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НАТАЛІЯ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ГРИГОРІВНА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Назва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дисертаційної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роботи</w:t>
      </w:r>
      <w:r w:rsidRPr="000E5E1B">
        <w:rPr>
          <w:rFonts w:ascii="Verdana" w:hAnsi="Verdana"/>
          <w:color w:val="000000"/>
          <w:shd w:val="clear" w:color="auto" w:fill="FFFFFF"/>
        </w:rPr>
        <w:t>: "</w:t>
      </w:r>
      <w:r w:rsidRPr="000E5E1B">
        <w:rPr>
          <w:rFonts w:ascii="Verdana" w:hAnsi="Verdana" w:hint="eastAsia"/>
          <w:color w:val="000000"/>
          <w:shd w:val="clear" w:color="auto" w:fill="FFFFFF"/>
        </w:rPr>
        <w:t>СПІВПРАЦЯ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(1991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АСПЕКТ</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p>
    <w:p w:rsidR="000E5E1B" w:rsidRPr="000E5E1B" w:rsidRDefault="000E5E1B" w:rsidP="000E5E1B">
      <w:pPr>
        <w:rPr>
          <w:rFonts w:ascii="Verdana" w:hAnsi="Verdana"/>
          <w:color w:val="000000"/>
          <w:shd w:val="clear" w:color="auto" w:fill="FFFFFF"/>
        </w:rPr>
      </w:pPr>
    </w:p>
    <w:p w:rsidR="000E5E1B" w:rsidRPr="000E5E1B" w:rsidRDefault="000E5E1B" w:rsidP="000E5E1B">
      <w:pPr>
        <w:rPr>
          <w:rFonts w:ascii="Verdana" w:hAnsi="Verdana"/>
          <w:color w:val="000000"/>
          <w:shd w:val="clear" w:color="auto" w:fill="FFFFFF"/>
        </w:rPr>
      </w:pP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МІНІСТЕРСТВО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ОСВІТИ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КИЇВСЬКИЙ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НАЦІОНАЛЬНИЙ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УНІВЕРСИТЕТ</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ІМЕНІ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ТАРАСА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ШЕВЧЕНКА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правах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рукопису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УДК</w:t>
      </w:r>
      <w:r w:rsidRPr="000E5E1B">
        <w:rPr>
          <w:rFonts w:ascii="Verdana" w:hAnsi="Verdana"/>
          <w:color w:val="000000"/>
          <w:shd w:val="clear" w:color="auto" w:fill="FFFFFF"/>
        </w:rPr>
        <w:t xml:space="preserve"> 94(477):341.176(4)</w:t>
      </w:r>
      <w:r w:rsidRPr="000E5E1B">
        <w:rPr>
          <w:rFonts w:ascii="Verdana" w:hAnsi="Verdana" w:hint="eastAsia"/>
          <w:color w:val="000000"/>
          <w:shd w:val="clear" w:color="auto" w:fill="FFFFFF"/>
        </w:rPr>
        <w:t>«</w:t>
      </w:r>
      <w:r w:rsidRPr="000E5E1B">
        <w:rPr>
          <w:rFonts w:ascii="Verdana" w:hAnsi="Verdana"/>
          <w:color w:val="000000"/>
          <w:shd w:val="clear" w:color="auto" w:fill="FFFFFF"/>
        </w:rPr>
        <w:t>1991/2014</w:t>
      </w:r>
      <w:r w:rsidRPr="000E5E1B">
        <w:rPr>
          <w:rFonts w:ascii="Verdana" w:hAnsi="Verdana" w:hint="eastAsia"/>
          <w:color w:val="000000"/>
          <w:shd w:val="clear" w:color="auto" w:fill="FFFFFF"/>
        </w:rPr>
        <w:t>»</w:t>
      </w:r>
      <w:r w:rsidRPr="000E5E1B">
        <w:rPr>
          <w:rFonts w:ascii="Verdana" w:hAnsi="Verdana"/>
          <w:color w:val="000000"/>
          <w:shd w:val="clear" w:color="auto" w:fill="FFFFFF"/>
        </w:rPr>
        <w:t>(043.3/.5)</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НАТАЛІЯ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ГРИГОРІВНА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СПІВПРАЦЯ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(1991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рр</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ІСТОРИЧНИЙ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АСПЕКТ</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Спеціальність</w:t>
      </w:r>
      <w:r w:rsidRPr="000E5E1B">
        <w:rPr>
          <w:rFonts w:ascii="Verdana" w:hAnsi="Verdana"/>
          <w:color w:val="000000"/>
          <w:shd w:val="clear" w:color="auto" w:fill="FFFFFF"/>
        </w:rPr>
        <w:t xml:space="preserve"> 07.00.01 - </w:t>
      </w:r>
      <w:r w:rsidRPr="000E5E1B">
        <w:rPr>
          <w:rFonts w:ascii="Verdana" w:hAnsi="Verdana" w:hint="eastAsia"/>
          <w:color w:val="000000"/>
          <w:shd w:val="clear" w:color="auto" w:fill="FFFFFF"/>
        </w:rPr>
        <w:t>Історія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Дисертація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здобуття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ступеня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кандидата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Науковий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керівник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кандидат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доцент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Петасюк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Київ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2016</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2</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ЗМІСТ</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ПЕРЕЛІК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УМОВНИХ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ПОЗНАЧЕНЬ</w:t>
      </w:r>
      <w:r w:rsidRPr="000E5E1B">
        <w:rPr>
          <w:rFonts w:ascii="Verdana" w:hAnsi="Verdana"/>
          <w:color w:val="000000"/>
          <w:shd w:val="clear" w:color="auto" w:fill="FFFFFF"/>
        </w:rPr>
        <w:t>_______________________________ 3</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ВСТУП</w:t>
      </w:r>
      <w:r w:rsidRPr="000E5E1B">
        <w:rPr>
          <w:rFonts w:ascii="Verdana" w:hAnsi="Verdana"/>
          <w:color w:val="000000"/>
          <w:shd w:val="clear" w:color="auto" w:fill="FFFFFF"/>
        </w:rPr>
        <w:t>__________________________________________________________4</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РОЗДІЛ</w:t>
      </w:r>
      <w:r w:rsidRPr="000E5E1B">
        <w:rPr>
          <w:rFonts w:ascii="Verdana" w:hAnsi="Verdana"/>
          <w:color w:val="000000"/>
          <w:shd w:val="clear" w:color="auto" w:fill="FFFFFF"/>
        </w:rPr>
        <w:t xml:space="preserve"> 1. </w:t>
      </w:r>
      <w:r w:rsidRPr="000E5E1B">
        <w:rPr>
          <w:rFonts w:ascii="Verdana" w:hAnsi="Verdana" w:hint="eastAsia"/>
          <w:color w:val="000000"/>
          <w:shd w:val="clear" w:color="auto" w:fill="FFFFFF"/>
        </w:rPr>
        <w:t>СТАН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РОЗРОБКИ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ДЖЕРЕЛЬНА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БАЗА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1.1. </w:t>
      </w:r>
      <w:r w:rsidRPr="000E5E1B">
        <w:rPr>
          <w:rFonts w:ascii="Verdana" w:hAnsi="Verdana" w:hint="eastAsia"/>
          <w:color w:val="000000"/>
          <w:shd w:val="clear" w:color="auto" w:fill="FFFFFF"/>
        </w:rPr>
        <w:t>Історіографія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теми</w:t>
      </w:r>
      <w:r w:rsidRPr="000E5E1B">
        <w:rPr>
          <w:rFonts w:ascii="Verdana" w:hAnsi="Verdana"/>
          <w:color w:val="000000"/>
          <w:shd w:val="clear" w:color="auto" w:fill="FFFFFF"/>
        </w:rPr>
        <w:t xml:space="preserve"> ____________________________________________10</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1.2. </w:t>
      </w:r>
      <w:r w:rsidRPr="000E5E1B">
        <w:rPr>
          <w:rFonts w:ascii="Verdana" w:hAnsi="Verdana" w:hint="eastAsia"/>
          <w:color w:val="000000"/>
          <w:shd w:val="clear" w:color="auto" w:fill="FFFFFF"/>
        </w:rPr>
        <w:t>Характеристика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джерел</w:t>
      </w:r>
      <w:r w:rsidRPr="000E5E1B">
        <w:rPr>
          <w:rFonts w:ascii="Verdana" w:hAnsi="Verdana"/>
          <w:color w:val="000000"/>
          <w:shd w:val="clear" w:color="auto" w:fill="FFFFFF"/>
        </w:rPr>
        <w:t xml:space="preserve"> ________________________________________18</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РОЗДІЛ</w:t>
      </w:r>
      <w:r w:rsidRPr="000E5E1B">
        <w:rPr>
          <w:rFonts w:ascii="Verdana" w:hAnsi="Verdana"/>
          <w:color w:val="000000"/>
          <w:shd w:val="clear" w:color="auto" w:fill="FFFFFF"/>
        </w:rPr>
        <w:t xml:space="preserve"> 2. </w:t>
      </w:r>
      <w:r w:rsidRPr="000E5E1B">
        <w:rPr>
          <w:rFonts w:ascii="Verdana" w:hAnsi="Verdana" w:hint="eastAsia"/>
          <w:color w:val="000000"/>
          <w:shd w:val="clear" w:color="auto" w:fill="FFFFFF"/>
        </w:rPr>
        <w:t>УКРАЇНА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НАПЕРЕДОДНІ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ВСТУПУ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2.1. </w:t>
      </w:r>
      <w:r w:rsidRPr="000E5E1B">
        <w:rPr>
          <w:rFonts w:ascii="Verdana" w:hAnsi="Verdana" w:hint="eastAsia"/>
          <w:color w:val="000000"/>
          <w:shd w:val="clear" w:color="auto" w:fill="FFFFFF"/>
        </w:rPr>
        <w:t>Ідея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євроінтеграції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фактор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поступу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____________________ 30</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2.2. </w:t>
      </w:r>
      <w:r w:rsidRPr="000E5E1B">
        <w:rPr>
          <w:rFonts w:ascii="Verdana" w:hAnsi="Verdana" w:hint="eastAsia"/>
          <w:color w:val="000000"/>
          <w:shd w:val="clear" w:color="auto" w:fill="FFFFFF"/>
        </w:rPr>
        <w:t>Європейські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орієнтири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зовнішньої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політики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напередодні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входження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Організації</w:t>
      </w:r>
      <w:r w:rsidRPr="000E5E1B">
        <w:rPr>
          <w:rFonts w:ascii="Verdana" w:hAnsi="Verdana"/>
          <w:color w:val="000000"/>
          <w:shd w:val="clear" w:color="auto" w:fill="FFFFFF"/>
        </w:rPr>
        <w:t>_______________________________ 58</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РОЗДІЛ</w:t>
      </w:r>
      <w:r w:rsidRPr="000E5E1B">
        <w:rPr>
          <w:rFonts w:ascii="Verdana" w:hAnsi="Verdana"/>
          <w:color w:val="000000"/>
          <w:shd w:val="clear" w:color="auto" w:fill="FFFFFF"/>
        </w:rPr>
        <w:t xml:space="preserve"> 3. </w:t>
      </w:r>
      <w:r w:rsidRPr="000E5E1B">
        <w:rPr>
          <w:rFonts w:ascii="Verdana" w:hAnsi="Verdana" w:hint="eastAsia"/>
          <w:color w:val="000000"/>
          <w:shd w:val="clear" w:color="auto" w:fill="FFFFFF"/>
        </w:rPr>
        <w:t>НАБУТТЯ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ЧЛЕНСТВА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3.1. </w:t>
      </w:r>
      <w:r w:rsidRPr="000E5E1B">
        <w:rPr>
          <w:rFonts w:ascii="Verdana" w:hAnsi="Verdana" w:hint="eastAsia"/>
          <w:color w:val="000000"/>
          <w:shd w:val="clear" w:color="auto" w:fill="FFFFFF"/>
        </w:rPr>
        <w:t>Переговори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вступу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_________________ 71</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3.2. </w:t>
      </w:r>
      <w:r w:rsidRPr="000E5E1B">
        <w:rPr>
          <w:rFonts w:ascii="Verdana" w:hAnsi="Verdana" w:hint="eastAsia"/>
          <w:color w:val="000000"/>
          <w:shd w:val="clear" w:color="auto" w:fill="FFFFFF"/>
        </w:rPr>
        <w:t>Зобов’язання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хід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їх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виконання</w:t>
      </w:r>
      <w:r w:rsidRPr="000E5E1B">
        <w:rPr>
          <w:rFonts w:ascii="Verdana" w:hAnsi="Verdana"/>
          <w:color w:val="000000"/>
          <w:shd w:val="clear" w:color="auto" w:fill="FFFFFF"/>
        </w:rPr>
        <w:t xml:space="preserve"> ______ 92</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3.3. </w:t>
      </w:r>
      <w:r w:rsidRPr="000E5E1B">
        <w:rPr>
          <w:rFonts w:ascii="Verdana" w:hAnsi="Verdana" w:hint="eastAsia"/>
          <w:color w:val="000000"/>
          <w:shd w:val="clear" w:color="auto" w:fill="FFFFFF"/>
        </w:rPr>
        <w:t>Участь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структурних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_________ 118</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РОЗДІЛ</w:t>
      </w:r>
      <w:r w:rsidRPr="000E5E1B">
        <w:rPr>
          <w:rFonts w:ascii="Verdana" w:hAnsi="Verdana"/>
          <w:color w:val="000000"/>
          <w:shd w:val="clear" w:color="auto" w:fill="FFFFFF"/>
        </w:rPr>
        <w:t xml:space="preserve"> 4. </w:t>
      </w:r>
      <w:r w:rsidRPr="000E5E1B">
        <w:rPr>
          <w:rFonts w:ascii="Verdana" w:hAnsi="Verdana" w:hint="eastAsia"/>
          <w:color w:val="000000"/>
          <w:shd w:val="clear" w:color="auto" w:fill="FFFFFF"/>
        </w:rPr>
        <w:t>ТРУДНОЩІ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ПЕРСПЕКТИВИ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4.1. </w:t>
      </w:r>
      <w:r w:rsidRPr="000E5E1B">
        <w:rPr>
          <w:rFonts w:ascii="Verdana" w:hAnsi="Verdana" w:hint="eastAsia"/>
          <w:color w:val="000000"/>
          <w:shd w:val="clear" w:color="auto" w:fill="FFFFFF"/>
        </w:rPr>
        <w:t>Позиції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w:t>
      </w:r>
      <w:r w:rsidRPr="000E5E1B">
        <w:rPr>
          <w:rFonts w:ascii="Verdana" w:hAnsi="Verdana"/>
          <w:color w:val="000000"/>
          <w:shd w:val="clear" w:color="auto" w:fill="FFFFFF"/>
        </w:rPr>
        <w:t>-</w:t>
      </w:r>
      <w:r w:rsidRPr="000E5E1B">
        <w:rPr>
          <w:rFonts w:ascii="Verdana" w:hAnsi="Verdana" w:hint="eastAsia"/>
          <w:color w:val="000000"/>
          <w:shd w:val="clear" w:color="auto" w:fill="FFFFFF"/>
        </w:rPr>
        <w:t>учасниць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_______________ 132</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4.2. </w:t>
      </w:r>
      <w:r w:rsidRPr="000E5E1B">
        <w:rPr>
          <w:rFonts w:ascii="Verdana" w:hAnsi="Verdana" w:hint="eastAsia"/>
          <w:color w:val="000000"/>
          <w:shd w:val="clear" w:color="auto" w:fill="FFFFFF"/>
        </w:rPr>
        <w:t>Суспільно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політичні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реалії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підґрунтя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подальшої</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________________________________________ 142</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ВИСНОВКИ</w:t>
      </w:r>
      <w:r w:rsidRPr="000E5E1B">
        <w:rPr>
          <w:rFonts w:ascii="Verdana" w:hAnsi="Verdana"/>
          <w:color w:val="000000"/>
          <w:shd w:val="clear" w:color="auto" w:fill="FFFFFF"/>
        </w:rPr>
        <w:t>____________________________________________________160</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СПИСОК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ВИКОРИСТАНИХ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ДЖЕРЕЛ</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ЛІТЕРАТУРИ</w:t>
      </w:r>
      <w:r w:rsidRPr="000E5E1B">
        <w:rPr>
          <w:rFonts w:ascii="Verdana" w:hAnsi="Verdana"/>
          <w:color w:val="000000"/>
          <w:shd w:val="clear" w:color="auto" w:fill="FFFFFF"/>
        </w:rPr>
        <w:t>__________ 166</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3</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ПЕРЕЛІК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УМОВНИХ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ПОЗНАЧЕНЬ</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АП</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Адміністрація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Президента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Архів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ЦУІ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Архів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Центру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усної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історії</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Венеціанська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комісія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комісія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За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демократію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через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право</w:t>
      </w:r>
      <w:r w:rsidRPr="000E5E1B">
        <w:rPr>
          <w:rFonts w:ascii="Verdana" w:hAnsi="Verdana" w:hint="eastAsi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Верховна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ГПУ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Генеральна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Прокуратура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ЄС</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Союз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ЄСПЛ</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людини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Кабмін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Кабінет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Міністрів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КМРЄ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Комітет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міністрів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КМРВ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Конгрес</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місцевої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регіональної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влади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НБУ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Національний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Банк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ОБСЄ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питань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безпеки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співробітництва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ПАРЄ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Парламентська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Асамблея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РФ</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Російська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Федерація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СБУ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Служба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Безпеки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СНД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Співдружність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Незалежних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ЦВК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Центральна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Виборча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Комісія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ЦДАГО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Центральний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архів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громадських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об’єднань</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ЦДАВО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Центральний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архів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вищих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влади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управління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4</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ВСТУП</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Актуальність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упродовж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багатьох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років</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співпрацює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численними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світовими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регіональними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організаціями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участь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пришвидшила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процеси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здобуття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державою</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незалежності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інтегрування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політичний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правовий</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економічний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культурний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простір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Саме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тому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важливе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місце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сучасній</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історичній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належить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роботам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присвяченим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співробітництву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міжнародними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організаціями</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Розбудова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демократичного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суспільства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набуття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повноправного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членства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європейському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співтоваристві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унеможливлюється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без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запровадження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норм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принципів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викладених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угодах</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підписаних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рамках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далі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Враховуючи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вивченні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державотворчих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процесів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початку</w:t>
      </w:r>
      <w:r w:rsidRPr="000E5E1B">
        <w:rPr>
          <w:rFonts w:ascii="Verdana" w:hAnsi="Verdana"/>
          <w:color w:val="000000"/>
          <w:shd w:val="clear" w:color="auto" w:fill="FFFFFF"/>
        </w:rPr>
        <w:t xml:space="preserve"> 1990-</w:t>
      </w:r>
      <w:r w:rsidRPr="000E5E1B">
        <w:rPr>
          <w:rFonts w:ascii="Verdana" w:hAnsi="Verdana" w:hint="eastAsia"/>
          <w:color w:val="000000"/>
          <w:shd w:val="clear" w:color="auto" w:fill="FFFFFF"/>
        </w:rPr>
        <w:t>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половини</w:t>
      </w:r>
      <w:r w:rsidRPr="000E5E1B">
        <w:rPr>
          <w:rFonts w:ascii="Verdana" w:hAnsi="Verdana"/>
          <w:color w:val="000000"/>
          <w:shd w:val="clear" w:color="auto" w:fill="FFFFFF"/>
        </w:rPr>
        <w:t xml:space="preserve"> 2000-</w:t>
      </w:r>
      <w:r w:rsidRPr="000E5E1B">
        <w:rPr>
          <w:rFonts w:ascii="Verdana" w:hAnsi="Verdana" w:hint="eastAsia"/>
          <w:color w:val="000000"/>
          <w:shd w:val="clear" w:color="auto" w:fill="FFFFFF"/>
        </w:rPr>
        <w:t>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рр</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зростає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потреба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розкривають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цією</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європейською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її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роль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вплив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хід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історії</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Актуальність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обраної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посилюється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тим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вітчизняній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історіографії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відсутнє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комплексне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співробітництва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Вивчення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дасть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змогу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доповнити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історичну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новими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фактами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глибше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розкрити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політичне</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життя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наприкінці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ХХ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початку</w:t>
      </w:r>
      <w:r w:rsidRPr="000E5E1B">
        <w:rPr>
          <w:rFonts w:ascii="Verdana" w:hAnsi="Verdana"/>
          <w:color w:val="000000"/>
          <w:shd w:val="clear" w:color="auto" w:fill="FFFFFF"/>
        </w:rPr>
        <w:t xml:space="preserve"> XXI </w:t>
      </w:r>
      <w:r w:rsidRPr="000E5E1B">
        <w:rPr>
          <w:rFonts w:ascii="Verdana" w:hAnsi="Verdana" w:hint="eastAsia"/>
          <w:color w:val="000000"/>
          <w:shd w:val="clear" w:color="auto" w:fill="FFFFFF"/>
        </w:rPr>
        <w:t>ст</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Практичний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вектор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актуальності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обумовлений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тим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сучасна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потребує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зміцнення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демократичної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правової</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розширення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участі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європейському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регіональному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співробітництві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Адже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зажаючи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сучасні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пов’язані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Революцією</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Гідності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анексією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Російською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Федерацією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далі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РФ</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Кримського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півострова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російською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агресією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Сході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прагнення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увійти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спільноти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частиною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національної</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стратегії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надзвичайно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актуальним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лише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w:t>
      </w:r>
      <w:r w:rsidRPr="000E5E1B">
        <w:rPr>
          <w:rFonts w:ascii="Verdana" w:hAnsi="Verdana"/>
          <w:color w:val="000000"/>
          <w:shd w:val="clear" w:color="auto" w:fill="FFFFFF"/>
        </w:rPr>
        <w:t>-</w:t>
      </w:r>
      <w:r w:rsidRPr="000E5E1B">
        <w:rPr>
          <w:rFonts w:ascii="Verdana" w:hAnsi="Verdana" w:hint="eastAsia"/>
          <w:color w:val="000000"/>
          <w:shd w:val="clear" w:color="auto" w:fill="FFFFFF"/>
        </w:rPr>
        <w:t>теоретичної</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точки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зору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але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практичної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Надважливим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для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сучасної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5</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розробка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стратегії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інтеграції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дозволила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задовольнити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потреби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суспільства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вирішити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питання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гостро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постали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перед</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Україною</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Зв’язок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програмами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планами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темами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виконана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контексті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w:t>
      </w:r>
      <w:r w:rsidRPr="000E5E1B">
        <w:rPr>
          <w:rFonts w:ascii="Verdana" w:hAnsi="Verdana"/>
          <w:color w:val="000000"/>
          <w:shd w:val="clear" w:color="auto" w:fill="FFFFFF"/>
        </w:rPr>
        <w:t>-</w:t>
      </w:r>
      <w:r w:rsidRPr="000E5E1B">
        <w:rPr>
          <w:rFonts w:ascii="Verdana" w:hAnsi="Verdana" w:hint="eastAsia"/>
          <w:color w:val="000000"/>
          <w:shd w:val="clear" w:color="auto" w:fill="FFFFFF"/>
        </w:rPr>
        <w:t>дослідницької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факультету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Київського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національного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університету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імені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Тараса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Шевченка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Україна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загальноєвропейських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процесах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пошуки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цивілізаційного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вибору</w:t>
      </w:r>
      <w:r w:rsidRPr="000E5E1B">
        <w:rPr>
          <w:rFonts w:ascii="Verdana" w:hAnsi="Verdana" w:hint="eastAsi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w:t>
      </w:r>
      <w:r w:rsidRPr="000E5E1B">
        <w:rPr>
          <w:rFonts w:ascii="Verdana" w:hAnsi="Verdana" w:hint="eastAsia"/>
          <w:color w:val="000000"/>
          <w:shd w:val="clear" w:color="auto" w:fill="FFFFFF"/>
        </w:rPr>
        <w:t>державний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реєстраційний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номер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01 </w:t>
      </w:r>
      <w:r w:rsidRPr="000E5E1B">
        <w:rPr>
          <w:rFonts w:ascii="Verdana" w:hAnsi="Verdana" w:hint="eastAsia"/>
          <w:color w:val="000000"/>
          <w:shd w:val="clear" w:color="auto" w:fill="FFFFFF"/>
        </w:rPr>
        <w:t>БФ</w:t>
      </w:r>
      <w:r w:rsidRPr="000E5E1B">
        <w:rPr>
          <w:rFonts w:ascii="Verdana" w:hAnsi="Verdana"/>
          <w:color w:val="000000"/>
          <w:shd w:val="clear" w:color="auto" w:fill="FFFFFF"/>
        </w:rPr>
        <w:t xml:space="preserve">046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01).</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Зважаючи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сьогодні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сучасних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історичних</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розробках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обрана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тема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комплексно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всебічно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розглядалась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метою</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всебічне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вивчення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становлення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значення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Відповідно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сформульовано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конкретні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завдання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охарактеризувати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стан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розробки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джерельну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базу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теми</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з’ясувати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орієнтири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політичного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соціально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економічного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культурного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напередодні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входження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охарактеризувати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хід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значення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виконання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зобов’язань</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взятих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вступі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Організації</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розкрити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основні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форми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напрямки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визначити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внесок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посилення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ролі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інтеграційних</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процесах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через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участь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структурних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органах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проаналізувати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значення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для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зміцненні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демократичного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суспільства</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труднощі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перспективи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подальшої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Організацією</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задля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підвищення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ефективності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потенціалу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ресурсів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зміцнення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українській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державі</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Об’єктом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структурні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відбувається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співробітництво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Організацією</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6</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Предмет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процес</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саме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органів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законодовчої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виконавчої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влади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створення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передумов</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набуття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членства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внутрішня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зовнішня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політика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частині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виконання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зобов’язань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взятих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форми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участі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труднощі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перспективи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відносин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тлі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еволюційних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процесів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відбувались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нашій</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державі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1991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рр</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Хронологічні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рамки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охоплюють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період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1991 </w:t>
      </w:r>
      <w:r w:rsidRPr="000E5E1B">
        <w:rPr>
          <w:rFonts w:ascii="Verdana" w:hAnsi="Verdana" w:hint="eastAsia"/>
          <w:color w:val="000000"/>
          <w:shd w:val="clear" w:color="auto" w:fill="FFFFFF"/>
        </w:rPr>
        <w:t>по</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рр</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обумовлено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важливими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етапами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Нижня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хронологічна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межа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обумовлена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здобуттям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незалежності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проголошенням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курсу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входження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спільноти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початком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Верхня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пов’язана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політичною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соціальноекономічною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кризою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революційними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подіями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активізацією</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підписанням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Угоди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Асоціацію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ЄС</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Певні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відступи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від</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зазначених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хронологічних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рамок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обумовлені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прагненням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авторки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висвітлити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аспекти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пов’язані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передумовами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сучасний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стан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їх</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взаємодії</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Методи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дисертаційному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використані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наступні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загальні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порівняльний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емпірико</w:t>
      </w:r>
      <w:r w:rsidRPr="000E5E1B">
        <w:rPr>
          <w:rFonts w:ascii="Verdana" w:hAnsi="Verdana"/>
          <w:color w:val="000000"/>
          <w:shd w:val="clear" w:color="auto" w:fill="FFFFFF"/>
        </w:rPr>
        <w:t>-</w:t>
      </w:r>
      <w:r w:rsidRPr="000E5E1B">
        <w:rPr>
          <w:rFonts w:ascii="Verdana" w:hAnsi="Verdana" w:hint="eastAsia"/>
          <w:color w:val="000000"/>
          <w:shd w:val="clear" w:color="auto" w:fill="FFFFFF"/>
        </w:rPr>
        <w:t>аналітичний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логічний</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метод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аналізу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синтезу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емпірико</w:t>
      </w:r>
      <w:r w:rsidRPr="000E5E1B">
        <w:rPr>
          <w:rFonts w:ascii="Verdana" w:hAnsi="Verdana"/>
          <w:color w:val="000000"/>
          <w:shd w:val="clear" w:color="auto" w:fill="FFFFFF"/>
        </w:rPr>
        <w:t>-</w:t>
      </w:r>
      <w:r w:rsidRPr="000E5E1B">
        <w:rPr>
          <w:rFonts w:ascii="Verdana" w:hAnsi="Verdana" w:hint="eastAsia"/>
          <w:color w:val="000000"/>
          <w:shd w:val="clear" w:color="auto" w:fill="FFFFFF"/>
        </w:rPr>
        <w:t>аналітичний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логічний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дозволили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зробити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спробу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детального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опрацювання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w:t>
      </w:r>
      <w:r w:rsidRPr="000E5E1B">
        <w:rPr>
          <w:rFonts w:ascii="Verdana" w:hAnsi="Verdana"/>
          <w:color w:val="000000"/>
          <w:shd w:val="clear" w:color="auto" w:fill="FFFFFF"/>
        </w:rPr>
        <w:t>-</w:t>
      </w:r>
      <w:r w:rsidRPr="000E5E1B">
        <w:rPr>
          <w:rFonts w:ascii="Verdana" w:hAnsi="Verdana" w:hint="eastAsia"/>
          <w:color w:val="000000"/>
          <w:shd w:val="clear" w:color="auto" w:fill="FFFFFF"/>
        </w:rPr>
        <w:t>теоретичної</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бази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виконання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взятих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зобов’язань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Задля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з’ясування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рівня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розробки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даної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проблематики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метою</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класифікації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стосуються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використовувався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порівняльний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системного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аналізу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документів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літератури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Задля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виявлення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основних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інструментів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механізмів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підтримки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демократичних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перетворень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застосувався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метод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аналізу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синтезу</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Під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час</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використовувались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спеціально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наукові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методи</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7</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історичний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проблемно</w:t>
      </w:r>
      <w:r w:rsidRPr="000E5E1B">
        <w:rPr>
          <w:rFonts w:ascii="Verdana" w:hAnsi="Verdana"/>
          <w:color w:val="000000"/>
          <w:shd w:val="clear" w:color="auto" w:fill="FFFFFF"/>
        </w:rPr>
        <w:t>-</w:t>
      </w:r>
      <w:r w:rsidRPr="000E5E1B">
        <w:rPr>
          <w:rFonts w:ascii="Verdana" w:hAnsi="Verdana" w:hint="eastAsia"/>
          <w:color w:val="000000"/>
          <w:shd w:val="clear" w:color="auto" w:fill="FFFFFF"/>
        </w:rPr>
        <w:t>хронологічний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дозволили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здійснити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аналіз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кожної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її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часовій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послідовності</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свою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чергу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аналітичного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порівняльного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підходів</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дало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можливість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прослідкувати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становлення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розвиток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відносин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Україною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визначити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напрямки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подальшої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Опрацьовуючи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офіційні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документи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дисертант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застосовувала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системний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структурний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підходи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контент</w:t>
      </w:r>
      <w:r w:rsidRPr="000E5E1B">
        <w:rPr>
          <w:rFonts w:ascii="Verdana" w:hAnsi="Verdana"/>
          <w:color w:val="000000"/>
          <w:shd w:val="clear" w:color="auto" w:fill="FFFFFF"/>
        </w:rPr>
        <w:t>-</w:t>
      </w:r>
      <w:r w:rsidRPr="000E5E1B">
        <w:rPr>
          <w:rFonts w:ascii="Verdana" w:hAnsi="Verdana" w:hint="eastAsia"/>
          <w:color w:val="000000"/>
          <w:shd w:val="clear" w:color="auto" w:fill="FFFFFF"/>
        </w:rPr>
        <w:t>аналізу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посприяли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виокремленню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основних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напрямів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співробітництві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Критичний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підхід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свою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чергу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проведенні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допоміг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визначити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аспекти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взаємодії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державою</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Застосування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принципів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методів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підходів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дало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змогу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об’єктивно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оцінити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введення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обігу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широкого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кола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новітніх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документів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матеріалів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підвищило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рівень</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обгрунтованості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достовірності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положень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висновків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дисертації</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Наукова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новизна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результатів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особистий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внесок</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здобувача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полягає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тому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основі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аналізу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широкого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кола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джерел</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наукової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літератури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вперше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проведено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цілісне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всебічне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історичному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контексті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з’ясовано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місце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зміцненні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демократичного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суспільства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незалежній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Україні</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визначено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внесок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посилення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ролі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інтеграційних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процесах</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через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участь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держави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керівних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структурних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органах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Удосконалено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поглиблено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знання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період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1991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основні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аспекти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відображають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взаємодію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Організацією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сучасному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етапі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Набули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подальшого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аналіз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історіографічного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доробку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вітчизняних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зарубіжних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вчених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вивчення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місця</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РЄ</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демократичних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трансформаціях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українського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соціуму</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Практичне</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значення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результатів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обумовлюється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його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науковою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новизною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актуальністю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Фактичний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теоретичний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матеріал</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8</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здобутий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процесі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написання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оботи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основні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положення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оцінки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аналітичні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висновки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можуть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бути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використані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розробці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лекційних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спеціальних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курсів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новітньої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довідковій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літературі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підготовці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узагальнюючих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праць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також</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для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подальшої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розробки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що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стосуються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європейського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поступу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Результати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можуть</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бути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використані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для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подальших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розвідок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вивчення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становища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її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політичного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соціально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економічного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культурного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наприкінці</w:t>
      </w:r>
      <w:r w:rsidRPr="000E5E1B">
        <w:rPr>
          <w:rFonts w:ascii="Verdana" w:hAnsi="Verdana"/>
          <w:color w:val="000000"/>
          <w:shd w:val="clear" w:color="auto" w:fill="FFFFFF"/>
        </w:rPr>
        <w:t xml:space="preserve"> XX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початку</w:t>
      </w:r>
      <w:r w:rsidRPr="000E5E1B">
        <w:rPr>
          <w:rFonts w:ascii="Verdana" w:hAnsi="Verdana"/>
          <w:color w:val="000000"/>
          <w:shd w:val="clear" w:color="auto" w:fill="FFFFFF"/>
        </w:rPr>
        <w:t xml:space="preserve"> XXI </w:t>
      </w:r>
      <w:r w:rsidRPr="000E5E1B">
        <w:rPr>
          <w:rFonts w:ascii="Verdana" w:hAnsi="Verdana" w:hint="eastAsia"/>
          <w:color w:val="000000"/>
          <w:shd w:val="clear" w:color="auto" w:fill="FFFFFF"/>
        </w:rPr>
        <w:t>ст</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Апробація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результатів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Результати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даного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дисертаційного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доповідались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обговорювались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були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оприлюднені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конференціях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w:t>
      </w:r>
      <w:r w:rsidRPr="000E5E1B">
        <w:rPr>
          <w:rFonts w:ascii="Verdana" w:hAnsi="Verdana"/>
          <w:color w:val="000000"/>
          <w:shd w:val="clear" w:color="auto" w:fill="FFFFFF"/>
        </w:rPr>
        <w:t>-</w:t>
      </w:r>
      <w:r w:rsidRPr="000E5E1B">
        <w:rPr>
          <w:rFonts w:ascii="Verdana" w:hAnsi="Verdana" w:hint="eastAsia"/>
          <w:color w:val="000000"/>
          <w:shd w:val="clear" w:color="auto" w:fill="FFFFFF"/>
        </w:rPr>
        <w:t>практична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конференція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Актуальні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питання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дискусії</w:t>
      </w:r>
      <w:r w:rsidRPr="000E5E1B">
        <w:rPr>
          <w:rFonts w:ascii="Verdana" w:hAnsi="Verdana" w:hint="eastAsi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w:t>
      </w:r>
      <w:r w:rsidRPr="000E5E1B">
        <w:rPr>
          <w:rFonts w:ascii="Verdana" w:hAnsi="Verdana" w:hint="eastAsia"/>
          <w:color w:val="000000"/>
          <w:shd w:val="clear" w:color="auto" w:fill="FFFFFF"/>
        </w:rPr>
        <w:t>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Дніпропетровськ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листопад</w:t>
      </w:r>
      <w:r w:rsidRPr="000E5E1B">
        <w:rPr>
          <w:rFonts w:ascii="Verdana" w:hAnsi="Verdana"/>
          <w:color w:val="000000"/>
          <w:shd w:val="clear" w:color="auto" w:fill="FFFFFF"/>
        </w:rPr>
        <w:t xml:space="preserve"> 2013 </w:t>
      </w:r>
      <w:r w:rsidRPr="000E5E1B">
        <w:rPr>
          <w:rFonts w:ascii="Verdana" w:hAnsi="Verdana" w:hint="eastAsia"/>
          <w:color w:val="000000"/>
          <w:shd w:val="clear" w:color="auto" w:fill="FFFFFF"/>
        </w:rPr>
        <w:t>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міждисциплінарна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конференція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студентів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аспірантів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молодих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вчених</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Шевченківська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весна</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Київ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березень</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науковопрактична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конференція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Чинники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ХХІ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столітті</w:t>
      </w:r>
      <w:r w:rsidRPr="000E5E1B">
        <w:rPr>
          <w:rFonts w:ascii="Verdana" w:hAnsi="Verdana" w:hint="eastAsi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w:t>
      </w:r>
      <w:r w:rsidRPr="000E5E1B">
        <w:rPr>
          <w:rFonts w:ascii="Verdana" w:hAnsi="Verdana" w:hint="eastAsia"/>
          <w:color w:val="000000"/>
          <w:shd w:val="clear" w:color="auto" w:fill="FFFFFF"/>
        </w:rPr>
        <w:t>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Львів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серпень</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w:t>
      </w:r>
      <w:r w:rsidRPr="000E5E1B">
        <w:rPr>
          <w:rFonts w:ascii="Verdana" w:hAnsi="Verdana"/>
          <w:color w:val="000000"/>
          <w:shd w:val="clear" w:color="auto" w:fill="FFFFFF"/>
        </w:rPr>
        <w:t>-</w:t>
      </w:r>
      <w:r w:rsidRPr="000E5E1B">
        <w:rPr>
          <w:rFonts w:ascii="Verdana" w:hAnsi="Verdana" w:hint="eastAsia"/>
          <w:color w:val="000000"/>
          <w:shd w:val="clear" w:color="auto" w:fill="FFFFFF"/>
        </w:rPr>
        <w:t>практична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конференція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Сучасні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тенденції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розвитку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Львів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грудень</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науково</w:t>
      </w:r>
      <w:r w:rsidRPr="000E5E1B">
        <w:rPr>
          <w:rFonts w:ascii="Verdana" w:hAnsi="Verdana"/>
          <w:color w:val="000000"/>
          <w:shd w:val="clear" w:color="auto" w:fill="FFFFFF"/>
        </w:rPr>
        <w:t>-</w:t>
      </w:r>
      <w:r w:rsidRPr="000E5E1B">
        <w:rPr>
          <w:rFonts w:ascii="Verdana" w:hAnsi="Verdana" w:hint="eastAsia"/>
          <w:color w:val="000000"/>
          <w:shd w:val="clear" w:color="auto" w:fill="FFFFFF"/>
        </w:rPr>
        <w:t>практична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конференція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Суспільні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сучасні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тенденції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фактори</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розвитку</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Одеса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січень</w:t>
      </w:r>
      <w:r w:rsidRPr="000E5E1B">
        <w:rPr>
          <w:rFonts w:ascii="Verdana" w:hAnsi="Verdana"/>
          <w:color w:val="000000"/>
          <w:shd w:val="clear" w:color="auto" w:fill="FFFFFF"/>
        </w:rPr>
        <w:t xml:space="preserve"> 2015 </w:t>
      </w:r>
      <w:r w:rsidRPr="000E5E1B">
        <w:rPr>
          <w:rFonts w:ascii="Verdana" w:hAnsi="Verdana" w:hint="eastAsia"/>
          <w:color w:val="000000"/>
          <w:shd w:val="clear" w:color="auto" w:fill="FFFFFF"/>
        </w:rPr>
        <w:t>р</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Міжнародна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науково</w:t>
      </w:r>
      <w:r w:rsidRPr="000E5E1B">
        <w:rPr>
          <w:rFonts w:ascii="Verdana" w:hAnsi="Verdana"/>
          <w:color w:val="000000"/>
          <w:shd w:val="clear" w:color="auto" w:fill="FFFFFF"/>
        </w:rPr>
        <w:t>-</w:t>
      </w:r>
      <w:r w:rsidRPr="000E5E1B">
        <w:rPr>
          <w:rFonts w:ascii="Verdana" w:hAnsi="Verdana" w:hint="eastAsia"/>
          <w:color w:val="000000"/>
          <w:shd w:val="clear" w:color="auto" w:fill="FFFFFF"/>
        </w:rPr>
        <w:t>практична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конференція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Пріоритетні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напрями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вирішення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актуальних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суспільних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Одеса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жовтень</w:t>
      </w:r>
      <w:r w:rsidRPr="000E5E1B">
        <w:rPr>
          <w:rFonts w:ascii="Verdana" w:hAnsi="Verdana"/>
          <w:color w:val="000000"/>
          <w:shd w:val="clear" w:color="auto" w:fill="FFFFFF"/>
        </w:rPr>
        <w:t xml:space="preserve"> 2015 </w:t>
      </w:r>
      <w:r w:rsidRPr="000E5E1B">
        <w:rPr>
          <w:rFonts w:ascii="Verdana" w:hAnsi="Verdana" w:hint="eastAsia"/>
          <w:color w:val="000000"/>
          <w:shd w:val="clear" w:color="auto" w:fill="FFFFFF"/>
        </w:rPr>
        <w:t>р</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Основні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положення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результати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окремі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проблемні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питання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дисертації</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були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опубліковані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5 </w:t>
      </w:r>
      <w:r w:rsidRPr="000E5E1B">
        <w:rPr>
          <w:rFonts w:ascii="Verdana" w:hAnsi="Verdana" w:hint="eastAsia"/>
          <w:color w:val="000000"/>
          <w:shd w:val="clear" w:color="auto" w:fill="FFFFFF"/>
        </w:rPr>
        <w:t>статтях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фахових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виданнях</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Політична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соціально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економічна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ситуація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напередодні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вступу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(1992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1995 </w:t>
      </w:r>
      <w:r w:rsidRPr="000E5E1B">
        <w:rPr>
          <w:rFonts w:ascii="Verdana" w:hAnsi="Verdana" w:hint="eastAsia"/>
          <w:color w:val="000000"/>
          <w:shd w:val="clear" w:color="auto" w:fill="FFFFFF"/>
        </w:rPr>
        <w:t>рр</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Гілея</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науковий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вісник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збірник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праць</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гол</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Вашкевич</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ПП</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Видавництво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Гілея</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Вип</w:t>
      </w:r>
      <w:r w:rsidRPr="000E5E1B">
        <w:rPr>
          <w:rFonts w:ascii="Verdana" w:hAnsi="Verdana"/>
          <w:color w:val="000000"/>
          <w:shd w:val="clear" w:color="auto" w:fill="FFFFFF"/>
        </w:rPr>
        <w:t>. 81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w:t>
      </w:r>
      <w:r w:rsidRPr="000E5E1B">
        <w:rPr>
          <w:rFonts w:ascii="Verdana" w:hAnsi="Verdana"/>
          <w:color w:val="000000"/>
          <w:shd w:val="clear" w:color="auto" w:fill="FFFFFF"/>
        </w:rPr>
        <w:t xml:space="preserve">. 53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56.</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9</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Початковий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етап</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Вісник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Київського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національного</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університету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імені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Тараса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Шевченка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Історія</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Київський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національний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університет</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імені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Тараса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Шевченка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Київський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університет</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Вип</w:t>
      </w:r>
      <w:r w:rsidRPr="000E5E1B">
        <w:rPr>
          <w:rFonts w:ascii="Verdana" w:hAnsi="Verdana"/>
          <w:color w:val="000000"/>
          <w:shd w:val="clear" w:color="auto" w:fill="FFFFFF"/>
        </w:rPr>
        <w:t xml:space="preserve">. 1(119).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w:t>
      </w:r>
      <w:r w:rsidRPr="000E5E1B">
        <w:rPr>
          <w:rFonts w:ascii="Verdana" w:hAnsi="Verdana"/>
          <w:color w:val="000000"/>
          <w:shd w:val="clear" w:color="auto" w:fill="FFFFFF"/>
        </w:rPr>
        <w:t xml:space="preserve">. 12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15.</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сфері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конституційного</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законотворення</w:t>
      </w:r>
      <w:r w:rsidRPr="000E5E1B">
        <w:rPr>
          <w:rFonts w:ascii="Verdana" w:hAnsi="Verdana"/>
          <w:color w:val="000000"/>
          <w:shd w:val="clear" w:color="auto" w:fill="FFFFFF"/>
        </w:rPr>
        <w:t xml:space="preserve"> (1996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2010 </w:t>
      </w:r>
      <w:r w:rsidRPr="000E5E1B">
        <w:rPr>
          <w:rFonts w:ascii="Verdana" w:hAnsi="Verdana" w:hint="eastAsia"/>
          <w:color w:val="000000"/>
          <w:shd w:val="clear" w:color="auto" w:fill="FFFFFF"/>
        </w:rPr>
        <w:t>рр</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Науковий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вісник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СНУ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Історичні</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науки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Луцьк</w:t>
      </w:r>
      <w:r w:rsidRPr="000E5E1B">
        <w:rPr>
          <w:rFonts w:ascii="Verdana" w:hAnsi="Verdana"/>
          <w:color w:val="000000"/>
          <w:shd w:val="clear" w:color="auto" w:fill="FFFFFF"/>
        </w:rPr>
        <w:t xml:space="preserve">, 2014.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7 ( 284 ).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w:t>
      </w:r>
      <w:r w:rsidRPr="000E5E1B">
        <w:rPr>
          <w:rFonts w:ascii="Verdana" w:hAnsi="Verdana"/>
          <w:color w:val="000000"/>
          <w:shd w:val="clear" w:color="auto" w:fill="FFFFFF"/>
        </w:rPr>
        <w:t xml:space="preserve">. 105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111.</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Зобов’язання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перед</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Радою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їх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виконання</w:t>
      </w:r>
      <w:r w:rsidRPr="000E5E1B">
        <w:rPr>
          <w:rFonts w:ascii="Verdana" w:hAnsi="Verdana"/>
          <w:color w:val="000000"/>
          <w:shd w:val="clear" w:color="auto" w:fill="FFFFFF"/>
        </w:rPr>
        <w:t xml:space="preserve"> /</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Сторінки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Збірник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наукових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праць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НТУУ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КПІ</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НТУУ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hint="eastAsia"/>
          <w:color w:val="000000"/>
          <w:shd w:val="clear" w:color="auto" w:fill="FFFFFF"/>
        </w:rPr>
        <w:t>КПІ</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2015.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39.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w:t>
      </w:r>
      <w:r w:rsidRPr="000E5E1B">
        <w:rPr>
          <w:rFonts w:ascii="Verdana" w:hAnsi="Verdana"/>
          <w:color w:val="000000"/>
          <w:shd w:val="clear" w:color="auto" w:fill="FFFFFF"/>
        </w:rPr>
        <w:t xml:space="preserve">. 147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155.</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Суспільно</w:t>
      </w:r>
      <w:r w:rsidRPr="000E5E1B">
        <w:rPr>
          <w:rFonts w:ascii="Verdana" w:hAnsi="Verdana"/>
          <w:color w:val="000000"/>
          <w:shd w:val="clear" w:color="auto" w:fill="FFFFFF"/>
        </w:rPr>
        <w:t>-</w:t>
      </w:r>
      <w:r w:rsidRPr="000E5E1B">
        <w:rPr>
          <w:rFonts w:ascii="Verdana" w:hAnsi="Verdana" w:hint="eastAsia"/>
          <w:color w:val="000000"/>
          <w:shd w:val="clear" w:color="auto" w:fill="FFFFFF"/>
        </w:rPr>
        <w:t>політичні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реаліїї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України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підгрунтя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співпраці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Радою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Європи</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Н</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Гузь</w:t>
      </w:r>
      <w:r w:rsidRPr="000E5E1B">
        <w:rPr>
          <w:rFonts w:ascii="Verdana" w:hAnsi="Verdana"/>
          <w:color w:val="000000"/>
          <w:shd w:val="clear" w:color="auto" w:fill="FFFFFF"/>
        </w:rPr>
        <w:t xml:space="preserve"> // </w:t>
      </w:r>
      <w:r w:rsidRPr="000E5E1B">
        <w:rPr>
          <w:rFonts w:ascii="Verdana" w:hAnsi="Verdana" w:hint="eastAsia"/>
          <w:color w:val="000000"/>
          <w:shd w:val="clear" w:color="auto" w:fill="FFFFFF"/>
        </w:rPr>
        <w:t>Європейські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історичні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студії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К</w:t>
      </w:r>
      <w:r w:rsidRPr="000E5E1B">
        <w:rPr>
          <w:rFonts w:ascii="Verdana" w:hAnsi="Verdana"/>
          <w:color w:val="000000"/>
          <w:shd w:val="clear" w:color="auto" w:fill="FFFFFF"/>
        </w:rPr>
        <w:t xml:space="preserve">., 2015.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1</w:t>
      </w:r>
    </w:p>
    <w:p w:rsidR="000E5E1B" w:rsidRPr="000E5E1B" w:rsidRDefault="000E5E1B" w:rsidP="000E5E1B">
      <w:pPr>
        <w:rPr>
          <w:rFonts w:ascii="Verdana" w:hAnsi="Verdana"/>
          <w:color w:val="000000"/>
          <w:shd w:val="clear" w:color="auto" w:fill="FFFFFF"/>
        </w:rPr>
      </w:pPr>
      <w:r w:rsidRPr="000E5E1B">
        <w:rPr>
          <w:rFonts w:ascii="Verdana" w:hAnsi="Verdana"/>
          <w:color w:val="000000"/>
          <w:shd w:val="clear" w:color="auto" w:fill="FFFFFF"/>
        </w:rPr>
        <w:t>[</w:t>
      </w:r>
      <w:r w:rsidRPr="000E5E1B">
        <w:rPr>
          <w:rFonts w:ascii="Verdana" w:hAnsi="Verdana" w:hint="eastAsia"/>
          <w:color w:val="000000"/>
          <w:shd w:val="clear" w:color="auto" w:fill="FFFFFF"/>
        </w:rPr>
        <w:t>Електронний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ресурс</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Режим</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доступу</w:t>
      </w:r>
      <w:r w:rsidRPr="000E5E1B">
        <w:rPr>
          <w:rFonts w:ascii="Verdana" w:hAnsi="Verdana"/>
          <w:color w:val="000000"/>
          <w:shd w:val="clear" w:color="auto" w:fill="FFFFFF"/>
        </w:rPr>
        <w:t>: http://eustudies.history.knu.ua</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Структура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зумовлена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специфікою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предмету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метою</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завданнями</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дослідження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Робота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складається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переліку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умовних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скорочень</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вступу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чотирьох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розділів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які</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поділяються</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на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девять</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підрозділів</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висновків</w:t>
      </w:r>
      <w:r w:rsidRPr="000E5E1B">
        <w:rPr>
          <w:rFonts w:ascii="Verdana" w:hAnsi="Verdana"/>
          <w:color w:val="000000"/>
          <w:shd w:val="clear" w:color="auto" w:fill="FFFFFF"/>
        </w:rPr>
        <w:t>,</w:t>
      </w:r>
    </w:p>
    <w:p w:rsidR="000E5E1B" w:rsidRPr="000E5E1B"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списку</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використаних</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джерел</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та</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літератури</w:t>
      </w:r>
      <w:r w:rsidRPr="000E5E1B">
        <w:rPr>
          <w:rFonts w:ascii="Verdana" w:hAnsi="Verdana"/>
          <w:color w:val="000000"/>
          <w:shd w:val="clear" w:color="auto" w:fill="FFFFFF"/>
        </w:rPr>
        <w:t xml:space="preserve"> (30 </w:t>
      </w:r>
      <w:r w:rsidRPr="000E5E1B">
        <w:rPr>
          <w:rFonts w:ascii="Verdana" w:hAnsi="Verdana" w:hint="eastAsia"/>
          <w:color w:val="000000"/>
          <w:shd w:val="clear" w:color="auto" w:fill="FFFFFF"/>
        </w:rPr>
        <w:t>с</w:t>
      </w:r>
      <w:r w:rsidRPr="000E5E1B">
        <w:rPr>
          <w:rFonts w:ascii="Verdana" w:hAnsi="Verdana"/>
          <w:color w:val="000000"/>
          <w:shd w:val="clear" w:color="auto" w:fill="FFFFFF"/>
        </w:rPr>
        <w:t xml:space="preserve">., 267 </w:t>
      </w:r>
      <w:r w:rsidRPr="000E5E1B">
        <w:rPr>
          <w:rFonts w:ascii="Verdana" w:hAnsi="Verdana" w:hint="eastAsia"/>
          <w:color w:val="000000"/>
          <w:shd w:val="clear" w:color="auto" w:fill="FFFFFF"/>
        </w:rPr>
        <w:t>позицій</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Загальний</w:t>
      </w:r>
    </w:p>
    <w:p w:rsidR="008A5068" w:rsidRDefault="000E5E1B" w:rsidP="000E5E1B">
      <w:pPr>
        <w:rPr>
          <w:rFonts w:ascii="Verdana" w:hAnsi="Verdana"/>
          <w:color w:val="000000"/>
          <w:shd w:val="clear" w:color="auto" w:fill="FFFFFF"/>
        </w:rPr>
      </w:pPr>
      <w:r w:rsidRPr="000E5E1B">
        <w:rPr>
          <w:rFonts w:ascii="Verdana" w:hAnsi="Verdana" w:hint="eastAsia"/>
          <w:color w:val="000000"/>
          <w:shd w:val="clear" w:color="auto" w:fill="FFFFFF"/>
        </w:rPr>
        <w:t>обсяг</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дисертації</w:t>
      </w:r>
      <w:r w:rsidRPr="000E5E1B">
        <w:rPr>
          <w:rFonts w:ascii="Verdana" w:hAnsi="Verdana"/>
          <w:color w:val="000000"/>
          <w:shd w:val="clear" w:color="auto" w:fill="FFFFFF"/>
        </w:rPr>
        <w:t xml:space="preserve"> </w:t>
      </w:r>
      <w:r w:rsidRPr="000E5E1B">
        <w:rPr>
          <w:rFonts w:ascii="Verdana" w:hAnsi="Verdana" w:hint="eastAsia"/>
          <w:color w:val="000000"/>
          <w:shd w:val="clear" w:color="auto" w:fill="FFFFFF"/>
        </w:rPr>
        <w:t>становить</w:t>
      </w:r>
      <w:r w:rsidRPr="000E5E1B">
        <w:rPr>
          <w:rFonts w:ascii="Verdana" w:hAnsi="Verdana"/>
          <w:color w:val="000000"/>
          <w:shd w:val="clear" w:color="auto" w:fill="FFFFFF"/>
        </w:rPr>
        <w:t xml:space="preserve"> 196 </w:t>
      </w:r>
      <w:r w:rsidRPr="000E5E1B">
        <w:rPr>
          <w:rFonts w:ascii="Verdana" w:hAnsi="Verdana" w:hint="eastAsia"/>
          <w:color w:val="000000"/>
          <w:shd w:val="clear" w:color="auto" w:fill="FFFFFF"/>
        </w:rPr>
        <w:t>сторінок</w:t>
      </w:r>
      <w:r w:rsidRPr="000E5E1B">
        <w:rPr>
          <w:rFonts w:ascii="Verdana" w:hAnsi="Verdana"/>
          <w:color w:val="000000"/>
          <w:shd w:val="clear" w:color="auto" w:fill="FFFFFF"/>
        </w:rPr>
        <w:t>.</w:t>
      </w:r>
    </w:p>
    <w:p w:rsidR="000E5E1B" w:rsidRDefault="000E5E1B" w:rsidP="000E5E1B">
      <w:pPr>
        <w:rPr>
          <w:rFonts w:ascii="Verdana" w:hAnsi="Verdana"/>
          <w:color w:val="000000"/>
          <w:shd w:val="clear" w:color="auto" w:fill="FFFFFF"/>
        </w:rPr>
      </w:pPr>
    </w:p>
    <w:p w:rsidR="000E5E1B" w:rsidRDefault="000E5E1B" w:rsidP="000E5E1B">
      <w:pPr>
        <w:rPr>
          <w:rFonts w:ascii="Verdana" w:hAnsi="Verdana"/>
          <w:color w:val="000000"/>
          <w:shd w:val="clear" w:color="auto" w:fill="FFFFFF"/>
        </w:rPr>
      </w:pPr>
    </w:p>
    <w:p w:rsidR="000E5E1B" w:rsidRDefault="000E5E1B" w:rsidP="000E5E1B">
      <w:pPr>
        <w:rPr>
          <w:rFonts w:ascii="Verdana" w:hAnsi="Verdana"/>
          <w:color w:val="000000"/>
          <w:shd w:val="clear" w:color="auto" w:fill="FFFFFF"/>
        </w:rPr>
      </w:pPr>
    </w:p>
    <w:p w:rsidR="000E5E1B" w:rsidRDefault="000E5E1B" w:rsidP="000E5E1B">
      <w:r>
        <w:rPr>
          <w:rFonts w:hint="eastAsia"/>
        </w:rPr>
        <w:t>ВИСНОВКИ</w:t>
      </w:r>
    </w:p>
    <w:p w:rsidR="000E5E1B" w:rsidRDefault="000E5E1B" w:rsidP="000E5E1B">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для</w:t>
      </w:r>
      <w:r>
        <w:t></w:t>
      </w:r>
      <w:r>
        <w:rPr>
          <w:rFonts w:hint="eastAsia"/>
        </w:rPr>
        <w:t>сучасної</w:t>
      </w:r>
      <w:r>
        <w:t></w:t>
      </w:r>
      <w:r>
        <w:rPr>
          <w:rFonts w:hint="eastAsia"/>
        </w:rPr>
        <w:t>України</w:t>
      </w:r>
      <w:r>
        <w:t></w:t>
      </w:r>
      <w:r>
        <w:rPr>
          <w:rFonts w:hint="eastAsia"/>
        </w:rPr>
        <w:t>характерною</w:t>
      </w:r>
      <w:r>
        <w:t></w:t>
      </w:r>
      <w:r>
        <w:rPr>
          <w:rFonts w:hint="eastAsia"/>
        </w:rPr>
        <w:t>є</w:t>
      </w:r>
      <w:r>
        <w:t></w:t>
      </w:r>
      <w:r>
        <w:rPr>
          <w:rFonts w:hint="eastAsia"/>
        </w:rPr>
        <w:t>активізація</w:t>
      </w:r>
    </w:p>
    <w:p w:rsidR="000E5E1B" w:rsidRDefault="000E5E1B" w:rsidP="000E5E1B">
      <w:r>
        <w:rPr>
          <w:rFonts w:hint="eastAsia"/>
        </w:rPr>
        <w:t>трансформаційних</w:t>
      </w:r>
      <w:r>
        <w:t></w:t>
      </w:r>
      <w:r>
        <w:rPr>
          <w:rFonts w:hint="eastAsia"/>
        </w:rPr>
        <w:t>процесів</w:t>
      </w:r>
      <w:r>
        <w:t></w:t>
      </w:r>
      <w:r>
        <w:t></w:t>
      </w:r>
      <w:r>
        <w:rPr>
          <w:rFonts w:hint="eastAsia"/>
        </w:rPr>
        <w:t>які</w:t>
      </w:r>
      <w:r>
        <w:t></w:t>
      </w:r>
      <w:r>
        <w:rPr>
          <w:rFonts w:hint="eastAsia"/>
        </w:rPr>
        <w:t>відкривають</w:t>
      </w:r>
      <w:r>
        <w:t></w:t>
      </w:r>
      <w:r>
        <w:rPr>
          <w:rFonts w:hint="eastAsia"/>
        </w:rPr>
        <w:t>нові</w:t>
      </w:r>
      <w:r>
        <w:t></w:t>
      </w:r>
      <w:r>
        <w:rPr>
          <w:rFonts w:hint="eastAsia"/>
        </w:rPr>
        <w:t>перспективи</w:t>
      </w:r>
      <w:r>
        <w:t></w:t>
      </w:r>
      <w:r>
        <w:rPr>
          <w:rFonts w:hint="eastAsia"/>
        </w:rPr>
        <w:t>становлення</w:t>
      </w:r>
    </w:p>
    <w:p w:rsidR="000E5E1B" w:rsidRDefault="000E5E1B" w:rsidP="000E5E1B">
      <w:r>
        <w:rPr>
          <w:rFonts w:hint="eastAsia"/>
        </w:rPr>
        <w:t>українського</w:t>
      </w:r>
      <w:r>
        <w:t></w:t>
      </w:r>
      <w:r>
        <w:rPr>
          <w:rFonts w:hint="eastAsia"/>
        </w:rPr>
        <w:t>варіанту</w:t>
      </w:r>
      <w:r>
        <w:t></w:t>
      </w:r>
      <w:r>
        <w:rPr>
          <w:rFonts w:hint="eastAsia"/>
        </w:rPr>
        <w:t>сучасної</w:t>
      </w:r>
      <w:r>
        <w:t></w:t>
      </w:r>
      <w:r>
        <w:rPr>
          <w:rFonts w:hint="eastAsia"/>
        </w:rPr>
        <w:t>європейської</w:t>
      </w:r>
      <w:r>
        <w:t></w:t>
      </w:r>
      <w:r>
        <w:rPr>
          <w:rFonts w:hint="eastAsia"/>
        </w:rPr>
        <w:t>демократичної</w:t>
      </w:r>
      <w:r>
        <w:t></w:t>
      </w:r>
      <w:r>
        <w:rPr>
          <w:rFonts w:hint="eastAsia"/>
        </w:rPr>
        <w:t>держави</w:t>
      </w:r>
      <w:r>
        <w:t></w:t>
      </w:r>
    </w:p>
    <w:p w:rsidR="000E5E1B" w:rsidRDefault="000E5E1B" w:rsidP="000E5E1B">
      <w:r>
        <w:rPr>
          <w:rFonts w:hint="eastAsia"/>
        </w:rPr>
        <w:t>вивчення</w:t>
      </w:r>
      <w:r>
        <w:t></w:t>
      </w:r>
      <w:r>
        <w:rPr>
          <w:rFonts w:hint="eastAsia"/>
        </w:rPr>
        <w:t>співпраці</w:t>
      </w:r>
      <w:r>
        <w:t></w:t>
      </w:r>
      <w:r>
        <w:rPr>
          <w:rFonts w:hint="eastAsia"/>
        </w:rPr>
        <w:t>України</w:t>
      </w:r>
      <w:r>
        <w:t></w:t>
      </w:r>
      <w:r>
        <w:rPr>
          <w:rFonts w:hint="eastAsia"/>
        </w:rPr>
        <w:t>з</w:t>
      </w:r>
      <w:r>
        <w:t></w:t>
      </w:r>
      <w:r>
        <w:rPr>
          <w:rFonts w:hint="eastAsia"/>
        </w:rPr>
        <w:t>РЄ</w:t>
      </w:r>
      <w:r>
        <w:t></w:t>
      </w:r>
      <w:r>
        <w:rPr>
          <w:rFonts w:hint="eastAsia"/>
        </w:rPr>
        <w:t>постає</w:t>
      </w:r>
      <w:r>
        <w:t></w:t>
      </w:r>
      <w:r>
        <w:rPr>
          <w:rFonts w:hint="eastAsia"/>
        </w:rPr>
        <w:t>актуальним</w:t>
      </w:r>
      <w:r>
        <w:t></w:t>
      </w:r>
    </w:p>
    <w:p w:rsidR="000E5E1B" w:rsidRDefault="000E5E1B" w:rsidP="000E5E1B">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викладено</w:t>
      </w:r>
      <w:r>
        <w:t></w:t>
      </w:r>
      <w:r>
        <w:rPr>
          <w:rFonts w:hint="eastAsia"/>
        </w:rPr>
        <w:t>найбільш</w:t>
      </w:r>
      <w:r>
        <w:t></w:t>
      </w:r>
      <w:r>
        <w:rPr>
          <w:rFonts w:hint="eastAsia"/>
        </w:rPr>
        <w:t>важливі</w:t>
      </w:r>
    </w:p>
    <w:p w:rsidR="000E5E1B" w:rsidRDefault="000E5E1B" w:rsidP="000E5E1B">
      <w:r>
        <w:rPr>
          <w:rFonts w:hint="eastAsia"/>
        </w:rPr>
        <w:t>узагальнення</w:t>
      </w:r>
      <w:r>
        <w:t></w:t>
      </w:r>
      <w:r>
        <w:rPr>
          <w:rFonts w:hint="eastAsia"/>
        </w:rPr>
        <w:t>та</w:t>
      </w:r>
      <w:r>
        <w:t></w:t>
      </w:r>
      <w:r>
        <w:rPr>
          <w:rFonts w:hint="eastAsia"/>
        </w:rPr>
        <w:t>положення</w:t>
      </w:r>
      <w:r>
        <w:t></w:t>
      </w:r>
      <w:r>
        <w:t></w:t>
      </w:r>
      <w:r>
        <w:rPr>
          <w:rFonts w:hint="eastAsia"/>
        </w:rPr>
        <w:t>основними</w:t>
      </w:r>
      <w:r>
        <w:t></w:t>
      </w:r>
      <w:r>
        <w:rPr>
          <w:rFonts w:hint="eastAsia"/>
        </w:rPr>
        <w:t>серед</w:t>
      </w:r>
      <w:r>
        <w:t></w:t>
      </w:r>
      <w:r>
        <w:rPr>
          <w:rFonts w:hint="eastAsia"/>
        </w:rPr>
        <w:t>яких</w:t>
      </w:r>
      <w:r>
        <w:t></w:t>
      </w:r>
      <w:r>
        <w:rPr>
          <w:rFonts w:hint="eastAsia"/>
        </w:rPr>
        <w:t>є</w:t>
      </w:r>
      <w:r>
        <w:t></w:t>
      </w:r>
      <w:r>
        <w:t></w:t>
      </w:r>
      <w:r>
        <w:rPr>
          <w:rFonts w:hint="eastAsia"/>
        </w:rPr>
        <w:t>зокрема</w:t>
      </w:r>
      <w:r>
        <w:t></w:t>
      </w:r>
      <w:r>
        <w:t></w:t>
      </w:r>
      <w:r>
        <w:rPr>
          <w:rFonts w:hint="eastAsia"/>
        </w:rPr>
        <w:t>такі</w:t>
      </w:r>
      <w:r>
        <w:t></w:t>
      </w:r>
    </w:p>
    <w:p w:rsidR="000E5E1B" w:rsidRDefault="000E5E1B" w:rsidP="000E5E1B">
      <w:r>
        <w:rPr>
          <w:rFonts w:hint="eastAsia"/>
        </w:rPr>
        <w:t>На</w:t>
      </w:r>
      <w:r>
        <w:t></w:t>
      </w:r>
      <w:r>
        <w:rPr>
          <w:rFonts w:hint="eastAsia"/>
        </w:rPr>
        <w:t>основі</w:t>
      </w:r>
      <w:r>
        <w:t></w:t>
      </w:r>
      <w:r>
        <w:rPr>
          <w:rFonts w:hint="eastAsia"/>
        </w:rPr>
        <w:t>аналізу</w:t>
      </w:r>
      <w:r>
        <w:t></w:t>
      </w:r>
      <w:r>
        <w:rPr>
          <w:rFonts w:hint="eastAsia"/>
        </w:rPr>
        <w:t>історіографії</w:t>
      </w:r>
      <w:r>
        <w:t></w:t>
      </w:r>
      <w:r>
        <w:rPr>
          <w:rFonts w:hint="eastAsia"/>
        </w:rPr>
        <w:t>констатовано</w:t>
      </w:r>
      <w:r>
        <w:t></w:t>
      </w:r>
      <w:r>
        <w:t></w:t>
      </w:r>
      <w:r>
        <w:rPr>
          <w:rFonts w:hint="eastAsia"/>
        </w:rPr>
        <w:t>що</w:t>
      </w:r>
      <w:r>
        <w:t></w:t>
      </w:r>
      <w:r>
        <w:rPr>
          <w:rFonts w:hint="eastAsia"/>
        </w:rPr>
        <w:t>українська</w:t>
      </w:r>
      <w:r>
        <w:t></w:t>
      </w:r>
      <w:r>
        <w:rPr>
          <w:rFonts w:hint="eastAsia"/>
        </w:rPr>
        <w:t>історична</w:t>
      </w:r>
    </w:p>
    <w:p w:rsidR="000E5E1B" w:rsidRDefault="000E5E1B" w:rsidP="000E5E1B">
      <w:r>
        <w:rPr>
          <w:rFonts w:hint="eastAsia"/>
        </w:rPr>
        <w:t>наука</w:t>
      </w:r>
      <w:r>
        <w:t></w:t>
      </w:r>
      <w:r>
        <w:rPr>
          <w:rFonts w:hint="eastAsia"/>
        </w:rPr>
        <w:t>ще</w:t>
      </w:r>
      <w:r>
        <w:t></w:t>
      </w:r>
      <w:r>
        <w:rPr>
          <w:rFonts w:hint="eastAsia"/>
        </w:rPr>
        <w:t>й</w:t>
      </w:r>
      <w:r>
        <w:t></w:t>
      </w:r>
      <w:r>
        <w:rPr>
          <w:rFonts w:hint="eastAsia"/>
        </w:rPr>
        <w:t>досі</w:t>
      </w:r>
      <w:r>
        <w:t></w:t>
      </w:r>
      <w:r>
        <w:rPr>
          <w:rFonts w:hint="eastAsia"/>
        </w:rPr>
        <w:t>не</w:t>
      </w:r>
      <w:r>
        <w:t></w:t>
      </w:r>
      <w:r>
        <w:rPr>
          <w:rFonts w:hint="eastAsia"/>
        </w:rPr>
        <w:t>має</w:t>
      </w:r>
      <w:r>
        <w:t></w:t>
      </w:r>
      <w:r>
        <w:rPr>
          <w:rFonts w:hint="eastAsia"/>
        </w:rPr>
        <w:t>цілісного</w:t>
      </w:r>
      <w:r>
        <w:t></w:t>
      </w:r>
      <w:r>
        <w:t></w:t>
      </w:r>
      <w:r>
        <w:rPr>
          <w:rFonts w:hint="eastAsia"/>
        </w:rPr>
        <w:t>дослідження</w:t>
      </w:r>
      <w:r>
        <w:t></w:t>
      </w:r>
      <w:r>
        <w:rPr>
          <w:rFonts w:hint="eastAsia"/>
        </w:rPr>
        <w:t>співпраці</w:t>
      </w:r>
      <w:r>
        <w:t></w:t>
      </w:r>
      <w:r>
        <w:rPr>
          <w:rFonts w:hint="eastAsia"/>
        </w:rPr>
        <w:t>України</w:t>
      </w:r>
      <w:r>
        <w:t></w:t>
      </w:r>
      <w:r>
        <w:rPr>
          <w:rFonts w:hint="eastAsia"/>
        </w:rPr>
        <w:t>з</w:t>
      </w:r>
      <w:r>
        <w:t></w:t>
      </w:r>
      <w:r>
        <w:rPr>
          <w:rFonts w:hint="eastAsia"/>
        </w:rPr>
        <w:t>РЄ</w:t>
      </w:r>
      <w:r>
        <w:t></w:t>
      </w:r>
      <w:r>
        <w:t></w:t>
      </w:r>
      <w:r>
        <w:rPr>
          <w:rFonts w:hint="eastAsia"/>
        </w:rPr>
        <w:t>а</w:t>
      </w:r>
      <w:r>
        <w:t></w:t>
      </w:r>
      <w:r>
        <w:rPr>
          <w:rFonts w:hint="eastAsia"/>
        </w:rPr>
        <w:t>деякі</w:t>
      </w:r>
    </w:p>
    <w:p w:rsidR="000E5E1B" w:rsidRDefault="000E5E1B" w:rsidP="000E5E1B">
      <w:r>
        <w:rPr>
          <w:rFonts w:hint="eastAsia"/>
        </w:rPr>
        <w:t>аспекти</w:t>
      </w:r>
      <w:r>
        <w:t></w:t>
      </w:r>
      <w:r>
        <w:t></w:t>
      </w:r>
      <w:r>
        <w:rPr>
          <w:rFonts w:hint="eastAsia"/>
        </w:rPr>
        <w:t>такі</w:t>
      </w:r>
      <w:r>
        <w:t></w:t>
      </w:r>
      <w:r>
        <w:t></w:t>
      </w:r>
      <w:r>
        <w:rPr>
          <w:rFonts w:hint="eastAsia"/>
        </w:rPr>
        <w:t>як</w:t>
      </w:r>
      <w:r>
        <w:t></w:t>
      </w:r>
      <w:r>
        <w:rPr>
          <w:rFonts w:hint="eastAsia"/>
        </w:rPr>
        <w:t>виконання</w:t>
      </w:r>
      <w:r>
        <w:t></w:t>
      </w:r>
      <w:r>
        <w:rPr>
          <w:rFonts w:hint="eastAsia"/>
        </w:rPr>
        <w:t>зобов’язань</w:t>
      </w:r>
      <w:r>
        <w:t></w:t>
      </w:r>
      <w:r>
        <w:t></w:t>
      </w:r>
      <w:r>
        <w:rPr>
          <w:rFonts w:hint="eastAsia"/>
        </w:rPr>
        <w:t>взятих</w:t>
      </w:r>
      <w:r>
        <w:t></w:t>
      </w:r>
      <w:r>
        <w:rPr>
          <w:rFonts w:hint="eastAsia"/>
        </w:rPr>
        <w:t>Україною</w:t>
      </w:r>
      <w:r>
        <w:t></w:t>
      </w:r>
      <w:r>
        <w:rPr>
          <w:rFonts w:hint="eastAsia"/>
        </w:rPr>
        <w:t>при</w:t>
      </w:r>
      <w:r>
        <w:t></w:t>
      </w:r>
      <w:r>
        <w:rPr>
          <w:rFonts w:hint="eastAsia"/>
        </w:rPr>
        <w:t>вступі</w:t>
      </w:r>
      <w:r>
        <w:t></w:t>
      </w:r>
      <w:r>
        <w:rPr>
          <w:rFonts w:hint="eastAsia"/>
        </w:rPr>
        <w:t>до</w:t>
      </w:r>
      <w:r>
        <w:t></w:t>
      </w:r>
      <w:r>
        <w:rPr>
          <w:rFonts w:hint="eastAsia"/>
        </w:rPr>
        <w:t>РЄ</w:t>
      </w:r>
      <w:r>
        <w:t></w:t>
      </w:r>
    </w:p>
    <w:p w:rsidR="000E5E1B" w:rsidRDefault="000E5E1B" w:rsidP="000E5E1B">
      <w:r>
        <w:rPr>
          <w:rFonts w:hint="eastAsia"/>
        </w:rPr>
        <w:t>та</w:t>
      </w:r>
      <w:r>
        <w:t></w:t>
      </w:r>
      <w:r>
        <w:rPr>
          <w:rFonts w:hint="eastAsia"/>
        </w:rPr>
        <w:t>їх</w:t>
      </w:r>
      <w:r>
        <w:t></w:t>
      </w:r>
      <w:r>
        <w:rPr>
          <w:rFonts w:hint="eastAsia"/>
        </w:rPr>
        <w:t>вплив</w:t>
      </w:r>
      <w:r>
        <w:t></w:t>
      </w:r>
      <w:r>
        <w:rPr>
          <w:rFonts w:hint="eastAsia"/>
        </w:rPr>
        <w:t>на</w:t>
      </w:r>
      <w:r>
        <w:t></w:t>
      </w:r>
      <w:r>
        <w:rPr>
          <w:rFonts w:hint="eastAsia"/>
        </w:rPr>
        <w:t>розвиток</w:t>
      </w:r>
      <w:r>
        <w:t></w:t>
      </w:r>
      <w:r>
        <w:rPr>
          <w:rFonts w:hint="eastAsia"/>
        </w:rPr>
        <w:t>держави</w:t>
      </w:r>
      <w:r>
        <w:t></w:t>
      </w:r>
      <w:r>
        <w:t></w:t>
      </w:r>
      <w:r>
        <w:rPr>
          <w:rFonts w:hint="eastAsia"/>
        </w:rPr>
        <w:t>а</w:t>
      </w:r>
      <w:r>
        <w:t></w:t>
      </w:r>
      <w:r>
        <w:rPr>
          <w:rFonts w:hint="eastAsia"/>
        </w:rPr>
        <w:t>також</w:t>
      </w:r>
      <w:r>
        <w:t></w:t>
      </w:r>
      <w:r>
        <w:rPr>
          <w:rFonts w:hint="eastAsia"/>
        </w:rPr>
        <w:t>труднощі</w:t>
      </w:r>
      <w:r>
        <w:t></w:t>
      </w:r>
      <w:r>
        <w:rPr>
          <w:rFonts w:hint="eastAsia"/>
        </w:rPr>
        <w:t>та</w:t>
      </w:r>
      <w:r>
        <w:t></w:t>
      </w:r>
      <w:r>
        <w:rPr>
          <w:rFonts w:hint="eastAsia"/>
        </w:rPr>
        <w:t>перспективи</w:t>
      </w:r>
      <w:r>
        <w:t></w:t>
      </w:r>
      <w:r>
        <w:rPr>
          <w:rFonts w:hint="eastAsia"/>
        </w:rPr>
        <w:t>співпраці</w:t>
      </w:r>
    </w:p>
    <w:p w:rsidR="000E5E1B" w:rsidRDefault="000E5E1B" w:rsidP="000E5E1B">
      <w:r>
        <w:rPr>
          <w:rFonts w:hint="eastAsia"/>
        </w:rPr>
        <w:t>держави</w:t>
      </w:r>
      <w:r>
        <w:t></w:t>
      </w:r>
      <w:r>
        <w:rPr>
          <w:rFonts w:hint="eastAsia"/>
        </w:rPr>
        <w:t>з</w:t>
      </w:r>
      <w:r>
        <w:t></w:t>
      </w:r>
      <w:r>
        <w:rPr>
          <w:rFonts w:hint="eastAsia"/>
        </w:rPr>
        <w:t>РЄ</w:t>
      </w:r>
      <w:r>
        <w:t></w:t>
      </w:r>
      <w:r>
        <w:t></w:t>
      </w:r>
      <w:r>
        <w:rPr>
          <w:rFonts w:hint="eastAsia"/>
        </w:rPr>
        <w:t>є</w:t>
      </w:r>
      <w:r>
        <w:t></w:t>
      </w:r>
      <w:r>
        <w:t></w:t>
      </w:r>
      <w:r>
        <w:rPr>
          <w:rFonts w:hint="eastAsia"/>
        </w:rPr>
        <w:t>на</w:t>
      </w:r>
      <w:r>
        <w:t></w:t>
      </w:r>
      <w:r>
        <w:rPr>
          <w:rFonts w:hint="eastAsia"/>
        </w:rPr>
        <w:t>жаль</w:t>
      </w:r>
      <w:r>
        <w:t></w:t>
      </w:r>
      <w:r>
        <w:t></w:t>
      </w:r>
      <w:r>
        <w:rPr>
          <w:rFonts w:hint="eastAsia"/>
        </w:rPr>
        <w:t>або</w:t>
      </w:r>
      <w:r>
        <w:t></w:t>
      </w:r>
      <w:r>
        <w:rPr>
          <w:rFonts w:hint="eastAsia"/>
        </w:rPr>
        <w:t>мало</w:t>
      </w:r>
      <w:r>
        <w:t></w:t>
      </w:r>
      <w:r>
        <w:rPr>
          <w:rFonts w:hint="eastAsia"/>
        </w:rPr>
        <w:t>дослідженими</w:t>
      </w:r>
      <w:r>
        <w:t></w:t>
      </w:r>
      <w:r>
        <w:t></w:t>
      </w:r>
      <w:r>
        <w:rPr>
          <w:rFonts w:hint="eastAsia"/>
        </w:rPr>
        <w:t>або</w:t>
      </w:r>
      <w:r>
        <w:t></w:t>
      </w:r>
      <w:r>
        <w:rPr>
          <w:rFonts w:hint="eastAsia"/>
        </w:rPr>
        <w:t>й</w:t>
      </w:r>
      <w:r>
        <w:t></w:t>
      </w:r>
      <w:r>
        <w:rPr>
          <w:rFonts w:hint="eastAsia"/>
        </w:rPr>
        <w:t>зовсім</w:t>
      </w:r>
      <w:r>
        <w:t></w:t>
      </w:r>
      <w:r>
        <w:rPr>
          <w:rFonts w:hint="eastAsia"/>
        </w:rPr>
        <w:t>не</w:t>
      </w:r>
    </w:p>
    <w:p w:rsidR="000E5E1B" w:rsidRDefault="000E5E1B" w:rsidP="000E5E1B">
      <w:r>
        <w:rPr>
          <w:rFonts w:hint="eastAsia"/>
        </w:rPr>
        <w:t>дослідженими</w:t>
      </w:r>
      <w:r>
        <w:t></w:t>
      </w:r>
      <w:r>
        <w:t></w:t>
      </w:r>
      <w:r>
        <w:rPr>
          <w:rFonts w:hint="eastAsia"/>
        </w:rPr>
        <w:t>Більшість</w:t>
      </w:r>
      <w:r>
        <w:t></w:t>
      </w:r>
      <w:r>
        <w:rPr>
          <w:rFonts w:hint="eastAsia"/>
        </w:rPr>
        <w:t>праць</w:t>
      </w:r>
      <w:r>
        <w:t></w:t>
      </w:r>
      <w:r>
        <w:t></w:t>
      </w:r>
      <w:r>
        <w:rPr>
          <w:rFonts w:hint="eastAsia"/>
        </w:rPr>
        <w:t>присвячених</w:t>
      </w:r>
      <w:r>
        <w:t></w:t>
      </w:r>
      <w:r>
        <w:rPr>
          <w:rFonts w:hint="eastAsia"/>
        </w:rPr>
        <w:t>співробітництву</w:t>
      </w:r>
      <w:r>
        <w:t></w:t>
      </w:r>
      <w:r>
        <w:rPr>
          <w:rFonts w:hint="eastAsia"/>
        </w:rPr>
        <w:t>України</w:t>
      </w:r>
      <w:r>
        <w:t></w:t>
      </w:r>
      <w:r>
        <w:rPr>
          <w:rFonts w:hint="eastAsia"/>
        </w:rPr>
        <w:t>з</w:t>
      </w:r>
      <w:r>
        <w:t></w:t>
      </w:r>
      <w:r>
        <w:rPr>
          <w:rFonts w:hint="eastAsia"/>
        </w:rPr>
        <w:t>РЄ</w:t>
      </w:r>
      <w:r>
        <w:t></w:t>
      </w:r>
    </w:p>
    <w:p w:rsidR="000E5E1B" w:rsidRDefault="000E5E1B" w:rsidP="000E5E1B">
      <w:r>
        <w:rPr>
          <w:rFonts w:hint="eastAsia"/>
        </w:rPr>
        <w:t>належить</w:t>
      </w:r>
      <w:r>
        <w:t></w:t>
      </w:r>
      <w:r>
        <w:rPr>
          <w:rFonts w:hint="eastAsia"/>
        </w:rPr>
        <w:t>українським</w:t>
      </w:r>
      <w:r>
        <w:t></w:t>
      </w:r>
      <w:r>
        <w:rPr>
          <w:rFonts w:hint="eastAsia"/>
        </w:rPr>
        <w:t>вченим</w:t>
      </w:r>
      <w:r>
        <w:t></w:t>
      </w:r>
      <w:r>
        <w:rPr>
          <w:rFonts w:hint="eastAsia"/>
        </w:rPr>
        <w:t>та</w:t>
      </w:r>
      <w:r>
        <w:t></w:t>
      </w:r>
      <w:r>
        <w:rPr>
          <w:rFonts w:hint="eastAsia"/>
        </w:rPr>
        <w:t>дослідникам</w:t>
      </w:r>
      <w:r>
        <w:t></w:t>
      </w:r>
      <w:r>
        <w:rPr>
          <w:rFonts w:hint="eastAsia"/>
        </w:rPr>
        <w:t>у</w:t>
      </w:r>
      <w:r>
        <w:t></w:t>
      </w:r>
      <w:r>
        <w:rPr>
          <w:rFonts w:hint="eastAsia"/>
        </w:rPr>
        <w:t>галузі</w:t>
      </w:r>
      <w:r>
        <w:t></w:t>
      </w:r>
      <w:r>
        <w:rPr>
          <w:rFonts w:hint="eastAsia"/>
        </w:rPr>
        <w:t>політичних</w:t>
      </w:r>
      <w:r>
        <w:t></w:t>
      </w:r>
      <w:r>
        <w:rPr>
          <w:rFonts w:hint="eastAsia"/>
        </w:rPr>
        <w:t>та</w:t>
      </w:r>
    </w:p>
    <w:p w:rsidR="000E5E1B" w:rsidRDefault="000E5E1B" w:rsidP="000E5E1B">
      <w:r>
        <w:rPr>
          <w:rFonts w:hint="eastAsia"/>
        </w:rPr>
        <w:t>юридичних</w:t>
      </w:r>
      <w:r>
        <w:t></w:t>
      </w:r>
      <w:r>
        <w:rPr>
          <w:rFonts w:hint="eastAsia"/>
        </w:rPr>
        <w:t>наук</w:t>
      </w:r>
      <w:r>
        <w:t></w:t>
      </w:r>
      <w:r>
        <w:t></w:t>
      </w:r>
      <w:r>
        <w:rPr>
          <w:rFonts w:hint="eastAsia"/>
        </w:rPr>
        <w:t>конкретно</w:t>
      </w:r>
      <w:r>
        <w:t></w:t>
      </w:r>
      <w:r>
        <w:rPr>
          <w:rFonts w:hint="eastAsia"/>
        </w:rPr>
        <w:t>історичні</w:t>
      </w:r>
      <w:r>
        <w:t></w:t>
      </w:r>
      <w:r>
        <w:rPr>
          <w:rFonts w:hint="eastAsia"/>
        </w:rPr>
        <w:t>дослідження</w:t>
      </w:r>
      <w:r>
        <w:t></w:t>
      </w:r>
      <w:r>
        <w:rPr>
          <w:rFonts w:hint="eastAsia"/>
        </w:rPr>
        <w:t>лише</w:t>
      </w:r>
      <w:r>
        <w:t></w:t>
      </w:r>
      <w:r>
        <w:rPr>
          <w:rFonts w:hint="eastAsia"/>
        </w:rPr>
        <w:t>фрагментарно</w:t>
      </w:r>
    </w:p>
    <w:p w:rsidR="000E5E1B" w:rsidRDefault="000E5E1B" w:rsidP="000E5E1B">
      <w:r>
        <w:rPr>
          <w:rFonts w:hint="eastAsia"/>
        </w:rPr>
        <w:t>відображають</w:t>
      </w:r>
      <w:r>
        <w:t></w:t>
      </w:r>
      <w:r>
        <w:rPr>
          <w:rFonts w:hint="eastAsia"/>
        </w:rPr>
        <w:t>деякі</w:t>
      </w:r>
      <w:r>
        <w:t></w:t>
      </w:r>
      <w:r>
        <w:rPr>
          <w:rFonts w:hint="eastAsia"/>
        </w:rPr>
        <w:t>аспекти</w:t>
      </w:r>
      <w:r>
        <w:t></w:t>
      </w:r>
      <w:r>
        <w:rPr>
          <w:rFonts w:hint="eastAsia"/>
        </w:rPr>
        <w:t>взаємодії</w:t>
      </w:r>
      <w:r>
        <w:t></w:t>
      </w:r>
      <w:r>
        <w:rPr>
          <w:rFonts w:hint="eastAsia"/>
        </w:rPr>
        <w:t>РЄ</w:t>
      </w:r>
      <w:r>
        <w:t></w:t>
      </w:r>
      <w:r>
        <w:rPr>
          <w:rFonts w:hint="eastAsia"/>
        </w:rPr>
        <w:t>з</w:t>
      </w:r>
      <w:r>
        <w:t></w:t>
      </w:r>
      <w:r>
        <w:rPr>
          <w:rFonts w:hint="eastAsia"/>
        </w:rPr>
        <w:t>нашою</w:t>
      </w:r>
      <w:r>
        <w:t></w:t>
      </w:r>
      <w:r>
        <w:rPr>
          <w:rFonts w:hint="eastAsia"/>
        </w:rPr>
        <w:t>державою</w:t>
      </w:r>
      <w:r>
        <w:t></w:t>
      </w:r>
      <w:r>
        <w:t></w:t>
      </w:r>
      <w:r>
        <w:rPr>
          <w:rFonts w:hint="eastAsia"/>
        </w:rPr>
        <w:t>Аналіз</w:t>
      </w:r>
    </w:p>
    <w:p w:rsidR="000E5E1B" w:rsidRDefault="000E5E1B" w:rsidP="000E5E1B">
      <w:r>
        <w:rPr>
          <w:rFonts w:hint="eastAsia"/>
        </w:rPr>
        <w:t>джерельної</w:t>
      </w:r>
      <w:r>
        <w:t></w:t>
      </w:r>
      <w:r>
        <w:rPr>
          <w:rFonts w:hint="eastAsia"/>
        </w:rPr>
        <w:t>бази</w:t>
      </w:r>
      <w:r>
        <w:t></w:t>
      </w:r>
      <w:r>
        <w:rPr>
          <w:rFonts w:hint="eastAsia"/>
        </w:rPr>
        <w:t>показав</w:t>
      </w:r>
      <w:r>
        <w:t></w:t>
      </w:r>
      <w:r>
        <w:t></w:t>
      </w:r>
      <w:r>
        <w:rPr>
          <w:rFonts w:hint="eastAsia"/>
        </w:rPr>
        <w:t>шо</w:t>
      </w:r>
      <w:r>
        <w:t></w:t>
      </w:r>
      <w:r>
        <w:rPr>
          <w:rFonts w:hint="eastAsia"/>
        </w:rPr>
        <w:t>вона</w:t>
      </w:r>
      <w:r>
        <w:t></w:t>
      </w:r>
      <w:r>
        <w:rPr>
          <w:rFonts w:hint="eastAsia"/>
        </w:rPr>
        <w:t>становить</w:t>
      </w:r>
      <w:r>
        <w:t></w:t>
      </w:r>
      <w:r>
        <w:rPr>
          <w:rFonts w:hint="eastAsia"/>
        </w:rPr>
        <w:t>сукупність</w:t>
      </w:r>
      <w:r>
        <w:t></w:t>
      </w:r>
      <w:r>
        <w:rPr>
          <w:rFonts w:hint="eastAsia"/>
        </w:rPr>
        <w:t>архівних</w:t>
      </w:r>
      <w:r>
        <w:t></w:t>
      </w:r>
      <w:r>
        <w:rPr>
          <w:rFonts w:hint="eastAsia"/>
        </w:rPr>
        <w:t>документів</w:t>
      </w:r>
      <w:r>
        <w:t></w:t>
      </w:r>
    </w:p>
    <w:p w:rsidR="000E5E1B" w:rsidRDefault="000E5E1B" w:rsidP="000E5E1B">
      <w:r>
        <w:rPr>
          <w:rFonts w:hint="eastAsia"/>
        </w:rPr>
        <w:t>опублікованих</w:t>
      </w:r>
      <w:r>
        <w:t></w:t>
      </w:r>
      <w:r>
        <w:rPr>
          <w:rFonts w:hint="eastAsia"/>
        </w:rPr>
        <w:t>матеріалів</w:t>
      </w:r>
      <w:r>
        <w:t></w:t>
      </w:r>
      <w:r>
        <w:t></w:t>
      </w:r>
      <w:r>
        <w:rPr>
          <w:rFonts w:hint="eastAsia"/>
        </w:rPr>
        <w:t>періодичні</w:t>
      </w:r>
      <w:r>
        <w:t></w:t>
      </w:r>
      <w:r>
        <w:rPr>
          <w:rFonts w:hint="eastAsia"/>
        </w:rPr>
        <w:t>видання</w:t>
      </w:r>
      <w:r>
        <w:t></w:t>
      </w:r>
      <w:r>
        <w:t></w:t>
      </w:r>
      <w:r>
        <w:rPr>
          <w:rFonts w:hint="eastAsia"/>
        </w:rPr>
        <w:t>публікації</w:t>
      </w:r>
      <w:r>
        <w:t></w:t>
      </w:r>
      <w:r>
        <w:rPr>
          <w:rFonts w:hint="eastAsia"/>
        </w:rPr>
        <w:t>учасників</w:t>
      </w:r>
      <w:r>
        <w:t></w:t>
      </w:r>
      <w:r>
        <w:rPr>
          <w:rFonts w:hint="eastAsia"/>
        </w:rPr>
        <w:t>подій</w:t>
      </w:r>
      <w:r>
        <w:t></w:t>
      </w:r>
    </w:p>
    <w:p w:rsidR="000E5E1B" w:rsidRDefault="000E5E1B" w:rsidP="000E5E1B">
      <w:r>
        <w:rPr>
          <w:rFonts w:hint="eastAsia"/>
        </w:rPr>
        <w:t>нормативно</w:t>
      </w:r>
      <w:r>
        <w:t></w:t>
      </w:r>
      <w:r>
        <w:rPr>
          <w:rFonts w:hint="eastAsia"/>
        </w:rPr>
        <w:t>правові</w:t>
      </w:r>
      <w:r>
        <w:t></w:t>
      </w:r>
      <w:r>
        <w:rPr>
          <w:rFonts w:hint="eastAsia"/>
        </w:rPr>
        <w:t>джерела</w:t>
      </w:r>
      <w:r>
        <w:t></w:t>
      </w:r>
      <w:r>
        <w:t></w:t>
      </w:r>
      <w:r>
        <w:rPr>
          <w:rFonts w:hint="eastAsia"/>
        </w:rPr>
        <w:t>інтернет</w:t>
      </w:r>
      <w:r>
        <w:t></w:t>
      </w:r>
      <w:r>
        <w:rPr>
          <w:rFonts w:hint="eastAsia"/>
        </w:rPr>
        <w:t>ресурси</w:t>
      </w:r>
      <w:r>
        <w:t></w:t>
      </w:r>
      <w:r>
        <w:t></w:t>
      </w:r>
      <w:r>
        <w:rPr>
          <w:rFonts w:hint="eastAsia"/>
        </w:rPr>
        <w:t>та</w:t>
      </w:r>
      <w:r>
        <w:t></w:t>
      </w:r>
      <w:r>
        <w:rPr>
          <w:rFonts w:hint="eastAsia"/>
        </w:rPr>
        <w:t>інтерв’ю</w:t>
      </w:r>
      <w:r>
        <w:t></w:t>
      </w:r>
      <w:r>
        <w:t></w:t>
      </w:r>
      <w:r>
        <w:rPr>
          <w:rFonts w:hint="eastAsia"/>
        </w:rPr>
        <w:t>взятих</w:t>
      </w:r>
      <w:r>
        <w:t></w:t>
      </w:r>
      <w:r>
        <w:rPr>
          <w:rFonts w:hint="eastAsia"/>
        </w:rPr>
        <w:t>у</w:t>
      </w:r>
    </w:p>
    <w:p w:rsidR="000E5E1B" w:rsidRDefault="000E5E1B" w:rsidP="000E5E1B">
      <w:r>
        <w:rPr>
          <w:rFonts w:hint="eastAsia"/>
        </w:rPr>
        <w:t>державних</w:t>
      </w:r>
      <w:r>
        <w:t></w:t>
      </w:r>
      <w:r>
        <w:rPr>
          <w:rFonts w:hint="eastAsia"/>
        </w:rPr>
        <w:t>та</w:t>
      </w:r>
      <w:r>
        <w:t></w:t>
      </w:r>
      <w:r>
        <w:rPr>
          <w:rFonts w:hint="eastAsia"/>
        </w:rPr>
        <w:t>громадських</w:t>
      </w:r>
      <w:r>
        <w:t></w:t>
      </w:r>
      <w:r>
        <w:rPr>
          <w:rFonts w:hint="eastAsia"/>
        </w:rPr>
        <w:t>діячів</w:t>
      </w:r>
      <w:r>
        <w:t></w:t>
      </w:r>
      <w:r>
        <w:t></w:t>
      </w:r>
      <w:r>
        <w:rPr>
          <w:rFonts w:hint="eastAsia"/>
        </w:rPr>
        <w:t>представників</w:t>
      </w:r>
      <w:r>
        <w:t></w:t>
      </w:r>
      <w:r>
        <w:rPr>
          <w:rFonts w:hint="eastAsia"/>
        </w:rPr>
        <w:t>РЄ</w:t>
      </w:r>
      <w:r>
        <w:t></w:t>
      </w:r>
      <w:r>
        <w:t></w:t>
      </w:r>
      <w:r>
        <w:rPr>
          <w:rFonts w:hint="eastAsia"/>
        </w:rPr>
        <w:t>В</w:t>
      </w:r>
      <w:r>
        <w:t></w:t>
      </w:r>
      <w:r>
        <w:t></w:t>
      </w:r>
      <w:r>
        <w:rPr>
          <w:rFonts w:hint="eastAsia"/>
        </w:rPr>
        <w:t>Ар’єв</w:t>
      </w:r>
      <w:r>
        <w:t></w:t>
      </w:r>
      <w:r>
        <w:t></w:t>
      </w:r>
      <w:r>
        <w:rPr>
          <w:rFonts w:hint="eastAsia"/>
        </w:rPr>
        <w:t>С</w:t>
      </w:r>
      <w:r>
        <w:t></w:t>
      </w:r>
      <w:r>
        <w:t></w:t>
      </w:r>
      <w:r>
        <w:rPr>
          <w:rFonts w:hint="eastAsia"/>
        </w:rPr>
        <w:t>Грищенко</w:t>
      </w:r>
      <w:r>
        <w:t></w:t>
      </w:r>
    </w:p>
    <w:p w:rsidR="000E5E1B" w:rsidRDefault="000E5E1B" w:rsidP="000E5E1B">
      <w:r>
        <w:rPr>
          <w:rFonts w:hint="eastAsia"/>
        </w:rPr>
        <w:t>З</w:t>
      </w:r>
      <w:r>
        <w:t></w:t>
      </w:r>
      <w:r>
        <w:t></w:t>
      </w:r>
      <w:r>
        <w:rPr>
          <w:rFonts w:hint="eastAsia"/>
        </w:rPr>
        <w:t>Кондур</w:t>
      </w:r>
      <w:r>
        <w:t></w:t>
      </w:r>
      <w:r>
        <w:t></w:t>
      </w:r>
      <w:r>
        <w:t></w:t>
      </w:r>
      <w:r>
        <w:rPr>
          <w:rFonts w:hint="eastAsia"/>
        </w:rPr>
        <w:t>Тобто</w:t>
      </w:r>
      <w:r>
        <w:t></w:t>
      </w:r>
      <w:r>
        <w:t></w:t>
      </w:r>
      <w:r>
        <w:rPr>
          <w:rFonts w:hint="eastAsia"/>
        </w:rPr>
        <w:t>джерельний</w:t>
      </w:r>
      <w:r>
        <w:t></w:t>
      </w:r>
      <w:r>
        <w:rPr>
          <w:rFonts w:hint="eastAsia"/>
        </w:rPr>
        <w:t>комплекс</w:t>
      </w:r>
      <w:r>
        <w:t></w:t>
      </w:r>
      <w:r>
        <w:rPr>
          <w:rFonts w:hint="eastAsia"/>
        </w:rPr>
        <w:t>є</w:t>
      </w:r>
      <w:r>
        <w:t></w:t>
      </w:r>
      <w:r>
        <w:rPr>
          <w:rFonts w:hint="eastAsia"/>
        </w:rPr>
        <w:t>репрезентативним</w:t>
      </w:r>
      <w:r>
        <w:t></w:t>
      </w:r>
      <w:r>
        <w:t></w:t>
      </w:r>
      <w:r>
        <w:rPr>
          <w:rFonts w:hint="eastAsia"/>
        </w:rPr>
        <w:t>достовірним</w:t>
      </w:r>
      <w:r>
        <w:t></w:t>
      </w:r>
    </w:p>
    <w:p w:rsidR="000E5E1B" w:rsidRDefault="000E5E1B" w:rsidP="000E5E1B">
      <w:r>
        <w:rPr>
          <w:rFonts w:hint="eastAsia"/>
        </w:rPr>
        <w:t>достатнім</w:t>
      </w:r>
      <w:r>
        <w:t></w:t>
      </w:r>
      <w:r>
        <w:rPr>
          <w:rFonts w:hint="eastAsia"/>
        </w:rPr>
        <w:t>і</w:t>
      </w:r>
      <w:r>
        <w:t></w:t>
      </w:r>
      <w:r>
        <w:rPr>
          <w:rFonts w:hint="eastAsia"/>
        </w:rPr>
        <w:t>дозволяє</w:t>
      </w:r>
      <w:r>
        <w:t></w:t>
      </w:r>
      <w:r>
        <w:rPr>
          <w:rFonts w:hint="eastAsia"/>
        </w:rPr>
        <w:t>виконати</w:t>
      </w:r>
      <w:r>
        <w:t></w:t>
      </w:r>
      <w:r>
        <w:rPr>
          <w:rFonts w:hint="eastAsia"/>
        </w:rPr>
        <w:t>поставлені</w:t>
      </w:r>
      <w:r>
        <w:t></w:t>
      </w:r>
      <w:r>
        <w:rPr>
          <w:rFonts w:hint="eastAsia"/>
        </w:rPr>
        <w:t>наукові</w:t>
      </w:r>
      <w:r>
        <w:t></w:t>
      </w:r>
      <w:r>
        <w:rPr>
          <w:rFonts w:hint="eastAsia"/>
        </w:rPr>
        <w:t>завдання</w:t>
      </w:r>
      <w:r>
        <w:t></w:t>
      </w:r>
      <w:r>
        <w:t></w:t>
      </w:r>
      <w:r>
        <w:rPr>
          <w:rFonts w:hint="eastAsia"/>
        </w:rPr>
        <w:t>грунтовно</w:t>
      </w:r>
    </w:p>
    <w:p w:rsidR="000E5E1B" w:rsidRDefault="000E5E1B" w:rsidP="000E5E1B">
      <w:r>
        <w:rPr>
          <w:rFonts w:hint="eastAsia"/>
        </w:rPr>
        <w:t>дослідити</w:t>
      </w:r>
      <w:r>
        <w:t></w:t>
      </w:r>
      <w:r>
        <w:rPr>
          <w:rFonts w:hint="eastAsia"/>
        </w:rPr>
        <w:t>обрану</w:t>
      </w:r>
      <w:r>
        <w:t></w:t>
      </w:r>
      <w:r>
        <w:rPr>
          <w:rFonts w:hint="eastAsia"/>
        </w:rPr>
        <w:t>тему</w:t>
      </w:r>
      <w:r>
        <w:t></w:t>
      </w:r>
    </w:p>
    <w:p w:rsidR="000E5E1B" w:rsidRDefault="000E5E1B" w:rsidP="000E5E1B">
      <w:r>
        <w:rPr>
          <w:rFonts w:hint="eastAsia"/>
        </w:rPr>
        <w:t>Орієнтири</w:t>
      </w:r>
      <w:r>
        <w:t></w:t>
      </w:r>
      <w:r>
        <w:rPr>
          <w:rFonts w:hint="eastAsia"/>
        </w:rPr>
        <w:t>політичного</w:t>
      </w:r>
      <w:r>
        <w:t></w:t>
      </w:r>
      <w:r>
        <w:t></w:t>
      </w:r>
      <w:r>
        <w:rPr>
          <w:rFonts w:hint="eastAsia"/>
        </w:rPr>
        <w:t>соціально</w:t>
      </w:r>
      <w:r>
        <w:t></w:t>
      </w:r>
      <w:r>
        <w:rPr>
          <w:rFonts w:hint="eastAsia"/>
        </w:rPr>
        <w:t>економічного</w:t>
      </w:r>
      <w:r>
        <w:t></w:t>
      </w:r>
      <w:r>
        <w:rPr>
          <w:rFonts w:hint="eastAsia"/>
        </w:rPr>
        <w:t>та</w:t>
      </w:r>
      <w:r>
        <w:t></w:t>
      </w:r>
      <w:r>
        <w:rPr>
          <w:rFonts w:hint="eastAsia"/>
        </w:rPr>
        <w:t>культурного</w:t>
      </w:r>
    </w:p>
    <w:p w:rsidR="000E5E1B" w:rsidRDefault="000E5E1B" w:rsidP="000E5E1B">
      <w:r>
        <w:rPr>
          <w:rFonts w:hint="eastAsia"/>
        </w:rPr>
        <w:t>розвитку</w:t>
      </w:r>
      <w:r>
        <w:t></w:t>
      </w:r>
      <w:r>
        <w:rPr>
          <w:rFonts w:hint="eastAsia"/>
        </w:rPr>
        <w:t>держави</w:t>
      </w:r>
      <w:r>
        <w:t></w:t>
      </w:r>
      <w:r>
        <w:rPr>
          <w:rFonts w:hint="eastAsia"/>
        </w:rPr>
        <w:t>в</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w:t>
      </w:r>
      <w:r>
        <w:t></w:t>
      </w:r>
      <w:r>
        <w:rPr>
          <w:rFonts w:hint="eastAsia"/>
        </w:rPr>
        <w:t>напередодні</w:t>
      </w:r>
      <w:r>
        <w:t></w:t>
      </w:r>
      <w:r>
        <w:rPr>
          <w:rFonts w:hint="eastAsia"/>
        </w:rPr>
        <w:t>вступу</w:t>
      </w:r>
      <w:r>
        <w:t></w:t>
      </w:r>
      <w:r>
        <w:rPr>
          <w:rFonts w:hint="eastAsia"/>
        </w:rPr>
        <w:t>України</w:t>
      </w:r>
      <w:r>
        <w:t></w:t>
      </w:r>
      <w:r>
        <w:rPr>
          <w:rFonts w:hint="eastAsia"/>
        </w:rPr>
        <w:t>до</w:t>
      </w:r>
      <w:r>
        <w:t></w:t>
      </w:r>
      <w:r>
        <w:rPr>
          <w:rFonts w:hint="eastAsia"/>
        </w:rPr>
        <w:t>РЄ</w:t>
      </w:r>
      <w:r>
        <w:t></w:t>
      </w:r>
      <w:r>
        <w:rPr>
          <w:rFonts w:hint="eastAsia"/>
        </w:rPr>
        <w:t>–</w:t>
      </w:r>
    </w:p>
    <w:p w:rsidR="000E5E1B" w:rsidRDefault="000E5E1B" w:rsidP="000E5E1B">
      <w:r>
        <w:rPr>
          <w:rFonts w:hint="eastAsia"/>
        </w:rPr>
        <w:t>характеризувались</w:t>
      </w:r>
      <w:r>
        <w:t></w:t>
      </w:r>
      <w:r>
        <w:rPr>
          <w:rFonts w:hint="eastAsia"/>
        </w:rPr>
        <w:t>європейським</w:t>
      </w:r>
      <w:r>
        <w:t></w:t>
      </w:r>
      <w:r>
        <w:rPr>
          <w:rFonts w:hint="eastAsia"/>
        </w:rPr>
        <w:t>спрямуванням</w:t>
      </w:r>
      <w:r>
        <w:t></w:t>
      </w:r>
      <w:r>
        <w:t></w:t>
      </w:r>
      <w:r>
        <w:rPr>
          <w:rFonts w:hint="eastAsia"/>
        </w:rPr>
        <w:t>В</w:t>
      </w:r>
      <w:r>
        <w:t></w:t>
      </w:r>
      <w:r>
        <w:rPr>
          <w:rFonts w:hint="eastAsia"/>
        </w:rPr>
        <w:t>політичному</w:t>
      </w:r>
      <w:r>
        <w:t></w:t>
      </w:r>
      <w:r>
        <w:rPr>
          <w:rFonts w:hint="eastAsia"/>
        </w:rPr>
        <w:t>поступі</w:t>
      </w:r>
    </w:p>
    <w:p w:rsidR="000E5E1B" w:rsidRDefault="000E5E1B" w:rsidP="000E5E1B">
      <w:r>
        <w:rPr>
          <w:rFonts w:hint="eastAsia"/>
        </w:rPr>
        <w:t>України</w:t>
      </w:r>
      <w:r>
        <w:t></w:t>
      </w:r>
      <w:r>
        <w:rPr>
          <w:rFonts w:hint="eastAsia"/>
        </w:rPr>
        <w:t>завдяки</w:t>
      </w:r>
      <w:r>
        <w:t></w:t>
      </w:r>
      <w:r>
        <w:rPr>
          <w:rFonts w:hint="eastAsia"/>
        </w:rPr>
        <w:t>поширенню</w:t>
      </w:r>
      <w:r>
        <w:t></w:t>
      </w:r>
      <w:r>
        <w:rPr>
          <w:rFonts w:hint="eastAsia"/>
        </w:rPr>
        <w:t>ідеї</w:t>
      </w:r>
      <w:r>
        <w:t></w:t>
      </w:r>
      <w:r>
        <w:rPr>
          <w:rFonts w:hint="eastAsia"/>
        </w:rPr>
        <w:t>європейської</w:t>
      </w:r>
      <w:r>
        <w:t></w:t>
      </w:r>
      <w:r>
        <w:rPr>
          <w:rFonts w:hint="eastAsia"/>
        </w:rPr>
        <w:t>інтеграції</w:t>
      </w:r>
      <w:r>
        <w:t></w:t>
      </w:r>
      <w:r>
        <w:rPr>
          <w:rFonts w:hint="eastAsia"/>
        </w:rPr>
        <w:t>відбулись</w:t>
      </w:r>
      <w:r>
        <w:t></w:t>
      </w:r>
      <w:r>
        <w:rPr>
          <w:rFonts w:hint="eastAsia"/>
        </w:rPr>
        <w:t>такі</w:t>
      </w:r>
    </w:p>
    <w:p w:rsidR="000E5E1B" w:rsidRDefault="000E5E1B" w:rsidP="000E5E1B">
      <w:r>
        <w:rPr>
          <w:rFonts w:hint="eastAsia"/>
        </w:rPr>
        <w:t>зрушення</w:t>
      </w:r>
      <w:r>
        <w:t></w:t>
      </w:r>
      <w:r>
        <w:t></w:t>
      </w:r>
      <w:r>
        <w:rPr>
          <w:rFonts w:hint="eastAsia"/>
        </w:rPr>
        <w:t>як</w:t>
      </w:r>
      <w:r>
        <w:t></w:t>
      </w:r>
      <w:r>
        <w:rPr>
          <w:rFonts w:hint="eastAsia"/>
        </w:rPr>
        <w:t>перехід</w:t>
      </w:r>
      <w:r>
        <w:t></w:t>
      </w:r>
      <w:r>
        <w:rPr>
          <w:rFonts w:hint="eastAsia"/>
        </w:rPr>
        <w:t>від</w:t>
      </w:r>
      <w:r>
        <w:t></w:t>
      </w:r>
      <w:r>
        <w:rPr>
          <w:rFonts w:hint="eastAsia"/>
        </w:rPr>
        <w:t>тотальтарного</w:t>
      </w:r>
      <w:r>
        <w:t></w:t>
      </w:r>
      <w:r>
        <w:rPr>
          <w:rFonts w:hint="eastAsia"/>
        </w:rPr>
        <w:t>до</w:t>
      </w:r>
      <w:r>
        <w:t></w:t>
      </w:r>
      <w:r>
        <w:rPr>
          <w:rFonts w:hint="eastAsia"/>
        </w:rPr>
        <w:t>демократичного</w:t>
      </w:r>
      <w:r>
        <w:t></w:t>
      </w:r>
      <w:r>
        <w:rPr>
          <w:rFonts w:hint="eastAsia"/>
        </w:rPr>
        <w:t>суспільства</w:t>
      </w:r>
      <w:r>
        <w:t></w:t>
      </w:r>
    </w:p>
    <w:p w:rsidR="000E5E1B" w:rsidRDefault="000E5E1B" w:rsidP="000E5E1B">
      <w:r>
        <w:t></w:t>
      </w:r>
      <w:r>
        <w:t></w:t>
      </w:r>
      <w:r>
        <w:t></w:t>
      </w:r>
    </w:p>
    <w:p w:rsidR="000E5E1B" w:rsidRDefault="000E5E1B" w:rsidP="000E5E1B">
      <w:r>
        <w:rPr>
          <w:rFonts w:hint="eastAsia"/>
        </w:rPr>
        <w:t>виникнення</w:t>
      </w:r>
      <w:r>
        <w:t></w:t>
      </w:r>
      <w:r>
        <w:rPr>
          <w:rFonts w:hint="eastAsia"/>
        </w:rPr>
        <w:t>багатопартійності</w:t>
      </w:r>
      <w:r>
        <w:t></w:t>
      </w:r>
      <w:r>
        <w:t></w:t>
      </w:r>
      <w:r>
        <w:rPr>
          <w:rFonts w:hint="eastAsia"/>
        </w:rPr>
        <w:t>формування</w:t>
      </w:r>
      <w:r>
        <w:t></w:t>
      </w:r>
      <w:r>
        <w:rPr>
          <w:rFonts w:hint="eastAsia"/>
        </w:rPr>
        <w:t>органів</w:t>
      </w:r>
      <w:r>
        <w:t></w:t>
      </w:r>
      <w:r>
        <w:rPr>
          <w:rFonts w:hint="eastAsia"/>
        </w:rPr>
        <w:t>місцевого</w:t>
      </w:r>
    </w:p>
    <w:p w:rsidR="000E5E1B" w:rsidRDefault="000E5E1B" w:rsidP="000E5E1B">
      <w:r>
        <w:rPr>
          <w:rFonts w:hint="eastAsia"/>
        </w:rPr>
        <w:t>самоврядування</w:t>
      </w:r>
      <w:r>
        <w:t></w:t>
      </w:r>
      <w:r>
        <w:t></w:t>
      </w:r>
      <w:r>
        <w:rPr>
          <w:rFonts w:hint="eastAsia"/>
        </w:rPr>
        <w:t>запровадження</w:t>
      </w:r>
      <w:r>
        <w:t></w:t>
      </w:r>
      <w:r>
        <w:rPr>
          <w:rFonts w:hint="eastAsia"/>
        </w:rPr>
        <w:t>інституту</w:t>
      </w:r>
      <w:r>
        <w:t></w:t>
      </w:r>
      <w:r>
        <w:rPr>
          <w:rFonts w:hint="eastAsia"/>
        </w:rPr>
        <w:t>президентської</w:t>
      </w:r>
      <w:r>
        <w:t></w:t>
      </w:r>
      <w:r>
        <w:rPr>
          <w:rFonts w:hint="eastAsia"/>
        </w:rPr>
        <w:t>влади</w:t>
      </w:r>
      <w:r>
        <w:t></w:t>
      </w:r>
      <w:r>
        <w:t></w:t>
      </w:r>
      <w:r>
        <w:rPr>
          <w:rFonts w:hint="eastAsia"/>
        </w:rPr>
        <w:t>поділ</w:t>
      </w:r>
    </w:p>
    <w:p w:rsidR="000E5E1B" w:rsidRDefault="000E5E1B" w:rsidP="000E5E1B">
      <w:r>
        <w:rPr>
          <w:rFonts w:hint="eastAsia"/>
        </w:rPr>
        <w:t>політичної</w:t>
      </w:r>
      <w:r>
        <w:t></w:t>
      </w:r>
      <w:r>
        <w:rPr>
          <w:rFonts w:hint="eastAsia"/>
        </w:rPr>
        <w:t>влади</w:t>
      </w:r>
      <w:r>
        <w:t></w:t>
      </w:r>
      <w:r>
        <w:rPr>
          <w:rFonts w:hint="eastAsia"/>
        </w:rPr>
        <w:t>та</w:t>
      </w:r>
      <w:r>
        <w:t></w:t>
      </w:r>
      <w:r>
        <w:rPr>
          <w:rFonts w:hint="eastAsia"/>
        </w:rPr>
        <w:t>створення</w:t>
      </w:r>
      <w:r>
        <w:t></w:t>
      </w:r>
      <w:r>
        <w:rPr>
          <w:rFonts w:hint="eastAsia"/>
        </w:rPr>
        <w:t>механізму</w:t>
      </w:r>
      <w:r>
        <w:t></w:t>
      </w:r>
      <w:r>
        <w:rPr>
          <w:rFonts w:hint="eastAsia"/>
        </w:rPr>
        <w:t>стримувань</w:t>
      </w:r>
      <w:r>
        <w:t></w:t>
      </w:r>
      <w:r>
        <w:rPr>
          <w:rFonts w:hint="eastAsia"/>
        </w:rPr>
        <w:t>і</w:t>
      </w:r>
      <w:r>
        <w:t></w:t>
      </w:r>
      <w:r>
        <w:rPr>
          <w:rFonts w:hint="eastAsia"/>
        </w:rPr>
        <w:t>противаг</w:t>
      </w:r>
      <w:r>
        <w:t></w:t>
      </w:r>
      <w:r>
        <w:t></w:t>
      </w:r>
      <w:r>
        <w:rPr>
          <w:rFonts w:hint="eastAsia"/>
        </w:rPr>
        <w:t>Європейські</w:t>
      </w:r>
    </w:p>
    <w:p w:rsidR="000E5E1B" w:rsidRDefault="000E5E1B" w:rsidP="000E5E1B">
      <w:r>
        <w:rPr>
          <w:rFonts w:hint="eastAsia"/>
        </w:rPr>
        <w:t>орієнтири</w:t>
      </w:r>
      <w:r>
        <w:t></w:t>
      </w:r>
      <w:r>
        <w:rPr>
          <w:rFonts w:hint="eastAsia"/>
        </w:rPr>
        <w:t>в</w:t>
      </w:r>
      <w:r>
        <w:t></w:t>
      </w:r>
      <w:r>
        <w:rPr>
          <w:rFonts w:hint="eastAsia"/>
        </w:rPr>
        <w:t>зовнішній</w:t>
      </w:r>
      <w:r>
        <w:t></w:t>
      </w:r>
      <w:r>
        <w:rPr>
          <w:rFonts w:hint="eastAsia"/>
        </w:rPr>
        <w:t>політиці</w:t>
      </w:r>
      <w:r>
        <w:t></w:t>
      </w:r>
      <w:r>
        <w:rPr>
          <w:rFonts w:hint="eastAsia"/>
        </w:rPr>
        <w:t>держави</w:t>
      </w:r>
      <w:r>
        <w:t></w:t>
      </w:r>
      <w:r>
        <w:rPr>
          <w:rFonts w:hint="eastAsia"/>
        </w:rPr>
        <w:t>прослідковувались</w:t>
      </w:r>
      <w:r>
        <w:t></w:t>
      </w:r>
      <w:r>
        <w:rPr>
          <w:rFonts w:hint="eastAsia"/>
        </w:rPr>
        <w:t>через</w:t>
      </w:r>
      <w:r>
        <w:t></w:t>
      </w:r>
      <w:r>
        <w:rPr>
          <w:rFonts w:hint="eastAsia"/>
        </w:rPr>
        <w:t>її</w:t>
      </w:r>
    </w:p>
    <w:p w:rsidR="000E5E1B" w:rsidRDefault="000E5E1B" w:rsidP="000E5E1B">
      <w:r>
        <w:rPr>
          <w:rFonts w:hint="eastAsia"/>
        </w:rPr>
        <w:t>прагнення</w:t>
      </w:r>
      <w:r>
        <w:t></w:t>
      </w:r>
      <w:r>
        <w:rPr>
          <w:rFonts w:hint="eastAsia"/>
        </w:rPr>
        <w:t>забезпечити</w:t>
      </w:r>
      <w:r>
        <w:t></w:t>
      </w:r>
      <w:r>
        <w:rPr>
          <w:rFonts w:hint="eastAsia"/>
        </w:rPr>
        <w:t>стабільне</w:t>
      </w:r>
      <w:r>
        <w:t></w:t>
      </w:r>
      <w:r>
        <w:rPr>
          <w:rFonts w:hint="eastAsia"/>
        </w:rPr>
        <w:t>становище</w:t>
      </w:r>
      <w:r>
        <w:t></w:t>
      </w:r>
      <w:r>
        <w:rPr>
          <w:rFonts w:hint="eastAsia"/>
        </w:rPr>
        <w:t>на</w:t>
      </w:r>
      <w:r>
        <w:t></w:t>
      </w:r>
      <w:r>
        <w:rPr>
          <w:rFonts w:hint="eastAsia"/>
        </w:rPr>
        <w:t>міжнародній</w:t>
      </w:r>
      <w:r>
        <w:t></w:t>
      </w:r>
      <w:r>
        <w:rPr>
          <w:rFonts w:hint="eastAsia"/>
        </w:rPr>
        <w:t>арені</w:t>
      </w:r>
      <w:r>
        <w:t></w:t>
      </w:r>
      <w:r>
        <w:t></w:t>
      </w:r>
      <w:r>
        <w:rPr>
          <w:rFonts w:hint="eastAsia"/>
        </w:rPr>
        <w:t>зберегти</w:t>
      </w:r>
    </w:p>
    <w:p w:rsidR="000E5E1B" w:rsidRDefault="000E5E1B" w:rsidP="000E5E1B">
      <w:r>
        <w:rPr>
          <w:rFonts w:hint="eastAsia"/>
        </w:rPr>
        <w:t>територіальну</w:t>
      </w:r>
      <w:r>
        <w:t></w:t>
      </w:r>
      <w:r>
        <w:rPr>
          <w:rFonts w:hint="eastAsia"/>
        </w:rPr>
        <w:t>цілісность</w:t>
      </w:r>
      <w:r>
        <w:t></w:t>
      </w:r>
      <w:r>
        <w:rPr>
          <w:rFonts w:hint="eastAsia"/>
        </w:rPr>
        <w:t>та</w:t>
      </w:r>
      <w:r>
        <w:t></w:t>
      </w:r>
      <w:r>
        <w:rPr>
          <w:rFonts w:hint="eastAsia"/>
        </w:rPr>
        <w:t>недоторканість</w:t>
      </w:r>
      <w:r>
        <w:t></w:t>
      </w:r>
      <w:r>
        <w:rPr>
          <w:rFonts w:hint="eastAsia"/>
        </w:rPr>
        <w:t>кордонів</w:t>
      </w:r>
      <w:r>
        <w:t></w:t>
      </w:r>
      <w:r>
        <w:t></w:t>
      </w:r>
      <w:r>
        <w:rPr>
          <w:rFonts w:hint="eastAsia"/>
        </w:rPr>
        <w:t>увійти</w:t>
      </w:r>
      <w:r>
        <w:t></w:t>
      </w:r>
      <w:r>
        <w:rPr>
          <w:rFonts w:hint="eastAsia"/>
        </w:rPr>
        <w:t>до</w:t>
      </w:r>
      <w:r>
        <w:t></w:t>
      </w:r>
      <w:r>
        <w:rPr>
          <w:rFonts w:hint="eastAsia"/>
        </w:rPr>
        <w:t>світового</w:t>
      </w:r>
      <w:r>
        <w:t></w:t>
      </w:r>
      <w:r>
        <w:rPr>
          <w:rFonts w:hint="eastAsia"/>
        </w:rPr>
        <w:t>та</w:t>
      </w:r>
    </w:p>
    <w:p w:rsidR="000E5E1B" w:rsidRDefault="000E5E1B" w:rsidP="000E5E1B">
      <w:r>
        <w:rPr>
          <w:rFonts w:hint="eastAsia"/>
        </w:rPr>
        <w:t>європейського</w:t>
      </w:r>
      <w:r>
        <w:t></w:t>
      </w:r>
      <w:r>
        <w:rPr>
          <w:rFonts w:hint="eastAsia"/>
        </w:rPr>
        <w:t>співтовариства</w:t>
      </w:r>
      <w:r>
        <w:t></w:t>
      </w:r>
      <w:r>
        <w:t></w:t>
      </w:r>
      <w:r>
        <w:rPr>
          <w:rFonts w:hint="eastAsia"/>
        </w:rPr>
        <w:t>В</w:t>
      </w:r>
      <w:r>
        <w:t></w:t>
      </w:r>
      <w:r>
        <w:rPr>
          <w:rFonts w:hint="eastAsia"/>
        </w:rPr>
        <w:t>економіці</w:t>
      </w:r>
      <w:r>
        <w:t></w:t>
      </w:r>
      <w:r>
        <w:rPr>
          <w:rFonts w:hint="eastAsia"/>
        </w:rPr>
        <w:t>спостерігались</w:t>
      </w:r>
      <w:r>
        <w:t></w:t>
      </w:r>
      <w:r>
        <w:rPr>
          <w:rFonts w:hint="eastAsia"/>
        </w:rPr>
        <w:t>зміни</w:t>
      </w:r>
      <w:r>
        <w:t></w:t>
      </w:r>
      <w:r>
        <w:t></w:t>
      </w:r>
      <w:r>
        <w:rPr>
          <w:rFonts w:hint="eastAsia"/>
        </w:rPr>
        <w:t>пов’язані</w:t>
      </w:r>
      <w:r>
        <w:t></w:t>
      </w:r>
      <w:r>
        <w:rPr>
          <w:rFonts w:hint="eastAsia"/>
        </w:rPr>
        <w:t>з</w:t>
      </w:r>
    </w:p>
    <w:p w:rsidR="000E5E1B" w:rsidRDefault="000E5E1B" w:rsidP="000E5E1B">
      <w:r>
        <w:rPr>
          <w:rFonts w:hint="eastAsia"/>
        </w:rPr>
        <w:t>поступовим</w:t>
      </w:r>
      <w:r>
        <w:t></w:t>
      </w:r>
      <w:r>
        <w:rPr>
          <w:rFonts w:hint="eastAsia"/>
        </w:rPr>
        <w:t>переходом</w:t>
      </w:r>
      <w:r>
        <w:t></w:t>
      </w:r>
      <w:r>
        <w:rPr>
          <w:rFonts w:hint="eastAsia"/>
        </w:rPr>
        <w:t>до</w:t>
      </w:r>
      <w:r>
        <w:t></w:t>
      </w:r>
      <w:r>
        <w:rPr>
          <w:rFonts w:hint="eastAsia"/>
        </w:rPr>
        <w:t>ринкової</w:t>
      </w:r>
      <w:r>
        <w:t></w:t>
      </w:r>
      <w:r>
        <w:rPr>
          <w:rFonts w:hint="eastAsia"/>
        </w:rPr>
        <w:t>економіки</w:t>
      </w:r>
      <w:r>
        <w:t></w:t>
      </w:r>
      <w:r>
        <w:t></w:t>
      </w:r>
      <w:r>
        <w:rPr>
          <w:rFonts w:hint="eastAsia"/>
        </w:rPr>
        <w:t>подоланням</w:t>
      </w:r>
      <w:r>
        <w:t></w:t>
      </w:r>
      <w:r>
        <w:rPr>
          <w:rFonts w:hint="eastAsia"/>
        </w:rPr>
        <w:t>технологічної</w:t>
      </w:r>
    </w:p>
    <w:p w:rsidR="000E5E1B" w:rsidRDefault="000E5E1B" w:rsidP="000E5E1B">
      <w:r>
        <w:rPr>
          <w:rFonts w:hint="eastAsia"/>
        </w:rPr>
        <w:t>відсталості</w:t>
      </w:r>
      <w:r>
        <w:t></w:t>
      </w:r>
      <w:r>
        <w:t></w:t>
      </w:r>
      <w:r>
        <w:rPr>
          <w:rFonts w:hint="eastAsia"/>
        </w:rPr>
        <w:t>залученням</w:t>
      </w:r>
      <w:r>
        <w:t></w:t>
      </w:r>
      <w:r>
        <w:rPr>
          <w:rFonts w:hint="eastAsia"/>
        </w:rPr>
        <w:t>іноземних</w:t>
      </w:r>
      <w:r>
        <w:t></w:t>
      </w:r>
      <w:r>
        <w:rPr>
          <w:rFonts w:hint="eastAsia"/>
        </w:rPr>
        <w:t>інвестицій</w:t>
      </w:r>
      <w:r>
        <w:t></w:t>
      </w:r>
      <w:r>
        <w:rPr>
          <w:rFonts w:hint="eastAsia"/>
        </w:rPr>
        <w:t>і</w:t>
      </w:r>
      <w:r>
        <w:t></w:t>
      </w:r>
      <w:r>
        <w:rPr>
          <w:rFonts w:hint="eastAsia"/>
        </w:rPr>
        <w:t>новітніх</w:t>
      </w:r>
      <w:r>
        <w:t></w:t>
      </w:r>
      <w:r>
        <w:rPr>
          <w:rFonts w:hint="eastAsia"/>
        </w:rPr>
        <w:t>технологій</w:t>
      </w:r>
      <w:r>
        <w:t></w:t>
      </w:r>
    </w:p>
    <w:p w:rsidR="000E5E1B" w:rsidRDefault="000E5E1B" w:rsidP="000E5E1B">
      <w:r>
        <w:rPr>
          <w:rFonts w:hint="eastAsia"/>
        </w:rPr>
        <w:t>створенням</w:t>
      </w:r>
      <w:r>
        <w:t></w:t>
      </w:r>
      <w:r>
        <w:rPr>
          <w:rFonts w:hint="eastAsia"/>
        </w:rPr>
        <w:t>нових</w:t>
      </w:r>
      <w:r>
        <w:t></w:t>
      </w:r>
      <w:r>
        <w:rPr>
          <w:rFonts w:hint="eastAsia"/>
        </w:rPr>
        <w:t>робочих</w:t>
      </w:r>
      <w:r>
        <w:t></w:t>
      </w:r>
      <w:r>
        <w:rPr>
          <w:rFonts w:hint="eastAsia"/>
        </w:rPr>
        <w:t>місць</w:t>
      </w:r>
      <w:r>
        <w:t></w:t>
      </w:r>
      <w:r>
        <w:t></w:t>
      </w:r>
      <w:r>
        <w:rPr>
          <w:rFonts w:hint="eastAsia"/>
        </w:rPr>
        <w:t>підвищенням</w:t>
      </w:r>
      <w:r>
        <w:t></w:t>
      </w:r>
      <w:r>
        <w:rPr>
          <w:rFonts w:hint="eastAsia"/>
        </w:rPr>
        <w:t>конкурентної</w:t>
      </w:r>
      <w:r>
        <w:t></w:t>
      </w:r>
      <w:r>
        <w:rPr>
          <w:rFonts w:hint="eastAsia"/>
        </w:rPr>
        <w:t>спроможності</w:t>
      </w:r>
    </w:p>
    <w:p w:rsidR="000E5E1B" w:rsidRDefault="000E5E1B" w:rsidP="000E5E1B">
      <w:r>
        <w:rPr>
          <w:rFonts w:hint="eastAsia"/>
        </w:rPr>
        <w:t>вітчизняного</w:t>
      </w:r>
      <w:r>
        <w:t></w:t>
      </w:r>
      <w:r>
        <w:rPr>
          <w:rFonts w:hint="eastAsia"/>
        </w:rPr>
        <w:t>товаровиробника</w:t>
      </w:r>
      <w:r>
        <w:t></w:t>
      </w:r>
      <w:r>
        <w:t></w:t>
      </w:r>
      <w:r>
        <w:rPr>
          <w:rFonts w:hint="eastAsia"/>
        </w:rPr>
        <w:t>виходом</w:t>
      </w:r>
      <w:r>
        <w:t></w:t>
      </w:r>
      <w:r>
        <w:rPr>
          <w:rFonts w:hint="eastAsia"/>
        </w:rPr>
        <w:t>на</w:t>
      </w:r>
      <w:r>
        <w:t></w:t>
      </w:r>
      <w:r>
        <w:rPr>
          <w:rFonts w:hint="eastAsia"/>
        </w:rPr>
        <w:t>світові</w:t>
      </w:r>
      <w:r>
        <w:t></w:t>
      </w:r>
      <w:r>
        <w:rPr>
          <w:rFonts w:hint="eastAsia"/>
        </w:rPr>
        <w:t>та</w:t>
      </w:r>
      <w:r>
        <w:t></w:t>
      </w:r>
      <w:r>
        <w:rPr>
          <w:rFonts w:hint="eastAsia"/>
        </w:rPr>
        <w:t>ринки</w:t>
      </w:r>
      <w:r>
        <w:t></w:t>
      </w:r>
      <w:r>
        <w:rPr>
          <w:rFonts w:hint="eastAsia"/>
        </w:rPr>
        <w:t>для</w:t>
      </w:r>
    </w:p>
    <w:p w:rsidR="000E5E1B" w:rsidRDefault="000E5E1B" w:rsidP="000E5E1B">
      <w:r>
        <w:rPr>
          <w:rFonts w:hint="eastAsia"/>
        </w:rPr>
        <w:t>повноцінного</w:t>
      </w:r>
      <w:r>
        <w:t></w:t>
      </w:r>
      <w:r>
        <w:rPr>
          <w:rFonts w:hint="eastAsia"/>
        </w:rPr>
        <w:t>розвитку</w:t>
      </w:r>
      <w:r>
        <w:t></w:t>
      </w:r>
      <w:r>
        <w:t></w:t>
      </w:r>
      <w:r>
        <w:rPr>
          <w:rFonts w:hint="eastAsia"/>
        </w:rPr>
        <w:t>До</w:t>
      </w:r>
      <w:r>
        <w:t></w:t>
      </w:r>
      <w:r>
        <w:rPr>
          <w:rFonts w:hint="eastAsia"/>
        </w:rPr>
        <w:t>проявів</w:t>
      </w:r>
      <w:r>
        <w:t></w:t>
      </w:r>
      <w:r>
        <w:rPr>
          <w:rFonts w:hint="eastAsia"/>
        </w:rPr>
        <w:t>європейських</w:t>
      </w:r>
      <w:r>
        <w:t></w:t>
      </w:r>
      <w:r>
        <w:rPr>
          <w:rFonts w:hint="eastAsia"/>
        </w:rPr>
        <w:t>орієнтирів</w:t>
      </w:r>
      <w:r>
        <w:t></w:t>
      </w:r>
      <w:r>
        <w:rPr>
          <w:rFonts w:hint="eastAsia"/>
        </w:rPr>
        <w:t>культурного</w:t>
      </w:r>
    </w:p>
    <w:p w:rsidR="000E5E1B" w:rsidRDefault="000E5E1B" w:rsidP="000E5E1B">
      <w:r>
        <w:rPr>
          <w:rFonts w:hint="eastAsia"/>
        </w:rPr>
        <w:t>потупу</w:t>
      </w:r>
      <w:r>
        <w:t></w:t>
      </w:r>
      <w:r>
        <w:rPr>
          <w:rFonts w:hint="eastAsia"/>
        </w:rPr>
        <w:t>України</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належать</w:t>
      </w:r>
      <w:r>
        <w:t></w:t>
      </w:r>
      <w:r>
        <w:rPr>
          <w:rFonts w:hint="eastAsia"/>
        </w:rPr>
        <w:t>зростання</w:t>
      </w:r>
      <w:r>
        <w:t></w:t>
      </w:r>
      <w:r>
        <w:rPr>
          <w:rFonts w:hint="eastAsia"/>
        </w:rPr>
        <w:t>громадських</w:t>
      </w:r>
      <w:r>
        <w:t></w:t>
      </w:r>
      <w:r>
        <w:rPr>
          <w:rFonts w:hint="eastAsia"/>
        </w:rPr>
        <w:t>ініціатив</w:t>
      </w:r>
      <w:r>
        <w:t></w:t>
      </w:r>
    </w:p>
    <w:p w:rsidR="000E5E1B" w:rsidRDefault="000E5E1B" w:rsidP="000E5E1B">
      <w:r>
        <w:rPr>
          <w:rFonts w:hint="eastAsia"/>
        </w:rPr>
        <w:t>збільшення</w:t>
      </w:r>
      <w:r>
        <w:t></w:t>
      </w:r>
      <w:r>
        <w:rPr>
          <w:rFonts w:hint="eastAsia"/>
        </w:rPr>
        <w:t>кількості</w:t>
      </w:r>
      <w:r>
        <w:t></w:t>
      </w:r>
      <w:r>
        <w:rPr>
          <w:rFonts w:hint="eastAsia"/>
        </w:rPr>
        <w:t>інноваційних</w:t>
      </w:r>
      <w:r>
        <w:t></w:t>
      </w:r>
      <w:r>
        <w:rPr>
          <w:rFonts w:hint="eastAsia"/>
        </w:rPr>
        <w:t>культурних</w:t>
      </w:r>
      <w:r>
        <w:t></w:t>
      </w:r>
      <w:r>
        <w:rPr>
          <w:rFonts w:hint="eastAsia"/>
        </w:rPr>
        <w:t>проектів</w:t>
      </w:r>
      <w:r>
        <w:t></w:t>
      </w:r>
      <w:r>
        <w:t></w:t>
      </w:r>
      <w:r>
        <w:rPr>
          <w:rFonts w:hint="eastAsia"/>
        </w:rPr>
        <w:t>формування</w:t>
      </w:r>
    </w:p>
    <w:p w:rsidR="000E5E1B" w:rsidRDefault="000E5E1B" w:rsidP="000E5E1B">
      <w:r>
        <w:rPr>
          <w:rFonts w:hint="eastAsia"/>
        </w:rPr>
        <w:t>нерозривного</w:t>
      </w:r>
      <w:r>
        <w:t></w:t>
      </w:r>
      <w:r>
        <w:rPr>
          <w:rFonts w:hint="eastAsia"/>
        </w:rPr>
        <w:t>зв’язку</w:t>
      </w:r>
      <w:r>
        <w:t></w:t>
      </w:r>
      <w:r>
        <w:rPr>
          <w:rFonts w:hint="eastAsia"/>
        </w:rPr>
        <w:t>розвитку</w:t>
      </w:r>
      <w:r>
        <w:t></w:t>
      </w:r>
      <w:r>
        <w:rPr>
          <w:rFonts w:hint="eastAsia"/>
        </w:rPr>
        <w:t>вітчизняної</w:t>
      </w:r>
      <w:r>
        <w:t></w:t>
      </w:r>
      <w:r>
        <w:rPr>
          <w:rFonts w:hint="eastAsia"/>
        </w:rPr>
        <w:t>науки</w:t>
      </w:r>
      <w:r>
        <w:t></w:t>
      </w:r>
      <w:r>
        <w:t></w:t>
      </w:r>
      <w:r>
        <w:rPr>
          <w:rFonts w:hint="eastAsia"/>
        </w:rPr>
        <w:t>освіти</w:t>
      </w:r>
      <w:r>
        <w:t></w:t>
      </w:r>
      <w:r>
        <w:t></w:t>
      </w:r>
      <w:r>
        <w:rPr>
          <w:rFonts w:hint="eastAsia"/>
        </w:rPr>
        <w:t>релігії</w:t>
      </w:r>
      <w:r>
        <w:t></w:t>
      </w:r>
      <w:r>
        <w:t></w:t>
      </w:r>
      <w:r>
        <w:rPr>
          <w:rFonts w:hint="eastAsia"/>
        </w:rPr>
        <w:t>мистецтва</w:t>
      </w:r>
      <w:r>
        <w:t></w:t>
      </w:r>
      <w:r>
        <w:rPr>
          <w:rFonts w:hint="eastAsia"/>
        </w:rPr>
        <w:t>з</w:t>
      </w:r>
    </w:p>
    <w:p w:rsidR="000E5E1B" w:rsidRDefault="000E5E1B" w:rsidP="000E5E1B">
      <w:r>
        <w:rPr>
          <w:rFonts w:hint="eastAsia"/>
        </w:rPr>
        <w:t>розвитком</w:t>
      </w:r>
      <w:r>
        <w:t></w:t>
      </w:r>
      <w:r>
        <w:rPr>
          <w:rFonts w:hint="eastAsia"/>
        </w:rPr>
        <w:t>європейської</w:t>
      </w:r>
      <w:r>
        <w:t></w:t>
      </w:r>
      <w:r>
        <w:rPr>
          <w:rFonts w:hint="eastAsia"/>
        </w:rPr>
        <w:t>культурної</w:t>
      </w:r>
      <w:r>
        <w:t></w:t>
      </w:r>
      <w:r>
        <w:rPr>
          <w:rFonts w:hint="eastAsia"/>
        </w:rPr>
        <w:t>традиції</w:t>
      </w:r>
      <w:r>
        <w:t></w:t>
      </w:r>
    </w:p>
    <w:p w:rsidR="000E5E1B" w:rsidRDefault="000E5E1B" w:rsidP="000E5E1B">
      <w:r>
        <w:rPr>
          <w:rFonts w:hint="eastAsia"/>
        </w:rPr>
        <w:t>Хід</w:t>
      </w:r>
      <w:r>
        <w:t></w:t>
      </w:r>
      <w:r>
        <w:rPr>
          <w:rFonts w:hint="eastAsia"/>
        </w:rPr>
        <w:t>виконання</w:t>
      </w:r>
      <w:r>
        <w:t></w:t>
      </w:r>
      <w:r>
        <w:rPr>
          <w:rFonts w:hint="eastAsia"/>
        </w:rPr>
        <w:t>Україною</w:t>
      </w:r>
      <w:r>
        <w:t></w:t>
      </w:r>
      <w:r>
        <w:rPr>
          <w:rFonts w:hint="eastAsia"/>
        </w:rPr>
        <w:t>основних</w:t>
      </w:r>
      <w:r>
        <w:t></w:t>
      </w:r>
      <w:r>
        <w:rPr>
          <w:rFonts w:hint="eastAsia"/>
        </w:rPr>
        <w:t>політичних</w:t>
      </w:r>
      <w:r>
        <w:t></w:t>
      </w:r>
      <w:r>
        <w:rPr>
          <w:rFonts w:hint="eastAsia"/>
        </w:rPr>
        <w:t>та</w:t>
      </w:r>
      <w:r>
        <w:t></w:t>
      </w:r>
      <w:r>
        <w:rPr>
          <w:rFonts w:hint="eastAsia"/>
        </w:rPr>
        <w:t>правових</w:t>
      </w:r>
      <w:r>
        <w:t></w:t>
      </w:r>
      <w:r>
        <w:rPr>
          <w:rFonts w:hint="eastAsia"/>
        </w:rPr>
        <w:t>зобов’язаннь</w:t>
      </w:r>
    </w:p>
    <w:p w:rsidR="000E5E1B" w:rsidRDefault="000E5E1B" w:rsidP="000E5E1B">
      <w:r>
        <w:rPr>
          <w:rFonts w:hint="eastAsia"/>
        </w:rPr>
        <w:t>держави</w:t>
      </w:r>
      <w:r>
        <w:t></w:t>
      </w:r>
      <w:r>
        <w:rPr>
          <w:rFonts w:hint="eastAsia"/>
        </w:rPr>
        <w:t>перед</w:t>
      </w:r>
      <w:r>
        <w:t></w:t>
      </w:r>
      <w:r>
        <w:rPr>
          <w:rFonts w:hint="eastAsia"/>
        </w:rPr>
        <w:t>РЄ</w:t>
      </w:r>
      <w:r>
        <w:t></w:t>
      </w:r>
      <w:r>
        <w:rPr>
          <w:rFonts w:hint="eastAsia"/>
        </w:rPr>
        <w:t>–</w:t>
      </w:r>
      <w:r>
        <w:t></w:t>
      </w:r>
      <w:r>
        <w:rPr>
          <w:rFonts w:hint="eastAsia"/>
        </w:rPr>
        <w:t>ухвалення</w:t>
      </w:r>
      <w:r>
        <w:t></w:t>
      </w:r>
      <w:r>
        <w:rPr>
          <w:rFonts w:hint="eastAsia"/>
        </w:rPr>
        <w:t>Конституції</w:t>
      </w:r>
      <w:r>
        <w:t></w:t>
      </w:r>
      <w:r>
        <w:t></w:t>
      </w:r>
      <w:r>
        <w:rPr>
          <w:rFonts w:hint="eastAsia"/>
        </w:rPr>
        <w:t>нових</w:t>
      </w:r>
      <w:r>
        <w:t></w:t>
      </w:r>
      <w:r>
        <w:rPr>
          <w:rFonts w:hint="eastAsia"/>
        </w:rPr>
        <w:t>Кримінального</w:t>
      </w:r>
      <w:r>
        <w:t></w:t>
      </w:r>
    </w:p>
    <w:p w:rsidR="000E5E1B" w:rsidRDefault="000E5E1B" w:rsidP="000E5E1B">
      <w:r>
        <w:rPr>
          <w:rFonts w:hint="eastAsia"/>
        </w:rPr>
        <w:t>Цивільного</w:t>
      </w:r>
      <w:r>
        <w:t></w:t>
      </w:r>
      <w:r>
        <w:rPr>
          <w:rFonts w:hint="eastAsia"/>
        </w:rPr>
        <w:t>та</w:t>
      </w:r>
      <w:r>
        <w:t></w:t>
      </w:r>
      <w:r>
        <w:rPr>
          <w:rFonts w:hint="eastAsia"/>
        </w:rPr>
        <w:t>Цивільно</w:t>
      </w:r>
      <w:r>
        <w:t></w:t>
      </w:r>
      <w:r>
        <w:rPr>
          <w:rFonts w:hint="eastAsia"/>
        </w:rPr>
        <w:t>процесуального</w:t>
      </w:r>
      <w:r>
        <w:t></w:t>
      </w:r>
      <w:r>
        <w:rPr>
          <w:rFonts w:hint="eastAsia"/>
        </w:rPr>
        <w:t>кодексів</w:t>
      </w:r>
      <w:r>
        <w:t></w:t>
      </w:r>
      <w:r>
        <w:t></w:t>
      </w:r>
      <w:r>
        <w:rPr>
          <w:rFonts w:hint="eastAsia"/>
        </w:rPr>
        <w:t>законів</w:t>
      </w:r>
      <w:r>
        <w:t></w:t>
      </w:r>
      <w:r>
        <w:rPr>
          <w:rFonts w:hint="eastAsia"/>
        </w:rPr>
        <w:t>про</w:t>
      </w:r>
      <w:r>
        <w:t></w:t>
      </w:r>
      <w:r>
        <w:rPr>
          <w:rFonts w:hint="eastAsia"/>
        </w:rPr>
        <w:t>вибори</w:t>
      </w:r>
      <w:r>
        <w:t></w:t>
      </w:r>
      <w:r>
        <w:rPr>
          <w:rFonts w:hint="eastAsia"/>
        </w:rPr>
        <w:t>та</w:t>
      </w:r>
      <w:r>
        <w:t></w:t>
      </w:r>
      <w:r>
        <w:rPr>
          <w:rFonts w:hint="eastAsia"/>
        </w:rPr>
        <w:t>про</w:t>
      </w:r>
    </w:p>
    <w:p w:rsidR="000E5E1B" w:rsidRDefault="000E5E1B" w:rsidP="000E5E1B">
      <w:r>
        <w:rPr>
          <w:rFonts w:hint="eastAsia"/>
        </w:rPr>
        <w:t>політичні</w:t>
      </w:r>
      <w:r>
        <w:t></w:t>
      </w:r>
      <w:r>
        <w:rPr>
          <w:rFonts w:hint="eastAsia"/>
        </w:rPr>
        <w:t>партії</w:t>
      </w:r>
      <w:r>
        <w:t></w:t>
      </w:r>
      <w:r>
        <w:t></w:t>
      </w:r>
      <w:r>
        <w:rPr>
          <w:rFonts w:hint="eastAsia"/>
        </w:rPr>
        <w:t>реформування</w:t>
      </w:r>
      <w:r>
        <w:t></w:t>
      </w:r>
      <w:r>
        <w:rPr>
          <w:rFonts w:hint="eastAsia"/>
        </w:rPr>
        <w:t>прокуратури</w:t>
      </w:r>
      <w:r>
        <w:t></w:t>
      </w:r>
      <w:r>
        <w:rPr>
          <w:rFonts w:hint="eastAsia"/>
        </w:rPr>
        <w:t>та</w:t>
      </w:r>
      <w:r>
        <w:t></w:t>
      </w:r>
      <w:r>
        <w:rPr>
          <w:rFonts w:hint="eastAsia"/>
        </w:rPr>
        <w:t>ін</w:t>
      </w:r>
      <w:r>
        <w:t></w:t>
      </w:r>
      <w:r>
        <w:t></w:t>
      </w:r>
      <w:r>
        <w:rPr>
          <w:rFonts w:hint="eastAsia"/>
        </w:rPr>
        <w:t>–</w:t>
      </w:r>
      <w:r>
        <w:t></w:t>
      </w:r>
      <w:r>
        <w:rPr>
          <w:rFonts w:hint="eastAsia"/>
        </w:rPr>
        <w:t>був</w:t>
      </w:r>
      <w:r>
        <w:t></w:t>
      </w:r>
      <w:r>
        <w:rPr>
          <w:rFonts w:hint="eastAsia"/>
        </w:rPr>
        <w:t>проблематичним</w:t>
      </w:r>
      <w:r>
        <w:t></w:t>
      </w:r>
      <w:r>
        <w:rPr>
          <w:rFonts w:hint="eastAsia"/>
        </w:rPr>
        <w:t>та</w:t>
      </w:r>
    </w:p>
    <w:p w:rsidR="000E5E1B" w:rsidRDefault="000E5E1B" w:rsidP="000E5E1B">
      <w:r>
        <w:rPr>
          <w:rFonts w:hint="eastAsia"/>
        </w:rPr>
        <w:t>довготривалим</w:t>
      </w:r>
      <w:r>
        <w:t></w:t>
      </w:r>
      <w:r>
        <w:t></w:t>
      </w:r>
      <w:r>
        <w:rPr>
          <w:rFonts w:hint="eastAsia"/>
        </w:rPr>
        <w:t>Основними</w:t>
      </w:r>
      <w:r>
        <w:t></w:t>
      </w:r>
      <w:r>
        <w:rPr>
          <w:rFonts w:hint="eastAsia"/>
        </w:rPr>
        <w:t>кроками</w:t>
      </w:r>
      <w:r>
        <w:t></w:t>
      </w:r>
      <w:r>
        <w:rPr>
          <w:rFonts w:hint="eastAsia"/>
        </w:rPr>
        <w:t>у</w:t>
      </w:r>
      <w:r>
        <w:t></w:t>
      </w:r>
      <w:r>
        <w:rPr>
          <w:rFonts w:hint="eastAsia"/>
        </w:rPr>
        <w:t>формуванні</w:t>
      </w:r>
      <w:r>
        <w:t></w:t>
      </w:r>
      <w:r>
        <w:rPr>
          <w:rFonts w:hint="eastAsia"/>
        </w:rPr>
        <w:t>законодавчої</w:t>
      </w:r>
      <w:r>
        <w:t></w:t>
      </w:r>
      <w:r>
        <w:rPr>
          <w:rFonts w:hint="eastAsia"/>
        </w:rPr>
        <w:t>бази</w:t>
      </w:r>
      <w:r>
        <w:t></w:t>
      </w:r>
      <w:r>
        <w:t></w:t>
      </w:r>
      <w:r>
        <w:rPr>
          <w:rFonts w:hint="eastAsia"/>
        </w:rPr>
        <w:t>на</w:t>
      </w:r>
      <w:r>
        <w:t></w:t>
      </w:r>
      <w:r>
        <w:rPr>
          <w:rFonts w:hint="eastAsia"/>
        </w:rPr>
        <w:t>якій</w:t>
      </w:r>
    </w:p>
    <w:p w:rsidR="000E5E1B" w:rsidRDefault="000E5E1B" w:rsidP="000E5E1B">
      <w:r>
        <w:rPr>
          <w:rFonts w:hint="eastAsia"/>
        </w:rPr>
        <w:t>грунтувалось</w:t>
      </w:r>
      <w:r>
        <w:t></w:t>
      </w:r>
      <w:r>
        <w:rPr>
          <w:rFonts w:hint="eastAsia"/>
        </w:rPr>
        <w:t>становлення</w:t>
      </w:r>
      <w:r>
        <w:t></w:t>
      </w:r>
      <w:r>
        <w:rPr>
          <w:rFonts w:hint="eastAsia"/>
        </w:rPr>
        <w:t>України</w:t>
      </w:r>
      <w:r>
        <w:t></w:t>
      </w:r>
      <w:r>
        <w:t></w:t>
      </w:r>
      <w:r>
        <w:rPr>
          <w:rFonts w:hint="eastAsia"/>
        </w:rPr>
        <w:t>як</w:t>
      </w:r>
      <w:r>
        <w:t></w:t>
      </w:r>
      <w:r>
        <w:rPr>
          <w:rFonts w:hint="eastAsia"/>
        </w:rPr>
        <w:t>члена</w:t>
      </w:r>
      <w:r>
        <w:t></w:t>
      </w:r>
      <w:r>
        <w:rPr>
          <w:rFonts w:hint="eastAsia"/>
        </w:rPr>
        <w:t>європейської</w:t>
      </w:r>
      <w:r>
        <w:t></w:t>
      </w:r>
      <w:r>
        <w:rPr>
          <w:rFonts w:hint="eastAsia"/>
        </w:rPr>
        <w:t>спільноти</w:t>
      </w:r>
      <w:r>
        <w:t></w:t>
      </w:r>
      <w:r>
        <w:t></w:t>
      </w:r>
      <w:r>
        <w:rPr>
          <w:rFonts w:hint="eastAsia"/>
        </w:rPr>
        <w:t>стали</w:t>
      </w:r>
    </w:p>
    <w:p w:rsidR="000E5E1B" w:rsidRDefault="000E5E1B" w:rsidP="000E5E1B">
      <w:r>
        <w:rPr>
          <w:rFonts w:hint="eastAsia"/>
        </w:rPr>
        <w:t>прийняття</w:t>
      </w:r>
      <w:r>
        <w:t></w:t>
      </w:r>
      <w:r>
        <w:rPr>
          <w:rFonts w:hint="eastAsia"/>
        </w:rPr>
        <w:t>у</w:t>
      </w:r>
      <w:r>
        <w:t></w:t>
      </w:r>
      <w:r>
        <w:rPr>
          <w:rFonts w:hint="eastAsia"/>
        </w:rPr>
        <w:t>листопаді</w:t>
      </w:r>
      <w:r>
        <w:t></w:t>
      </w:r>
      <w:r>
        <w:t></w:t>
      </w:r>
      <w:r>
        <w:t></w:t>
      </w:r>
      <w:r>
        <w:t></w:t>
      </w:r>
      <w:r>
        <w:t></w:t>
      </w:r>
      <w:r>
        <w:t></w:t>
      </w:r>
      <w:r>
        <w:rPr>
          <w:rFonts w:hint="eastAsia"/>
        </w:rPr>
        <w:t>р</w:t>
      </w:r>
      <w:r>
        <w:t></w:t>
      </w:r>
      <w:r>
        <w:t></w:t>
      </w:r>
      <w:r>
        <w:rPr>
          <w:rFonts w:hint="eastAsia"/>
        </w:rPr>
        <w:t>Декларації</w:t>
      </w:r>
      <w:r>
        <w:t></w:t>
      </w:r>
      <w:r>
        <w:rPr>
          <w:rFonts w:hint="eastAsia"/>
        </w:rPr>
        <w:t>прав</w:t>
      </w:r>
      <w:r>
        <w:t></w:t>
      </w:r>
      <w:r>
        <w:rPr>
          <w:rFonts w:hint="eastAsia"/>
        </w:rPr>
        <w:t>національностей</w:t>
      </w:r>
      <w:r>
        <w:t></w:t>
      </w:r>
      <w:r>
        <w:rPr>
          <w:rFonts w:hint="eastAsia"/>
        </w:rPr>
        <w:t>України</w:t>
      </w:r>
      <w:r>
        <w:t></w:t>
      </w:r>
    </w:p>
    <w:p w:rsidR="000E5E1B" w:rsidRDefault="000E5E1B" w:rsidP="000E5E1B">
      <w:r>
        <w:rPr>
          <w:rFonts w:hint="eastAsia"/>
        </w:rPr>
        <w:t>ухвалення</w:t>
      </w:r>
      <w:r>
        <w:t></w:t>
      </w:r>
      <w:r>
        <w:rPr>
          <w:rFonts w:hint="eastAsia"/>
        </w:rPr>
        <w:t>у</w:t>
      </w:r>
      <w:r>
        <w:t></w:t>
      </w:r>
      <w:r>
        <w:rPr>
          <w:rFonts w:hint="eastAsia"/>
        </w:rPr>
        <w:t>грудні</w:t>
      </w:r>
      <w:r>
        <w:t></w:t>
      </w:r>
      <w:r>
        <w:t></w:t>
      </w:r>
      <w:r>
        <w:t></w:t>
      </w:r>
      <w:r>
        <w:t></w:t>
      </w:r>
      <w:r>
        <w:t></w:t>
      </w:r>
      <w:r>
        <w:t></w:t>
      </w:r>
      <w:r>
        <w:rPr>
          <w:rFonts w:hint="eastAsia"/>
        </w:rPr>
        <w:t>р</w:t>
      </w:r>
      <w:r>
        <w:t></w:t>
      </w:r>
      <w:r>
        <w:t></w:t>
      </w:r>
      <w:r>
        <w:rPr>
          <w:rFonts w:hint="eastAsia"/>
        </w:rPr>
        <w:t>Закону</w:t>
      </w:r>
      <w:r>
        <w:t></w:t>
      </w:r>
      <w:r>
        <w:rPr>
          <w:rFonts w:hint="eastAsia"/>
        </w:rPr>
        <w:t>про</w:t>
      </w:r>
      <w:r>
        <w:t></w:t>
      </w:r>
      <w:r>
        <w:rPr>
          <w:rFonts w:hint="eastAsia"/>
        </w:rPr>
        <w:t>дію</w:t>
      </w:r>
      <w:r>
        <w:t></w:t>
      </w:r>
      <w:r>
        <w:rPr>
          <w:rFonts w:hint="eastAsia"/>
        </w:rPr>
        <w:t>на</w:t>
      </w:r>
      <w:r>
        <w:t></w:t>
      </w:r>
      <w:r>
        <w:rPr>
          <w:rFonts w:hint="eastAsia"/>
        </w:rPr>
        <w:t>території</w:t>
      </w:r>
      <w:r>
        <w:t></w:t>
      </w:r>
      <w:r>
        <w:rPr>
          <w:rFonts w:hint="eastAsia"/>
        </w:rPr>
        <w:t>України</w:t>
      </w:r>
      <w:r>
        <w:t></w:t>
      </w:r>
      <w:r>
        <w:rPr>
          <w:rFonts w:hint="eastAsia"/>
        </w:rPr>
        <w:t>міжнародних</w:t>
      </w:r>
    </w:p>
    <w:p w:rsidR="000E5E1B" w:rsidRDefault="000E5E1B" w:rsidP="000E5E1B">
      <w:r>
        <w:rPr>
          <w:rFonts w:hint="eastAsia"/>
        </w:rPr>
        <w:t>договорів</w:t>
      </w:r>
      <w:r>
        <w:t></w:t>
      </w:r>
      <w:r>
        <w:t></w:t>
      </w:r>
      <w:r>
        <w:rPr>
          <w:rFonts w:hint="eastAsia"/>
        </w:rPr>
        <w:t>за</w:t>
      </w:r>
      <w:r>
        <w:t></w:t>
      </w:r>
      <w:r>
        <w:rPr>
          <w:rFonts w:hint="eastAsia"/>
        </w:rPr>
        <w:t>яким</w:t>
      </w:r>
      <w:r>
        <w:t></w:t>
      </w:r>
      <w:r>
        <w:rPr>
          <w:rFonts w:hint="eastAsia"/>
        </w:rPr>
        <w:t>визнання</w:t>
      </w:r>
      <w:r>
        <w:t></w:t>
      </w:r>
      <w:r>
        <w:rPr>
          <w:rFonts w:hint="eastAsia"/>
        </w:rPr>
        <w:t>укладених</w:t>
      </w:r>
      <w:r>
        <w:t></w:t>
      </w:r>
      <w:r>
        <w:rPr>
          <w:rFonts w:hint="eastAsia"/>
        </w:rPr>
        <w:t>і</w:t>
      </w:r>
      <w:r>
        <w:t></w:t>
      </w:r>
      <w:r>
        <w:rPr>
          <w:rFonts w:hint="eastAsia"/>
        </w:rPr>
        <w:t>ратифікованих</w:t>
      </w:r>
      <w:r>
        <w:t></w:t>
      </w:r>
      <w:r>
        <w:rPr>
          <w:rFonts w:hint="eastAsia"/>
        </w:rPr>
        <w:t>державою</w:t>
      </w:r>
    </w:p>
    <w:p w:rsidR="000E5E1B" w:rsidRDefault="000E5E1B" w:rsidP="000E5E1B">
      <w:r>
        <w:rPr>
          <w:rFonts w:hint="eastAsia"/>
        </w:rPr>
        <w:t>міжнародних</w:t>
      </w:r>
      <w:r>
        <w:t></w:t>
      </w:r>
      <w:r>
        <w:rPr>
          <w:rFonts w:hint="eastAsia"/>
        </w:rPr>
        <w:t>договорів</w:t>
      </w:r>
      <w:r>
        <w:t></w:t>
      </w:r>
      <w:r>
        <w:rPr>
          <w:rFonts w:hint="eastAsia"/>
        </w:rPr>
        <w:t>проголошувалось</w:t>
      </w:r>
      <w:r>
        <w:t></w:t>
      </w:r>
      <w:r>
        <w:rPr>
          <w:rFonts w:hint="eastAsia"/>
        </w:rPr>
        <w:t>невід’ємною</w:t>
      </w:r>
      <w:r>
        <w:t></w:t>
      </w:r>
      <w:r>
        <w:rPr>
          <w:rFonts w:hint="eastAsia"/>
        </w:rPr>
        <w:t>частиною</w:t>
      </w:r>
      <w:r>
        <w:t></w:t>
      </w:r>
      <w:r>
        <w:rPr>
          <w:rFonts w:hint="eastAsia"/>
        </w:rPr>
        <w:t>власного</w:t>
      </w:r>
    </w:p>
    <w:p w:rsidR="000E5E1B" w:rsidRDefault="000E5E1B" w:rsidP="000E5E1B">
      <w:r>
        <w:rPr>
          <w:rFonts w:hint="eastAsia"/>
        </w:rPr>
        <w:t>національного</w:t>
      </w:r>
      <w:r>
        <w:t></w:t>
      </w:r>
      <w:r>
        <w:rPr>
          <w:rFonts w:hint="eastAsia"/>
        </w:rPr>
        <w:t>законодавства</w:t>
      </w:r>
      <w:r>
        <w:t></w:t>
      </w:r>
      <w:r>
        <w:t></w:t>
      </w:r>
      <w:r>
        <w:t></w:t>
      </w:r>
      <w:r>
        <w:rPr>
          <w:rFonts w:hint="eastAsia"/>
        </w:rPr>
        <w:t>створення</w:t>
      </w:r>
      <w:r>
        <w:t></w:t>
      </w:r>
      <w:r>
        <w:rPr>
          <w:rFonts w:hint="eastAsia"/>
        </w:rPr>
        <w:t>у</w:t>
      </w:r>
      <w:r>
        <w:t></w:t>
      </w:r>
      <w:r>
        <w:rPr>
          <w:rFonts w:hint="eastAsia"/>
        </w:rPr>
        <w:t>липні</w:t>
      </w:r>
      <w:r>
        <w:t></w:t>
      </w:r>
      <w:r>
        <w:t></w:t>
      </w:r>
      <w:r>
        <w:t></w:t>
      </w:r>
      <w:r>
        <w:t></w:t>
      </w:r>
      <w:r>
        <w:t></w:t>
      </w:r>
      <w:r>
        <w:t></w:t>
      </w:r>
      <w:r>
        <w:rPr>
          <w:rFonts w:hint="eastAsia"/>
        </w:rPr>
        <w:t>р</w:t>
      </w:r>
      <w:r>
        <w:t></w:t>
      </w:r>
      <w:r>
        <w:t></w:t>
      </w:r>
      <w:r>
        <w:rPr>
          <w:rFonts w:hint="eastAsia"/>
        </w:rPr>
        <w:t>посту</w:t>
      </w:r>
      <w:r>
        <w:t></w:t>
      </w:r>
      <w:r>
        <w:rPr>
          <w:rFonts w:hint="eastAsia"/>
        </w:rPr>
        <w:t>Верховного</w:t>
      </w:r>
    </w:p>
    <w:p w:rsidR="000E5E1B" w:rsidRDefault="000E5E1B" w:rsidP="000E5E1B">
      <w:r>
        <w:rPr>
          <w:rFonts w:hint="eastAsia"/>
        </w:rPr>
        <w:t>комісара</w:t>
      </w:r>
      <w:r>
        <w:t></w:t>
      </w:r>
      <w:r>
        <w:rPr>
          <w:rFonts w:hint="eastAsia"/>
        </w:rPr>
        <w:t>в</w:t>
      </w:r>
      <w:r>
        <w:t></w:t>
      </w:r>
      <w:r>
        <w:rPr>
          <w:rFonts w:hint="eastAsia"/>
        </w:rPr>
        <w:t>справах</w:t>
      </w:r>
      <w:r>
        <w:t></w:t>
      </w:r>
      <w:r>
        <w:rPr>
          <w:rFonts w:hint="eastAsia"/>
        </w:rPr>
        <w:t>національних</w:t>
      </w:r>
      <w:r>
        <w:t></w:t>
      </w:r>
      <w:r>
        <w:rPr>
          <w:rFonts w:hint="eastAsia"/>
        </w:rPr>
        <w:t>меншин</w:t>
      </w:r>
      <w:r>
        <w:t></w:t>
      </w:r>
      <w:r>
        <w:t></w:t>
      </w:r>
      <w:r>
        <w:rPr>
          <w:rFonts w:hint="eastAsia"/>
        </w:rPr>
        <w:t>ухвалення</w:t>
      </w:r>
      <w:r>
        <w:t></w:t>
      </w:r>
      <w:r>
        <w:rPr>
          <w:rFonts w:hint="eastAsia"/>
        </w:rPr>
        <w:t>у</w:t>
      </w:r>
      <w:r>
        <w:t></w:t>
      </w:r>
      <w:r>
        <w:rPr>
          <w:rFonts w:hint="eastAsia"/>
        </w:rPr>
        <w:t>липні</w:t>
      </w:r>
      <w:r>
        <w:t></w:t>
      </w:r>
      <w:r>
        <w:t></w:t>
      </w:r>
      <w:r>
        <w:t></w:t>
      </w:r>
      <w:r>
        <w:t></w:t>
      </w:r>
      <w:r>
        <w:t></w:t>
      </w:r>
      <w:r>
        <w:t></w:t>
      </w:r>
      <w:r>
        <w:rPr>
          <w:rFonts w:hint="eastAsia"/>
        </w:rPr>
        <w:t>р</w:t>
      </w:r>
      <w:r>
        <w:t></w:t>
      </w:r>
    </w:p>
    <w:p w:rsidR="000E5E1B" w:rsidRDefault="000E5E1B" w:rsidP="000E5E1B">
      <w:r>
        <w:t></w:t>
      </w:r>
      <w:r>
        <w:rPr>
          <w:rFonts w:hint="eastAsia"/>
        </w:rPr>
        <w:t>Основних</w:t>
      </w:r>
      <w:r>
        <w:t></w:t>
      </w:r>
      <w:r>
        <w:rPr>
          <w:rFonts w:hint="eastAsia"/>
        </w:rPr>
        <w:t>напрямів</w:t>
      </w:r>
      <w:r>
        <w:t></w:t>
      </w:r>
      <w:r>
        <w:rPr>
          <w:rFonts w:hint="eastAsia"/>
        </w:rPr>
        <w:t>зовнішньої</w:t>
      </w:r>
      <w:r>
        <w:t></w:t>
      </w:r>
      <w:r>
        <w:rPr>
          <w:rFonts w:hint="eastAsia"/>
        </w:rPr>
        <w:t>політики</w:t>
      </w:r>
      <w:r>
        <w:t></w:t>
      </w:r>
      <w:r>
        <w:rPr>
          <w:rFonts w:hint="eastAsia"/>
        </w:rPr>
        <w:t>України</w:t>
      </w:r>
      <w:r>
        <w:t></w:t>
      </w:r>
      <w:r>
        <w:t></w:t>
      </w:r>
      <w:r>
        <w:t></w:t>
      </w:r>
      <w:r>
        <w:rPr>
          <w:rFonts w:hint="eastAsia"/>
        </w:rPr>
        <w:t>Починаючи</w:t>
      </w:r>
      <w:r>
        <w:t></w:t>
      </w:r>
      <w:r>
        <w:rPr>
          <w:rFonts w:hint="eastAsia"/>
        </w:rPr>
        <w:t>з</w:t>
      </w:r>
      <w:r>
        <w:t></w:t>
      </w:r>
      <w:r>
        <w:t></w:t>
      </w:r>
      <w:r>
        <w:t></w:t>
      </w:r>
      <w:r>
        <w:t></w:t>
      </w:r>
      <w:r>
        <w:t></w:t>
      </w:r>
      <w:r>
        <w:t></w:t>
      </w:r>
      <w:r>
        <w:rPr>
          <w:rFonts w:hint="eastAsia"/>
        </w:rPr>
        <w:t>р</w:t>
      </w:r>
      <w:r>
        <w:t></w:t>
      </w:r>
    </w:p>
    <w:p w:rsidR="000E5E1B" w:rsidRDefault="000E5E1B" w:rsidP="000E5E1B">
      <w:r>
        <w:t></w:t>
      </w:r>
      <w:r>
        <w:t></w:t>
      </w:r>
      <w:r>
        <w:t></w:t>
      </w:r>
    </w:p>
    <w:p w:rsidR="000E5E1B" w:rsidRDefault="000E5E1B" w:rsidP="000E5E1B">
      <w:r>
        <w:rPr>
          <w:rFonts w:hint="eastAsia"/>
        </w:rPr>
        <w:t>Україна</w:t>
      </w:r>
      <w:r>
        <w:t></w:t>
      </w:r>
      <w:r>
        <w:rPr>
          <w:rFonts w:hint="eastAsia"/>
        </w:rPr>
        <w:t>окреслила</w:t>
      </w:r>
      <w:r>
        <w:t></w:t>
      </w:r>
      <w:r>
        <w:rPr>
          <w:rFonts w:hint="eastAsia"/>
        </w:rPr>
        <w:t>основні</w:t>
      </w:r>
      <w:r>
        <w:t></w:t>
      </w:r>
      <w:r>
        <w:rPr>
          <w:rFonts w:hint="eastAsia"/>
        </w:rPr>
        <w:t>національні</w:t>
      </w:r>
      <w:r>
        <w:t></w:t>
      </w:r>
      <w:r>
        <w:rPr>
          <w:rFonts w:hint="eastAsia"/>
        </w:rPr>
        <w:t>інтереси</w:t>
      </w:r>
      <w:r>
        <w:t></w:t>
      </w:r>
      <w:r>
        <w:rPr>
          <w:rFonts w:hint="eastAsia"/>
        </w:rPr>
        <w:t>та</w:t>
      </w:r>
      <w:r>
        <w:t></w:t>
      </w:r>
      <w:r>
        <w:rPr>
          <w:rFonts w:hint="eastAsia"/>
        </w:rPr>
        <w:t>завдання</w:t>
      </w:r>
    </w:p>
    <w:p w:rsidR="000E5E1B" w:rsidRDefault="000E5E1B" w:rsidP="000E5E1B">
      <w:r>
        <w:rPr>
          <w:rFonts w:hint="eastAsia"/>
        </w:rPr>
        <w:t>зовнішньополітичної</w:t>
      </w:r>
      <w:r>
        <w:t></w:t>
      </w:r>
      <w:r>
        <w:rPr>
          <w:rFonts w:hint="eastAsia"/>
        </w:rPr>
        <w:t>діяльності</w:t>
      </w:r>
      <w:r>
        <w:t></w:t>
      </w:r>
      <w:r>
        <w:t></w:t>
      </w:r>
      <w:r>
        <w:rPr>
          <w:rFonts w:hint="eastAsia"/>
        </w:rPr>
        <w:t>серед</w:t>
      </w:r>
      <w:r>
        <w:t></w:t>
      </w:r>
      <w:r>
        <w:rPr>
          <w:rFonts w:hint="eastAsia"/>
        </w:rPr>
        <w:t>яких</w:t>
      </w:r>
      <w:r>
        <w:t></w:t>
      </w:r>
      <w:r>
        <w:rPr>
          <w:rFonts w:hint="eastAsia"/>
        </w:rPr>
        <w:t>найважливішими</w:t>
      </w:r>
      <w:r>
        <w:t></w:t>
      </w:r>
      <w:r>
        <w:rPr>
          <w:rFonts w:hint="eastAsia"/>
        </w:rPr>
        <w:t>були</w:t>
      </w:r>
      <w:r>
        <w:t></w:t>
      </w:r>
      <w:r>
        <w:rPr>
          <w:rFonts w:hint="eastAsia"/>
        </w:rPr>
        <w:t>участь</w:t>
      </w:r>
      <w:r>
        <w:t></w:t>
      </w:r>
      <w:r>
        <w:rPr>
          <w:rFonts w:hint="eastAsia"/>
        </w:rPr>
        <w:t>у</w:t>
      </w:r>
    </w:p>
    <w:p w:rsidR="000E5E1B" w:rsidRDefault="000E5E1B" w:rsidP="000E5E1B">
      <w:r>
        <w:rPr>
          <w:rFonts w:hint="eastAsia"/>
        </w:rPr>
        <w:t>європейських</w:t>
      </w:r>
      <w:r>
        <w:t></w:t>
      </w:r>
      <w:r>
        <w:rPr>
          <w:rFonts w:hint="eastAsia"/>
        </w:rPr>
        <w:t>та</w:t>
      </w:r>
      <w:r>
        <w:t></w:t>
      </w:r>
      <w:r>
        <w:rPr>
          <w:rFonts w:hint="eastAsia"/>
        </w:rPr>
        <w:t>міжнародних</w:t>
      </w:r>
      <w:r>
        <w:t></w:t>
      </w:r>
      <w:r>
        <w:rPr>
          <w:rFonts w:hint="eastAsia"/>
        </w:rPr>
        <w:t>структурах</w:t>
      </w:r>
      <w:r>
        <w:t></w:t>
      </w:r>
      <w:r>
        <w:rPr>
          <w:rFonts w:hint="eastAsia"/>
        </w:rPr>
        <w:t>та</w:t>
      </w:r>
      <w:r>
        <w:t></w:t>
      </w:r>
      <w:r>
        <w:rPr>
          <w:rFonts w:hint="eastAsia"/>
        </w:rPr>
        <w:t>повномасштабне</w:t>
      </w:r>
      <w:r>
        <w:t></w:t>
      </w:r>
      <w:r>
        <w:rPr>
          <w:rFonts w:hint="eastAsia"/>
        </w:rPr>
        <w:t>входження</w:t>
      </w:r>
      <w:r>
        <w:t></w:t>
      </w:r>
      <w:r>
        <w:rPr>
          <w:rFonts w:hint="eastAsia"/>
        </w:rPr>
        <w:t>до</w:t>
      </w:r>
    </w:p>
    <w:p w:rsidR="000E5E1B" w:rsidRDefault="000E5E1B" w:rsidP="000E5E1B">
      <w:r>
        <w:rPr>
          <w:rFonts w:hint="eastAsia"/>
        </w:rPr>
        <w:t>європейського</w:t>
      </w:r>
      <w:r>
        <w:t></w:t>
      </w:r>
      <w:r>
        <w:rPr>
          <w:rFonts w:hint="eastAsia"/>
        </w:rPr>
        <w:t>і</w:t>
      </w:r>
      <w:r>
        <w:t></w:t>
      </w:r>
      <w:r>
        <w:rPr>
          <w:rFonts w:hint="eastAsia"/>
        </w:rPr>
        <w:t>світового</w:t>
      </w:r>
      <w:r>
        <w:t></w:t>
      </w:r>
      <w:r>
        <w:rPr>
          <w:rFonts w:hint="eastAsia"/>
        </w:rPr>
        <w:t>співтовариства</w:t>
      </w:r>
      <w:r>
        <w:t></w:t>
      </w:r>
      <w:r>
        <w:t></w:t>
      </w:r>
      <w:r>
        <w:rPr>
          <w:rFonts w:hint="eastAsia"/>
        </w:rPr>
        <w:t>Метою</w:t>
      </w:r>
      <w:r>
        <w:t></w:t>
      </w:r>
      <w:r>
        <w:rPr>
          <w:rFonts w:hint="eastAsia"/>
        </w:rPr>
        <w:t>всіх</w:t>
      </w:r>
      <w:r>
        <w:t></w:t>
      </w:r>
      <w:r>
        <w:rPr>
          <w:rFonts w:hint="eastAsia"/>
        </w:rPr>
        <w:t>зобов’язань</w:t>
      </w:r>
      <w:r>
        <w:t></w:t>
      </w:r>
      <w:r>
        <w:rPr>
          <w:rFonts w:hint="eastAsia"/>
        </w:rPr>
        <w:t>було</w:t>
      </w:r>
    </w:p>
    <w:p w:rsidR="000E5E1B" w:rsidRDefault="000E5E1B" w:rsidP="000E5E1B">
      <w:r>
        <w:rPr>
          <w:rFonts w:hint="eastAsia"/>
        </w:rPr>
        <w:t>пришвидшення</w:t>
      </w:r>
      <w:r>
        <w:t></w:t>
      </w:r>
      <w:r>
        <w:rPr>
          <w:rFonts w:hint="eastAsia"/>
        </w:rPr>
        <w:t>проведення</w:t>
      </w:r>
      <w:r>
        <w:t></w:t>
      </w:r>
      <w:r>
        <w:rPr>
          <w:rFonts w:hint="eastAsia"/>
        </w:rPr>
        <w:t>правових</w:t>
      </w:r>
      <w:r>
        <w:t></w:t>
      </w:r>
      <w:r>
        <w:rPr>
          <w:rFonts w:hint="eastAsia"/>
        </w:rPr>
        <w:t>та</w:t>
      </w:r>
      <w:r>
        <w:t></w:t>
      </w:r>
      <w:r>
        <w:rPr>
          <w:rFonts w:hint="eastAsia"/>
        </w:rPr>
        <w:t>інституційних</w:t>
      </w:r>
      <w:r>
        <w:t></w:t>
      </w:r>
      <w:r>
        <w:rPr>
          <w:rFonts w:hint="eastAsia"/>
        </w:rPr>
        <w:t>реформ</w:t>
      </w:r>
      <w:r>
        <w:t></w:t>
      </w:r>
      <w:r>
        <w:rPr>
          <w:rFonts w:hint="eastAsia"/>
        </w:rPr>
        <w:t>у</w:t>
      </w:r>
      <w:r>
        <w:t></w:t>
      </w:r>
      <w:r>
        <w:rPr>
          <w:rFonts w:hint="eastAsia"/>
        </w:rPr>
        <w:t>державі</w:t>
      </w:r>
      <w:r>
        <w:t></w:t>
      </w:r>
      <w:r>
        <w:t></w:t>
      </w:r>
      <w:r>
        <w:rPr>
          <w:rFonts w:hint="eastAsia"/>
        </w:rPr>
        <w:t>У</w:t>
      </w:r>
    </w:p>
    <w:p w:rsidR="000E5E1B" w:rsidRDefault="000E5E1B" w:rsidP="000E5E1B">
      <w:r>
        <w:rPr>
          <w:rFonts w:hint="eastAsia"/>
        </w:rPr>
        <w:t>свою</w:t>
      </w:r>
      <w:r>
        <w:t></w:t>
      </w:r>
      <w:r>
        <w:rPr>
          <w:rFonts w:hint="eastAsia"/>
        </w:rPr>
        <w:t>чергу</w:t>
      </w:r>
      <w:r>
        <w:t></w:t>
      </w:r>
      <w:r>
        <w:t></w:t>
      </w:r>
      <w:r>
        <w:rPr>
          <w:rFonts w:hint="eastAsia"/>
        </w:rPr>
        <w:t>їх</w:t>
      </w:r>
      <w:r>
        <w:t></w:t>
      </w:r>
      <w:r>
        <w:rPr>
          <w:rFonts w:hint="eastAsia"/>
        </w:rPr>
        <w:t>виконання</w:t>
      </w:r>
      <w:r>
        <w:t></w:t>
      </w:r>
      <w:r>
        <w:rPr>
          <w:rFonts w:hint="eastAsia"/>
        </w:rPr>
        <w:t>мало</w:t>
      </w:r>
      <w:r>
        <w:t></w:t>
      </w:r>
      <w:r>
        <w:rPr>
          <w:rFonts w:hint="eastAsia"/>
        </w:rPr>
        <w:t>важливе</w:t>
      </w:r>
      <w:r>
        <w:t></w:t>
      </w:r>
      <w:r>
        <w:rPr>
          <w:rFonts w:hint="eastAsia"/>
        </w:rPr>
        <w:t>значення</w:t>
      </w:r>
      <w:r>
        <w:t></w:t>
      </w:r>
      <w:r>
        <w:rPr>
          <w:rFonts w:hint="eastAsia"/>
        </w:rPr>
        <w:t>для</w:t>
      </w:r>
      <w:r>
        <w:t></w:t>
      </w:r>
      <w:r>
        <w:rPr>
          <w:rFonts w:hint="eastAsia"/>
        </w:rPr>
        <w:t>України</w:t>
      </w:r>
      <w:r>
        <w:t></w:t>
      </w:r>
      <w:r>
        <w:rPr>
          <w:rFonts w:hint="eastAsia"/>
        </w:rPr>
        <w:t>та</w:t>
      </w:r>
      <w:r>
        <w:t></w:t>
      </w:r>
      <w:r>
        <w:rPr>
          <w:rFonts w:hint="eastAsia"/>
        </w:rPr>
        <w:t>її</w:t>
      </w:r>
      <w:r>
        <w:t></w:t>
      </w:r>
      <w:r>
        <w:rPr>
          <w:rFonts w:hint="eastAsia"/>
        </w:rPr>
        <w:t>входження</w:t>
      </w:r>
    </w:p>
    <w:p w:rsidR="000E5E1B" w:rsidRDefault="000E5E1B" w:rsidP="000E5E1B">
      <w:r>
        <w:rPr>
          <w:rFonts w:hint="eastAsia"/>
        </w:rPr>
        <w:t>до</w:t>
      </w:r>
      <w:r>
        <w:t></w:t>
      </w:r>
      <w:r>
        <w:rPr>
          <w:rFonts w:hint="eastAsia"/>
        </w:rPr>
        <w:t>європейського</w:t>
      </w:r>
      <w:r>
        <w:t></w:t>
      </w:r>
      <w:r>
        <w:rPr>
          <w:rFonts w:hint="eastAsia"/>
        </w:rPr>
        <w:t>правового</w:t>
      </w:r>
      <w:r>
        <w:t></w:t>
      </w:r>
      <w:r>
        <w:rPr>
          <w:rFonts w:hint="eastAsia"/>
        </w:rPr>
        <w:t>простору</w:t>
      </w:r>
      <w:r>
        <w:t></w:t>
      </w:r>
      <w:r>
        <w:t></w:t>
      </w:r>
      <w:r>
        <w:rPr>
          <w:rFonts w:hint="eastAsia"/>
        </w:rPr>
        <w:t>адже</w:t>
      </w:r>
      <w:r>
        <w:t></w:t>
      </w:r>
      <w:r>
        <w:rPr>
          <w:rFonts w:hint="eastAsia"/>
        </w:rPr>
        <w:t>забезпечило</w:t>
      </w:r>
      <w:r>
        <w:t></w:t>
      </w:r>
      <w:r>
        <w:rPr>
          <w:rFonts w:hint="eastAsia"/>
        </w:rPr>
        <w:t>узгодження</w:t>
      </w:r>
    </w:p>
    <w:p w:rsidR="000E5E1B" w:rsidRDefault="000E5E1B" w:rsidP="000E5E1B">
      <w:r>
        <w:rPr>
          <w:rFonts w:hint="eastAsia"/>
        </w:rPr>
        <w:t>міжнародного</w:t>
      </w:r>
      <w:r>
        <w:t></w:t>
      </w:r>
      <w:r>
        <w:rPr>
          <w:rFonts w:hint="eastAsia"/>
        </w:rPr>
        <w:t>та</w:t>
      </w:r>
      <w:r>
        <w:t></w:t>
      </w:r>
      <w:r>
        <w:rPr>
          <w:rFonts w:hint="eastAsia"/>
        </w:rPr>
        <w:t>національного</w:t>
      </w:r>
      <w:r>
        <w:t></w:t>
      </w:r>
      <w:r>
        <w:rPr>
          <w:rFonts w:hint="eastAsia"/>
        </w:rPr>
        <w:t>права</w:t>
      </w:r>
      <w:r>
        <w:t></w:t>
      </w:r>
    </w:p>
    <w:p w:rsidR="000E5E1B" w:rsidRDefault="000E5E1B" w:rsidP="000E5E1B">
      <w:r>
        <w:rPr>
          <w:rFonts w:hint="eastAsia"/>
        </w:rPr>
        <w:t>Основними</w:t>
      </w:r>
      <w:r>
        <w:t></w:t>
      </w:r>
      <w:r>
        <w:rPr>
          <w:rFonts w:hint="eastAsia"/>
        </w:rPr>
        <w:t>формами</w:t>
      </w:r>
      <w:r>
        <w:t></w:t>
      </w:r>
      <w:r>
        <w:rPr>
          <w:rFonts w:hint="eastAsia"/>
        </w:rPr>
        <w:t>співпраці</w:t>
      </w:r>
      <w:r>
        <w:t></w:t>
      </w:r>
      <w:r>
        <w:rPr>
          <w:rFonts w:hint="eastAsia"/>
        </w:rPr>
        <w:t>України</w:t>
      </w:r>
      <w:r>
        <w:t></w:t>
      </w:r>
      <w:r>
        <w:rPr>
          <w:rFonts w:hint="eastAsia"/>
        </w:rPr>
        <w:t>з</w:t>
      </w:r>
      <w:r>
        <w:t></w:t>
      </w:r>
      <w:r>
        <w:rPr>
          <w:rFonts w:hint="eastAsia"/>
        </w:rPr>
        <w:t>РЄ</w:t>
      </w:r>
      <w:r>
        <w:t></w:t>
      </w:r>
      <w:r>
        <w:rPr>
          <w:rFonts w:hint="eastAsia"/>
        </w:rPr>
        <w:t>є</w:t>
      </w:r>
      <w:r>
        <w:t></w:t>
      </w:r>
      <w:r>
        <w:rPr>
          <w:rFonts w:hint="eastAsia"/>
        </w:rPr>
        <w:t>консультації</w:t>
      </w:r>
      <w:r>
        <w:t></w:t>
      </w:r>
      <w:r>
        <w:rPr>
          <w:rFonts w:hint="eastAsia"/>
        </w:rPr>
        <w:t>на</w:t>
      </w:r>
      <w:r>
        <w:t></w:t>
      </w:r>
      <w:r>
        <w:rPr>
          <w:rFonts w:hint="eastAsia"/>
        </w:rPr>
        <w:t>рівні</w:t>
      </w:r>
    </w:p>
    <w:p w:rsidR="000E5E1B" w:rsidRDefault="000E5E1B" w:rsidP="000E5E1B">
      <w:r>
        <w:rPr>
          <w:rFonts w:hint="eastAsia"/>
        </w:rPr>
        <w:t>експертів</w:t>
      </w:r>
      <w:r>
        <w:t></w:t>
      </w:r>
      <w:r>
        <w:rPr>
          <w:rFonts w:hint="eastAsia"/>
        </w:rPr>
        <w:t>з</w:t>
      </w:r>
      <w:r>
        <w:t></w:t>
      </w:r>
      <w:r>
        <w:rPr>
          <w:rFonts w:hint="eastAsia"/>
        </w:rPr>
        <w:t>обох</w:t>
      </w:r>
      <w:r>
        <w:t></w:t>
      </w:r>
      <w:r>
        <w:rPr>
          <w:rFonts w:hint="eastAsia"/>
        </w:rPr>
        <w:t>сторін</w:t>
      </w:r>
      <w:r>
        <w:t></w:t>
      </w:r>
      <w:r>
        <w:t></w:t>
      </w:r>
      <w:r>
        <w:rPr>
          <w:rFonts w:hint="eastAsia"/>
        </w:rPr>
        <w:t>участь</w:t>
      </w:r>
      <w:r>
        <w:t></w:t>
      </w:r>
      <w:r>
        <w:rPr>
          <w:rFonts w:hint="eastAsia"/>
        </w:rPr>
        <w:t>представник</w:t>
      </w:r>
      <w:r>
        <w:t></w:t>
      </w:r>
      <w:r>
        <w:rPr>
          <w:rFonts w:hint="eastAsia"/>
        </w:rPr>
        <w:t>в</w:t>
      </w:r>
      <w:r>
        <w:t></w:t>
      </w:r>
      <w:r>
        <w:rPr>
          <w:rFonts w:hint="eastAsia"/>
        </w:rPr>
        <w:t>країни</w:t>
      </w:r>
      <w:r>
        <w:t></w:t>
      </w:r>
      <w:r>
        <w:rPr>
          <w:rFonts w:hint="eastAsia"/>
        </w:rPr>
        <w:t>в</w:t>
      </w:r>
      <w:r>
        <w:t></w:t>
      </w:r>
      <w:r>
        <w:rPr>
          <w:rFonts w:hint="eastAsia"/>
        </w:rPr>
        <w:t>структурних</w:t>
      </w:r>
      <w:r>
        <w:t></w:t>
      </w:r>
      <w:r>
        <w:rPr>
          <w:rFonts w:hint="eastAsia"/>
        </w:rPr>
        <w:t>органах</w:t>
      </w:r>
    </w:p>
    <w:p w:rsidR="000E5E1B" w:rsidRDefault="000E5E1B" w:rsidP="000E5E1B">
      <w:r>
        <w:rPr>
          <w:rFonts w:hint="eastAsia"/>
        </w:rPr>
        <w:t>РЄ</w:t>
      </w:r>
      <w:r>
        <w:t></w:t>
      </w:r>
      <w:r>
        <w:t></w:t>
      </w:r>
      <w:r>
        <w:rPr>
          <w:rFonts w:hint="eastAsia"/>
        </w:rPr>
        <w:t>залучення</w:t>
      </w:r>
      <w:r>
        <w:t></w:t>
      </w:r>
      <w:r>
        <w:rPr>
          <w:rFonts w:hint="eastAsia"/>
        </w:rPr>
        <w:t>до</w:t>
      </w:r>
      <w:r>
        <w:t></w:t>
      </w:r>
      <w:r>
        <w:rPr>
          <w:rFonts w:hint="eastAsia"/>
        </w:rPr>
        <w:t>розробки</w:t>
      </w:r>
      <w:r>
        <w:t></w:t>
      </w:r>
      <w:r>
        <w:rPr>
          <w:rFonts w:hint="eastAsia"/>
        </w:rPr>
        <w:t>та</w:t>
      </w:r>
      <w:r>
        <w:t></w:t>
      </w:r>
      <w:r>
        <w:rPr>
          <w:rFonts w:hint="eastAsia"/>
        </w:rPr>
        <w:t>реалізації</w:t>
      </w:r>
      <w:r>
        <w:t></w:t>
      </w:r>
      <w:r>
        <w:rPr>
          <w:rFonts w:hint="eastAsia"/>
        </w:rPr>
        <w:t>проектів</w:t>
      </w:r>
      <w:r>
        <w:t></w:t>
      </w:r>
      <w:r>
        <w:rPr>
          <w:rFonts w:hint="eastAsia"/>
        </w:rPr>
        <w:t>і</w:t>
      </w:r>
      <w:r>
        <w:t></w:t>
      </w:r>
      <w:r>
        <w:rPr>
          <w:rFonts w:hint="eastAsia"/>
        </w:rPr>
        <w:t>програм</w:t>
      </w:r>
      <w:r>
        <w:t></w:t>
      </w:r>
      <w:r>
        <w:rPr>
          <w:rFonts w:hint="eastAsia"/>
        </w:rPr>
        <w:t>та</w:t>
      </w:r>
      <w:r>
        <w:t></w:t>
      </w:r>
      <w:r>
        <w:rPr>
          <w:rFonts w:hint="eastAsia"/>
        </w:rPr>
        <w:t>інші</w:t>
      </w:r>
      <w:r>
        <w:t></w:t>
      </w:r>
      <w:r>
        <w:t></w:t>
      </w:r>
      <w:r>
        <w:rPr>
          <w:rFonts w:hint="eastAsia"/>
        </w:rPr>
        <w:t>Надання</w:t>
      </w:r>
    </w:p>
    <w:p w:rsidR="000E5E1B" w:rsidRDefault="000E5E1B" w:rsidP="000E5E1B">
      <w:r>
        <w:rPr>
          <w:rFonts w:hint="eastAsia"/>
        </w:rPr>
        <w:t>експертної</w:t>
      </w:r>
      <w:r>
        <w:t></w:t>
      </w:r>
      <w:r>
        <w:rPr>
          <w:rFonts w:hint="eastAsia"/>
        </w:rPr>
        <w:t>допомоги</w:t>
      </w:r>
      <w:r>
        <w:t></w:t>
      </w:r>
      <w:r>
        <w:rPr>
          <w:rFonts w:hint="eastAsia"/>
        </w:rPr>
        <w:t>мало</w:t>
      </w:r>
      <w:r>
        <w:t></w:t>
      </w:r>
      <w:r>
        <w:rPr>
          <w:rFonts w:hint="eastAsia"/>
        </w:rPr>
        <w:t>на</w:t>
      </w:r>
      <w:r>
        <w:t></w:t>
      </w:r>
      <w:r>
        <w:rPr>
          <w:rFonts w:hint="eastAsia"/>
        </w:rPr>
        <w:t>меті</w:t>
      </w:r>
      <w:r>
        <w:t></w:t>
      </w:r>
      <w:r>
        <w:rPr>
          <w:rFonts w:hint="eastAsia"/>
        </w:rPr>
        <w:t>створення</w:t>
      </w:r>
      <w:r>
        <w:t></w:t>
      </w:r>
      <w:r>
        <w:rPr>
          <w:rFonts w:hint="eastAsia"/>
        </w:rPr>
        <w:t>законодавчих</w:t>
      </w:r>
      <w:r>
        <w:t></w:t>
      </w:r>
      <w:r>
        <w:rPr>
          <w:rFonts w:hint="eastAsia"/>
        </w:rPr>
        <w:t>та</w:t>
      </w:r>
      <w:r>
        <w:t></w:t>
      </w:r>
      <w:r>
        <w:rPr>
          <w:rFonts w:hint="eastAsia"/>
        </w:rPr>
        <w:t>інституційних</w:t>
      </w:r>
    </w:p>
    <w:p w:rsidR="000E5E1B" w:rsidRDefault="000E5E1B" w:rsidP="000E5E1B">
      <w:r>
        <w:rPr>
          <w:rFonts w:hint="eastAsia"/>
        </w:rPr>
        <w:t>рамок</w:t>
      </w:r>
      <w:r>
        <w:t></w:t>
      </w:r>
      <w:r>
        <w:rPr>
          <w:rFonts w:hint="eastAsia"/>
        </w:rPr>
        <w:t>функціонування</w:t>
      </w:r>
      <w:r>
        <w:t></w:t>
      </w:r>
      <w:r>
        <w:rPr>
          <w:rFonts w:hint="eastAsia"/>
        </w:rPr>
        <w:t>суспільства</w:t>
      </w:r>
      <w:r>
        <w:t></w:t>
      </w:r>
      <w:r>
        <w:rPr>
          <w:rFonts w:hint="eastAsia"/>
        </w:rPr>
        <w:t>у</w:t>
      </w:r>
      <w:r>
        <w:t></w:t>
      </w:r>
      <w:r>
        <w:rPr>
          <w:rFonts w:hint="eastAsia"/>
        </w:rPr>
        <w:t>відповідності</w:t>
      </w:r>
      <w:r>
        <w:t></w:t>
      </w:r>
      <w:r>
        <w:rPr>
          <w:rFonts w:hint="eastAsia"/>
        </w:rPr>
        <w:t>до</w:t>
      </w:r>
      <w:r>
        <w:t></w:t>
      </w:r>
      <w:r>
        <w:rPr>
          <w:rFonts w:hint="eastAsia"/>
        </w:rPr>
        <w:t>загальноєвропейських</w:t>
      </w:r>
    </w:p>
    <w:p w:rsidR="000E5E1B" w:rsidRDefault="000E5E1B" w:rsidP="000E5E1B">
      <w:r>
        <w:rPr>
          <w:rFonts w:hint="eastAsia"/>
        </w:rPr>
        <w:t>принципів</w:t>
      </w:r>
      <w:r>
        <w:t></w:t>
      </w:r>
      <w:r>
        <w:rPr>
          <w:rFonts w:hint="eastAsia"/>
        </w:rPr>
        <w:t>демократії</w:t>
      </w:r>
      <w:r>
        <w:t></w:t>
      </w:r>
      <w:r>
        <w:t></w:t>
      </w:r>
      <w:r>
        <w:rPr>
          <w:rFonts w:hint="eastAsia"/>
        </w:rPr>
        <w:t>Участь</w:t>
      </w:r>
      <w:r>
        <w:t></w:t>
      </w:r>
      <w:r>
        <w:rPr>
          <w:rFonts w:hint="eastAsia"/>
        </w:rPr>
        <w:t>у</w:t>
      </w:r>
      <w:r>
        <w:t></w:t>
      </w:r>
      <w:r>
        <w:rPr>
          <w:rFonts w:hint="eastAsia"/>
        </w:rPr>
        <w:t>роботі</w:t>
      </w:r>
      <w:r>
        <w:t></w:t>
      </w:r>
      <w:r>
        <w:rPr>
          <w:rFonts w:hint="eastAsia"/>
        </w:rPr>
        <w:t>структурних</w:t>
      </w:r>
      <w:r>
        <w:t></w:t>
      </w:r>
      <w:r>
        <w:rPr>
          <w:rFonts w:hint="eastAsia"/>
        </w:rPr>
        <w:t>органів</w:t>
      </w:r>
      <w:r>
        <w:t></w:t>
      </w:r>
      <w:r>
        <w:rPr>
          <w:rFonts w:hint="eastAsia"/>
        </w:rPr>
        <w:t>РЄ</w:t>
      </w:r>
      <w:r>
        <w:t></w:t>
      </w:r>
      <w:r>
        <w:rPr>
          <w:rFonts w:hint="eastAsia"/>
        </w:rPr>
        <w:t>дозволила</w:t>
      </w:r>
    </w:p>
    <w:p w:rsidR="000E5E1B" w:rsidRDefault="000E5E1B" w:rsidP="000E5E1B">
      <w:r>
        <w:rPr>
          <w:rFonts w:hint="eastAsia"/>
        </w:rPr>
        <w:t>Україні</w:t>
      </w:r>
      <w:r>
        <w:t></w:t>
      </w:r>
      <w:r>
        <w:rPr>
          <w:rFonts w:hint="eastAsia"/>
        </w:rPr>
        <w:t>популяризувати</w:t>
      </w:r>
      <w:r>
        <w:t></w:t>
      </w:r>
      <w:r>
        <w:rPr>
          <w:rFonts w:hint="eastAsia"/>
        </w:rPr>
        <w:t>свої</w:t>
      </w:r>
      <w:r>
        <w:t></w:t>
      </w:r>
      <w:r>
        <w:rPr>
          <w:rFonts w:hint="eastAsia"/>
        </w:rPr>
        <w:t>ідеї</w:t>
      </w:r>
      <w:r>
        <w:t></w:t>
      </w:r>
      <w:r>
        <w:rPr>
          <w:rFonts w:hint="eastAsia"/>
        </w:rPr>
        <w:t>та</w:t>
      </w:r>
      <w:r>
        <w:t></w:t>
      </w:r>
      <w:r>
        <w:rPr>
          <w:rFonts w:hint="eastAsia"/>
        </w:rPr>
        <w:t>культуру</w:t>
      </w:r>
      <w:r>
        <w:t></w:t>
      </w:r>
      <w:r>
        <w:t></w:t>
      </w:r>
      <w:r>
        <w:rPr>
          <w:rFonts w:hint="eastAsia"/>
        </w:rPr>
        <w:t>Усі</w:t>
      </w:r>
      <w:r>
        <w:t></w:t>
      </w:r>
      <w:r>
        <w:rPr>
          <w:rFonts w:hint="eastAsia"/>
        </w:rPr>
        <w:t>проекти</w:t>
      </w:r>
      <w:r>
        <w:t></w:t>
      </w:r>
      <w:r>
        <w:rPr>
          <w:rFonts w:hint="eastAsia"/>
        </w:rPr>
        <w:t>та</w:t>
      </w:r>
      <w:r>
        <w:t></w:t>
      </w:r>
      <w:r>
        <w:rPr>
          <w:rFonts w:hint="eastAsia"/>
        </w:rPr>
        <w:t>програми</w:t>
      </w:r>
      <w:r>
        <w:t></w:t>
      </w:r>
      <w:r>
        <w:rPr>
          <w:rFonts w:hint="eastAsia"/>
        </w:rPr>
        <w:t>в</w:t>
      </w:r>
    </w:p>
    <w:p w:rsidR="000E5E1B" w:rsidRDefault="000E5E1B" w:rsidP="000E5E1B">
      <w:r>
        <w:rPr>
          <w:rFonts w:hint="eastAsia"/>
        </w:rPr>
        <w:t>рамках</w:t>
      </w:r>
      <w:r>
        <w:t></w:t>
      </w:r>
      <w:r>
        <w:rPr>
          <w:rFonts w:hint="eastAsia"/>
        </w:rPr>
        <w:t>РЄ</w:t>
      </w:r>
      <w:r>
        <w:t></w:t>
      </w:r>
      <w:r>
        <w:rPr>
          <w:rFonts w:hint="eastAsia"/>
        </w:rPr>
        <w:t>покликані</w:t>
      </w:r>
      <w:r>
        <w:t></w:t>
      </w:r>
      <w:r>
        <w:rPr>
          <w:rFonts w:hint="eastAsia"/>
        </w:rPr>
        <w:t>сприяти</w:t>
      </w:r>
      <w:r>
        <w:t></w:t>
      </w:r>
      <w:r>
        <w:rPr>
          <w:rFonts w:hint="eastAsia"/>
        </w:rPr>
        <w:t>демократичним</w:t>
      </w:r>
      <w:r>
        <w:t></w:t>
      </w:r>
      <w:r>
        <w:rPr>
          <w:rFonts w:hint="eastAsia"/>
        </w:rPr>
        <w:t>перетворенням</w:t>
      </w:r>
      <w:r>
        <w:t></w:t>
      </w:r>
      <w:r>
        <w:rPr>
          <w:rFonts w:hint="eastAsia"/>
        </w:rPr>
        <w:t>та</w:t>
      </w:r>
      <w:r>
        <w:t></w:t>
      </w:r>
      <w:r>
        <w:rPr>
          <w:rFonts w:hint="eastAsia"/>
        </w:rPr>
        <w:t>зміцнення</w:t>
      </w:r>
    </w:p>
    <w:p w:rsidR="000E5E1B" w:rsidRDefault="000E5E1B" w:rsidP="000E5E1B">
      <w:r>
        <w:rPr>
          <w:rFonts w:hint="eastAsia"/>
        </w:rPr>
        <w:t>демократії</w:t>
      </w:r>
      <w:r>
        <w:t></w:t>
      </w:r>
      <w:r>
        <w:t></w:t>
      </w:r>
      <w:r>
        <w:rPr>
          <w:rFonts w:hint="eastAsia"/>
        </w:rPr>
        <w:t>До</w:t>
      </w:r>
      <w:r>
        <w:t></w:t>
      </w:r>
      <w:r>
        <w:rPr>
          <w:rFonts w:hint="eastAsia"/>
        </w:rPr>
        <w:t>методів</w:t>
      </w:r>
      <w:r>
        <w:t></w:t>
      </w:r>
      <w:r>
        <w:rPr>
          <w:rFonts w:hint="eastAsia"/>
        </w:rPr>
        <w:t>співпраці</w:t>
      </w:r>
      <w:r>
        <w:t></w:t>
      </w:r>
      <w:r>
        <w:rPr>
          <w:rFonts w:hint="eastAsia"/>
        </w:rPr>
        <w:t>України</w:t>
      </w:r>
      <w:r>
        <w:t></w:t>
      </w:r>
      <w:r>
        <w:rPr>
          <w:rFonts w:hint="eastAsia"/>
        </w:rPr>
        <w:t>з</w:t>
      </w:r>
      <w:r>
        <w:t></w:t>
      </w:r>
      <w:r>
        <w:rPr>
          <w:rFonts w:hint="eastAsia"/>
        </w:rPr>
        <w:t>РЄ</w:t>
      </w:r>
      <w:r>
        <w:t></w:t>
      </w:r>
      <w:r>
        <w:rPr>
          <w:rFonts w:hint="eastAsia"/>
        </w:rPr>
        <w:t>належать</w:t>
      </w:r>
      <w:r>
        <w:t></w:t>
      </w:r>
      <w:r>
        <w:rPr>
          <w:rFonts w:hint="eastAsia"/>
        </w:rPr>
        <w:t>підписання</w:t>
      </w:r>
      <w:r>
        <w:t></w:t>
      </w:r>
      <w:r>
        <w:rPr>
          <w:rFonts w:hint="eastAsia"/>
        </w:rPr>
        <w:t>угод</w:t>
      </w:r>
      <w:r>
        <w:t></w:t>
      </w:r>
    </w:p>
    <w:p w:rsidR="000E5E1B" w:rsidRDefault="000E5E1B" w:rsidP="000E5E1B">
      <w:r>
        <w:rPr>
          <w:rFonts w:hint="eastAsia"/>
        </w:rPr>
        <w:t>меморандумів</w:t>
      </w:r>
      <w:r>
        <w:t></w:t>
      </w:r>
      <w:r>
        <w:rPr>
          <w:rFonts w:hint="eastAsia"/>
        </w:rPr>
        <w:t>між</w:t>
      </w:r>
      <w:r>
        <w:t></w:t>
      </w:r>
      <w:r>
        <w:rPr>
          <w:rFonts w:hint="eastAsia"/>
        </w:rPr>
        <w:t>країною</w:t>
      </w:r>
      <w:r>
        <w:t></w:t>
      </w:r>
      <w:r>
        <w:rPr>
          <w:rFonts w:hint="eastAsia"/>
        </w:rPr>
        <w:t>і</w:t>
      </w:r>
      <w:r>
        <w:t></w:t>
      </w:r>
      <w:r>
        <w:rPr>
          <w:rFonts w:hint="eastAsia"/>
        </w:rPr>
        <w:t>Організацією</w:t>
      </w:r>
      <w:r>
        <w:t></w:t>
      </w:r>
      <w:r>
        <w:t></w:t>
      </w:r>
      <w:r>
        <w:rPr>
          <w:rFonts w:hint="eastAsia"/>
        </w:rPr>
        <w:t>надання</w:t>
      </w:r>
      <w:r>
        <w:t></w:t>
      </w:r>
      <w:r>
        <w:rPr>
          <w:rFonts w:hint="eastAsia"/>
        </w:rPr>
        <w:t>звітних</w:t>
      </w:r>
      <w:r>
        <w:t></w:t>
      </w:r>
      <w:r>
        <w:rPr>
          <w:rFonts w:hint="eastAsia"/>
        </w:rPr>
        <w:t>даних</w:t>
      </w:r>
      <w:r>
        <w:t></w:t>
      </w:r>
      <w:r>
        <w:rPr>
          <w:rFonts w:hint="eastAsia"/>
        </w:rPr>
        <w:t>та</w:t>
      </w:r>
      <w:r>
        <w:t></w:t>
      </w:r>
      <w:r>
        <w:rPr>
          <w:rFonts w:hint="eastAsia"/>
        </w:rPr>
        <w:t>іншої</w:t>
      </w:r>
    </w:p>
    <w:p w:rsidR="000E5E1B" w:rsidRDefault="000E5E1B" w:rsidP="000E5E1B">
      <w:r>
        <w:rPr>
          <w:rFonts w:hint="eastAsia"/>
        </w:rPr>
        <w:t>інформації</w:t>
      </w:r>
      <w:r>
        <w:t></w:t>
      </w:r>
      <w:r>
        <w:rPr>
          <w:rFonts w:hint="eastAsia"/>
        </w:rPr>
        <w:t>в</w:t>
      </w:r>
      <w:r>
        <w:t></w:t>
      </w:r>
      <w:r>
        <w:rPr>
          <w:rFonts w:hint="eastAsia"/>
        </w:rPr>
        <w:t>межах</w:t>
      </w:r>
      <w:r>
        <w:t></w:t>
      </w:r>
      <w:r>
        <w:rPr>
          <w:rFonts w:hint="eastAsia"/>
        </w:rPr>
        <w:t>впровадження</w:t>
      </w:r>
      <w:r>
        <w:t></w:t>
      </w:r>
      <w:r>
        <w:rPr>
          <w:rFonts w:hint="eastAsia"/>
        </w:rPr>
        <w:t>реформ</w:t>
      </w:r>
      <w:r>
        <w:t></w:t>
      </w:r>
      <w:r>
        <w:t></w:t>
      </w:r>
      <w:r>
        <w:rPr>
          <w:rFonts w:hint="eastAsia"/>
        </w:rPr>
        <w:t>реалізації</w:t>
      </w:r>
      <w:r>
        <w:t></w:t>
      </w:r>
      <w:r>
        <w:rPr>
          <w:rFonts w:hint="eastAsia"/>
        </w:rPr>
        <w:t>проектів</w:t>
      </w:r>
      <w:r>
        <w:t></w:t>
      </w:r>
      <w:r>
        <w:rPr>
          <w:rFonts w:hint="eastAsia"/>
        </w:rPr>
        <w:t>або</w:t>
      </w:r>
      <w:r>
        <w:t></w:t>
      </w:r>
      <w:r>
        <w:rPr>
          <w:rFonts w:hint="eastAsia"/>
        </w:rPr>
        <w:t>при</w:t>
      </w:r>
    </w:p>
    <w:p w:rsidR="000E5E1B" w:rsidRDefault="000E5E1B" w:rsidP="000E5E1B">
      <w:r>
        <w:rPr>
          <w:rFonts w:hint="eastAsia"/>
        </w:rPr>
        <w:t>підготовці</w:t>
      </w:r>
      <w:r>
        <w:t></w:t>
      </w:r>
      <w:r>
        <w:rPr>
          <w:rFonts w:hint="eastAsia"/>
        </w:rPr>
        <w:t>до</w:t>
      </w:r>
      <w:r>
        <w:t></w:t>
      </w:r>
      <w:r>
        <w:rPr>
          <w:rFonts w:hint="eastAsia"/>
        </w:rPr>
        <w:t>них</w:t>
      </w:r>
      <w:r>
        <w:t></w:t>
      </w:r>
      <w:r>
        <w:t></w:t>
      </w:r>
      <w:r>
        <w:rPr>
          <w:rFonts w:hint="eastAsia"/>
        </w:rPr>
        <w:t>консультаційна</w:t>
      </w:r>
      <w:r>
        <w:t></w:t>
      </w:r>
      <w:r>
        <w:rPr>
          <w:rFonts w:hint="eastAsia"/>
        </w:rPr>
        <w:t>підтримка</w:t>
      </w:r>
      <w:r>
        <w:t></w:t>
      </w:r>
      <w:r>
        <w:rPr>
          <w:rFonts w:hint="eastAsia"/>
        </w:rPr>
        <w:t>реформ</w:t>
      </w:r>
      <w:r>
        <w:t></w:t>
      </w:r>
      <w:r>
        <w:t></w:t>
      </w:r>
      <w:r>
        <w:rPr>
          <w:rFonts w:hint="eastAsia"/>
        </w:rPr>
        <w:t>проектів</w:t>
      </w:r>
      <w:r>
        <w:t></w:t>
      </w:r>
      <w:r>
        <w:rPr>
          <w:rFonts w:hint="eastAsia"/>
        </w:rPr>
        <w:t>з</w:t>
      </w:r>
      <w:r>
        <w:t></w:t>
      </w:r>
      <w:r>
        <w:rPr>
          <w:rFonts w:hint="eastAsia"/>
        </w:rPr>
        <w:t>боку</w:t>
      </w:r>
      <w:r>
        <w:t></w:t>
      </w:r>
      <w:r>
        <w:rPr>
          <w:rFonts w:hint="eastAsia"/>
        </w:rPr>
        <w:t>РЄ</w:t>
      </w:r>
      <w:r>
        <w:t></w:t>
      </w:r>
    </w:p>
    <w:p w:rsidR="000E5E1B" w:rsidRDefault="000E5E1B" w:rsidP="000E5E1B">
      <w:r>
        <w:rPr>
          <w:rFonts w:hint="eastAsia"/>
        </w:rPr>
        <w:t>надання</w:t>
      </w:r>
      <w:r>
        <w:t></w:t>
      </w:r>
      <w:r>
        <w:rPr>
          <w:rFonts w:hint="eastAsia"/>
        </w:rPr>
        <w:t>експертної</w:t>
      </w:r>
      <w:r>
        <w:t></w:t>
      </w:r>
      <w:r>
        <w:rPr>
          <w:rFonts w:hint="eastAsia"/>
        </w:rPr>
        <w:t>допомоги</w:t>
      </w:r>
      <w:r>
        <w:t></w:t>
      </w:r>
      <w:r>
        <w:rPr>
          <w:rFonts w:hint="eastAsia"/>
        </w:rPr>
        <w:t>з</w:t>
      </w:r>
      <w:r>
        <w:t></w:t>
      </w:r>
      <w:r>
        <w:rPr>
          <w:rFonts w:hint="eastAsia"/>
        </w:rPr>
        <w:t>різних</w:t>
      </w:r>
      <w:r>
        <w:t></w:t>
      </w:r>
      <w:r>
        <w:rPr>
          <w:rFonts w:hint="eastAsia"/>
        </w:rPr>
        <w:t>аспектів</w:t>
      </w:r>
      <w:r>
        <w:t></w:t>
      </w:r>
      <w:r>
        <w:rPr>
          <w:rFonts w:hint="eastAsia"/>
        </w:rPr>
        <w:t>розбудови</w:t>
      </w:r>
      <w:r>
        <w:t></w:t>
      </w:r>
      <w:r>
        <w:rPr>
          <w:rFonts w:hint="eastAsia"/>
        </w:rPr>
        <w:t>демократичного</w:t>
      </w:r>
    </w:p>
    <w:p w:rsidR="000E5E1B" w:rsidRDefault="000E5E1B" w:rsidP="000E5E1B">
      <w:r>
        <w:rPr>
          <w:rFonts w:hint="eastAsia"/>
        </w:rPr>
        <w:t>суспільства</w:t>
      </w:r>
      <w:r>
        <w:t></w:t>
      </w:r>
      <w:r>
        <w:t></w:t>
      </w:r>
      <w:r>
        <w:rPr>
          <w:rFonts w:hint="eastAsia"/>
        </w:rPr>
        <w:t>правовий</w:t>
      </w:r>
      <w:r>
        <w:t></w:t>
      </w:r>
      <w:r>
        <w:rPr>
          <w:rFonts w:hint="eastAsia"/>
        </w:rPr>
        <w:t>та</w:t>
      </w:r>
      <w:r>
        <w:t></w:t>
      </w:r>
      <w:r>
        <w:rPr>
          <w:rFonts w:hint="eastAsia"/>
        </w:rPr>
        <w:t>політичний</w:t>
      </w:r>
      <w:r>
        <w:t></w:t>
      </w:r>
      <w:r>
        <w:rPr>
          <w:rFonts w:hint="eastAsia"/>
        </w:rPr>
        <w:t>моніторинг</w:t>
      </w:r>
      <w:r>
        <w:t></w:t>
      </w:r>
      <w:r>
        <w:rPr>
          <w:rFonts w:hint="eastAsia"/>
        </w:rPr>
        <w:t>виконання</w:t>
      </w:r>
      <w:r>
        <w:t></w:t>
      </w:r>
      <w:r>
        <w:rPr>
          <w:rFonts w:hint="eastAsia"/>
        </w:rPr>
        <w:t>Україною</w:t>
      </w:r>
    </w:p>
    <w:p w:rsidR="000E5E1B" w:rsidRDefault="000E5E1B" w:rsidP="000E5E1B">
      <w:r>
        <w:rPr>
          <w:rFonts w:hint="eastAsia"/>
        </w:rPr>
        <w:t>зобов’язань</w:t>
      </w:r>
      <w:r>
        <w:t></w:t>
      </w:r>
      <w:r>
        <w:t></w:t>
      </w:r>
      <w:r>
        <w:rPr>
          <w:rFonts w:hint="eastAsia"/>
        </w:rPr>
        <w:t>надання</w:t>
      </w:r>
      <w:r>
        <w:t></w:t>
      </w:r>
      <w:r>
        <w:rPr>
          <w:rFonts w:hint="eastAsia"/>
        </w:rPr>
        <w:t>фінансування</w:t>
      </w:r>
      <w:r>
        <w:t></w:t>
      </w:r>
      <w:r>
        <w:rPr>
          <w:rFonts w:hint="eastAsia"/>
        </w:rPr>
        <w:t>в</w:t>
      </w:r>
      <w:r>
        <w:t></w:t>
      </w:r>
      <w:r>
        <w:rPr>
          <w:rFonts w:hint="eastAsia"/>
        </w:rPr>
        <w:t>рамках</w:t>
      </w:r>
      <w:r>
        <w:t></w:t>
      </w:r>
      <w:r>
        <w:rPr>
          <w:rFonts w:hint="eastAsia"/>
        </w:rPr>
        <w:t>затверджених</w:t>
      </w:r>
      <w:r>
        <w:t></w:t>
      </w:r>
      <w:r>
        <w:rPr>
          <w:rFonts w:hint="eastAsia"/>
        </w:rPr>
        <w:t>Планів</w:t>
      </w:r>
      <w:r>
        <w:t></w:t>
      </w:r>
      <w:r>
        <w:rPr>
          <w:rFonts w:hint="eastAsia"/>
        </w:rPr>
        <w:t>дій</w:t>
      </w:r>
      <w:r>
        <w:t></w:t>
      </w:r>
      <w:r>
        <w:rPr>
          <w:rFonts w:hint="eastAsia"/>
        </w:rPr>
        <w:t>та</w:t>
      </w:r>
    </w:p>
    <w:p w:rsidR="000E5E1B" w:rsidRDefault="000E5E1B" w:rsidP="000E5E1B">
      <w:r>
        <w:rPr>
          <w:rFonts w:hint="eastAsia"/>
        </w:rPr>
        <w:t>програм</w:t>
      </w:r>
      <w:r>
        <w:t></w:t>
      </w:r>
      <w:r>
        <w:t></w:t>
      </w:r>
      <w:r>
        <w:rPr>
          <w:rFonts w:hint="eastAsia"/>
        </w:rPr>
        <w:t>Напрямами</w:t>
      </w:r>
      <w:r>
        <w:t></w:t>
      </w:r>
      <w:r>
        <w:rPr>
          <w:rFonts w:hint="eastAsia"/>
        </w:rPr>
        <w:t>співробітництва</w:t>
      </w:r>
      <w:r>
        <w:t></w:t>
      </w:r>
      <w:r>
        <w:rPr>
          <w:rFonts w:hint="eastAsia"/>
        </w:rPr>
        <w:t>України</w:t>
      </w:r>
      <w:r>
        <w:t></w:t>
      </w:r>
      <w:r>
        <w:rPr>
          <w:rFonts w:hint="eastAsia"/>
        </w:rPr>
        <w:t>з</w:t>
      </w:r>
      <w:r>
        <w:t></w:t>
      </w:r>
      <w:r>
        <w:rPr>
          <w:rFonts w:hint="eastAsia"/>
        </w:rPr>
        <w:t>РЄ</w:t>
      </w:r>
      <w:r>
        <w:t></w:t>
      </w:r>
      <w:r>
        <w:rPr>
          <w:rFonts w:hint="eastAsia"/>
        </w:rPr>
        <w:t>є</w:t>
      </w:r>
      <w:r>
        <w:t></w:t>
      </w:r>
      <w:r>
        <w:rPr>
          <w:rFonts w:hint="eastAsia"/>
        </w:rPr>
        <w:t>реформування</w:t>
      </w:r>
      <w:r>
        <w:t></w:t>
      </w:r>
      <w:r>
        <w:rPr>
          <w:rFonts w:hint="eastAsia"/>
        </w:rPr>
        <w:t>чинного</w:t>
      </w:r>
      <w:r>
        <w:t></w:t>
      </w:r>
      <w:r>
        <w:rPr>
          <w:rFonts w:hint="eastAsia"/>
        </w:rPr>
        <w:t>і</w:t>
      </w:r>
    </w:p>
    <w:p w:rsidR="000E5E1B" w:rsidRDefault="000E5E1B" w:rsidP="000E5E1B">
      <w:r>
        <w:rPr>
          <w:rFonts w:hint="eastAsia"/>
        </w:rPr>
        <w:t>розробка</w:t>
      </w:r>
      <w:r>
        <w:t></w:t>
      </w:r>
      <w:r>
        <w:rPr>
          <w:rFonts w:hint="eastAsia"/>
        </w:rPr>
        <w:t>та</w:t>
      </w:r>
      <w:r>
        <w:t></w:t>
      </w:r>
      <w:r>
        <w:rPr>
          <w:rFonts w:hint="eastAsia"/>
        </w:rPr>
        <w:t>імплементація</w:t>
      </w:r>
      <w:r>
        <w:t></w:t>
      </w:r>
      <w:r>
        <w:rPr>
          <w:rFonts w:hint="eastAsia"/>
        </w:rPr>
        <w:t>нового</w:t>
      </w:r>
      <w:r>
        <w:t></w:t>
      </w:r>
      <w:r>
        <w:rPr>
          <w:rFonts w:hint="eastAsia"/>
        </w:rPr>
        <w:t>законодавства</w:t>
      </w:r>
      <w:r>
        <w:t></w:t>
      </w:r>
      <w:r>
        <w:rPr>
          <w:rFonts w:hint="eastAsia"/>
        </w:rPr>
        <w:t>у</w:t>
      </w:r>
      <w:r>
        <w:t></w:t>
      </w:r>
      <w:r>
        <w:rPr>
          <w:rFonts w:hint="eastAsia"/>
        </w:rPr>
        <w:t>відповідності</w:t>
      </w:r>
      <w:r>
        <w:t></w:t>
      </w:r>
      <w:r>
        <w:rPr>
          <w:rFonts w:hint="eastAsia"/>
        </w:rPr>
        <w:t>до</w:t>
      </w:r>
    </w:p>
    <w:p w:rsidR="000E5E1B" w:rsidRDefault="000E5E1B" w:rsidP="000E5E1B">
      <w:r>
        <w:rPr>
          <w:rFonts w:hint="eastAsia"/>
        </w:rPr>
        <w:t>стандартів</w:t>
      </w:r>
      <w:r>
        <w:t></w:t>
      </w:r>
      <w:r>
        <w:rPr>
          <w:rFonts w:hint="eastAsia"/>
        </w:rPr>
        <w:t>РЄ</w:t>
      </w:r>
      <w:r>
        <w:t></w:t>
      </w:r>
      <w:r>
        <w:rPr>
          <w:rFonts w:hint="eastAsia"/>
        </w:rPr>
        <w:t>на</w:t>
      </w:r>
      <w:r>
        <w:t></w:t>
      </w:r>
      <w:r>
        <w:rPr>
          <w:rFonts w:hint="eastAsia"/>
        </w:rPr>
        <w:t>основі</w:t>
      </w:r>
      <w:r>
        <w:t></w:t>
      </w:r>
      <w:r>
        <w:rPr>
          <w:rFonts w:hint="eastAsia"/>
        </w:rPr>
        <w:t>принципів</w:t>
      </w:r>
      <w:r>
        <w:t></w:t>
      </w:r>
      <w:r>
        <w:rPr>
          <w:rFonts w:hint="eastAsia"/>
        </w:rPr>
        <w:t>верховенства</w:t>
      </w:r>
      <w:r>
        <w:t></w:t>
      </w:r>
      <w:r>
        <w:rPr>
          <w:rFonts w:hint="eastAsia"/>
        </w:rPr>
        <w:t>права</w:t>
      </w:r>
      <w:r>
        <w:t></w:t>
      </w:r>
      <w:r>
        <w:rPr>
          <w:rFonts w:hint="eastAsia"/>
        </w:rPr>
        <w:t>та</w:t>
      </w:r>
      <w:r>
        <w:t></w:t>
      </w:r>
      <w:r>
        <w:rPr>
          <w:rFonts w:hint="eastAsia"/>
        </w:rPr>
        <w:t>прав</w:t>
      </w:r>
      <w:r>
        <w:t></w:t>
      </w:r>
      <w:r>
        <w:rPr>
          <w:rFonts w:hint="eastAsia"/>
        </w:rPr>
        <w:t>людини</w:t>
      </w:r>
      <w:r>
        <w:t></w:t>
      </w:r>
    </w:p>
    <w:p w:rsidR="000E5E1B" w:rsidRDefault="000E5E1B" w:rsidP="000E5E1B">
      <w:r>
        <w:rPr>
          <w:rFonts w:hint="eastAsia"/>
        </w:rPr>
        <w:t>розбудова</w:t>
      </w:r>
      <w:r>
        <w:t></w:t>
      </w:r>
      <w:r>
        <w:rPr>
          <w:rFonts w:hint="eastAsia"/>
        </w:rPr>
        <w:t>толерантного</w:t>
      </w:r>
      <w:r>
        <w:t></w:t>
      </w:r>
      <w:r>
        <w:t></w:t>
      </w:r>
      <w:r>
        <w:rPr>
          <w:rFonts w:hint="eastAsia"/>
        </w:rPr>
        <w:t>демократичного</w:t>
      </w:r>
      <w:r>
        <w:t></w:t>
      </w:r>
      <w:r>
        <w:rPr>
          <w:rFonts w:hint="eastAsia"/>
        </w:rPr>
        <w:t>суспільства</w:t>
      </w:r>
      <w:r>
        <w:t></w:t>
      </w:r>
      <w:r>
        <w:t></w:t>
      </w:r>
      <w:r>
        <w:rPr>
          <w:rFonts w:hint="eastAsia"/>
        </w:rPr>
        <w:t>яке</w:t>
      </w:r>
      <w:r>
        <w:t></w:t>
      </w:r>
      <w:r>
        <w:rPr>
          <w:rFonts w:hint="eastAsia"/>
        </w:rPr>
        <w:t>базується</w:t>
      </w:r>
      <w:r>
        <w:t></w:t>
      </w:r>
      <w:r>
        <w:rPr>
          <w:rFonts w:hint="eastAsia"/>
        </w:rPr>
        <w:t>на</w:t>
      </w:r>
    </w:p>
    <w:p w:rsidR="000E5E1B" w:rsidRDefault="000E5E1B" w:rsidP="000E5E1B">
      <w:r>
        <w:rPr>
          <w:rFonts w:hint="eastAsia"/>
        </w:rPr>
        <w:t>європейських</w:t>
      </w:r>
      <w:r>
        <w:t></w:t>
      </w:r>
      <w:r>
        <w:rPr>
          <w:rFonts w:hint="eastAsia"/>
        </w:rPr>
        <w:t>стандартах</w:t>
      </w:r>
      <w:r>
        <w:t></w:t>
      </w:r>
      <w:r>
        <w:t></w:t>
      </w:r>
      <w:r>
        <w:rPr>
          <w:rFonts w:hint="eastAsia"/>
        </w:rPr>
        <w:t>продовження</w:t>
      </w:r>
      <w:r>
        <w:t></w:t>
      </w:r>
      <w:r>
        <w:rPr>
          <w:rFonts w:hint="eastAsia"/>
        </w:rPr>
        <w:t>роботи</w:t>
      </w:r>
      <w:r>
        <w:t></w:t>
      </w:r>
      <w:r>
        <w:rPr>
          <w:rFonts w:hint="eastAsia"/>
        </w:rPr>
        <w:t>органів</w:t>
      </w:r>
      <w:r>
        <w:t></w:t>
      </w:r>
      <w:r>
        <w:rPr>
          <w:rFonts w:hint="eastAsia"/>
        </w:rPr>
        <w:t>державної</w:t>
      </w:r>
      <w:r>
        <w:t></w:t>
      </w:r>
      <w:r>
        <w:rPr>
          <w:rFonts w:hint="eastAsia"/>
        </w:rPr>
        <w:t>влади</w:t>
      </w:r>
    </w:p>
    <w:p w:rsidR="000E5E1B" w:rsidRDefault="000E5E1B" w:rsidP="000E5E1B">
      <w:r>
        <w:rPr>
          <w:rFonts w:hint="eastAsia"/>
        </w:rPr>
        <w:t>України</w:t>
      </w:r>
      <w:r>
        <w:t></w:t>
      </w:r>
      <w:r>
        <w:t></w:t>
      </w:r>
      <w:r>
        <w:rPr>
          <w:rFonts w:hint="eastAsia"/>
        </w:rPr>
        <w:t>спрямованої</w:t>
      </w:r>
      <w:r>
        <w:t></w:t>
      </w:r>
      <w:r>
        <w:rPr>
          <w:rFonts w:hint="eastAsia"/>
        </w:rPr>
        <w:t>на</w:t>
      </w:r>
      <w:r>
        <w:t></w:t>
      </w:r>
      <w:r>
        <w:rPr>
          <w:rFonts w:hint="eastAsia"/>
        </w:rPr>
        <w:t>виконання</w:t>
      </w:r>
      <w:r>
        <w:t></w:t>
      </w:r>
      <w:r>
        <w:rPr>
          <w:rFonts w:hint="eastAsia"/>
        </w:rPr>
        <w:t>обов’язків</w:t>
      </w:r>
      <w:r>
        <w:t></w:t>
      </w:r>
      <w:r>
        <w:rPr>
          <w:rFonts w:hint="eastAsia"/>
        </w:rPr>
        <w:t>та</w:t>
      </w:r>
      <w:r>
        <w:t></w:t>
      </w:r>
      <w:r>
        <w:rPr>
          <w:rFonts w:hint="eastAsia"/>
        </w:rPr>
        <w:t>зобов’язань</w:t>
      </w:r>
      <w:r>
        <w:t></w:t>
      </w:r>
      <w:r>
        <w:rPr>
          <w:rFonts w:hint="eastAsia"/>
        </w:rPr>
        <w:t>України</w:t>
      </w:r>
      <w:r>
        <w:t></w:t>
      </w:r>
    </w:p>
    <w:p w:rsidR="000E5E1B" w:rsidRDefault="000E5E1B" w:rsidP="000E5E1B">
      <w:r>
        <w:t></w:t>
      </w:r>
      <w:r>
        <w:t></w:t>
      </w:r>
      <w:r>
        <w:t></w:t>
      </w:r>
    </w:p>
    <w:p w:rsidR="000E5E1B" w:rsidRDefault="000E5E1B" w:rsidP="000E5E1B">
      <w:r>
        <w:rPr>
          <w:rFonts w:hint="eastAsia"/>
        </w:rPr>
        <w:t>передбачених</w:t>
      </w:r>
      <w:r>
        <w:t></w:t>
      </w:r>
      <w:r>
        <w:rPr>
          <w:rFonts w:hint="eastAsia"/>
        </w:rPr>
        <w:t>Висновками</w:t>
      </w:r>
      <w:r>
        <w:t></w:t>
      </w:r>
      <w:r>
        <w:rPr>
          <w:rFonts w:hint="eastAsia"/>
        </w:rPr>
        <w:t>та</w:t>
      </w:r>
      <w:r>
        <w:t></w:t>
      </w:r>
      <w:r>
        <w:rPr>
          <w:rFonts w:hint="eastAsia"/>
        </w:rPr>
        <w:t>Резолюціями</w:t>
      </w:r>
      <w:r>
        <w:t></w:t>
      </w:r>
      <w:r>
        <w:rPr>
          <w:rFonts w:hint="eastAsia"/>
        </w:rPr>
        <w:t>ПАРЄ</w:t>
      </w:r>
      <w:r>
        <w:t></w:t>
      </w:r>
      <w:r>
        <w:t></w:t>
      </w:r>
      <w:r>
        <w:rPr>
          <w:rFonts w:hint="eastAsia"/>
        </w:rPr>
        <w:t>залучення</w:t>
      </w:r>
      <w:r>
        <w:t></w:t>
      </w:r>
      <w:r>
        <w:rPr>
          <w:rFonts w:hint="eastAsia"/>
        </w:rPr>
        <w:t>РЄ</w:t>
      </w:r>
      <w:r>
        <w:t></w:t>
      </w:r>
      <w:r>
        <w:rPr>
          <w:rFonts w:hint="eastAsia"/>
        </w:rPr>
        <w:t>у</w:t>
      </w:r>
      <w:r>
        <w:t></w:t>
      </w:r>
      <w:r>
        <w:rPr>
          <w:rFonts w:hint="eastAsia"/>
        </w:rPr>
        <w:t>взаємодії</w:t>
      </w:r>
      <w:r>
        <w:t></w:t>
      </w:r>
      <w:r>
        <w:rPr>
          <w:rFonts w:hint="eastAsia"/>
        </w:rPr>
        <w:t>з</w:t>
      </w:r>
    </w:p>
    <w:p w:rsidR="000E5E1B" w:rsidRDefault="000E5E1B" w:rsidP="000E5E1B">
      <w:r>
        <w:rPr>
          <w:rFonts w:hint="eastAsia"/>
        </w:rPr>
        <w:t>ЄС</w:t>
      </w:r>
      <w:r>
        <w:t></w:t>
      </w:r>
      <w:r>
        <w:rPr>
          <w:rFonts w:hint="eastAsia"/>
        </w:rPr>
        <w:t>до</w:t>
      </w:r>
      <w:r>
        <w:t></w:t>
      </w:r>
      <w:r>
        <w:rPr>
          <w:rFonts w:hint="eastAsia"/>
        </w:rPr>
        <w:t>вирішення</w:t>
      </w:r>
      <w:r>
        <w:t></w:t>
      </w:r>
      <w:r>
        <w:rPr>
          <w:rFonts w:hint="eastAsia"/>
        </w:rPr>
        <w:t>актуальних</w:t>
      </w:r>
      <w:r>
        <w:t></w:t>
      </w:r>
      <w:r>
        <w:rPr>
          <w:rFonts w:hint="eastAsia"/>
        </w:rPr>
        <w:t>питань</w:t>
      </w:r>
      <w:r>
        <w:t></w:t>
      </w:r>
    </w:p>
    <w:p w:rsidR="000E5E1B" w:rsidRDefault="000E5E1B" w:rsidP="000E5E1B">
      <w:r>
        <w:rPr>
          <w:rFonts w:hint="eastAsia"/>
        </w:rPr>
        <w:t>Україна</w:t>
      </w:r>
      <w:r>
        <w:t></w:t>
      </w:r>
      <w:r>
        <w:rPr>
          <w:rFonts w:hint="eastAsia"/>
        </w:rPr>
        <w:t>відіграє</w:t>
      </w:r>
      <w:r>
        <w:t></w:t>
      </w:r>
      <w:r>
        <w:rPr>
          <w:rFonts w:hint="eastAsia"/>
        </w:rPr>
        <w:t>важливу</w:t>
      </w:r>
      <w:r>
        <w:t></w:t>
      </w:r>
      <w:r>
        <w:rPr>
          <w:rFonts w:hint="eastAsia"/>
        </w:rPr>
        <w:t>роль</w:t>
      </w:r>
      <w:r>
        <w:t></w:t>
      </w:r>
      <w:r>
        <w:rPr>
          <w:rFonts w:hint="eastAsia"/>
        </w:rPr>
        <w:t>у</w:t>
      </w:r>
      <w:r>
        <w:t></w:t>
      </w:r>
      <w:r>
        <w:rPr>
          <w:rFonts w:hint="eastAsia"/>
        </w:rPr>
        <w:t>посиленні</w:t>
      </w:r>
      <w:r>
        <w:t></w:t>
      </w:r>
      <w:r>
        <w:rPr>
          <w:rFonts w:hint="eastAsia"/>
        </w:rPr>
        <w:t>ролі</w:t>
      </w:r>
      <w:r>
        <w:t></w:t>
      </w:r>
      <w:r>
        <w:rPr>
          <w:rFonts w:hint="eastAsia"/>
        </w:rPr>
        <w:t>Організації</w:t>
      </w:r>
      <w:r>
        <w:t></w:t>
      </w:r>
      <w:r>
        <w:rPr>
          <w:rFonts w:hint="eastAsia"/>
        </w:rPr>
        <w:t>в</w:t>
      </w:r>
    </w:p>
    <w:p w:rsidR="000E5E1B" w:rsidRDefault="000E5E1B" w:rsidP="000E5E1B">
      <w:r>
        <w:rPr>
          <w:rFonts w:hint="eastAsia"/>
        </w:rPr>
        <w:t>інтеграційних</w:t>
      </w:r>
      <w:r>
        <w:t></w:t>
      </w:r>
      <w:r>
        <w:rPr>
          <w:rFonts w:hint="eastAsia"/>
        </w:rPr>
        <w:t>процесах</w:t>
      </w:r>
      <w:r>
        <w:t></w:t>
      </w:r>
      <w:r>
        <w:rPr>
          <w:rFonts w:hint="eastAsia"/>
        </w:rPr>
        <w:t>через</w:t>
      </w:r>
      <w:r>
        <w:t></w:t>
      </w:r>
      <w:r>
        <w:rPr>
          <w:rFonts w:hint="eastAsia"/>
        </w:rPr>
        <w:t>участь</w:t>
      </w:r>
      <w:r>
        <w:t></w:t>
      </w:r>
      <w:r>
        <w:rPr>
          <w:rFonts w:hint="eastAsia"/>
        </w:rPr>
        <w:t>держави</w:t>
      </w:r>
      <w:r>
        <w:t></w:t>
      </w:r>
      <w:r>
        <w:rPr>
          <w:rFonts w:hint="eastAsia"/>
        </w:rPr>
        <w:t>в</w:t>
      </w:r>
      <w:r>
        <w:t></w:t>
      </w:r>
      <w:r>
        <w:rPr>
          <w:rFonts w:hint="eastAsia"/>
        </w:rPr>
        <w:t>структурних</w:t>
      </w:r>
      <w:r>
        <w:t></w:t>
      </w:r>
      <w:r>
        <w:rPr>
          <w:rFonts w:hint="eastAsia"/>
        </w:rPr>
        <w:t>органах</w:t>
      </w:r>
      <w:r>
        <w:t></w:t>
      </w:r>
      <w:r>
        <w:rPr>
          <w:rFonts w:hint="eastAsia"/>
        </w:rPr>
        <w:t>РЄ</w:t>
      </w:r>
      <w:r>
        <w:t></w:t>
      </w:r>
    </w:p>
    <w:p w:rsidR="000E5E1B" w:rsidRDefault="000E5E1B" w:rsidP="000E5E1B">
      <w:r>
        <w:rPr>
          <w:rFonts w:hint="eastAsia"/>
        </w:rPr>
        <w:t>Держава</w:t>
      </w:r>
      <w:r>
        <w:t></w:t>
      </w:r>
      <w:r>
        <w:rPr>
          <w:rFonts w:hint="eastAsia"/>
        </w:rPr>
        <w:t>є</w:t>
      </w:r>
      <w:r>
        <w:t></w:t>
      </w:r>
      <w:r>
        <w:rPr>
          <w:rFonts w:hint="eastAsia"/>
        </w:rPr>
        <w:t>активним</w:t>
      </w:r>
      <w:r>
        <w:t></w:t>
      </w:r>
      <w:r>
        <w:rPr>
          <w:rFonts w:hint="eastAsia"/>
        </w:rPr>
        <w:t>учасником</w:t>
      </w:r>
      <w:r>
        <w:t></w:t>
      </w:r>
      <w:r>
        <w:rPr>
          <w:rFonts w:hint="eastAsia"/>
        </w:rPr>
        <w:t>діяльності</w:t>
      </w:r>
      <w:r>
        <w:t></w:t>
      </w:r>
      <w:r>
        <w:rPr>
          <w:rFonts w:hint="eastAsia"/>
        </w:rPr>
        <w:t>Організації</w:t>
      </w:r>
      <w:r>
        <w:t></w:t>
      </w:r>
      <w:r>
        <w:t></w:t>
      </w:r>
      <w:r>
        <w:rPr>
          <w:rFonts w:hint="eastAsia"/>
        </w:rPr>
        <w:t>а</w:t>
      </w:r>
      <w:r>
        <w:t></w:t>
      </w:r>
      <w:r>
        <w:rPr>
          <w:rFonts w:hint="eastAsia"/>
        </w:rPr>
        <w:t>також</w:t>
      </w:r>
    </w:p>
    <w:p w:rsidR="000E5E1B" w:rsidRDefault="000E5E1B" w:rsidP="000E5E1B">
      <w:r>
        <w:rPr>
          <w:rFonts w:hint="eastAsia"/>
        </w:rPr>
        <w:t>популяризатором</w:t>
      </w:r>
      <w:r>
        <w:t></w:t>
      </w:r>
      <w:r>
        <w:rPr>
          <w:rFonts w:hint="eastAsia"/>
        </w:rPr>
        <w:t>її</w:t>
      </w:r>
      <w:r>
        <w:t></w:t>
      </w:r>
      <w:r>
        <w:rPr>
          <w:rFonts w:hint="eastAsia"/>
        </w:rPr>
        <w:t>основних</w:t>
      </w:r>
      <w:r>
        <w:t></w:t>
      </w:r>
      <w:r>
        <w:rPr>
          <w:rFonts w:hint="eastAsia"/>
        </w:rPr>
        <w:t>засад</w:t>
      </w:r>
      <w:r>
        <w:t></w:t>
      </w:r>
      <w:r>
        <w:rPr>
          <w:rFonts w:hint="eastAsia"/>
        </w:rPr>
        <w:t>та</w:t>
      </w:r>
      <w:r>
        <w:t></w:t>
      </w:r>
      <w:r>
        <w:rPr>
          <w:rFonts w:hint="eastAsia"/>
        </w:rPr>
        <w:t>принципів</w:t>
      </w:r>
      <w:r>
        <w:t></w:t>
      </w:r>
      <w:r>
        <w:t></w:t>
      </w:r>
      <w:r>
        <w:rPr>
          <w:rFonts w:hint="eastAsia"/>
        </w:rPr>
        <w:t>У</w:t>
      </w:r>
      <w:r>
        <w:t></w:t>
      </w:r>
      <w:r>
        <w:t></w:t>
      </w:r>
      <w:r>
        <w:t></w:t>
      </w:r>
      <w:r>
        <w:t></w:t>
      </w:r>
      <w:r>
        <w:t></w:t>
      </w:r>
      <w:r>
        <w:t></w:t>
      </w:r>
      <w:r>
        <w:rPr>
          <w:rFonts w:hint="eastAsia"/>
        </w:rPr>
        <w:t>р</w:t>
      </w:r>
      <w:r>
        <w:t></w:t>
      </w:r>
      <w:r>
        <w:t></w:t>
      </w:r>
      <w:r>
        <w:rPr>
          <w:rFonts w:hint="eastAsia"/>
        </w:rPr>
        <w:t>започаткована</w:t>
      </w:r>
    </w:p>
    <w:p w:rsidR="000E5E1B" w:rsidRDefault="000E5E1B" w:rsidP="000E5E1B">
      <w:r>
        <w:rPr>
          <w:rFonts w:hint="eastAsia"/>
        </w:rPr>
        <w:t>регіональна</w:t>
      </w:r>
      <w:r>
        <w:t></w:t>
      </w:r>
      <w:r>
        <w:rPr>
          <w:rFonts w:hint="eastAsia"/>
        </w:rPr>
        <w:t>програма</w:t>
      </w:r>
      <w:r>
        <w:t></w:t>
      </w:r>
      <w:r>
        <w:rPr>
          <w:rFonts w:hint="eastAsia"/>
        </w:rPr>
        <w:t>РЄ</w:t>
      </w:r>
      <w:r>
        <w:t></w:t>
      </w:r>
      <w:r>
        <w:t></w:t>
      </w:r>
      <w:r>
        <w:rPr>
          <w:rFonts w:hint="eastAsia"/>
        </w:rPr>
        <w:t>Київська</w:t>
      </w:r>
      <w:r>
        <w:t></w:t>
      </w:r>
      <w:r>
        <w:rPr>
          <w:rFonts w:hint="eastAsia"/>
        </w:rPr>
        <w:t>ініціатива</w:t>
      </w:r>
      <w:r>
        <w:t></w:t>
      </w:r>
      <w:r>
        <w:rPr>
          <w:rFonts w:hint="eastAsia"/>
        </w:rPr>
        <w:t>за</w:t>
      </w:r>
      <w:r>
        <w:t></w:t>
      </w:r>
      <w:r>
        <w:rPr>
          <w:rFonts w:hint="eastAsia"/>
        </w:rPr>
        <w:t>демократичний</w:t>
      </w:r>
      <w:r>
        <w:t></w:t>
      </w:r>
      <w:r>
        <w:rPr>
          <w:rFonts w:hint="eastAsia"/>
        </w:rPr>
        <w:t>розвиток</w:t>
      </w:r>
    </w:p>
    <w:p w:rsidR="000E5E1B" w:rsidRDefault="000E5E1B" w:rsidP="000E5E1B">
      <w:r>
        <w:rPr>
          <w:rFonts w:hint="eastAsia"/>
        </w:rPr>
        <w:t>через</w:t>
      </w:r>
      <w:r>
        <w:t></w:t>
      </w:r>
      <w:r>
        <w:rPr>
          <w:rFonts w:hint="eastAsia"/>
        </w:rPr>
        <w:t>культуру</w:t>
      </w:r>
      <w:r>
        <w:t></w:t>
      </w:r>
      <w:r>
        <w:rPr>
          <w:rFonts w:hint="eastAsia"/>
        </w:rPr>
        <w:t>в</w:t>
      </w:r>
      <w:r>
        <w:t></w:t>
      </w:r>
      <w:r>
        <w:rPr>
          <w:rFonts w:hint="eastAsia"/>
        </w:rPr>
        <w:t>Азербайджані</w:t>
      </w:r>
      <w:r>
        <w:t></w:t>
      </w:r>
      <w:r>
        <w:t></w:t>
      </w:r>
      <w:r>
        <w:rPr>
          <w:rFonts w:hint="eastAsia"/>
        </w:rPr>
        <w:t>Вірменії</w:t>
      </w:r>
      <w:r>
        <w:t></w:t>
      </w:r>
      <w:r>
        <w:t></w:t>
      </w:r>
      <w:r>
        <w:rPr>
          <w:rFonts w:hint="eastAsia"/>
        </w:rPr>
        <w:t>Грузії</w:t>
      </w:r>
      <w:r>
        <w:t></w:t>
      </w:r>
      <w:r>
        <w:t></w:t>
      </w:r>
      <w:r>
        <w:rPr>
          <w:rFonts w:hint="eastAsia"/>
        </w:rPr>
        <w:t>Молдові</w:t>
      </w:r>
      <w:r>
        <w:t></w:t>
      </w:r>
      <w:r>
        <w:rPr>
          <w:rFonts w:hint="eastAsia"/>
        </w:rPr>
        <w:t>та</w:t>
      </w:r>
      <w:r>
        <w:t></w:t>
      </w:r>
      <w:r>
        <w:rPr>
          <w:rFonts w:hint="eastAsia"/>
        </w:rPr>
        <w:t>Україні</w:t>
      </w:r>
      <w:r>
        <w:t></w:t>
      </w:r>
      <w:r>
        <w:t></w:t>
      </w:r>
      <w:r>
        <w:t></w:t>
      </w:r>
      <w:r>
        <w:rPr>
          <w:rFonts w:hint="eastAsia"/>
        </w:rPr>
        <w:t>метою</w:t>
      </w:r>
    </w:p>
    <w:p w:rsidR="000E5E1B" w:rsidRDefault="000E5E1B" w:rsidP="000E5E1B">
      <w:r>
        <w:rPr>
          <w:rFonts w:hint="eastAsia"/>
        </w:rPr>
        <w:t>якої</w:t>
      </w:r>
      <w:r>
        <w:t></w:t>
      </w:r>
      <w:r>
        <w:rPr>
          <w:rFonts w:hint="eastAsia"/>
        </w:rPr>
        <w:t>є</w:t>
      </w:r>
      <w:r>
        <w:t></w:t>
      </w:r>
      <w:r>
        <w:rPr>
          <w:rFonts w:hint="eastAsia"/>
        </w:rPr>
        <w:t>розвиток</w:t>
      </w:r>
      <w:r>
        <w:t></w:t>
      </w:r>
      <w:r>
        <w:rPr>
          <w:rFonts w:hint="eastAsia"/>
        </w:rPr>
        <w:t>міжкультурного</w:t>
      </w:r>
      <w:r>
        <w:t></w:t>
      </w:r>
      <w:r>
        <w:rPr>
          <w:rFonts w:hint="eastAsia"/>
        </w:rPr>
        <w:t>діалогу</w:t>
      </w:r>
      <w:r>
        <w:t></w:t>
      </w:r>
      <w:r>
        <w:t></w:t>
      </w:r>
      <w:r>
        <w:rPr>
          <w:rFonts w:hint="eastAsia"/>
        </w:rPr>
        <w:t>Під</w:t>
      </w:r>
      <w:r>
        <w:t></w:t>
      </w:r>
      <w:r>
        <w:rPr>
          <w:rFonts w:hint="eastAsia"/>
        </w:rPr>
        <w:t>час</w:t>
      </w:r>
      <w:r>
        <w:t></w:t>
      </w:r>
      <w:r>
        <w:rPr>
          <w:rFonts w:hint="eastAsia"/>
        </w:rPr>
        <w:t>головування</w:t>
      </w:r>
      <w:r>
        <w:t></w:t>
      </w:r>
      <w:r>
        <w:rPr>
          <w:rFonts w:hint="eastAsia"/>
        </w:rPr>
        <w:t>в</w:t>
      </w:r>
      <w:r>
        <w:t></w:t>
      </w:r>
      <w:r>
        <w:rPr>
          <w:rFonts w:hint="eastAsia"/>
        </w:rPr>
        <w:t>КМРЄ</w:t>
      </w:r>
      <w:r>
        <w:t></w:t>
      </w:r>
      <w:r>
        <w:rPr>
          <w:rFonts w:hint="eastAsia"/>
        </w:rPr>
        <w:t>у</w:t>
      </w:r>
    </w:p>
    <w:p w:rsidR="000E5E1B" w:rsidRDefault="000E5E1B" w:rsidP="000E5E1B">
      <w:r>
        <w:rPr>
          <w:rFonts w:hint="eastAsia"/>
        </w:rPr>
        <w:t>травні</w:t>
      </w:r>
      <w:r>
        <w:t></w:t>
      </w:r>
      <w:r>
        <w:rPr>
          <w:rFonts w:hint="eastAsia"/>
        </w:rPr>
        <w:t>листопаді</w:t>
      </w:r>
      <w:r>
        <w:t></w:t>
      </w:r>
      <w:r>
        <w:t></w:t>
      </w:r>
      <w:r>
        <w:t></w:t>
      </w:r>
      <w:r>
        <w:t></w:t>
      </w:r>
      <w:r>
        <w:t></w:t>
      </w:r>
      <w:r>
        <w:t></w:t>
      </w:r>
      <w:r>
        <w:rPr>
          <w:rFonts w:hint="eastAsia"/>
        </w:rPr>
        <w:t>р</w:t>
      </w:r>
      <w:r>
        <w:t></w:t>
      </w:r>
      <w:r>
        <w:t></w:t>
      </w:r>
      <w:r>
        <w:rPr>
          <w:rFonts w:hint="eastAsia"/>
        </w:rPr>
        <w:t>Україна</w:t>
      </w:r>
      <w:r>
        <w:t></w:t>
      </w:r>
      <w:r>
        <w:rPr>
          <w:rFonts w:hint="eastAsia"/>
        </w:rPr>
        <w:t>виконала</w:t>
      </w:r>
      <w:r>
        <w:t></w:t>
      </w:r>
      <w:r>
        <w:rPr>
          <w:rFonts w:hint="eastAsia"/>
        </w:rPr>
        <w:t>важливу</w:t>
      </w:r>
      <w:r>
        <w:t></w:t>
      </w:r>
      <w:r>
        <w:rPr>
          <w:rFonts w:hint="eastAsia"/>
        </w:rPr>
        <w:t>місію</w:t>
      </w:r>
      <w:r>
        <w:t></w:t>
      </w:r>
      <w:r>
        <w:rPr>
          <w:rFonts w:hint="eastAsia"/>
        </w:rPr>
        <w:t>спрямування</w:t>
      </w:r>
    </w:p>
    <w:p w:rsidR="000E5E1B" w:rsidRDefault="000E5E1B" w:rsidP="000E5E1B">
      <w:r>
        <w:rPr>
          <w:rFonts w:hint="eastAsia"/>
        </w:rPr>
        <w:t>діяльності</w:t>
      </w:r>
      <w:r>
        <w:t></w:t>
      </w:r>
      <w:r>
        <w:rPr>
          <w:rFonts w:hint="eastAsia"/>
        </w:rPr>
        <w:t>РЄ</w:t>
      </w:r>
      <w:r>
        <w:t></w:t>
      </w:r>
      <w:r>
        <w:rPr>
          <w:rFonts w:hint="eastAsia"/>
        </w:rPr>
        <w:t>на</w:t>
      </w:r>
      <w:r>
        <w:t></w:t>
      </w:r>
      <w:r>
        <w:rPr>
          <w:rFonts w:hint="eastAsia"/>
        </w:rPr>
        <w:t>вирішення</w:t>
      </w:r>
      <w:r>
        <w:t></w:t>
      </w:r>
      <w:r>
        <w:rPr>
          <w:rFonts w:hint="eastAsia"/>
        </w:rPr>
        <w:t>пріоритетних</w:t>
      </w:r>
      <w:r>
        <w:t></w:t>
      </w:r>
      <w:r>
        <w:rPr>
          <w:rFonts w:hint="eastAsia"/>
        </w:rPr>
        <w:t>питань</w:t>
      </w:r>
      <w:r>
        <w:t></w:t>
      </w:r>
      <w:r>
        <w:rPr>
          <w:rFonts w:hint="eastAsia"/>
        </w:rPr>
        <w:t>загальноєвропейського</w:t>
      </w:r>
    </w:p>
    <w:p w:rsidR="000E5E1B" w:rsidRDefault="000E5E1B" w:rsidP="000E5E1B">
      <w:r>
        <w:rPr>
          <w:rFonts w:hint="eastAsia"/>
        </w:rPr>
        <w:t>розвитку</w:t>
      </w:r>
      <w:r>
        <w:t></w:t>
      </w:r>
      <w:r>
        <w:t></w:t>
      </w:r>
      <w:r>
        <w:rPr>
          <w:rFonts w:hint="eastAsia"/>
        </w:rPr>
        <w:t>Наша</w:t>
      </w:r>
      <w:r>
        <w:t></w:t>
      </w:r>
      <w:r>
        <w:rPr>
          <w:rFonts w:hint="eastAsia"/>
        </w:rPr>
        <w:t>держава</w:t>
      </w:r>
      <w:r>
        <w:t></w:t>
      </w:r>
      <w:r>
        <w:rPr>
          <w:rFonts w:hint="eastAsia"/>
        </w:rPr>
        <w:t>виступає</w:t>
      </w:r>
      <w:r>
        <w:t></w:t>
      </w:r>
      <w:r>
        <w:rPr>
          <w:rFonts w:hint="eastAsia"/>
        </w:rPr>
        <w:t>учасником</w:t>
      </w:r>
      <w:r>
        <w:t></w:t>
      </w:r>
      <w:r>
        <w:rPr>
          <w:rFonts w:hint="eastAsia"/>
        </w:rPr>
        <w:t>спільного</w:t>
      </w:r>
      <w:r>
        <w:t></w:t>
      </w:r>
      <w:r>
        <w:rPr>
          <w:rFonts w:hint="eastAsia"/>
        </w:rPr>
        <w:t>проекту</w:t>
      </w:r>
    </w:p>
    <w:p w:rsidR="000E5E1B" w:rsidRDefault="000E5E1B" w:rsidP="000E5E1B">
      <w:r>
        <w:rPr>
          <w:rFonts w:hint="eastAsia"/>
        </w:rPr>
        <w:t>Європейської</w:t>
      </w:r>
      <w:r>
        <w:t></w:t>
      </w:r>
      <w:r>
        <w:rPr>
          <w:rFonts w:hint="eastAsia"/>
        </w:rPr>
        <w:t>Комісії</w:t>
      </w:r>
      <w:r>
        <w:t></w:t>
      </w:r>
      <w:r>
        <w:rPr>
          <w:rFonts w:hint="eastAsia"/>
        </w:rPr>
        <w:t>і</w:t>
      </w:r>
      <w:r>
        <w:t></w:t>
      </w:r>
      <w:r>
        <w:rPr>
          <w:rFonts w:hint="eastAsia"/>
        </w:rPr>
        <w:t>РЄ</w:t>
      </w:r>
      <w:r>
        <w:t></w:t>
      </w:r>
      <w:r>
        <w:t></w:t>
      </w:r>
      <w:r>
        <w:rPr>
          <w:rFonts w:hint="eastAsia"/>
        </w:rPr>
        <w:t>Дні</w:t>
      </w:r>
      <w:r>
        <w:t></w:t>
      </w:r>
      <w:r>
        <w:rPr>
          <w:rFonts w:hint="eastAsia"/>
        </w:rPr>
        <w:t>європейської</w:t>
      </w:r>
      <w:r>
        <w:t></w:t>
      </w:r>
      <w:r>
        <w:rPr>
          <w:rFonts w:hint="eastAsia"/>
        </w:rPr>
        <w:t>спадщини</w:t>
      </w:r>
      <w:r>
        <w:t></w:t>
      </w:r>
      <w:r>
        <w:t></w:t>
      </w:r>
      <w:r>
        <w:t></w:t>
      </w:r>
      <w:r>
        <w:rPr>
          <w:rFonts w:hint="eastAsia"/>
        </w:rPr>
        <w:t>покликаного</w:t>
      </w:r>
    </w:p>
    <w:p w:rsidR="000E5E1B" w:rsidRDefault="000E5E1B" w:rsidP="000E5E1B">
      <w:r>
        <w:rPr>
          <w:rFonts w:hint="eastAsia"/>
        </w:rPr>
        <w:t>привернути</w:t>
      </w:r>
      <w:r>
        <w:t></w:t>
      </w:r>
      <w:r>
        <w:rPr>
          <w:rFonts w:hint="eastAsia"/>
        </w:rPr>
        <w:t>увагу</w:t>
      </w:r>
      <w:r>
        <w:t></w:t>
      </w:r>
      <w:r>
        <w:rPr>
          <w:rFonts w:hint="eastAsia"/>
        </w:rPr>
        <w:t>до</w:t>
      </w:r>
      <w:r>
        <w:t></w:t>
      </w:r>
      <w:r>
        <w:rPr>
          <w:rFonts w:hint="eastAsia"/>
        </w:rPr>
        <w:t>культурної</w:t>
      </w:r>
      <w:r>
        <w:t></w:t>
      </w:r>
      <w:r>
        <w:rPr>
          <w:rFonts w:hint="eastAsia"/>
        </w:rPr>
        <w:t>спадщини</w:t>
      </w:r>
      <w:r>
        <w:t></w:t>
      </w:r>
      <w:r>
        <w:rPr>
          <w:rFonts w:hint="eastAsia"/>
        </w:rPr>
        <w:t>та</w:t>
      </w:r>
      <w:r>
        <w:t></w:t>
      </w:r>
      <w:r>
        <w:rPr>
          <w:rFonts w:hint="eastAsia"/>
        </w:rPr>
        <w:t>її</w:t>
      </w:r>
      <w:r>
        <w:t></w:t>
      </w:r>
      <w:r>
        <w:rPr>
          <w:rFonts w:hint="eastAsia"/>
        </w:rPr>
        <w:t>ролі</w:t>
      </w:r>
      <w:r>
        <w:t></w:t>
      </w:r>
      <w:r>
        <w:rPr>
          <w:rFonts w:hint="eastAsia"/>
        </w:rPr>
        <w:t>у</w:t>
      </w:r>
      <w:r>
        <w:t></w:t>
      </w:r>
      <w:r>
        <w:rPr>
          <w:rFonts w:hint="eastAsia"/>
        </w:rPr>
        <w:t>розвитку</w:t>
      </w:r>
      <w:r>
        <w:t></w:t>
      </w:r>
      <w:r>
        <w:rPr>
          <w:rFonts w:hint="eastAsia"/>
        </w:rPr>
        <w:t>сучасного</w:t>
      </w:r>
    </w:p>
    <w:p w:rsidR="000E5E1B" w:rsidRDefault="000E5E1B" w:rsidP="000E5E1B">
      <w:r>
        <w:rPr>
          <w:rFonts w:hint="eastAsia"/>
        </w:rPr>
        <w:t>суспільства</w:t>
      </w:r>
      <w:r>
        <w:t></w:t>
      </w:r>
      <w:r>
        <w:t></w:t>
      </w:r>
      <w:r>
        <w:rPr>
          <w:rFonts w:hint="eastAsia"/>
        </w:rPr>
        <w:t>Україна</w:t>
      </w:r>
      <w:r>
        <w:t></w:t>
      </w:r>
      <w:r>
        <w:rPr>
          <w:rFonts w:hint="eastAsia"/>
        </w:rPr>
        <w:t>залучається</w:t>
      </w:r>
      <w:r>
        <w:t></w:t>
      </w:r>
      <w:r>
        <w:rPr>
          <w:rFonts w:hint="eastAsia"/>
        </w:rPr>
        <w:t>до</w:t>
      </w:r>
      <w:r>
        <w:t></w:t>
      </w:r>
      <w:r>
        <w:rPr>
          <w:rFonts w:hint="eastAsia"/>
        </w:rPr>
        <w:t>процесу</w:t>
      </w:r>
      <w:r>
        <w:t></w:t>
      </w:r>
      <w:r>
        <w:rPr>
          <w:rFonts w:hint="eastAsia"/>
        </w:rPr>
        <w:t>інституційного</w:t>
      </w:r>
      <w:r>
        <w:t></w:t>
      </w:r>
      <w:r>
        <w:rPr>
          <w:rFonts w:hint="eastAsia"/>
        </w:rPr>
        <w:t>реформування</w:t>
      </w:r>
    </w:p>
    <w:p w:rsidR="000E5E1B" w:rsidRDefault="000E5E1B" w:rsidP="000E5E1B">
      <w:r>
        <w:rPr>
          <w:rFonts w:hint="eastAsia"/>
        </w:rPr>
        <w:t>РЄ</w:t>
      </w:r>
      <w:r>
        <w:t></w:t>
      </w:r>
      <w:r>
        <w:t></w:t>
      </w:r>
      <w:r>
        <w:rPr>
          <w:rFonts w:hint="eastAsia"/>
        </w:rPr>
        <w:t>а</w:t>
      </w:r>
      <w:r>
        <w:t></w:t>
      </w:r>
      <w:r>
        <w:rPr>
          <w:rFonts w:hint="eastAsia"/>
        </w:rPr>
        <w:t>також</w:t>
      </w:r>
      <w:r>
        <w:t></w:t>
      </w:r>
      <w:r>
        <w:rPr>
          <w:rFonts w:hint="eastAsia"/>
        </w:rPr>
        <w:t>бере</w:t>
      </w:r>
      <w:r>
        <w:t></w:t>
      </w:r>
      <w:r>
        <w:rPr>
          <w:rFonts w:hint="eastAsia"/>
        </w:rPr>
        <w:t>участь</w:t>
      </w:r>
      <w:r>
        <w:t></w:t>
      </w:r>
      <w:r>
        <w:rPr>
          <w:rFonts w:hint="eastAsia"/>
        </w:rPr>
        <w:t>у</w:t>
      </w:r>
      <w:r>
        <w:t></w:t>
      </w:r>
      <w:r>
        <w:rPr>
          <w:rFonts w:hint="eastAsia"/>
        </w:rPr>
        <w:t>посиленні</w:t>
      </w:r>
      <w:r>
        <w:t></w:t>
      </w:r>
      <w:r>
        <w:rPr>
          <w:rFonts w:hint="eastAsia"/>
        </w:rPr>
        <w:t>співпраці</w:t>
      </w:r>
      <w:r>
        <w:t></w:t>
      </w:r>
      <w:r>
        <w:rPr>
          <w:rFonts w:hint="eastAsia"/>
        </w:rPr>
        <w:t>між</w:t>
      </w:r>
      <w:r>
        <w:t></w:t>
      </w:r>
      <w:r>
        <w:rPr>
          <w:rFonts w:hint="eastAsia"/>
        </w:rPr>
        <w:t>РЄ</w:t>
      </w:r>
      <w:r>
        <w:t></w:t>
      </w:r>
      <w:r>
        <w:rPr>
          <w:rFonts w:hint="eastAsia"/>
        </w:rPr>
        <w:t>та</w:t>
      </w:r>
      <w:r>
        <w:t></w:t>
      </w:r>
      <w:r>
        <w:rPr>
          <w:rFonts w:hint="eastAsia"/>
        </w:rPr>
        <w:t>ЄС</w:t>
      </w:r>
      <w:r>
        <w:t></w:t>
      </w:r>
      <w:r>
        <w:t></w:t>
      </w:r>
      <w:r>
        <w:rPr>
          <w:rFonts w:hint="eastAsia"/>
        </w:rPr>
        <w:t>Україна</w:t>
      </w:r>
      <w:r>
        <w:t></w:t>
      </w:r>
      <w:r>
        <w:rPr>
          <w:rFonts w:hint="eastAsia"/>
        </w:rPr>
        <w:t>разом</w:t>
      </w:r>
      <w:r>
        <w:t></w:t>
      </w:r>
      <w:r>
        <w:rPr>
          <w:rFonts w:hint="eastAsia"/>
        </w:rPr>
        <w:t>з</w:t>
      </w:r>
    </w:p>
    <w:p w:rsidR="000E5E1B" w:rsidRDefault="000E5E1B" w:rsidP="000E5E1B">
      <w:r>
        <w:rPr>
          <w:rFonts w:hint="eastAsia"/>
        </w:rPr>
        <w:t>РЄ</w:t>
      </w:r>
      <w:r>
        <w:t></w:t>
      </w:r>
      <w:r>
        <w:t></w:t>
      </w:r>
      <w:r>
        <w:rPr>
          <w:rFonts w:hint="eastAsia"/>
        </w:rPr>
        <w:t>в</w:t>
      </w:r>
      <w:r>
        <w:t></w:t>
      </w:r>
      <w:r>
        <w:rPr>
          <w:rFonts w:hint="eastAsia"/>
        </w:rPr>
        <w:t>рамках</w:t>
      </w:r>
      <w:r>
        <w:t></w:t>
      </w:r>
      <w:r>
        <w:rPr>
          <w:rFonts w:hint="eastAsia"/>
        </w:rPr>
        <w:t>імплементації</w:t>
      </w:r>
      <w:r>
        <w:t></w:t>
      </w:r>
      <w:r>
        <w:rPr>
          <w:rFonts w:hint="eastAsia"/>
        </w:rPr>
        <w:t>Меморандуму</w:t>
      </w:r>
      <w:r>
        <w:t></w:t>
      </w:r>
      <w:r>
        <w:rPr>
          <w:rFonts w:hint="eastAsia"/>
        </w:rPr>
        <w:t>про</w:t>
      </w:r>
      <w:r>
        <w:t></w:t>
      </w:r>
      <w:r>
        <w:rPr>
          <w:rFonts w:hint="eastAsia"/>
        </w:rPr>
        <w:t>взаєморозуміння</w:t>
      </w:r>
      <w:r>
        <w:t></w:t>
      </w:r>
      <w:r>
        <w:rPr>
          <w:rFonts w:hint="eastAsia"/>
        </w:rPr>
        <w:t>між</w:t>
      </w:r>
      <w:r>
        <w:t></w:t>
      </w:r>
      <w:r>
        <w:rPr>
          <w:rFonts w:hint="eastAsia"/>
        </w:rPr>
        <w:t>РЄ</w:t>
      </w:r>
      <w:r>
        <w:t></w:t>
      </w:r>
      <w:r>
        <w:rPr>
          <w:rFonts w:hint="eastAsia"/>
        </w:rPr>
        <w:t>та</w:t>
      </w:r>
    </w:p>
    <w:p w:rsidR="000E5E1B" w:rsidRDefault="000E5E1B" w:rsidP="000E5E1B">
      <w:r>
        <w:rPr>
          <w:rFonts w:hint="eastAsia"/>
        </w:rPr>
        <w:t>ЄС</w:t>
      </w:r>
      <w:r>
        <w:t></w:t>
      </w:r>
      <w:r>
        <w:t></w:t>
      </w:r>
      <w:r>
        <w:rPr>
          <w:rFonts w:hint="eastAsia"/>
        </w:rPr>
        <w:t>проводить</w:t>
      </w:r>
      <w:r>
        <w:t></w:t>
      </w:r>
      <w:r>
        <w:rPr>
          <w:rFonts w:hint="eastAsia"/>
        </w:rPr>
        <w:t>конференції</w:t>
      </w:r>
      <w:r>
        <w:t></w:t>
      </w:r>
      <w:r>
        <w:rPr>
          <w:rFonts w:hint="eastAsia"/>
        </w:rPr>
        <w:t>та</w:t>
      </w:r>
      <w:r>
        <w:t></w:t>
      </w:r>
      <w:r>
        <w:rPr>
          <w:rFonts w:hint="eastAsia"/>
        </w:rPr>
        <w:t>круглі</w:t>
      </w:r>
      <w:r>
        <w:t></w:t>
      </w:r>
      <w:r>
        <w:rPr>
          <w:rFonts w:hint="eastAsia"/>
        </w:rPr>
        <w:t>столи</w:t>
      </w:r>
      <w:r>
        <w:t></w:t>
      </w:r>
      <w:r>
        <w:t></w:t>
      </w:r>
      <w:r>
        <w:rPr>
          <w:rFonts w:hint="eastAsia"/>
        </w:rPr>
        <w:t>що</w:t>
      </w:r>
      <w:r>
        <w:t></w:t>
      </w:r>
      <w:r>
        <w:rPr>
          <w:rFonts w:hint="eastAsia"/>
        </w:rPr>
        <w:t>визначають</w:t>
      </w:r>
      <w:r>
        <w:t></w:t>
      </w:r>
      <w:r>
        <w:rPr>
          <w:rFonts w:hint="eastAsia"/>
        </w:rPr>
        <w:t>політику</w:t>
      </w:r>
      <w:r>
        <w:t></w:t>
      </w:r>
      <w:r>
        <w:rPr>
          <w:rFonts w:hint="eastAsia"/>
        </w:rPr>
        <w:t>та</w:t>
      </w:r>
    </w:p>
    <w:p w:rsidR="000E5E1B" w:rsidRDefault="000E5E1B" w:rsidP="000E5E1B">
      <w:r>
        <w:rPr>
          <w:rFonts w:hint="eastAsia"/>
        </w:rPr>
        <w:t>основні</w:t>
      </w:r>
      <w:r>
        <w:t></w:t>
      </w:r>
      <w:r>
        <w:rPr>
          <w:rFonts w:hint="eastAsia"/>
        </w:rPr>
        <w:t>напрямки</w:t>
      </w:r>
      <w:r>
        <w:t></w:t>
      </w:r>
      <w:r>
        <w:rPr>
          <w:rFonts w:hint="eastAsia"/>
        </w:rPr>
        <w:t>діяльності</w:t>
      </w:r>
      <w:r>
        <w:t></w:t>
      </w:r>
      <w:r>
        <w:rPr>
          <w:rFonts w:hint="eastAsia"/>
        </w:rPr>
        <w:t>РЄ</w:t>
      </w:r>
      <w:r>
        <w:t></w:t>
      </w:r>
    </w:p>
    <w:p w:rsidR="000E5E1B" w:rsidRDefault="000E5E1B" w:rsidP="000E5E1B">
      <w:r>
        <w:rPr>
          <w:rFonts w:hint="eastAsia"/>
        </w:rPr>
        <w:t>РЄ</w:t>
      </w:r>
      <w:r>
        <w:t></w:t>
      </w:r>
      <w:r>
        <w:rPr>
          <w:rFonts w:hint="eastAsia"/>
        </w:rPr>
        <w:t>має</w:t>
      </w:r>
      <w:r>
        <w:t></w:t>
      </w:r>
      <w:r>
        <w:rPr>
          <w:rFonts w:hint="eastAsia"/>
        </w:rPr>
        <w:t>важливе</w:t>
      </w:r>
      <w:r>
        <w:t></w:t>
      </w:r>
      <w:r>
        <w:rPr>
          <w:rFonts w:hint="eastAsia"/>
        </w:rPr>
        <w:t>значення</w:t>
      </w:r>
      <w:r>
        <w:t></w:t>
      </w:r>
      <w:r>
        <w:rPr>
          <w:rFonts w:hint="eastAsia"/>
        </w:rPr>
        <w:t>у</w:t>
      </w:r>
      <w:r>
        <w:t></w:t>
      </w:r>
      <w:r>
        <w:rPr>
          <w:rFonts w:hint="eastAsia"/>
        </w:rPr>
        <w:t>становленні</w:t>
      </w:r>
      <w:r>
        <w:t></w:t>
      </w:r>
      <w:r>
        <w:rPr>
          <w:rFonts w:hint="eastAsia"/>
        </w:rPr>
        <w:t>та</w:t>
      </w:r>
      <w:r>
        <w:t></w:t>
      </w:r>
      <w:r>
        <w:rPr>
          <w:rFonts w:hint="eastAsia"/>
        </w:rPr>
        <w:t>розвитку</w:t>
      </w:r>
      <w:r>
        <w:t></w:t>
      </w:r>
      <w:r>
        <w:rPr>
          <w:rFonts w:hint="eastAsia"/>
        </w:rPr>
        <w:t>демократичного</w:t>
      </w:r>
    </w:p>
    <w:p w:rsidR="000E5E1B" w:rsidRDefault="000E5E1B" w:rsidP="000E5E1B">
      <w:r>
        <w:rPr>
          <w:rFonts w:hint="eastAsia"/>
        </w:rPr>
        <w:t>суспільства</w:t>
      </w:r>
      <w:r>
        <w:t></w:t>
      </w:r>
      <w:r>
        <w:rPr>
          <w:rFonts w:hint="eastAsia"/>
        </w:rPr>
        <w:t>незалежної</w:t>
      </w:r>
      <w:r>
        <w:t></w:t>
      </w:r>
      <w:r>
        <w:rPr>
          <w:rFonts w:hint="eastAsia"/>
        </w:rPr>
        <w:t>України</w:t>
      </w:r>
      <w:r>
        <w:t></w:t>
      </w:r>
      <w:r>
        <w:t></w:t>
      </w:r>
      <w:r>
        <w:rPr>
          <w:rFonts w:hint="eastAsia"/>
        </w:rPr>
        <w:t>Організація</w:t>
      </w:r>
      <w:r>
        <w:t></w:t>
      </w:r>
      <w:r>
        <w:rPr>
          <w:rFonts w:hint="eastAsia"/>
        </w:rPr>
        <w:t>відіграє</w:t>
      </w:r>
      <w:r>
        <w:t></w:t>
      </w:r>
      <w:r>
        <w:rPr>
          <w:rFonts w:hint="eastAsia"/>
        </w:rPr>
        <w:t>дорадчу</w:t>
      </w:r>
      <w:r>
        <w:t></w:t>
      </w:r>
      <w:r>
        <w:t></w:t>
      </w:r>
      <w:r>
        <w:rPr>
          <w:rFonts w:hint="eastAsia"/>
        </w:rPr>
        <w:t>контрольну</w:t>
      </w:r>
      <w:r>
        <w:t></w:t>
      </w:r>
      <w:r>
        <w:rPr>
          <w:rFonts w:hint="eastAsia"/>
        </w:rPr>
        <w:t>та</w:t>
      </w:r>
    </w:p>
    <w:p w:rsidR="000E5E1B" w:rsidRDefault="000E5E1B" w:rsidP="000E5E1B">
      <w:r>
        <w:rPr>
          <w:rFonts w:hint="eastAsia"/>
        </w:rPr>
        <w:t>попереджувальну</w:t>
      </w:r>
      <w:r>
        <w:t></w:t>
      </w:r>
      <w:r>
        <w:rPr>
          <w:rFonts w:hint="eastAsia"/>
        </w:rPr>
        <w:t>роль</w:t>
      </w:r>
      <w:r>
        <w:t></w:t>
      </w:r>
      <w:r>
        <w:rPr>
          <w:rFonts w:hint="eastAsia"/>
        </w:rPr>
        <w:t>у</w:t>
      </w:r>
      <w:r>
        <w:t></w:t>
      </w:r>
      <w:r>
        <w:rPr>
          <w:rFonts w:hint="eastAsia"/>
        </w:rPr>
        <w:t>процесі</w:t>
      </w:r>
      <w:r>
        <w:t></w:t>
      </w:r>
      <w:r>
        <w:rPr>
          <w:rFonts w:hint="eastAsia"/>
        </w:rPr>
        <w:t>зміцнення</w:t>
      </w:r>
      <w:r>
        <w:t></w:t>
      </w:r>
      <w:r>
        <w:rPr>
          <w:rFonts w:hint="eastAsia"/>
        </w:rPr>
        <w:t>демократії</w:t>
      </w:r>
      <w:r>
        <w:t></w:t>
      </w:r>
      <w:r>
        <w:rPr>
          <w:rFonts w:hint="eastAsia"/>
        </w:rPr>
        <w:t>в</w:t>
      </w:r>
      <w:r>
        <w:t></w:t>
      </w:r>
      <w:r>
        <w:rPr>
          <w:rFonts w:hint="eastAsia"/>
        </w:rPr>
        <w:t>Україні</w:t>
      </w:r>
      <w:r>
        <w:t></w:t>
      </w:r>
      <w:r>
        <w:t></w:t>
      </w:r>
      <w:r>
        <w:rPr>
          <w:rFonts w:hint="eastAsia"/>
        </w:rPr>
        <w:t>РЄ</w:t>
      </w:r>
      <w:r>
        <w:t></w:t>
      </w:r>
      <w:r>
        <w:rPr>
          <w:rFonts w:hint="eastAsia"/>
        </w:rPr>
        <w:t>сприяє</w:t>
      </w:r>
    </w:p>
    <w:p w:rsidR="000E5E1B" w:rsidRDefault="000E5E1B" w:rsidP="000E5E1B">
      <w:r>
        <w:rPr>
          <w:rFonts w:hint="eastAsia"/>
        </w:rPr>
        <w:t>зміцненню</w:t>
      </w:r>
      <w:r>
        <w:t></w:t>
      </w:r>
      <w:r>
        <w:rPr>
          <w:rFonts w:hint="eastAsia"/>
        </w:rPr>
        <w:t>демократичних</w:t>
      </w:r>
      <w:r>
        <w:t></w:t>
      </w:r>
      <w:r>
        <w:rPr>
          <w:rFonts w:hint="eastAsia"/>
        </w:rPr>
        <w:t>інститутів</w:t>
      </w:r>
      <w:r>
        <w:t></w:t>
      </w:r>
      <w:r>
        <w:rPr>
          <w:rFonts w:hint="eastAsia"/>
        </w:rPr>
        <w:t>на</w:t>
      </w:r>
      <w:r>
        <w:t></w:t>
      </w:r>
      <w:r>
        <w:rPr>
          <w:rFonts w:hint="eastAsia"/>
        </w:rPr>
        <w:t>національному</w:t>
      </w:r>
      <w:r>
        <w:t></w:t>
      </w:r>
      <w:r>
        <w:t></w:t>
      </w:r>
      <w:r>
        <w:rPr>
          <w:rFonts w:hint="eastAsia"/>
        </w:rPr>
        <w:t>регіональному</w:t>
      </w:r>
      <w:r>
        <w:t></w:t>
      </w:r>
      <w:r>
        <w:rPr>
          <w:rFonts w:hint="eastAsia"/>
        </w:rPr>
        <w:t>та</w:t>
      </w:r>
    </w:p>
    <w:p w:rsidR="000E5E1B" w:rsidRDefault="000E5E1B" w:rsidP="000E5E1B">
      <w:r>
        <w:rPr>
          <w:rFonts w:hint="eastAsia"/>
        </w:rPr>
        <w:t>місцевому</w:t>
      </w:r>
      <w:r>
        <w:t></w:t>
      </w:r>
      <w:r>
        <w:rPr>
          <w:rFonts w:hint="eastAsia"/>
        </w:rPr>
        <w:t>рівнях</w:t>
      </w:r>
      <w:r>
        <w:t></w:t>
      </w:r>
      <w:r>
        <w:t></w:t>
      </w:r>
      <w:r>
        <w:rPr>
          <w:rFonts w:hint="eastAsia"/>
        </w:rPr>
        <w:t>розширенню</w:t>
      </w:r>
      <w:r>
        <w:t></w:t>
      </w:r>
      <w:r>
        <w:rPr>
          <w:rFonts w:hint="eastAsia"/>
        </w:rPr>
        <w:t>демократичної</w:t>
      </w:r>
      <w:r>
        <w:t></w:t>
      </w:r>
      <w:r>
        <w:rPr>
          <w:rFonts w:hint="eastAsia"/>
        </w:rPr>
        <w:t>культури</w:t>
      </w:r>
      <w:r>
        <w:t></w:t>
      </w:r>
      <w:r>
        <w:t></w:t>
      </w:r>
      <w:r>
        <w:rPr>
          <w:rFonts w:hint="eastAsia"/>
        </w:rPr>
        <w:t>побудові</w:t>
      </w:r>
    </w:p>
    <w:p w:rsidR="000E5E1B" w:rsidRDefault="000E5E1B" w:rsidP="000E5E1B">
      <w:r>
        <w:rPr>
          <w:rFonts w:hint="eastAsia"/>
        </w:rPr>
        <w:t>громадянського</w:t>
      </w:r>
      <w:r>
        <w:t></w:t>
      </w:r>
      <w:r>
        <w:rPr>
          <w:rFonts w:hint="eastAsia"/>
        </w:rPr>
        <w:t>суспільства</w:t>
      </w:r>
      <w:r>
        <w:t></w:t>
      </w:r>
      <w:r>
        <w:rPr>
          <w:rFonts w:hint="eastAsia"/>
        </w:rPr>
        <w:t>шляхом</w:t>
      </w:r>
      <w:r>
        <w:t></w:t>
      </w:r>
      <w:r>
        <w:rPr>
          <w:rFonts w:hint="eastAsia"/>
        </w:rPr>
        <w:t>підвищення</w:t>
      </w:r>
      <w:r>
        <w:t></w:t>
      </w:r>
      <w:r>
        <w:rPr>
          <w:rFonts w:hint="eastAsia"/>
        </w:rPr>
        <w:t>рівня</w:t>
      </w:r>
      <w:r>
        <w:t></w:t>
      </w:r>
      <w:r>
        <w:rPr>
          <w:rFonts w:hint="eastAsia"/>
        </w:rPr>
        <w:t>толерантності</w:t>
      </w:r>
      <w:r>
        <w:t></w:t>
      </w:r>
      <w:r>
        <w:rPr>
          <w:rFonts w:hint="eastAsia"/>
        </w:rPr>
        <w:t>та</w:t>
      </w:r>
    </w:p>
    <w:p w:rsidR="000E5E1B" w:rsidRDefault="000E5E1B" w:rsidP="000E5E1B">
      <w:r>
        <w:rPr>
          <w:rFonts w:hint="eastAsia"/>
        </w:rPr>
        <w:t>розширення</w:t>
      </w:r>
      <w:r>
        <w:t></w:t>
      </w:r>
      <w:r>
        <w:rPr>
          <w:rFonts w:hint="eastAsia"/>
        </w:rPr>
        <w:t>участі</w:t>
      </w:r>
      <w:r>
        <w:t></w:t>
      </w:r>
      <w:r>
        <w:rPr>
          <w:rFonts w:hint="eastAsia"/>
        </w:rPr>
        <w:t>ключових</w:t>
      </w:r>
      <w:r>
        <w:t></w:t>
      </w:r>
      <w:r>
        <w:rPr>
          <w:rFonts w:hint="eastAsia"/>
        </w:rPr>
        <w:t>громадських</w:t>
      </w:r>
      <w:r>
        <w:t></w:t>
      </w:r>
      <w:r>
        <w:rPr>
          <w:rFonts w:hint="eastAsia"/>
        </w:rPr>
        <w:t>діячів</w:t>
      </w:r>
      <w:r>
        <w:t></w:t>
      </w:r>
      <w:r>
        <w:rPr>
          <w:rFonts w:hint="eastAsia"/>
        </w:rPr>
        <w:t>у</w:t>
      </w:r>
      <w:r>
        <w:t></w:t>
      </w:r>
      <w:r>
        <w:rPr>
          <w:rFonts w:hint="eastAsia"/>
        </w:rPr>
        <w:t>процесі</w:t>
      </w:r>
      <w:r>
        <w:t></w:t>
      </w:r>
      <w:r>
        <w:rPr>
          <w:rFonts w:hint="eastAsia"/>
        </w:rPr>
        <w:t>прийняття</w:t>
      </w:r>
      <w:r>
        <w:t></w:t>
      </w:r>
      <w:r>
        <w:rPr>
          <w:rFonts w:hint="eastAsia"/>
        </w:rPr>
        <w:t>рішень</w:t>
      </w:r>
      <w:r>
        <w:t></w:t>
      </w:r>
    </w:p>
    <w:p w:rsidR="000E5E1B" w:rsidRDefault="000E5E1B" w:rsidP="000E5E1B">
      <w:r>
        <w:rPr>
          <w:rFonts w:hint="eastAsia"/>
        </w:rPr>
        <w:t>Водночас</w:t>
      </w:r>
      <w:r>
        <w:t></w:t>
      </w:r>
      <w:r>
        <w:t></w:t>
      </w:r>
      <w:r>
        <w:rPr>
          <w:rFonts w:hint="eastAsia"/>
        </w:rPr>
        <w:t>стратегія</w:t>
      </w:r>
      <w:r>
        <w:t></w:t>
      </w:r>
      <w:r>
        <w:rPr>
          <w:rFonts w:hint="eastAsia"/>
        </w:rPr>
        <w:t>РЄ</w:t>
      </w:r>
      <w:r>
        <w:t></w:t>
      </w:r>
      <w:r>
        <w:rPr>
          <w:rFonts w:hint="eastAsia"/>
        </w:rPr>
        <w:t>щодо</w:t>
      </w:r>
      <w:r>
        <w:t></w:t>
      </w:r>
      <w:r>
        <w:rPr>
          <w:rFonts w:hint="eastAsia"/>
        </w:rPr>
        <w:t>зміцнення</w:t>
      </w:r>
      <w:r>
        <w:t></w:t>
      </w:r>
      <w:r>
        <w:rPr>
          <w:rFonts w:hint="eastAsia"/>
        </w:rPr>
        <w:t>демократії</w:t>
      </w:r>
      <w:r>
        <w:t></w:t>
      </w:r>
      <w:r>
        <w:rPr>
          <w:rFonts w:hint="eastAsia"/>
        </w:rPr>
        <w:t>в</w:t>
      </w:r>
      <w:r>
        <w:t></w:t>
      </w:r>
      <w:r>
        <w:rPr>
          <w:rFonts w:hint="eastAsia"/>
        </w:rPr>
        <w:t>нашій</w:t>
      </w:r>
      <w:r>
        <w:t></w:t>
      </w:r>
      <w:r>
        <w:rPr>
          <w:rFonts w:hint="eastAsia"/>
        </w:rPr>
        <w:t>державі</w:t>
      </w:r>
      <w:r>
        <w:t></w:t>
      </w:r>
      <w:r>
        <w:rPr>
          <w:rFonts w:hint="eastAsia"/>
        </w:rPr>
        <w:t>має</w:t>
      </w:r>
      <w:r>
        <w:t></w:t>
      </w:r>
      <w:r>
        <w:rPr>
          <w:rFonts w:hint="eastAsia"/>
        </w:rPr>
        <w:t>й</w:t>
      </w:r>
    </w:p>
    <w:p w:rsidR="000E5E1B" w:rsidRDefault="000E5E1B" w:rsidP="000E5E1B">
      <w:r>
        <w:rPr>
          <w:rFonts w:hint="eastAsia"/>
        </w:rPr>
        <w:t>недоліки</w:t>
      </w:r>
      <w:r>
        <w:t></w:t>
      </w:r>
      <w:r>
        <w:t></w:t>
      </w:r>
      <w:r>
        <w:rPr>
          <w:rFonts w:hint="eastAsia"/>
        </w:rPr>
        <w:t>Зокрема</w:t>
      </w:r>
      <w:r>
        <w:t></w:t>
      </w:r>
      <w:r>
        <w:t></w:t>
      </w:r>
      <w:r>
        <w:rPr>
          <w:rFonts w:hint="eastAsia"/>
        </w:rPr>
        <w:t>вимоги</w:t>
      </w:r>
      <w:r>
        <w:t></w:t>
      </w:r>
      <w:r>
        <w:t></w:t>
      </w:r>
      <w:r>
        <w:rPr>
          <w:rFonts w:hint="eastAsia"/>
        </w:rPr>
        <w:t>які</w:t>
      </w:r>
      <w:r>
        <w:t></w:t>
      </w:r>
      <w:r>
        <w:rPr>
          <w:rFonts w:hint="eastAsia"/>
        </w:rPr>
        <w:t>висувала</w:t>
      </w:r>
      <w:r>
        <w:t></w:t>
      </w:r>
      <w:r>
        <w:rPr>
          <w:rFonts w:hint="eastAsia"/>
        </w:rPr>
        <w:t>Організація</w:t>
      </w:r>
      <w:r>
        <w:t></w:t>
      </w:r>
      <w:r>
        <w:rPr>
          <w:rFonts w:hint="eastAsia"/>
        </w:rPr>
        <w:t>до</w:t>
      </w:r>
      <w:r>
        <w:t></w:t>
      </w:r>
      <w:r>
        <w:rPr>
          <w:rFonts w:hint="eastAsia"/>
        </w:rPr>
        <w:t>України</w:t>
      </w:r>
      <w:r>
        <w:t></w:t>
      </w:r>
      <w:r>
        <w:t></w:t>
      </w:r>
      <w:r>
        <w:rPr>
          <w:rFonts w:hint="eastAsia"/>
        </w:rPr>
        <w:t>не</w:t>
      </w:r>
      <w:r>
        <w:t></w:t>
      </w:r>
      <w:r>
        <w:rPr>
          <w:rFonts w:hint="eastAsia"/>
        </w:rPr>
        <w:t>завжди</w:t>
      </w:r>
    </w:p>
    <w:p w:rsidR="000E5E1B" w:rsidRDefault="000E5E1B" w:rsidP="000E5E1B">
      <w:r>
        <w:rPr>
          <w:rFonts w:hint="eastAsia"/>
        </w:rPr>
        <w:t>мали</w:t>
      </w:r>
      <w:r>
        <w:t></w:t>
      </w:r>
      <w:r>
        <w:rPr>
          <w:rFonts w:hint="eastAsia"/>
        </w:rPr>
        <w:t>першочергове</w:t>
      </w:r>
      <w:r>
        <w:t></w:t>
      </w:r>
      <w:r>
        <w:rPr>
          <w:rFonts w:hint="eastAsia"/>
        </w:rPr>
        <w:t>значення</w:t>
      </w:r>
      <w:r>
        <w:t></w:t>
      </w:r>
      <w:r>
        <w:rPr>
          <w:rFonts w:hint="eastAsia"/>
        </w:rPr>
        <w:t>для</w:t>
      </w:r>
      <w:r>
        <w:t></w:t>
      </w:r>
      <w:r>
        <w:rPr>
          <w:rFonts w:hint="eastAsia"/>
        </w:rPr>
        <w:t>забезпечення</w:t>
      </w:r>
      <w:r>
        <w:t></w:t>
      </w:r>
      <w:r>
        <w:rPr>
          <w:rFonts w:hint="eastAsia"/>
        </w:rPr>
        <w:t>прав</w:t>
      </w:r>
      <w:r>
        <w:t></w:t>
      </w:r>
      <w:r>
        <w:rPr>
          <w:rFonts w:hint="eastAsia"/>
        </w:rPr>
        <w:t>людини</w:t>
      </w:r>
      <w:r>
        <w:t></w:t>
      </w:r>
      <w:r>
        <w:t></w:t>
      </w:r>
      <w:r>
        <w:rPr>
          <w:rFonts w:hint="eastAsia"/>
        </w:rPr>
        <w:t>розвитку</w:t>
      </w:r>
      <w:r>
        <w:t></w:t>
      </w:r>
      <w:r>
        <w:rPr>
          <w:rFonts w:hint="eastAsia"/>
        </w:rPr>
        <w:t>та</w:t>
      </w:r>
    </w:p>
    <w:p w:rsidR="000E5E1B" w:rsidRDefault="000E5E1B" w:rsidP="000E5E1B">
      <w:r>
        <w:t></w:t>
      </w:r>
      <w:r>
        <w:t></w:t>
      </w:r>
      <w:r>
        <w:t></w:t>
      </w:r>
    </w:p>
    <w:p w:rsidR="000E5E1B" w:rsidRDefault="000E5E1B" w:rsidP="000E5E1B">
      <w:r>
        <w:rPr>
          <w:rFonts w:hint="eastAsia"/>
        </w:rPr>
        <w:t>зміцнення</w:t>
      </w:r>
      <w:r>
        <w:t></w:t>
      </w:r>
      <w:r>
        <w:rPr>
          <w:rFonts w:hint="eastAsia"/>
        </w:rPr>
        <w:t>демократії</w:t>
      </w:r>
      <w:r>
        <w:t></w:t>
      </w:r>
      <w:r>
        <w:rPr>
          <w:rFonts w:hint="eastAsia"/>
        </w:rPr>
        <w:t>у</w:t>
      </w:r>
      <w:r>
        <w:t></w:t>
      </w:r>
      <w:r>
        <w:rPr>
          <w:rFonts w:hint="eastAsia"/>
        </w:rPr>
        <w:t>країні</w:t>
      </w:r>
      <w:r>
        <w:t></w:t>
      </w:r>
      <w:r>
        <w:t></w:t>
      </w:r>
      <w:r>
        <w:rPr>
          <w:rFonts w:hint="eastAsia"/>
        </w:rPr>
        <w:t>Крім</w:t>
      </w:r>
      <w:r>
        <w:t></w:t>
      </w:r>
      <w:r>
        <w:rPr>
          <w:rFonts w:hint="eastAsia"/>
        </w:rPr>
        <w:t>того</w:t>
      </w:r>
      <w:r>
        <w:t></w:t>
      </w:r>
      <w:r>
        <w:t></w:t>
      </w:r>
      <w:r>
        <w:rPr>
          <w:rFonts w:hint="eastAsia"/>
        </w:rPr>
        <w:t>заяви</w:t>
      </w:r>
      <w:r>
        <w:t></w:t>
      </w:r>
      <w:r>
        <w:rPr>
          <w:rFonts w:hint="eastAsia"/>
        </w:rPr>
        <w:t>та</w:t>
      </w:r>
      <w:r>
        <w:t></w:t>
      </w:r>
      <w:r>
        <w:rPr>
          <w:rFonts w:hint="eastAsia"/>
        </w:rPr>
        <w:t>наміри</w:t>
      </w:r>
      <w:r>
        <w:t></w:t>
      </w:r>
      <w:r>
        <w:rPr>
          <w:rFonts w:hint="eastAsia"/>
        </w:rPr>
        <w:t>РЄ</w:t>
      </w:r>
      <w:r>
        <w:t></w:t>
      </w:r>
      <w:r>
        <w:rPr>
          <w:rFonts w:hint="eastAsia"/>
        </w:rPr>
        <w:t>інколи</w:t>
      </w:r>
      <w:r>
        <w:t></w:t>
      </w:r>
      <w:r>
        <w:rPr>
          <w:rFonts w:hint="eastAsia"/>
        </w:rPr>
        <w:t>носили</w:t>
      </w:r>
    </w:p>
    <w:p w:rsidR="000E5E1B" w:rsidRDefault="000E5E1B" w:rsidP="000E5E1B">
      <w:r>
        <w:rPr>
          <w:rFonts w:hint="eastAsia"/>
        </w:rPr>
        <w:t>декларативний</w:t>
      </w:r>
      <w:r>
        <w:t></w:t>
      </w:r>
      <w:r>
        <w:rPr>
          <w:rFonts w:hint="eastAsia"/>
        </w:rPr>
        <w:t>характер</w:t>
      </w:r>
      <w:r>
        <w:t></w:t>
      </w:r>
      <w:r>
        <w:t></w:t>
      </w:r>
      <w:r>
        <w:rPr>
          <w:rFonts w:hint="eastAsia"/>
        </w:rPr>
        <w:t>Так</w:t>
      </w:r>
      <w:r>
        <w:t></w:t>
      </w:r>
      <w:r>
        <w:t></w:t>
      </w:r>
      <w:r>
        <w:rPr>
          <w:rFonts w:hint="eastAsia"/>
        </w:rPr>
        <w:t>проблеми</w:t>
      </w:r>
      <w:r>
        <w:t></w:t>
      </w:r>
      <w:r>
        <w:rPr>
          <w:rFonts w:hint="eastAsia"/>
        </w:rPr>
        <w:t>скасування</w:t>
      </w:r>
      <w:r>
        <w:t></w:t>
      </w:r>
      <w:r>
        <w:rPr>
          <w:rFonts w:hint="eastAsia"/>
        </w:rPr>
        <w:t>смертної</w:t>
      </w:r>
      <w:r>
        <w:t></w:t>
      </w:r>
      <w:r>
        <w:rPr>
          <w:rFonts w:hint="eastAsia"/>
        </w:rPr>
        <w:t>кари</w:t>
      </w:r>
      <w:r>
        <w:t></w:t>
      </w:r>
      <w:r>
        <w:rPr>
          <w:rFonts w:hint="eastAsia"/>
        </w:rPr>
        <w:t>та</w:t>
      </w:r>
    </w:p>
    <w:p w:rsidR="000E5E1B" w:rsidRDefault="000E5E1B" w:rsidP="000E5E1B">
      <w:r>
        <w:rPr>
          <w:rFonts w:hint="eastAsia"/>
        </w:rPr>
        <w:t>забезпечення</w:t>
      </w:r>
      <w:r>
        <w:t></w:t>
      </w:r>
      <w:r>
        <w:rPr>
          <w:rFonts w:hint="eastAsia"/>
        </w:rPr>
        <w:t>свободи</w:t>
      </w:r>
      <w:r>
        <w:t></w:t>
      </w:r>
      <w:r>
        <w:rPr>
          <w:rFonts w:hint="eastAsia"/>
        </w:rPr>
        <w:t>слова</w:t>
      </w:r>
      <w:r>
        <w:t></w:t>
      </w:r>
      <w:r>
        <w:rPr>
          <w:rFonts w:hint="eastAsia"/>
        </w:rPr>
        <w:t>в</w:t>
      </w:r>
      <w:r>
        <w:t></w:t>
      </w:r>
      <w:r>
        <w:rPr>
          <w:rFonts w:hint="eastAsia"/>
        </w:rPr>
        <w:t>Україні</w:t>
      </w:r>
      <w:r>
        <w:t></w:t>
      </w:r>
      <w:r>
        <w:rPr>
          <w:rFonts w:hint="eastAsia"/>
        </w:rPr>
        <w:t>неодноразово</w:t>
      </w:r>
      <w:r>
        <w:t></w:t>
      </w:r>
      <w:r>
        <w:rPr>
          <w:rFonts w:hint="eastAsia"/>
        </w:rPr>
        <w:t>обговорювалися</w:t>
      </w:r>
      <w:r>
        <w:t></w:t>
      </w:r>
      <w:r>
        <w:rPr>
          <w:rFonts w:hint="eastAsia"/>
        </w:rPr>
        <w:t>у</w:t>
      </w:r>
      <w:r>
        <w:t></w:t>
      </w:r>
      <w:r>
        <w:rPr>
          <w:rFonts w:hint="eastAsia"/>
        </w:rPr>
        <w:t>РЄ</w:t>
      </w:r>
      <w:r>
        <w:t></w:t>
      </w:r>
      <w:r>
        <w:rPr>
          <w:rFonts w:hint="eastAsia"/>
        </w:rPr>
        <w:t>та</w:t>
      </w:r>
    </w:p>
    <w:p w:rsidR="000E5E1B" w:rsidRDefault="000E5E1B" w:rsidP="000E5E1B">
      <w:r>
        <w:rPr>
          <w:rFonts w:hint="eastAsia"/>
        </w:rPr>
        <w:t>отримували</w:t>
      </w:r>
      <w:r>
        <w:t></w:t>
      </w:r>
      <w:r>
        <w:rPr>
          <w:rFonts w:hint="eastAsia"/>
        </w:rPr>
        <w:t>різкі</w:t>
      </w:r>
      <w:r>
        <w:t></w:t>
      </w:r>
      <w:r>
        <w:rPr>
          <w:rFonts w:hint="eastAsia"/>
        </w:rPr>
        <w:t>критичні</w:t>
      </w:r>
      <w:r>
        <w:t></w:t>
      </w:r>
      <w:r>
        <w:rPr>
          <w:rFonts w:hint="eastAsia"/>
        </w:rPr>
        <w:t>оцінки</w:t>
      </w:r>
      <w:r>
        <w:t></w:t>
      </w:r>
      <w:r>
        <w:t></w:t>
      </w:r>
      <w:r>
        <w:rPr>
          <w:rFonts w:hint="eastAsia"/>
        </w:rPr>
        <w:t>Однак</w:t>
      </w:r>
      <w:r>
        <w:t></w:t>
      </w:r>
      <w:r>
        <w:t></w:t>
      </w:r>
      <w:r>
        <w:rPr>
          <w:rFonts w:hint="eastAsia"/>
        </w:rPr>
        <w:t>конкретних</w:t>
      </w:r>
      <w:r>
        <w:t></w:t>
      </w:r>
      <w:r>
        <w:rPr>
          <w:rFonts w:hint="eastAsia"/>
        </w:rPr>
        <w:t>заходів</w:t>
      </w:r>
      <w:r>
        <w:t></w:t>
      </w:r>
      <w:r>
        <w:rPr>
          <w:rFonts w:hint="eastAsia"/>
        </w:rPr>
        <w:t>щодо</w:t>
      </w:r>
    </w:p>
    <w:p w:rsidR="000E5E1B" w:rsidRDefault="000E5E1B" w:rsidP="000E5E1B">
      <w:r>
        <w:rPr>
          <w:rFonts w:hint="eastAsia"/>
        </w:rPr>
        <w:t>вирішення</w:t>
      </w:r>
      <w:r>
        <w:t></w:t>
      </w:r>
      <w:r>
        <w:rPr>
          <w:rFonts w:hint="eastAsia"/>
        </w:rPr>
        <w:t>зазначених</w:t>
      </w:r>
      <w:r>
        <w:t></w:t>
      </w:r>
      <w:r>
        <w:rPr>
          <w:rFonts w:hint="eastAsia"/>
        </w:rPr>
        <w:t>проблем</w:t>
      </w:r>
      <w:r>
        <w:t></w:t>
      </w:r>
      <w:r>
        <w:rPr>
          <w:rFonts w:hint="eastAsia"/>
        </w:rPr>
        <w:t>було</w:t>
      </w:r>
      <w:r>
        <w:t></w:t>
      </w:r>
      <w:r>
        <w:rPr>
          <w:rFonts w:hint="eastAsia"/>
        </w:rPr>
        <w:t>вжито</w:t>
      </w:r>
      <w:r>
        <w:t></w:t>
      </w:r>
      <w:r>
        <w:rPr>
          <w:rFonts w:hint="eastAsia"/>
        </w:rPr>
        <w:t>зі</w:t>
      </w:r>
      <w:r>
        <w:t></w:t>
      </w:r>
      <w:r>
        <w:rPr>
          <w:rFonts w:hint="eastAsia"/>
        </w:rPr>
        <w:t>значним</w:t>
      </w:r>
      <w:r>
        <w:t></w:t>
      </w:r>
      <w:r>
        <w:rPr>
          <w:rFonts w:hint="eastAsia"/>
        </w:rPr>
        <w:t>запізненням</w:t>
      </w:r>
      <w:r>
        <w:t></w:t>
      </w:r>
      <w:r>
        <w:t></w:t>
      </w:r>
      <w:r>
        <w:rPr>
          <w:rFonts w:hint="eastAsia"/>
        </w:rPr>
        <w:t>У</w:t>
      </w:r>
      <w:r>
        <w:t></w:t>
      </w:r>
      <w:r>
        <w:rPr>
          <w:rFonts w:hint="eastAsia"/>
        </w:rPr>
        <w:t>зв’язку</w:t>
      </w:r>
    </w:p>
    <w:p w:rsidR="000E5E1B" w:rsidRDefault="000E5E1B" w:rsidP="000E5E1B">
      <w:r>
        <w:rPr>
          <w:rFonts w:hint="eastAsia"/>
        </w:rPr>
        <w:t>зі</w:t>
      </w:r>
      <w:r>
        <w:t></w:t>
      </w:r>
      <w:r>
        <w:rPr>
          <w:rFonts w:hint="eastAsia"/>
        </w:rPr>
        <w:t>складністю</w:t>
      </w:r>
      <w:r>
        <w:t></w:t>
      </w:r>
      <w:r>
        <w:rPr>
          <w:rFonts w:hint="eastAsia"/>
        </w:rPr>
        <w:t>процесу</w:t>
      </w:r>
      <w:r>
        <w:t></w:t>
      </w:r>
      <w:r>
        <w:rPr>
          <w:rFonts w:hint="eastAsia"/>
        </w:rPr>
        <w:t>демократизації</w:t>
      </w:r>
      <w:r>
        <w:t></w:t>
      </w:r>
      <w:r>
        <w:rPr>
          <w:rFonts w:hint="eastAsia"/>
        </w:rPr>
        <w:t>в</w:t>
      </w:r>
      <w:r>
        <w:t></w:t>
      </w:r>
      <w:r>
        <w:rPr>
          <w:rFonts w:hint="eastAsia"/>
        </w:rPr>
        <w:t>Україні</w:t>
      </w:r>
      <w:r>
        <w:t></w:t>
      </w:r>
      <w:r>
        <w:t></w:t>
      </w:r>
      <w:r>
        <w:rPr>
          <w:rFonts w:hint="eastAsia"/>
        </w:rPr>
        <w:t>а</w:t>
      </w:r>
      <w:r>
        <w:t></w:t>
      </w:r>
      <w:r>
        <w:rPr>
          <w:rFonts w:hint="eastAsia"/>
        </w:rPr>
        <w:t>також</w:t>
      </w:r>
      <w:r>
        <w:t></w:t>
      </w:r>
      <w:r>
        <w:t></w:t>
      </w:r>
      <w:r>
        <w:rPr>
          <w:rFonts w:hint="eastAsia"/>
        </w:rPr>
        <w:t>зважаючи</w:t>
      </w:r>
      <w:r>
        <w:t></w:t>
      </w:r>
      <w:r>
        <w:rPr>
          <w:rFonts w:hint="eastAsia"/>
        </w:rPr>
        <w:t>на</w:t>
      </w:r>
    </w:p>
    <w:p w:rsidR="000E5E1B" w:rsidRDefault="000E5E1B" w:rsidP="000E5E1B">
      <w:r>
        <w:rPr>
          <w:rFonts w:hint="eastAsia"/>
        </w:rPr>
        <w:t>агресію</w:t>
      </w:r>
      <w:r>
        <w:t></w:t>
      </w:r>
      <w:r>
        <w:rPr>
          <w:rFonts w:hint="eastAsia"/>
        </w:rPr>
        <w:t>РФ</w:t>
      </w:r>
      <w:r>
        <w:t></w:t>
      </w:r>
      <w:r>
        <w:rPr>
          <w:rFonts w:hint="eastAsia"/>
        </w:rPr>
        <w:t>проти</w:t>
      </w:r>
      <w:r>
        <w:t></w:t>
      </w:r>
      <w:r>
        <w:rPr>
          <w:rFonts w:hint="eastAsia"/>
        </w:rPr>
        <w:t>проти</w:t>
      </w:r>
      <w:r>
        <w:t></w:t>
      </w:r>
      <w:r>
        <w:rPr>
          <w:rFonts w:hint="eastAsia"/>
        </w:rPr>
        <w:t>нашої</w:t>
      </w:r>
      <w:r>
        <w:t></w:t>
      </w:r>
      <w:r>
        <w:rPr>
          <w:rFonts w:hint="eastAsia"/>
        </w:rPr>
        <w:t>держави</w:t>
      </w:r>
      <w:r>
        <w:t></w:t>
      </w:r>
      <w:r>
        <w:t></w:t>
      </w:r>
      <w:r>
        <w:rPr>
          <w:rFonts w:hint="eastAsia"/>
        </w:rPr>
        <w:t>РЄ</w:t>
      </w:r>
      <w:r>
        <w:t></w:t>
      </w:r>
      <w:r>
        <w:rPr>
          <w:rFonts w:hint="eastAsia"/>
        </w:rPr>
        <w:t>віднайшла</w:t>
      </w:r>
      <w:r>
        <w:t></w:t>
      </w:r>
      <w:r>
        <w:rPr>
          <w:rFonts w:hint="eastAsia"/>
        </w:rPr>
        <w:t>ефективні</w:t>
      </w:r>
    </w:p>
    <w:p w:rsidR="000E5E1B" w:rsidRDefault="000E5E1B" w:rsidP="000E5E1B">
      <w:r>
        <w:rPr>
          <w:rFonts w:hint="eastAsia"/>
        </w:rPr>
        <w:t>інструменти</w:t>
      </w:r>
      <w:r>
        <w:t></w:t>
      </w:r>
      <w:r>
        <w:rPr>
          <w:rFonts w:hint="eastAsia"/>
        </w:rPr>
        <w:t>та</w:t>
      </w:r>
      <w:r>
        <w:t></w:t>
      </w:r>
      <w:r>
        <w:rPr>
          <w:rFonts w:hint="eastAsia"/>
        </w:rPr>
        <w:t>механізми</w:t>
      </w:r>
      <w:r>
        <w:t></w:t>
      </w:r>
      <w:r>
        <w:rPr>
          <w:rFonts w:hint="eastAsia"/>
        </w:rPr>
        <w:t>впливу</w:t>
      </w:r>
      <w:r>
        <w:t></w:t>
      </w:r>
      <w:r>
        <w:t></w:t>
      </w:r>
      <w:r>
        <w:rPr>
          <w:rFonts w:hint="eastAsia"/>
        </w:rPr>
        <w:t>які</w:t>
      </w:r>
      <w:r>
        <w:t></w:t>
      </w:r>
      <w:r>
        <w:rPr>
          <w:rFonts w:hint="eastAsia"/>
        </w:rPr>
        <w:t>проявились</w:t>
      </w:r>
      <w:r>
        <w:t></w:t>
      </w:r>
      <w:r>
        <w:rPr>
          <w:rFonts w:hint="eastAsia"/>
        </w:rPr>
        <w:t>у</w:t>
      </w:r>
      <w:r>
        <w:t></w:t>
      </w:r>
      <w:r>
        <w:rPr>
          <w:rFonts w:hint="eastAsia"/>
        </w:rPr>
        <w:t>розвитку</w:t>
      </w:r>
      <w:r>
        <w:t></w:t>
      </w:r>
      <w:r>
        <w:rPr>
          <w:rFonts w:hint="eastAsia"/>
        </w:rPr>
        <w:t>політичного</w:t>
      </w:r>
    </w:p>
    <w:p w:rsidR="000E5E1B" w:rsidRDefault="000E5E1B" w:rsidP="000E5E1B">
      <w:r>
        <w:rPr>
          <w:rFonts w:hint="eastAsia"/>
        </w:rPr>
        <w:t>моніторингу</w:t>
      </w:r>
      <w:r>
        <w:t></w:t>
      </w:r>
      <w:r>
        <w:t></w:t>
      </w:r>
      <w:r>
        <w:rPr>
          <w:rFonts w:hint="eastAsia"/>
        </w:rPr>
        <w:t>а</w:t>
      </w:r>
      <w:r>
        <w:t></w:t>
      </w:r>
      <w:r>
        <w:rPr>
          <w:rFonts w:hint="eastAsia"/>
        </w:rPr>
        <w:t>також</w:t>
      </w:r>
      <w:r>
        <w:t></w:t>
      </w:r>
      <w:r>
        <w:rPr>
          <w:rFonts w:hint="eastAsia"/>
        </w:rPr>
        <w:t>досягненні</w:t>
      </w:r>
      <w:r>
        <w:t></w:t>
      </w:r>
      <w:r>
        <w:rPr>
          <w:rFonts w:hint="eastAsia"/>
        </w:rPr>
        <w:t>домовленості</w:t>
      </w:r>
      <w:r>
        <w:t></w:t>
      </w:r>
      <w:r>
        <w:rPr>
          <w:rFonts w:hint="eastAsia"/>
        </w:rPr>
        <w:t>з</w:t>
      </w:r>
      <w:r>
        <w:t></w:t>
      </w:r>
      <w:r>
        <w:rPr>
          <w:rFonts w:hint="eastAsia"/>
        </w:rPr>
        <w:t>ЄС</w:t>
      </w:r>
      <w:r>
        <w:t></w:t>
      </w:r>
      <w:r>
        <w:rPr>
          <w:rFonts w:hint="eastAsia"/>
        </w:rPr>
        <w:t>щодо</w:t>
      </w:r>
      <w:r>
        <w:t></w:t>
      </w:r>
      <w:r>
        <w:rPr>
          <w:rFonts w:hint="eastAsia"/>
        </w:rPr>
        <w:t>спільного</w:t>
      </w:r>
    </w:p>
    <w:p w:rsidR="000E5E1B" w:rsidRDefault="000E5E1B" w:rsidP="000E5E1B">
      <w:r>
        <w:rPr>
          <w:rFonts w:hint="eastAsia"/>
        </w:rPr>
        <w:t>фінансування</w:t>
      </w:r>
      <w:r>
        <w:t></w:t>
      </w:r>
      <w:r>
        <w:rPr>
          <w:rFonts w:hint="eastAsia"/>
        </w:rPr>
        <w:t>програм</w:t>
      </w:r>
      <w:r>
        <w:t></w:t>
      </w:r>
      <w:r>
        <w:rPr>
          <w:rFonts w:hint="eastAsia"/>
        </w:rPr>
        <w:t>зміцнення</w:t>
      </w:r>
      <w:r>
        <w:t></w:t>
      </w:r>
      <w:r>
        <w:rPr>
          <w:rFonts w:hint="eastAsia"/>
        </w:rPr>
        <w:t>демократії</w:t>
      </w:r>
      <w:r>
        <w:t></w:t>
      </w:r>
      <w:r>
        <w:t></w:t>
      </w:r>
      <w:r>
        <w:rPr>
          <w:rFonts w:hint="eastAsia"/>
        </w:rPr>
        <w:t>захисту</w:t>
      </w:r>
      <w:r>
        <w:t></w:t>
      </w:r>
      <w:r>
        <w:rPr>
          <w:rFonts w:hint="eastAsia"/>
        </w:rPr>
        <w:t>прав</w:t>
      </w:r>
      <w:r>
        <w:t></w:t>
      </w:r>
      <w:r>
        <w:rPr>
          <w:rFonts w:hint="eastAsia"/>
        </w:rPr>
        <w:t>людини</w:t>
      </w:r>
      <w:r>
        <w:t></w:t>
      </w:r>
      <w:r>
        <w:rPr>
          <w:rFonts w:hint="eastAsia"/>
        </w:rPr>
        <w:t>в</w:t>
      </w:r>
      <w:r>
        <w:t></w:t>
      </w:r>
      <w:r>
        <w:rPr>
          <w:rFonts w:hint="eastAsia"/>
        </w:rPr>
        <w:t>Україні</w:t>
      </w:r>
      <w:r>
        <w:t></w:t>
      </w:r>
    </w:p>
    <w:p w:rsidR="000E5E1B" w:rsidRDefault="000E5E1B" w:rsidP="000E5E1B">
      <w:r>
        <w:rPr>
          <w:rFonts w:hint="eastAsia"/>
        </w:rPr>
        <w:t>Наша</w:t>
      </w:r>
      <w:r>
        <w:t></w:t>
      </w:r>
      <w:r>
        <w:rPr>
          <w:rFonts w:hint="eastAsia"/>
        </w:rPr>
        <w:t>держава</w:t>
      </w:r>
      <w:r>
        <w:t></w:t>
      </w:r>
      <w:r>
        <w:rPr>
          <w:rFonts w:hint="eastAsia"/>
        </w:rPr>
        <w:t>не</w:t>
      </w:r>
      <w:r>
        <w:t></w:t>
      </w:r>
      <w:r>
        <w:rPr>
          <w:rFonts w:hint="eastAsia"/>
        </w:rPr>
        <w:t>докладала</w:t>
      </w:r>
      <w:r>
        <w:t></w:t>
      </w:r>
      <w:r>
        <w:rPr>
          <w:rFonts w:hint="eastAsia"/>
        </w:rPr>
        <w:t>активних</w:t>
      </w:r>
      <w:r>
        <w:t></w:t>
      </w:r>
      <w:r>
        <w:rPr>
          <w:rFonts w:hint="eastAsia"/>
        </w:rPr>
        <w:t>зусиль</w:t>
      </w:r>
      <w:r>
        <w:t></w:t>
      </w:r>
      <w:r>
        <w:rPr>
          <w:rFonts w:hint="eastAsia"/>
        </w:rPr>
        <w:t>щодо</w:t>
      </w:r>
      <w:r>
        <w:t></w:t>
      </w:r>
      <w:r>
        <w:rPr>
          <w:rFonts w:hint="eastAsia"/>
        </w:rPr>
        <w:t>підписання</w:t>
      </w:r>
      <w:r>
        <w:t></w:t>
      </w:r>
      <w:r>
        <w:rPr>
          <w:rFonts w:hint="eastAsia"/>
        </w:rPr>
        <w:t>та</w:t>
      </w:r>
      <w:r>
        <w:t></w:t>
      </w:r>
      <w:r>
        <w:rPr>
          <w:rFonts w:hint="eastAsia"/>
        </w:rPr>
        <w:t>ратифікації</w:t>
      </w:r>
    </w:p>
    <w:p w:rsidR="000E5E1B" w:rsidRDefault="000E5E1B" w:rsidP="000E5E1B">
      <w:r>
        <w:rPr>
          <w:rFonts w:hint="eastAsia"/>
        </w:rPr>
        <w:t>міжнародних</w:t>
      </w:r>
      <w:r>
        <w:t></w:t>
      </w:r>
      <w:r>
        <w:rPr>
          <w:rFonts w:hint="eastAsia"/>
        </w:rPr>
        <w:t>угод</w:t>
      </w:r>
      <w:r>
        <w:t></w:t>
      </w:r>
      <w:r>
        <w:t></w:t>
      </w:r>
      <w:r>
        <w:rPr>
          <w:rFonts w:hint="eastAsia"/>
        </w:rPr>
        <w:t>укладених</w:t>
      </w:r>
      <w:r>
        <w:t></w:t>
      </w:r>
      <w:r>
        <w:rPr>
          <w:rFonts w:hint="eastAsia"/>
        </w:rPr>
        <w:t>в</w:t>
      </w:r>
      <w:r>
        <w:t></w:t>
      </w:r>
      <w:r>
        <w:rPr>
          <w:rFonts w:hint="eastAsia"/>
        </w:rPr>
        <w:t>рамках</w:t>
      </w:r>
      <w:r>
        <w:t></w:t>
      </w:r>
      <w:r>
        <w:rPr>
          <w:rFonts w:hint="eastAsia"/>
        </w:rPr>
        <w:t>РЄ</w:t>
      </w:r>
      <w:r>
        <w:t></w:t>
      </w:r>
      <w:r>
        <w:t></w:t>
      </w:r>
      <w:r>
        <w:rPr>
          <w:rFonts w:hint="eastAsia"/>
        </w:rPr>
        <w:t>не</w:t>
      </w:r>
      <w:r>
        <w:t></w:t>
      </w:r>
      <w:r>
        <w:rPr>
          <w:rFonts w:hint="eastAsia"/>
        </w:rPr>
        <w:t>достатньо</w:t>
      </w:r>
      <w:r>
        <w:t></w:t>
      </w:r>
      <w:r>
        <w:rPr>
          <w:rFonts w:hint="eastAsia"/>
        </w:rPr>
        <w:t>активно</w:t>
      </w:r>
      <w:r>
        <w:t></w:t>
      </w:r>
      <w:r>
        <w:rPr>
          <w:rFonts w:hint="eastAsia"/>
        </w:rPr>
        <w:t>долучалася</w:t>
      </w:r>
    </w:p>
    <w:p w:rsidR="000E5E1B" w:rsidRDefault="000E5E1B" w:rsidP="000E5E1B">
      <w:r>
        <w:rPr>
          <w:rFonts w:hint="eastAsia"/>
        </w:rPr>
        <w:t>до</w:t>
      </w:r>
      <w:r>
        <w:t></w:t>
      </w:r>
      <w:r>
        <w:rPr>
          <w:rFonts w:hint="eastAsia"/>
        </w:rPr>
        <w:t>роботи</w:t>
      </w:r>
      <w:r>
        <w:t></w:t>
      </w:r>
      <w:r>
        <w:rPr>
          <w:rFonts w:hint="eastAsia"/>
        </w:rPr>
        <w:t>органів</w:t>
      </w:r>
      <w:r>
        <w:t></w:t>
      </w:r>
      <w:r>
        <w:rPr>
          <w:rFonts w:hint="eastAsia"/>
        </w:rPr>
        <w:t>та</w:t>
      </w:r>
      <w:r>
        <w:t></w:t>
      </w:r>
      <w:r>
        <w:rPr>
          <w:rFonts w:hint="eastAsia"/>
        </w:rPr>
        <w:t>організацій</w:t>
      </w:r>
      <w:r>
        <w:t></w:t>
      </w:r>
      <w:r>
        <w:rPr>
          <w:rFonts w:hint="eastAsia"/>
        </w:rPr>
        <w:t>РЄ</w:t>
      </w:r>
      <w:r>
        <w:t></w:t>
      </w:r>
      <w:r>
        <w:rPr>
          <w:rFonts w:hint="eastAsia"/>
        </w:rPr>
        <w:t>у</w:t>
      </w:r>
      <w:r>
        <w:t></w:t>
      </w:r>
      <w:r>
        <w:rPr>
          <w:rFonts w:hint="eastAsia"/>
        </w:rPr>
        <w:t>соціально</w:t>
      </w:r>
      <w:r>
        <w:t></w:t>
      </w:r>
      <w:r>
        <w:rPr>
          <w:rFonts w:hint="eastAsia"/>
        </w:rPr>
        <w:t>економічній</w:t>
      </w:r>
      <w:r>
        <w:t></w:t>
      </w:r>
      <w:r>
        <w:rPr>
          <w:rFonts w:hint="eastAsia"/>
        </w:rPr>
        <w:t>галузі</w:t>
      </w:r>
      <w:r>
        <w:t></w:t>
      </w:r>
      <w:r>
        <w:rPr>
          <w:rFonts w:hint="eastAsia"/>
        </w:rPr>
        <w:t>та</w:t>
      </w:r>
      <w:r>
        <w:t></w:t>
      </w:r>
      <w:r>
        <w:rPr>
          <w:rFonts w:hint="eastAsia"/>
        </w:rPr>
        <w:t>у</w:t>
      </w:r>
    </w:p>
    <w:p w:rsidR="000E5E1B" w:rsidRDefault="000E5E1B" w:rsidP="000E5E1B">
      <w:r>
        <w:rPr>
          <w:rFonts w:hint="eastAsia"/>
        </w:rPr>
        <w:t>галузі</w:t>
      </w:r>
      <w:r>
        <w:t></w:t>
      </w:r>
      <w:r>
        <w:rPr>
          <w:rFonts w:hint="eastAsia"/>
        </w:rPr>
        <w:t>освіти</w:t>
      </w:r>
      <w:r>
        <w:t></w:t>
      </w:r>
      <w:r>
        <w:t></w:t>
      </w:r>
      <w:r>
        <w:rPr>
          <w:rFonts w:hint="eastAsia"/>
        </w:rPr>
        <w:t>які</w:t>
      </w:r>
      <w:r>
        <w:t></w:t>
      </w:r>
      <w:r>
        <w:t></w:t>
      </w:r>
      <w:r>
        <w:rPr>
          <w:rFonts w:hint="eastAsia"/>
        </w:rPr>
        <w:t>шляхом</w:t>
      </w:r>
      <w:r>
        <w:t></w:t>
      </w:r>
      <w:r>
        <w:rPr>
          <w:rFonts w:hint="eastAsia"/>
        </w:rPr>
        <w:t>міжнародного</w:t>
      </w:r>
      <w:r>
        <w:t></w:t>
      </w:r>
      <w:r>
        <w:rPr>
          <w:rFonts w:hint="eastAsia"/>
        </w:rPr>
        <w:t>співробітництва</w:t>
      </w:r>
      <w:r>
        <w:t></w:t>
      </w:r>
      <w:r>
        <w:t></w:t>
      </w:r>
      <w:r>
        <w:rPr>
          <w:rFonts w:hint="eastAsia"/>
        </w:rPr>
        <w:t>сприяють</w:t>
      </w:r>
    </w:p>
    <w:p w:rsidR="000E5E1B" w:rsidRDefault="000E5E1B" w:rsidP="000E5E1B">
      <w:r>
        <w:rPr>
          <w:rFonts w:hint="eastAsia"/>
        </w:rPr>
        <w:t>зміцненню</w:t>
      </w:r>
      <w:r>
        <w:t></w:t>
      </w:r>
      <w:r>
        <w:rPr>
          <w:rFonts w:hint="eastAsia"/>
        </w:rPr>
        <w:t>демократії</w:t>
      </w:r>
      <w:r>
        <w:t></w:t>
      </w:r>
      <w:r>
        <w:rPr>
          <w:rFonts w:hint="eastAsia"/>
        </w:rPr>
        <w:t>на</w:t>
      </w:r>
      <w:r>
        <w:t></w:t>
      </w:r>
      <w:r>
        <w:rPr>
          <w:rFonts w:hint="eastAsia"/>
        </w:rPr>
        <w:t>національному</w:t>
      </w:r>
      <w:r>
        <w:t></w:t>
      </w:r>
      <w:r>
        <w:rPr>
          <w:rFonts w:hint="eastAsia"/>
        </w:rPr>
        <w:t>рівні</w:t>
      </w:r>
      <w:r>
        <w:t></w:t>
      </w:r>
    </w:p>
    <w:p w:rsidR="000E5E1B" w:rsidRDefault="000E5E1B" w:rsidP="000E5E1B">
      <w:r>
        <w:rPr>
          <w:rFonts w:hint="eastAsia"/>
        </w:rPr>
        <w:t>На</w:t>
      </w:r>
      <w:r>
        <w:t></w:t>
      </w:r>
      <w:r>
        <w:rPr>
          <w:rFonts w:hint="eastAsia"/>
        </w:rPr>
        <w:t>розвиток</w:t>
      </w:r>
      <w:r>
        <w:t></w:t>
      </w:r>
      <w:r>
        <w:rPr>
          <w:rFonts w:hint="eastAsia"/>
        </w:rPr>
        <w:t>співпраці</w:t>
      </w:r>
      <w:r>
        <w:t></w:t>
      </w:r>
      <w:r>
        <w:rPr>
          <w:rFonts w:hint="eastAsia"/>
        </w:rPr>
        <w:t>України</w:t>
      </w:r>
      <w:r>
        <w:t></w:t>
      </w:r>
      <w:r>
        <w:rPr>
          <w:rFonts w:hint="eastAsia"/>
        </w:rPr>
        <w:t>з</w:t>
      </w:r>
      <w:r>
        <w:t></w:t>
      </w:r>
      <w:r>
        <w:rPr>
          <w:rFonts w:hint="eastAsia"/>
        </w:rPr>
        <w:t>РЄ</w:t>
      </w:r>
      <w:r>
        <w:t></w:t>
      </w:r>
      <w:r>
        <w:rPr>
          <w:rFonts w:hint="eastAsia"/>
        </w:rPr>
        <w:t>впливають</w:t>
      </w:r>
      <w:r>
        <w:t></w:t>
      </w:r>
      <w:r>
        <w:rPr>
          <w:rFonts w:hint="eastAsia"/>
        </w:rPr>
        <w:t>такі</w:t>
      </w:r>
      <w:r>
        <w:t></w:t>
      </w:r>
      <w:r>
        <w:rPr>
          <w:rFonts w:hint="eastAsia"/>
        </w:rPr>
        <w:t>фактори</w:t>
      </w:r>
      <w:r>
        <w:t></w:t>
      </w:r>
      <w:r>
        <w:t></w:t>
      </w:r>
      <w:r>
        <w:rPr>
          <w:rFonts w:hint="eastAsia"/>
        </w:rPr>
        <w:t>як</w:t>
      </w:r>
    </w:p>
    <w:p w:rsidR="000E5E1B" w:rsidRDefault="000E5E1B" w:rsidP="000E5E1B">
      <w:r>
        <w:rPr>
          <w:rFonts w:hint="eastAsia"/>
        </w:rPr>
        <w:t>налаштування</w:t>
      </w:r>
      <w:r>
        <w:t></w:t>
      </w:r>
      <w:r>
        <w:rPr>
          <w:rFonts w:hint="eastAsia"/>
        </w:rPr>
        <w:t>країн</w:t>
      </w:r>
      <w:r>
        <w:t></w:t>
      </w:r>
      <w:r>
        <w:rPr>
          <w:rFonts w:hint="eastAsia"/>
        </w:rPr>
        <w:t>учасниць</w:t>
      </w:r>
      <w:r>
        <w:t></w:t>
      </w:r>
      <w:r>
        <w:rPr>
          <w:rFonts w:hint="eastAsia"/>
        </w:rPr>
        <w:t>Організації</w:t>
      </w:r>
      <w:r>
        <w:t></w:t>
      </w:r>
      <w:r>
        <w:rPr>
          <w:rFonts w:hint="eastAsia"/>
        </w:rPr>
        <w:t>до</w:t>
      </w:r>
      <w:r>
        <w:t></w:t>
      </w:r>
      <w:r>
        <w:rPr>
          <w:rFonts w:hint="eastAsia"/>
        </w:rPr>
        <w:t>України</w:t>
      </w:r>
      <w:r>
        <w:t></w:t>
      </w:r>
      <w:r>
        <w:t></w:t>
      </w:r>
      <w:r>
        <w:rPr>
          <w:rFonts w:hint="eastAsia"/>
        </w:rPr>
        <w:t>в</w:t>
      </w:r>
      <w:r>
        <w:t></w:t>
      </w:r>
      <w:r>
        <w:rPr>
          <w:rFonts w:hint="eastAsia"/>
        </w:rPr>
        <w:t>РЄ</w:t>
      </w:r>
      <w:r>
        <w:t></w:t>
      </w:r>
      <w:r>
        <w:rPr>
          <w:rFonts w:hint="eastAsia"/>
        </w:rPr>
        <w:t>є</w:t>
      </w:r>
      <w:r>
        <w:t></w:t>
      </w:r>
      <w:r>
        <w:t></w:t>
      </w:r>
      <w:r>
        <w:rPr>
          <w:rFonts w:hint="eastAsia"/>
        </w:rPr>
        <w:t>українофіли</w:t>
      </w:r>
      <w:r>
        <w:t></w:t>
      </w:r>
      <w:r>
        <w:t></w:t>
      </w:r>
    </w:p>
    <w:p w:rsidR="000E5E1B" w:rsidRDefault="000E5E1B" w:rsidP="000E5E1B">
      <w:r>
        <w:t></w:t>
      </w:r>
      <w:r>
        <w:rPr>
          <w:rFonts w:hint="eastAsia"/>
        </w:rPr>
        <w:t>помірковані</w:t>
      </w:r>
      <w:r>
        <w:t></w:t>
      </w:r>
      <w:r>
        <w:rPr>
          <w:rFonts w:hint="eastAsia"/>
        </w:rPr>
        <w:t>скептики</w:t>
      </w:r>
      <w:r>
        <w:t></w:t>
      </w:r>
      <w:r>
        <w:t></w:t>
      </w:r>
      <w:r>
        <w:t></w:t>
      </w:r>
      <w:r>
        <w:t></w:t>
      </w:r>
      <w:r>
        <w:rPr>
          <w:rFonts w:hint="eastAsia"/>
        </w:rPr>
        <w:t>скептики</w:t>
      </w:r>
      <w:r>
        <w:t></w:t>
      </w:r>
      <w:r>
        <w:t></w:t>
      </w:r>
      <w:r>
        <w:rPr>
          <w:rFonts w:hint="eastAsia"/>
        </w:rPr>
        <w:t>та</w:t>
      </w:r>
      <w:r>
        <w:t></w:t>
      </w:r>
      <w:r>
        <w:rPr>
          <w:rFonts w:hint="eastAsia"/>
        </w:rPr>
        <w:t>країни</w:t>
      </w:r>
      <w:r>
        <w:t></w:t>
      </w:r>
      <w:r>
        <w:rPr>
          <w:rFonts w:hint="eastAsia"/>
        </w:rPr>
        <w:t>з</w:t>
      </w:r>
      <w:r>
        <w:t></w:t>
      </w:r>
      <w:r>
        <w:rPr>
          <w:rFonts w:hint="eastAsia"/>
        </w:rPr>
        <w:t>нейтральною</w:t>
      </w:r>
      <w:r>
        <w:t></w:t>
      </w:r>
      <w:r>
        <w:rPr>
          <w:rFonts w:hint="eastAsia"/>
        </w:rPr>
        <w:t>позицією</w:t>
      </w:r>
      <w:r>
        <w:t></w:t>
      </w:r>
      <w:r>
        <w:t></w:t>
      </w:r>
      <w:r>
        <w:rPr>
          <w:rFonts w:hint="eastAsia"/>
        </w:rPr>
        <w:t>та</w:t>
      </w:r>
    </w:p>
    <w:p w:rsidR="000E5E1B" w:rsidRDefault="000E5E1B" w:rsidP="000E5E1B">
      <w:r>
        <w:rPr>
          <w:rFonts w:hint="eastAsia"/>
        </w:rPr>
        <w:t>суспільно</w:t>
      </w:r>
      <w:r>
        <w:t></w:t>
      </w:r>
      <w:r>
        <w:rPr>
          <w:rFonts w:hint="eastAsia"/>
        </w:rPr>
        <w:t>політичні</w:t>
      </w:r>
      <w:r>
        <w:t></w:t>
      </w:r>
      <w:r>
        <w:rPr>
          <w:rFonts w:hint="eastAsia"/>
        </w:rPr>
        <w:t>реалії</w:t>
      </w:r>
      <w:r>
        <w:t></w:t>
      </w:r>
      <w:r>
        <w:rPr>
          <w:rFonts w:hint="eastAsia"/>
        </w:rPr>
        <w:t>нашої</w:t>
      </w:r>
      <w:r>
        <w:t></w:t>
      </w:r>
      <w:r>
        <w:rPr>
          <w:rFonts w:hint="eastAsia"/>
        </w:rPr>
        <w:t>держави</w:t>
      </w:r>
      <w:r>
        <w:t></w:t>
      </w:r>
      <w:r>
        <w:t></w:t>
      </w:r>
      <w:r>
        <w:rPr>
          <w:rFonts w:hint="eastAsia"/>
        </w:rPr>
        <w:t>Найб</w:t>
      </w:r>
      <w:r>
        <w:t></w:t>
      </w:r>
      <w:r>
        <w:rPr>
          <w:rFonts w:hint="eastAsia"/>
        </w:rPr>
        <w:t>льш</w:t>
      </w:r>
      <w:r>
        <w:t></w:t>
      </w:r>
      <w:r>
        <w:rPr>
          <w:rFonts w:hint="eastAsia"/>
        </w:rPr>
        <w:t>перспективними</w:t>
      </w:r>
    </w:p>
    <w:p w:rsidR="000E5E1B" w:rsidRDefault="000E5E1B" w:rsidP="000E5E1B">
      <w:r>
        <w:rPr>
          <w:rFonts w:hint="eastAsia"/>
        </w:rPr>
        <w:t>напрямами</w:t>
      </w:r>
      <w:r>
        <w:t></w:t>
      </w:r>
      <w:r>
        <w:rPr>
          <w:rFonts w:hint="eastAsia"/>
        </w:rPr>
        <w:t>сп</w:t>
      </w:r>
      <w:r>
        <w:t></w:t>
      </w:r>
      <w:r>
        <w:rPr>
          <w:rFonts w:hint="eastAsia"/>
        </w:rPr>
        <w:t>вроб</w:t>
      </w:r>
      <w:r>
        <w:t></w:t>
      </w:r>
      <w:r>
        <w:rPr>
          <w:rFonts w:hint="eastAsia"/>
        </w:rPr>
        <w:t>тництва</w:t>
      </w:r>
      <w:r>
        <w:t></w:t>
      </w:r>
      <w:r>
        <w:rPr>
          <w:rFonts w:hint="eastAsia"/>
        </w:rPr>
        <w:t>України</w:t>
      </w:r>
      <w:r>
        <w:t></w:t>
      </w:r>
      <w:r>
        <w:rPr>
          <w:rFonts w:hint="eastAsia"/>
        </w:rPr>
        <w:t>з</w:t>
      </w:r>
      <w:r>
        <w:t></w:t>
      </w:r>
      <w:r>
        <w:rPr>
          <w:rFonts w:hint="eastAsia"/>
        </w:rPr>
        <w:t>РЄ</w:t>
      </w:r>
      <w:r>
        <w:t></w:t>
      </w:r>
      <w:r>
        <w:rPr>
          <w:rFonts w:hint="eastAsia"/>
        </w:rPr>
        <w:t>визначено</w:t>
      </w:r>
      <w:r>
        <w:t></w:t>
      </w:r>
      <w:r>
        <w:rPr>
          <w:rFonts w:hint="eastAsia"/>
        </w:rPr>
        <w:t>подальшу</w:t>
      </w:r>
      <w:r>
        <w:t></w:t>
      </w:r>
      <w:r>
        <w:rPr>
          <w:rFonts w:hint="eastAsia"/>
        </w:rPr>
        <w:t>участь</w:t>
      </w:r>
    </w:p>
    <w:p w:rsidR="000E5E1B" w:rsidRDefault="000E5E1B" w:rsidP="000E5E1B">
      <w:r>
        <w:rPr>
          <w:rFonts w:hint="eastAsia"/>
        </w:rPr>
        <w:t>держави</w:t>
      </w:r>
      <w:r>
        <w:t></w:t>
      </w:r>
      <w:r>
        <w:rPr>
          <w:rFonts w:hint="eastAsia"/>
        </w:rPr>
        <w:t>в</w:t>
      </w:r>
      <w:r>
        <w:t></w:t>
      </w:r>
      <w:r>
        <w:rPr>
          <w:rFonts w:hint="eastAsia"/>
        </w:rPr>
        <w:t>реал</w:t>
      </w:r>
      <w:r>
        <w:t></w:t>
      </w:r>
      <w:r>
        <w:rPr>
          <w:rFonts w:hint="eastAsia"/>
        </w:rPr>
        <w:t>зац</w:t>
      </w:r>
      <w:r>
        <w:t></w:t>
      </w:r>
      <w:r>
        <w:rPr>
          <w:rFonts w:hint="eastAsia"/>
        </w:rPr>
        <w:t>ї</w:t>
      </w:r>
      <w:r>
        <w:t></w:t>
      </w:r>
      <w:r>
        <w:rPr>
          <w:rFonts w:hint="eastAsia"/>
        </w:rPr>
        <w:t>програм</w:t>
      </w:r>
      <w:r>
        <w:t></w:t>
      </w:r>
      <w:r>
        <w:rPr>
          <w:rFonts w:hint="eastAsia"/>
        </w:rPr>
        <w:t>сп</w:t>
      </w:r>
      <w:r>
        <w:t></w:t>
      </w:r>
      <w:r>
        <w:rPr>
          <w:rFonts w:hint="eastAsia"/>
        </w:rPr>
        <w:t>впраці</w:t>
      </w:r>
      <w:r>
        <w:t></w:t>
      </w:r>
      <w:r>
        <w:rPr>
          <w:rFonts w:hint="eastAsia"/>
        </w:rPr>
        <w:t>РЄ</w:t>
      </w:r>
      <w:r>
        <w:t></w:t>
      </w:r>
      <w:r>
        <w:rPr>
          <w:rFonts w:hint="eastAsia"/>
        </w:rPr>
        <w:t>з</w:t>
      </w:r>
      <w:r>
        <w:t></w:t>
      </w:r>
      <w:r>
        <w:rPr>
          <w:rFonts w:hint="eastAsia"/>
        </w:rPr>
        <w:t>державами</w:t>
      </w:r>
      <w:r>
        <w:t></w:t>
      </w:r>
      <w:r>
        <w:rPr>
          <w:rFonts w:hint="eastAsia"/>
        </w:rPr>
        <w:t>Центральної</w:t>
      </w:r>
      <w:r>
        <w:t></w:t>
      </w:r>
      <w:r>
        <w:rPr>
          <w:rFonts w:hint="eastAsia"/>
        </w:rPr>
        <w:t>та</w:t>
      </w:r>
    </w:p>
    <w:p w:rsidR="000E5E1B" w:rsidRDefault="000E5E1B" w:rsidP="000E5E1B">
      <w:r>
        <w:rPr>
          <w:rFonts w:hint="eastAsia"/>
        </w:rPr>
        <w:t>Сх</w:t>
      </w:r>
      <w:r>
        <w:t></w:t>
      </w:r>
      <w:r>
        <w:rPr>
          <w:rFonts w:hint="eastAsia"/>
        </w:rPr>
        <w:t>дної</w:t>
      </w:r>
      <w:r>
        <w:t></w:t>
      </w:r>
      <w:r>
        <w:rPr>
          <w:rFonts w:hint="eastAsia"/>
        </w:rPr>
        <w:t>Європи</w:t>
      </w:r>
      <w:r>
        <w:t></w:t>
      </w:r>
      <w:r>
        <w:t></w:t>
      </w:r>
      <w:r>
        <w:rPr>
          <w:rFonts w:hint="eastAsia"/>
        </w:rPr>
        <w:t>продовження</w:t>
      </w:r>
      <w:r>
        <w:t></w:t>
      </w:r>
      <w:r>
        <w:rPr>
          <w:rFonts w:hint="eastAsia"/>
        </w:rPr>
        <w:t>роботи</w:t>
      </w:r>
      <w:r>
        <w:t></w:t>
      </w:r>
      <w:r>
        <w:rPr>
          <w:rFonts w:hint="eastAsia"/>
        </w:rPr>
        <w:t>орган</w:t>
      </w:r>
      <w:r>
        <w:t></w:t>
      </w:r>
      <w:r>
        <w:rPr>
          <w:rFonts w:hint="eastAsia"/>
        </w:rPr>
        <w:t>в</w:t>
      </w:r>
      <w:r>
        <w:t></w:t>
      </w:r>
      <w:r>
        <w:rPr>
          <w:rFonts w:hint="eastAsia"/>
        </w:rPr>
        <w:t>державної</w:t>
      </w:r>
      <w:r>
        <w:t></w:t>
      </w:r>
      <w:r>
        <w:rPr>
          <w:rFonts w:hint="eastAsia"/>
        </w:rPr>
        <w:t>влади</w:t>
      </w:r>
      <w:r>
        <w:t></w:t>
      </w:r>
      <w:r>
        <w:rPr>
          <w:rFonts w:hint="eastAsia"/>
        </w:rPr>
        <w:t>України</w:t>
      </w:r>
      <w:r>
        <w:t></w:t>
      </w:r>
    </w:p>
    <w:p w:rsidR="000E5E1B" w:rsidRDefault="000E5E1B" w:rsidP="000E5E1B">
      <w:r>
        <w:rPr>
          <w:rFonts w:hint="eastAsia"/>
        </w:rPr>
        <w:t>спрямованої</w:t>
      </w:r>
      <w:r>
        <w:t></w:t>
      </w:r>
      <w:r>
        <w:rPr>
          <w:rFonts w:hint="eastAsia"/>
        </w:rPr>
        <w:t>на</w:t>
      </w:r>
      <w:r>
        <w:t></w:t>
      </w:r>
      <w:r>
        <w:rPr>
          <w:rFonts w:hint="eastAsia"/>
        </w:rPr>
        <w:t>вивчення</w:t>
      </w:r>
      <w:r>
        <w:t></w:t>
      </w:r>
      <w:r>
        <w:rPr>
          <w:rFonts w:hint="eastAsia"/>
        </w:rPr>
        <w:t>доц</w:t>
      </w:r>
      <w:r>
        <w:t></w:t>
      </w:r>
      <w:r>
        <w:rPr>
          <w:rFonts w:hint="eastAsia"/>
        </w:rPr>
        <w:t>льност</w:t>
      </w:r>
      <w:r>
        <w:t></w:t>
      </w:r>
      <w:r>
        <w:t></w:t>
      </w:r>
      <w:r>
        <w:rPr>
          <w:rFonts w:hint="eastAsia"/>
        </w:rPr>
        <w:t>участ</w:t>
      </w:r>
      <w:r>
        <w:t></w:t>
      </w:r>
      <w:r>
        <w:t></w:t>
      </w:r>
      <w:r>
        <w:rPr>
          <w:rFonts w:hint="eastAsia"/>
        </w:rPr>
        <w:t>України</w:t>
      </w:r>
      <w:r>
        <w:t></w:t>
      </w:r>
      <w:r>
        <w:rPr>
          <w:rFonts w:hint="eastAsia"/>
        </w:rPr>
        <w:t>в</w:t>
      </w:r>
      <w:r>
        <w:t></w:t>
      </w:r>
      <w:r>
        <w:rPr>
          <w:rFonts w:hint="eastAsia"/>
        </w:rPr>
        <w:t>м</w:t>
      </w:r>
      <w:r>
        <w:t></w:t>
      </w:r>
      <w:r>
        <w:rPr>
          <w:rFonts w:hint="eastAsia"/>
        </w:rPr>
        <w:t>жнародно</w:t>
      </w:r>
      <w:r>
        <w:t></w:t>
      </w:r>
      <w:r>
        <w:rPr>
          <w:rFonts w:hint="eastAsia"/>
        </w:rPr>
        <w:t>правових</w:t>
      </w:r>
    </w:p>
    <w:p w:rsidR="000E5E1B" w:rsidRDefault="000E5E1B" w:rsidP="000E5E1B">
      <w:r>
        <w:rPr>
          <w:rFonts w:hint="eastAsia"/>
        </w:rPr>
        <w:t>договорах</w:t>
      </w:r>
      <w:r>
        <w:t></w:t>
      </w:r>
      <w:r>
        <w:rPr>
          <w:rFonts w:hint="eastAsia"/>
        </w:rPr>
        <w:t>РЄ</w:t>
      </w:r>
      <w:r>
        <w:t></w:t>
      </w:r>
      <w:r>
        <w:t></w:t>
      </w:r>
      <w:r>
        <w:rPr>
          <w:rFonts w:hint="eastAsia"/>
        </w:rPr>
        <w:t>не</w:t>
      </w:r>
      <w:r>
        <w:t></w:t>
      </w:r>
      <w:r>
        <w:rPr>
          <w:rFonts w:hint="eastAsia"/>
        </w:rPr>
        <w:t>передбачених</w:t>
      </w:r>
      <w:r>
        <w:t></w:t>
      </w:r>
      <w:r>
        <w:rPr>
          <w:rFonts w:hint="eastAsia"/>
        </w:rPr>
        <w:t>Висновком</w:t>
      </w:r>
      <w:r>
        <w:t></w:t>
      </w:r>
      <w:r>
        <w:rPr>
          <w:rFonts w:hint="eastAsia"/>
        </w:rPr>
        <w:t>ПАРЄ</w:t>
      </w:r>
      <w:r>
        <w:t></w:t>
      </w:r>
      <w:r>
        <w:rPr>
          <w:rFonts w:hint="eastAsia"/>
        </w:rPr>
        <w:t>№</w:t>
      </w:r>
      <w:r>
        <w:t></w:t>
      </w:r>
      <w:r>
        <w:t></w:t>
      </w:r>
      <w:r>
        <w:t></w:t>
      </w:r>
      <w:r>
        <w:t></w:t>
      </w:r>
      <w:r>
        <w:t></w:t>
      </w:r>
      <w:r>
        <w:t></w:t>
      </w:r>
      <w:r>
        <w:t></w:t>
      </w:r>
      <w:r>
        <w:t></w:t>
      </w:r>
      <w:r>
        <w:t></w:t>
      </w:r>
      <w:r>
        <w:t></w:t>
      </w:r>
      <w:r>
        <w:t></w:t>
      </w:r>
      <w:r>
        <w:t></w:t>
      </w:r>
      <w:r>
        <w:rPr>
          <w:rFonts w:hint="eastAsia"/>
        </w:rPr>
        <w:t>залучення</w:t>
      </w:r>
    </w:p>
    <w:p w:rsidR="000E5E1B" w:rsidRDefault="000E5E1B" w:rsidP="000E5E1B">
      <w:r>
        <w:rPr>
          <w:rFonts w:hint="eastAsia"/>
        </w:rPr>
        <w:t>українських</w:t>
      </w:r>
      <w:r>
        <w:t></w:t>
      </w:r>
      <w:r>
        <w:rPr>
          <w:rFonts w:hint="eastAsia"/>
        </w:rPr>
        <w:t>фах</w:t>
      </w:r>
      <w:r>
        <w:t></w:t>
      </w:r>
      <w:r>
        <w:rPr>
          <w:rFonts w:hint="eastAsia"/>
        </w:rPr>
        <w:t>вц</w:t>
      </w:r>
      <w:r>
        <w:t></w:t>
      </w:r>
      <w:r>
        <w:rPr>
          <w:rFonts w:hint="eastAsia"/>
        </w:rPr>
        <w:t>в</w:t>
      </w:r>
      <w:r>
        <w:t></w:t>
      </w:r>
      <w:r>
        <w:rPr>
          <w:rFonts w:hint="eastAsia"/>
        </w:rPr>
        <w:t>та</w:t>
      </w:r>
      <w:r>
        <w:t></w:t>
      </w:r>
      <w:r>
        <w:rPr>
          <w:rFonts w:hint="eastAsia"/>
        </w:rPr>
        <w:t>науковц</w:t>
      </w:r>
      <w:r>
        <w:t></w:t>
      </w:r>
      <w:r>
        <w:rPr>
          <w:rFonts w:hint="eastAsia"/>
        </w:rPr>
        <w:t>в</w:t>
      </w:r>
      <w:r>
        <w:t></w:t>
      </w:r>
      <w:r>
        <w:rPr>
          <w:rFonts w:hint="eastAsia"/>
        </w:rPr>
        <w:t>в</w:t>
      </w:r>
      <w:r>
        <w:t></w:t>
      </w:r>
      <w:r>
        <w:rPr>
          <w:rFonts w:hint="eastAsia"/>
        </w:rPr>
        <w:t>якост</w:t>
      </w:r>
      <w:r>
        <w:t></w:t>
      </w:r>
      <w:r>
        <w:t></w:t>
      </w:r>
      <w:r>
        <w:rPr>
          <w:rFonts w:hint="eastAsia"/>
        </w:rPr>
        <w:t>експерт</w:t>
      </w:r>
      <w:r>
        <w:t></w:t>
      </w:r>
      <w:r>
        <w:rPr>
          <w:rFonts w:hint="eastAsia"/>
        </w:rPr>
        <w:t>в</w:t>
      </w:r>
      <w:r>
        <w:t></w:t>
      </w:r>
      <w:r>
        <w:rPr>
          <w:rFonts w:hint="eastAsia"/>
        </w:rPr>
        <w:t>РЄ</w:t>
      </w:r>
      <w:r>
        <w:t></w:t>
      </w:r>
      <w:r>
        <w:rPr>
          <w:rFonts w:hint="eastAsia"/>
        </w:rPr>
        <w:t>до</w:t>
      </w:r>
      <w:r>
        <w:t></w:t>
      </w:r>
      <w:r>
        <w:rPr>
          <w:rFonts w:hint="eastAsia"/>
        </w:rPr>
        <w:t>розробки</w:t>
      </w:r>
      <w:r>
        <w:t></w:t>
      </w:r>
      <w:r>
        <w:rPr>
          <w:rFonts w:hint="eastAsia"/>
        </w:rPr>
        <w:t>та</w:t>
      </w:r>
    </w:p>
    <w:p w:rsidR="000E5E1B" w:rsidRDefault="000E5E1B" w:rsidP="000E5E1B">
      <w:r>
        <w:rPr>
          <w:rFonts w:hint="eastAsia"/>
        </w:rPr>
        <w:t>реал</w:t>
      </w:r>
      <w:r>
        <w:t></w:t>
      </w:r>
      <w:r>
        <w:rPr>
          <w:rFonts w:hint="eastAsia"/>
        </w:rPr>
        <w:t>зац</w:t>
      </w:r>
      <w:r>
        <w:t></w:t>
      </w:r>
      <w:r>
        <w:rPr>
          <w:rFonts w:hint="eastAsia"/>
        </w:rPr>
        <w:t>ї</w:t>
      </w:r>
      <w:r>
        <w:t></w:t>
      </w:r>
      <w:r>
        <w:rPr>
          <w:rFonts w:hint="eastAsia"/>
        </w:rPr>
        <w:t>заход</w:t>
      </w:r>
      <w:r>
        <w:t></w:t>
      </w:r>
      <w:r>
        <w:rPr>
          <w:rFonts w:hint="eastAsia"/>
        </w:rPr>
        <w:t>в</w:t>
      </w:r>
      <w:r>
        <w:t></w:t>
      </w:r>
      <w:r>
        <w:t></w:t>
      </w:r>
      <w:r>
        <w:rPr>
          <w:rFonts w:hint="eastAsia"/>
        </w:rPr>
        <w:t>що</w:t>
      </w:r>
      <w:r>
        <w:t></w:t>
      </w:r>
      <w:r>
        <w:rPr>
          <w:rFonts w:hint="eastAsia"/>
        </w:rPr>
        <w:t>проводяться</w:t>
      </w:r>
      <w:r>
        <w:t></w:t>
      </w:r>
      <w:r>
        <w:rPr>
          <w:rFonts w:hint="eastAsia"/>
        </w:rPr>
        <w:t>в</w:t>
      </w:r>
      <w:r>
        <w:t></w:t>
      </w:r>
      <w:r>
        <w:rPr>
          <w:rFonts w:hint="eastAsia"/>
        </w:rPr>
        <w:t>рамках</w:t>
      </w:r>
      <w:r>
        <w:t></w:t>
      </w:r>
      <w:r>
        <w:rPr>
          <w:rFonts w:hint="eastAsia"/>
        </w:rPr>
        <w:t>програм</w:t>
      </w:r>
      <w:r>
        <w:t></w:t>
      </w:r>
      <w:r>
        <w:rPr>
          <w:rFonts w:hint="eastAsia"/>
        </w:rPr>
        <w:t>сп</w:t>
      </w:r>
      <w:r>
        <w:t></w:t>
      </w:r>
      <w:r>
        <w:rPr>
          <w:rFonts w:hint="eastAsia"/>
        </w:rPr>
        <w:t>вроб</w:t>
      </w:r>
      <w:r>
        <w:t></w:t>
      </w:r>
      <w:r>
        <w:rPr>
          <w:rFonts w:hint="eastAsia"/>
        </w:rPr>
        <w:t>тництва</w:t>
      </w:r>
      <w:r>
        <w:t></w:t>
      </w:r>
      <w:r>
        <w:rPr>
          <w:rFonts w:hint="eastAsia"/>
        </w:rPr>
        <w:t>РЄ</w:t>
      </w:r>
      <w:r>
        <w:t></w:t>
      </w:r>
    </w:p>
    <w:p w:rsidR="000E5E1B" w:rsidRDefault="000E5E1B" w:rsidP="000E5E1B">
      <w:r>
        <w:rPr>
          <w:rFonts w:hint="eastAsia"/>
        </w:rPr>
        <w:t>Доцільним</w:t>
      </w:r>
      <w:r>
        <w:t></w:t>
      </w:r>
      <w:r>
        <w:rPr>
          <w:rFonts w:hint="eastAsia"/>
        </w:rPr>
        <w:t>і</w:t>
      </w:r>
      <w:r>
        <w:t></w:t>
      </w:r>
      <w:r>
        <w:rPr>
          <w:rFonts w:hint="eastAsia"/>
        </w:rPr>
        <w:t>перспективним</w:t>
      </w:r>
      <w:r>
        <w:t></w:t>
      </w:r>
      <w:r>
        <w:rPr>
          <w:rFonts w:hint="eastAsia"/>
        </w:rPr>
        <w:t>є</w:t>
      </w:r>
      <w:r>
        <w:t></w:t>
      </w:r>
      <w:r>
        <w:rPr>
          <w:rFonts w:hint="eastAsia"/>
        </w:rPr>
        <w:t>вступ</w:t>
      </w:r>
      <w:r>
        <w:t></w:t>
      </w:r>
      <w:r>
        <w:rPr>
          <w:rFonts w:hint="eastAsia"/>
        </w:rPr>
        <w:t>України</w:t>
      </w:r>
      <w:r>
        <w:t></w:t>
      </w:r>
      <w:r>
        <w:rPr>
          <w:rFonts w:hint="eastAsia"/>
        </w:rPr>
        <w:t>до</w:t>
      </w:r>
      <w:r>
        <w:t></w:t>
      </w:r>
      <w:r>
        <w:rPr>
          <w:rFonts w:hint="eastAsia"/>
        </w:rPr>
        <w:t>Банку</w:t>
      </w:r>
      <w:r>
        <w:t></w:t>
      </w:r>
      <w:r>
        <w:rPr>
          <w:rFonts w:hint="eastAsia"/>
        </w:rPr>
        <w:t>розвитку</w:t>
      </w:r>
      <w:r>
        <w:t></w:t>
      </w:r>
      <w:r>
        <w:rPr>
          <w:rFonts w:hint="eastAsia"/>
        </w:rPr>
        <w:t>Ради</w:t>
      </w:r>
      <w:r>
        <w:t></w:t>
      </w:r>
      <w:r>
        <w:rPr>
          <w:rFonts w:hint="eastAsia"/>
        </w:rPr>
        <w:t>Європи</w:t>
      </w:r>
      <w:r>
        <w:t></w:t>
      </w:r>
    </w:p>
    <w:p w:rsidR="000E5E1B" w:rsidRDefault="000E5E1B" w:rsidP="000E5E1B">
      <w:r>
        <w:rPr>
          <w:rFonts w:hint="eastAsia"/>
        </w:rPr>
        <w:t>що</w:t>
      </w:r>
      <w:r>
        <w:t></w:t>
      </w:r>
      <w:r>
        <w:rPr>
          <w:rFonts w:hint="eastAsia"/>
        </w:rPr>
        <w:t>сприятиме</w:t>
      </w:r>
      <w:r>
        <w:t></w:t>
      </w:r>
      <w:r>
        <w:rPr>
          <w:rFonts w:hint="eastAsia"/>
        </w:rPr>
        <w:t>вирішенню</w:t>
      </w:r>
      <w:r>
        <w:t></w:t>
      </w:r>
      <w:r>
        <w:rPr>
          <w:rFonts w:hint="eastAsia"/>
        </w:rPr>
        <w:t>ряду</w:t>
      </w:r>
      <w:r>
        <w:t></w:t>
      </w:r>
      <w:r>
        <w:rPr>
          <w:rFonts w:hint="eastAsia"/>
        </w:rPr>
        <w:t>актуальних</w:t>
      </w:r>
      <w:r>
        <w:t></w:t>
      </w:r>
      <w:r>
        <w:rPr>
          <w:rFonts w:hint="eastAsia"/>
        </w:rPr>
        <w:t>соціально</w:t>
      </w:r>
      <w:r>
        <w:t></w:t>
      </w:r>
      <w:r>
        <w:rPr>
          <w:rFonts w:hint="eastAsia"/>
        </w:rPr>
        <w:t>економічних</w:t>
      </w:r>
      <w:r>
        <w:t></w:t>
      </w:r>
      <w:r>
        <w:rPr>
          <w:rFonts w:hint="eastAsia"/>
        </w:rPr>
        <w:t>проблем</w:t>
      </w:r>
      <w:r>
        <w:t></w:t>
      </w:r>
    </w:p>
    <w:p w:rsidR="000E5E1B" w:rsidRDefault="000E5E1B" w:rsidP="000E5E1B">
      <w:r>
        <w:t></w:t>
      </w:r>
      <w:r>
        <w:t></w:t>
      </w:r>
      <w:r>
        <w:t></w:t>
      </w:r>
    </w:p>
    <w:p w:rsidR="000E5E1B" w:rsidRDefault="000E5E1B" w:rsidP="000E5E1B">
      <w:r>
        <w:rPr>
          <w:rFonts w:hint="eastAsia"/>
        </w:rPr>
        <w:t>підвищенню</w:t>
      </w:r>
      <w:r>
        <w:t></w:t>
      </w:r>
      <w:r>
        <w:rPr>
          <w:rFonts w:hint="eastAsia"/>
        </w:rPr>
        <w:t>соціального</w:t>
      </w:r>
      <w:r>
        <w:t></w:t>
      </w:r>
      <w:r>
        <w:rPr>
          <w:rFonts w:hint="eastAsia"/>
        </w:rPr>
        <w:t>добробуту</w:t>
      </w:r>
      <w:r>
        <w:t></w:t>
      </w:r>
      <w:r>
        <w:rPr>
          <w:rFonts w:hint="eastAsia"/>
        </w:rPr>
        <w:t>населення</w:t>
      </w:r>
      <w:r>
        <w:t></w:t>
      </w:r>
      <w:r>
        <w:t></w:t>
      </w:r>
      <w:r>
        <w:rPr>
          <w:rFonts w:hint="eastAsia"/>
        </w:rPr>
        <w:t>що</w:t>
      </w:r>
      <w:r>
        <w:t></w:t>
      </w:r>
      <w:r>
        <w:rPr>
          <w:rFonts w:hint="eastAsia"/>
        </w:rPr>
        <w:t>є</w:t>
      </w:r>
      <w:r>
        <w:t></w:t>
      </w:r>
      <w:r>
        <w:rPr>
          <w:rFonts w:hint="eastAsia"/>
        </w:rPr>
        <w:t>невід’ємною</w:t>
      </w:r>
      <w:r>
        <w:t></w:t>
      </w:r>
      <w:r>
        <w:rPr>
          <w:rFonts w:hint="eastAsia"/>
        </w:rPr>
        <w:t>складовою</w:t>
      </w:r>
    </w:p>
    <w:p w:rsidR="000E5E1B" w:rsidRDefault="000E5E1B" w:rsidP="000E5E1B">
      <w:r>
        <w:rPr>
          <w:rFonts w:hint="eastAsia"/>
        </w:rPr>
        <w:t>зміцнення</w:t>
      </w:r>
      <w:r>
        <w:t></w:t>
      </w:r>
      <w:r>
        <w:rPr>
          <w:rFonts w:hint="eastAsia"/>
        </w:rPr>
        <w:t>демократії</w:t>
      </w:r>
      <w:r>
        <w:t></w:t>
      </w:r>
    </w:p>
    <w:p w:rsidR="000E5E1B" w:rsidRDefault="000E5E1B" w:rsidP="000E5E1B">
      <w:r>
        <w:rPr>
          <w:rFonts w:hint="eastAsia"/>
        </w:rPr>
        <w:t>Успішність</w:t>
      </w:r>
      <w:r>
        <w:t></w:t>
      </w:r>
      <w:r>
        <w:rPr>
          <w:rFonts w:hint="eastAsia"/>
        </w:rPr>
        <w:t>подальшої</w:t>
      </w:r>
      <w:r>
        <w:t></w:t>
      </w:r>
      <w:r>
        <w:rPr>
          <w:rFonts w:hint="eastAsia"/>
        </w:rPr>
        <w:t>взаємодії</w:t>
      </w:r>
      <w:r>
        <w:t></w:t>
      </w:r>
      <w:r>
        <w:rPr>
          <w:rFonts w:hint="eastAsia"/>
        </w:rPr>
        <w:t>України</w:t>
      </w:r>
      <w:r>
        <w:t></w:t>
      </w:r>
      <w:r>
        <w:rPr>
          <w:rFonts w:hint="eastAsia"/>
        </w:rPr>
        <w:t>з</w:t>
      </w:r>
      <w:r>
        <w:t></w:t>
      </w:r>
      <w:r>
        <w:rPr>
          <w:rFonts w:hint="eastAsia"/>
        </w:rPr>
        <w:t>Організацією</w:t>
      </w:r>
      <w:r>
        <w:t></w:t>
      </w:r>
      <w:r>
        <w:rPr>
          <w:rFonts w:hint="eastAsia"/>
        </w:rPr>
        <w:t>значною</w:t>
      </w:r>
      <w:r>
        <w:t></w:t>
      </w:r>
      <w:r>
        <w:rPr>
          <w:rFonts w:hint="eastAsia"/>
        </w:rPr>
        <w:t>мірою</w:t>
      </w:r>
    </w:p>
    <w:p w:rsidR="000E5E1B" w:rsidRDefault="000E5E1B" w:rsidP="000E5E1B">
      <w:r>
        <w:rPr>
          <w:rFonts w:hint="eastAsia"/>
        </w:rPr>
        <w:t>залежить</w:t>
      </w:r>
      <w:r>
        <w:t></w:t>
      </w:r>
      <w:r>
        <w:rPr>
          <w:rFonts w:hint="eastAsia"/>
        </w:rPr>
        <w:t>від</w:t>
      </w:r>
      <w:r>
        <w:t></w:t>
      </w:r>
      <w:r>
        <w:rPr>
          <w:rFonts w:hint="eastAsia"/>
        </w:rPr>
        <w:t>політичної</w:t>
      </w:r>
      <w:r>
        <w:t></w:t>
      </w:r>
      <w:r>
        <w:rPr>
          <w:rFonts w:hint="eastAsia"/>
        </w:rPr>
        <w:t>волі</w:t>
      </w:r>
      <w:r>
        <w:t></w:t>
      </w:r>
      <w:r>
        <w:rPr>
          <w:rFonts w:hint="eastAsia"/>
        </w:rPr>
        <w:t>держави</w:t>
      </w:r>
      <w:r>
        <w:t></w:t>
      </w:r>
      <w:r>
        <w:rPr>
          <w:rFonts w:hint="eastAsia"/>
        </w:rPr>
        <w:t>проводити</w:t>
      </w:r>
      <w:r>
        <w:t></w:t>
      </w:r>
      <w:r>
        <w:rPr>
          <w:rFonts w:hint="eastAsia"/>
        </w:rPr>
        <w:t>демократичні</w:t>
      </w:r>
      <w:r>
        <w:t></w:t>
      </w:r>
      <w:r>
        <w:rPr>
          <w:rFonts w:hint="eastAsia"/>
        </w:rPr>
        <w:t>перетворення</w:t>
      </w:r>
      <w:r>
        <w:t></w:t>
      </w:r>
    </w:p>
    <w:p w:rsidR="000E5E1B" w:rsidRDefault="000E5E1B" w:rsidP="000E5E1B">
      <w:r>
        <w:rPr>
          <w:rFonts w:hint="eastAsia"/>
        </w:rPr>
        <w:t>У</w:t>
      </w:r>
      <w:r>
        <w:t></w:t>
      </w:r>
      <w:r>
        <w:rPr>
          <w:rFonts w:hint="eastAsia"/>
        </w:rPr>
        <w:t>зв’язку</w:t>
      </w:r>
      <w:r>
        <w:t></w:t>
      </w:r>
      <w:r>
        <w:rPr>
          <w:rFonts w:hint="eastAsia"/>
        </w:rPr>
        <w:t>з</w:t>
      </w:r>
      <w:r>
        <w:t></w:t>
      </w:r>
      <w:r>
        <w:rPr>
          <w:rFonts w:hint="eastAsia"/>
        </w:rPr>
        <w:t>революційними</w:t>
      </w:r>
      <w:r>
        <w:t></w:t>
      </w:r>
      <w:r>
        <w:rPr>
          <w:rFonts w:hint="eastAsia"/>
        </w:rPr>
        <w:t>подіями</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та</w:t>
      </w:r>
      <w:r>
        <w:t></w:t>
      </w:r>
      <w:r>
        <w:rPr>
          <w:rFonts w:hint="eastAsia"/>
        </w:rPr>
        <w:t>поступовим</w:t>
      </w:r>
    </w:p>
    <w:p w:rsidR="000E5E1B" w:rsidRDefault="000E5E1B" w:rsidP="000E5E1B">
      <w:r>
        <w:rPr>
          <w:rFonts w:hint="eastAsia"/>
        </w:rPr>
        <w:t>входженням</w:t>
      </w:r>
      <w:r>
        <w:t></w:t>
      </w:r>
      <w:r>
        <w:rPr>
          <w:rFonts w:hint="eastAsia"/>
        </w:rPr>
        <w:t>України</w:t>
      </w:r>
      <w:r>
        <w:t></w:t>
      </w:r>
      <w:r>
        <w:rPr>
          <w:rFonts w:hint="eastAsia"/>
        </w:rPr>
        <w:t>до</w:t>
      </w:r>
      <w:r>
        <w:t></w:t>
      </w:r>
      <w:r>
        <w:rPr>
          <w:rFonts w:hint="eastAsia"/>
        </w:rPr>
        <w:t>європейського</w:t>
      </w:r>
      <w:r>
        <w:t></w:t>
      </w:r>
      <w:r>
        <w:rPr>
          <w:rFonts w:hint="eastAsia"/>
        </w:rPr>
        <w:t>простору</w:t>
      </w:r>
      <w:r>
        <w:t></w:t>
      </w:r>
      <w:r>
        <w:t></w:t>
      </w:r>
      <w:r>
        <w:rPr>
          <w:rFonts w:hint="eastAsia"/>
        </w:rPr>
        <w:t>підписання</w:t>
      </w:r>
      <w:r>
        <w:t></w:t>
      </w:r>
      <w:r>
        <w:rPr>
          <w:rFonts w:hint="eastAsia"/>
        </w:rPr>
        <w:t>Угоди</w:t>
      </w:r>
      <w:r>
        <w:t></w:t>
      </w:r>
      <w:r>
        <w:rPr>
          <w:rFonts w:hint="eastAsia"/>
        </w:rPr>
        <w:t>про</w:t>
      </w:r>
    </w:p>
    <w:p w:rsidR="000E5E1B" w:rsidRDefault="000E5E1B" w:rsidP="000E5E1B">
      <w:r>
        <w:rPr>
          <w:rFonts w:hint="eastAsia"/>
        </w:rPr>
        <w:t>асоціацію</w:t>
      </w:r>
      <w:r>
        <w:t></w:t>
      </w:r>
      <w:r>
        <w:rPr>
          <w:rFonts w:hint="eastAsia"/>
        </w:rPr>
        <w:t>з</w:t>
      </w:r>
      <w:r>
        <w:t></w:t>
      </w:r>
      <w:r>
        <w:rPr>
          <w:rFonts w:hint="eastAsia"/>
        </w:rPr>
        <w:t>ЄС</w:t>
      </w:r>
      <w:r>
        <w:t></w:t>
      </w:r>
      <w:r>
        <w:t></w:t>
      </w:r>
      <w:r>
        <w:t></w:t>
      </w:r>
      <w:r>
        <w:rPr>
          <w:rFonts w:hint="eastAsia"/>
        </w:rPr>
        <w:t>слід</w:t>
      </w:r>
      <w:r>
        <w:t></w:t>
      </w:r>
      <w:r>
        <w:rPr>
          <w:rFonts w:hint="eastAsia"/>
        </w:rPr>
        <w:t>очікувати</w:t>
      </w:r>
      <w:r>
        <w:t></w:t>
      </w:r>
      <w:r>
        <w:rPr>
          <w:rFonts w:hint="eastAsia"/>
        </w:rPr>
        <w:t>продовження</w:t>
      </w:r>
      <w:r>
        <w:t></w:t>
      </w:r>
      <w:r>
        <w:rPr>
          <w:rFonts w:hint="eastAsia"/>
        </w:rPr>
        <w:t>співпраці</w:t>
      </w:r>
      <w:r>
        <w:t></w:t>
      </w:r>
      <w:r>
        <w:t></w:t>
      </w:r>
      <w:r>
        <w:rPr>
          <w:rFonts w:hint="eastAsia"/>
        </w:rPr>
        <w:t>яка</w:t>
      </w:r>
      <w:r>
        <w:t></w:t>
      </w:r>
      <w:r>
        <w:rPr>
          <w:rFonts w:hint="eastAsia"/>
        </w:rPr>
        <w:t>є</w:t>
      </w:r>
      <w:r>
        <w:t></w:t>
      </w:r>
      <w:r>
        <w:rPr>
          <w:rFonts w:hint="eastAsia"/>
        </w:rPr>
        <w:t>важливим</w:t>
      </w:r>
    </w:p>
    <w:p w:rsidR="000E5E1B" w:rsidRDefault="000E5E1B" w:rsidP="000E5E1B">
      <w:r>
        <w:rPr>
          <w:rFonts w:hint="eastAsia"/>
        </w:rPr>
        <w:t>фактором</w:t>
      </w:r>
      <w:r>
        <w:t></w:t>
      </w:r>
      <w:r>
        <w:rPr>
          <w:rFonts w:hint="eastAsia"/>
        </w:rPr>
        <w:t>наближення</w:t>
      </w:r>
      <w:r>
        <w:t></w:t>
      </w:r>
      <w:r>
        <w:rPr>
          <w:rFonts w:hint="eastAsia"/>
        </w:rPr>
        <w:t>до</w:t>
      </w:r>
      <w:r>
        <w:t></w:t>
      </w:r>
      <w:r>
        <w:rPr>
          <w:rFonts w:hint="eastAsia"/>
        </w:rPr>
        <w:t>європейських</w:t>
      </w:r>
      <w:r>
        <w:t></w:t>
      </w:r>
      <w:r>
        <w:rPr>
          <w:rFonts w:hint="eastAsia"/>
        </w:rPr>
        <w:t>стандартів</w:t>
      </w:r>
      <w:r>
        <w:t></w:t>
      </w:r>
    </w:p>
    <w:p w:rsidR="000E5E1B" w:rsidRDefault="000E5E1B" w:rsidP="000E5E1B">
      <w:r>
        <w:rPr>
          <w:rFonts w:hint="eastAsia"/>
        </w:rPr>
        <w:t>Таким</w:t>
      </w:r>
      <w:r>
        <w:t></w:t>
      </w:r>
      <w:r>
        <w:rPr>
          <w:rFonts w:hint="eastAsia"/>
        </w:rPr>
        <w:t>чином</w:t>
      </w:r>
      <w:r>
        <w:t></w:t>
      </w:r>
      <w:r>
        <w:t></w:t>
      </w:r>
      <w:r>
        <w:rPr>
          <w:rFonts w:hint="eastAsia"/>
        </w:rPr>
        <w:t>співпраця</w:t>
      </w:r>
      <w:r>
        <w:t></w:t>
      </w:r>
      <w:r>
        <w:rPr>
          <w:rFonts w:hint="eastAsia"/>
        </w:rPr>
        <w:t>України</w:t>
      </w:r>
      <w:r>
        <w:t></w:t>
      </w:r>
      <w:r>
        <w:rPr>
          <w:rFonts w:hint="eastAsia"/>
        </w:rPr>
        <w:t>з</w:t>
      </w:r>
      <w:r>
        <w:t></w:t>
      </w:r>
      <w:r>
        <w:rPr>
          <w:rFonts w:hint="eastAsia"/>
        </w:rPr>
        <w:t>РЄ</w:t>
      </w:r>
      <w:r>
        <w:t></w:t>
      </w:r>
      <w:r>
        <w:rPr>
          <w:rFonts w:hint="eastAsia"/>
        </w:rPr>
        <w:t>в</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не</w:t>
      </w:r>
      <w:r>
        <w:t></w:t>
      </w:r>
      <w:r>
        <w:rPr>
          <w:rFonts w:hint="eastAsia"/>
        </w:rPr>
        <w:t>переривалась</w:t>
      </w:r>
      <w:r>
        <w:t></w:t>
      </w:r>
    </w:p>
    <w:p w:rsidR="000E5E1B" w:rsidRDefault="000E5E1B" w:rsidP="000E5E1B">
      <w:r>
        <w:rPr>
          <w:rFonts w:hint="eastAsia"/>
        </w:rPr>
        <w:t>Вона</w:t>
      </w:r>
      <w:r>
        <w:t></w:t>
      </w:r>
      <w:r>
        <w:rPr>
          <w:rFonts w:hint="eastAsia"/>
        </w:rPr>
        <w:t>мала</w:t>
      </w:r>
      <w:r>
        <w:t></w:t>
      </w:r>
      <w:r>
        <w:rPr>
          <w:rFonts w:hint="eastAsia"/>
        </w:rPr>
        <w:t>форму</w:t>
      </w:r>
      <w:r>
        <w:t></w:t>
      </w:r>
      <w:r>
        <w:rPr>
          <w:rFonts w:hint="eastAsia"/>
        </w:rPr>
        <w:t>безпосередніх</w:t>
      </w:r>
      <w:r>
        <w:t></w:t>
      </w:r>
      <w:r>
        <w:rPr>
          <w:rFonts w:hint="eastAsia"/>
        </w:rPr>
        <w:t>та</w:t>
      </w:r>
      <w:r>
        <w:t></w:t>
      </w:r>
      <w:r>
        <w:rPr>
          <w:rFonts w:hint="eastAsia"/>
        </w:rPr>
        <w:t>опосередкованих</w:t>
      </w:r>
      <w:r>
        <w:t></w:t>
      </w:r>
      <w:r>
        <w:rPr>
          <w:rFonts w:hint="eastAsia"/>
        </w:rPr>
        <w:t>контактів</w:t>
      </w:r>
      <w:r>
        <w:t></w:t>
      </w:r>
      <w:r>
        <w:rPr>
          <w:rFonts w:hint="eastAsia"/>
        </w:rPr>
        <w:t>державних</w:t>
      </w:r>
    </w:p>
    <w:p w:rsidR="000E5E1B" w:rsidRDefault="000E5E1B" w:rsidP="000E5E1B">
      <w:r>
        <w:rPr>
          <w:rFonts w:hint="eastAsia"/>
        </w:rPr>
        <w:t>органів</w:t>
      </w:r>
      <w:r>
        <w:t></w:t>
      </w:r>
      <w:r>
        <w:rPr>
          <w:rFonts w:hint="eastAsia"/>
        </w:rPr>
        <w:t>України</w:t>
      </w:r>
      <w:r>
        <w:t></w:t>
      </w:r>
      <w:r>
        <w:rPr>
          <w:rFonts w:hint="eastAsia"/>
        </w:rPr>
        <w:t>зі</w:t>
      </w:r>
      <w:r>
        <w:t></w:t>
      </w:r>
      <w:r>
        <w:rPr>
          <w:rFonts w:hint="eastAsia"/>
        </w:rPr>
        <w:t>структурними</w:t>
      </w:r>
      <w:r>
        <w:t></w:t>
      </w:r>
      <w:r>
        <w:rPr>
          <w:rFonts w:hint="eastAsia"/>
        </w:rPr>
        <w:t>органами</w:t>
      </w:r>
      <w:r>
        <w:t></w:t>
      </w:r>
      <w:r>
        <w:rPr>
          <w:rFonts w:hint="eastAsia"/>
        </w:rPr>
        <w:t>РЄ</w:t>
      </w:r>
      <w:r>
        <w:t></w:t>
      </w:r>
      <w:r>
        <w:t></w:t>
      </w:r>
      <w:r>
        <w:rPr>
          <w:rFonts w:hint="eastAsia"/>
        </w:rPr>
        <w:t>На</w:t>
      </w:r>
      <w:r>
        <w:t></w:t>
      </w:r>
      <w:r>
        <w:rPr>
          <w:rFonts w:hint="eastAsia"/>
        </w:rPr>
        <w:t>сучасному</w:t>
      </w:r>
      <w:r>
        <w:t></w:t>
      </w:r>
      <w:r>
        <w:rPr>
          <w:rFonts w:hint="eastAsia"/>
        </w:rPr>
        <w:t>етапі</w:t>
      </w:r>
      <w:r>
        <w:t></w:t>
      </w:r>
      <w:r>
        <w:t></w:t>
      </w:r>
      <w:r>
        <w:rPr>
          <w:rFonts w:hint="eastAsia"/>
        </w:rPr>
        <w:t>у</w:t>
      </w:r>
      <w:r>
        <w:t></w:t>
      </w:r>
      <w:r>
        <w:rPr>
          <w:rFonts w:hint="eastAsia"/>
        </w:rPr>
        <w:t>зв’язку</w:t>
      </w:r>
      <w:r>
        <w:t></w:t>
      </w:r>
      <w:r>
        <w:rPr>
          <w:rFonts w:hint="eastAsia"/>
        </w:rPr>
        <w:t>з</w:t>
      </w:r>
    </w:p>
    <w:p w:rsidR="000E5E1B" w:rsidRDefault="000E5E1B" w:rsidP="000E5E1B">
      <w:r>
        <w:rPr>
          <w:rFonts w:hint="eastAsia"/>
        </w:rPr>
        <w:t>революційними</w:t>
      </w:r>
      <w:r>
        <w:t></w:t>
      </w:r>
      <w:r>
        <w:rPr>
          <w:rFonts w:hint="eastAsia"/>
        </w:rPr>
        <w:t>подіями</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та</w:t>
      </w:r>
      <w:r>
        <w:t></w:t>
      </w:r>
      <w:r>
        <w:rPr>
          <w:rFonts w:hint="eastAsia"/>
        </w:rPr>
        <w:t>поступовим</w:t>
      </w:r>
      <w:r>
        <w:t></w:t>
      </w:r>
      <w:r>
        <w:rPr>
          <w:rFonts w:hint="eastAsia"/>
        </w:rPr>
        <w:t>входженням</w:t>
      </w:r>
      <w:r>
        <w:t></w:t>
      </w:r>
      <w:r>
        <w:rPr>
          <w:rFonts w:hint="eastAsia"/>
        </w:rPr>
        <w:t>України</w:t>
      </w:r>
    </w:p>
    <w:p w:rsidR="000E5E1B" w:rsidRDefault="000E5E1B" w:rsidP="000E5E1B">
      <w:r>
        <w:rPr>
          <w:rFonts w:hint="eastAsia"/>
        </w:rPr>
        <w:t>до</w:t>
      </w:r>
      <w:r>
        <w:t></w:t>
      </w:r>
      <w:r>
        <w:rPr>
          <w:rFonts w:hint="eastAsia"/>
        </w:rPr>
        <w:t>європейського</w:t>
      </w:r>
      <w:r>
        <w:t></w:t>
      </w:r>
      <w:r>
        <w:rPr>
          <w:rFonts w:hint="eastAsia"/>
        </w:rPr>
        <w:t>простору</w:t>
      </w:r>
      <w:r>
        <w:t></w:t>
      </w:r>
      <w:r>
        <w:t></w:t>
      </w:r>
      <w:r>
        <w:rPr>
          <w:rFonts w:hint="eastAsia"/>
        </w:rPr>
        <w:t>підписання</w:t>
      </w:r>
      <w:r>
        <w:t></w:t>
      </w:r>
      <w:r>
        <w:rPr>
          <w:rFonts w:hint="eastAsia"/>
        </w:rPr>
        <w:t>Угоди</w:t>
      </w:r>
      <w:r>
        <w:t></w:t>
      </w:r>
      <w:r>
        <w:rPr>
          <w:rFonts w:hint="eastAsia"/>
        </w:rPr>
        <w:t>про</w:t>
      </w:r>
      <w:r>
        <w:t></w:t>
      </w:r>
      <w:r>
        <w:rPr>
          <w:rFonts w:hint="eastAsia"/>
        </w:rPr>
        <w:t>асоціацію</w:t>
      </w:r>
      <w:r>
        <w:t></w:t>
      </w:r>
      <w:r>
        <w:rPr>
          <w:rFonts w:hint="eastAsia"/>
        </w:rPr>
        <w:t>з</w:t>
      </w:r>
      <w:r>
        <w:t></w:t>
      </w:r>
      <w:r>
        <w:rPr>
          <w:rFonts w:hint="eastAsia"/>
        </w:rPr>
        <w:t>ЄС</w:t>
      </w:r>
      <w:r>
        <w:t></w:t>
      </w:r>
      <w:r>
        <w:t></w:t>
      </w:r>
      <w:r>
        <w:t></w:t>
      </w:r>
      <w:r>
        <w:rPr>
          <w:rFonts w:hint="eastAsia"/>
        </w:rPr>
        <w:t>слід</w:t>
      </w:r>
    </w:p>
    <w:p w:rsidR="000E5E1B" w:rsidRDefault="000E5E1B" w:rsidP="000E5E1B">
      <w:r>
        <w:rPr>
          <w:rFonts w:hint="eastAsia"/>
        </w:rPr>
        <w:t>очікувати</w:t>
      </w:r>
      <w:r>
        <w:t></w:t>
      </w:r>
      <w:r>
        <w:rPr>
          <w:rFonts w:hint="eastAsia"/>
        </w:rPr>
        <w:t>продовження</w:t>
      </w:r>
      <w:r>
        <w:t></w:t>
      </w:r>
      <w:r>
        <w:rPr>
          <w:rFonts w:hint="eastAsia"/>
        </w:rPr>
        <w:t>співпраці</w:t>
      </w:r>
      <w:r>
        <w:t></w:t>
      </w:r>
      <w:r>
        <w:t></w:t>
      </w:r>
      <w:r>
        <w:rPr>
          <w:rFonts w:hint="eastAsia"/>
        </w:rPr>
        <w:t>що</w:t>
      </w:r>
      <w:r>
        <w:t></w:t>
      </w:r>
      <w:r>
        <w:t></w:t>
      </w:r>
      <w:r>
        <w:rPr>
          <w:rFonts w:hint="eastAsia"/>
        </w:rPr>
        <w:t>безумовно</w:t>
      </w:r>
      <w:r>
        <w:t></w:t>
      </w:r>
      <w:r>
        <w:t></w:t>
      </w:r>
      <w:r>
        <w:rPr>
          <w:rFonts w:hint="eastAsia"/>
        </w:rPr>
        <w:t>заслуговує</w:t>
      </w:r>
      <w:r>
        <w:t></w:t>
      </w:r>
      <w:r>
        <w:rPr>
          <w:rFonts w:hint="eastAsia"/>
        </w:rPr>
        <w:t>на</w:t>
      </w:r>
      <w:r>
        <w:t></w:t>
      </w:r>
      <w:r>
        <w:rPr>
          <w:rFonts w:hint="eastAsia"/>
        </w:rPr>
        <w:t>подальші</w:t>
      </w:r>
    </w:p>
    <w:p w:rsidR="000E5E1B" w:rsidRPr="000E5E1B" w:rsidRDefault="000E5E1B" w:rsidP="000E5E1B">
      <w:r>
        <w:rPr>
          <w:rFonts w:hint="eastAsia"/>
        </w:rPr>
        <w:t>наукові</w:t>
      </w:r>
      <w:r>
        <w:t></w:t>
      </w:r>
      <w:r>
        <w:rPr>
          <w:rFonts w:hint="eastAsia"/>
        </w:rPr>
        <w:t>дослідження</w:t>
      </w:r>
      <w:r>
        <w:t></w:t>
      </w:r>
      <w:r>
        <w:rPr>
          <w:rFonts w:hint="eastAsia"/>
        </w:rPr>
        <w:t>як</w:t>
      </w:r>
      <w:r>
        <w:t></w:t>
      </w:r>
      <w:r>
        <w:rPr>
          <w:rFonts w:hint="eastAsia"/>
        </w:rPr>
        <w:t>окремий</w:t>
      </w:r>
      <w:r>
        <w:t></w:t>
      </w:r>
      <w:r>
        <w:rPr>
          <w:rFonts w:hint="eastAsia"/>
        </w:rPr>
        <w:t>предмет</w:t>
      </w:r>
      <w:r>
        <w:t></w:t>
      </w:r>
      <w:r>
        <w:rPr>
          <w:rFonts w:hint="eastAsia"/>
        </w:rPr>
        <w:t>студій</w:t>
      </w:r>
      <w:r>
        <w:t></w:t>
      </w:r>
    </w:p>
    <w:sectPr w:rsidR="000E5E1B" w:rsidRPr="000E5E1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0E5E1B" w:rsidRPr="000E5E1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9B88D-EB24-44EA-A39F-EB0E13F9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21</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2022-03-26T09:52:00Z</dcterms:created>
  <dcterms:modified xsi:type="dcterms:W3CDTF">2022-03-27T10:38:00Z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