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701C" w14:textId="440E15DE" w:rsidR="00836062" w:rsidRDefault="00431878" w:rsidP="00431878">
      <w:r w:rsidRPr="00431878">
        <w:rPr>
          <w:rFonts w:hint="eastAsia"/>
        </w:rPr>
        <w:t>Романец</w:t>
      </w:r>
      <w:r w:rsidRPr="00431878">
        <w:t xml:space="preserve">, </w:t>
      </w:r>
      <w:r w:rsidRPr="00431878">
        <w:rPr>
          <w:rFonts w:hint="eastAsia"/>
        </w:rPr>
        <w:t>Ирина</w:t>
      </w:r>
      <w:r w:rsidRPr="00431878">
        <w:t xml:space="preserve"> </w:t>
      </w:r>
      <w:r w:rsidRPr="00431878">
        <w:rPr>
          <w:rFonts w:hint="eastAsia"/>
        </w:rPr>
        <w:t>Игоревна</w:t>
      </w:r>
      <w:r>
        <w:t xml:space="preserve"> </w:t>
      </w:r>
      <w:r w:rsidRPr="00431878">
        <w:rPr>
          <w:rFonts w:hint="eastAsia"/>
        </w:rPr>
        <w:t>Инвестиционная</w:t>
      </w:r>
      <w:r w:rsidRPr="00431878">
        <w:t xml:space="preserve"> </w:t>
      </w:r>
      <w:r w:rsidRPr="00431878">
        <w:rPr>
          <w:rFonts w:hint="eastAsia"/>
        </w:rPr>
        <w:t>привлекательность</w:t>
      </w:r>
      <w:r w:rsidRPr="00431878">
        <w:t xml:space="preserve"> </w:t>
      </w:r>
      <w:r w:rsidRPr="00431878">
        <w:rPr>
          <w:rFonts w:hint="eastAsia"/>
        </w:rPr>
        <w:t>территорий</w:t>
      </w:r>
      <w:r w:rsidRPr="00431878">
        <w:t xml:space="preserve"> </w:t>
      </w:r>
      <w:r w:rsidRPr="00431878">
        <w:rPr>
          <w:rFonts w:hint="eastAsia"/>
        </w:rPr>
        <w:t>как</w:t>
      </w:r>
      <w:r w:rsidRPr="00431878">
        <w:t xml:space="preserve"> </w:t>
      </w:r>
      <w:r w:rsidRPr="00431878">
        <w:rPr>
          <w:rFonts w:hint="eastAsia"/>
        </w:rPr>
        <w:t>фактор</w:t>
      </w:r>
      <w:r w:rsidRPr="00431878">
        <w:t xml:space="preserve"> </w:t>
      </w:r>
      <w:r w:rsidRPr="00431878">
        <w:rPr>
          <w:rFonts w:hint="eastAsia"/>
        </w:rPr>
        <w:t>социально</w:t>
      </w:r>
      <w:r w:rsidRPr="00431878">
        <w:t>-</w:t>
      </w:r>
      <w:r w:rsidRPr="00431878">
        <w:rPr>
          <w:rFonts w:hint="eastAsia"/>
        </w:rPr>
        <w:t>экономической</w:t>
      </w:r>
      <w:r w:rsidRPr="00431878">
        <w:t xml:space="preserve"> </w:t>
      </w:r>
      <w:r w:rsidRPr="00431878">
        <w:rPr>
          <w:rFonts w:hint="eastAsia"/>
        </w:rPr>
        <w:t>динамики</w:t>
      </w:r>
      <w:r w:rsidRPr="00431878">
        <w:t xml:space="preserve"> </w:t>
      </w:r>
      <w:r w:rsidRPr="00431878">
        <w:rPr>
          <w:rFonts w:hint="eastAsia"/>
        </w:rPr>
        <w:t>региона</w:t>
      </w:r>
      <w:r w:rsidRPr="00431878">
        <w:t xml:space="preserve">: </w:t>
      </w:r>
      <w:r w:rsidRPr="00431878">
        <w:rPr>
          <w:rFonts w:hint="eastAsia"/>
        </w:rPr>
        <w:t>на</w:t>
      </w:r>
      <w:r w:rsidRPr="00431878">
        <w:t xml:space="preserve"> </w:t>
      </w:r>
      <w:r w:rsidRPr="00431878">
        <w:rPr>
          <w:rFonts w:hint="eastAsia"/>
        </w:rPr>
        <w:t>примере</w:t>
      </w:r>
      <w:r w:rsidRPr="00431878">
        <w:t xml:space="preserve"> </w:t>
      </w:r>
      <w:r w:rsidRPr="00431878">
        <w:rPr>
          <w:rFonts w:hint="eastAsia"/>
        </w:rPr>
        <w:t>Краснодарского</w:t>
      </w:r>
      <w:r w:rsidRPr="00431878">
        <w:t xml:space="preserve"> </w:t>
      </w:r>
      <w:r w:rsidRPr="00431878">
        <w:rPr>
          <w:rFonts w:hint="eastAsia"/>
        </w:rPr>
        <w:t>края</w:t>
      </w:r>
    </w:p>
    <w:p w14:paraId="0AFDD2D3" w14:textId="77777777" w:rsidR="00431878" w:rsidRDefault="00431878" w:rsidP="00431878">
      <w:r>
        <w:rPr>
          <w:rFonts w:hint="eastAsia"/>
        </w:rPr>
        <w:t>ОГЛАВЛЕНИЕ</w:t>
      </w:r>
      <w:r>
        <w:t xml:space="preserve"> </w:t>
      </w:r>
      <w:r>
        <w:rPr>
          <w:rFonts w:hint="eastAsia"/>
        </w:rPr>
        <w:t>ДИССЕРТАЦИИ</w:t>
      </w:r>
    </w:p>
    <w:p w14:paraId="468DAC3D" w14:textId="77777777" w:rsidR="00431878" w:rsidRDefault="00431878" w:rsidP="00431878">
      <w:r>
        <w:rPr>
          <w:rFonts w:hint="eastAsia"/>
        </w:rPr>
        <w:t>кандидат</w:t>
      </w:r>
      <w:r>
        <w:t xml:space="preserve"> </w:t>
      </w:r>
      <w:r>
        <w:rPr>
          <w:rFonts w:hint="eastAsia"/>
        </w:rPr>
        <w:t>наук</w:t>
      </w:r>
      <w:r>
        <w:t xml:space="preserve"> </w:t>
      </w:r>
      <w:r>
        <w:rPr>
          <w:rFonts w:hint="eastAsia"/>
        </w:rPr>
        <w:t>Романец</w:t>
      </w:r>
      <w:r>
        <w:t xml:space="preserve">, </w:t>
      </w:r>
      <w:r>
        <w:rPr>
          <w:rFonts w:hint="eastAsia"/>
        </w:rPr>
        <w:t>Ирина</w:t>
      </w:r>
      <w:r>
        <w:t xml:space="preserve"> </w:t>
      </w:r>
      <w:r>
        <w:rPr>
          <w:rFonts w:hint="eastAsia"/>
        </w:rPr>
        <w:t>Игоревна</w:t>
      </w:r>
    </w:p>
    <w:p w14:paraId="441573DB" w14:textId="77777777" w:rsidR="00431878" w:rsidRDefault="00431878" w:rsidP="00431878">
      <w:r>
        <w:rPr>
          <w:rFonts w:hint="eastAsia"/>
        </w:rPr>
        <w:t>Содержание</w:t>
      </w:r>
    </w:p>
    <w:p w14:paraId="060A6E48" w14:textId="77777777" w:rsidR="00431878" w:rsidRDefault="00431878" w:rsidP="00431878"/>
    <w:p w14:paraId="59356BD7" w14:textId="77777777" w:rsidR="00431878" w:rsidRDefault="00431878" w:rsidP="00431878">
      <w:r>
        <w:rPr>
          <w:rFonts w:hint="eastAsia"/>
        </w:rPr>
        <w:t>Введение</w:t>
      </w:r>
    </w:p>
    <w:p w14:paraId="7176ECF8" w14:textId="77777777" w:rsidR="00431878" w:rsidRDefault="00431878" w:rsidP="00431878"/>
    <w:p w14:paraId="7A6DEC70" w14:textId="77777777" w:rsidR="00431878" w:rsidRDefault="00431878" w:rsidP="00431878">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инвестиционной</w:t>
      </w:r>
    </w:p>
    <w:p w14:paraId="661478C0" w14:textId="77777777" w:rsidR="00431878" w:rsidRDefault="00431878" w:rsidP="00431878"/>
    <w:p w14:paraId="3A694587" w14:textId="77777777" w:rsidR="00431878" w:rsidRDefault="00431878" w:rsidP="00431878">
      <w:r>
        <w:rPr>
          <w:rFonts w:hint="eastAsia"/>
        </w:rPr>
        <w:t>привлекательности</w:t>
      </w:r>
      <w:r>
        <w:t xml:space="preserve"> </w:t>
      </w:r>
      <w:r>
        <w:rPr>
          <w:rFonts w:hint="eastAsia"/>
        </w:rPr>
        <w:t>территорий</w:t>
      </w:r>
    </w:p>
    <w:p w14:paraId="739D1578" w14:textId="77777777" w:rsidR="00431878" w:rsidRDefault="00431878" w:rsidP="00431878"/>
    <w:p w14:paraId="6C4D9D18" w14:textId="77777777" w:rsidR="00431878" w:rsidRDefault="00431878" w:rsidP="00431878">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категорий</w:t>
      </w:r>
      <w:r>
        <w:t xml:space="preserve"> </w:t>
      </w:r>
      <w:r>
        <w:rPr>
          <w:rFonts w:hint="eastAsia"/>
        </w:rPr>
        <w:t>инвестицион</w:t>
      </w:r>
      <w:r>
        <w:t xml:space="preserve">- 13 </w:t>
      </w:r>
      <w:r>
        <w:rPr>
          <w:rFonts w:hint="eastAsia"/>
        </w:rPr>
        <w:t>ной</w:t>
      </w:r>
      <w:r>
        <w:t xml:space="preserve"> </w:t>
      </w:r>
      <w:r>
        <w:rPr>
          <w:rFonts w:hint="eastAsia"/>
        </w:rPr>
        <w:t>привлекательности</w:t>
      </w:r>
    </w:p>
    <w:p w14:paraId="78908F56" w14:textId="77777777" w:rsidR="00431878" w:rsidRDefault="00431878" w:rsidP="00431878"/>
    <w:p w14:paraId="5CD7CC8D" w14:textId="77777777" w:rsidR="00431878" w:rsidRDefault="00431878" w:rsidP="00431878">
      <w:r>
        <w:t xml:space="preserve">1.2 </w:t>
      </w:r>
      <w:r>
        <w:rPr>
          <w:rFonts w:hint="eastAsia"/>
        </w:rPr>
        <w:t>Анализ</w:t>
      </w:r>
      <w:r>
        <w:t xml:space="preserve"> </w:t>
      </w:r>
      <w:r>
        <w:rPr>
          <w:rFonts w:hint="eastAsia"/>
        </w:rPr>
        <w:t>методик</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тер</w:t>
      </w:r>
      <w:r>
        <w:t xml:space="preserve">- 31 </w:t>
      </w:r>
      <w:r>
        <w:rPr>
          <w:rFonts w:hint="eastAsia"/>
        </w:rPr>
        <w:t>риториальных</w:t>
      </w:r>
      <w:r>
        <w:t xml:space="preserve"> </w:t>
      </w:r>
      <w:r>
        <w:rPr>
          <w:rFonts w:hint="eastAsia"/>
        </w:rPr>
        <w:t>образований</w:t>
      </w:r>
    </w:p>
    <w:p w14:paraId="5DCF363B" w14:textId="77777777" w:rsidR="00431878" w:rsidRDefault="00431878" w:rsidP="00431878"/>
    <w:p w14:paraId="71605CAF" w14:textId="77777777" w:rsidR="00431878" w:rsidRDefault="00431878" w:rsidP="00431878">
      <w:r>
        <w:t xml:space="preserve">1.3 </w:t>
      </w:r>
      <w:r>
        <w:rPr>
          <w:rFonts w:hint="eastAsia"/>
        </w:rPr>
        <w:t>Генезис</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кластеризации</w:t>
      </w:r>
      <w:r>
        <w:t xml:space="preserve"> </w:t>
      </w:r>
      <w:r>
        <w:rPr>
          <w:rFonts w:hint="eastAsia"/>
        </w:rPr>
        <w:t>региональных</w:t>
      </w:r>
      <w:r>
        <w:t xml:space="preserve"> </w:t>
      </w:r>
      <w:r>
        <w:rPr>
          <w:rFonts w:hint="eastAsia"/>
        </w:rPr>
        <w:t>эконо</w:t>
      </w:r>
      <w:r>
        <w:t xml:space="preserve">- 43 </w:t>
      </w:r>
      <w:r>
        <w:rPr>
          <w:rFonts w:hint="eastAsia"/>
        </w:rPr>
        <w:t>мик</w:t>
      </w:r>
    </w:p>
    <w:p w14:paraId="18D08AF4" w14:textId="77777777" w:rsidR="00431878" w:rsidRDefault="00431878" w:rsidP="00431878"/>
    <w:p w14:paraId="136F8357" w14:textId="77777777" w:rsidR="00431878" w:rsidRDefault="00431878" w:rsidP="00431878">
      <w:r>
        <w:t xml:space="preserve">2 </w:t>
      </w:r>
      <w:r>
        <w:rPr>
          <w:rFonts w:hint="eastAsia"/>
        </w:rPr>
        <w:t>Оценка</w:t>
      </w:r>
      <w:r>
        <w:t xml:space="preserve"> </w:t>
      </w:r>
      <w:r>
        <w:rPr>
          <w:rFonts w:hint="eastAsia"/>
        </w:rPr>
        <w:t>качества</w:t>
      </w:r>
      <w:r>
        <w:t xml:space="preserve"> </w:t>
      </w:r>
      <w:r>
        <w:rPr>
          <w:rFonts w:hint="eastAsia"/>
        </w:rPr>
        <w:t>инвестиционного</w:t>
      </w:r>
      <w:r>
        <w:t xml:space="preserve"> </w:t>
      </w:r>
      <w:r>
        <w:rPr>
          <w:rFonts w:hint="eastAsia"/>
        </w:rPr>
        <w:t>климата</w:t>
      </w:r>
      <w:r>
        <w:t xml:space="preserve"> </w:t>
      </w:r>
      <w:r>
        <w:rPr>
          <w:rFonts w:hint="eastAsia"/>
        </w:rPr>
        <w:t>и</w:t>
      </w:r>
      <w:r>
        <w:t xml:space="preserve"> </w:t>
      </w:r>
      <w:r>
        <w:rPr>
          <w:rFonts w:hint="eastAsia"/>
        </w:rPr>
        <w:t>инвестиционной</w:t>
      </w:r>
      <w:r>
        <w:t xml:space="preserve"> </w:t>
      </w:r>
      <w:r>
        <w:rPr>
          <w:rFonts w:hint="eastAsia"/>
        </w:rPr>
        <w:t>привле</w:t>
      </w:r>
      <w:r>
        <w:t>-</w:t>
      </w:r>
    </w:p>
    <w:p w14:paraId="380E6C22" w14:textId="77777777" w:rsidR="00431878" w:rsidRDefault="00431878" w:rsidP="00431878"/>
    <w:p w14:paraId="1C5731CA" w14:textId="77777777" w:rsidR="00431878" w:rsidRDefault="00431878" w:rsidP="00431878">
      <w:r>
        <w:rPr>
          <w:rFonts w:hint="eastAsia"/>
        </w:rPr>
        <w:t>кательности</w:t>
      </w:r>
      <w:r>
        <w:t xml:space="preserve"> </w:t>
      </w:r>
      <w:r>
        <w:rPr>
          <w:rFonts w:hint="eastAsia"/>
        </w:rPr>
        <w:t>Краснодарского</w:t>
      </w:r>
      <w:r>
        <w:t xml:space="preserve"> </w:t>
      </w:r>
      <w:r>
        <w:rPr>
          <w:rFonts w:hint="eastAsia"/>
        </w:rPr>
        <w:t>края</w:t>
      </w:r>
      <w:r>
        <w:t xml:space="preserve"> </w:t>
      </w:r>
      <w:r>
        <w:rPr>
          <w:rFonts w:hint="eastAsia"/>
        </w:rPr>
        <w:t>и</w:t>
      </w:r>
      <w:r>
        <w:t xml:space="preserve"> </w:t>
      </w:r>
      <w:r>
        <w:rPr>
          <w:rFonts w:hint="eastAsia"/>
        </w:rPr>
        <w:t>его</w:t>
      </w:r>
      <w:r>
        <w:t xml:space="preserve"> </w:t>
      </w:r>
      <w:r>
        <w:rPr>
          <w:rFonts w:hint="eastAsia"/>
        </w:rPr>
        <w:t>территорий</w:t>
      </w:r>
    </w:p>
    <w:p w14:paraId="581DD944" w14:textId="77777777" w:rsidR="00431878" w:rsidRDefault="00431878" w:rsidP="00431878"/>
    <w:p w14:paraId="0C24D91A" w14:textId="77777777" w:rsidR="00431878" w:rsidRDefault="00431878" w:rsidP="00431878">
      <w:r>
        <w:t xml:space="preserve">2.1 </w:t>
      </w:r>
      <w:r>
        <w:rPr>
          <w:rFonts w:hint="eastAsia"/>
        </w:rPr>
        <w:t>Оценка</w:t>
      </w:r>
      <w:r>
        <w:t xml:space="preserve"> </w:t>
      </w:r>
      <w:r>
        <w:rPr>
          <w:rFonts w:hint="eastAsia"/>
        </w:rPr>
        <w:t>потенциала</w:t>
      </w:r>
      <w:r>
        <w:t xml:space="preserve"> </w:t>
      </w:r>
      <w:r>
        <w:rPr>
          <w:rFonts w:hint="eastAsia"/>
        </w:rPr>
        <w:t>Краснодарского</w:t>
      </w:r>
      <w:r>
        <w:t xml:space="preserve"> </w:t>
      </w:r>
      <w:r>
        <w:rPr>
          <w:rFonts w:hint="eastAsia"/>
        </w:rPr>
        <w:t>края</w:t>
      </w:r>
      <w:r>
        <w:t xml:space="preserve"> </w:t>
      </w:r>
      <w:r>
        <w:rPr>
          <w:rFonts w:hint="eastAsia"/>
        </w:rPr>
        <w:t>как</w:t>
      </w:r>
      <w:r>
        <w:t xml:space="preserve"> </w:t>
      </w:r>
      <w:r>
        <w:rPr>
          <w:rFonts w:hint="eastAsia"/>
        </w:rPr>
        <w:t>фактора</w:t>
      </w:r>
      <w:r>
        <w:t xml:space="preserve"> </w:t>
      </w:r>
      <w:r>
        <w:rPr>
          <w:rFonts w:hint="eastAsia"/>
        </w:rPr>
        <w:t>инвестици</w:t>
      </w:r>
      <w:r>
        <w:t xml:space="preserve">- 54 </w:t>
      </w:r>
      <w:r>
        <w:rPr>
          <w:rFonts w:hint="eastAsia"/>
        </w:rPr>
        <w:t>онной</w:t>
      </w:r>
      <w:r>
        <w:t xml:space="preserve"> </w:t>
      </w:r>
      <w:r>
        <w:rPr>
          <w:rFonts w:hint="eastAsia"/>
        </w:rPr>
        <w:t>привлекательности</w:t>
      </w:r>
      <w:r>
        <w:t xml:space="preserve"> </w:t>
      </w:r>
      <w:r>
        <w:rPr>
          <w:rFonts w:hint="eastAsia"/>
        </w:rPr>
        <w:t>региона</w:t>
      </w:r>
    </w:p>
    <w:p w14:paraId="7CA97449" w14:textId="77777777" w:rsidR="00431878" w:rsidRDefault="00431878" w:rsidP="00431878"/>
    <w:p w14:paraId="0BDF1D6B" w14:textId="77777777" w:rsidR="00431878" w:rsidRDefault="00431878" w:rsidP="00431878">
      <w:r>
        <w:t xml:space="preserve">2.2 </w:t>
      </w:r>
      <w:r>
        <w:rPr>
          <w:rFonts w:hint="eastAsia"/>
        </w:rPr>
        <w:t>Анализ</w:t>
      </w:r>
      <w:r>
        <w:t xml:space="preserve"> </w:t>
      </w:r>
      <w:r>
        <w:rPr>
          <w:rFonts w:hint="eastAsia"/>
        </w:rPr>
        <w:t>инвестиционной</w:t>
      </w:r>
      <w:r>
        <w:t xml:space="preserve"> </w:t>
      </w:r>
      <w:r>
        <w:rPr>
          <w:rFonts w:hint="eastAsia"/>
        </w:rPr>
        <w:t>привлекательности</w:t>
      </w:r>
      <w:r>
        <w:t xml:space="preserve"> </w:t>
      </w:r>
      <w:r>
        <w:rPr>
          <w:rFonts w:hint="eastAsia"/>
        </w:rPr>
        <w:t>территорий</w:t>
      </w:r>
      <w:r>
        <w:t xml:space="preserve"> </w:t>
      </w:r>
      <w:r>
        <w:rPr>
          <w:rFonts w:hint="eastAsia"/>
        </w:rPr>
        <w:t>Красно</w:t>
      </w:r>
      <w:r>
        <w:t xml:space="preserve">- 75 </w:t>
      </w:r>
      <w:r>
        <w:rPr>
          <w:rFonts w:hint="eastAsia"/>
        </w:rPr>
        <w:t>дарского</w:t>
      </w:r>
      <w:r>
        <w:t xml:space="preserve"> </w:t>
      </w:r>
      <w:r>
        <w:rPr>
          <w:rFonts w:hint="eastAsia"/>
        </w:rPr>
        <w:t>края</w:t>
      </w:r>
    </w:p>
    <w:p w14:paraId="09783FF5" w14:textId="77777777" w:rsidR="00431878" w:rsidRDefault="00431878" w:rsidP="00431878"/>
    <w:p w14:paraId="653A4250" w14:textId="77777777" w:rsidR="00431878" w:rsidRDefault="00431878" w:rsidP="00431878">
      <w:r>
        <w:t xml:space="preserve">2.3 </w:t>
      </w:r>
      <w:r>
        <w:rPr>
          <w:rFonts w:hint="eastAsia"/>
        </w:rPr>
        <w:t>Группировка</w:t>
      </w:r>
      <w:r>
        <w:t xml:space="preserve"> </w:t>
      </w:r>
      <w:r>
        <w:rPr>
          <w:rFonts w:hint="eastAsia"/>
        </w:rPr>
        <w:t>муниципальных</w:t>
      </w:r>
      <w:r>
        <w:t xml:space="preserve"> </w:t>
      </w:r>
      <w:r>
        <w:rPr>
          <w:rFonts w:hint="eastAsia"/>
        </w:rPr>
        <w:t>образований</w:t>
      </w:r>
      <w:r>
        <w:t xml:space="preserve"> </w:t>
      </w:r>
      <w:r>
        <w:rPr>
          <w:rFonts w:hint="eastAsia"/>
        </w:rPr>
        <w:t>Краснодарского</w:t>
      </w:r>
      <w:r>
        <w:t xml:space="preserve"> </w:t>
      </w:r>
      <w:r>
        <w:rPr>
          <w:rFonts w:hint="eastAsia"/>
        </w:rPr>
        <w:t>края</w:t>
      </w:r>
      <w:r>
        <w:t xml:space="preserve"> 80 </w:t>
      </w:r>
      <w:r>
        <w:rPr>
          <w:rFonts w:hint="eastAsia"/>
        </w:rPr>
        <w:t>по</w:t>
      </w:r>
      <w:r>
        <w:t xml:space="preserve"> </w:t>
      </w:r>
      <w:r>
        <w:rPr>
          <w:rFonts w:hint="eastAsia"/>
        </w:rPr>
        <w:t>факторам</w:t>
      </w:r>
      <w:r>
        <w:t xml:space="preserve"> </w:t>
      </w:r>
      <w:r>
        <w:rPr>
          <w:rFonts w:hint="eastAsia"/>
        </w:rPr>
        <w:t>инвестиционной</w:t>
      </w:r>
      <w:r>
        <w:t xml:space="preserve"> </w:t>
      </w:r>
      <w:r>
        <w:rPr>
          <w:rFonts w:hint="eastAsia"/>
        </w:rPr>
        <w:t>привлекательности</w:t>
      </w:r>
    </w:p>
    <w:p w14:paraId="070EECA1" w14:textId="77777777" w:rsidR="00431878" w:rsidRDefault="00431878" w:rsidP="00431878"/>
    <w:p w14:paraId="62988FBD" w14:textId="77777777" w:rsidR="00431878" w:rsidRDefault="00431878" w:rsidP="00431878">
      <w:r>
        <w:t xml:space="preserve">3 </w:t>
      </w:r>
      <w:r>
        <w:rPr>
          <w:rFonts w:hint="eastAsia"/>
        </w:rPr>
        <w:t>Повышение</w:t>
      </w:r>
      <w:r>
        <w:t xml:space="preserve"> </w:t>
      </w:r>
      <w:r>
        <w:rPr>
          <w:rFonts w:hint="eastAsia"/>
        </w:rPr>
        <w:t>инвестиционной</w:t>
      </w:r>
      <w:r>
        <w:t xml:space="preserve"> </w:t>
      </w:r>
      <w:r>
        <w:rPr>
          <w:rFonts w:hint="eastAsia"/>
        </w:rPr>
        <w:t>привлекательности</w:t>
      </w:r>
      <w:r>
        <w:t xml:space="preserve"> </w:t>
      </w:r>
      <w:r>
        <w:rPr>
          <w:rFonts w:hint="eastAsia"/>
        </w:rPr>
        <w:t>территорий</w:t>
      </w:r>
      <w:r>
        <w:t xml:space="preserve"> </w:t>
      </w:r>
      <w:r>
        <w:rPr>
          <w:rFonts w:hint="eastAsia"/>
        </w:rPr>
        <w:t>Красно</w:t>
      </w:r>
      <w:r>
        <w:t>-</w:t>
      </w:r>
    </w:p>
    <w:p w14:paraId="11CF28CB" w14:textId="77777777" w:rsidR="00431878" w:rsidRDefault="00431878" w:rsidP="00431878"/>
    <w:p w14:paraId="535CB322" w14:textId="77777777" w:rsidR="00431878" w:rsidRDefault="00431878" w:rsidP="00431878">
      <w:r>
        <w:rPr>
          <w:rFonts w:hint="eastAsia"/>
        </w:rPr>
        <w:t>дарского</w:t>
      </w:r>
      <w:r>
        <w:t xml:space="preserve"> </w:t>
      </w:r>
      <w:r>
        <w:rPr>
          <w:rFonts w:hint="eastAsia"/>
        </w:rPr>
        <w:t>края</w:t>
      </w:r>
      <w:r>
        <w:t xml:space="preserve"> </w:t>
      </w:r>
      <w:r>
        <w:rPr>
          <w:rFonts w:hint="eastAsia"/>
        </w:rPr>
        <w:t>как</w:t>
      </w:r>
      <w:r>
        <w:t xml:space="preserve"> </w:t>
      </w:r>
      <w:r>
        <w:rPr>
          <w:rFonts w:hint="eastAsia"/>
        </w:rPr>
        <w:t>основа</w:t>
      </w:r>
      <w:r>
        <w:t xml:space="preserve"> </w:t>
      </w:r>
      <w:r>
        <w:rPr>
          <w:rFonts w:hint="eastAsia"/>
        </w:rPr>
        <w:t>социально</w:t>
      </w:r>
      <w:r>
        <w:t>-</w:t>
      </w:r>
      <w:r>
        <w:rPr>
          <w:rFonts w:hint="eastAsia"/>
        </w:rPr>
        <w:t>экономической</w:t>
      </w:r>
      <w:r>
        <w:t xml:space="preserve"> </w:t>
      </w:r>
      <w:r>
        <w:rPr>
          <w:rFonts w:hint="eastAsia"/>
        </w:rPr>
        <w:t>динамики</w:t>
      </w:r>
      <w:r>
        <w:t xml:space="preserve"> </w:t>
      </w:r>
      <w:r>
        <w:rPr>
          <w:rFonts w:hint="eastAsia"/>
        </w:rPr>
        <w:t>региона</w:t>
      </w:r>
    </w:p>
    <w:p w14:paraId="265112D1" w14:textId="77777777" w:rsidR="00431878" w:rsidRDefault="00431878" w:rsidP="00431878"/>
    <w:p w14:paraId="0F4BB23F" w14:textId="77777777" w:rsidR="00431878" w:rsidRDefault="00431878" w:rsidP="00431878">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инвестиционной</w:t>
      </w:r>
      <w:r>
        <w:t xml:space="preserve"> </w:t>
      </w:r>
      <w:r>
        <w:rPr>
          <w:rFonts w:hint="eastAsia"/>
        </w:rPr>
        <w:t>привлекательно</w:t>
      </w:r>
      <w:r>
        <w:t xml:space="preserve">- 88 </w:t>
      </w:r>
      <w:r>
        <w:rPr>
          <w:rFonts w:hint="eastAsia"/>
        </w:rPr>
        <w:t>сти</w:t>
      </w:r>
      <w:r>
        <w:t xml:space="preserve"> </w:t>
      </w:r>
      <w:r>
        <w:rPr>
          <w:rFonts w:hint="eastAsia"/>
        </w:rPr>
        <w:t>территорий</w:t>
      </w:r>
      <w:r>
        <w:t xml:space="preserve"> </w:t>
      </w:r>
      <w:r>
        <w:rPr>
          <w:rFonts w:hint="eastAsia"/>
        </w:rPr>
        <w:t>Краснодарского</w:t>
      </w:r>
      <w:r>
        <w:t xml:space="preserve"> </w:t>
      </w:r>
      <w:r>
        <w:rPr>
          <w:rFonts w:hint="eastAsia"/>
        </w:rPr>
        <w:t>края</w:t>
      </w:r>
      <w:r>
        <w:t xml:space="preserve"> </w:t>
      </w:r>
      <w:r>
        <w:rPr>
          <w:rFonts w:hint="eastAsia"/>
        </w:rPr>
        <w:t>для</w:t>
      </w:r>
      <w:r>
        <w:t xml:space="preserve"> </w:t>
      </w:r>
      <w:r>
        <w:rPr>
          <w:rFonts w:hint="eastAsia"/>
        </w:rPr>
        <w:t>целей</w:t>
      </w:r>
      <w:r>
        <w:t xml:space="preserve"> </w:t>
      </w:r>
      <w:r>
        <w:rPr>
          <w:rFonts w:hint="eastAsia"/>
        </w:rPr>
        <w:t>государственной</w:t>
      </w:r>
      <w:r>
        <w:t xml:space="preserve"> </w:t>
      </w:r>
      <w:r>
        <w:rPr>
          <w:rFonts w:hint="eastAsia"/>
        </w:rPr>
        <w:t>инвестиционной</w:t>
      </w:r>
      <w:r>
        <w:t xml:space="preserve"> </w:t>
      </w:r>
      <w:r>
        <w:rPr>
          <w:rFonts w:hint="eastAsia"/>
        </w:rPr>
        <w:t>политики</w:t>
      </w:r>
    </w:p>
    <w:p w14:paraId="6601D7F4" w14:textId="77777777" w:rsidR="00431878" w:rsidRDefault="00431878" w:rsidP="00431878"/>
    <w:p w14:paraId="6FC686E7" w14:textId="77777777" w:rsidR="00431878" w:rsidRDefault="00431878" w:rsidP="00431878">
      <w:r>
        <w:t xml:space="preserve">3.2 </w:t>
      </w:r>
      <w:r>
        <w:rPr>
          <w:rFonts w:hint="eastAsia"/>
        </w:rPr>
        <w:t>Кластеризация</w:t>
      </w:r>
      <w:r>
        <w:t xml:space="preserve"> </w:t>
      </w:r>
      <w:r>
        <w:rPr>
          <w:rFonts w:hint="eastAsia"/>
        </w:rPr>
        <w:t>муниципальных</w:t>
      </w:r>
      <w:r>
        <w:t xml:space="preserve"> </w:t>
      </w:r>
      <w:r>
        <w:rPr>
          <w:rFonts w:hint="eastAsia"/>
        </w:rPr>
        <w:t>образований</w:t>
      </w:r>
      <w:r>
        <w:t xml:space="preserve"> </w:t>
      </w:r>
      <w:r>
        <w:rPr>
          <w:rFonts w:hint="eastAsia"/>
        </w:rPr>
        <w:t>Краснодарского</w:t>
      </w:r>
      <w:r>
        <w:t xml:space="preserve"> </w:t>
      </w:r>
      <w:r>
        <w:rPr>
          <w:rFonts w:hint="eastAsia"/>
        </w:rPr>
        <w:t>края</w:t>
      </w:r>
      <w:r>
        <w:t xml:space="preserve"> 97 </w:t>
      </w:r>
      <w:r>
        <w:rPr>
          <w:rFonts w:hint="eastAsia"/>
        </w:rPr>
        <w:t>по</w:t>
      </w:r>
      <w:r>
        <w:t xml:space="preserve"> </w:t>
      </w:r>
      <w:r>
        <w:rPr>
          <w:rFonts w:hint="eastAsia"/>
        </w:rPr>
        <w:t>факторам</w:t>
      </w:r>
      <w:r>
        <w:t xml:space="preserve"> </w:t>
      </w:r>
      <w:r>
        <w:rPr>
          <w:rFonts w:hint="eastAsia"/>
        </w:rPr>
        <w:t>социально</w:t>
      </w:r>
      <w:r>
        <w:t>-</w:t>
      </w:r>
      <w:r>
        <w:rPr>
          <w:rFonts w:hint="eastAsia"/>
        </w:rPr>
        <w:t>экономической</w:t>
      </w:r>
      <w:r>
        <w:t xml:space="preserve"> </w:t>
      </w:r>
      <w:r>
        <w:rPr>
          <w:rFonts w:hint="eastAsia"/>
        </w:rPr>
        <w:t>динамики</w:t>
      </w:r>
    </w:p>
    <w:p w14:paraId="2E322EE6" w14:textId="77777777" w:rsidR="00431878" w:rsidRDefault="00431878" w:rsidP="00431878"/>
    <w:p w14:paraId="563E0572" w14:textId="77777777" w:rsidR="00431878" w:rsidRDefault="00431878" w:rsidP="00431878">
      <w:r>
        <w:t xml:space="preserve">3.3 </w:t>
      </w:r>
      <w:r>
        <w:rPr>
          <w:rFonts w:hint="eastAsia"/>
        </w:rPr>
        <w:t>Выбор</w:t>
      </w:r>
      <w:r>
        <w:t xml:space="preserve"> </w:t>
      </w:r>
      <w:r>
        <w:rPr>
          <w:rFonts w:hint="eastAsia"/>
        </w:rPr>
        <w:t>эффективных</w:t>
      </w:r>
      <w:r>
        <w:t xml:space="preserve"> </w:t>
      </w:r>
      <w:r>
        <w:rPr>
          <w:rFonts w:hint="eastAsia"/>
        </w:rPr>
        <w:t>форм</w:t>
      </w:r>
      <w:r>
        <w:t xml:space="preserve"> </w:t>
      </w:r>
      <w:r>
        <w:rPr>
          <w:rFonts w:hint="eastAsia"/>
        </w:rPr>
        <w:t>и</w:t>
      </w:r>
      <w:r>
        <w:t xml:space="preserve"> </w:t>
      </w:r>
      <w:r>
        <w:rPr>
          <w:rFonts w:hint="eastAsia"/>
        </w:rPr>
        <w:t>подходов</w:t>
      </w:r>
      <w:r>
        <w:t xml:space="preserve"> </w:t>
      </w:r>
      <w:r>
        <w:rPr>
          <w:rFonts w:hint="eastAsia"/>
        </w:rPr>
        <w:t>государственной</w:t>
      </w:r>
      <w:r>
        <w:t xml:space="preserve"> </w:t>
      </w:r>
      <w:r>
        <w:rPr>
          <w:rFonts w:hint="eastAsia"/>
        </w:rPr>
        <w:t>инвести</w:t>
      </w:r>
      <w:r>
        <w:t xml:space="preserve">- 106 </w:t>
      </w:r>
      <w:r>
        <w:rPr>
          <w:rFonts w:hint="eastAsia"/>
        </w:rPr>
        <w:t>ционной</w:t>
      </w:r>
      <w:r>
        <w:t xml:space="preserve"> </w:t>
      </w:r>
      <w:r>
        <w:rPr>
          <w:rFonts w:hint="eastAsia"/>
        </w:rPr>
        <w:t>политики</w:t>
      </w:r>
      <w:r>
        <w:t xml:space="preserve"> </w:t>
      </w:r>
      <w:r>
        <w:rPr>
          <w:rFonts w:hint="eastAsia"/>
        </w:rPr>
        <w:t>в</w:t>
      </w:r>
      <w:r>
        <w:t xml:space="preserve"> </w:t>
      </w:r>
      <w:r>
        <w:rPr>
          <w:rFonts w:hint="eastAsia"/>
        </w:rPr>
        <w:t>территориальных</w:t>
      </w:r>
      <w:r>
        <w:t xml:space="preserve"> </w:t>
      </w:r>
      <w:r>
        <w:rPr>
          <w:rFonts w:hint="eastAsia"/>
        </w:rPr>
        <w:t>кластерах</w:t>
      </w:r>
    </w:p>
    <w:p w14:paraId="2463C2BA" w14:textId="77777777" w:rsidR="00431878" w:rsidRDefault="00431878" w:rsidP="00431878"/>
    <w:p w14:paraId="22322B05" w14:textId="77777777" w:rsidR="00431878" w:rsidRDefault="00431878" w:rsidP="00431878">
      <w:r>
        <w:rPr>
          <w:rFonts w:hint="eastAsia"/>
        </w:rPr>
        <w:t>Заключение</w:t>
      </w:r>
    </w:p>
    <w:p w14:paraId="79A9234C" w14:textId="77777777" w:rsidR="00431878" w:rsidRDefault="00431878" w:rsidP="00431878"/>
    <w:p w14:paraId="68BC1B8F" w14:textId="77777777" w:rsidR="00431878" w:rsidRDefault="00431878" w:rsidP="00431878">
      <w:r>
        <w:rPr>
          <w:rFonts w:hint="eastAsia"/>
        </w:rPr>
        <w:t>Список</w:t>
      </w:r>
      <w:r>
        <w:t xml:space="preserve"> </w:t>
      </w:r>
      <w:r>
        <w:rPr>
          <w:rFonts w:hint="eastAsia"/>
        </w:rPr>
        <w:t>литературы</w:t>
      </w:r>
    </w:p>
    <w:p w14:paraId="137A2E05" w14:textId="77777777" w:rsidR="00431878" w:rsidRDefault="00431878" w:rsidP="00431878"/>
    <w:p w14:paraId="53C1461F" w14:textId="51442CF7" w:rsidR="00431878" w:rsidRPr="00431878" w:rsidRDefault="00431878" w:rsidP="00431878">
      <w:r>
        <w:rPr>
          <w:rFonts w:hint="eastAsia"/>
        </w:rPr>
        <w:t>Приложения</w:t>
      </w:r>
    </w:p>
    <w:sectPr w:rsidR="00431878" w:rsidRPr="00431878" w:rsidSect="00746D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E62F" w14:textId="77777777" w:rsidR="00746D69" w:rsidRDefault="00746D69">
      <w:pPr>
        <w:spacing w:after="0" w:line="240" w:lineRule="auto"/>
      </w:pPr>
      <w:r>
        <w:separator/>
      </w:r>
    </w:p>
  </w:endnote>
  <w:endnote w:type="continuationSeparator" w:id="0">
    <w:p w14:paraId="0FD45A22" w14:textId="77777777" w:rsidR="00746D69" w:rsidRDefault="0074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9E01" w14:textId="77777777" w:rsidR="00746D69" w:rsidRDefault="00746D69"/>
    <w:p w14:paraId="304F781D" w14:textId="77777777" w:rsidR="00746D69" w:rsidRDefault="00746D69"/>
    <w:p w14:paraId="73BFABA7" w14:textId="77777777" w:rsidR="00746D69" w:rsidRDefault="00746D69"/>
    <w:p w14:paraId="1B290B93" w14:textId="77777777" w:rsidR="00746D69" w:rsidRDefault="00746D69"/>
    <w:p w14:paraId="10ADBB15" w14:textId="77777777" w:rsidR="00746D69" w:rsidRDefault="00746D69"/>
    <w:p w14:paraId="73EEBC57" w14:textId="77777777" w:rsidR="00746D69" w:rsidRDefault="00746D69"/>
    <w:p w14:paraId="28BC39C9" w14:textId="77777777" w:rsidR="00746D69" w:rsidRDefault="00746D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325825" wp14:editId="3C6C4E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3FC1" w14:textId="77777777" w:rsidR="00746D69" w:rsidRDefault="00746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258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6A3FC1" w14:textId="77777777" w:rsidR="00746D69" w:rsidRDefault="00746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1A850" w14:textId="77777777" w:rsidR="00746D69" w:rsidRDefault="00746D69"/>
    <w:p w14:paraId="52A2EC2A" w14:textId="77777777" w:rsidR="00746D69" w:rsidRDefault="00746D69"/>
    <w:p w14:paraId="4F4ADEB3" w14:textId="77777777" w:rsidR="00746D69" w:rsidRDefault="00746D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5BDEB" wp14:editId="3723B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821D" w14:textId="77777777" w:rsidR="00746D69" w:rsidRDefault="00746D69"/>
                          <w:p w14:paraId="20813C92" w14:textId="77777777" w:rsidR="00746D69" w:rsidRDefault="00746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5BD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79821D" w14:textId="77777777" w:rsidR="00746D69" w:rsidRDefault="00746D69"/>
                    <w:p w14:paraId="20813C92" w14:textId="77777777" w:rsidR="00746D69" w:rsidRDefault="00746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4E51E5" w14:textId="77777777" w:rsidR="00746D69" w:rsidRDefault="00746D69"/>
    <w:p w14:paraId="05A88201" w14:textId="77777777" w:rsidR="00746D69" w:rsidRDefault="00746D69">
      <w:pPr>
        <w:rPr>
          <w:sz w:val="2"/>
          <w:szCs w:val="2"/>
        </w:rPr>
      </w:pPr>
    </w:p>
    <w:p w14:paraId="2C90229A" w14:textId="77777777" w:rsidR="00746D69" w:rsidRDefault="00746D69"/>
    <w:p w14:paraId="308C374D" w14:textId="77777777" w:rsidR="00746D69" w:rsidRDefault="00746D69">
      <w:pPr>
        <w:spacing w:after="0" w:line="240" w:lineRule="auto"/>
      </w:pPr>
    </w:p>
  </w:footnote>
  <w:footnote w:type="continuationSeparator" w:id="0">
    <w:p w14:paraId="157138E6" w14:textId="77777777" w:rsidR="00746D69" w:rsidRDefault="00746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D69"/>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12179</TotalTime>
  <Pages>2</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1859</cp:revision>
  <cp:lastPrinted>2009-02-06T05:36:00Z</cp:lastPrinted>
  <dcterms:created xsi:type="dcterms:W3CDTF">2024-04-09T10:20:00Z</dcterms:created>
  <dcterms:modified xsi:type="dcterms:W3CDTF">2024-04-24T17:02:00Z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