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3C7E" w14:textId="39407DAC" w:rsidR="000C12A8" w:rsidRDefault="00460B9E" w:rsidP="00460B9E">
      <w:r w:rsidRPr="00460B9E">
        <w:rPr>
          <w:rFonts w:hint="eastAsia"/>
        </w:rPr>
        <w:t>Шилкина</w:t>
      </w:r>
      <w:r w:rsidRPr="00460B9E">
        <w:t xml:space="preserve">, </w:t>
      </w:r>
      <w:r w:rsidRPr="00460B9E">
        <w:rPr>
          <w:rFonts w:hint="eastAsia"/>
        </w:rPr>
        <w:t>Наталья</w:t>
      </w:r>
      <w:r w:rsidRPr="00460B9E">
        <w:t xml:space="preserve"> </w:t>
      </w:r>
      <w:r w:rsidRPr="00460B9E">
        <w:rPr>
          <w:rFonts w:hint="eastAsia"/>
        </w:rPr>
        <w:t>Сергеевна</w:t>
      </w:r>
      <w:r>
        <w:t xml:space="preserve"> </w:t>
      </w:r>
      <w:r w:rsidRPr="00460B9E">
        <w:rPr>
          <w:rFonts w:hint="eastAsia"/>
        </w:rPr>
        <w:t>Повышение</w:t>
      </w:r>
      <w:r w:rsidRPr="00460B9E">
        <w:t xml:space="preserve"> </w:t>
      </w:r>
      <w:r w:rsidRPr="00460B9E">
        <w:rPr>
          <w:rFonts w:hint="eastAsia"/>
        </w:rPr>
        <w:t>качества</w:t>
      </w:r>
      <w:r w:rsidRPr="00460B9E">
        <w:t xml:space="preserve"> </w:t>
      </w:r>
      <w:r w:rsidRPr="00460B9E">
        <w:rPr>
          <w:rFonts w:hint="eastAsia"/>
        </w:rPr>
        <w:t>социально</w:t>
      </w:r>
      <w:r w:rsidRPr="00460B9E">
        <w:t>-</w:t>
      </w:r>
      <w:r w:rsidRPr="00460B9E">
        <w:rPr>
          <w:rFonts w:hint="eastAsia"/>
        </w:rPr>
        <w:t>информационных</w:t>
      </w:r>
      <w:r w:rsidRPr="00460B9E">
        <w:t xml:space="preserve"> </w:t>
      </w:r>
      <w:r w:rsidRPr="00460B9E">
        <w:rPr>
          <w:rFonts w:hint="eastAsia"/>
        </w:rPr>
        <w:t>услуг</w:t>
      </w:r>
      <w:r w:rsidRPr="00460B9E">
        <w:t xml:space="preserve"> </w:t>
      </w:r>
      <w:r w:rsidRPr="00460B9E">
        <w:rPr>
          <w:rFonts w:hint="eastAsia"/>
        </w:rPr>
        <w:t>на</w:t>
      </w:r>
      <w:r w:rsidRPr="00460B9E">
        <w:t xml:space="preserve"> </w:t>
      </w:r>
      <w:r w:rsidRPr="00460B9E">
        <w:rPr>
          <w:rFonts w:hint="eastAsia"/>
        </w:rPr>
        <w:t>основе</w:t>
      </w:r>
      <w:r w:rsidRPr="00460B9E">
        <w:t xml:space="preserve"> </w:t>
      </w:r>
      <w:r w:rsidRPr="00460B9E">
        <w:rPr>
          <w:rFonts w:hint="eastAsia"/>
        </w:rPr>
        <w:t>развития</w:t>
      </w:r>
      <w:r w:rsidRPr="00460B9E">
        <w:t xml:space="preserve"> </w:t>
      </w:r>
      <w:r w:rsidRPr="00460B9E">
        <w:rPr>
          <w:rFonts w:hint="eastAsia"/>
        </w:rPr>
        <w:t>информационного</w:t>
      </w:r>
      <w:r w:rsidRPr="00460B9E">
        <w:t xml:space="preserve"> </w:t>
      </w:r>
      <w:r w:rsidRPr="00460B9E">
        <w:rPr>
          <w:rFonts w:hint="eastAsia"/>
        </w:rPr>
        <w:t>взаимодействия</w:t>
      </w:r>
    </w:p>
    <w:p w14:paraId="06F5DDBA" w14:textId="77777777" w:rsidR="00460B9E" w:rsidRDefault="00460B9E" w:rsidP="00460B9E">
      <w:r>
        <w:rPr>
          <w:rFonts w:hint="eastAsia"/>
        </w:rPr>
        <w:t>ОГЛАВЛЕНИЕ</w:t>
      </w:r>
      <w:r>
        <w:t xml:space="preserve"> </w:t>
      </w:r>
      <w:r>
        <w:rPr>
          <w:rFonts w:hint="eastAsia"/>
        </w:rPr>
        <w:t>ДИССЕРТАЦИИ</w:t>
      </w:r>
    </w:p>
    <w:p w14:paraId="2147D501" w14:textId="77777777" w:rsidR="00460B9E" w:rsidRDefault="00460B9E" w:rsidP="00460B9E">
      <w:r>
        <w:rPr>
          <w:rFonts w:hint="eastAsia"/>
        </w:rPr>
        <w:t>кандидат</w:t>
      </w:r>
      <w:r>
        <w:t xml:space="preserve"> </w:t>
      </w:r>
      <w:r>
        <w:rPr>
          <w:rFonts w:hint="eastAsia"/>
        </w:rPr>
        <w:t>наук</w:t>
      </w:r>
      <w:r>
        <w:t xml:space="preserve"> </w:t>
      </w:r>
      <w:r>
        <w:rPr>
          <w:rFonts w:hint="eastAsia"/>
        </w:rPr>
        <w:t>Шилкина</w:t>
      </w:r>
      <w:r>
        <w:t xml:space="preserve">, </w:t>
      </w:r>
      <w:r>
        <w:rPr>
          <w:rFonts w:hint="eastAsia"/>
        </w:rPr>
        <w:t>Наталья</w:t>
      </w:r>
      <w:r>
        <w:t xml:space="preserve"> </w:t>
      </w:r>
      <w:r>
        <w:rPr>
          <w:rFonts w:hint="eastAsia"/>
        </w:rPr>
        <w:t>Сергеевна</w:t>
      </w:r>
    </w:p>
    <w:p w14:paraId="5BC35630" w14:textId="77777777" w:rsidR="00460B9E" w:rsidRDefault="00460B9E" w:rsidP="00460B9E">
      <w:r>
        <w:rPr>
          <w:rFonts w:hint="eastAsia"/>
        </w:rPr>
        <w:t>СОДЕРЖАНИЕ</w:t>
      </w:r>
    </w:p>
    <w:p w14:paraId="6FCE4C92" w14:textId="77777777" w:rsidR="00460B9E" w:rsidRDefault="00460B9E" w:rsidP="00460B9E"/>
    <w:p w14:paraId="585C74C6" w14:textId="77777777" w:rsidR="00460B9E" w:rsidRDefault="00460B9E" w:rsidP="00460B9E">
      <w:r>
        <w:rPr>
          <w:rFonts w:hint="eastAsia"/>
        </w:rPr>
        <w:t>ВВЕДЕНИЕ</w:t>
      </w:r>
    </w:p>
    <w:p w14:paraId="6DF8B3F5" w14:textId="77777777" w:rsidR="00460B9E" w:rsidRDefault="00460B9E" w:rsidP="00460B9E"/>
    <w:p w14:paraId="791CAAA6" w14:textId="77777777" w:rsidR="00460B9E" w:rsidRDefault="00460B9E" w:rsidP="00460B9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ПОВЫШЕНИЯ</w:t>
      </w:r>
      <w:r>
        <w:t xml:space="preserve"> </w:t>
      </w:r>
      <w:r>
        <w:rPr>
          <w:rFonts w:hint="eastAsia"/>
        </w:rPr>
        <w:t>КАЧЕСТВА</w:t>
      </w:r>
      <w:r>
        <w:t xml:space="preserve"> </w:t>
      </w:r>
      <w:r>
        <w:rPr>
          <w:rFonts w:hint="eastAsia"/>
        </w:rPr>
        <w:t>СОЦИАЛЬНО</w:t>
      </w:r>
      <w:r>
        <w:t>-</w:t>
      </w:r>
      <w:r>
        <w:rPr>
          <w:rFonts w:hint="eastAsia"/>
        </w:rPr>
        <w:t>ИНФОРМАЦИОННЫХ</w:t>
      </w:r>
      <w:r>
        <w:t xml:space="preserve"> </w:t>
      </w:r>
      <w:r>
        <w:rPr>
          <w:rFonts w:hint="eastAsia"/>
        </w:rPr>
        <w:t>УСЛУГ</w:t>
      </w:r>
      <w:r>
        <w:t xml:space="preserve">: </w:t>
      </w:r>
      <w:r>
        <w:rPr>
          <w:rFonts w:hint="eastAsia"/>
        </w:rPr>
        <w:t>ПРОБЛЕМЫ</w:t>
      </w:r>
      <w:r>
        <w:t xml:space="preserve"> </w:t>
      </w:r>
      <w:r>
        <w:rPr>
          <w:rFonts w:hint="eastAsia"/>
        </w:rPr>
        <w:t>И</w:t>
      </w:r>
      <w:r>
        <w:t xml:space="preserve"> </w:t>
      </w:r>
      <w:r>
        <w:rPr>
          <w:rFonts w:hint="eastAsia"/>
        </w:rPr>
        <w:t>ПРОТИВОРЕЧИЯ</w:t>
      </w:r>
      <w:r>
        <w:t xml:space="preserve"> </w:t>
      </w:r>
      <w:r>
        <w:rPr>
          <w:rFonts w:hint="eastAsia"/>
        </w:rPr>
        <w:t>ИНФОРМАЦИОННОГО</w:t>
      </w:r>
      <w:r>
        <w:t xml:space="preserve"> </w:t>
      </w:r>
      <w:r>
        <w:rPr>
          <w:rFonts w:hint="eastAsia"/>
        </w:rPr>
        <w:t>ВЗАИМОДЕЙСТВИЯ</w:t>
      </w:r>
    </w:p>
    <w:p w14:paraId="5BCB8AD4" w14:textId="77777777" w:rsidR="00460B9E" w:rsidRDefault="00460B9E" w:rsidP="00460B9E"/>
    <w:p w14:paraId="2A99CFD8" w14:textId="77777777" w:rsidR="00460B9E" w:rsidRDefault="00460B9E" w:rsidP="00460B9E">
      <w:r>
        <w:t xml:space="preserve">1.1. </w:t>
      </w:r>
      <w:r>
        <w:rPr>
          <w:rFonts w:hint="eastAsia"/>
        </w:rPr>
        <w:t>Объектно</w:t>
      </w:r>
      <w:r>
        <w:t>-</w:t>
      </w:r>
      <w:r>
        <w:rPr>
          <w:rFonts w:hint="eastAsia"/>
        </w:rPr>
        <w:t>структурная</w:t>
      </w:r>
      <w:r>
        <w:t xml:space="preserve"> </w:t>
      </w:r>
      <w:r>
        <w:rPr>
          <w:rFonts w:hint="eastAsia"/>
        </w:rPr>
        <w:t>взаимосвязь</w:t>
      </w:r>
      <w:r>
        <w:t xml:space="preserve"> </w:t>
      </w:r>
      <w:r>
        <w:rPr>
          <w:rFonts w:hint="eastAsia"/>
        </w:rPr>
        <w:t>рынка</w:t>
      </w:r>
      <w:r>
        <w:t xml:space="preserve"> </w:t>
      </w:r>
      <w:r>
        <w:rPr>
          <w:rFonts w:hint="eastAsia"/>
        </w:rPr>
        <w:t>социальных</w:t>
      </w:r>
      <w:r>
        <w:t xml:space="preserve"> </w:t>
      </w:r>
      <w:r>
        <w:rPr>
          <w:rFonts w:hint="eastAsia"/>
        </w:rPr>
        <w:t>и</w:t>
      </w:r>
      <w:r>
        <w:t xml:space="preserve"> </w:t>
      </w:r>
      <w:r>
        <w:rPr>
          <w:rFonts w:hint="eastAsia"/>
        </w:rPr>
        <w:t>информационных</w:t>
      </w:r>
      <w:r>
        <w:t xml:space="preserve"> </w:t>
      </w:r>
      <w:r>
        <w:rPr>
          <w:rFonts w:hint="eastAsia"/>
        </w:rPr>
        <w:t>услуг</w:t>
      </w:r>
      <w:r>
        <w:t xml:space="preserve">: </w:t>
      </w:r>
      <w:r>
        <w:rPr>
          <w:rFonts w:hint="eastAsia"/>
        </w:rPr>
        <w:t>детерминанты</w:t>
      </w:r>
      <w:r>
        <w:t xml:space="preserve"> </w:t>
      </w:r>
      <w:r>
        <w:rPr>
          <w:rFonts w:hint="eastAsia"/>
        </w:rPr>
        <w:t>развития</w:t>
      </w:r>
      <w:r>
        <w:t xml:space="preserve"> </w:t>
      </w:r>
      <w:r>
        <w:rPr>
          <w:rFonts w:hint="eastAsia"/>
        </w:rPr>
        <w:t>и</w:t>
      </w:r>
      <w:r>
        <w:t xml:space="preserve"> </w:t>
      </w:r>
      <w:r>
        <w:rPr>
          <w:rFonts w:hint="eastAsia"/>
        </w:rPr>
        <w:t>специфика</w:t>
      </w:r>
      <w:r>
        <w:t xml:space="preserve"> </w:t>
      </w:r>
      <w:r>
        <w:rPr>
          <w:rFonts w:hint="eastAsia"/>
        </w:rPr>
        <w:t>взаимодействия</w:t>
      </w:r>
    </w:p>
    <w:p w14:paraId="69C7495D" w14:textId="77777777" w:rsidR="00460B9E" w:rsidRDefault="00460B9E" w:rsidP="00460B9E"/>
    <w:p w14:paraId="1D5661F5" w14:textId="77777777" w:rsidR="00460B9E" w:rsidRDefault="00460B9E" w:rsidP="00460B9E">
      <w:r>
        <w:t xml:space="preserve">1.2.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обеспечению</w:t>
      </w:r>
      <w:r>
        <w:t xml:space="preserve"> </w:t>
      </w:r>
      <w:r>
        <w:rPr>
          <w:rFonts w:hint="eastAsia"/>
        </w:rPr>
        <w:t>качества</w:t>
      </w:r>
      <w:r>
        <w:t xml:space="preserve"> </w:t>
      </w:r>
      <w:r>
        <w:rPr>
          <w:rFonts w:hint="eastAsia"/>
        </w:rPr>
        <w:t>предоставления</w:t>
      </w:r>
      <w:r>
        <w:t xml:space="preserve"> </w:t>
      </w:r>
      <w:r>
        <w:rPr>
          <w:rFonts w:hint="eastAsia"/>
        </w:rPr>
        <w:t>социально</w:t>
      </w:r>
      <w:r>
        <w:t>-</w:t>
      </w:r>
      <w:r>
        <w:rPr>
          <w:rFonts w:hint="eastAsia"/>
        </w:rPr>
        <w:t>информационных</w:t>
      </w:r>
      <w:r>
        <w:t xml:space="preserve"> </w:t>
      </w:r>
      <w:r>
        <w:rPr>
          <w:rFonts w:hint="eastAsia"/>
        </w:rPr>
        <w:t>услуг</w:t>
      </w:r>
      <w:r>
        <w:t xml:space="preserve"> </w:t>
      </w:r>
      <w:r>
        <w:rPr>
          <w:rFonts w:hint="eastAsia"/>
        </w:rPr>
        <w:t>населению</w:t>
      </w:r>
    </w:p>
    <w:p w14:paraId="15F8C06F" w14:textId="77777777" w:rsidR="00460B9E" w:rsidRDefault="00460B9E" w:rsidP="00460B9E"/>
    <w:p w14:paraId="02FB204B" w14:textId="77777777" w:rsidR="00460B9E" w:rsidRDefault="00460B9E" w:rsidP="00460B9E">
      <w:r>
        <w:t xml:space="preserve">1.3. </w:t>
      </w:r>
      <w:r>
        <w:rPr>
          <w:rFonts w:hint="eastAsia"/>
        </w:rPr>
        <w:t>Информационное</w:t>
      </w:r>
      <w:r>
        <w:t xml:space="preserve"> </w:t>
      </w:r>
      <w:r>
        <w:rPr>
          <w:rFonts w:hint="eastAsia"/>
        </w:rPr>
        <w:t>взаимодействие</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качества</w:t>
      </w:r>
      <w:r>
        <w:t xml:space="preserve"> </w:t>
      </w:r>
      <w:r>
        <w:rPr>
          <w:rFonts w:hint="eastAsia"/>
        </w:rPr>
        <w:t>предоставления</w:t>
      </w:r>
      <w:r>
        <w:t xml:space="preserve"> </w:t>
      </w:r>
      <w:r>
        <w:rPr>
          <w:rFonts w:hint="eastAsia"/>
        </w:rPr>
        <w:t>социально</w:t>
      </w:r>
      <w:r>
        <w:t>-</w:t>
      </w:r>
      <w:r>
        <w:rPr>
          <w:rFonts w:hint="eastAsia"/>
        </w:rPr>
        <w:t>информационных</w:t>
      </w:r>
      <w:r>
        <w:t xml:space="preserve"> </w:t>
      </w:r>
      <w:r>
        <w:rPr>
          <w:rFonts w:hint="eastAsia"/>
        </w:rPr>
        <w:t>услуг</w:t>
      </w:r>
    </w:p>
    <w:p w14:paraId="77129909" w14:textId="77777777" w:rsidR="00460B9E" w:rsidRDefault="00460B9E" w:rsidP="00460B9E"/>
    <w:p w14:paraId="1F85EC87" w14:textId="77777777" w:rsidR="00460B9E" w:rsidRDefault="00460B9E" w:rsidP="00460B9E">
      <w:r>
        <w:rPr>
          <w:rFonts w:hint="eastAsia"/>
        </w:rPr>
        <w:t>Глава</w:t>
      </w:r>
      <w:r>
        <w:t xml:space="preserve"> 2. </w:t>
      </w:r>
      <w:r>
        <w:rPr>
          <w:rFonts w:hint="eastAsia"/>
        </w:rPr>
        <w:t>НАУЧНО</w:t>
      </w:r>
      <w:r>
        <w:t>-</w:t>
      </w:r>
      <w:r>
        <w:rPr>
          <w:rFonts w:hint="eastAsia"/>
        </w:rPr>
        <w:t>МЕТОДИЧЕСКИЕ</w:t>
      </w:r>
      <w:r>
        <w:t xml:space="preserve"> </w:t>
      </w:r>
      <w:r>
        <w:rPr>
          <w:rFonts w:hint="eastAsia"/>
        </w:rPr>
        <w:t>АСПЕКТЫ</w:t>
      </w:r>
      <w:r>
        <w:t xml:space="preserve"> </w:t>
      </w:r>
      <w:r>
        <w:rPr>
          <w:rFonts w:hint="eastAsia"/>
        </w:rPr>
        <w:t>ПОВЫШЕНИЯ</w:t>
      </w:r>
      <w:r>
        <w:t xml:space="preserve"> </w:t>
      </w:r>
      <w:r>
        <w:rPr>
          <w:rFonts w:hint="eastAsia"/>
        </w:rPr>
        <w:t>КАЧЕСТВА</w:t>
      </w:r>
      <w:r>
        <w:t xml:space="preserve"> </w:t>
      </w:r>
      <w:r>
        <w:rPr>
          <w:rFonts w:hint="eastAsia"/>
        </w:rPr>
        <w:t>ПРЕДОСТАВЛЕНИЯ</w:t>
      </w:r>
      <w:r>
        <w:t xml:space="preserve"> </w:t>
      </w:r>
      <w:r>
        <w:rPr>
          <w:rFonts w:hint="eastAsia"/>
        </w:rPr>
        <w:t>СОЦИАЛЬНО</w:t>
      </w:r>
      <w:r>
        <w:t>-</w:t>
      </w:r>
      <w:r>
        <w:rPr>
          <w:rFonts w:hint="eastAsia"/>
        </w:rPr>
        <w:t>ИНФОРМАЦИОННЫХ</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РАЗВИТИЯ</w:t>
      </w:r>
      <w:r>
        <w:t xml:space="preserve"> </w:t>
      </w:r>
      <w:r>
        <w:rPr>
          <w:rFonts w:hint="eastAsia"/>
        </w:rPr>
        <w:t>ИНФОРМАЦИОННОГО</w:t>
      </w:r>
      <w:r>
        <w:t xml:space="preserve"> </w:t>
      </w:r>
      <w:r>
        <w:rPr>
          <w:rFonts w:hint="eastAsia"/>
        </w:rPr>
        <w:t>ВЗАИМОДЕЙСТВИЯ</w:t>
      </w:r>
    </w:p>
    <w:p w14:paraId="6FCFC3FE" w14:textId="77777777" w:rsidR="00460B9E" w:rsidRDefault="00460B9E" w:rsidP="00460B9E"/>
    <w:p w14:paraId="109ED605" w14:textId="77777777" w:rsidR="00460B9E" w:rsidRDefault="00460B9E" w:rsidP="00460B9E">
      <w:r>
        <w:t xml:space="preserve">2.1.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системы</w:t>
      </w:r>
      <w:r>
        <w:t xml:space="preserve"> </w:t>
      </w:r>
      <w:r>
        <w:rPr>
          <w:rFonts w:hint="eastAsia"/>
        </w:rPr>
        <w:t>показателей</w:t>
      </w:r>
      <w:r>
        <w:t xml:space="preserve"> </w:t>
      </w:r>
      <w:r>
        <w:rPr>
          <w:rFonts w:hint="eastAsia"/>
        </w:rPr>
        <w:t>оценки</w:t>
      </w:r>
      <w:r>
        <w:t xml:space="preserve"> </w:t>
      </w:r>
      <w:r>
        <w:rPr>
          <w:rFonts w:hint="eastAsia"/>
        </w:rPr>
        <w:t>качества</w:t>
      </w:r>
      <w:r>
        <w:t xml:space="preserve"> </w:t>
      </w:r>
      <w:r>
        <w:rPr>
          <w:rFonts w:hint="eastAsia"/>
        </w:rPr>
        <w:t>социально</w:t>
      </w:r>
      <w:r>
        <w:t>-</w:t>
      </w:r>
      <w:r>
        <w:rPr>
          <w:rFonts w:hint="eastAsia"/>
        </w:rPr>
        <w:t>информационных</w:t>
      </w:r>
      <w:r>
        <w:t xml:space="preserve"> </w:t>
      </w:r>
      <w:r>
        <w:rPr>
          <w:rFonts w:hint="eastAsia"/>
        </w:rPr>
        <w:t>услуг</w:t>
      </w:r>
    </w:p>
    <w:p w14:paraId="38854347" w14:textId="77777777" w:rsidR="00460B9E" w:rsidRDefault="00460B9E" w:rsidP="00460B9E"/>
    <w:p w14:paraId="6B72BCE1" w14:textId="77777777" w:rsidR="00460B9E" w:rsidRDefault="00460B9E" w:rsidP="00460B9E">
      <w:r>
        <w:t xml:space="preserve">2.2. </w:t>
      </w:r>
      <w:r>
        <w:rPr>
          <w:rFonts w:hint="eastAsia"/>
        </w:rPr>
        <w:t>Модель</w:t>
      </w:r>
      <w:r>
        <w:t xml:space="preserve"> </w:t>
      </w:r>
      <w:r>
        <w:rPr>
          <w:rFonts w:hint="eastAsia"/>
        </w:rPr>
        <w:t>обеспечения</w:t>
      </w:r>
      <w:r>
        <w:t xml:space="preserve"> </w:t>
      </w:r>
      <w:r>
        <w:rPr>
          <w:rFonts w:hint="eastAsia"/>
        </w:rPr>
        <w:t>качества</w:t>
      </w:r>
      <w:r>
        <w:t xml:space="preserve"> </w:t>
      </w:r>
      <w:r>
        <w:rPr>
          <w:rFonts w:hint="eastAsia"/>
        </w:rPr>
        <w:t>социально</w:t>
      </w:r>
      <w:r>
        <w:t>-</w:t>
      </w:r>
      <w:r>
        <w:rPr>
          <w:rFonts w:hint="eastAsia"/>
        </w:rPr>
        <w:t>информационных</w:t>
      </w:r>
      <w:r>
        <w:t xml:space="preserve"> </w:t>
      </w:r>
      <w:r>
        <w:rPr>
          <w:rFonts w:hint="eastAsia"/>
        </w:rPr>
        <w:t>услуг</w:t>
      </w:r>
      <w:r>
        <w:t xml:space="preserve"> </w:t>
      </w:r>
      <w:r>
        <w:rPr>
          <w:rFonts w:hint="eastAsia"/>
        </w:rPr>
        <w:t>населению</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влияния</w:t>
      </w:r>
      <w:r>
        <w:t xml:space="preserve"> </w:t>
      </w:r>
      <w:r>
        <w:rPr>
          <w:rFonts w:hint="eastAsia"/>
        </w:rPr>
        <w:t>информационного</w:t>
      </w:r>
      <w:r>
        <w:t xml:space="preserve"> </w:t>
      </w:r>
      <w:r>
        <w:rPr>
          <w:rFonts w:hint="eastAsia"/>
        </w:rPr>
        <w:t>взаимодействия</w:t>
      </w:r>
    </w:p>
    <w:p w14:paraId="2BC4E585" w14:textId="77777777" w:rsidR="00460B9E" w:rsidRDefault="00460B9E" w:rsidP="00460B9E"/>
    <w:p w14:paraId="3BA5FACE" w14:textId="77777777" w:rsidR="00460B9E" w:rsidRDefault="00460B9E" w:rsidP="00460B9E">
      <w:r>
        <w:t xml:space="preserve">2.3. </w:t>
      </w:r>
      <w:r>
        <w:rPr>
          <w:rFonts w:hint="eastAsia"/>
        </w:rPr>
        <w:t>Методика</w:t>
      </w:r>
      <w:r>
        <w:t xml:space="preserve"> </w:t>
      </w:r>
      <w:r>
        <w:rPr>
          <w:rFonts w:hint="eastAsia"/>
        </w:rPr>
        <w:t>формирования</w:t>
      </w:r>
      <w:r>
        <w:t xml:space="preserve"> </w:t>
      </w:r>
      <w:r>
        <w:rPr>
          <w:rFonts w:hint="eastAsia"/>
        </w:rPr>
        <w:t>показателей</w:t>
      </w:r>
      <w:r>
        <w:t xml:space="preserve"> </w:t>
      </w:r>
      <w:r>
        <w:rPr>
          <w:rFonts w:hint="eastAsia"/>
        </w:rPr>
        <w:t>качества</w:t>
      </w:r>
      <w:r>
        <w:t xml:space="preserve"> </w:t>
      </w:r>
      <w:r>
        <w:rPr>
          <w:rFonts w:hint="eastAsia"/>
        </w:rPr>
        <w:t>предоставления</w:t>
      </w:r>
      <w:r>
        <w:t xml:space="preserve"> </w:t>
      </w:r>
      <w:r>
        <w:rPr>
          <w:rFonts w:hint="eastAsia"/>
        </w:rPr>
        <w:t>социально</w:t>
      </w:r>
      <w:r>
        <w:t>-</w:t>
      </w:r>
      <w:r>
        <w:rPr>
          <w:rFonts w:hint="eastAsia"/>
        </w:rPr>
        <w:t>информационных</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влияния</w:t>
      </w:r>
      <w:r>
        <w:t xml:space="preserve"> </w:t>
      </w:r>
      <w:r>
        <w:rPr>
          <w:rFonts w:hint="eastAsia"/>
        </w:rPr>
        <w:t>информационного</w:t>
      </w:r>
      <w:r>
        <w:t xml:space="preserve"> </w:t>
      </w:r>
      <w:r>
        <w:rPr>
          <w:rFonts w:hint="eastAsia"/>
        </w:rPr>
        <w:t>взаимодействия</w:t>
      </w:r>
    </w:p>
    <w:p w14:paraId="6993825B" w14:textId="77777777" w:rsidR="00460B9E" w:rsidRDefault="00460B9E" w:rsidP="00460B9E"/>
    <w:p w14:paraId="5AFCCEE0" w14:textId="77777777" w:rsidR="00460B9E" w:rsidRDefault="00460B9E" w:rsidP="00460B9E">
      <w:r>
        <w:rPr>
          <w:rFonts w:hint="eastAsia"/>
        </w:rPr>
        <w:t>Глава</w:t>
      </w:r>
      <w:r>
        <w:t xml:space="preserve"> 3.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КАЧЕСТВА</w:t>
      </w:r>
      <w:r>
        <w:t xml:space="preserve"> </w:t>
      </w:r>
      <w:r>
        <w:rPr>
          <w:rFonts w:hint="eastAsia"/>
        </w:rPr>
        <w:t>СОЦИАЛЬНО</w:t>
      </w:r>
      <w:r>
        <w:t>-</w:t>
      </w:r>
      <w:r>
        <w:rPr>
          <w:rFonts w:hint="eastAsia"/>
        </w:rPr>
        <w:t>ИНФОРМАЦИОННЫХ</w:t>
      </w:r>
      <w:r>
        <w:t xml:space="preserve"> </w:t>
      </w:r>
      <w:r>
        <w:rPr>
          <w:rFonts w:hint="eastAsia"/>
        </w:rPr>
        <w:t>УСЛУГ</w:t>
      </w:r>
      <w:r>
        <w:t xml:space="preserve"> </w:t>
      </w:r>
      <w:r>
        <w:rPr>
          <w:rFonts w:hint="eastAsia"/>
        </w:rPr>
        <w:t>И</w:t>
      </w:r>
      <w:r>
        <w:t xml:space="preserve"> </w:t>
      </w:r>
      <w:r>
        <w:rPr>
          <w:rFonts w:hint="eastAsia"/>
        </w:rPr>
        <w:t>ЕГО</w:t>
      </w:r>
      <w:r>
        <w:t xml:space="preserve"> </w:t>
      </w:r>
      <w:r>
        <w:rPr>
          <w:rFonts w:hint="eastAsia"/>
        </w:rPr>
        <w:t>ПОВЫШЕНИЯ</w:t>
      </w:r>
      <w:r>
        <w:t xml:space="preserve"> </w:t>
      </w:r>
      <w:r>
        <w:rPr>
          <w:rFonts w:hint="eastAsia"/>
        </w:rPr>
        <w:t>В</w:t>
      </w:r>
      <w:r>
        <w:t xml:space="preserve"> </w:t>
      </w:r>
      <w:r>
        <w:rPr>
          <w:rFonts w:hint="eastAsia"/>
        </w:rPr>
        <w:t>РАМКАХ</w:t>
      </w:r>
      <w:r>
        <w:t xml:space="preserve"> </w:t>
      </w:r>
      <w:r>
        <w:rPr>
          <w:rFonts w:hint="eastAsia"/>
        </w:rPr>
        <w:t>СИСТЕМЫ</w:t>
      </w:r>
      <w:r>
        <w:t xml:space="preserve"> </w:t>
      </w:r>
      <w:r>
        <w:rPr>
          <w:rFonts w:hint="eastAsia"/>
        </w:rPr>
        <w:t>МЕНЕДЖМЕНТА</w:t>
      </w:r>
      <w:r>
        <w:t xml:space="preserve"> </w:t>
      </w:r>
      <w:r>
        <w:rPr>
          <w:rFonts w:hint="eastAsia"/>
        </w:rPr>
        <w:t>КАЧЕСТВА</w:t>
      </w:r>
    </w:p>
    <w:p w14:paraId="2F993DD8" w14:textId="77777777" w:rsidR="00460B9E" w:rsidRDefault="00460B9E" w:rsidP="00460B9E"/>
    <w:p w14:paraId="24E65279" w14:textId="77777777" w:rsidR="00460B9E" w:rsidRDefault="00460B9E" w:rsidP="00460B9E">
      <w:r>
        <w:t xml:space="preserve">3.1. </w:t>
      </w:r>
      <w:r>
        <w:rPr>
          <w:rFonts w:hint="eastAsia"/>
        </w:rPr>
        <w:t>Методика</w:t>
      </w:r>
      <w:r>
        <w:t xml:space="preserve"> </w:t>
      </w:r>
      <w:r>
        <w:rPr>
          <w:rFonts w:hint="eastAsia"/>
        </w:rPr>
        <w:t>многокритериальной</w:t>
      </w:r>
      <w:r>
        <w:t xml:space="preserve"> </w:t>
      </w:r>
      <w:r>
        <w:rPr>
          <w:rFonts w:hint="eastAsia"/>
        </w:rPr>
        <w:t>оценки</w:t>
      </w:r>
      <w:r>
        <w:t xml:space="preserve"> </w:t>
      </w:r>
      <w:r>
        <w:rPr>
          <w:rFonts w:hint="eastAsia"/>
        </w:rPr>
        <w:t>качества</w:t>
      </w:r>
      <w:r>
        <w:t xml:space="preserve"> </w:t>
      </w:r>
      <w:r>
        <w:rPr>
          <w:rFonts w:hint="eastAsia"/>
        </w:rPr>
        <w:t>социально</w:t>
      </w:r>
      <w:r>
        <w:t>-</w:t>
      </w:r>
      <w:r>
        <w:rPr>
          <w:rFonts w:hint="eastAsia"/>
        </w:rPr>
        <w:t>информационных</w:t>
      </w:r>
      <w:r>
        <w:t xml:space="preserve"> </w:t>
      </w:r>
      <w:r>
        <w:rPr>
          <w:rFonts w:hint="eastAsia"/>
        </w:rPr>
        <w:t>услуг</w:t>
      </w:r>
      <w:r>
        <w:t xml:space="preserve"> </w:t>
      </w:r>
      <w:r>
        <w:rPr>
          <w:rFonts w:hint="eastAsia"/>
        </w:rPr>
        <w:t>с</w:t>
      </w:r>
      <w:r>
        <w:t xml:space="preserve"> </w:t>
      </w:r>
      <w:r>
        <w:rPr>
          <w:rFonts w:hint="eastAsia"/>
        </w:rPr>
        <w:t>учетом</w:t>
      </w:r>
      <w:r>
        <w:t xml:space="preserve"> </w:t>
      </w:r>
      <w:r>
        <w:rPr>
          <w:rFonts w:hint="eastAsia"/>
        </w:rPr>
        <w:t>показателей</w:t>
      </w:r>
      <w:r>
        <w:t xml:space="preserve"> </w:t>
      </w:r>
      <w:r>
        <w:rPr>
          <w:rFonts w:hint="eastAsia"/>
        </w:rPr>
        <w:t>информационного</w:t>
      </w:r>
      <w:r>
        <w:t xml:space="preserve"> </w:t>
      </w:r>
      <w:r>
        <w:rPr>
          <w:rFonts w:hint="eastAsia"/>
        </w:rPr>
        <w:t>взаимодействия</w:t>
      </w:r>
    </w:p>
    <w:p w14:paraId="32F6BEFB" w14:textId="77777777" w:rsidR="00460B9E" w:rsidRDefault="00460B9E" w:rsidP="00460B9E"/>
    <w:p w14:paraId="3F09608D" w14:textId="77777777" w:rsidR="00460B9E" w:rsidRDefault="00460B9E" w:rsidP="00460B9E">
      <w:r>
        <w:t xml:space="preserve">3.2. </w:t>
      </w:r>
      <w:r>
        <w:rPr>
          <w:rFonts w:hint="eastAsia"/>
        </w:rPr>
        <w:t>Повышение</w:t>
      </w:r>
      <w:r>
        <w:t xml:space="preserve"> </w:t>
      </w:r>
      <w:r>
        <w:rPr>
          <w:rFonts w:hint="eastAsia"/>
        </w:rPr>
        <w:t>качества</w:t>
      </w:r>
      <w:r>
        <w:t xml:space="preserve"> </w:t>
      </w:r>
      <w:r>
        <w:rPr>
          <w:rFonts w:hint="eastAsia"/>
        </w:rPr>
        <w:t>социально</w:t>
      </w:r>
      <w:r>
        <w:t>-</w:t>
      </w:r>
      <w:r>
        <w:rPr>
          <w:rFonts w:hint="eastAsia"/>
        </w:rPr>
        <w:t>информационных</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построения</w:t>
      </w:r>
      <w:r>
        <w:t xml:space="preserve"> </w:t>
      </w:r>
      <w:r>
        <w:rPr>
          <w:rFonts w:hint="eastAsia"/>
        </w:rPr>
        <w:t>модели</w:t>
      </w:r>
      <w:r>
        <w:t xml:space="preserve"> </w:t>
      </w:r>
      <w:r>
        <w:rPr>
          <w:rFonts w:hint="eastAsia"/>
        </w:rPr>
        <w:t>взаимодействия</w:t>
      </w:r>
      <w:r>
        <w:t xml:space="preserve"> </w:t>
      </w:r>
      <w:r>
        <w:rPr>
          <w:rFonts w:hint="eastAsia"/>
        </w:rPr>
        <w:t>процессов</w:t>
      </w:r>
      <w:r>
        <w:t xml:space="preserve"> </w:t>
      </w:r>
      <w:r>
        <w:rPr>
          <w:rFonts w:hint="eastAsia"/>
        </w:rPr>
        <w:t>системы</w:t>
      </w:r>
      <w:r>
        <w:t xml:space="preserve"> </w:t>
      </w:r>
      <w:r>
        <w:rPr>
          <w:rFonts w:hint="eastAsia"/>
        </w:rPr>
        <w:t>менеджмента</w:t>
      </w:r>
      <w:r>
        <w:t xml:space="preserve"> </w:t>
      </w:r>
      <w:r>
        <w:rPr>
          <w:rFonts w:hint="eastAsia"/>
        </w:rPr>
        <w:t>качества</w:t>
      </w:r>
    </w:p>
    <w:p w14:paraId="65C9D1FE" w14:textId="77777777" w:rsidR="00460B9E" w:rsidRDefault="00460B9E" w:rsidP="00460B9E"/>
    <w:p w14:paraId="0A89F623" w14:textId="77777777" w:rsidR="00460B9E" w:rsidRDefault="00460B9E" w:rsidP="00460B9E">
      <w:r>
        <w:rPr>
          <w:rFonts w:hint="eastAsia"/>
        </w:rPr>
        <w:t>ЗАКЛЮЧЕНИЕ</w:t>
      </w:r>
    </w:p>
    <w:p w14:paraId="69B44FAA" w14:textId="77777777" w:rsidR="00460B9E" w:rsidRDefault="00460B9E" w:rsidP="00460B9E"/>
    <w:p w14:paraId="08115837" w14:textId="45611A61" w:rsidR="00460B9E" w:rsidRPr="00460B9E" w:rsidRDefault="00460B9E" w:rsidP="00460B9E">
      <w:r>
        <w:rPr>
          <w:rFonts w:hint="eastAsia"/>
        </w:rPr>
        <w:t>БИБЛИОГРАФИЧЕСКИЙ</w:t>
      </w:r>
      <w:r>
        <w:t xml:space="preserve"> </w:t>
      </w:r>
      <w:r>
        <w:rPr>
          <w:rFonts w:hint="eastAsia"/>
        </w:rPr>
        <w:t>СПИСОК</w:t>
      </w:r>
    </w:p>
    <w:sectPr w:rsidR="00460B9E" w:rsidRPr="00460B9E" w:rsidSect="00570F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1FF3" w14:textId="77777777" w:rsidR="00570FE7" w:rsidRDefault="00570FE7">
      <w:pPr>
        <w:spacing w:after="0" w:line="240" w:lineRule="auto"/>
      </w:pPr>
      <w:r>
        <w:separator/>
      </w:r>
    </w:p>
  </w:endnote>
  <w:endnote w:type="continuationSeparator" w:id="0">
    <w:p w14:paraId="42F4E354" w14:textId="77777777" w:rsidR="00570FE7" w:rsidRDefault="0057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BA51" w14:textId="77777777" w:rsidR="00570FE7" w:rsidRDefault="00570FE7"/>
    <w:p w14:paraId="7D9C8FB6" w14:textId="77777777" w:rsidR="00570FE7" w:rsidRDefault="00570FE7"/>
    <w:p w14:paraId="7A423499" w14:textId="77777777" w:rsidR="00570FE7" w:rsidRDefault="00570FE7"/>
    <w:p w14:paraId="58E8B89B" w14:textId="77777777" w:rsidR="00570FE7" w:rsidRDefault="00570FE7"/>
    <w:p w14:paraId="72FF0938" w14:textId="77777777" w:rsidR="00570FE7" w:rsidRDefault="00570FE7"/>
    <w:p w14:paraId="3D118D4C" w14:textId="77777777" w:rsidR="00570FE7" w:rsidRDefault="00570FE7"/>
    <w:p w14:paraId="6566826F" w14:textId="77777777" w:rsidR="00570FE7" w:rsidRDefault="00570F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C8FA6B" wp14:editId="5C3BC9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E468" w14:textId="77777777" w:rsidR="00570FE7" w:rsidRDefault="00570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8FA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B9E468" w14:textId="77777777" w:rsidR="00570FE7" w:rsidRDefault="00570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A6D6C2" w14:textId="77777777" w:rsidR="00570FE7" w:rsidRDefault="00570FE7"/>
    <w:p w14:paraId="2389A2AD" w14:textId="77777777" w:rsidR="00570FE7" w:rsidRDefault="00570FE7"/>
    <w:p w14:paraId="72328449" w14:textId="77777777" w:rsidR="00570FE7" w:rsidRDefault="00570F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BDF756" wp14:editId="1EC69C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0801D" w14:textId="77777777" w:rsidR="00570FE7" w:rsidRDefault="00570FE7"/>
                          <w:p w14:paraId="152F9DC6" w14:textId="77777777" w:rsidR="00570FE7" w:rsidRDefault="00570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BDF7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B0801D" w14:textId="77777777" w:rsidR="00570FE7" w:rsidRDefault="00570FE7"/>
                    <w:p w14:paraId="152F9DC6" w14:textId="77777777" w:rsidR="00570FE7" w:rsidRDefault="00570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9E2A0" w14:textId="77777777" w:rsidR="00570FE7" w:rsidRDefault="00570FE7"/>
    <w:p w14:paraId="7147E292" w14:textId="77777777" w:rsidR="00570FE7" w:rsidRDefault="00570FE7">
      <w:pPr>
        <w:rPr>
          <w:sz w:val="2"/>
          <w:szCs w:val="2"/>
        </w:rPr>
      </w:pPr>
    </w:p>
    <w:p w14:paraId="6DCC020F" w14:textId="77777777" w:rsidR="00570FE7" w:rsidRDefault="00570FE7"/>
    <w:p w14:paraId="4677DF94" w14:textId="77777777" w:rsidR="00570FE7" w:rsidRDefault="00570FE7">
      <w:pPr>
        <w:spacing w:after="0" w:line="240" w:lineRule="auto"/>
      </w:pPr>
    </w:p>
  </w:footnote>
  <w:footnote w:type="continuationSeparator" w:id="0">
    <w:p w14:paraId="4EF486DB" w14:textId="77777777" w:rsidR="00570FE7" w:rsidRDefault="0057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0FE7"/>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13298</TotalTime>
  <Pages>2</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2029</cp:revision>
  <cp:lastPrinted>2009-02-06T05:36:00Z</cp:lastPrinted>
  <dcterms:created xsi:type="dcterms:W3CDTF">2024-04-09T10:20:00Z</dcterms:created>
  <dcterms:modified xsi:type="dcterms:W3CDTF">2024-04-25T11:50:00Z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