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927DE5" w:rsidRDefault="00927DE5" w:rsidP="00927DE5">
      <w:r w:rsidRPr="007F3E16">
        <w:rPr>
          <w:rFonts w:ascii="Times New Roman" w:eastAsia="Times New Roman" w:hAnsi="Times New Roman" w:cs="Times New Roman"/>
          <w:b/>
          <w:sz w:val="24"/>
          <w:szCs w:val="24"/>
          <w:lang w:eastAsia="ru-RU"/>
        </w:rPr>
        <w:t>Авраменко Андрій Миколайович</w:t>
      </w:r>
      <w:r w:rsidRPr="007F3E16">
        <w:rPr>
          <w:rFonts w:ascii="Times New Roman" w:eastAsia="Times New Roman" w:hAnsi="Times New Roman" w:cs="Times New Roman"/>
          <w:sz w:val="24"/>
          <w:szCs w:val="24"/>
          <w:lang w:eastAsia="ru-RU"/>
        </w:rPr>
        <w:t xml:space="preserve">, старший науковий співробітник </w:t>
      </w:r>
      <w:r w:rsidRPr="007F3E16">
        <w:rPr>
          <w:rFonts w:ascii="Times New Roman" w:eastAsia="Times New Roman" w:hAnsi="Times New Roman" w:cs="Times New Roman"/>
          <w:spacing w:val="2"/>
          <w:sz w:val="24"/>
          <w:szCs w:val="24"/>
        </w:rPr>
        <w:t>відділу водневої енергетики</w:t>
      </w:r>
      <w:r w:rsidRPr="007F3E16">
        <w:rPr>
          <w:rFonts w:ascii="Times New Roman" w:eastAsia="Times New Roman" w:hAnsi="Times New Roman" w:cs="Times New Roman"/>
          <w:sz w:val="24"/>
          <w:szCs w:val="24"/>
          <w:lang w:eastAsia="ru-RU"/>
        </w:rPr>
        <w:t xml:space="preserve">, </w:t>
      </w:r>
      <w:r w:rsidRPr="007F3E16">
        <w:rPr>
          <w:rFonts w:ascii="Times New Roman" w:eastAsia="Times New Roman" w:hAnsi="Times New Roman" w:cs="Times New Roman"/>
          <w:sz w:val="24"/>
          <w:szCs w:val="24"/>
        </w:rPr>
        <w:t xml:space="preserve">Інститут проблем </w:t>
      </w:r>
      <w:r w:rsidRPr="007F3E16">
        <w:rPr>
          <w:rFonts w:ascii="Times New Roman" w:eastAsia="Times New Roman" w:hAnsi="Times New Roman" w:cs="Times New Roman"/>
          <w:spacing w:val="-2"/>
          <w:sz w:val="24"/>
          <w:szCs w:val="24"/>
        </w:rPr>
        <w:t xml:space="preserve">машинобудування ім. А.М. Підгорного </w:t>
      </w:r>
      <w:r w:rsidRPr="007F3E16">
        <w:rPr>
          <w:rFonts w:ascii="Times New Roman" w:eastAsia="Times New Roman" w:hAnsi="Times New Roman" w:cs="Times New Roman"/>
          <w:sz w:val="24"/>
          <w:szCs w:val="24"/>
        </w:rPr>
        <w:t>НАН України</w:t>
      </w:r>
      <w:r w:rsidRPr="007F3E16">
        <w:rPr>
          <w:rFonts w:ascii="Times New Roman" w:eastAsia="Times New Roman" w:hAnsi="Times New Roman" w:cs="Times New Roman"/>
          <w:sz w:val="24"/>
          <w:szCs w:val="24"/>
          <w:lang w:eastAsia="ru-RU"/>
        </w:rPr>
        <w:t>. Назва дисертації: «</w:t>
      </w:r>
      <w:r w:rsidRPr="007F3E16">
        <w:rPr>
          <w:rFonts w:ascii="Times New Roman" w:eastAsia="Times New Roman" w:hAnsi="Times New Roman" w:cs="Times New Roman"/>
          <w:sz w:val="24"/>
          <w:szCs w:val="24"/>
        </w:rPr>
        <w:t>Наукові основи розв’язання спряжених задач термогазодинаміки при моделюванні  гомогенного процесу дизельного двигуна</w:t>
      </w:r>
      <w:r w:rsidRPr="007F3E16">
        <w:rPr>
          <w:rFonts w:ascii="Times New Roman" w:eastAsia="Times New Roman" w:hAnsi="Times New Roman" w:cs="Times New Roman"/>
          <w:sz w:val="24"/>
          <w:szCs w:val="24"/>
          <w:lang w:eastAsia="ru-RU"/>
        </w:rPr>
        <w:t xml:space="preserve">». Шифр та назва спеціальності – </w:t>
      </w:r>
      <w:r w:rsidRPr="007F3E16">
        <w:rPr>
          <w:rFonts w:ascii="Times New Roman" w:eastAsia="Times New Roman" w:hAnsi="Times New Roman" w:cs="Times New Roman"/>
          <w:sz w:val="24"/>
          <w:szCs w:val="24"/>
        </w:rPr>
        <w:t xml:space="preserve">05.05.03 </w:t>
      </w:r>
      <w:r w:rsidRPr="007F3E16">
        <w:rPr>
          <w:rFonts w:ascii="Times New Roman" w:eastAsia="Times New Roman" w:hAnsi="Times New Roman" w:cs="Times New Roman"/>
          <w:sz w:val="24"/>
          <w:szCs w:val="24"/>
          <w:lang w:eastAsia="ru-RU"/>
        </w:rPr>
        <w:t xml:space="preserve">– </w:t>
      </w:r>
      <w:r w:rsidRPr="007F3E16">
        <w:rPr>
          <w:rFonts w:ascii="Times New Roman" w:eastAsia="Times New Roman" w:hAnsi="Times New Roman" w:cs="Times New Roman"/>
          <w:sz w:val="24"/>
          <w:szCs w:val="24"/>
        </w:rPr>
        <w:t>двигуни та енергетичні установки</w:t>
      </w:r>
      <w:r w:rsidRPr="007F3E16">
        <w:rPr>
          <w:rFonts w:ascii="Times New Roman" w:eastAsia="Times New Roman" w:hAnsi="Times New Roman" w:cs="Times New Roman"/>
          <w:sz w:val="24"/>
          <w:szCs w:val="24"/>
          <w:lang w:eastAsia="ru-RU"/>
        </w:rPr>
        <w:t>. Спецрада Д </w:t>
      </w:r>
      <w:r w:rsidRPr="007F3E16">
        <w:rPr>
          <w:rFonts w:ascii="Times New Roman" w:eastAsia="Times New Roman" w:hAnsi="Times New Roman" w:cs="Times New Roman"/>
          <w:sz w:val="24"/>
          <w:szCs w:val="24"/>
        </w:rPr>
        <w:t>64.059.01 Харківського національного автомобільно-дорожнього університету</w:t>
      </w:r>
    </w:p>
    <w:sectPr w:rsidR="00395E2F" w:rsidRPr="00927DE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927DE5" w:rsidRPr="00927DE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EDB09-937F-4FF2-B325-8FF9F143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1</Pages>
  <Words>55</Words>
  <Characters>398</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2020-09-01T14:47:00Z</dcterms:created>
  <dcterms:modified xsi:type="dcterms:W3CDTF">2020-09-05T08:43:00Z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