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47885" w:rsidRDefault="00347885" w:rsidP="00347885">
      <w:r w:rsidRPr="00D858E0">
        <w:rPr>
          <w:rFonts w:ascii="Times New Roman" w:hAnsi="Times New Roman" w:cs="Times New Roman"/>
          <w:b/>
          <w:bCs/>
          <w:sz w:val="24"/>
          <w:szCs w:val="24"/>
        </w:rPr>
        <w:t>Опанасенко Оксана Віталіївна</w:t>
      </w:r>
      <w:r w:rsidRPr="00D858E0">
        <w:rPr>
          <w:rFonts w:ascii="Times New Roman" w:hAnsi="Times New Roman" w:cs="Times New Roman"/>
          <w:sz w:val="24"/>
          <w:szCs w:val="24"/>
        </w:rPr>
        <w:t>, фахівець першої категорії відділу регіонального розвитку, дистанційної освіти та заочного навчання Національного університету біоресурсів і природокористування України. Назва дисертації: «Підготовка майбутніх соціальних педагогів до роботи з молоддю сільської місцевості». Шифр та назва спеціальності: 13.00.04 «Теорія і методика професійної освіти». Спецрада Д 26.004.18 Національного університету біоресурсів і природо-користування України</w:t>
      </w:r>
    </w:p>
    <w:sectPr w:rsidR="00CD7D1F" w:rsidRPr="0034788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347885" w:rsidRPr="0034788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798CE-0121-4923-940F-6373FAEA9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2021-08-08T21:04:00Z</dcterms:created>
  <dcterms:modified xsi:type="dcterms:W3CDTF">2021-08-09T15:53:00Z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