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B63D" w14:textId="68F8C947" w:rsidR="00451331" w:rsidRDefault="00A274FA" w:rsidP="00A274FA">
      <w:r w:rsidRPr="00A274FA">
        <w:rPr>
          <w:rFonts w:hint="eastAsia"/>
        </w:rPr>
        <w:t>Комлева</w:t>
      </w:r>
      <w:r w:rsidRPr="00A274FA">
        <w:t xml:space="preserve"> </w:t>
      </w:r>
      <w:r w:rsidRPr="00A274FA">
        <w:rPr>
          <w:rFonts w:hint="eastAsia"/>
        </w:rPr>
        <w:t>Евгения</w:t>
      </w:r>
      <w:r w:rsidRPr="00A274FA">
        <w:t xml:space="preserve"> </w:t>
      </w:r>
      <w:r w:rsidRPr="00A274FA">
        <w:rPr>
          <w:rFonts w:hint="eastAsia"/>
        </w:rPr>
        <w:t>Владиславовна</w:t>
      </w:r>
      <w:r>
        <w:t xml:space="preserve"> </w:t>
      </w:r>
      <w:r w:rsidRPr="00A274FA">
        <w:rPr>
          <w:rFonts w:hint="eastAsia"/>
        </w:rPr>
        <w:t>Сибирское</w:t>
      </w:r>
      <w:r w:rsidRPr="00A274FA">
        <w:t xml:space="preserve"> </w:t>
      </w:r>
      <w:r w:rsidRPr="00A274FA">
        <w:rPr>
          <w:rFonts w:hint="eastAsia"/>
        </w:rPr>
        <w:t>купечество</w:t>
      </w:r>
      <w:r w:rsidRPr="00A274FA">
        <w:t xml:space="preserve">: </w:t>
      </w:r>
      <w:r w:rsidRPr="00A274FA">
        <w:rPr>
          <w:rFonts w:hint="eastAsia"/>
        </w:rPr>
        <w:t>социокультурные</w:t>
      </w:r>
      <w:r w:rsidRPr="00A274FA">
        <w:t xml:space="preserve"> </w:t>
      </w:r>
      <w:r w:rsidRPr="00A274FA">
        <w:rPr>
          <w:rFonts w:hint="eastAsia"/>
        </w:rPr>
        <w:t>практики</w:t>
      </w:r>
      <w:r w:rsidRPr="00A274FA">
        <w:t xml:space="preserve"> </w:t>
      </w:r>
      <w:r w:rsidRPr="00A274FA">
        <w:rPr>
          <w:rFonts w:hint="eastAsia"/>
        </w:rPr>
        <w:t>в</w:t>
      </w:r>
      <w:r w:rsidRPr="00A274FA">
        <w:t xml:space="preserve"> </w:t>
      </w:r>
      <w:r w:rsidRPr="00A274FA">
        <w:rPr>
          <w:rFonts w:hint="eastAsia"/>
        </w:rPr>
        <w:t>контексте</w:t>
      </w:r>
      <w:r w:rsidRPr="00A274FA">
        <w:t xml:space="preserve"> </w:t>
      </w:r>
      <w:r w:rsidRPr="00A274FA">
        <w:rPr>
          <w:rFonts w:hint="eastAsia"/>
        </w:rPr>
        <w:t>освоения</w:t>
      </w:r>
      <w:r w:rsidRPr="00A274FA">
        <w:t xml:space="preserve"> </w:t>
      </w:r>
      <w:r w:rsidRPr="00A274FA">
        <w:rPr>
          <w:rFonts w:hint="eastAsia"/>
        </w:rPr>
        <w:t>Северной</w:t>
      </w:r>
      <w:r w:rsidRPr="00A274FA">
        <w:t xml:space="preserve"> </w:t>
      </w:r>
      <w:r w:rsidRPr="00A274FA">
        <w:rPr>
          <w:rFonts w:hint="eastAsia"/>
        </w:rPr>
        <w:t>Азии</w:t>
      </w:r>
      <w:r w:rsidRPr="00A274FA">
        <w:t xml:space="preserve"> (</w:t>
      </w:r>
      <w:r w:rsidRPr="00A274FA">
        <w:rPr>
          <w:rFonts w:hint="eastAsia"/>
        </w:rPr>
        <w:t>конец</w:t>
      </w:r>
      <w:r w:rsidRPr="00A274FA">
        <w:t xml:space="preserve"> XVIII </w:t>
      </w:r>
      <w:r w:rsidRPr="00A274FA">
        <w:rPr>
          <w:rFonts w:hint="eastAsia"/>
        </w:rPr>
        <w:t>–</w:t>
      </w:r>
      <w:r w:rsidRPr="00A274FA">
        <w:t xml:space="preserve"> XIX </w:t>
      </w:r>
      <w:r w:rsidRPr="00A274FA">
        <w:rPr>
          <w:rFonts w:hint="eastAsia"/>
        </w:rPr>
        <w:t>век</w:t>
      </w:r>
      <w:r w:rsidRPr="00A274FA">
        <w:t>)</w:t>
      </w:r>
    </w:p>
    <w:p w14:paraId="46C2C695" w14:textId="77777777" w:rsidR="00A274FA" w:rsidRDefault="00A274FA" w:rsidP="00A274FA">
      <w:r>
        <w:rPr>
          <w:rFonts w:hint="eastAsia"/>
        </w:rPr>
        <w:t>ОГЛАВЛЕНИЕ</w:t>
      </w:r>
      <w:r>
        <w:t xml:space="preserve"> </w:t>
      </w:r>
      <w:r>
        <w:rPr>
          <w:rFonts w:hint="eastAsia"/>
        </w:rPr>
        <w:t>ДИССЕРТАЦИИ</w:t>
      </w:r>
    </w:p>
    <w:p w14:paraId="39491AB2" w14:textId="77777777" w:rsidR="00A274FA" w:rsidRDefault="00A274FA" w:rsidP="00A274FA">
      <w:r>
        <w:rPr>
          <w:rFonts w:hint="eastAsia"/>
        </w:rPr>
        <w:t>доктор</w:t>
      </w:r>
      <w:r>
        <w:t xml:space="preserve"> </w:t>
      </w:r>
      <w:r>
        <w:rPr>
          <w:rFonts w:hint="eastAsia"/>
        </w:rPr>
        <w:t>наук</w:t>
      </w:r>
      <w:r>
        <w:t xml:space="preserve"> </w:t>
      </w:r>
      <w:r>
        <w:rPr>
          <w:rFonts w:hint="eastAsia"/>
        </w:rPr>
        <w:t>Комлева</w:t>
      </w:r>
      <w:r>
        <w:t xml:space="preserve"> </w:t>
      </w:r>
      <w:r>
        <w:rPr>
          <w:rFonts w:hint="eastAsia"/>
        </w:rPr>
        <w:t>Евгения</w:t>
      </w:r>
      <w:r>
        <w:t xml:space="preserve"> </w:t>
      </w:r>
      <w:r>
        <w:rPr>
          <w:rFonts w:hint="eastAsia"/>
        </w:rPr>
        <w:t>Владиславовна</w:t>
      </w:r>
    </w:p>
    <w:p w14:paraId="4491ECF7" w14:textId="77777777" w:rsidR="00A274FA" w:rsidRDefault="00A274FA" w:rsidP="00A274FA">
      <w:r>
        <w:rPr>
          <w:rFonts w:hint="eastAsia"/>
        </w:rPr>
        <w:t>ВВЕДЕНИЕ</w:t>
      </w:r>
      <w:r>
        <w:t>................................................................................</w:t>
      </w:r>
      <w:r>
        <w:rPr>
          <w:rFonts w:hint="eastAsia"/>
        </w:rPr>
        <w:t>С</w:t>
      </w:r>
    </w:p>
    <w:p w14:paraId="2D3C9274" w14:textId="77777777" w:rsidR="00A274FA" w:rsidRDefault="00A274FA" w:rsidP="00A274FA"/>
    <w:p w14:paraId="07CB3400" w14:textId="77777777" w:rsidR="00A274FA" w:rsidRDefault="00A274FA" w:rsidP="00A274FA">
      <w:r>
        <w:rPr>
          <w:rFonts w:hint="eastAsia"/>
        </w:rPr>
        <w:t>ГЛАВА</w:t>
      </w:r>
      <w:r>
        <w:t xml:space="preserve"> 1. </w:t>
      </w:r>
      <w:r>
        <w:rPr>
          <w:rFonts w:hint="eastAsia"/>
        </w:rPr>
        <w:t>СИБИРСКОЕ</w:t>
      </w:r>
      <w:r>
        <w:t xml:space="preserve"> </w:t>
      </w:r>
      <w:r>
        <w:rPr>
          <w:rFonts w:hint="eastAsia"/>
        </w:rPr>
        <w:t>КУПЕЧЕСТВО</w:t>
      </w:r>
      <w:r>
        <w:t xml:space="preserve"> </w:t>
      </w:r>
      <w:r>
        <w:rPr>
          <w:rFonts w:hint="eastAsia"/>
        </w:rPr>
        <w:t>В</w:t>
      </w:r>
      <w:r>
        <w:t xml:space="preserve"> </w:t>
      </w:r>
      <w:r>
        <w:rPr>
          <w:rFonts w:hint="eastAsia"/>
        </w:rPr>
        <w:t>ОСВЕЩЕНИИ</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ИСТОРИОГРАФИИ</w:t>
      </w:r>
      <w:r>
        <w:t>............</w:t>
      </w:r>
      <w:r>
        <w:rPr>
          <w:rFonts w:hint="eastAsia"/>
        </w:rPr>
        <w:t>С</w:t>
      </w:r>
    </w:p>
    <w:p w14:paraId="19969EE5" w14:textId="77777777" w:rsidR="00A274FA" w:rsidRDefault="00A274FA" w:rsidP="00A274FA"/>
    <w:p w14:paraId="425A8830" w14:textId="77777777" w:rsidR="00A274FA" w:rsidRDefault="00A274FA" w:rsidP="00A274FA">
      <w:r>
        <w:t xml:space="preserve">1.1. </w:t>
      </w:r>
      <w:r>
        <w:rPr>
          <w:rFonts w:hint="eastAsia"/>
        </w:rPr>
        <w:t>Отечественная</w:t>
      </w:r>
      <w:r>
        <w:t xml:space="preserve"> </w:t>
      </w:r>
      <w:r>
        <w:rPr>
          <w:rFonts w:hint="eastAsia"/>
        </w:rPr>
        <w:t>дореволюционная</w:t>
      </w:r>
      <w:r>
        <w:t xml:space="preserve"> </w:t>
      </w:r>
      <w:r>
        <w:rPr>
          <w:rFonts w:hint="eastAsia"/>
        </w:rPr>
        <w:t>историография</w:t>
      </w:r>
      <w:r>
        <w:t>...........................</w:t>
      </w:r>
      <w:r>
        <w:rPr>
          <w:rFonts w:hint="eastAsia"/>
        </w:rPr>
        <w:t>С</w:t>
      </w:r>
    </w:p>
    <w:p w14:paraId="262780D7" w14:textId="77777777" w:rsidR="00A274FA" w:rsidRDefault="00A274FA" w:rsidP="00A274FA"/>
    <w:p w14:paraId="5486850E" w14:textId="77777777" w:rsidR="00A274FA" w:rsidRDefault="00A274FA" w:rsidP="00A274FA">
      <w:r>
        <w:t xml:space="preserve">1.2. </w:t>
      </w:r>
      <w:r>
        <w:rPr>
          <w:rFonts w:hint="eastAsia"/>
        </w:rPr>
        <w:t>Изучение</w:t>
      </w:r>
      <w:r>
        <w:t xml:space="preserve"> </w:t>
      </w:r>
      <w:r>
        <w:rPr>
          <w:rFonts w:hint="eastAsia"/>
        </w:rPr>
        <w:t>сибирского</w:t>
      </w:r>
      <w:r>
        <w:t xml:space="preserve"> </w:t>
      </w:r>
      <w:r>
        <w:rPr>
          <w:rFonts w:hint="eastAsia"/>
        </w:rPr>
        <w:t>купечества</w:t>
      </w:r>
      <w:r>
        <w:t xml:space="preserve"> </w:t>
      </w:r>
      <w:r>
        <w:rPr>
          <w:rFonts w:hint="eastAsia"/>
        </w:rPr>
        <w:t>в</w:t>
      </w:r>
      <w:r>
        <w:t xml:space="preserve"> </w:t>
      </w:r>
      <w:r>
        <w:rPr>
          <w:rFonts w:hint="eastAsia"/>
        </w:rPr>
        <w:t>советский</w:t>
      </w:r>
      <w:r>
        <w:t xml:space="preserve"> </w:t>
      </w:r>
      <w:r>
        <w:rPr>
          <w:rFonts w:hint="eastAsia"/>
        </w:rPr>
        <w:t>период</w:t>
      </w:r>
      <w:r>
        <w:t>......................</w:t>
      </w:r>
      <w:r>
        <w:rPr>
          <w:rFonts w:hint="eastAsia"/>
        </w:rPr>
        <w:t>С</w:t>
      </w:r>
    </w:p>
    <w:p w14:paraId="47AB58D4" w14:textId="77777777" w:rsidR="00A274FA" w:rsidRDefault="00A274FA" w:rsidP="00A274FA"/>
    <w:p w14:paraId="137BA8B1" w14:textId="77777777" w:rsidR="00A274FA" w:rsidRDefault="00A274FA" w:rsidP="00A274FA">
      <w:r>
        <w:t xml:space="preserve">1.3. </w:t>
      </w:r>
      <w:r>
        <w:rPr>
          <w:rFonts w:hint="eastAsia"/>
        </w:rPr>
        <w:t>Сибирское</w:t>
      </w:r>
      <w:r>
        <w:t xml:space="preserve"> </w:t>
      </w:r>
      <w:r>
        <w:rPr>
          <w:rFonts w:hint="eastAsia"/>
        </w:rPr>
        <w:t>купечество</w:t>
      </w:r>
      <w:r>
        <w:t xml:space="preserve"> </w:t>
      </w:r>
      <w:r>
        <w:rPr>
          <w:rFonts w:hint="eastAsia"/>
        </w:rPr>
        <w:t>в</w:t>
      </w:r>
      <w:r>
        <w:t xml:space="preserve"> </w:t>
      </w:r>
      <w:r>
        <w:rPr>
          <w:rFonts w:hint="eastAsia"/>
        </w:rPr>
        <w:t>освещении</w:t>
      </w:r>
      <w:r>
        <w:t xml:space="preserve"> </w:t>
      </w:r>
      <w:r>
        <w:rPr>
          <w:rFonts w:hint="eastAsia"/>
        </w:rPr>
        <w:t>современной</w:t>
      </w:r>
      <w:r>
        <w:t xml:space="preserve"> </w:t>
      </w:r>
      <w:r>
        <w:rPr>
          <w:rFonts w:hint="eastAsia"/>
        </w:rPr>
        <w:t>российской</w:t>
      </w:r>
      <w:r>
        <w:t xml:space="preserve"> </w:t>
      </w:r>
      <w:r>
        <w:rPr>
          <w:rFonts w:hint="eastAsia"/>
        </w:rPr>
        <w:t>историографии</w:t>
      </w:r>
      <w:r>
        <w:t xml:space="preserve"> (</w:t>
      </w:r>
      <w:r>
        <w:rPr>
          <w:rFonts w:hint="eastAsia"/>
        </w:rPr>
        <w:t>конец</w:t>
      </w:r>
      <w:r>
        <w:t xml:space="preserve"> 1980-</w:t>
      </w:r>
      <w:r>
        <w:rPr>
          <w:rFonts w:hint="eastAsia"/>
        </w:rPr>
        <w:t>х</w:t>
      </w:r>
      <w:r>
        <w:t xml:space="preserve"> - 2010-</w:t>
      </w:r>
      <w:r>
        <w:rPr>
          <w:rFonts w:hint="eastAsia"/>
        </w:rPr>
        <w:t>е</w:t>
      </w:r>
      <w:r>
        <w:t xml:space="preserve"> </w:t>
      </w:r>
      <w:r>
        <w:rPr>
          <w:rFonts w:hint="eastAsia"/>
        </w:rPr>
        <w:t>гг</w:t>
      </w:r>
      <w:r>
        <w:t>.)......................................................</w:t>
      </w:r>
      <w:r>
        <w:rPr>
          <w:rFonts w:hint="eastAsia"/>
        </w:rPr>
        <w:t>С</w:t>
      </w:r>
    </w:p>
    <w:p w14:paraId="0A034274" w14:textId="77777777" w:rsidR="00A274FA" w:rsidRDefault="00A274FA" w:rsidP="00A274FA"/>
    <w:p w14:paraId="3A191FCD" w14:textId="77777777" w:rsidR="00A274FA" w:rsidRDefault="00A274FA" w:rsidP="00A274FA">
      <w:r>
        <w:t xml:space="preserve">1.4. </w:t>
      </w:r>
      <w:r>
        <w:rPr>
          <w:rFonts w:hint="eastAsia"/>
        </w:rPr>
        <w:t>Сибирское</w:t>
      </w:r>
      <w:r>
        <w:t xml:space="preserve"> </w:t>
      </w:r>
      <w:r>
        <w:rPr>
          <w:rFonts w:hint="eastAsia"/>
        </w:rPr>
        <w:t>купечество</w:t>
      </w:r>
      <w:r>
        <w:t xml:space="preserve"> </w:t>
      </w:r>
      <w:r>
        <w:rPr>
          <w:rFonts w:hint="eastAsia"/>
        </w:rPr>
        <w:t>в</w:t>
      </w:r>
      <w:r>
        <w:t xml:space="preserve"> </w:t>
      </w:r>
      <w:r>
        <w:rPr>
          <w:rFonts w:hint="eastAsia"/>
        </w:rPr>
        <w:t>работах</w:t>
      </w:r>
      <w:r>
        <w:t xml:space="preserve"> </w:t>
      </w:r>
      <w:r>
        <w:rPr>
          <w:rFonts w:hint="eastAsia"/>
        </w:rPr>
        <w:t>западноевропейских</w:t>
      </w:r>
      <w:r>
        <w:t xml:space="preserve"> </w:t>
      </w:r>
      <w:r>
        <w:rPr>
          <w:rFonts w:hint="eastAsia"/>
        </w:rPr>
        <w:t>и</w:t>
      </w:r>
      <w:r>
        <w:t xml:space="preserve"> </w:t>
      </w:r>
      <w:r>
        <w:rPr>
          <w:rFonts w:hint="eastAsia"/>
        </w:rPr>
        <w:t>американских</w:t>
      </w:r>
      <w:r>
        <w:t xml:space="preserve"> </w:t>
      </w:r>
      <w:r>
        <w:rPr>
          <w:rFonts w:hint="eastAsia"/>
        </w:rPr>
        <w:t>авторов</w:t>
      </w:r>
      <w:r>
        <w:t xml:space="preserve"> ..........................................................................................</w:t>
      </w:r>
      <w:r>
        <w:rPr>
          <w:rFonts w:hint="eastAsia"/>
        </w:rPr>
        <w:t>С</w:t>
      </w:r>
    </w:p>
    <w:p w14:paraId="70E5D622" w14:textId="77777777" w:rsidR="00A274FA" w:rsidRDefault="00A274FA" w:rsidP="00A274FA"/>
    <w:p w14:paraId="3C54CE50" w14:textId="77777777" w:rsidR="00A274FA" w:rsidRDefault="00A274FA" w:rsidP="00A274FA">
      <w:r>
        <w:t xml:space="preserve">1.5. </w:t>
      </w:r>
      <w:r>
        <w:rPr>
          <w:rFonts w:hint="eastAsia"/>
        </w:rPr>
        <w:t>Биобиблиографические</w:t>
      </w:r>
      <w:r>
        <w:t xml:space="preserve"> </w:t>
      </w:r>
      <w:r>
        <w:rPr>
          <w:rFonts w:hint="eastAsia"/>
        </w:rPr>
        <w:t>справочники</w:t>
      </w:r>
      <w:r>
        <w:t xml:space="preserve"> </w:t>
      </w:r>
      <w:r>
        <w:rPr>
          <w:rFonts w:hint="eastAsia"/>
        </w:rPr>
        <w:t>по</w:t>
      </w:r>
      <w:r>
        <w:t xml:space="preserve"> </w:t>
      </w:r>
      <w:r>
        <w:rPr>
          <w:rFonts w:hint="eastAsia"/>
        </w:rPr>
        <w:t>истории</w:t>
      </w:r>
      <w:r>
        <w:t xml:space="preserve"> </w:t>
      </w:r>
      <w:r>
        <w:rPr>
          <w:rFonts w:hint="eastAsia"/>
        </w:rPr>
        <w:t>сибирского</w:t>
      </w:r>
      <w:r>
        <w:t xml:space="preserve"> </w:t>
      </w:r>
      <w:r>
        <w:rPr>
          <w:rFonts w:hint="eastAsia"/>
        </w:rPr>
        <w:t>купечества</w:t>
      </w:r>
      <w:r>
        <w:t xml:space="preserve">: </w:t>
      </w:r>
      <w:r>
        <w:rPr>
          <w:rFonts w:hint="eastAsia"/>
        </w:rPr>
        <w:t>эдиционные</w:t>
      </w:r>
      <w:r>
        <w:t xml:space="preserve"> </w:t>
      </w:r>
      <w:r>
        <w:rPr>
          <w:rFonts w:hint="eastAsia"/>
        </w:rPr>
        <w:t>принципы</w:t>
      </w:r>
      <w:r>
        <w:t xml:space="preserve"> </w:t>
      </w:r>
      <w:r>
        <w:rPr>
          <w:rFonts w:hint="eastAsia"/>
        </w:rPr>
        <w:t>и</w:t>
      </w:r>
      <w:r>
        <w:t xml:space="preserve"> </w:t>
      </w:r>
      <w:r>
        <w:rPr>
          <w:rFonts w:hint="eastAsia"/>
        </w:rPr>
        <w:t>информационный</w:t>
      </w:r>
      <w:r>
        <w:t xml:space="preserve"> </w:t>
      </w:r>
      <w:r>
        <w:rPr>
          <w:rFonts w:hint="eastAsia"/>
        </w:rPr>
        <w:t>потенциал</w:t>
      </w:r>
      <w:r>
        <w:t>.........................</w:t>
      </w:r>
      <w:r>
        <w:rPr>
          <w:rFonts w:hint="eastAsia"/>
        </w:rPr>
        <w:t>С</w:t>
      </w:r>
    </w:p>
    <w:p w14:paraId="1C7BA590" w14:textId="77777777" w:rsidR="00A274FA" w:rsidRDefault="00A274FA" w:rsidP="00A274FA"/>
    <w:p w14:paraId="4E8B3843" w14:textId="77777777" w:rsidR="00A274FA" w:rsidRDefault="00A274FA" w:rsidP="00A274FA">
      <w:r>
        <w:rPr>
          <w:rFonts w:hint="eastAsia"/>
        </w:rPr>
        <w:t>ГЛАВА</w:t>
      </w:r>
      <w:r>
        <w:t xml:space="preserve"> 2. </w:t>
      </w:r>
      <w:r>
        <w:rPr>
          <w:rFonts w:hint="eastAsia"/>
        </w:rPr>
        <w:t>ХОЗЯЙСТВЕННЫЕ</w:t>
      </w:r>
      <w:r>
        <w:t xml:space="preserve"> </w:t>
      </w:r>
      <w:r>
        <w:rPr>
          <w:rFonts w:hint="eastAsia"/>
        </w:rPr>
        <w:t>ПРАКТИКИ</w:t>
      </w:r>
      <w:r>
        <w:t xml:space="preserve"> </w:t>
      </w:r>
      <w:r>
        <w:rPr>
          <w:rFonts w:hint="eastAsia"/>
        </w:rPr>
        <w:t>СИБИРСКИХ</w:t>
      </w:r>
      <w:r>
        <w:t xml:space="preserve"> </w:t>
      </w:r>
      <w:r>
        <w:rPr>
          <w:rFonts w:hint="eastAsia"/>
        </w:rPr>
        <w:t>КУПЦОВ</w:t>
      </w:r>
      <w:r>
        <w:t xml:space="preserve"> </w:t>
      </w:r>
      <w:r>
        <w:rPr>
          <w:rFonts w:hint="eastAsia"/>
        </w:rPr>
        <w:t>КОНЦА</w:t>
      </w:r>
      <w:r>
        <w:t xml:space="preserve"> XVIII - XIX </w:t>
      </w:r>
      <w:r>
        <w:rPr>
          <w:rFonts w:hint="eastAsia"/>
        </w:rPr>
        <w:t>В</w:t>
      </w:r>
      <w:r>
        <w:t xml:space="preserve">.: </w:t>
      </w:r>
      <w:r>
        <w:rPr>
          <w:rFonts w:hint="eastAsia"/>
        </w:rPr>
        <w:t>ТРАДИЦИИ</w:t>
      </w:r>
      <w:r>
        <w:t xml:space="preserve"> </w:t>
      </w:r>
      <w:r>
        <w:rPr>
          <w:rFonts w:hint="eastAsia"/>
        </w:rPr>
        <w:t>И</w:t>
      </w:r>
      <w:r>
        <w:t xml:space="preserve"> </w:t>
      </w:r>
      <w:r>
        <w:rPr>
          <w:rFonts w:hint="eastAsia"/>
        </w:rPr>
        <w:t>НОВАЦИИ</w:t>
      </w:r>
      <w:r>
        <w:t>........................</w:t>
      </w:r>
      <w:r>
        <w:rPr>
          <w:rFonts w:hint="eastAsia"/>
        </w:rPr>
        <w:t>С</w:t>
      </w:r>
    </w:p>
    <w:p w14:paraId="4DFA4FF6" w14:textId="77777777" w:rsidR="00A274FA" w:rsidRDefault="00A274FA" w:rsidP="00A274FA"/>
    <w:p w14:paraId="16DA603E" w14:textId="77777777" w:rsidR="00A274FA" w:rsidRDefault="00A274FA" w:rsidP="00A274FA">
      <w:r>
        <w:t xml:space="preserve">2.1. </w:t>
      </w:r>
      <w:r>
        <w:rPr>
          <w:rFonts w:hint="eastAsia"/>
        </w:rPr>
        <w:t>Государственное</w:t>
      </w:r>
      <w:r>
        <w:t xml:space="preserve"> </w:t>
      </w:r>
      <w:r>
        <w:rPr>
          <w:rFonts w:hint="eastAsia"/>
        </w:rPr>
        <w:t>регулирование</w:t>
      </w:r>
      <w:r>
        <w:t xml:space="preserve"> </w:t>
      </w:r>
      <w:r>
        <w:rPr>
          <w:rFonts w:hint="eastAsia"/>
        </w:rPr>
        <w:t>правового</w:t>
      </w:r>
      <w:r>
        <w:t xml:space="preserve"> </w:t>
      </w:r>
      <w:r>
        <w:rPr>
          <w:rFonts w:hint="eastAsia"/>
        </w:rPr>
        <w:t>положения</w:t>
      </w:r>
      <w:r>
        <w:t xml:space="preserve"> </w:t>
      </w:r>
      <w:r>
        <w:rPr>
          <w:rFonts w:hint="eastAsia"/>
        </w:rPr>
        <w:t>и</w:t>
      </w:r>
      <w:r>
        <w:t xml:space="preserve"> </w:t>
      </w:r>
      <w:r>
        <w:rPr>
          <w:rFonts w:hint="eastAsia"/>
        </w:rPr>
        <w:t>профессиональной</w:t>
      </w:r>
      <w:r>
        <w:t xml:space="preserve"> </w:t>
      </w:r>
      <w:r>
        <w:rPr>
          <w:rFonts w:hint="eastAsia"/>
        </w:rPr>
        <w:t>активности</w:t>
      </w:r>
      <w:r>
        <w:t xml:space="preserve"> </w:t>
      </w:r>
      <w:r>
        <w:rPr>
          <w:rFonts w:hint="eastAsia"/>
        </w:rPr>
        <w:t>купцов</w:t>
      </w:r>
      <w:r>
        <w:t>......................................................................</w:t>
      </w:r>
      <w:r>
        <w:rPr>
          <w:rFonts w:hint="eastAsia"/>
        </w:rPr>
        <w:t>С</w:t>
      </w:r>
    </w:p>
    <w:p w14:paraId="52AAF620" w14:textId="77777777" w:rsidR="00A274FA" w:rsidRDefault="00A274FA" w:rsidP="00A274FA"/>
    <w:p w14:paraId="03B10E08" w14:textId="77777777" w:rsidR="00A274FA" w:rsidRDefault="00A274FA" w:rsidP="00A274FA">
      <w:r>
        <w:t xml:space="preserve">2.2. </w:t>
      </w:r>
      <w:r>
        <w:rPr>
          <w:rFonts w:hint="eastAsia"/>
        </w:rPr>
        <w:t>Общие</w:t>
      </w:r>
      <w:r>
        <w:t xml:space="preserve"> </w:t>
      </w:r>
      <w:r>
        <w:rPr>
          <w:rFonts w:hint="eastAsia"/>
        </w:rPr>
        <w:t>черты</w:t>
      </w:r>
      <w:r>
        <w:t xml:space="preserve"> </w:t>
      </w:r>
      <w:r>
        <w:rPr>
          <w:rFonts w:hint="eastAsia"/>
        </w:rPr>
        <w:t>и</w:t>
      </w:r>
      <w:r>
        <w:t xml:space="preserve"> </w:t>
      </w:r>
      <w:r>
        <w:rPr>
          <w:rFonts w:hint="eastAsia"/>
        </w:rPr>
        <w:t>региональные</w:t>
      </w:r>
      <w:r>
        <w:t xml:space="preserve"> </w:t>
      </w:r>
      <w:r>
        <w:rPr>
          <w:rFonts w:hint="eastAsia"/>
        </w:rPr>
        <w:t>особенности</w:t>
      </w:r>
      <w:r>
        <w:t xml:space="preserve"> </w:t>
      </w:r>
      <w:r>
        <w:rPr>
          <w:rFonts w:hint="eastAsia"/>
        </w:rPr>
        <w:t>купече</w:t>
      </w:r>
      <w:r>
        <w:rPr>
          <w:rFonts w:hint="eastAsia"/>
        </w:rPr>
        <w:lastRenderedPageBreak/>
        <w:t>ского</w:t>
      </w:r>
      <w:r>
        <w:t xml:space="preserve"> </w:t>
      </w:r>
      <w:r>
        <w:rPr>
          <w:rFonts w:hint="eastAsia"/>
        </w:rPr>
        <w:t>предпринимательства</w:t>
      </w:r>
      <w:r>
        <w:t xml:space="preserve"> </w:t>
      </w:r>
      <w:r>
        <w:rPr>
          <w:rFonts w:hint="eastAsia"/>
        </w:rPr>
        <w:t>в</w:t>
      </w:r>
      <w:r>
        <w:t xml:space="preserve"> </w:t>
      </w:r>
      <w:r>
        <w:rPr>
          <w:rFonts w:hint="eastAsia"/>
        </w:rPr>
        <w:t>Сибири</w:t>
      </w:r>
      <w:r>
        <w:t>............................................................................</w:t>
      </w:r>
      <w:r>
        <w:rPr>
          <w:rFonts w:hint="eastAsia"/>
        </w:rPr>
        <w:t>С</w:t>
      </w:r>
    </w:p>
    <w:p w14:paraId="3A740BAB" w14:textId="77777777" w:rsidR="00A274FA" w:rsidRDefault="00A274FA" w:rsidP="00A274FA"/>
    <w:p w14:paraId="10F072E5" w14:textId="77777777" w:rsidR="00A274FA" w:rsidRDefault="00A274FA" w:rsidP="00A274FA">
      <w:r>
        <w:t xml:space="preserve">2.3. </w:t>
      </w:r>
      <w:r>
        <w:rPr>
          <w:rFonts w:hint="eastAsia"/>
        </w:rPr>
        <w:t>Хозяйственная</w:t>
      </w:r>
      <w:r>
        <w:t xml:space="preserve"> </w:t>
      </w:r>
      <w:r>
        <w:rPr>
          <w:rFonts w:hint="eastAsia"/>
        </w:rPr>
        <w:t>деятельность</w:t>
      </w:r>
      <w:r>
        <w:t xml:space="preserve"> </w:t>
      </w:r>
      <w:r>
        <w:rPr>
          <w:rFonts w:hint="eastAsia"/>
        </w:rPr>
        <w:t>купцов</w:t>
      </w:r>
      <w:r>
        <w:t xml:space="preserve"> </w:t>
      </w:r>
      <w:r>
        <w:rPr>
          <w:rFonts w:hint="eastAsia"/>
        </w:rPr>
        <w:t>разного</w:t>
      </w:r>
      <w:r>
        <w:t xml:space="preserve"> </w:t>
      </w:r>
      <w:r>
        <w:rPr>
          <w:rFonts w:hint="eastAsia"/>
        </w:rPr>
        <w:t>этнического</w:t>
      </w:r>
      <w:r>
        <w:t xml:space="preserve"> </w:t>
      </w:r>
      <w:r>
        <w:rPr>
          <w:rFonts w:hint="eastAsia"/>
        </w:rPr>
        <w:t>происхождения</w:t>
      </w:r>
      <w:r>
        <w:t xml:space="preserve"> .........................................................................................</w:t>
      </w:r>
      <w:r>
        <w:rPr>
          <w:rFonts w:hint="eastAsia"/>
        </w:rPr>
        <w:t>С</w:t>
      </w:r>
    </w:p>
    <w:p w14:paraId="73747183" w14:textId="77777777" w:rsidR="00A274FA" w:rsidRDefault="00A274FA" w:rsidP="00A274FA"/>
    <w:p w14:paraId="5533A2E1" w14:textId="77777777" w:rsidR="00A274FA" w:rsidRDefault="00A274FA" w:rsidP="00A274FA">
      <w:r>
        <w:t xml:space="preserve">2.4. </w:t>
      </w:r>
      <w:r>
        <w:rPr>
          <w:rFonts w:hint="eastAsia"/>
        </w:rPr>
        <w:t>Предпринимательство</w:t>
      </w:r>
      <w:r>
        <w:t xml:space="preserve"> </w:t>
      </w:r>
      <w:r>
        <w:rPr>
          <w:rFonts w:hint="eastAsia"/>
        </w:rPr>
        <w:t>женщин</w:t>
      </w:r>
      <w:r>
        <w:t xml:space="preserve"> </w:t>
      </w:r>
      <w:r>
        <w:rPr>
          <w:rFonts w:hint="eastAsia"/>
        </w:rPr>
        <w:t>из</w:t>
      </w:r>
      <w:r>
        <w:t xml:space="preserve"> </w:t>
      </w:r>
      <w:r>
        <w:rPr>
          <w:rFonts w:hint="eastAsia"/>
        </w:rPr>
        <w:t>купеческой</w:t>
      </w:r>
      <w:r>
        <w:t xml:space="preserve"> </w:t>
      </w:r>
      <w:r>
        <w:rPr>
          <w:rFonts w:hint="eastAsia"/>
        </w:rPr>
        <w:t>среды</w:t>
      </w:r>
      <w:r>
        <w:t xml:space="preserve">..................... </w:t>
      </w:r>
      <w:r>
        <w:rPr>
          <w:rFonts w:hint="eastAsia"/>
        </w:rPr>
        <w:t>С</w:t>
      </w:r>
    </w:p>
    <w:p w14:paraId="38FC67FB" w14:textId="77777777" w:rsidR="00A274FA" w:rsidRDefault="00A274FA" w:rsidP="00A274FA"/>
    <w:p w14:paraId="462DE4A5" w14:textId="77777777" w:rsidR="00A274FA" w:rsidRDefault="00A274FA" w:rsidP="00A274FA">
      <w:r>
        <w:rPr>
          <w:rFonts w:hint="eastAsia"/>
        </w:rPr>
        <w:t>ГЛАВА</w:t>
      </w:r>
      <w:r>
        <w:t xml:space="preserve"> 3. </w:t>
      </w:r>
      <w:r>
        <w:rPr>
          <w:rFonts w:hint="eastAsia"/>
        </w:rPr>
        <w:t>МОРАЛЬНО</w:t>
      </w:r>
      <w:r>
        <w:t>-</w:t>
      </w:r>
      <w:r>
        <w:rPr>
          <w:rFonts w:hint="eastAsia"/>
        </w:rPr>
        <w:t>ЭТИЧЕСКИЕ</w:t>
      </w:r>
      <w:r>
        <w:t xml:space="preserve"> </w:t>
      </w:r>
      <w:r>
        <w:rPr>
          <w:rFonts w:hint="eastAsia"/>
        </w:rPr>
        <w:t>ОСНОВАНИЯ</w:t>
      </w:r>
      <w:r>
        <w:t xml:space="preserve"> </w:t>
      </w:r>
      <w:r>
        <w:rPr>
          <w:rFonts w:hint="eastAsia"/>
        </w:rPr>
        <w:t>И</w:t>
      </w:r>
      <w:r>
        <w:t xml:space="preserve"> </w:t>
      </w:r>
      <w:r>
        <w:rPr>
          <w:rFonts w:hint="eastAsia"/>
        </w:rPr>
        <w:t>КУЛЬТУРА</w:t>
      </w:r>
      <w:r>
        <w:t xml:space="preserve"> </w:t>
      </w:r>
      <w:r>
        <w:rPr>
          <w:rFonts w:hint="eastAsia"/>
        </w:rPr>
        <w:t>КУПЕЧЕСКОГО</w:t>
      </w:r>
      <w:r>
        <w:t xml:space="preserve"> </w:t>
      </w:r>
      <w:r>
        <w:rPr>
          <w:rFonts w:hint="eastAsia"/>
        </w:rPr>
        <w:t>ПРЕДПРИНИМАТЕЛЬСТВА</w:t>
      </w:r>
      <w:r>
        <w:t>.................................</w:t>
      </w:r>
      <w:r>
        <w:rPr>
          <w:rFonts w:hint="eastAsia"/>
        </w:rPr>
        <w:t>С</w:t>
      </w:r>
    </w:p>
    <w:p w14:paraId="69A96D53" w14:textId="77777777" w:rsidR="00A274FA" w:rsidRDefault="00A274FA" w:rsidP="00A274FA"/>
    <w:p w14:paraId="23D3EBC3" w14:textId="77777777" w:rsidR="00A274FA" w:rsidRDefault="00A274FA" w:rsidP="00A274FA">
      <w:r>
        <w:t xml:space="preserve">3.1. </w:t>
      </w:r>
      <w:r>
        <w:rPr>
          <w:rFonts w:hint="eastAsia"/>
        </w:rPr>
        <w:t>Деловая</w:t>
      </w:r>
      <w:r>
        <w:t xml:space="preserve"> </w:t>
      </w:r>
      <w:r>
        <w:rPr>
          <w:rFonts w:hint="eastAsia"/>
        </w:rPr>
        <w:t>этика</w:t>
      </w:r>
      <w:r>
        <w:t xml:space="preserve"> </w:t>
      </w:r>
      <w:r>
        <w:rPr>
          <w:rFonts w:hint="eastAsia"/>
        </w:rPr>
        <w:t>и</w:t>
      </w:r>
      <w:r>
        <w:t xml:space="preserve"> </w:t>
      </w:r>
      <w:r>
        <w:rPr>
          <w:rFonts w:hint="eastAsia"/>
        </w:rPr>
        <w:t>практические</w:t>
      </w:r>
      <w:r>
        <w:t xml:space="preserve"> </w:t>
      </w:r>
      <w:r>
        <w:rPr>
          <w:rFonts w:hint="eastAsia"/>
        </w:rPr>
        <w:t>приемы</w:t>
      </w:r>
      <w:r>
        <w:t xml:space="preserve"> </w:t>
      </w:r>
      <w:r>
        <w:rPr>
          <w:rFonts w:hint="eastAsia"/>
        </w:rPr>
        <w:t>ведения</w:t>
      </w:r>
      <w:r>
        <w:t xml:space="preserve"> </w:t>
      </w:r>
      <w:r>
        <w:rPr>
          <w:rFonts w:hint="eastAsia"/>
        </w:rPr>
        <w:t>бизнеса</w:t>
      </w:r>
      <w:r>
        <w:t>..................</w:t>
      </w:r>
      <w:r>
        <w:rPr>
          <w:rFonts w:hint="eastAsia"/>
        </w:rPr>
        <w:t>С</w:t>
      </w:r>
    </w:p>
    <w:p w14:paraId="14084CD1" w14:textId="77777777" w:rsidR="00A274FA" w:rsidRDefault="00A274FA" w:rsidP="00A274FA"/>
    <w:p w14:paraId="1D77B183" w14:textId="77777777" w:rsidR="00A274FA" w:rsidRDefault="00A274FA" w:rsidP="00A274FA">
      <w:r>
        <w:t xml:space="preserve">3.2. </w:t>
      </w:r>
      <w:r>
        <w:rPr>
          <w:rFonts w:hint="eastAsia"/>
        </w:rPr>
        <w:t>Хозяйственная</w:t>
      </w:r>
      <w:r>
        <w:t xml:space="preserve"> </w:t>
      </w:r>
      <w:r>
        <w:rPr>
          <w:rFonts w:hint="eastAsia"/>
        </w:rPr>
        <w:t>документация</w:t>
      </w:r>
      <w:r>
        <w:t xml:space="preserve"> </w:t>
      </w:r>
      <w:r>
        <w:rPr>
          <w:rFonts w:hint="eastAsia"/>
        </w:rPr>
        <w:t>как</w:t>
      </w:r>
      <w:r>
        <w:t xml:space="preserve"> </w:t>
      </w:r>
      <w:r>
        <w:rPr>
          <w:rFonts w:hint="eastAsia"/>
        </w:rPr>
        <w:t>элемент</w:t>
      </w:r>
      <w:r>
        <w:t xml:space="preserve"> </w:t>
      </w:r>
      <w:r>
        <w:rPr>
          <w:rFonts w:hint="eastAsia"/>
        </w:rPr>
        <w:t>деловой</w:t>
      </w:r>
      <w:r>
        <w:t xml:space="preserve"> </w:t>
      </w:r>
      <w:r>
        <w:rPr>
          <w:rFonts w:hint="eastAsia"/>
        </w:rPr>
        <w:t>культуры</w:t>
      </w:r>
      <w:r>
        <w:t xml:space="preserve"> </w:t>
      </w:r>
      <w:r>
        <w:rPr>
          <w:rFonts w:hint="eastAsia"/>
        </w:rPr>
        <w:t>сибирских</w:t>
      </w:r>
      <w:r>
        <w:t xml:space="preserve"> </w:t>
      </w:r>
      <w:r>
        <w:rPr>
          <w:rFonts w:hint="eastAsia"/>
        </w:rPr>
        <w:t>купцов</w:t>
      </w:r>
      <w:r>
        <w:t>.....................................................................................</w:t>
      </w:r>
      <w:r>
        <w:rPr>
          <w:rFonts w:hint="eastAsia"/>
        </w:rPr>
        <w:t>С</w:t>
      </w:r>
    </w:p>
    <w:p w14:paraId="13E1C24A" w14:textId="77777777" w:rsidR="00A274FA" w:rsidRDefault="00A274FA" w:rsidP="00A274FA"/>
    <w:p w14:paraId="56E7403D" w14:textId="77777777" w:rsidR="00A274FA" w:rsidRDefault="00A274FA" w:rsidP="00A274FA">
      <w:r>
        <w:t xml:space="preserve">3.3. </w:t>
      </w:r>
      <w:r>
        <w:rPr>
          <w:rFonts w:hint="eastAsia"/>
        </w:rPr>
        <w:t>Эволюция</w:t>
      </w:r>
      <w:r>
        <w:t xml:space="preserve"> </w:t>
      </w:r>
      <w:r>
        <w:rPr>
          <w:rFonts w:hint="eastAsia"/>
        </w:rPr>
        <w:t>представлений</w:t>
      </w:r>
      <w:r>
        <w:t xml:space="preserve"> </w:t>
      </w:r>
      <w:r>
        <w:rPr>
          <w:rFonts w:hint="eastAsia"/>
        </w:rPr>
        <w:t>о</w:t>
      </w:r>
      <w:r>
        <w:t xml:space="preserve"> </w:t>
      </w:r>
      <w:r>
        <w:rPr>
          <w:rFonts w:hint="eastAsia"/>
        </w:rPr>
        <w:t>«</w:t>
      </w:r>
      <w:r>
        <w:rPr>
          <w:rFonts w:hint="eastAsia"/>
        </w:rPr>
        <w:t>совершенном</w:t>
      </w:r>
      <w:r>
        <w:rPr>
          <w:rFonts w:hint="eastAsia"/>
        </w:rPr>
        <w:t>»</w:t>
      </w:r>
      <w:r>
        <w:t xml:space="preserve"> </w:t>
      </w:r>
      <w:r>
        <w:rPr>
          <w:rFonts w:hint="eastAsia"/>
        </w:rPr>
        <w:t>купце</w:t>
      </w:r>
      <w:r>
        <w:t xml:space="preserve"> </w:t>
      </w:r>
      <w:r>
        <w:rPr>
          <w:rFonts w:hint="eastAsia"/>
        </w:rPr>
        <w:t>в</w:t>
      </w:r>
      <w:r>
        <w:t xml:space="preserve"> </w:t>
      </w:r>
      <w:r>
        <w:rPr>
          <w:rFonts w:hint="eastAsia"/>
        </w:rPr>
        <w:t>среде</w:t>
      </w:r>
      <w:r>
        <w:t xml:space="preserve"> </w:t>
      </w:r>
      <w:r>
        <w:rPr>
          <w:rFonts w:hint="eastAsia"/>
        </w:rPr>
        <w:t>сибирского</w:t>
      </w:r>
      <w:r>
        <w:t xml:space="preserve"> </w:t>
      </w:r>
      <w:r>
        <w:rPr>
          <w:rFonts w:hint="eastAsia"/>
        </w:rPr>
        <w:t>купечества</w:t>
      </w:r>
      <w:r>
        <w:t>.......................................................................................</w:t>
      </w:r>
      <w:r>
        <w:rPr>
          <w:rFonts w:hint="eastAsia"/>
        </w:rPr>
        <w:t>С</w:t>
      </w:r>
    </w:p>
    <w:p w14:paraId="00983636" w14:textId="77777777" w:rsidR="00A274FA" w:rsidRDefault="00A274FA" w:rsidP="00A274FA"/>
    <w:p w14:paraId="6A64651F" w14:textId="77777777" w:rsidR="00A274FA" w:rsidRDefault="00A274FA" w:rsidP="00A274FA">
      <w:r>
        <w:t xml:space="preserve">3.4. </w:t>
      </w:r>
      <w:r>
        <w:rPr>
          <w:rFonts w:hint="eastAsia"/>
        </w:rPr>
        <w:t>Взгляды</w:t>
      </w:r>
      <w:r>
        <w:t xml:space="preserve"> </w:t>
      </w:r>
      <w:r>
        <w:rPr>
          <w:rFonts w:hint="eastAsia"/>
        </w:rPr>
        <w:t>купцов</w:t>
      </w:r>
      <w:r>
        <w:t xml:space="preserve"> </w:t>
      </w:r>
      <w:r>
        <w:rPr>
          <w:rFonts w:hint="eastAsia"/>
        </w:rPr>
        <w:t>на</w:t>
      </w:r>
      <w:r>
        <w:t xml:space="preserve"> </w:t>
      </w:r>
      <w:r>
        <w:rPr>
          <w:rFonts w:hint="eastAsia"/>
        </w:rPr>
        <w:t>назначение</w:t>
      </w:r>
      <w:r>
        <w:t xml:space="preserve"> </w:t>
      </w:r>
      <w:r>
        <w:rPr>
          <w:rFonts w:hint="eastAsia"/>
        </w:rPr>
        <w:t>коммерции</w:t>
      </w:r>
      <w:r>
        <w:t>...................................</w:t>
      </w:r>
      <w:r>
        <w:rPr>
          <w:rFonts w:hint="eastAsia"/>
        </w:rPr>
        <w:t>С</w:t>
      </w:r>
    </w:p>
    <w:p w14:paraId="2888363F" w14:textId="77777777" w:rsidR="00A274FA" w:rsidRDefault="00A274FA" w:rsidP="00A274FA"/>
    <w:p w14:paraId="0C95E7FB" w14:textId="77777777" w:rsidR="00A274FA" w:rsidRDefault="00A274FA" w:rsidP="00A274FA">
      <w:r>
        <w:rPr>
          <w:rFonts w:hint="eastAsia"/>
        </w:rPr>
        <w:t>ГЛАВА</w:t>
      </w:r>
      <w:r>
        <w:t xml:space="preserve"> 4. </w:t>
      </w:r>
      <w:r>
        <w:rPr>
          <w:rFonts w:hint="eastAsia"/>
        </w:rPr>
        <w:t>ИЗУЧЕНИЕ</w:t>
      </w:r>
      <w:r>
        <w:t xml:space="preserve"> </w:t>
      </w:r>
      <w:r>
        <w:rPr>
          <w:rFonts w:hint="eastAsia"/>
        </w:rPr>
        <w:t>И</w:t>
      </w:r>
      <w:r>
        <w:t xml:space="preserve"> </w:t>
      </w:r>
      <w:r>
        <w:rPr>
          <w:rFonts w:hint="eastAsia"/>
        </w:rPr>
        <w:t>МЕНТАЛЬНОЕ</w:t>
      </w:r>
      <w:r>
        <w:t xml:space="preserve"> </w:t>
      </w:r>
      <w:r>
        <w:rPr>
          <w:rFonts w:hint="eastAsia"/>
        </w:rPr>
        <w:t>ОСВОЕНИЕ</w:t>
      </w:r>
      <w:r>
        <w:t xml:space="preserve"> </w:t>
      </w:r>
      <w:r>
        <w:rPr>
          <w:rFonts w:hint="eastAsia"/>
        </w:rPr>
        <w:t>СЕВЕРНОЙ</w:t>
      </w:r>
      <w:r>
        <w:t xml:space="preserve"> </w:t>
      </w:r>
      <w:r>
        <w:rPr>
          <w:rFonts w:hint="eastAsia"/>
        </w:rPr>
        <w:t>АЗИИ</w:t>
      </w:r>
      <w:r>
        <w:t xml:space="preserve"> </w:t>
      </w:r>
      <w:r>
        <w:rPr>
          <w:rFonts w:hint="eastAsia"/>
        </w:rPr>
        <w:t>КАК</w:t>
      </w:r>
      <w:r>
        <w:t xml:space="preserve"> </w:t>
      </w:r>
      <w:r>
        <w:rPr>
          <w:rFonts w:hint="eastAsia"/>
        </w:rPr>
        <w:t>СФЕРА</w:t>
      </w:r>
      <w:r>
        <w:t xml:space="preserve"> </w:t>
      </w:r>
      <w:r>
        <w:rPr>
          <w:rFonts w:hint="eastAsia"/>
        </w:rPr>
        <w:t>РЕАЛИЗАЦИИ</w:t>
      </w:r>
      <w:r>
        <w:t xml:space="preserve"> </w:t>
      </w:r>
      <w:r>
        <w:rPr>
          <w:rFonts w:hint="eastAsia"/>
        </w:rPr>
        <w:t>СОЦИОКУЛЬТУРНЫХ</w:t>
      </w:r>
      <w:r>
        <w:t xml:space="preserve"> </w:t>
      </w:r>
      <w:r>
        <w:rPr>
          <w:rFonts w:hint="eastAsia"/>
        </w:rPr>
        <w:t>ПРАКТИК</w:t>
      </w:r>
      <w:r>
        <w:t xml:space="preserve"> </w:t>
      </w:r>
      <w:r>
        <w:rPr>
          <w:rFonts w:hint="eastAsia"/>
        </w:rPr>
        <w:t>СИБИРСКОГО</w:t>
      </w:r>
      <w:r>
        <w:t xml:space="preserve"> </w:t>
      </w:r>
      <w:r>
        <w:rPr>
          <w:rFonts w:hint="eastAsia"/>
        </w:rPr>
        <w:t>КУПЕЧЕСТВА</w:t>
      </w:r>
      <w:r>
        <w:t xml:space="preserve"> </w:t>
      </w:r>
      <w:r>
        <w:rPr>
          <w:rFonts w:hint="eastAsia"/>
        </w:rPr>
        <w:t>КОНЦА</w:t>
      </w:r>
      <w:r>
        <w:t xml:space="preserve"> XVIII - XIX </w:t>
      </w:r>
      <w:r>
        <w:rPr>
          <w:rFonts w:hint="eastAsia"/>
        </w:rPr>
        <w:t>В</w:t>
      </w:r>
      <w:r>
        <w:t>.......................</w:t>
      </w:r>
      <w:r>
        <w:rPr>
          <w:rFonts w:hint="eastAsia"/>
        </w:rPr>
        <w:t>С</w:t>
      </w:r>
    </w:p>
    <w:p w14:paraId="6DF13A88" w14:textId="77777777" w:rsidR="00A274FA" w:rsidRDefault="00A274FA" w:rsidP="00A274FA"/>
    <w:p w14:paraId="5A5F7601" w14:textId="77777777" w:rsidR="00A274FA" w:rsidRDefault="00A274FA" w:rsidP="00A274FA">
      <w:r>
        <w:t xml:space="preserve">4.1. </w:t>
      </w:r>
      <w:r>
        <w:rPr>
          <w:rFonts w:hint="eastAsia"/>
        </w:rPr>
        <w:t>Культурно</w:t>
      </w:r>
      <w:r>
        <w:t>-</w:t>
      </w:r>
      <w:r>
        <w:rPr>
          <w:rFonts w:hint="eastAsia"/>
        </w:rPr>
        <w:t>образовательный</w:t>
      </w:r>
      <w:r>
        <w:t xml:space="preserve"> </w:t>
      </w:r>
      <w:r>
        <w:rPr>
          <w:rFonts w:hint="eastAsia"/>
        </w:rPr>
        <w:t>уровень</w:t>
      </w:r>
      <w:r>
        <w:t xml:space="preserve"> </w:t>
      </w:r>
      <w:r>
        <w:rPr>
          <w:rFonts w:hint="eastAsia"/>
        </w:rPr>
        <w:t>сибирского</w:t>
      </w:r>
      <w:r>
        <w:t xml:space="preserve"> </w:t>
      </w:r>
      <w:r>
        <w:rPr>
          <w:rFonts w:hint="eastAsia"/>
        </w:rPr>
        <w:t>купечества</w:t>
      </w:r>
      <w:r>
        <w:t xml:space="preserve">........... </w:t>
      </w:r>
      <w:r>
        <w:rPr>
          <w:rFonts w:hint="eastAsia"/>
        </w:rPr>
        <w:t>С</w:t>
      </w:r>
    </w:p>
    <w:p w14:paraId="1B3EF548" w14:textId="77777777" w:rsidR="00A274FA" w:rsidRDefault="00A274FA" w:rsidP="00A274FA"/>
    <w:p w14:paraId="59549ABB" w14:textId="77777777" w:rsidR="00A274FA" w:rsidRDefault="00A274FA" w:rsidP="00A274FA">
      <w:r>
        <w:t xml:space="preserve">4.2. </w:t>
      </w:r>
      <w:r>
        <w:rPr>
          <w:rFonts w:hint="eastAsia"/>
        </w:rPr>
        <w:t>Сибирское</w:t>
      </w:r>
      <w:r>
        <w:t xml:space="preserve"> </w:t>
      </w:r>
      <w:r>
        <w:rPr>
          <w:rFonts w:hint="eastAsia"/>
        </w:rPr>
        <w:t>купечество</w:t>
      </w:r>
      <w:r>
        <w:t xml:space="preserve"> </w:t>
      </w:r>
      <w:r>
        <w:rPr>
          <w:rFonts w:hint="eastAsia"/>
        </w:rPr>
        <w:t>и</w:t>
      </w:r>
      <w:r>
        <w:t xml:space="preserve"> </w:t>
      </w:r>
      <w:r>
        <w:rPr>
          <w:rFonts w:hint="eastAsia"/>
        </w:rPr>
        <w:t>изучение</w:t>
      </w:r>
      <w:r>
        <w:t xml:space="preserve"> </w:t>
      </w:r>
      <w:r>
        <w:rPr>
          <w:rFonts w:hint="eastAsia"/>
        </w:rPr>
        <w:t>территории</w:t>
      </w:r>
      <w:r>
        <w:t xml:space="preserve"> </w:t>
      </w:r>
      <w:r>
        <w:rPr>
          <w:rFonts w:hint="eastAsia"/>
        </w:rPr>
        <w:t>Северной</w:t>
      </w:r>
      <w:r>
        <w:t xml:space="preserve"> </w:t>
      </w:r>
      <w:r>
        <w:rPr>
          <w:rFonts w:hint="eastAsia"/>
        </w:rPr>
        <w:t>Азии</w:t>
      </w:r>
      <w:r>
        <w:t>.........</w:t>
      </w:r>
      <w:r>
        <w:rPr>
          <w:rFonts w:hint="eastAsia"/>
        </w:rPr>
        <w:t>С</w:t>
      </w:r>
    </w:p>
    <w:p w14:paraId="1DC0CE07" w14:textId="77777777" w:rsidR="00A274FA" w:rsidRDefault="00A274FA" w:rsidP="00A274FA"/>
    <w:p w14:paraId="08ACB112" w14:textId="77777777" w:rsidR="00A274FA" w:rsidRDefault="00A274FA" w:rsidP="00A274FA">
      <w:r>
        <w:t xml:space="preserve">4.3. </w:t>
      </w:r>
      <w:r>
        <w:rPr>
          <w:rFonts w:hint="eastAsia"/>
        </w:rPr>
        <w:t>Поддержка</w:t>
      </w:r>
      <w:r>
        <w:t xml:space="preserve"> </w:t>
      </w:r>
      <w:r>
        <w:rPr>
          <w:rFonts w:hint="eastAsia"/>
        </w:rPr>
        <w:t>купцами</w:t>
      </w:r>
      <w:r>
        <w:t xml:space="preserve"> </w:t>
      </w:r>
      <w:r>
        <w:rPr>
          <w:rFonts w:hint="eastAsia"/>
        </w:rPr>
        <w:t>просвещения</w:t>
      </w:r>
      <w:r>
        <w:t>..............................................</w:t>
      </w:r>
      <w:r>
        <w:rPr>
          <w:rFonts w:hint="eastAsia"/>
        </w:rPr>
        <w:t>С</w:t>
      </w:r>
    </w:p>
    <w:p w14:paraId="6411C0CD" w14:textId="77777777" w:rsidR="00A274FA" w:rsidRDefault="00A274FA" w:rsidP="00A274FA"/>
    <w:p w14:paraId="181E5A55" w14:textId="77777777" w:rsidR="00A274FA" w:rsidRDefault="00A274FA" w:rsidP="00A274FA">
      <w:r>
        <w:t xml:space="preserve">4.4. </w:t>
      </w:r>
      <w:r>
        <w:rPr>
          <w:rFonts w:hint="eastAsia"/>
        </w:rPr>
        <w:t>Участие</w:t>
      </w:r>
      <w:r>
        <w:t xml:space="preserve"> </w:t>
      </w:r>
      <w:r>
        <w:rPr>
          <w:rFonts w:hint="eastAsia"/>
        </w:rPr>
        <w:t>купцов</w:t>
      </w:r>
      <w:r>
        <w:t xml:space="preserve"> </w:t>
      </w:r>
      <w:r>
        <w:rPr>
          <w:rFonts w:hint="eastAsia"/>
        </w:rPr>
        <w:t>в</w:t>
      </w:r>
      <w:r>
        <w:t xml:space="preserve"> </w:t>
      </w:r>
      <w:r>
        <w:rPr>
          <w:rFonts w:hint="eastAsia"/>
        </w:rPr>
        <w:t>развитии</w:t>
      </w:r>
      <w:r>
        <w:t xml:space="preserve"> </w:t>
      </w:r>
      <w:r>
        <w:rPr>
          <w:rFonts w:hint="eastAsia"/>
        </w:rPr>
        <w:t>музейного</w:t>
      </w:r>
      <w:r>
        <w:t xml:space="preserve"> </w:t>
      </w:r>
      <w:r>
        <w:rPr>
          <w:rFonts w:hint="eastAsia"/>
        </w:rPr>
        <w:t>дела</w:t>
      </w:r>
      <w:r>
        <w:t>.................................</w:t>
      </w:r>
      <w:r>
        <w:rPr>
          <w:rFonts w:hint="eastAsia"/>
        </w:rPr>
        <w:t>С</w:t>
      </w:r>
    </w:p>
    <w:p w14:paraId="5F7C2AE5" w14:textId="77777777" w:rsidR="00A274FA" w:rsidRDefault="00A274FA" w:rsidP="00A274FA"/>
    <w:p w14:paraId="39867FFD" w14:textId="77777777" w:rsidR="00A274FA" w:rsidRDefault="00A274FA" w:rsidP="00A274FA">
      <w:r>
        <w:t xml:space="preserve">4.5. </w:t>
      </w:r>
      <w:r>
        <w:rPr>
          <w:rFonts w:hint="eastAsia"/>
        </w:rPr>
        <w:t>Церковно</w:t>
      </w:r>
      <w:r>
        <w:t>-</w:t>
      </w:r>
      <w:r>
        <w:rPr>
          <w:rFonts w:hint="eastAsia"/>
        </w:rPr>
        <w:t>благотворительная</w:t>
      </w:r>
      <w:r>
        <w:t xml:space="preserve"> </w:t>
      </w:r>
      <w:r>
        <w:rPr>
          <w:rFonts w:hint="eastAsia"/>
        </w:rPr>
        <w:t>деятельность</w:t>
      </w:r>
      <w:r>
        <w:t xml:space="preserve"> </w:t>
      </w:r>
      <w:r>
        <w:rPr>
          <w:rFonts w:hint="eastAsia"/>
        </w:rPr>
        <w:t>сибирского</w:t>
      </w:r>
      <w:r>
        <w:t xml:space="preserve"> </w:t>
      </w:r>
      <w:r>
        <w:rPr>
          <w:rFonts w:hint="eastAsia"/>
        </w:rPr>
        <w:t>купечества</w:t>
      </w:r>
      <w:r>
        <w:t xml:space="preserve"> ........................................................................................</w:t>
      </w:r>
      <w:r>
        <w:rPr>
          <w:rFonts w:hint="eastAsia"/>
        </w:rPr>
        <w:t>С</w:t>
      </w:r>
    </w:p>
    <w:p w14:paraId="77E8DCDB" w14:textId="77777777" w:rsidR="00A274FA" w:rsidRDefault="00A274FA" w:rsidP="00A274FA"/>
    <w:p w14:paraId="3B6DB67E" w14:textId="77777777" w:rsidR="00A274FA" w:rsidRDefault="00A274FA" w:rsidP="00A274FA">
      <w:r>
        <w:t xml:space="preserve">4.6. </w:t>
      </w:r>
      <w:r>
        <w:rPr>
          <w:rFonts w:hint="eastAsia"/>
        </w:rPr>
        <w:t>Изучение</w:t>
      </w:r>
      <w:r>
        <w:t xml:space="preserve"> </w:t>
      </w:r>
      <w:r>
        <w:rPr>
          <w:rFonts w:hint="eastAsia"/>
        </w:rPr>
        <w:t>купцами</w:t>
      </w:r>
      <w:r>
        <w:t xml:space="preserve"> </w:t>
      </w:r>
      <w:r>
        <w:rPr>
          <w:rFonts w:hint="eastAsia"/>
        </w:rPr>
        <w:t>сопредельных</w:t>
      </w:r>
      <w:r>
        <w:t xml:space="preserve"> </w:t>
      </w:r>
      <w:r>
        <w:rPr>
          <w:rFonts w:hint="eastAsia"/>
        </w:rPr>
        <w:t>территорий</w:t>
      </w:r>
      <w:r>
        <w:t>..............................</w:t>
      </w:r>
      <w:r>
        <w:rPr>
          <w:rFonts w:hint="eastAsia"/>
        </w:rPr>
        <w:t>С</w:t>
      </w:r>
    </w:p>
    <w:p w14:paraId="7AFEE034" w14:textId="77777777" w:rsidR="00A274FA" w:rsidRDefault="00A274FA" w:rsidP="00A274FA"/>
    <w:p w14:paraId="1EEC2254" w14:textId="77777777" w:rsidR="00A274FA" w:rsidRDefault="00A274FA" w:rsidP="00A274FA">
      <w:r>
        <w:rPr>
          <w:rFonts w:hint="eastAsia"/>
        </w:rPr>
        <w:t>ГЛАВА</w:t>
      </w:r>
      <w:r>
        <w:t xml:space="preserve"> 5. </w:t>
      </w:r>
      <w:r>
        <w:rPr>
          <w:rFonts w:hint="eastAsia"/>
        </w:rPr>
        <w:t>СОЦИОКУЛЬТУРНЫЕ</w:t>
      </w:r>
      <w:r>
        <w:t xml:space="preserve"> </w:t>
      </w:r>
      <w:r>
        <w:rPr>
          <w:rFonts w:hint="eastAsia"/>
        </w:rPr>
        <w:t>ПРАКТИКИ</w:t>
      </w:r>
      <w:r>
        <w:t xml:space="preserve"> </w:t>
      </w:r>
      <w:r>
        <w:rPr>
          <w:rFonts w:hint="eastAsia"/>
        </w:rPr>
        <w:t>СИБИРСКИХ</w:t>
      </w:r>
      <w:r>
        <w:t xml:space="preserve"> </w:t>
      </w:r>
      <w:r>
        <w:rPr>
          <w:rFonts w:hint="eastAsia"/>
        </w:rPr>
        <w:t>КУПЦОВ</w:t>
      </w:r>
      <w:r>
        <w:t xml:space="preserve"> </w:t>
      </w:r>
      <w:r>
        <w:rPr>
          <w:rFonts w:hint="eastAsia"/>
        </w:rPr>
        <w:t>КОНЦА</w:t>
      </w:r>
      <w:r>
        <w:t xml:space="preserve"> XVIII - XIX </w:t>
      </w:r>
      <w:r>
        <w:rPr>
          <w:rFonts w:hint="eastAsia"/>
        </w:rPr>
        <w:t>В</w:t>
      </w:r>
      <w:r>
        <w:t xml:space="preserve">. </w:t>
      </w:r>
      <w:r>
        <w:rPr>
          <w:rFonts w:hint="eastAsia"/>
        </w:rPr>
        <w:t>В</w:t>
      </w:r>
      <w:r>
        <w:t xml:space="preserve"> </w:t>
      </w:r>
      <w:r>
        <w:rPr>
          <w:rFonts w:hint="eastAsia"/>
        </w:rPr>
        <w:t>ВОСПРИЯТИИ</w:t>
      </w:r>
      <w:r>
        <w:t xml:space="preserve"> </w:t>
      </w:r>
      <w:r>
        <w:rPr>
          <w:rFonts w:hint="eastAsia"/>
        </w:rPr>
        <w:t>СОВРЕМЕННИКОВ</w:t>
      </w:r>
      <w:r>
        <w:t>.......</w:t>
      </w:r>
      <w:r>
        <w:rPr>
          <w:rFonts w:hint="eastAsia"/>
        </w:rPr>
        <w:t>С</w:t>
      </w:r>
    </w:p>
    <w:p w14:paraId="63EDB8AB" w14:textId="77777777" w:rsidR="00A274FA" w:rsidRDefault="00A274FA" w:rsidP="00A274FA"/>
    <w:p w14:paraId="31D27541" w14:textId="77777777" w:rsidR="00A274FA" w:rsidRDefault="00A274FA" w:rsidP="00A274FA">
      <w:r>
        <w:t xml:space="preserve">5.1. </w:t>
      </w:r>
      <w:r>
        <w:rPr>
          <w:rFonts w:hint="eastAsia"/>
        </w:rPr>
        <w:t>Социокультурная</w:t>
      </w:r>
      <w:r>
        <w:t xml:space="preserve"> </w:t>
      </w:r>
      <w:r>
        <w:rPr>
          <w:rFonts w:hint="eastAsia"/>
        </w:rPr>
        <w:t>деятельность</w:t>
      </w:r>
      <w:r>
        <w:t xml:space="preserve"> </w:t>
      </w:r>
      <w:r>
        <w:rPr>
          <w:rFonts w:hint="eastAsia"/>
        </w:rPr>
        <w:t>сибирских</w:t>
      </w:r>
      <w:r>
        <w:t xml:space="preserve"> </w:t>
      </w:r>
      <w:r>
        <w:rPr>
          <w:rFonts w:hint="eastAsia"/>
        </w:rPr>
        <w:t>купцов</w:t>
      </w:r>
      <w:r>
        <w:t xml:space="preserve"> </w:t>
      </w:r>
      <w:r>
        <w:rPr>
          <w:rFonts w:hint="eastAsia"/>
        </w:rPr>
        <w:t>в</w:t>
      </w:r>
      <w:r>
        <w:t xml:space="preserve"> </w:t>
      </w:r>
      <w:r>
        <w:rPr>
          <w:rFonts w:hint="eastAsia"/>
        </w:rPr>
        <w:t>отражении</w:t>
      </w:r>
      <w:r>
        <w:t xml:space="preserve"> </w:t>
      </w:r>
      <w:r>
        <w:rPr>
          <w:rFonts w:hint="eastAsia"/>
        </w:rPr>
        <w:t>эго</w:t>
      </w:r>
      <w:r>
        <w:t>-</w:t>
      </w:r>
      <w:r>
        <w:rPr>
          <w:rFonts w:hint="eastAsia"/>
        </w:rPr>
        <w:t>текстов</w:t>
      </w:r>
      <w:r>
        <w:t xml:space="preserve"> </w:t>
      </w:r>
      <w:r>
        <w:rPr>
          <w:rFonts w:hint="eastAsia"/>
        </w:rPr>
        <w:t>чиновников</w:t>
      </w:r>
      <w:r>
        <w:t>...............................................................................</w:t>
      </w:r>
      <w:r>
        <w:rPr>
          <w:rFonts w:hint="eastAsia"/>
        </w:rPr>
        <w:t>С</w:t>
      </w:r>
    </w:p>
    <w:p w14:paraId="71E8FF20" w14:textId="77777777" w:rsidR="00A274FA" w:rsidRDefault="00A274FA" w:rsidP="00A274FA"/>
    <w:p w14:paraId="12905787" w14:textId="77777777" w:rsidR="00A274FA" w:rsidRDefault="00A274FA" w:rsidP="00A274FA">
      <w:r>
        <w:t xml:space="preserve">5.2. </w:t>
      </w:r>
      <w:r>
        <w:rPr>
          <w:rFonts w:hint="eastAsia"/>
        </w:rPr>
        <w:t>Декабристы</w:t>
      </w:r>
      <w:r>
        <w:t xml:space="preserve"> </w:t>
      </w:r>
      <w:r>
        <w:rPr>
          <w:rFonts w:hint="eastAsia"/>
        </w:rPr>
        <w:t>о</w:t>
      </w:r>
      <w:r>
        <w:t xml:space="preserve"> </w:t>
      </w:r>
      <w:r>
        <w:rPr>
          <w:rFonts w:hint="eastAsia"/>
        </w:rPr>
        <w:t>сибирских</w:t>
      </w:r>
      <w:r>
        <w:t xml:space="preserve"> </w:t>
      </w:r>
      <w:r>
        <w:rPr>
          <w:rFonts w:hint="eastAsia"/>
        </w:rPr>
        <w:t>купцах</w:t>
      </w:r>
      <w:r>
        <w:t>...............................................</w:t>
      </w:r>
      <w:r>
        <w:rPr>
          <w:rFonts w:hint="eastAsia"/>
        </w:rPr>
        <w:t>С</w:t>
      </w:r>
    </w:p>
    <w:p w14:paraId="467A94E8" w14:textId="77777777" w:rsidR="00A274FA" w:rsidRDefault="00A274FA" w:rsidP="00A274FA"/>
    <w:p w14:paraId="67AF7154" w14:textId="77777777" w:rsidR="00A274FA" w:rsidRDefault="00A274FA" w:rsidP="00A274FA">
      <w:r>
        <w:t xml:space="preserve">5.3. </w:t>
      </w:r>
      <w:r>
        <w:rPr>
          <w:rFonts w:hint="eastAsia"/>
        </w:rPr>
        <w:t>Образ</w:t>
      </w:r>
      <w:r>
        <w:t xml:space="preserve"> </w:t>
      </w:r>
      <w:r>
        <w:rPr>
          <w:rFonts w:hint="eastAsia"/>
        </w:rPr>
        <w:t>сибирского</w:t>
      </w:r>
      <w:r>
        <w:t xml:space="preserve"> </w:t>
      </w:r>
      <w:r>
        <w:rPr>
          <w:rFonts w:hint="eastAsia"/>
        </w:rPr>
        <w:t>купца</w:t>
      </w:r>
      <w:r>
        <w:t xml:space="preserve"> </w:t>
      </w:r>
      <w:r>
        <w:rPr>
          <w:rFonts w:hint="eastAsia"/>
        </w:rPr>
        <w:t>в</w:t>
      </w:r>
      <w:r>
        <w:t xml:space="preserve"> </w:t>
      </w:r>
      <w:r>
        <w:rPr>
          <w:rFonts w:hint="eastAsia"/>
        </w:rPr>
        <w:t>региональной</w:t>
      </w:r>
      <w:r>
        <w:t xml:space="preserve"> </w:t>
      </w:r>
      <w:r>
        <w:rPr>
          <w:rFonts w:hint="eastAsia"/>
        </w:rPr>
        <w:t>периодической</w:t>
      </w:r>
      <w:r>
        <w:t xml:space="preserve"> </w:t>
      </w:r>
      <w:r>
        <w:rPr>
          <w:rFonts w:hint="eastAsia"/>
        </w:rPr>
        <w:t>печати</w:t>
      </w:r>
      <w:r>
        <w:t xml:space="preserve"> </w:t>
      </w:r>
      <w:r>
        <w:rPr>
          <w:rFonts w:hint="eastAsia"/>
        </w:rPr>
        <w:t>второй</w:t>
      </w:r>
      <w:r>
        <w:t xml:space="preserve"> </w:t>
      </w:r>
      <w:r>
        <w:rPr>
          <w:rFonts w:hint="eastAsia"/>
        </w:rPr>
        <w:t>половины</w:t>
      </w:r>
      <w:r>
        <w:t xml:space="preserve"> XIX </w:t>
      </w:r>
      <w:r>
        <w:rPr>
          <w:rFonts w:hint="eastAsia"/>
        </w:rPr>
        <w:t>в</w:t>
      </w:r>
      <w:r>
        <w:t>............................................................................</w:t>
      </w:r>
      <w:r>
        <w:rPr>
          <w:rFonts w:hint="eastAsia"/>
        </w:rPr>
        <w:t>С</w:t>
      </w:r>
    </w:p>
    <w:p w14:paraId="509B96AE" w14:textId="77777777" w:rsidR="00A274FA" w:rsidRDefault="00A274FA" w:rsidP="00A274FA"/>
    <w:p w14:paraId="7BF07204" w14:textId="77777777" w:rsidR="00A274FA" w:rsidRDefault="00A274FA" w:rsidP="00A274FA">
      <w:r>
        <w:t xml:space="preserve">5.4. </w:t>
      </w:r>
      <w:r>
        <w:rPr>
          <w:rFonts w:hint="eastAsia"/>
        </w:rPr>
        <w:t>Сибирские</w:t>
      </w:r>
      <w:r>
        <w:t xml:space="preserve"> </w:t>
      </w:r>
      <w:r>
        <w:rPr>
          <w:rFonts w:hint="eastAsia"/>
        </w:rPr>
        <w:t>купцы</w:t>
      </w:r>
      <w:r>
        <w:t xml:space="preserve"> </w:t>
      </w:r>
      <w:r>
        <w:rPr>
          <w:rFonts w:hint="eastAsia"/>
        </w:rPr>
        <w:t>в</w:t>
      </w:r>
      <w:r>
        <w:t xml:space="preserve"> </w:t>
      </w:r>
      <w:r>
        <w:rPr>
          <w:rFonts w:hint="eastAsia"/>
        </w:rPr>
        <w:t>восприятии</w:t>
      </w:r>
      <w:r>
        <w:t xml:space="preserve"> </w:t>
      </w:r>
      <w:r>
        <w:rPr>
          <w:rFonts w:hint="eastAsia"/>
        </w:rPr>
        <w:t>иностранцев</w:t>
      </w:r>
      <w:r>
        <w:t>...............................</w:t>
      </w:r>
      <w:r>
        <w:rPr>
          <w:rFonts w:hint="eastAsia"/>
        </w:rPr>
        <w:t>С</w:t>
      </w:r>
    </w:p>
    <w:p w14:paraId="5252F75E" w14:textId="77777777" w:rsidR="00A274FA" w:rsidRDefault="00A274FA" w:rsidP="00A274FA"/>
    <w:p w14:paraId="53E8AAFD" w14:textId="77777777" w:rsidR="00A274FA" w:rsidRDefault="00A274FA" w:rsidP="00A274FA">
      <w:r>
        <w:rPr>
          <w:rFonts w:hint="eastAsia"/>
        </w:rPr>
        <w:t>ЗАКЛЮЧЕНИЕ</w:t>
      </w:r>
      <w:r>
        <w:t>.......................................................................</w:t>
      </w:r>
      <w:r>
        <w:rPr>
          <w:rFonts w:hint="eastAsia"/>
        </w:rPr>
        <w:t>С</w:t>
      </w:r>
    </w:p>
    <w:p w14:paraId="1FF47D96" w14:textId="77777777" w:rsidR="00A274FA" w:rsidRDefault="00A274FA" w:rsidP="00A274FA"/>
    <w:p w14:paraId="01829686" w14:textId="77777777" w:rsidR="00A274FA" w:rsidRDefault="00A274FA" w:rsidP="00A274FA">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09D53A8C" w14:textId="77777777" w:rsidR="00A274FA" w:rsidRDefault="00A274FA" w:rsidP="00A274FA"/>
    <w:p w14:paraId="027F9E48" w14:textId="5433B240" w:rsidR="00A274FA" w:rsidRPr="00A274FA" w:rsidRDefault="00A274FA" w:rsidP="00A274FA">
      <w:r>
        <w:rPr>
          <w:rFonts w:hint="eastAsia"/>
        </w:rPr>
        <w:t>С</w:t>
      </w:r>
    </w:p>
    <w:sectPr w:rsidR="00A274FA" w:rsidRPr="00A274FA" w:rsidSect="00963D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C06C" w14:textId="77777777" w:rsidR="00963D09" w:rsidRDefault="00963D09">
      <w:pPr>
        <w:spacing w:after="0" w:line="240" w:lineRule="auto"/>
      </w:pPr>
      <w:r>
        <w:separator/>
      </w:r>
    </w:p>
  </w:endnote>
  <w:endnote w:type="continuationSeparator" w:id="0">
    <w:p w14:paraId="1DD1C665" w14:textId="77777777" w:rsidR="00963D09" w:rsidRDefault="0096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CCC9" w14:textId="77777777" w:rsidR="00963D09" w:rsidRDefault="00963D09"/>
    <w:p w14:paraId="431D1ADA" w14:textId="77777777" w:rsidR="00963D09" w:rsidRDefault="00963D09"/>
    <w:p w14:paraId="4E9C033F" w14:textId="77777777" w:rsidR="00963D09" w:rsidRDefault="00963D09"/>
    <w:p w14:paraId="523570DC" w14:textId="77777777" w:rsidR="00963D09" w:rsidRDefault="00963D09"/>
    <w:p w14:paraId="6737941E" w14:textId="77777777" w:rsidR="00963D09" w:rsidRDefault="00963D09"/>
    <w:p w14:paraId="5A3A27D3" w14:textId="77777777" w:rsidR="00963D09" w:rsidRDefault="00963D09"/>
    <w:p w14:paraId="0416BD32" w14:textId="77777777" w:rsidR="00963D09" w:rsidRDefault="00963D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AD7679" wp14:editId="2BA6D3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8861" w14:textId="77777777" w:rsidR="00963D09" w:rsidRDefault="0096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D76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248861" w14:textId="77777777" w:rsidR="00963D09" w:rsidRDefault="0096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64DE15" w14:textId="77777777" w:rsidR="00963D09" w:rsidRDefault="00963D09"/>
    <w:p w14:paraId="73A8D14C" w14:textId="77777777" w:rsidR="00963D09" w:rsidRDefault="00963D09"/>
    <w:p w14:paraId="2E72529D" w14:textId="77777777" w:rsidR="00963D09" w:rsidRDefault="00963D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0FA384" wp14:editId="0500D5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8AC4" w14:textId="77777777" w:rsidR="00963D09" w:rsidRDefault="00963D09"/>
                          <w:p w14:paraId="235E4F35" w14:textId="77777777" w:rsidR="00963D09" w:rsidRDefault="0096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FA3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3E8AC4" w14:textId="77777777" w:rsidR="00963D09" w:rsidRDefault="00963D09"/>
                    <w:p w14:paraId="235E4F35" w14:textId="77777777" w:rsidR="00963D09" w:rsidRDefault="0096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D80A34" w14:textId="77777777" w:rsidR="00963D09" w:rsidRDefault="00963D09"/>
    <w:p w14:paraId="650C5D6E" w14:textId="77777777" w:rsidR="00963D09" w:rsidRDefault="00963D09">
      <w:pPr>
        <w:rPr>
          <w:sz w:val="2"/>
          <w:szCs w:val="2"/>
        </w:rPr>
      </w:pPr>
    </w:p>
    <w:p w14:paraId="26693E92" w14:textId="77777777" w:rsidR="00963D09" w:rsidRDefault="00963D09"/>
    <w:p w14:paraId="2E923950" w14:textId="77777777" w:rsidR="00963D09" w:rsidRDefault="00963D09">
      <w:pPr>
        <w:spacing w:after="0" w:line="240" w:lineRule="auto"/>
      </w:pPr>
    </w:p>
  </w:footnote>
  <w:footnote w:type="continuationSeparator" w:id="0">
    <w:p w14:paraId="7E875E9D" w14:textId="77777777" w:rsidR="00963D09" w:rsidRDefault="0096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09"/>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51185</TotalTime>
  <Pages>3</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657</cp:revision>
  <cp:lastPrinted>2009-02-06T05:36:00Z</cp:lastPrinted>
  <dcterms:created xsi:type="dcterms:W3CDTF">2024-01-07T13:43:00Z</dcterms:created>
  <dcterms:modified xsi:type="dcterms:W3CDTF">2024-03-28T18:57:00Z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