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69FEC" w14:textId="553EA692" w:rsidR="00D1266D" w:rsidRDefault="00F810E0" w:rsidP="00F810E0">
      <w:pPr>
        <w:rPr>
          <w:rFonts w:ascii="Times New Roman" w:eastAsia="Arial Unicode MS" w:hAnsi="Times New Roman" w:cs="Times New Roman"/>
          <w:b/>
          <w:bCs/>
          <w:color w:val="000000"/>
          <w:kern w:val="0"/>
          <w:sz w:val="28"/>
          <w:szCs w:val="28"/>
          <w:lang w:eastAsia="ru-RU" w:bidi="uk-UA"/>
        </w:rPr>
      </w:pPr>
      <w:r w:rsidRPr="00F810E0">
        <w:rPr>
          <w:rFonts w:ascii="Times New Roman" w:eastAsia="Arial Unicode MS" w:hAnsi="Times New Roman" w:cs="Times New Roman" w:hint="eastAsia"/>
          <w:b/>
          <w:bCs/>
          <w:color w:val="000000"/>
          <w:kern w:val="0"/>
          <w:sz w:val="28"/>
          <w:szCs w:val="28"/>
          <w:lang w:eastAsia="ru-RU" w:bidi="uk-UA"/>
        </w:rPr>
        <w:t>Рахматуллина</w:t>
      </w:r>
      <w:r w:rsidRPr="00F810E0">
        <w:rPr>
          <w:rFonts w:ascii="Times New Roman" w:eastAsia="Arial Unicode MS" w:hAnsi="Times New Roman" w:cs="Times New Roman"/>
          <w:b/>
          <w:bCs/>
          <w:color w:val="000000"/>
          <w:kern w:val="0"/>
          <w:sz w:val="28"/>
          <w:szCs w:val="28"/>
          <w:lang w:eastAsia="ru-RU" w:bidi="uk-UA"/>
        </w:rPr>
        <w:t xml:space="preserve"> </w:t>
      </w:r>
      <w:r w:rsidRPr="00F810E0">
        <w:rPr>
          <w:rFonts w:ascii="Times New Roman" w:eastAsia="Arial Unicode MS" w:hAnsi="Times New Roman" w:cs="Times New Roman" w:hint="eastAsia"/>
          <w:b/>
          <w:bCs/>
          <w:color w:val="000000"/>
          <w:kern w:val="0"/>
          <w:sz w:val="28"/>
          <w:szCs w:val="28"/>
          <w:lang w:eastAsia="ru-RU" w:bidi="uk-UA"/>
        </w:rPr>
        <w:t>Эльвина</w:t>
      </w:r>
      <w:r w:rsidRPr="00F810E0">
        <w:rPr>
          <w:rFonts w:ascii="Times New Roman" w:eastAsia="Arial Unicode MS" w:hAnsi="Times New Roman" w:cs="Times New Roman"/>
          <w:b/>
          <w:bCs/>
          <w:color w:val="000000"/>
          <w:kern w:val="0"/>
          <w:sz w:val="28"/>
          <w:szCs w:val="28"/>
          <w:lang w:eastAsia="ru-RU" w:bidi="uk-UA"/>
        </w:rPr>
        <w:t xml:space="preserve"> </w:t>
      </w:r>
      <w:r w:rsidRPr="00F810E0">
        <w:rPr>
          <w:rFonts w:ascii="Times New Roman" w:eastAsia="Arial Unicode MS" w:hAnsi="Times New Roman" w:cs="Times New Roman" w:hint="eastAsia"/>
          <w:b/>
          <w:bCs/>
          <w:color w:val="000000"/>
          <w:kern w:val="0"/>
          <w:sz w:val="28"/>
          <w:szCs w:val="28"/>
          <w:lang w:eastAsia="ru-RU" w:bidi="uk-UA"/>
        </w:rPr>
        <w:t>Рамисовна</w:t>
      </w:r>
      <w:r>
        <w:rPr>
          <w:rFonts w:ascii="Times New Roman" w:eastAsia="Arial Unicode MS" w:hAnsi="Times New Roman" w:cs="Times New Roman" w:hint="eastAsia"/>
          <w:b/>
          <w:bCs/>
          <w:color w:val="000000"/>
          <w:kern w:val="0"/>
          <w:sz w:val="28"/>
          <w:szCs w:val="28"/>
          <w:lang w:eastAsia="ru-RU" w:bidi="uk-UA"/>
        </w:rPr>
        <w:t xml:space="preserve"> </w:t>
      </w:r>
      <w:r w:rsidRPr="00F810E0">
        <w:rPr>
          <w:rFonts w:ascii="Times New Roman" w:eastAsia="Arial Unicode MS" w:hAnsi="Times New Roman" w:cs="Times New Roman" w:hint="eastAsia"/>
          <w:b/>
          <w:bCs/>
          <w:color w:val="000000"/>
          <w:kern w:val="0"/>
          <w:sz w:val="28"/>
          <w:szCs w:val="28"/>
          <w:lang w:eastAsia="ru-RU" w:bidi="uk-UA"/>
        </w:rPr>
        <w:t>Радиационностойкий</w:t>
      </w:r>
      <w:r w:rsidRPr="00F810E0">
        <w:rPr>
          <w:rFonts w:ascii="Times New Roman" w:eastAsia="Arial Unicode MS" w:hAnsi="Times New Roman" w:cs="Times New Roman"/>
          <w:b/>
          <w:bCs/>
          <w:color w:val="000000"/>
          <w:kern w:val="0"/>
          <w:sz w:val="28"/>
          <w:szCs w:val="28"/>
          <w:lang w:eastAsia="ru-RU" w:bidi="uk-UA"/>
        </w:rPr>
        <w:t xml:space="preserve"> </w:t>
      </w:r>
      <w:r w:rsidRPr="00F810E0">
        <w:rPr>
          <w:rFonts w:ascii="Times New Roman" w:eastAsia="Arial Unicode MS" w:hAnsi="Times New Roman" w:cs="Times New Roman" w:hint="eastAsia"/>
          <w:b/>
          <w:bCs/>
          <w:color w:val="000000"/>
          <w:kern w:val="0"/>
          <w:sz w:val="28"/>
          <w:szCs w:val="28"/>
          <w:lang w:eastAsia="ru-RU" w:bidi="uk-UA"/>
        </w:rPr>
        <w:t>полипропилен</w:t>
      </w:r>
      <w:r w:rsidRPr="00F810E0">
        <w:rPr>
          <w:rFonts w:ascii="Times New Roman" w:eastAsia="Arial Unicode MS" w:hAnsi="Times New Roman" w:cs="Times New Roman"/>
          <w:b/>
          <w:bCs/>
          <w:color w:val="000000"/>
          <w:kern w:val="0"/>
          <w:sz w:val="28"/>
          <w:szCs w:val="28"/>
          <w:lang w:eastAsia="ru-RU" w:bidi="uk-UA"/>
        </w:rPr>
        <w:t xml:space="preserve"> </w:t>
      </w:r>
      <w:r w:rsidRPr="00F810E0">
        <w:rPr>
          <w:rFonts w:ascii="Times New Roman" w:eastAsia="Arial Unicode MS" w:hAnsi="Times New Roman" w:cs="Times New Roman" w:hint="eastAsia"/>
          <w:b/>
          <w:bCs/>
          <w:color w:val="000000"/>
          <w:kern w:val="0"/>
          <w:sz w:val="28"/>
          <w:szCs w:val="28"/>
          <w:lang w:eastAsia="ru-RU" w:bidi="uk-UA"/>
        </w:rPr>
        <w:t>для</w:t>
      </w:r>
      <w:r w:rsidRPr="00F810E0">
        <w:rPr>
          <w:rFonts w:ascii="Times New Roman" w:eastAsia="Arial Unicode MS" w:hAnsi="Times New Roman" w:cs="Times New Roman"/>
          <w:b/>
          <w:bCs/>
          <w:color w:val="000000"/>
          <w:kern w:val="0"/>
          <w:sz w:val="28"/>
          <w:szCs w:val="28"/>
          <w:lang w:eastAsia="ru-RU" w:bidi="uk-UA"/>
        </w:rPr>
        <w:t xml:space="preserve"> </w:t>
      </w:r>
      <w:r w:rsidRPr="00F810E0">
        <w:rPr>
          <w:rFonts w:ascii="Times New Roman" w:eastAsia="Arial Unicode MS" w:hAnsi="Times New Roman" w:cs="Times New Roman" w:hint="eastAsia"/>
          <w:b/>
          <w:bCs/>
          <w:color w:val="000000"/>
          <w:kern w:val="0"/>
          <w:sz w:val="28"/>
          <w:szCs w:val="28"/>
          <w:lang w:eastAsia="ru-RU" w:bidi="uk-UA"/>
        </w:rPr>
        <w:t>нетканых</w:t>
      </w:r>
      <w:r w:rsidRPr="00F810E0">
        <w:rPr>
          <w:rFonts w:ascii="Times New Roman" w:eastAsia="Arial Unicode MS" w:hAnsi="Times New Roman" w:cs="Times New Roman"/>
          <w:b/>
          <w:bCs/>
          <w:color w:val="000000"/>
          <w:kern w:val="0"/>
          <w:sz w:val="28"/>
          <w:szCs w:val="28"/>
          <w:lang w:eastAsia="ru-RU" w:bidi="uk-UA"/>
        </w:rPr>
        <w:t xml:space="preserve"> </w:t>
      </w:r>
      <w:r w:rsidRPr="00F810E0">
        <w:rPr>
          <w:rFonts w:ascii="Times New Roman" w:eastAsia="Arial Unicode MS" w:hAnsi="Times New Roman" w:cs="Times New Roman" w:hint="eastAsia"/>
          <w:b/>
          <w:bCs/>
          <w:color w:val="000000"/>
          <w:kern w:val="0"/>
          <w:sz w:val="28"/>
          <w:szCs w:val="28"/>
          <w:lang w:eastAsia="ru-RU" w:bidi="uk-UA"/>
        </w:rPr>
        <w:t>материалов</w:t>
      </w:r>
      <w:r w:rsidRPr="00F810E0">
        <w:rPr>
          <w:rFonts w:ascii="Times New Roman" w:eastAsia="Arial Unicode MS" w:hAnsi="Times New Roman" w:cs="Times New Roman"/>
          <w:b/>
          <w:bCs/>
          <w:color w:val="000000"/>
          <w:kern w:val="0"/>
          <w:sz w:val="28"/>
          <w:szCs w:val="28"/>
          <w:lang w:eastAsia="ru-RU" w:bidi="uk-UA"/>
        </w:rPr>
        <w:t xml:space="preserve"> </w:t>
      </w:r>
      <w:r w:rsidRPr="00F810E0">
        <w:rPr>
          <w:rFonts w:ascii="Times New Roman" w:eastAsia="Arial Unicode MS" w:hAnsi="Times New Roman" w:cs="Times New Roman" w:hint="eastAsia"/>
          <w:b/>
          <w:bCs/>
          <w:color w:val="000000"/>
          <w:kern w:val="0"/>
          <w:sz w:val="28"/>
          <w:szCs w:val="28"/>
          <w:lang w:eastAsia="ru-RU" w:bidi="uk-UA"/>
        </w:rPr>
        <w:t>медицинского</w:t>
      </w:r>
      <w:r w:rsidRPr="00F810E0">
        <w:rPr>
          <w:rFonts w:ascii="Times New Roman" w:eastAsia="Arial Unicode MS" w:hAnsi="Times New Roman" w:cs="Times New Roman"/>
          <w:b/>
          <w:bCs/>
          <w:color w:val="000000"/>
          <w:kern w:val="0"/>
          <w:sz w:val="28"/>
          <w:szCs w:val="28"/>
          <w:lang w:eastAsia="ru-RU" w:bidi="uk-UA"/>
        </w:rPr>
        <w:t xml:space="preserve"> </w:t>
      </w:r>
      <w:r w:rsidRPr="00F810E0">
        <w:rPr>
          <w:rFonts w:ascii="Times New Roman" w:eastAsia="Arial Unicode MS" w:hAnsi="Times New Roman" w:cs="Times New Roman" w:hint="eastAsia"/>
          <w:b/>
          <w:bCs/>
          <w:color w:val="000000"/>
          <w:kern w:val="0"/>
          <w:sz w:val="28"/>
          <w:szCs w:val="28"/>
          <w:lang w:eastAsia="ru-RU" w:bidi="uk-UA"/>
        </w:rPr>
        <w:t>назначения</w:t>
      </w:r>
    </w:p>
    <w:p w14:paraId="4566A0E3" w14:textId="77777777" w:rsidR="00F810E0" w:rsidRDefault="00F810E0" w:rsidP="00F810E0">
      <w:r>
        <w:rPr>
          <w:rFonts w:hint="eastAsia"/>
        </w:rPr>
        <w:t>ОГЛАВЛЕНИЕ</w:t>
      </w:r>
      <w:r>
        <w:t xml:space="preserve"> </w:t>
      </w:r>
      <w:r>
        <w:rPr>
          <w:rFonts w:hint="eastAsia"/>
        </w:rPr>
        <w:t>ДИССЕРТАЦИИ</w:t>
      </w:r>
    </w:p>
    <w:p w14:paraId="0D370FB1" w14:textId="77777777" w:rsidR="00F810E0" w:rsidRDefault="00F810E0" w:rsidP="00F810E0">
      <w:r>
        <w:rPr>
          <w:rFonts w:hint="eastAsia"/>
        </w:rPr>
        <w:t>кандидат</w:t>
      </w:r>
      <w:r>
        <w:t xml:space="preserve"> </w:t>
      </w:r>
      <w:r>
        <w:rPr>
          <w:rFonts w:hint="eastAsia"/>
        </w:rPr>
        <w:t>наук</w:t>
      </w:r>
      <w:r>
        <w:t xml:space="preserve"> </w:t>
      </w:r>
      <w:r>
        <w:rPr>
          <w:rFonts w:hint="eastAsia"/>
        </w:rPr>
        <w:t>Рахматуллина</w:t>
      </w:r>
      <w:r>
        <w:t xml:space="preserve"> </w:t>
      </w:r>
      <w:r>
        <w:rPr>
          <w:rFonts w:hint="eastAsia"/>
        </w:rPr>
        <w:t>Эльвина</w:t>
      </w:r>
      <w:r>
        <w:t xml:space="preserve"> </w:t>
      </w:r>
      <w:r>
        <w:rPr>
          <w:rFonts w:hint="eastAsia"/>
        </w:rPr>
        <w:t>Рамисовна</w:t>
      </w:r>
    </w:p>
    <w:p w14:paraId="1461AA02" w14:textId="77777777" w:rsidR="00F810E0" w:rsidRDefault="00F810E0" w:rsidP="00F810E0">
      <w:r>
        <w:rPr>
          <w:rFonts w:hint="eastAsia"/>
        </w:rPr>
        <w:t>ОГЛАВЛЕНИЕ</w:t>
      </w:r>
    </w:p>
    <w:p w14:paraId="01C3C4C1" w14:textId="77777777" w:rsidR="00F810E0" w:rsidRDefault="00F810E0" w:rsidP="00F810E0"/>
    <w:p w14:paraId="4E5FD22A" w14:textId="77777777" w:rsidR="00F810E0" w:rsidRDefault="00F810E0" w:rsidP="00F810E0">
      <w:r>
        <w:rPr>
          <w:rFonts w:hint="eastAsia"/>
        </w:rPr>
        <w:t>ВВЕДЕНИЕ</w:t>
      </w:r>
    </w:p>
    <w:p w14:paraId="4D0E7BFD" w14:textId="77777777" w:rsidR="00F810E0" w:rsidRDefault="00F810E0" w:rsidP="00F810E0"/>
    <w:p w14:paraId="3FB76483" w14:textId="77777777" w:rsidR="00F810E0" w:rsidRDefault="00F810E0" w:rsidP="00F810E0">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7997D9FE" w14:textId="77777777" w:rsidR="00F810E0" w:rsidRDefault="00F810E0" w:rsidP="00F810E0"/>
    <w:p w14:paraId="5192CE66" w14:textId="77777777" w:rsidR="00F810E0" w:rsidRDefault="00F810E0" w:rsidP="00F810E0">
      <w:r>
        <w:rPr>
          <w:rFonts w:hint="eastAsia"/>
        </w:rPr>
        <w:t>ГЛАВА</w:t>
      </w:r>
      <w:r>
        <w:t xml:space="preserve"> 1. </w:t>
      </w:r>
      <w:r>
        <w:rPr>
          <w:rFonts w:hint="eastAsia"/>
        </w:rPr>
        <w:t>Аналитический</w:t>
      </w:r>
      <w:r>
        <w:t xml:space="preserve"> </w:t>
      </w:r>
      <w:r>
        <w:rPr>
          <w:rFonts w:hint="eastAsia"/>
        </w:rPr>
        <w:t>обзор</w:t>
      </w:r>
    </w:p>
    <w:p w14:paraId="0804F2E7" w14:textId="77777777" w:rsidR="00F810E0" w:rsidRDefault="00F810E0" w:rsidP="00F810E0"/>
    <w:p w14:paraId="40E74536" w14:textId="77777777" w:rsidR="00F810E0" w:rsidRDefault="00F810E0" w:rsidP="00F810E0">
      <w:r>
        <w:t xml:space="preserve">1.1 </w:t>
      </w:r>
      <w:r>
        <w:rPr>
          <w:rFonts w:hint="eastAsia"/>
        </w:rPr>
        <w:t>Полипропилен</w:t>
      </w:r>
      <w:r>
        <w:t xml:space="preserve"> </w:t>
      </w:r>
      <w:r>
        <w:rPr>
          <w:rFonts w:hint="eastAsia"/>
        </w:rPr>
        <w:t>и</w:t>
      </w:r>
      <w:r>
        <w:t xml:space="preserve"> </w:t>
      </w:r>
      <w:r>
        <w:rPr>
          <w:rFonts w:hint="eastAsia"/>
        </w:rPr>
        <w:t>изделия</w:t>
      </w:r>
      <w:r>
        <w:t xml:space="preserve"> </w:t>
      </w:r>
      <w:r>
        <w:rPr>
          <w:rFonts w:hint="eastAsia"/>
        </w:rPr>
        <w:t>медицинского</w:t>
      </w:r>
      <w:r>
        <w:t xml:space="preserve"> </w:t>
      </w:r>
      <w:r>
        <w:rPr>
          <w:rFonts w:hint="eastAsia"/>
        </w:rPr>
        <w:t>назначения</w:t>
      </w:r>
      <w:r>
        <w:t xml:space="preserve"> </w:t>
      </w:r>
      <w:r>
        <w:rPr>
          <w:rFonts w:hint="eastAsia"/>
        </w:rPr>
        <w:t>на</w:t>
      </w:r>
      <w:r>
        <w:t xml:space="preserve"> </w:t>
      </w:r>
      <w:r>
        <w:rPr>
          <w:rFonts w:hint="eastAsia"/>
        </w:rPr>
        <w:t>его</w:t>
      </w:r>
      <w:r>
        <w:t xml:space="preserve"> </w:t>
      </w:r>
      <w:r>
        <w:rPr>
          <w:rFonts w:hint="eastAsia"/>
        </w:rPr>
        <w:t>основе</w:t>
      </w:r>
    </w:p>
    <w:p w14:paraId="0356F26D" w14:textId="77777777" w:rsidR="00F810E0" w:rsidRDefault="00F810E0" w:rsidP="00F810E0"/>
    <w:p w14:paraId="399EEFDA" w14:textId="77777777" w:rsidR="00F810E0" w:rsidRDefault="00F810E0" w:rsidP="00F810E0">
      <w:r>
        <w:t xml:space="preserve">1.1.2 </w:t>
      </w:r>
      <w:r>
        <w:rPr>
          <w:rFonts w:hint="eastAsia"/>
        </w:rPr>
        <w:t>Материалы</w:t>
      </w:r>
      <w:r>
        <w:t xml:space="preserve"> </w:t>
      </w:r>
      <w:r>
        <w:rPr>
          <w:rFonts w:hint="eastAsia"/>
        </w:rPr>
        <w:t>для</w:t>
      </w:r>
      <w:r>
        <w:t xml:space="preserve"> </w:t>
      </w:r>
      <w:r>
        <w:rPr>
          <w:rFonts w:hint="eastAsia"/>
        </w:rPr>
        <w:t>одноразовой</w:t>
      </w:r>
      <w:r>
        <w:t xml:space="preserve"> </w:t>
      </w:r>
      <w:r>
        <w:rPr>
          <w:rFonts w:hint="eastAsia"/>
        </w:rPr>
        <w:t>медицинской</w:t>
      </w:r>
      <w:r>
        <w:t xml:space="preserve"> </w:t>
      </w:r>
      <w:r>
        <w:rPr>
          <w:rFonts w:hint="eastAsia"/>
        </w:rPr>
        <w:t>одежды</w:t>
      </w:r>
    </w:p>
    <w:p w14:paraId="21645723" w14:textId="77777777" w:rsidR="00F810E0" w:rsidRDefault="00F810E0" w:rsidP="00F810E0"/>
    <w:p w14:paraId="216FA47F" w14:textId="77777777" w:rsidR="00F810E0" w:rsidRDefault="00F810E0" w:rsidP="00F810E0">
      <w:r>
        <w:t xml:space="preserve">1.1.3 </w:t>
      </w:r>
      <w:r>
        <w:rPr>
          <w:rFonts w:hint="eastAsia"/>
        </w:rPr>
        <w:t>Характеристики</w:t>
      </w:r>
      <w:r>
        <w:t xml:space="preserve"> </w:t>
      </w:r>
      <w:r>
        <w:rPr>
          <w:rFonts w:hint="eastAsia"/>
        </w:rPr>
        <w:t>качества</w:t>
      </w:r>
      <w:r>
        <w:t xml:space="preserve"> </w:t>
      </w:r>
      <w:r>
        <w:rPr>
          <w:rFonts w:hint="eastAsia"/>
        </w:rPr>
        <w:t>одноразовой</w:t>
      </w:r>
      <w:r>
        <w:t xml:space="preserve"> </w:t>
      </w:r>
      <w:r>
        <w:rPr>
          <w:rFonts w:hint="eastAsia"/>
        </w:rPr>
        <w:t>медицинской</w:t>
      </w:r>
      <w:r>
        <w:t xml:space="preserve"> </w:t>
      </w:r>
      <w:r>
        <w:rPr>
          <w:rFonts w:hint="eastAsia"/>
        </w:rPr>
        <w:t>одежды</w:t>
      </w:r>
      <w:r>
        <w:t xml:space="preserve"> </w:t>
      </w:r>
      <w:r>
        <w:rPr>
          <w:rFonts w:hint="eastAsia"/>
        </w:rPr>
        <w:t>и</w:t>
      </w:r>
      <w:r>
        <w:t xml:space="preserve"> </w:t>
      </w:r>
      <w:r>
        <w:rPr>
          <w:rFonts w:hint="eastAsia"/>
        </w:rPr>
        <w:t>белья</w:t>
      </w:r>
    </w:p>
    <w:p w14:paraId="53065A40" w14:textId="77777777" w:rsidR="00F810E0" w:rsidRDefault="00F810E0" w:rsidP="00F810E0"/>
    <w:p w14:paraId="35C13958" w14:textId="77777777" w:rsidR="00F810E0" w:rsidRDefault="00F810E0" w:rsidP="00F810E0">
      <w:r>
        <w:t xml:space="preserve">1.2 </w:t>
      </w:r>
      <w:r>
        <w:rPr>
          <w:rFonts w:hint="eastAsia"/>
        </w:rPr>
        <w:t>Методы</w:t>
      </w:r>
      <w:r>
        <w:t xml:space="preserve"> </w:t>
      </w:r>
      <w:r>
        <w:rPr>
          <w:rFonts w:hint="eastAsia"/>
        </w:rPr>
        <w:t>стерилизации</w:t>
      </w:r>
      <w:r>
        <w:t xml:space="preserve"> </w:t>
      </w:r>
      <w:r>
        <w:rPr>
          <w:rFonts w:hint="eastAsia"/>
        </w:rPr>
        <w:t>одноразовой</w:t>
      </w:r>
      <w:r>
        <w:t xml:space="preserve"> </w:t>
      </w:r>
      <w:r>
        <w:rPr>
          <w:rFonts w:hint="eastAsia"/>
        </w:rPr>
        <w:t>медицинской</w:t>
      </w:r>
      <w:r>
        <w:t xml:space="preserve"> </w:t>
      </w:r>
      <w:r>
        <w:rPr>
          <w:rFonts w:hint="eastAsia"/>
        </w:rPr>
        <w:t>одежды</w:t>
      </w:r>
      <w:r>
        <w:t xml:space="preserve"> </w:t>
      </w:r>
      <w:r>
        <w:rPr>
          <w:rFonts w:hint="eastAsia"/>
        </w:rPr>
        <w:t>и</w:t>
      </w:r>
      <w:r>
        <w:t xml:space="preserve"> </w:t>
      </w:r>
      <w:r>
        <w:rPr>
          <w:rFonts w:hint="eastAsia"/>
        </w:rPr>
        <w:t>белья</w:t>
      </w:r>
      <w:r>
        <w:t xml:space="preserve"> </w:t>
      </w:r>
      <w:r>
        <w:rPr>
          <w:rFonts w:hint="eastAsia"/>
        </w:rPr>
        <w:t>из</w:t>
      </w:r>
      <w:r>
        <w:t xml:space="preserve"> </w:t>
      </w:r>
      <w:r>
        <w:rPr>
          <w:rFonts w:hint="eastAsia"/>
        </w:rPr>
        <w:t>полипропилена</w:t>
      </w:r>
      <w:r>
        <w:t xml:space="preserve"> 19 1.2.1 </w:t>
      </w:r>
      <w:r>
        <w:rPr>
          <w:rFonts w:hint="eastAsia"/>
        </w:rPr>
        <w:t>Подготовка</w:t>
      </w:r>
      <w:r>
        <w:t xml:space="preserve"> </w:t>
      </w:r>
      <w:r>
        <w:rPr>
          <w:rFonts w:hint="eastAsia"/>
        </w:rPr>
        <w:t>и</w:t>
      </w:r>
      <w:r>
        <w:t xml:space="preserve"> </w:t>
      </w:r>
      <w:r>
        <w:rPr>
          <w:rFonts w:hint="eastAsia"/>
        </w:rPr>
        <w:t>проведение</w:t>
      </w:r>
      <w:r>
        <w:t xml:space="preserve"> </w:t>
      </w:r>
      <w:r>
        <w:rPr>
          <w:rFonts w:hint="eastAsia"/>
        </w:rPr>
        <w:t>процесса</w:t>
      </w:r>
      <w:r>
        <w:t xml:space="preserve"> </w:t>
      </w:r>
      <w:r>
        <w:rPr>
          <w:rFonts w:hint="eastAsia"/>
        </w:rPr>
        <w:t>радиационной</w:t>
      </w:r>
      <w:r>
        <w:t xml:space="preserve"> </w:t>
      </w:r>
      <w:r>
        <w:rPr>
          <w:rFonts w:hint="eastAsia"/>
        </w:rPr>
        <w:t>стерилизации</w:t>
      </w:r>
      <w:r>
        <w:t xml:space="preserve"> </w:t>
      </w:r>
      <w:r>
        <w:rPr>
          <w:rFonts w:hint="eastAsia"/>
        </w:rPr>
        <w:t>медицинских</w:t>
      </w:r>
      <w:r>
        <w:t xml:space="preserve"> </w:t>
      </w:r>
      <w:r>
        <w:rPr>
          <w:rFonts w:hint="eastAsia"/>
        </w:rPr>
        <w:t>изделий</w:t>
      </w:r>
    </w:p>
    <w:p w14:paraId="50C1B49E" w14:textId="77777777" w:rsidR="00F810E0" w:rsidRDefault="00F810E0" w:rsidP="00F810E0"/>
    <w:p w14:paraId="323AEE76" w14:textId="77777777" w:rsidR="00F810E0" w:rsidRDefault="00F810E0" w:rsidP="00F810E0">
      <w:r>
        <w:t xml:space="preserve">1.3 </w:t>
      </w:r>
      <w:r>
        <w:rPr>
          <w:rFonts w:hint="eastAsia"/>
        </w:rPr>
        <w:t>Радиационно</w:t>
      </w:r>
      <w:r>
        <w:t>-</w:t>
      </w:r>
      <w:r>
        <w:rPr>
          <w:rFonts w:hint="eastAsia"/>
        </w:rPr>
        <w:t>химические</w:t>
      </w:r>
      <w:r>
        <w:t xml:space="preserve"> </w:t>
      </w:r>
      <w:r>
        <w:rPr>
          <w:rFonts w:hint="eastAsia"/>
        </w:rPr>
        <w:t>процессы</w:t>
      </w:r>
      <w:r>
        <w:t xml:space="preserve"> </w:t>
      </w:r>
      <w:r>
        <w:rPr>
          <w:rFonts w:hint="eastAsia"/>
        </w:rPr>
        <w:t>при</w:t>
      </w:r>
      <w:r>
        <w:t xml:space="preserve"> </w:t>
      </w:r>
      <w:r>
        <w:rPr>
          <w:rFonts w:hint="eastAsia"/>
        </w:rPr>
        <w:t>взаимодействии</w:t>
      </w:r>
      <w:r>
        <w:t xml:space="preserve"> </w:t>
      </w:r>
      <w:r>
        <w:rPr>
          <w:rFonts w:hint="eastAsia"/>
        </w:rPr>
        <w:t>ионизирующего</w:t>
      </w:r>
      <w:r>
        <w:t xml:space="preserve"> </w:t>
      </w:r>
      <w:r>
        <w:rPr>
          <w:rFonts w:hint="eastAsia"/>
        </w:rPr>
        <w:t>излучения</w:t>
      </w:r>
      <w:r>
        <w:t xml:space="preserve"> </w:t>
      </w:r>
      <w:r>
        <w:rPr>
          <w:rFonts w:hint="eastAsia"/>
        </w:rPr>
        <w:t>с</w:t>
      </w:r>
      <w:r>
        <w:t xml:space="preserve"> </w:t>
      </w:r>
      <w:r>
        <w:rPr>
          <w:rFonts w:hint="eastAsia"/>
        </w:rPr>
        <w:t>полимером</w:t>
      </w:r>
      <w:r>
        <w:t xml:space="preserve"> </w:t>
      </w:r>
      <w:r>
        <w:rPr>
          <w:rFonts w:hint="eastAsia"/>
        </w:rPr>
        <w:t>и</w:t>
      </w:r>
      <w:r>
        <w:t xml:space="preserve"> </w:t>
      </w:r>
      <w:r>
        <w:rPr>
          <w:rFonts w:hint="eastAsia"/>
        </w:rPr>
        <w:t>влияние</w:t>
      </w:r>
      <w:r>
        <w:t xml:space="preserve"> </w:t>
      </w:r>
      <w:r>
        <w:rPr>
          <w:rFonts w:hint="eastAsia"/>
        </w:rPr>
        <w:t>радиации</w:t>
      </w:r>
      <w:r>
        <w:t xml:space="preserve"> </w:t>
      </w:r>
      <w:r>
        <w:rPr>
          <w:rFonts w:hint="eastAsia"/>
        </w:rPr>
        <w:t>на</w:t>
      </w:r>
      <w:r>
        <w:t xml:space="preserve"> </w:t>
      </w:r>
      <w:r>
        <w:rPr>
          <w:rFonts w:hint="eastAsia"/>
        </w:rPr>
        <w:t>свойства</w:t>
      </w:r>
      <w:r>
        <w:t xml:space="preserve"> </w:t>
      </w:r>
      <w:r>
        <w:rPr>
          <w:rFonts w:hint="eastAsia"/>
        </w:rPr>
        <w:t>полимеров</w:t>
      </w:r>
    </w:p>
    <w:p w14:paraId="19DAEF46" w14:textId="77777777" w:rsidR="00F810E0" w:rsidRDefault="00F810E0" w:rsidP="00F810E0"/>
    <w:p w14:paraId="7F1A1210" w14:textId="77777777" w:rsidR="00F810E0" w:rsidRDefault="00F810E0" w:rsidP="00F810E0">
      <w:r>
        <w:t xml:space="preserve">1.4 </w:t>
      </w:r>
      <w:r>
        <w:rPr>
          <w:rFonts w:hint="eastAsia"/>
        </w:rPr>
        <w:t>Влияние</w:t>
      </w:r>
      <w:r>
        <w:t xml:space="preserve"> </w:t>
      </w:r>
      <w:r>
        <w:rPr>
          <w:rFonts w:hint="eastAsia"/>
        </w:rPr>
        <w:t>радиации</w:t>
      </w:r>
      <w:r>
        <w:t xml:space="preserve"> </w:t>
      </w:r>
      <w:r>
        <w:rPr>
          <w:rFonts w:hint="eastAsia"/>
        </w:rPr>
        <w:t>на</w:t>
      </w:r>
      <w:r>
        <w:t xml:space="preserve"> </w:t>
      </w:r>
      <w:r>
        <w:rPr>
          <w:rFonts w:hint="eastAsia"/>
        </w:rPr>
        <w:t>свойства</w:t>
      </w:r>
      <w:r>
        <w:t xml:space="preserve"> </w:t>
      </w:r>
      <w:r>
        <w:rPr>
          <w:rFonts w:hint="eastAsia"/>
        </w:rPr>
        <w:t>полипропилена</w:t>
      </w:r>
    </w:p>
    <w:p w14:paraId="2633F483" w14:textId="77777777" w:rsidR="00F810E0" w:rsidRDefault="00F810E0" w:rsidP="00F810E0"/>
    <w:p w14:paraId="32381371" w14:textId="77777777" w:rsidR="00F810E0" w:rsidRDefault="00F810E0" w:rsidP="00F810E0">
      <w:r>
        <w:t xml:space="preserve">1.4.1 </w:t>
      </w:r>
      <w:r>
        <w:rPr>
          <w:rFonts w:hint="eastAsia"/>
        </w:rPr>
        <w:t>Методы</w:t>
      </w:r>
      <w:r>
        <w:t xml:space="preserve"> </w:t>
      </w:r>
      <w:r>
        <w:rPr>
          <w:rFonts w:hint="eastAsia"/>
        </w:rPr>
        <w:t>повышения</w:t>
      </w:r>
      <w:r>
        <w:t xml:space="preserve"> </w:t>
      </w:r>
      <w:r>
        <w:rPr>
          <w:rFonts w:hint="eastAsia"/>
        </w:rPr>
        <w:t>радиационной</w:t>
      </w:r>
      <w:r>
        <w:t xml:space="preserve"> </w:t>
      </w:r>
      <w:r>
        <w:rPr>
          <w:rFonts w:hint="eastAsia"/>
        </w:rPr>
        <w:t>стойкости</w:t>
      </w:r>
      <w:r>
        <w:t xml:space="preserve"> </w:t>
      </w:r>
      <w:r>
        <w:rPr>
          <w:rFonts w:hint="eastAsia"/>
        </w:rPr>
        <w:t>полипропилена</w:t>
      </w:r>
    </w:p>
    <w:p w14:paraId="2C4EA554" w14:textId="77777777" w:rsidR="00F810E0" w:rsidRDefault="00F810E0" w:rsidP="00F810E0"/>
    <w:p w14:paraId="602941BC" w14:textId="77777777" w:rsidR="00F810E0" w:rsidRDefault="00F810E0" w:rsidP="00F810E0">
      <w:r>
        <w:t xml:space="preserve">1.4.2 </w:t>
      </w:r>
      <w:r>
        <w:rPr>
          <w:rFonts w:hint="eastAsia"/>
        </w:rPr>
        <w:t>Стабилизация</w:t>
      </w:r>
      <w:r>
        <w:t xml:space="preserve"> </w:t>
      </w:r>
      <w:r>
        <w:rPr>
          <w:rFonts w:hint="eastAsia"/>
        </w:rPr>
        <w:t>полипропилена</w:t>
      </w:r>
      <w:r>
        <w:t xml:space="preserve"> 38 </w:t>
      </w:r>
      <w:r>
        <w:rPr>
          <w:rFonts w:hint="eastAsia"/>
        </w:rPr>
        <w:t>ГЛАВА</w:t>
      </w:r>
      <w:r>
        <w:t xml:space="preserve"> 2. </w:t>
      </w:r>
      <w:r>
        <w:rPr>
          <w:rFonts w:hint="eastAsia"/>
        </w:rPr>
        <w:t>ЭКСПЕРИМЕНТАЛЬНАЯ</w:t>
      </w:r>
      <w:r>
        <w:t xml:space="preserve"> </w:t>
      </w:r>
      <w:r>
        <w:rPr>
          <w:rFonts w:hint="eastAsia"/>
        </w:rPr>
        <w:t>ЧАСТЬ</w:t>
      </w:r>
    </w:p>
    <w:p w14:paraId="29CBA84F" w14:textId="77777777" w:rsidR="00F810E0" w:rsidRDefault="00F810E0" w:rsidP="00F810E0"/>
    <w:p w14:paraId="05049E78" w14:textId="77777777" w:rsidR="00F810E0" w:rsidRDefault="00F810E0" w:rsidP="00F810E0">
      <w:r>
        <w:t xml:space="preserve">2.1 </w:t>
      </w:r>
      <w:r>
        <w:rPr>
          <w:rFonts w:hint="eastAsia"/>
        </w:rPr>
        <w:t>Объекты</w:t>
      </w:r>
      <w:r>
        <w:t xml:space="preserve"> </w:t>
      </w:r>
      <w:r>
        <w:rPr>
          <w:rFonts w:hint="eastAsia"/>
        </w:rPr>
        <w:t>исследований</w:t>
      </w:r>
    </w:p>
    <w:p w14:paraId="1D4004D0" w14:textId="77777777" w:rsidR="00F810E0" w:rsidRDefault="00F810E0" w:rsidP="00F810E0"/>
    <w:p w14:paraId="3C056146" w14:textId="77777777" w:rsidR="00F810E0" w:rsidRDefault="00F810E0" w:rsidP="00F810E0">
      <w:r>
        <w:t xml:space="preserve">2.2 </w:t>
      </w:r>
      <w:r>
        <w:rPr>
          <w:rFonts w:hint="eastAsia"/>
        </w:rPr>
        <w:t>Методики</w:t>
      </w:r>
      <w:r>
        <w:t xml:space="preserve"> </w:t>
      </w:r>
      <w:r>
        <w:rPr>
          <w:rFonts w:hint="eastAsia"/>
        </w:rPr>
        <w:t>подготовки</w:t>
      </w:r>
      <w:r>
        <w:t xml:space="preserve"> </w:t>
      </w:r>
      <w:r>
        <w:rPr>
          <w:rFonts w:hint="eastAsia"/>
        </w:rPr>
        <w:t>образцов</w:t>
      </w:r>
    </w:p>
    <w:p w14:paraId="35719FBC" w14:textId="77777777" w:rsidR="00F810E0" w:rsidRDefault="00F810E0" w:rsidP="00F810E0"/>
    <w:p w14:paraId="6309B8F3" w14:textId="77777777" w:rsidR="00F810E0" w:rsidRDefault="00F810E0" w:rsidP="00F810E0">
      <w:r>
        <w:t xml:space="preserve">2.3 </w:t>
      </w:r>
      <w:r>
        <w:rPr>
          <w:rFonts w:hint="eastAsia"/>
        </w:rPr>
        <w:t>Методы</w:t>
      </w:r>
      <w:r>
        <w:t xml:space="preserve"> </w:t>
      </w:r>
      <w:r>
        <w:rPr>
          <w:rFonts w:hint="eastAsia"/>
        </w:rPr>
        <w:t>испытаний</w:t>
      </w:r>
      <w:r>
        <w:t xml:space="preserve"> </w:t>
      </w:r>
      <w:r>
        <w:rPr>
          <w:rFonts w:hint="eastAsia"/>
        </w:rPr>
        <w:t>и</w:t>
      </w:r>
      <w:r>
        <w:t xml:space="preserve"> </w:t>
      </w:r>
      <w:r>
        <w:rPr>
          <w:rFonts w:hint="eastAsia"/>
        </w:rPr>
        <w:t>исследований</w:t>
      </w:r>
      <w:r>
        <w:t xml:space="preserve"> </w:t>
      </w:r>
      <w:r>
        <w:rPr>
          <w:rFonts w:hint="eastAsia"/>
        </w:rPr>
        <w:t>образцов</w:t>
      </w:r>
      <w:r>
        <w:t xml:space="preserve"> 51 </w:t>
      </w:r>
      <w:r>
        <w:rPr>
          <w:rFonts w:hint="eastAsia"/>
        </w:rPr>
        <w:t>ГЛАВА</w:t>
      </w:r>
      <w:r>
        <w:t xml:space="preserve"> 3. </w:t>
      </w:r>
      <w:r>
        <w:rPr>
          <w:rFonts w:hint="eastAsia"/>
        </w:rPr>
        <w:t>Влияние</w:t>
      </w:r>
      <w:r>
        <w:t xml:space="preserve"> </w:t>
      </w:r>
      <w:r>
        <w:rPr>
          <w:rFonts w:hint="eastAsia"/>
        </w:rPr>
        <w:t>ионизирующего</w:t>
      </w:r>
      <w:r>
        <w:t xml:space="preserve"> </w:t>
      </w:r>
      <w:r>
        <w:rPr>
          <w:rFonts w:hint="eastAsia"/>
        </w:rPr>
        <w:t>излучения</w:t>
      </w:r>
      <w:r>
        <w:t xml:space="preserve"> </w:t>
      </w:r>
      <w:r>
        <w:rPr>
          <w:rFonts w:hint="eastAsia"/>
        </w:rPr>
        <w:t>на</w:t>
      </w:r>
      <w:r>
        <w:t xml:space="preserve"> </w:t>
      </w:r>
      <w:r>
        <w:rPr>
          <w:rFonts w:hint="eastAsia"/>
        </w:rPr>
        <w:t>свойства</w:t>
      </w:r>
      <w:r>
        <w:t xml:space="preserve"> </w:t>
      </w:r>
      <w:r>
        <w:rPr>
          <w:rFonts w:hint="eastAsia"/>
        </w:rPr>
        <w:t>нетканого</w:t>
      </w:r>
      <w:r>
        <w:t xml:space="preserve"> </w:t>
      </w:r>
      <w:r>
        <w:rPr>
          <w:rFonts w:hint="eastAsia"/>
        </w:rPr>
        <w:t>материала</w:t>
      </w:r>
      <w:r>
        <w:t xml:space="preserve"> </w:t>
      </w:r>
      <w:r>
        <w:rPr>
          <w:rFonts w:hint="eastAsia"/>
        </w:rPr>
        <w:t>на</w:t>
      </w:r>
      <w:r>
        <w:t xml:space="preserve"> </w:t>
      </w:r>
      <w:r>
        <w:rPr>
          <w:rFonts w:hint="eastAsia"/>
        </w:rPr>
        <w:t>основе</w:t>
      </w:r>
      <w:r>
        <w:t xml:space="preserve"> </w:t>
      </w:r>
      <w:r>
        <w:rPr>
          <w:rFonts w:hint="eastAsia"/>
        </w:rPr>
        <w:t>полипропилена</w:t>
      </w:r>
    </w:p>
    <w:p w14:paraId="07093153" w14:textId="77777777" w:rsidR="00F810E0" w:rsidRDefault="00F810E0" w:rsidP="00F810E0"/>
    <w:p w14:paraId="06B5F7FA" w14:textId="77777777" w:rsidR="00F810E0" w:rsidRDefault="00F810E0" w:rsidP="00F810E0">
      <w:r>
        <w:t xml:space="preserve">3.1 </w:t>
      </w:r>
      <w:r>
        <w:rPr>
          <w:rFonts w:hint="eastAsia"/>
        </w:rPr>
        <w:t>Определение</w:t>
      </w:r>
      <w:r>
        <w:t xml:space="preserve"> </w:t>
      </w:r>
      <w:r>
        <w:rPr>
          <w:rFonts w:hint="eastAsia"/>
        </w:rPr>
        <w:t>диапазона</w:t>
      </w:r>
      <w:r>
        <w:t xml:space="preserve"> </w:t>
      </w:r>
      <w:r>
        <w:rPr>
          <w:rFonts w:hint="eastAsia"/>
        </w:rPr>
        <w:t>стерилизующих</w:t>
      </w:r>
      <w:r>
        <w:t xml:space="preserve"> </w:t>
      </w:r>
      <w:r>
        <w:rPr>
          <w:rFonts w:hint="eastAsia"/>
        </w:rPr>
        <w:t>доз</w:t>
      </w:r>
      <w:r>
        <w:t xml:space="preserve"> </w:t>
      </w:r>
      <w:r>
        <w:rPr>
          <w:rFonts w:hint="eastAsia"/>
        </w:rPr>
        <w:t>при</w:t>
      </w:r>
      <w:r>
        <w:t xml:space="preserve"> </w:t>
      </w:r>
      <w:r>
        <w:rPr>
          <w:rFonts w:hint="eastAsia"/>
        </w:rPr>
        <w:t>радиационной</w:t>
      </w:r>
      <w:r>
        <w:t xml:space="preserve"> </w:t>
      </w:r>
      <w:r>
        <w:rPr>
          <w:rFonts w:hint="eastAsia"/>
        </w:rPr>
        <w:t>стерилизации</w:t>
      </w:r>
      <w:r>
        <w:t xml:space="preserve"> </w:t>
      </w:r>
      <w:r>
        <w:rPr>
          <w:rFonts w:hint="eastAsia"/>
        </w:rPr>
        <w:t>изделий</w:t>
      </w:r>
      <w:r>
        <w:t xml:space="preserve"> </w:t>
      </w:r>
      <w:r>
        <w:rPr>
          <w:rFonts w:hint="eastAsia"/>
        </w:rPr>
        <w:t>из</w:t>
      </w:r>
      <w:r>
        <w:t xml:space="preserve"> </w:t>
      </w:r>
      <w:r>
        <w:rPr>
          <w:rFonts w:hint="eastAsia"/>
        </w:rPr>
        <w:t>нетканых</w:t>
      </w:r>
      <w:r>
        <w:t xml:space="preserve"> </w:t>
      </w:r>
      <w:r>
        <w:rPr>
          <w:rFonts w:hint="eastAsia"/>
        </w:rPr>
        <w:t>материалов</w:t>
      </w:r>
    </w:p>
    <w:p w14:paraId="0DF6D57D" w14:textId="77777777" w:rsidR="00F810E0" w:rsidRDefault="00F810E0" w:rsidP="00F810E0"/>
    <w:p w14:paraId="5168E191" w14:textId="77777777" w:rsidR="00F810E0" w:rsidRDefault="00F810E0" w:rsidP="00F810E0">
      <w:r>
        <w:t xml:space="preserve">3.2 </w:t>
      </w:r>
      <w:r>
        <w:rPr>
          <w:rFonts w:hint="eastAsia"/>
        </w:rPr>
        <w:t>Санитарно</w:t>
      </w:r>
      <w:r>
        <w:t>-</w:t>
      </w:r>
      <w:r>
        <w:rPr>
          <w:rFonts w:hint="eastAsia"/>
        </w:rPr>
        <w:t>химические</w:t>
      </w:r>
      <w:r>
        <w:t xml:space="preserve"> </w:t>
      </w:r>
      <w:r>
        <w:rPr>
          <w:rFonts w:hint="eastAsia"/>
        </w:rPr>
        <w:t>и</w:t>
      </w:r>
      <w:r>
        <w:t xml:space="preserve"> </w:t>
      </w:r>
      <w:r>
        <w:rPr>
          <w:rFonts w:hint="eastAsia"/>
        </w:rPr>
        <w:t>токсикологические</w:t>
      </w:r>
      <w:r>
        <w:t xml:space="preserve"> </w:t>
      </w:r>
      <w:r>
        <w:rPr>
          <w:rFonts w:hint="eastAsia"/>
        </w:rPr>
        <w:t>испытания</w:t>
      </w:r>
      <w:r>
        <w:t xml:space="preserve"> </w:t>
      </w:r>
      <w:r>
        <w:rPr>
          <w:rFonts w:hint="eastAsia"/>
        </w:rPr>
        <w:t>нетканых</w:t>
      </w:r>
      <w:r>
        <w:t xml:space="preserve"> </w:t>
      </w:r>
      <w:r>
        <w:rPr>
          <w:rFonts w:hint="eastAsia"/>
        </w:rPr>
        <w:t>материалов</w:t>
      </w:r>
      <w:r>
        <w:t xml:space="preserve"> </w:t>
      </w:r>
      <w:r>
        <w:rPr>
          <w:rFonts w:hint="eastAsia"/>
        </w:rPr>
        <w:t>после</w:t>
      </w:r>
      <w:r>
        <w:t xml:space="preserve"> </w:t>
      </w:r>
      <w:r>
        <w:rPr>
          <w:rFonts w:hint="eastAsia"/>
        </w:rPr>
        <w:t>радиационной</w:t>
      </w:r>
      <w:r>
        <w:t xml:space="preserve"> </w:t>
      </w:r>
      <w:r>
        <w:rPr>
          <w:rFonts w:hint="eastAsia"/>
        </w:rPr>
        <w:t>стерилизации</w:t>
      </w:r>
    </w:p>
    <w:p w14:paraId="3FA26A9E" w14:textId="77777777" w:rsidR="00F810E0" w:rsidRDefault="00F810E0" w:rsidP="00F810E0"/>
    <w:p w14:paraId="54E0FB4D" w14:textId="77777777" w:rsidR="00F810E0" w:rsidRDefault="00F810E0" w:rsidP="00F810E0">
      <w:r>
        <w:t xml:space="preserve">3.3 </w:t>
      </w:r>
      <w:r>
        <w:rPr>
          <w:rFonts w:hint="eastAsia"/>
        </w:rPr>
        <w:t>Влияние</w:t>
      </w:r>
      <w:r>
        <w:t xml:space="preserve"> </w:t>
      </w:r>
      <w:r>
        <w:rPr>
          <w:rFonts w:hint="eastAsia"/>
        </w:rPr>
        <w:t>ионизирующего</w:t>
      </w:r>
      <w:r>
        <w:t xml:space="preserve"> </w:t>
      </w:r>
      <w:r>
        <w:rPr>
          <w:rFonts w:hint="eastAsia"/>
        </w:rPr>
        <w:t>излучения</w:t>
      </w:r>
      <w:r>
        <w:t xml:space="preserve"> </w:t>
      </w:r>
      <w:r>
        <w:rPr>
          <w:rFonts w:hint="eastAsia"/>
        </w:rPr>
        <w:t>на</w:t>
      </w:r>
      <w:r>
        <w:t xml:space="preserve"> </w:t>
      </w:r>
      <w:r>
        <w:rPr>
          <w:rFonts w:hint="eastAsia"/>
        </w:rPr>
        <w:t>свойства</w:t>
      </w:r>
      <w:r>
        <w:t xml:space="preserve"> </w:t>
      </w:r>
      <w:r>
        <w:rPr>
          <w:rFonts w:hint="eastAsia"/>
        </w:rPr>
        <w:t>нетканого</w:t>
      </w:r>
      <w:r>
        <w:t xml:space="preserve"> </w:t>
      </w:r>
      <w:r>
        <w:rPr>
          <w:rFonts w:hint="eastAsia"/>
        </w:rPr>
        <w:t>материала</w:t>
      </w:r>
      <w:r>
        <w:t xml:space="preserve"> </w:t>
      </w:r>
      <w:r>
        <w:rPr>
          <w:rFonts w:hint="eastAsia"/>
        </w:rPr>
        <w:t>на</w:t>
      </w:r>
      <w:r>
        <w:t xml:space="preserve"> </w:t>
      </w:r>
      <w:r>
        <w:rPr>
          <w:rFonts w:hint="eastAsia"/>
        </w:rPr>
        <w:t>основе</w:t>
      </w:r>
      <w:r>
        <w:t xml:space="preserve"> </w:t>
      </w:r>
      <w:r>
        <w:rPr>
          <w:rFonts w:hint="eastAsia"/>
        </w:rPr>
        <w:t>полипропилена</w:t>
      </w:r>
    </w:p>
    <w:p w14:paraId="561592E3" w14:textId="77777777" w:rsidR="00F810E0" w:rsidRDefault="00F810E0" w:rsidP="00F810E0"/>
    <w:p w14:paraId="14B0E71C" w14:textId="77777777" w:rsidR="00F810E0" w:rsidRDefault="00F810E0" w:rsidP="00F810E0">
      <w:r>
        <w:t xml:space="preserve">3.4 </w:t>
      </w:r>
      <w:r>
        <w:rPr>
          <w:rFonts w:hint="eastAsia"/>
        </w:rPr>
        <w:t>Прогнозирование</w:t>
      </w:r>
      <w:r>
        <w:t xml:space="preserve"> </w:t>
      </w:r>
      <w:r>
        <w:rPr>
          <w:rFonts w:hint="eastAsia"/>
        </w:rPr>
        <w:t>долговечности</w:t>
      </w:r>
      <w:r>
        <w:t xml:space="preserve"> </w:t>
      </w:r>
      <w:r>
        <w:rPr>
          <w:rFonts w:hint="eastAsia"/>
        </w:rPr>
        <w:t>стерилизованного</w:t>
      </w:r>
      <w:r>
        <w:t xml:space="preserve"> </w:t>
      </w:r>
      <w:r>
        <w:rPr>
          <w:rFonts w:hint="eastAsia"/>
        </w:rPr>
        <w:t>радиацией</w:t>
      </w:r>
      <w:r>
        <w:t xml:space="preserve"> </w:t>
      </w:r>
      <w:r>
        <w:rPr>
          <w:rFonts w:hint="eastAsia"/>
        </w:rPr>
        <w:t>нетканого</w:t>
      </w:r>
    </w:p>
    <w:p w14:paraId="619ECC13" w14:textId="77777777" w:rsidR="00F810E0" w:rsidRDefault="00F810E0" w:rsidP="00F810E0"/>
    <w:p w14:paraId="2407E9DE" w14:textId="77777777" w:rsidR="00F810E0" w:rsidRDefault="00F810E0" w:rsidP="00F810E0">
      <w:r>
        <w:rPr>
          <w:rFonts w:hint="eastAsia"/>
        </w:rPr>
        <w:t>материала</w:t>
      </w:r>
      <w:r>
        <w:t xml:space="preserve"> </w:t>
      </w:r>
      <w:r>
        <w:rPr>
          <w:rFonts w:hint="eastAsia"/>
        </w:rPr>
        <w:t>на</w:t>
      </w:r>
      <w:r>
        <w:t xml:space="preserve"> </w:t>
      </w:r>
      <w:r>
        <w:rPr>
          <w:rFonts w:hint="eastAsia"/>
        </w:rPr>
        <w:t>основе</w:t>
      </w:r>
      <w:r>
        <w:t xml:space="preserve"> </w:t>
      </w:r>
      <w:r>
        <w:rPr>
          <w:rFonts w:hint="eastAsia"/>
        </w:rPr>
        <w:t>полипропилена</w:t>
      </w:r>
      <w:r>
        <w:t xml:space="preserve"> 77 </w:t>
      </w:r>
      <w:r>
        <w:rPr>
          <w:rFonts w:hint="eastAsia"/>
        </w:rPr>
        <w:t>ГЛАВА</w:t>
      </w:r>
      <w:r>
        <w:t xml:space="preserve"> 4. </w:t>
      </w:r>
      <w:r>
        <w:rPr>
          <w:rFonts w:hint="eastAsia"/>
        </w:rPr>
        <w:t>Влияние</w:t>
      </w:r>
      <w:r>
        <w:t xml:space="preserve"> </w:t>
      </w:r>
      <w:r>
        <w:rPr>
          <w:rFonts w:hint="eastAsia"/>
        </w:rPr>
        <w:t>условий</w:t>
      </w:r>
      <w:r>
        <w:t xml:space="preserve"> </w:t>
      </w:r>
      <w:r>
        <w:rPr>
          <w:rFonts w:hint="eastAsia"/>
        </w:rPr>
        <w:t>переработки</w:t>
      </w:r>
      <w:r>
        <w:t xml:space="preserve"> </w:t>
      </w:r>
      <w:r>
        <w:rPr>
          <w:rFonts w:hint="eastAsia"/>
        </w:rPr>
        <w:t>на</w:t>
      </w:r>
      <w:r>
        <w:t xml:space="preserve"> </w:t>
      </w:r>
      <w:r>
        <w:rPr>
          <w:rFonts w:hint="eastAsia"/>
        </w:rPr>
        <w:t>структуру</w:t>
      </w:r>
      <w:r>
        <w:t xml:space="preserve"> </w:t>
      </w:r>
      <w:r>
        <w:rPr>
          <w:rFonts w:hint="eastAsia"/>
        </w:rPr>
        <w:t>и</w:t>
      </w:r>
      <w:r>
        <w:t xml:space="preserve"> </w:t>
      </w:r>
      <w:r>
        <w:rPr>
          <w:rFonts w:hint="eastAsia"/>
        </w:rPr>
        <w:t>свойства</w:t>
      </w:r>
      <w:r>
        <w:t xml:space="preserve"> </w:t>
      </w:r>
      <w:r>
        <w:rPr>
          <w:rFonts w:hint="eastAsia"/>
        </w:rPr>
        <w:t>полипропилена</w:t>
      </w:r>
    </w:p>
    <w:p w14:paraId="5EA3B1E1" w14:textId="77777777" w:rsidR="00F810E0" w:rsidRDefault="00F810E0" w:rsidP="00F810E0"/>
    <w:p w14:paraId="48EBE279" w14:textId="77777777" w:rsidR="00F810E0" w:rsidRDefault="00F810E0" w:rsidP="00F810E0">
      <w:r>
        <w:t xml:space="preserve">4.1 </w:t>
      </w:r>
      <w:r>
        <w:rPr>
          <w:rFonts w:hint="eastAsia"/>
        </w:rPr>
        <w:t>Влияние</w:t>
      </w:r>
      <w:r>
        <w:t xml:space="preserve"> </w:t>
      </w:r>
      <w:r>
        <w:rPr>
          <w:rFonts w:hint="eastAsia"/>
        </w:rPr>
        <w:t>условий</w:t>
      </w:r>
      <w:r>
        <w:t xml:space="preserve"> </w:t>
      </w:r>
      <w:r>
        <w:rPr>
          <w:rFonts w:hint="eastAsia"/>
        </w:rPr>
        <w:t>переработки</w:t>
      </w:r>
      <w:r>
        <w:t xml:space="preserve"> </w:t>
      </w:r>
      <w:r>
        <w:rPr>
          <w:rFonts w:hint="eastAsia"/>
        </w:rPr>
        <w:t>на</w:t>
      </w:r>
      <w:r>
        <w:t xml:space="preserve"> </w:t>
      </w:r>
      <w:r>
        <w:rPr>
          <w:rFonts w:hint="eastAsia"/>
        </w:rPr>
        <w:t>свойства</w:t>
      </w:r>
      <w:r>
        <w:t xml:space="preserve"> </w:t>
      </w:r>
      <w:r>
        <w:rPr>
          <w:rFonts w:hint="eastAsia"/>
        </w:rPr>
        <w:t>полипропилена</w:t>
      </w:r>
    </w:p>
    <w:p w14:paraId="1C5C1EB7" w14:textId="77777777" w:rsidR="00F810E0" w:rsidRDefault="00F810E0" w:rsidP="00F810E0"/>
    <w:p w14:paraId="15131565" w14:textId="77777777" w:rsidR="00F810E0" w:rsidRDefault="00F810E0" w:rsidP="00F810E0">
      <w:r>
        <w:t xml:space="preserve">4.2 </w:t>
      </w:r>
      <w:r>
        <w:rPr>
          <w:rFonts w:hint="eastAsia"/>
        </w:rPr>
        <w:t>Влияние</w:t>
      </w:r>
      <w:r>
        <w:t xml:space="preserve"> </w:t>
      </w:r>
      <w:r>
        <w:rPr>
          <w:rFonts w:hint="eastAsia"/>
        </w:rPr>
        <w:t>ионизирующего</w:t>
      </w:r>
      <w:r>
        <w:t xml:space="preserve"> </w:t>
      </w:r>
      <w:r>
        <w:rPr>
          <w:rFonts w:hint="eastAsia"/>
        </w:rPr>
        <w:t>излучения</w:t>
      </w:r>
      <w:r>
        <w:t xml:space="preserve"> </w:t>
      </w:r>
      <w:r>
        <w:rPr>
          <w:rFonts w:hint="eastAsia"/>
        </w:rPr>
        <w:t>на</w:t>
      </w:r>
      <w:r>
        <w:t xml:space="preserve"> </w:t>
      </w:r>
      <w:r>
        <w:rPr>
          <w:rFonts w:hint="eastAsia"/>
        </w:rPr>
        <w:t>молекулярные</w:t>
      </w:r>
      <w:r>
        <w:t xml:space="preserve"> </w:t>
      </w:r>
      <w:r>
        <w:rPr>
          <w:rFonts w:hint="eastAsia"/>
        </w:rPr>
        <w:t>характеристики</w:t>
      </w:r>
      <w:r>
        <w:t xml:space="preserve"> </w:t>
      </w:r>
      <w:r>
        <w:rPr>
          <w:rFonts w:hint="eastAsia"/>
        </w:rPr>
        <w:t>и</w:t>
      </w:r>
      <w:r>
        <w:t xml:space="preserve"> </w:t>
      </w:r>
      <w:r>
        <w:rPr>
          <w:rFonts w:hint="eastAsia"/>
        </w:rPr>
        <w:t>структуру</w:t>
      </w:r>
      <w:r>
        <w:t xml:space="preserve"> </w:t>
      </w:r>
      <w:r>
        <w:rPr>
          <w:rFonts w:hint="eastAsia"/>
        </w:rPr>
        <w:t>полипропилена</w:t>
      </w:r>
      <w:r>
        <w:t xml:space="preserve"> 92 </w:t>
      </w:r>
      <w:r>
        <w:rPr>
          <w:rFonts w:hint="eastAsia"/>
        </w:rPr>
        <w:t>ГЛАВА</w:t>
      </w:r>
      <w:r>
        <w:t xml:space="preserve"> 5. </w:t>
      </w:r>
      <w:r>
        <w:rPr>
          <w:rFonts w:hint="eastAsia"/>
        </w:rPr>
        <w:t>Исследование</w:t>
      </w:r>
      <w:r>
        <w:t xml:space="preserve"> </w:t>
      </w:r>
      <w:r>
        <w:rPr>
          <w:rFonts w:hint="eastAsia"/>
        </w:rPr>
        <w:t>влияния</w:t>
      </w:r>
      <w:r>
        <w:t xml:space="preserve"> </w:t>
      </w:r>
      <w:r>
        <w:rPr>
          <w:rFonts w:hint="eastAsia"/>
        </w:rPr>
        <w:t>стабилизаторов</w:t>
      </w:r>
      <w:r>
        <w:t xml:space="preserve"> </w:t>
      </w:r>
      <w:r>
        <w:rPr>
          <w:rFonts w:hint="eastAsia"/>
        </w:rPr>
        <w:t>на</w:t>
      </w:r>
      <w:r>
        <w:t xml:space="preserve"> </w:t>
      </w:r>
      <w:r>
        <w:rPr>
          <w:rFonts w:hint="eastAsia"/>
        </w:rPr>
        <w:t>радиац</w:t>
      </w:r>
      <w:r>
        <w:rPr>
          <w:rFonts w:hint="eastAsia"/>
        </w:rPr>
        <w:lastRenderedPageBreak/>
        <w:t>ионную</w:t>
      </w:r>
      <w:r>
        <w:t xml:space="preserve"> </w:t>
      </w:r>
      <w:r>
        <w:rPr>
          <w:rFonts w:hint="eastAsia"/>
        </w:rPr>
        <w:t>стойкость</w:t>
      </w:r>
      <w:r>
        <w:t xml:space="preserve"> </w:t>
      </w:r>
      <w:r>
        <w:rPr>
          <w:rFonts w:hint="eastAsia"/>
        </w:rPr>
        <w:t>полипропилена</w:t>
      </w:r>
    </w:p>
    <w:p w14:paraId="18287F0A" w14:textId="77777777" w:rsidR="00F810E0" w:rsidRDefault="00F810E0" w:rsidP="00F810E0"/>
    <w:p w14:paraId="649E50B6" w14:textId="77777777" w:rsidR="00F810E0" w:rsidRDefault="00F810E0" w:rsidP="00F810E0">
      <w:r>
        <w:t xml:space="preserve">5.1 </w:t>
      </w:r>
      <w:r>
        <w:rPr>
          <w:rFonts w:hint="eastAsia"/>
        </w:rPr>
        <w:t>Влияние</w:t>
      </w:r>
      <w:r>
        <w:t xml:space="preserve"> </w:t>
      </w:r>
      <w:r>
        <w:rPr>
          <w:rFonts w:hint="eastAsia"/>
        </w:rPr>
        <w:t>фенольных</w:t>
      </w:r>
      <w:r>
        <w:t xml:space="preserve"> </w:t>
      </w:r>
      <w:r>
        <w:rPr>
          <w:rFonts w:hint="eastAsia"/>
        </w:rPr>
        <w:t>антиоксидантов</w:t>
      </w:r>
      <w:r>
        <w:t xml:space="preserve"> </w:t>
      </w:r>
      <w:r>
        <w:rPr>
          <w:rFonts w:hint="eastAsia"/>
        </w:rPr>
        <w:t>на</w:t>
      </w:r>
      <w:r>
        <w:t xml:space="preserve"> </w:t>
      </w:r>
      <w:r>
        <w:rPr>
          <w:rFonts w:hint="eastAsia"/>
        </w:rPr>
        <w:t>радиационную</w:t>
      </w:r>
      <w:r>
        <w:t xml:space="preserve"> </w:t>
      </w:r>
      <w:r>
        <w:rPr>
          <w:rFonts w:hint="eastAsia"/>
        </w:rPr>
        <w:t>стойкость</w:t>
      </w:r>
      <w:r>
        <w:t xml:space="preserve"> </w:t>
      </w:r>
      <w:r>
        <w:rPr>
          <w:rFonts w:hint="eastAsia"/>
        </w:rPr>
        <w:t>полипропилена</w:t>
      </w:r>
    </w:p>
    <w:p w14:paraId="288B4B28" w14:textId="77777777" w:rsidR="00F810E0" w:rsidRDefault="00F810E0" w:rsidP="00F810E0"/>
    <w:p w14:paraId="02CF0CBC" w14:textId="77777777" w:rsidR="00F810E0" w:rsidRDefault="00F810E0" w:rsidP="00F810E0">
      <w:r>
        <w:t xml:space="preserve">5.2 </w:t>
      </w:r>
      <w:r>
        <w:rPr>
          <w:rFonts w:hint="eastAsia"/>
        </w:rPr>
        <w:t>Влияние</w:t>
      </w:r>
      <w:r>
        <w:t xml:space="preserve"> </w:t>
      </w:r>
      <w:r>
        <w:rPr>
          <w:rFonts w:hint="eastAsia"/>
        </w:rPr>
        <w:t>фосфорорганических</w:t>
      </w:r>
      <w:r>
        <w:t xml:space="preserve"> </w:t>
      </w:r>
      <w:r>
        <w:rPr>
          <w:rFonts w:hint="eastAsia"/>
        </w:rPr>
        <w:t>стабилизаторов</w:t>
      </w:r>
      <w:r>
        <w:t xml:space="preserve"> </w:t>
      </w:r>
      <w:r>
        <w:rPr>
          <w:rFonts w:hint="eastAsia"/>
        </w:rPr>
        <w:t>на</w:t>
      </w:r>
      <w:r>
        <w:t xml:space="preserve"> </w:t>
      </w:r>
      <w:r>
        <w:rPr>
          <w:rFonts w:hint="eastAsia"/>
        </w:rPr>
        <w:t>радиационную</w:t>
      </w:r>
      <w:r>
        <w:t xml:space="preserve"> </w:t>
      </w:r>
      <w:r>
        <w:rPr>
          <w:rFonts w:hint="eastAsia"/>
        </w:rPr>
        <w:t>стойкость</w:t>
      </w:r>
      <w:r>
        <w:t xml:space="preserve"> </w:t>
      </w:r>
      <w:r>
        <w:rPr>
          <w:rFonts w:hint="eastAsia"/>
        </w:rPr>
        <w:t>полипропилена</w:t>
      </w:r>
    </w:p>
    <w:p w14:paraId="5C283B8C" w14:textId="77777777" w:rsidR="00F810E0" w:rsidRDefault="00F810E0" w:rsidP="00F810E0"/>
    <w:p w14:paraId="0E814CFF" w14:textId="77777777" w:rsidR="00F810E0" w:rsidRDefault="00F810E0" w:rsidP="00F810E0">
      <w:r>
        <w:t xml:space="preserve">5.3 </w:t>
      </w:r>
      <w:r>
        <w:rPr>
          <w:rFonts w:hint="eastAsia"/>
        </w:rPr>
        <w:t>Влияние</w:t>
      </w:r>
      <w:r>
        <w:t xml:space="preserve"> </w:t>
      </w:r>
      <w:r>
        <w:rPr>
          <w:rFonts w:hint="eastAsia"/>
        </w:rPr>
        <w:t>фенол</w:t>
      </w:r>
      <w:r>
        <w:t>-</w:t>
      </w:r>
      <w:r>
        <w:rPr>
          <w:rFonts w:hint="eastAsia"/>
        </w:rPr>
        <w:t>фосфитного</w:t>
      </w:r>
      <w:r>
        <w:t xml:space="preserve"> </w:t>
      </w:r>
      <w:r>
        <w:rPr>
          <w:rFonts w:hint="eastAsia"/>
        </w:rPr>
        <w:t>стабилизатора</w:t>
      </w:r>
      <w:r>
        <w:t xml:space="preserve"> </w:t>
      </w:r>
      <w:r>
        <w:rPr>
          <w:rFonts w:hint="eastAsia"/>
        </w:rPr>
        <w:t>на</w:t>
      </w:r>
      <w:r>
        <w:t xml:space="preserve"> </w:t>
      </w:r>
      <w:r>
        <w:rPr>
          <w:rFonts w:hint="eastAsia"/>
        </w:rPr>
        <w:t>радиационную</w:t>
      </w:r>
      <w:r>
        <w:t xml:space="preserve"> </w:t>
      </w:r>
      <w:r>
        <w:rPr>
          <w:rFonts w:hint="eastAsia"/>
        </w:rPr>
        <w:t>стойкость</w:t>
      </w:r>
      <w:r>
        <w:t xml:space="preserve"> </w:t>
      </w:r>
      <w:r>
        <w:rPr>
          <w:rFonts w:hint="eastAsia"/>
        </w:rPr>
        <w:t>полипропилена</w:t>
      </w:r>
    </w:p>
    <w:p w14:paraId="117382AB" w14:textId="77777777" w:rsidR="00F810E0" w:rsidRDefault="00F810E0" w:rsidP="00F810E0"/>
    <w:p w14:paraId="17689E29" w14:textId="77777777" w:rsidR="00F810E0" w:rsidRDefault="00F810E0" w:rsidP="00F810E0">
      <w:r>
        <w:t xml:space="preserve">5.4 </w:t>
      </w:r>
      <w:r>
        <w:rPr>
          <w:rFonts w:hint="eastAsia"/>
        </w:rPr>
        <w:t>Влияние</w:t>
      </w:r>
      <w:r>
        <w:t xml:space="preserve"> </w:t>
      </w:r>
      <w:r>
        <w:rPr>
          <w:rFonts w:hint="eastAsia"/>
        </w:rPr>
        <w:t>поликарбоната</w:t>
      </w:r>
      <w:r>
        <w:t xml:space="preserve"> </w:t>
      </w:r>
      <w:r>
        <w:rPr>
          <w:rFonts w:hint="eastAsia"/>
        </w:rPr>
        <w:t>на</w:t>
      </w:r>
      <w:r>
        <w:t xml:space="preserve"> </w:t>
      </w:r>
      <w:r>
        <w:rPr>
          <w:rFonts w:hint="eastAsia"/>
        </w:rPr>
        <w:t>радиационную</w:t>
      </w:r>
      <w:r>
        <w:t xml:space="preserve"> </w:t>
      </w:r>
      <w:r>
        <w:rPr>
          <w:rFonts w:hint="eastAsia"/>
        </w:rPr>
        <w:t>стойкость</w:t>
      </w:r>
      <w:r>
        <w:t xml:space="preserve"> </w:t>
      </w:r>
      <w:r>
        <w:rPr>
          <w:rFonts w:hint="eastAsia"/>
        </w:rPr>
        <w:t>полипропилена</w:t>
      </w:r>
    </w:p>
    <w:p w14:paraId="23883BAD" w14:textId="77777777" w:rsidR="00F810E0" w:rsidRDefault="00F810E0" w:rsidP="00F810E0"/>
    <w:p w14:paraId="29541853" w14:textId="3C6618D7" w:rsidR="00F810E0" w:rsidRPr="00F810E0" w:rsidRDefault="00F810E0" w:rsidP="00F810E0">
      <w:r>
        <w:t xml:space="preserve">5.5 </w:t>
      </w:r>
      <w:r>
        <w:rPr>
          <w:rFonts w:hint="eastAsia"/>
        </w:rPr>
        <w:t>Влияние</w:t>
      </w:r>
      <w:r>
        <w:t xml:space="preserve"> </w:t>
      </w:r>
      <w:r>
        <w:rPr>
          <w:rFonts w:hint="eastAsia"/>
        </w:rPr>
        <w:t>термического</w:t>
      </w:r>
      <w:r>
        <w:t xml:space="preserve"> </w:t>
      </w:r>
      <w:r>
        <w:rPr>
          <w:rFonts w:hint="eastAsia"/>
        </w:rPr>
        <w:t>воздействия</w:t>
      </w:r>
      <w:r>
        <w:t xml:space="preserve"> </w:t>
      </w:r>
      <w:r>
        <w:rPr>
          <w:rFonts w:hint="eastAsia"/>
        </w:rPr>
        <w:t>на</w:t>
      </w:r>
      <w:r>
        <w:t xml:space="preserve"> </w:t>
      </w:r>
      <w:r>
        <w:rPr>
          <w:rFonts w:hint="eastAsia"/>
        </w:rPr>
        <w:t>свойства</w:t>
      </w:r>
      <w:r>
        <w:t xml:space="preserve"> </w:t>
      </w:r>
      <w:r>
        <w:rPr>
          <w:rFonts w:hint="eastAsia"/>
        </w:rPr>
        <w:t>облученного</w:t>
      </w:r>
      <w:r>
        <w:t xml:space="preserve"> </w:t>
      </w:r>
      <w:r>
        <w:rPr>
          <w:rFonts w:hint="eastAsia"/>
        </w:rPr>
        <w:t>ионизирующим</w:t>
      </w:r>
      <w:r>
        <w:t xml:space="preserve"> </w:t>
      </w:r>
      <w:r>
        <w:rPr>
          <w:rFonts w:hint="eastAsia"/>
        </w:rPr>
        <w:t>излучением</w:t>
      </w:r>
      <w:r>
        <w:t xml:space="preserve"> </w:t>
      </w:r>
      <w:r>
        <w:rPr>
          <w:rFonts w:hint="eastAsia"/>
        </w:rPr>
        <w:t>полипропилена</w:t>
      </w:r>
      <w:r>
        <w:t xml:space="preserve"> 119 </w:t>
      </w:r>
      <w:r>
        <w:rPr>
          <w:rFonts w:hint="eastAsia"/>
        </w:rPr>
        <w:t>ГЛАВА</w:t>
      </w:r>
      <w:r>
        <w:t xml:space="preserve"> 6. </w:t>
      </w:r>
      <w:r>
        <w:rPr>
          <w:rFonts w:hint="eastAsia"/>
        </w:rPr>
        <w:t>Практическое</w:t>
      </w:r>
      <w:r>
        <w:t xml:space="preserve"> </w:t>
      </w:r>
      <w:r>
        <w:rPr>
          <w:rFonts w:hint="eastAsia"/>
        </w:rPr>
        <w:t>применение</w:t>
      </w:r>
      <w:r>
        <w:t xml:space="preserve"> </w:t>
      </w:r>
      <w:r>
        <w:rPr>
          <w:rFonts w:hint="eastAsia"/>
        </w:rPr>
        <w:t>результатов</w:t>
      </w:r>
      <w:r>
        <w:t xml:space="preserve"> </w:t>
      </w:r>
      <w:r>
        <w:rPr>
          <w:rFonts w:hint="eastAsia"/>
        </w:rPr>
        <w:t>исследований</w:t>
      </w:r>
      <w:r>
        <w:t xml:space="preserve"> 124 </w:t>
      </w:r>
      <w:r>
        <w:rPr>
          <w:rFonts w:hint="eastAsia"/>
        </w:rPr>
        <w:t>ЗАКЛЮЧЕНИЕ</w:t>
      </w:r>
      <w:r>
        <w:t xml:space="preserve"> 133 </w:t>
      </w:r>
      <w:r>
        <w:rPr>
          <w:rFonts w:hint="eastAsia"/>
        </w:rPr>
        <w:t>СПИСОК</w:t>
      </w:r>
      <w:r>
        <w:t xml:space="preserve"> </w:t>
      </w:r>
      <w:r>
        <w:rPr>
          <w:rFonts w:hint="eastAsia"/>
        </w:rPr>
        <w:t>ЛИТЕРАТУРЫ</w:t>
      </w:r>
      <w:r>
        <w:t xml:space="preserve"> 135 </w:t>
      </w:r>
      <w:r>
        <w:rPr>
          <w:rFonts w:hint="eastAsia"/>
        </w:rPr>
        <w:t>Приложение</w:t>
      </w:r>
      <w:r>
        <w:t xml:space="preserve"> 1 150 </w:t>
      </w:r>
      <w:r>
        <w:rPr>
          <w:rFonts w:hint="eastAsia"/>
        </w:rPr>
        <w:t>Приложение</w:t>
      </w:r>
      <w:r>
        <w:t xml:space="preserve"> 2 151 </w:t>
      </w:r>
      <w:r>
        <w:rPr>
          <w:rFonts w:hint="eastAsia"/>
        </w:rPr>
        <w:t>Приложение</w:t>
      </w:r>
      <w:r>
        <w:t xml:space="preserve"> 3 154 </w:t>
      </w:r>
      <w:r>
        <w:rPr>
          <w:rFonts w:hint="eastAsia"/>
        </w:rPr>
        <w:t>Приложение</w:t>
      </w:r>
    </w:p>
    <w:sectPr w:rsidR="00F810E0" w:rsidRPr="00F810E0" w:rsidSect="003E6BD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64C53" w14:textId="77777777" w:rsidR="003E6BD2" w:rsidRDefault="003E6BD2">
      <w:pPr>
        <w:spacing w:after="0" w:line="240" w:lineRule="auto"/>
      </w:pPr>
      <w:r>
        <w:separator/>
      </w:r>
    </w:p>
  </w:endnote>
  <w:endnote w:type="continuationSeparator" w:id="0">
    <w:p w14:paraId="15989165" w14:textId="77777777" w:rsidR="003E6BD2" w:rsidRDefault="003E6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73729" w14:textId="77777777" w:rsidR="003E6BD2" w:rsidRDefault="003E6BD2"/>
    <w:p w14:paraId="6EEBE1AE" w14:textId="77777777" w:rsidR="003E6BD2" w:rsidRDefault="003E6BD2"/>
    <w:p w14:paraId="6A3DBC7B" w14:textId="77777777" w:rsidR="003E6BD2" w:rsidRDefault="003E6BD2"/>
    <w:p w14:paraId="5D74A6A7" w14:textId="77777777" w:rsidR="003E6BD2" w:rsidRDefault="003E6BD2"/>
    <w:p w14:paraId="5F2A4B0E" w14:textId="77777777" w:rsidR="003E6BD2" w:rsidRDefault="003E6BD2"/>
    <w:p w14:paraId="748E319F" w14:textId="77777777" w:rsidR="003E6BD2" w:rsidRDefault="003E6BD2"/>
    <w:p w14:paraId="0E12A34A" w14:textId="77777777" w:rsidR="003E6BD2" w:rsidRDefault="003E6BD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9D1B27" wp14:editId="3E27A3E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F478F" w14:textId="77777777" w:rsidR="003E6BD2" w:rsidRDefault="003E6B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9D1B2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C0F478F" w14:textId="77777777" w:rsidR="003E6BD2" w:rsidRDefault="003E6B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0F118A" w14:textId="77777777" w:rsidR="003E6BD2" w:rsidRDefault="003E6BD2"/>
    <w:p w14:paraId="6920DC28" w14:textId="77777777" w:rsidR="003E6BD2" w:rsidRDefault="003E6BD2"/>
    <w:p w14:paraId="2CAAE2A5" w14:textId="77777777" w:rsidR="003E6BD2" w:rsidRDefault="003E6BD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C87F36" wp14:editId="53C4F2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FD7E3" w14:textId="77777777" w:rsidR="003E6BD2" w:rsidRDefault="003E6BD2"/>
                          <w:p w14:paraId="209A0DD6" w14:textId="77777777" w:rsidR="003E6BD2" w:rsidRDefault="003E6B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C87F3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0CFD7E3" w14:textId="77777777" w:rsidR="003E6BD2" w:rsidRDefault="003E6BD2"/>
                    <w:p w14:paraId="209A0DD6" w14:textId="77777777" w:rsidR="003E6BD2" w:rsidRDefault="003E6B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C58DF0" w14:textId="77777777" w:rsidR="003E6BD2" w:rsidRDefault="003E6BD2"/>
    <w:p w14:paraId="5FE2FA4A" w14:textId="77777777" w:rsidR="003E6BD2" w:rsidRDefault="003E6BD2">
      <w:pPr>
        <w:rPr>
          <w:sz w:val="2"/>
          <w:szCs w:val="2"/>
        </w:rPr>
      </w:pPr>
    </w:p>
    <w:p w14:paraId="21A8DB60" w14:textId="77777777" w:rsidR="003E6BD2" w:rsidRDefault="003E6BD2"/>
    <w:p w14:paraId="65F4BA54" w14:textId="77777777" w:rsidR="003E6BD2" w:rsidRDefault="003E6BD2">
      <w:pPr>
        <w:spacing w:after="0" w:line="240" w:lineRule="auto"/>
      </w:pPr>
    </w:p>
  </w:footnote>
  <w:footnote w:type="continuationSeparator" w:id="0">
    <w:p w14:paraId="28D0C97D" w14:textId="77777777" w:rsidR="003E6BD2" w:rsidRDefault="003E6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2"/>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2FB2"/>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18088</TotalTime>
  <Pages>3</Pages>
  <Words>367</Words>
  <Characters>2094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2312</cp:revision>
  <cp:lastPrinted>2009-02-06T05:36:00Z</cp:lastPrinted>
  <dcterms:created xsi:type="dcterms:W3CDTF">2024-01-07T13:43:00Z</dcterms:created>
  <dcterms:modified xsi:type="dcterms:W3CDTF">2024-02-07T19:34:00Z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