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A19F9" w:rsidRDefault="00BA19F9" w:rsidP="00BA19F9">
      <w:r w:rsidRPr="00B83C18">
        <w:rPr>
          <w:rFonts w:ascii="Times New Roman" w:eastAsia="Times New Roman" w:hAnsi="Times New Roman" w:cs="Times New Roman"/>
          <w:b/>
          <w:sz w:val="24"/>
          <w:szCs w:val="24"/>
          <w:lang w:eastAsia="ru-RU"/>
        </w:rPr>
        <w:t>Бороденко Олена Анатоліївна</w:t>
      </w:r>
      <w:r w:rsidRPr="00B83C18">
        <w:rPr>
          <w:rFonts w:ascii="Times New Roman" w:eastAsia="Times New Roman" w:hAnsi="Times New Roman" w:cs="Times New Roman"/>
          <w:sz w:val="24"/>
          <w:szCs w:val="24"/>
          <w:lang w:eastAsia="ru-RU"/>
        </w:rPr>
        <w:t xml:space="preserve">, кандидат історичних наук, доцент кафедри історії України Полтавського національного педагогічного університету імені В. Г. Короленка. Назва дисертації: “Шлюб і родина православного населення Лівобережної України другої половини </w:t>
      </w:r>
      <w:r w:rsidRPr="00B83C18">
        <w:rPr>
          <w:rFonts w:ascii="Times New Roman" w:eastAsia="Times New Roman" w:hAnsi="Times New Roman" w:cs="Times New Roman"/>
          <w:sz w:val="24"/>
          <w:szCs w:val="24"/>
          <w:lang w:val="en-US" w:eastAsia="ru-RU"/>
        </w:rPr>
        <w:t>XVIII</w:t>
      </w:r>
      <w:r w:rsidRPr="00B83C18">
        <w:rPr>
          <w:rFonts w:ascii="Times New Roman" w:eastAsia="Times New Roman" w:hAnsi="Times New Roman" w:cs="Times New Roman"/>
          <w:sz w:val="24"/>
          <w:szCs w:val="24"/>
          <w:lang w:eastAsia="ru-RU"/>
        </w:rPr>
        <w:t xml:space="preserve"> </w:t>
      </w:r>
      <w:r w:rsidRPr="00B83C18">
        <w:rPr>
          <w:rFonts w:ascii="Times New Roman" w:eastAsia="Arial Unicode MS" w:hAnsi="Times New Roman" w:cs="Times New Roman"/>
          <w:sz w:val="24"/>
          <w:szCs w:val="24"/>
          <w:lang w:eastAsia="ru-RU"/>
        </w:rPr>
        <w:t>‒</w:t>
      </w:r>
      <w:r w:rsidRPr="00B83C18">
        <w:rPr>
          <w:rFonts w:ascii="Times New Roman" w:eastAsia="Times New Roman" w:hAnsi="Times New Roman" w:cs="Times New Roman"/>
          <w:sz w:val="24"/>
          <w:szCs w:val="24"/>
          <w:lang w:eastAsia="ru-RU"/>
        </w:rPr>
        <w:t xml:space="preserve"> першої половини </w:t>
      </w:r>
      <w:r w:rsidRPr="00B83C18">
        <w:rPr>
          <w:rFonts w:ascii="Times New Roman" w:eastAsia="Times New Roman" w:hAnsi="Times New Roman" w:cs="Times New Roman"/>
          <w:sz w:val="24"/>
          <w:szCs w:val="24"/>
          <w:lang w:val="en-US" w:eastAsia="ru-RU"/>
        </w:rPr>
        <w:t>XIX</w:t>
      </w:r>
      <w:r w:rsidRPr="00B83C18">
        <w:rPr>
          <w:rFonts w:ascii="Times New Roman" w:eastAsia="Times New Roman" w:hAnsi="Times New Roman" w:cs="Times New Roman"/>
          <w:sz w:val="24"/>
          <w:szCs w:val="24"/>
          <w:lang w:eastAsia="ru-RU"/>
        </w:rPr>
        <w:t xml:space="preserve"> століть: соціально-демографічний аспект”.</w:t>
      </w:r>
      <w:r w:rsidRPr="00B83C18">
        <w:rPr>
          <w:rFonts w:ascii="Times New Roman" w:eastAsia="Times New Roman" w:hAnsi="Times New Roman" w:cs="Times New Roman"/>
          <w:bCs/>
          <w:sz w:val="24"/>
          <w:szCs w:val="24"/>
          <w:lang w:eastAsia="ru-RU"/>
        </w:rPr>
        <w:t xml:space="preserve"> </w:t>
      </w:r>
      <w:r w:rsidRPr="00B83C18">
        <w:rPr>
          <w:rFonts w:ascii="Times New Roman" w:eastAsia="Times New Roman" w:hAnsi="Times New Roman" w:cs="Times New Roman"/>
          <w:sz w:val="24"/>
          <w:szCs w:val="24"/>
          <w:lang w:eastAsia="ru-RU"/>
        </w:rPr>
        <w:t xml:space="preserve">Шифр та назва спеціальності – 07.00.01 – </w:t>
      </w:r>
      <w:r w:rsidRPr="00B83C18">
        <w:rPr>
          <w:rFonts w:ascii="Times New Roman" w:hAnsi="Times New Roman" w:cs="Times New Roman"/>
          <w:color w:val="000000"/>
          <w:spacing w:val="-4"/>
          <w:sz w:val="24"/>
          <w:szCs w:val="24"/>
        </w:rPr>
        <w:t>історія України</w:t>
      </w:r>
      <w:r w:rsidRPr="00B83C18">
        <w:rPr>
          <w:rFonts w:ascii="Times New Roman" w:eastAsia="Times New Roman" w:hAnsi="Times New Roman" w:cs="Times New Roman"/>
          <w:sz w:val="24"/>
          <w:szCs w:val="24"/>
          <w:lang w:eastAsia="ru-RU"/>
        </w:rPr>
        <w:t>. Спецрада Д 17.051.01 Запорізького національного університету</w:t>
      </w:r>
    </w:p>
    <w:sectPr w:rsidR="001136ED" w:rsidRPr="00BA19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BA19F9" w:rsidRPr="00BA19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F93EB-58BF-436C-8038-C39EACAA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2009-02-06T05:36:00Z</cp:lastPrinted>
  <dcterms:created xsi:type="dcterms:W3CDTF">2021-01-12T18:43:00Z</dcterms:created>
  <dcterms:modified xsi:type="dcterms:W3CDTF">2021-01-19T19:02:00Z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