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0327" w14:textId="522F3045" w:rsidR="00A0322D" w:rsidRDefault="009C64C5" w:rsidP="009C64C5">
      <w:r w:rsidRPr="009C64C5">
        <w:rPr>
          <w:rFonts w:hint="eastAsia"/>
        </w:rPr>
        <w:t>Курманова</w:t>
      </w:r>
      <w:r w:rsidRPr="009C64C5">
        <w:t xml:space="preserve"> </w:t>
      </w:r>
      <w:r w:rsidRPr="009C64C5">
        <w:rPr>
          <w:rFonts w:hint="eastAsia"/>
        </w:rPr>
        <w:t>Данара</w:t>
      </w:r>
      <w:r>
        <w:rPr>
          <w:rFonts w:hint="cs"/>
        </w:rPr>
        <w:t xml:space="preserve"> </w:t>
      </w:r>
      <w:r w:rsidRPr="009C64C5">
        <w:rPr>
          <w:rFonts w:hint="eastAsia"/>
        </w:rPr>
        <w:t>Роль</w:t>
      </w:r>
      <w:r w:rsidRPr="009C64C5">
        <w:t xml:space="preserve"> </w:t>
      </w:r>
      <w:r w:rsidRPr="009C64C5">
        <w:rPr>
          <w:rFonts w:hint="eastAsia"/>
        </w:rPr>
        <w:t>блогосферы</w:t>
      </w:r>
      <w:r w:rsidRPr="009C64C5">
        <w:t xml:space="preserve"> </w:t>
      </w:r>
      <w:r w:rsidRPr="009C64C5">
        <w:rPr>
          <w:rFonts w:hint="eastAsia"/>
        </w:rPr>
        <w:t>в</w:t>
      </w:r>
      <w:r w:rsidRPr="009C64C5">
        <w:t xml:space="preserve"> </w:t>
      </w:r>
      <w:r w:rsidRPr="009C64C5">
        <w:rPr>
          <w:rFonts w:hint="eastAsia"/>
        </w:rPr>
        <w:t>формировании</w:t>
      </w:r>
      <w:r w:rsidRPr="009C64C5">
        <w:t xml:space="preserve"> </w:t>
      </w:r>
      <w:r w:rsidRPr="009C64C5">
        <w:rPr>
          <w:rFonts w:hint="eastAsia"/>
        </w:rPr>
        <w:t>медиареальности</w:t>
      </w:r>
      <w:r w:rsidRPr="009C64C5">
        <w:t xml:space="preserve"> </w:t>
      </w:r>
      <w:r w:rsidRPr="009C64C5">
        <w:rPr>
          <w:rFonts w:hint="eastAsia"/>
        </w:rPr>
        <w:t>Закавказья</w:t>
      </w:r>
      <w:r w:rsidRPr="009C64C5">
        <w:t xml:space="preserve"> (</w:t>
      </w:r>
      <w:r w:rsidRPr="009C64C5">
        <w:rPr>
          <w:rFonts w:hint="eastAsia"/>
        </w:rPr>
        <w:t>на</w:t>
      </w:r>
      <w:r w:rsidRPr="009C64C5">
        <w:t xml:space="preserve"> </w:t>
      </w:r>
      <w:r w:rsidRPr="009C64C5">
        <w:rPr>
          <w:rFonts w:hint="eastAsia"/>
        </w:rPr>
        <w:t>примере</w:t>
      </w:r>
      <w:r w:rsidRPr="009C64C5">
        <w:t xml:space="preserve"> </w:t>
      </w:r>
      <w:r w:rsidRPr="009C64C5">
        <w:rPr>
          <w:rFonts w:hint="eastAsia"/>
        </w:rPr>
        <w:t>Армении</w:t>
      </w:r>
      <w:r w:rsidRPr="009C64C5">
        <w:t xml:space="preserve"> </w:t>
      </w:r>
      <w:r w:rsidRPr="009C64C5">
        <w:rPr>
          <w:rFonts w:hint="eastAsia"/>
        </w:rPr>
        <w:t>и</w:t>
      </w:r>
      <w:r w:rsidRPr="009C64C5">
        <w:t xml:space="preserve"> </w:t>
      </w:r>
      <w:r w:rsidRPr="009C64C5">
        <w:rPr>
          <w:rFonts w:hint="eastAsia"/>
        </w:rPr>
        <w:t>Грузии</w:t>
      </w:r>
      <w:r w:rsidRPr="009C64C5">
        <w:t>)</w:t>
      </w:r>
    </w:p>
    <w:p w14:paraId="39617115" w14:textId="77777777" w:rsidR="009C64C5" w:rsidRDefault="009C64C5" w:rsidP="009C64C5">
      <w:r>
        <w:rPr>
          <w:rFonts w:hint="eastAsia"/>
        </w:rPr>
        <w:t>ОГЛАВЛЕНИЕ</w:t>
      </w:r>
      <w:r>
        <w:t xml:space="preserve"> </w:t>
      </w:r>
      <w:r>
        <w:rPr>
          <w:rFonts w:hint="eastAsia"/>
        </w:rPr>
        <w:t>ДИССЕРТАЦИИ</w:t>
      </w:r>
    </w:p>
    <w:p w14:paraId="6A3C0CD7" w14:textId="77777777" w:rsidR="009C64C5" w:rsidRDefault="009C64C5" w:rsidP="009C64C5">
      <w:r>
        <w:rPr>
          <w:rFonts w:hint="eastAsia"/>
        </w:rPr>
        <w:t>кандидат</w:t>
      </w:r>
      <w:r>
        <w:t xml:space="preserve"> </w:t>
      </w:r>
      <w:r>
        <w:rPr>
          <w:rFonts w:hint="eastAsia"/>
        </w:rPr>
        <w:t>наук</w:t>
      </w:r>
      <w:r>
        <w:t xml:space="preserve"> </w:t>
      </w:r>
      <w:r>
        <w:rPr>
          <w:rFonts w:hint="eastAsia"/>
        </w:rPr>
        <w:t>Курманова</w:t>
      </w:r>
      <w:r>
        <w:t xml:space="preserve"> </w:t>
      </w:r>
      <w:r>
        <w:rPr>
          <w:rFonts w:hint="eastAsia"/>
        </w:rPr>
        <w:t>Данара</w:t>
      </w:r>
    </w:p>
    <w:p w14:paraId="1CC5889F" w14:textId="77777777" w:rsidR="009C64C5" w:rsidRDefault="009C64C5" w:rsidP="009C64C5">
      <w:r>
        <w:rPr>
          <w:rFonts w:hint="eastAsia"/>
        </w:rPr>
        <w:t>ВВЕДЕНИЕ</w:t>
      </w:r>
    </w:p>
    <w:p w14:paraId="6117008B" w14:textId="77777777" w:rsidR="009C64C5" w:rsidRDefault="009C64C5" w:rsidP="009C64C5"/>
    <w:p w14:paraId="4A7CCAF5" w14:textId="77777777" w:rsidR="009C64C5" w:rsidRDefault="009C64C5" w:rsidP="009C64C5">
      <w:r>
        <w:rPr>
          <w:rFonts w:hint="eastAsia"/>
        </w:rPr>
        <w:t>Глава</w:t>
      </w:r>
      <w:r>
        <w:t xml:space="preserve"> 1. </w:t>
      </w:r>
      <w:r>
        <w:rPr>
          <w:rFonts w:hint="eastAsia"/>
        </w:rPr>
        <w:t>Развитие</w:t>
      </w:r>
      <w:r>
        <w:t xml:space="preserve"> </w:t>
      </w:r>
      <w:r>
        <w:rPr>
          <w:rFonts w:hint="eastAsia"/>
        </w:rPr>
        <w:t>блогосферы</w:t>
      </w:r>
      <w:r>
        <w:t xml:space="preserve"> </w:t>
      </w:r>
      <w:r>
        <w:rPr>
          <w:rFonts w:hint="eastAsia"/>
        </w:rPr>
        <w:t>Грузии</w:t>
      </w:r>
      <w:r>
        <w:t xml:space="preserve"> </w:t>
      </w:r>
      <w:r>
        <w:rPr>
          <w:rFonts w:hint="eastAsia"/>
        </w:rPr>
        <w:t>и</w:t>
      </w:r>
      <w:r>
        <w:t xml:space="preserve"> </w:t>
      </w:r>
      <w:r>
        <w:rPr>
          <w:rFonts w:hint="eastAsia"/>
        </w:rPr>
        <w:t>Армении</w:t>
      </w:r>
      <w:r>
        <w:t xml:space="preserve"> </w:t>
      </w:r>
      <w:r>
        <w:rPr>
          <w:rFonts w:hint="eastAsia"/>
        </w:rPr>
        <w:t>в</w:t>
      </w:r>
      <w:r>
        <w:t xml:space="preserve"> 2000-2020 </w:t>
      </w:r>
      <w:r>
        <w:rPr>
          <w:rFonts w:hint="eastAsia"/>
        </w:rPr>
        <w:t>гг</w:t>
      </w:r>
    </w:p>
    <w:p w14:paraId="3082F983" w14:textId="77777777" w:rsidR="009C64C5" w:rsidRDefault="009C64C5" w:rsidP="009C64C5"/>
    <w:p w14:paraId="2BAAEEA2" w14:textId="77777777" w:rsidR="009C64C5" w:rsidRDefault="009C64C5" w:rsidP="009C64C5">
      <w:r>
        <w:t xml:space="preserve">1.1. </w:t>
      </w:r>
      <w:r>
        <w:rPr>
          <w:rFonts w:hint="eastAsia"/>
        </w:rPr>
        <w:t>Влияние</w:t>
      </w:r>
      <w:r>
        <w:t xml:space="preserve"> </w:t>
      </w:r>
      <w:r>
        <w:rPr>
          <w:rFonts w:hint="eastAsia"/>
        </w:rPr>
        <w:t>различных</w:t>
      </w:r>
      <w:r>
        <w:t xml:space="preserve"> </w:t>
      </w:r>
      <w:r>
        <w:rPr>
          <w:rFonts w:hint="eastAsia"/>
        </w:rPr>
        <w:t>аспектов</w:t>
      </w:r>
      <w:r>
        <w:t xml:space="preserve"> </w:t>
      </w:r>
      <w:r>
        <w:rPr>
          <w:rFonts w:hint="eastAsia"/>
        </w:rPr>
        <w:t>медиаконвергенции</w:t>
      </w:r>
      <w:r>
        <w:t xml:space="preserve"> </w:t>
      </w:r>
      <w:r>
        <w:rPr>
          <w:rFonts w:hint="eastAsia"/>
        </w:rPr>
        <w:t>на</w:t>
      </w:r>
      <w:r>
        <w:t xml:space="preserve"> </w:t>
      </w:r>
      <w:r>
        <w:rPr>
          <w:rFonts w:hint="eastAsia"/>
        </w:rPr>
        <w:t>блогосферу</w:t>
      </w:r>
      <w:r>
        <w:t xml:space="preserve"> </w:t>
      </w:r>
      <w:r>
        <w:rPr>
          <w:rFonts w:hint="eastAsia"/>
        </w:rPr>
        <w:t>Грузии</w:t>
      </w:r>
      <w:r>
        <w:t xml:space="preserve"> </w:t>
      </w:r>
      <w:r>
        <w:rPr>
          <w:rFonts w:hint="eastAsia"/>
        </w:rPr>
        <w:t>и</w:t>
      </w:r>
      <w:r>
        <w:t xml:space="preserve"> </w:t>
      </w:r>
      <w:r>
        <w:rPr>
          <w:rFonts w:hint="eastAsia"/>
        </w:rPr>
        <w:t>Армении</w:t>
      </w:r>
    </w:p>
    <w:p w14:paraId="579180BC" w14:textId="77777777" w:rsidR="009C64C5" w:rsidRDefault="009C64C5" w:rsidP="009C64C5"/>
    <w:p w14:paraId="04049BDE" w14:textId="77777777" w:rsidR="009C64C5" w:rsidRDefault="009C64C5" w:rsidP="009C64C5">
      <w:r>
        <w:t xml:space="preserve">1.2. </w:t>
      </w:r>
      <w:r>
        <w:rPr>
          <w:rFonts w:hint="eastAsia"/>
        </w:rPr>
        <w:t>Основы</w:t>
      </w:r>
      <w:r>
        <w:t xml:space="preserve"> </w:t>
      </w:r>
      <w:r>
        <w:rPr>
          <w:rFonts w:hint="eastAsia"/>
        </w:rPr>
        <w:t>социально</w:t>
      </w:r>
      <w:r>
        <w:t>-</w:t>
      </w:r>
      <w:r>
        <w:rPr>
          <w:rFonts w:hint="eastAsia"/>
        </w:rPr>
        <w:t>правового</w:t>
      </w:r>
      <w:r>
        <w:t xml:space="preserve"> </w:t>
      </w:r>
      <w:r>
        <w:rPr>
          <w:rFonts w:hint="eastAsia"/>
        </w:rPr>
        <w:t>регулирования</w:t>
      </w:r>
      <w:r>
        <w:t xml:space="preserve"> </w:t>
      </w:r>
      <w:r>
        <w:rPr>
          <w:rFonts w:hint="eastAsia"/>
        </w:rPr>
        <w:t>блогосферы</w:t>
      </w:r>
      <w:r>
        <w:t xml:space="preserve"> </w:t>
      </w:r>
      <w:r>
        <w:rPr>
          <w:rFonts w:hint="eastAsia"/>
        </w:rPr>
        <w:t>в</w:t>
      </w:r>
      <w:r>
        <w:t xml:space="preserve"> </w:t>
      </w:r>
      <w:r>
        <w:rPr>
          <w:rFonts w:hint="eastAsia"/>
        </w:rPr>
        <w:t>Грузии</w:t>
      </w:r>
      <w:r>
        <w:t xml:space="preserve"> </w:t>
      </w:r>
      <w:r>
        <w:rPr>
          <w:rFonts w:hint="eastAsia"/>
        </w:rPr>
        <w:t>и</w:t>
      </w:r>
      <w:r>
        <w:t xml:space="preserve"> </w:t>
      </w:r>
      <w:r>
        <w:rPr>
          <w:rFonts w:hint="eastAsia"/>
        </w:rPr>
        <w:t>Армении</w:t>
      </w:r>
    </w:p>
    <w:p w14:paraId="3FDC58E2" w14:textId="77777777" w:rsidR="009C64C5" w:rsidRDefault="009C64C5" w:rsidP="009C64C5"/>
    <w:p w14:paraId="034AA9A7" w14:textId="77777777" w:rsidR="009C64C5" w:rsidRDefault="009C64C5" w:rsidP="009C64C5">
      <w:r>
        <w:t xml:space="preserve">1.3. </w:t>
      </w:r>
      <w:r>
        <w:rPr>
          <w:rFonts w:hint="eastAsia"/>
        </w:rPr>
        <w:t>Роль</w:t>
      </w:r>
      <w:r>
        <w:t xml:space="preserve"> </w:t>
      </w:r>
      <w:r>
        <w:rPr>
          <w:rFonts w:hint="eastAsia"/>
        </w:rPr>
        <w:t>блогосферы</w:t>
      </w:r>
      <w:r>
        <w:t xml:space="preserve"> </w:t>
      </w:r>
      <w:r>
        <w:rPr>
          <w:rFonts w:hint="eastAsia"/>
        </w:rPr>
        <w:t>Армении</w:t>
      </w:r>
      <w:r>
        <w:t xml:space="preserve"> </w:t>
      </w:r>
      <w:r>
        <w:rPr>
          <w:rFonts w:hint="eastAsia"/>
        </w:rPr>
        <w:t>и</w:t>
      </w:r>
      <w:r>
        <w:t xml:space="preserve"> </w:t>
      </w:r>
      <w:r>
        <w:rPr>
          <w:rFonts w:hint="eastAsia"/>
        </w:rPr>
        <w:t>Грузии</w:t>
      </w:r>
      <w:r>
        <w:t xml:space="preserve"> </w:t>
      </w:r>
      <w:r>
        <w:rPr>
          <w:rFonts w:hint="eastAsia"/>
        </w:rPr>
        <w:t>в</w:t>
      </w:r>
      <w:r>
        <w:t xml:space="preserve"> </w:t>
      </w:r>
      <w:r>
        <w:rPr>
          <w:rFonts w:hint="eastAsia"/>
        </w:rPr>
        <w:t>формировании</w:t>
      </w:r>
      <w:r>
        <w:t xml:space="preserve"> </w:t>
      </w:r>
      <w:r>
        <w:rPr>
          <w:rFonts w:hint="eastAsia"/>
        </w:rPr>
        <w:t>медиакультуры</w:t>
      </w:r>
      <w:r>
        <w:t xml:space="preserve"> </w:t>
      </w:r>
      <w:r>
        <w:rPr>
          <w:rFonts w:hint="eastAsia"/>
        </w:rPr>
        <w:t>Закавказья</w:t>
      </w:r>
    </w:p>
    <w:p w14:paraId="625B0D16" w14:textId="77777777" w:rsidR="009C64C5" w:rsidRDefault="009C64C5" w:rsidP="009C64C5"/>
    <w:p w14:paraId="5A11DF48" w14:textId="77777777" w:rsidR="009C64C5" w:rsidRDefault="009C64C5" w:rsidP="009C64C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w:t>
      </w:r>
    </w:p>
    <w:p w14:paraId="7AAFB946" w14:textId="77777777" w:rsidR="009C64C5" w:rsidRDefault="009C64C5" w:rsidP="009C64C5"/>
    <w:p w14:paraId="4263B6C1" w14:textId="77777777" w:rsidR="009C64C5" w:rsidRDefault="009C64C5" w:rsidP="009C64C5">
      <w:r>
        <w:rPr>
          <w:rFonts w:hint="eastAsia"/>
        </w:rPr>
        <w:t>Глава</w:t>
      </w:r>
      <w:r>
        <w:t xml:space="preserve"> 2. </w:t>
      </w:r>
      <w:r>
        <w:rPr>
          <w:rFonts w:hint="eastAsia"/>
        </w:rPr>
        <w:t>Сравнительный</w:t>
      </w:r>
      <w:r>
        <w:t xml:space="preserve">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политического</w:t>
      </w:r>
      <w:r>
        <w:t xml:space="preserve"> </w:t>
      </w:r>
      <w:r>
        <w:rPr>
          <w:rFonts w:hint="eastAsia"/>
        </w:rPr>
        <w:t>блогинга</w:t>
      </w:r>
      <w:r>
        <w:t xml:space="preserve"> </w:t>
      </w:r>
      <w:r>
        <w:rPr>
          <w:rFonts w:hint="eastAsia"/>
        </w:rPr>
        <w:t>в</w:t>
      </w:r>
      <w:r>
        <w:t xml:space="preserve"> </w:t>
      </w:r>
      <w:r>
        <w:rPr>
          <w:rFonts w:hint="eastAsia"/>
        </w:rPr>
        <w:t>Армении</w:t>
      </w:r>
      <w:r>
        <w:t xml:space="preserve"> </w:t>
      </w:r>
      <w:r>
        <w:rPr>
          <w:rFonts w:hint="eastAsia"/>
        </w:rPr>
        <w:t>и</w:t>
      </w:r>
      <w:r>
        <w:t xml:space="preserve"> </w:t>
      </w:r>
      <w:r>
        <w:rPr>
          <w:rFonts w:hint="eastAsia"/>
        </w:rPr>
        <w:t>Грузии</w:t>
      </w:r>
    </w:p>
    <w:p w14:paraId="0666DB90" w14:textId="77777777" w:rsidR="009C64C5" w:rsidRDefault="009C64C5" w:rsidP="009C64C5"/>
    <w:p w14:paraId="3301E7CC" w14:textId="77777777" w:rsidR="009C64C5" w:rsidRDefault="009C64C5" w:rsidP="009C64C5">
      <w:r>
        <w:t xml:space="preserve">2.1. </w:t>
      </w:r>
      <w:r>
        <w:rPr>
          <w:rFonts w:hint="eastAsia"/>
        </w:rPr>
        <w:t>Персонификация</w:t>
      </w:r>
      <w:r>
        <w:t xml:space="preserve"> </w:t>
      </w:r>
      <w:r>
        <w:rPr>
          <w:rFonts w:hint="eastAsia"/>
        </w:rPr>
        <w:t>как</w:t>
      </w:r>
      <w:r>
        <w:t xml:space="preserve"> </w:t>
      </w:r>
      <w:r>
        <w:rPr>
          <w:rFonts w:hint="eastAsia"/>
        </w:rPr>
        <w:t>инструмент</w:t>
      </w:r>
      <w:r>
        <w:t xml:space="preserve"> </w:t>
      </w:r>
      <w:r>
        <w:rPr>
          <w:rFonts w:hint="eastAsia"/>
        </w:rPr>
        <w:t>продвижения</w:t>
      </w:r>
      <w:r>
        <w:t xml:space="preserve"> </w:t>
      </w:r>
      <w:r>
        <w:rPr>
          <w:rFonts w:hint="eastAsia"/>
        </w:rPr>
        <w:t>политического</w:t>
      </w:r>
      <w:r>
        <w:t xml:space="preserve"> </w:t>
      </w:r>
      <w:r>
        <w:rPr>
          <w:rFonts w:hint="eastAsia"/>
        </w:rPr>
        <w:t>блогинга</w:t>
      </w:r>
      <w:r>
        <w:t xml:space="preserve"> (</w:t>
      </w:r>
      <w:r>
        <w:rPr>
          <w:rFonts w:hint="eastAsia"/>
        </w:rPr>
        <w:t>на</w:t>
      </w:r>
      <w:r>
        <w:t xml:space="preserve"> </w:t>
      </w:r>
      <w:r>
        <w:rPr>
          <w:rFonts w:hint="eastAsia"/>
        </w:rPr>
        <w:t>примере</w:t>
      </w:r>
      <w:r>
        <w:t xml:space="preserve"> </w:t>
      </w:r>
      <w:r>
        <w:rPr>
          <w:rFonts w:hint="eastAsia"/>
        </w:rPr>
        <w:t>блогов</w:t>
      </w:r>
      <w:r>
        <w:t xml:space="preserve"> </w:t>
      </w:r>
      <w:r>
        <w:rPr>
          <w:rFonts w:hint="eastAsia"/>
        </w:rPr>
        <w:t>политиков</w:t>
      </w:r>
      <w:r>
        <w:t xml:space="preserve"> </w:t>
      </w:r>
      <w:r>
        <w:rPr>
          <w:rFonts w:hint="eastAsia"/>
        </w:rPr>
        <w:t>Грузии</w:t>
      </w:r>
      <w:r>
        <w:t xml:space="preserve"> </w:t>
      </w:r>
      <w:r>
        <w:rPr>
          <w:rFonts w:hint="eastAsia"/>
        </w:rPr>
        <w:t>и</w:t>
      </w:r>
      <w:r>
        <w:t xml:space="preserve"> </w:t>
      </w:r>
      <w:r>
        <w:rPr>
          <w:rFonts w:hint="eastAsia"/>
        </w:rPr>
        <w:t>Армении</w:t>
      </w:r>
      <w:r>
        <w:t>)</w:t>
      </w:r>
    </w:p>
    <w:p w14:paraId="6B2657B2" w14:textId="77777777" w:rsidR="009C64C5" w:rsidRDefault="009C64C5" w:rsidP="009C64C5"/>
    <w:p w14:paraId="38FF38A8" w14:textId="77777777" w:rsidR="009C64C5" w:rsidRDefault="009C64C5" w:rsidP="009C64C5">
      <w:r>
        <w:t xml:space="preserve">2.2. </w:t>
      </w:r>
      <w:r>
        <w:rPr>
          <w:rFonts w:hint="eastAsia"/>
        </w:rPr>
        <w:t>Влияние</w:t>
      </w:r>
      <w:r>
        <w:t xml:space="preserve"> </w:t>
      </w:r>
      <w:r>
        <w:rPr>
          <w:rFonts w:hint="eastAsia"/>
        </w:rPr>
        <w:t>национально</w:t>
      </w:r>
      <w:r>
        <w:t>-</w:t>
      </w:r>
      <w:r>
        <w:rPr>
          <w:rFonts w:hint="eastAsia"/>
        </w:rPr>
        <w:t>культурных</w:t>
      </w:r>
      <w:r>
        <w:t xml:space="preserve"> </w:t>
      </w:r>
      <w:r>
        <w:rPr>
          <w:rFonts w:hint="eastAsia"/>
        </w:rPr>
        <w:t>детерминант</w:t>
      </w:r>
      <w:r>
        <w:t xml:space="preserve"> </w:t>
      </w:r>
      <w:r>
        <w:rPr>
          <w:rFonts w:hint="eastAsia"/>
        </w:rPr>
        <w:t>на</w:t>
      </w:r>
      <w:r>
        <w:t xml:space="preserve"> </w:t>
      </w:r>
      <w:r>
        <w:rPr>
          <w:rFonts w:hint="eastAsia"/>
        </w:rPr>
        <w:t>персонификацию</w:t>
      </w:r>
      <w:r>
        <w:t xml:space="preserve"> </w:t>
      </w:r>
      <w:r>
        <w:rPr>
          <w:rFonts w:hint="eastAsia"/>
        </w:rPr>
        <w:t>и</w:t>
      </w:r>
      <w:r>
        <w:t xml:space="preserve"> </w:t>
      </w:r>
      <w:r>
        <w:rPr>
          <w:rFonts w:hint="eastAsia"/>
        </w:rPr>
        <w:t>языковую</w:t>
      </w:r>
      <w:r>
        <w:t xml:space="preserve"> </w:t>
      </w:r>
      <w:r>
        <w:rPr>
          <w:rFonts w:hint="eastAsia"/>
        </w:rPr>
        <w:t>личность</w:t>
      </w:r>
      <w:r>
        <w:t xml:space="preserve"> </w:t>
      </w:r>
      <w:r>
        <w:rPr>
          <w:rFonts w:hint="eastAsia"/>
        </w:rPr>
        <w:t>в</w:t>
      </w:r>
      <w:r>
        <w:t xml:space="preserve"> </w:t>
      </w:r>
      <w:r>
        <w:rPr>
          <w:rFonts w:hint="eastAsia"/>
        </w:rPr>
        <w:t>политическом</w:t>
      </w:r>
      <w:r>
        <w:t xml:space="preserve"> </w:t>
      </w:r>
      <w:r>
        <w:rPr>
          <w:rFonts w:hint="eastAsia"/>
        </w:rPr>
        <w:t>блогинге</w:t>
      </w:r>
    </w:p>
    <w:p w14:paraId="322D5B93" w14:textId="77777777" w:rsidR="009C64C5" w:rsidRDefault="009C64C5" w:rsidP="009C64C5"/>
    <w:p w14:paraId="111EE861" w14:textId="77777777" w:rsidR="009C64C5" w:rsidRDefault="009C64C5" w:rsidP="009C64C5">
      <w:r>
        <w:t xml:space="preserve">2.3. </w:t>
      </w:r>
      <w:r>
        <w:rPr>
          <w:rFonts w:hint="eastAsia"/>
        </w:rPr>
        <w:t>Методология</w:t>
      </w:r>
      <w:r>
        <w:t xml:space="preserve"> </w:t>
      </w:r>
      <w:r>
        <w:rPr>
          <w:rFonts w:hint="eastAsia"/>
        </w:rPr>
        <w:t>анализа</w:t>
      </w:r>
      <w:r>
        <w:t xml:space="preserve"> </w:t>
      </w:r>
      <w:r>
        <w:rPr>
          <w:rFonts w:hint="eastAsia"/>
        </w:rPr>
        <w:t>речевых</w:t>
      </w:r>
      <w:r>
        <w:t xml:space="preserve"> </w:t>
      </w:r>
      <w:r>
        <w:rPr>
          <w:rFonts w:hint="eastAsia"/>
        </w:rPr>
        <w:t>портретов</w:t>
      </w:r>
      <w:r>
        <w:t xml:space="preserve"> </w:t>
      </w:r>
      <w:r>
        <w:rPr>
          <w:rFonts w:hint="eastAsia"/>
        </w:rPr>
        <w:t>политиков</w:t>
      </w:r>
    </w:p>
    <w:p w14:paraId="69C579C6" w14:textId="77777777" w:rsidR="009C64C5" w:rsidRDefault="009C64C5" w:rsidP="009C64C5"/>
    <w:p w14:paraId="57DD8508" w14:textId="77777777" w:rsidR="009C64C5" w:rsidRDefault="009C64C5" w:rsidP="009C64C5">
      <w:r>
        <w:rPr>
          <w:rFonts w:hint="eastAsia"/>
        </w:rPr>
        <w:lastRenderedPageBreak/>
        <w:t>Армении</w:t>
      </w:r>
      <w:r>
        <w:t xml:space="preserve"> </w:t>
      </w:r>
      <w:r>
        <w:rPr>
          <w:rFonts w:hint="eastAsia"/>
        </w:rPr>
        <w:t>и</w:t>
      </w:r>
      <w:r>
        <w:t xml:space="preserve"> </w:t>
      </w:r>
      <w:r>
        <w:rPr>
          <w:rFonts w:hint="eastAsia"/>
        </w:rPr>
        <w:t>Грузии</w:t>
      </w:r>
    </w:p>
    <w:p w14:paraId="68457785" w14:textId="77777777" w:rsidR="009C64C5" w:rsidRDefault="009C64C5" w:rsidP="009C64C5"/>
    <w:p w14:paraId="4C070D92" w14:textId="77777777" w:rsidR="009C64C5" w:rsidRDefault="009C64C5" w:rsidP="009C64C5">
      <w:r>
        <w:t xml:space="preserve">2.4. </w:t>
      </w:r>
      <w:r>
        <w:rPr>
          <w:rFonts w:hint="eastAsia"/>
        </w:rPr>
        <w:t>Речевые</w:t>
      </w:r>
      <w:r>
        <w:t xml:space="preserve"> </w:t>
      </w:r>
      <w:r>
        <w:rPr>
          <w:rFonts w:hint="eastAsia"/>
        </w:rPr>
        <w:t>портреты</w:t>
      </w:r>
      <w:r>
        <w:t xml:space="preserve"> </w:t>
      </w:r>
      <w:r>
        <w:rPr>
          <w:rFonts w:hint="eastAsia"/>
        </w:rPr>
        <w:t>грузинских</w:t>
      </w:r>
      <w:r>
        <w:t xml:space="preserve"> </w:t>
      </w:r>
      <w:r>
        <w:rPr>
          <w:rFonts w:hint="eastAsia"/>
        </w:rPr>
        <w:t>политиков</w:t>
      </w:r>
      <w:r>
        <w:t xml:space="preserve"> </w:t>
      </w:r>
      <w:r>
        <w:rPr>
          <w:rFonts w:hint="eastAsia"/>
        </w:rPr>
        <w:t>в</w:t>
      </w:r>
      <w:r>
        <w:t xml:space="preserve"> </w:t>
      </w:r>
      <w:r>
        <w:rPr>
          <w:rFonts w:hint="eastAsia"/>
        </w:rPr>
        <w:t>блогосфере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медиареальность</w:t>
      </w:r>
    </w:p>
    <w:p w14:paraId="45A0753A" w14:textId="77777777" w:rsidR="009C64C5" w:rsidRDefault="009C64C5" w:rsidP="009C64C5"/>
    <w:p w14:paraId="37BE0E15" w14:textId="77777777" w:rsidR="009C64C5" w:rsidRDefault="009C64C5" w:rsidP="009C64C5">
      <w:r>
        <w:t xml:space="preserve">2.5. </w:t>
      </w:r>
      <w:r>
        <w:rPr>
          <w:rFonts w:hint="eastAsia"/>
        </w:rPr>
        <w:t>Речевые</w:t>
      </w:r>
      <w:r>
        <w:t xml:space="preserve"> </w:t>
      </w:r>
      <w:r>
        <w:rPr>
          <w:rFonts w:hint="eastAsia"/>
        </w:rPr>
        <w:t>портреты</w:t>
      </w:r>
      <w:r>
        <w:t xml:space="preserve"> </w:t>
      </w:r>
      <w:r>
        <w:rPr>
          <w:rFonts w:hint="eastAsia"/>
        </w:rPr>
        <w:t>армянских</w:t>
      </w:r>
      <w:r>
        <w:t xml:space="preserve"> </w:t>
      </w:r>
      <w:r>
        <w:rPr>
          <w:rFonts w:hint="eastAsia"/>
        </w:rPr>
        <w:t>политиков</w:t>
      </w:r>
      <w:r>
        <w:t xml:space="preserve"> </w:t>
      </w:r>
      <w:r>
        <w:rPr>
          <w:rFonts w:hint="eastAsia"/>
        </w:rPr>
        <w:t>в</w:t>
      </w:r>
      <w:r>
        <w:t xml:space="preserve"> </w:t>
      </w:r>
      <w:r>
        <w:rPr>
          <w:rFonts w:hint="eastAsia"/>
        </w:rPr>
        <w:t>блогосфере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медиареальность</w:t>
      </w:r>
    </w:p>
    <w:p w14:paraId="112F1792" w14:textId="77777777" w:rsidR="009C64C5" w:rsidRDefault="009C64C5" w:rsidP="009C64C5"/>
    <w:p w14:paraId="56A7EAA5" w14:textId="77777777" w:rsidR="009C64C5" w:rsidRDefault="009C64C5" w:rsidP="009C64C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w:t>
      </w:r>
    </w:p>
    <w:p w14:paraId="02E19509" w14:textId="77777777" w:rsidR="009C64C5" w:rsidRDefault="009C64C5" w:rsidP="009C64C5"/>
    <w:p w14:paraId="231F2CA0" w14:textId="77777777" w:rsidR="009C64C5" w:rsidRDefault="009C64C5" w:rsidP="009C64C5">
      <w:r>
        <w:rPr>
          <w:rFonts w:hint="eastAsia"/>
        </w:rPr>
        <w:t>Глава</w:t>
      </w:r>
      <w:r>
        <w:t xml:space="preserve"> 3. </w:t>
      </w:r>
      <w:r>
        <w:rPr>
          <w:rFonts w:hint="eastAsia"/>
        </w:rPr>
        <w:t>Трансформация</w:t>
      </w:r>
      <w:r>
        <w:t xml:space="preserve"> </w:t>
      </w:r>
      <w:r>
        <w:rPr>
          <w:rFonts w:hint="eastAsia"/>
        </w:rPr>
        <w:t>жанров</w:t>
      </w:r>
      <w:r>
        <w:t xml:space="preserve"> </w:t>
      </w:r>
      <w:r>
        <w:rPr>
          <w:rFonts w:hint="eastAsia"/>
        </w:rPr>
        <w:t>блогинга</w:t>
      </w:r>
      <w:r>
        <w:t xml:space="preserve"> </w:t>
      </w:r>
      <w:r>
        <w:rPr>
          <w:rFonts w:hint="eastAsia"/>
        </w:rPr>
        <w:t>Армении</w:t>
      </w:r>
      <w:r>
        <w:t xml:space="preserve"> </w:t>
      </w:r>
      <w:r>
        <w:rPr>
          <w:rFonts w:hint="eastAsia"/>
        </w:rPr>
        <w:t>и</w:t>
      </w:r>
      <w:r>
        <w:t xml:space="preserve"> </w:t>
      </w:r>
      <w:r>
        <w:rPr>
          <w:rFonts w:hint="eastAsia"/>
        </w:rPr>
        <w:t>Грузии</w:t>
      </w:r>
    </w:p>
    <w:p w14:paraId="7DFFABFF" w14:textId="77777777" w:rsidR="009C64C5" w:rsidRDefault="009C64C5" w:rsidP="009C64C5"/>
    <w:p w14:paraId="54765D7B" w14:textId="77777777" w:rsidR="009C64C5" w:rsidRDefault="009C64C5" w:rsidP="009C64C5">
      <w:r>
        <w:t xml:space="preserve">3.1. </w:t>
      </w:r>
      <w:r>
        <w:rPr>
          <w:rFonts w:hint="eastAsia"/>
        </w:rPr>
        <w:t>Конвергенция</w:t>
      </w:r>
      <w:r>
        <w:t xml:space="preserve"> </w:t>
      </w:r>
      <w:r>
        <w:rPr>
          <w:rFonts w:hint="eastAsia"/>
        </w:rPr>
        <w:t>жанров</w:t>
      </w:r>
      <w:r>
        <w:t xml:space="preserve"> </w:t>
      </w:r>
      <w:r>
        <w:rPr>
          <w:rFonts w:hint="eastAsia"/>
        </w:rPr>
        <w:t>медиатекстов</w:t>
      </w:r>
      <w:r>
        <w:t xml:space="preserve"> </w:t>
      </w:r>
      <w:r>
        <w:rPr>
          <w:rFonts w:hint="eastAsia"/>
        </w:rPr>
        <w:t>в</w:t>
      </w:r>
      <w:r>
        <w:t xml:space="preserve"> </w:t>
      </w:r>
      <w:r>
        <w:rPr>
          <w:rFonts w:hint="eastAsia"/>
        </w:rPr>
        <w:t>блогосфере</w:t>
      </w:r>
    </w:p>
    <w:p w14:paraId="5BED1DA9" w14:textId="77777777" w:rsidR="009C64C5" w:rsidRDefault="009C64C5" w:rsidP="009C64C5"/>
    <w:p w14:paraId="3297BE67" w14:textId="77777777" w:rsidR="009C64C5" w:rsidRDefault="009C64C5" w:rsidP="009C64C5">
      <w:r>
        <w:rPr>
          <w:rFonts w:hint="eastAsia"/>
        </w:rPr>
        <w:t>Армении</w:t>
      </w:r>
      <w:r>
        <w:t xml:space="preserve"> </w:t>
      </w:r>
      <w:r>
        <w:rPr>
          <w:rFonts w:hint="eastAsia"/>
        </w:rPr>
        <w:t>и</w:t>
      </w:r>
      <w:r>
        <w:t xml:space="preserve"> </w:t>
      </w:r>
      <w:r>
        <w:rPr>
          <w:rFonts w:hint="eastAsia"/>
        </w:rPr>
        <w:t>Грузии</w:t>
      </w:r>
    </w:p>
    <w:p w14:paraId="02703F60" w14:textId="77777777" w:rsidR="009C64C5" w:rsidRDefault="009C64C5" w:rsidP="009C64C5"/>
    <w:p w14:paraId="273C0411" w14:textId="77777777" w:rsidR="009C64C5" w:rsidRDefault="009C64C5" w:rsidP="009C64C5">
      <w:r>
        <w:t xml:space="preserve">3.2. </w:t>
      </w:r>
      <w:r>
        <w:rPr>
          <w:rFonts w:hint="eastAsia"/>
        </w:rPr>
        <w:t>Влияние</w:t>
      </w:r>
      <w:r>
        <w:t xml:space="preserve"> </w:t>
      </w:r>
      <w:r>
        <w:rPr>
          <w:rFonts w:hint="eastAsia"/>
        </w:rPr>
        <w:t>сторителлинга</w:t>
      </w:r>
      <w:r>
        <w:t xml:space="preserve"> </w:t>
      </w:r>
      <w:r>
        <w:rPr>
          <w:rFonts w:hint="eastAsia"/>
        </w:rPr>
        <w:t>на</w:t>
      </w:r>
      <w:r>
        <w:t xml:space="preserve"> </w:t>
      </w:r>
      <w:r>
        <w:rPr>
          <w:rFonts w:hint="eastAsia"/>
        </w:rPr>
        <w:t>медиареальность</w:t>
      </w:r>
      <w:r>
        <w:t xml:space="preserve"> </w:t>
      </w:r>
      <w:r>
        <w:rPr>
          <w:rFonts w:hint="eastAsia"/>
        </w:rPr>
        <w:t>Закавказья</w:t>
      </w:r>
    </w:p>
    <w:p w14:paraId="4474D0E0" w14:textId="77777777" w:rsidR="009C64C5" w:rsidRDefault="009C64C5" w:rsidP="009C64C5"/>
    <w:p w14:paraId="507E03E8" w14:textId="77777777" w:rsidR="009C64C5" w:rsidRDefault="009C64C5" w:rsidP="009C64C5">
      <w:r>
        <w:t xml:space="preserve">3.3. </w:t>
      </w:r>
      <w:r>
        <w:rPr>
          <w:rFonts w:hint="eastAsia"/>
        </w:rPr>
        <w:t>Влияние</w:t>
      </w:r>
      <w:r>
        <w:t xml:space="preserve"> </w:t>
      </w:r>
      <w:r>
        <w:rPr>
          <w:rFonts w:hint="eastAsia"/>
        </w:rPr>
        <w:t>когнитивно</w:t>
      </w:r>
      <w:r>
        <w:t>-</w:t>
      </w:r>
      <w:r>
        <w:rPr>
          <w:rFonts w:hint="eastAsia"/>
        </w:rPr>
        <w:t>тезаурусного</w:t>
      </w:r>
      <w:r>
        <w:t xml:space="preserve"> </w:t>
      </w:r>
      <w:r>
        <w:rPr>
          <w:rFonts w:hint="eastAsia"/>
        </w:rPr>
        <w:t>уровня</w:t>
      </w:r>
      <w:r>
        <w:t xml:space="preserve"> </w:t>
      </w:r>
      <w:r>
        <w:rPr>
          <w:rFonts w:hint="eastAsia"/>
        </w:rPr>
        <w:t>языковой</w:t>
      </w:r>
      <w:r>
        <w:t xml:space="preserve"> </w:t>
      </w:r>
      <w:r>
        <w:rPr>
          <w:rFonts w:hint="eastAsia"/>
        </w:rPr>
        <w:t>личности</w:t>
      </w:r>
      <w:r>
        <w:t xml:space="preserve"> </w:t>
      </w:r>
      <w:r>
        <w:rPr>
          <w:rFonts w:hint="eastAsia"/>
        </w:rPr>
        <w:t>на</w:t>
      </w:r>
      <w:r>
        <w:t xml:space="preserve"> </w:t>
      </w:r>
      <w:r>
        <w:rPr>
          <w:rFonts w:hint="eastAsia"/>
        </w:rPr>
        <w:t>построение</w:t>
      </w:r>
      <w:r>
        <w:t xml:space="preserve"> </w:t>
      </w:r>
      <w:r>
        <w:rPr>
          <w:rFonts w:hint="eastAsia"/>
        </w:rPr>
        <w:t>нарративов</w:t>
      </w:r>
      <w:r>
        <w:t xml:space="preserve"> </w:t>
      </w:r>
      <w:r>
        <w:rPr>
          <w:rFonts w:hint="eastAsia"/>
        </w:rPr>
        <w:t>в</w:t>
      </w:r>
      <w:r>
        <w:t xml:space="preserve"> </w:t>
      </w:r>
      <w:r>
        <w:rPr>
          <w:rFonts w:hint="eastAsia"/>
        </w:rPr>
        <w:t>блогосферах</w:t>
      </w:r>
      <w:r>
        <w:t xml:space="preserve"> </w:t>
      </w:r>
      <w:r>
        <w:rPr>
          <w:rFonts w:hint="eastAsia"/>
        </w:rPr>
        <w:t>Армении</w:t>
      </w:r>
      <w:r>
        <w:t xml:space="preserve"> </w:t>
      </w:r>
      <w:r>
        <w:rPr>
          <w:rFonts w:hint="eastAsia"/>
        </w:rPr>
        <w:t>и</w:t>
      </w:r>
      <w:r>
        <w:t xml:space="preserve"> </w:t>
      </w:r>
      <w:r>
        <w:rPr>
          <w:rFonts w:hint="eastAsia"/>
        </w:rPr>
        <w:t>Грузии</w:t>
      </w:r>
    </w:p>
    <w:p w14:paraId="0D68AFA7" w14:textId="77777777" w:rsidR="009C64C5" w:rsidRDefault="009C64C5" w:rsidP="009C64C5"/>
    <w:p w14:paraId="04276161" w14:textId="77777777" w:rsidR="009C64C5" w:rsidRDefault="009C64C5" w:rsidP="009C64C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w:t>
      </w:r>
    </w:p>
    <w:p w14:paraId="75CF7331" w14:textId="77777777" w:rsidR="009C64C5" w:rsidRDefault="009C64C5" w:rsidP="009C64C5"/>
    <w:p w14:paraId="32831E68" w14:textId="77777777" w:rsidR="009C64C5" w:rsidRDefault="009C64C5" w:rsidP="009C64C5">
      <w:r>
        <w:rPr>
          <w:rFonts w:hint="eastAsia"/>
        </w:rPr>
        <w:t>ЗАКЛЮЧЕНИЕ</w:t>
      </w:r>
    </w:p>
    <w:p w14:paraId="6B323C24" w14:textId="77777777" w:rsidR="009C64C5" w:rsidRDefault="009C64C5" w:rsidP="009C64C5"/>
    <w:p w14:paraId="013A3269" w14:textId="77777777" w:rsidR="009C64C5" w:rsidRDefault="009C64C5" w:rsidP="009C64C5">
      <w:r>
        <w:rPr>
          <w:rFonts w:hint="eastAsia"/>
        </w:rPr>
        <w:t>Список</w:t>
      </w:r>
      <w:r>
        <w:t xml:space="preserve"> </w:t>
      </w:r>
      <w:r>
        <w:rPr>
          <w:rFonts w:hint="eastAsia"/>
        </w:rPr>
        <w:t>использованной</w:t>
      </w:r>
      <w:r>
        <w:t xml:space="preserve"> </w:t>
      </w:r>
      <w:r>
        <w:rPr>
          <w:rFonts w:hint="eastAsia"/>
        </w:rPr>
        <w:t>литературы</w:t>
      </w:r>
    </w:p>
    <w:p w14:paraId="30AC870A" w14:textId="77777777" w:rsidR="009C64C5" w:rsidRDefault="009C64C5" w:rsidP="009C64C5"/>
    <w:p w14:paraId="13FBD624" w14:textId="65C55A81" w:rsidR="009C64C5" w:rsidRPr="009C64C5" w:rsidRDefault="009C64C5" w:rsidP="009C64C5">
      <w:r>
        <w:rPr>
          <w:rFonts w:hint="eastAsia"/>
        </w:rPr>
        <w:t>ПРИЛОЖЕНИЯ</w:t>
      </w:r>
    </w:p>
    <w:sectPr w:rsidR="009C64C5" w:rsidRPr="009C64C5" w:rsidSect="008134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4E6A" w14:textId="77777777" w:rsidR="0081344D" w:rsidRDefault="0081344D">
      <w:pPr>
        <w:spacing w:after="0" w:line="240" w:lineRule="auto"/>
      </w:pPr>
      <w:r>
        <w:separator/>
      </w:r>
    </w:p>
  </w:endnote>
  <w:endnote w:type="continuationSeparator" w:id="0">
    <w:p w14:paraId="30C270A8" w14:textId="77777777" w:rsidR="0081344D" w:rsidRDefault="0081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5BB9" w14:textId="77777777" w:rsidR="0081344D" w:rsidRDefault="0081344D"/>
    <w:p w14:paraId="65A3A378" w14:textId="77777777" w:rsidR="0081344D" w:rsidRDefault="0081344D"/>
    <w:p w14:paraId="51C31593" w14:textId="77777777" w:rsidR="0081344D" w:rsidRDefault="0081344D"/>
    <w:p w14:paraId="441F8038" w14:textId="77777777" w:rsidR="0081344D" w:rsidRDefault="0081344D"/>
    <w:p w14:paraId="0786B9B1" w14:textId="77777777" w:rsidR="0081344D" w:rsidRDefault="0081344D"/>
    <w:p w14:paraId="568E6A81" w14:textId="77777777" w:rsidR="0081344D" w:rsidRDefault="0081344D"/>
    <w:p w14:paraId="3098C156" w14:textId="77777777" w:rsidR="0081344D" w:rsidRDefault="008134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366A7" wp14:editId="5B7606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6EF7" w14:textId="77777777" w:rsidR="0081344D" w:rsidRDefault="008134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366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456EF7" w14:textId="77777777" w:rsidR="0081344D" w:rsidRDefault="008134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DDE59" w14:textId="77777777" w:rsidR="0081344D" w:rsidRDefault="0081344D"/>
    <w:p w14:paraId="338801EE" w14:textId="77777777" w:rsidR="0081344D" w:rsidRDefault="0081344D"/>
    <w:p w14:paraId="03BEDC35" w14:textId="77777777" w:rsidR="0081344D" w:rsidRDefault="008134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67962" wp14:editId="79CB91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C0BE4" w14:textId="77777777" w:rsidR="0081344D" w:rsidRDefault="0081344D"/>
                          <w:p w14:paraId="2F10F6EE" w14:textId="77777777" w:rsidR="0081344D" w:rsidRDefault="008134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679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6C0BE4" w14:textId="77777777" w:rsidR="0081344D" w:rsidRDefault="0081344D"/>
                    <w:p w14:paraId="2F10F6EE" w14:textId="77777777" w:rsidR="0081344D" w:rsidRDefault="008134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12A170" w14:textId="77777777" w:rsidR="0081344D" w:rsidRDefault="0081344D"/>
    <w:p w14:paraId="01C82AC5" w14:textId="77777777" w:rsidR="0081344D" w:rsidRDefault="0081344D">
      <w:pPr>
        <w:rPr>
          <w:sz w:val="2"/>
          <w:szCs w:val="2"/>
        </w:rPr>
      </w:pPr>
    </w:p>
    <w:p w14:paraId="771D7C50" w14:textId="77777777" w:rsidR="0081344D" w:rsidRDefault="0081344D"/>
    <w:p w14:paraId="41370479" w14:textId="77777777" w:rsidR="0081344D" w:rsidRDefault="0081344D">
      <w:pPr>
        <w:spacing w:after="0" w:line="240" w:lineRule="auto"/>
      </w:pPr>
    </w:p>
  </w:footnote>
  <w:footnote w:type="continuationSeparator" w:id="0">
    <w:p w14:paraId="4F80625A" w14:textId="77777777" w:rsidR="0081344D" w:rsidRDefault="0081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4D"/>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37593</TotalTime>
  <Pages>2</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5145</cp:revision>
  <cp:lastPrinted>2009-02-06T05:36:00Z</cp:lastPrinted>
  <dcterms:created xsi:type="dcterms:W3CDTF">2024-01-07T13:43:00Z</dcterms:created>
  <dcterms:modified xsi:type="dcterms:W3CDTF">2024-03-07T16:36:00Z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