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7CC6B" w14:textId="056C24E2" w:rsidR="00D741D0" w:rsidRDefault="00E37973" w:rsidP="00E37973">
      <w:pPr>
        <w:rPr>
          <w:rFonts w:ascii="Times New Roman" w:eastAsia="Arial Unicode MS" w:hAnsi="Times New Roman" w:cs="Times New Roman"/>
          <w:b/>
          <w:bCs/>
          <w:color w:val="000000"/>
          <w:kern w:val="0"/>
          <w:sz w:val="28"/>
          <w:szCs w:val="28"/>
          <w:lang w:eastAsia="ru-RU" w:bidi="uk-UA"/>
        </w:rPr>
      </w:pPr>
      <w:r w:rsidRPr="00E37973">
        <w:rPr>
          <w:rFonts w:ascii="Times New Roman" w:eastAsia="Arial Unicode MS" w:hAnsi="Times New Roman" w:cs="Times New Roman" w:hint="eastAsia"/>
          <w:b/>
          <w:bCs/>
          <w:color w:val="000000"/>
          <w:kern w:val="0"/>
          <w:sz w:val="28"/>
          <w:szCs w:val="28"/>
          <w:lang w:eastAsia="ru-RU" w:bidi="uk-UA"/>
        </w:rPr>
        <w:t>Куликов</w:t>
      </w:r>
      <w:r w:rsidRPr="00E37973">
        <w:rPr>
          <w:rFonts w:ascii="Times New Roman" w:eastAsia="Arial Unicode MS" w:hAnsi="Times New Roman" w:cs="Times New Roman"/>
          <w:b/>
          <w:bCs/>
          <w:color w:val="000000"/>
          <w:kern w:val="0"/>
          <w:sz w:val="28"/>
          <w:szCs w:val="28"/>
          <w:lang w:eastAsia="ru-RU" w:bidi="uk-UA"/>
        </w:rPr>
        <w:t xml:space="preserve"> </w:t>
      </w:r>
      <w:r w:rsidRPr="00E37973">
        <w:rPr>
          <w:rFonts w:ascii="Times New Roman" w:eastAsia="Arial Unicode MS" w:hAnsi="Times New Roman" w:cs="Times New Roman" w:hint="eastAsia"/>
          <w:b/>
          <w:bCs/>
          <w:color w:val="000000"/>
          <w:kern w:val="0"/>
          <w:sz w:val="28"/>
          <w:szCs w:val="28"/>
          <w:lang w:eastAsia="ru-RU" w:bidi="uk-UA"/>
        </w:rPr>
        <w:t>Николай</w:t>
      </w:r>
      <w:r w:rsidRPr="00E37973">
        <w:rPr>
          <w:rFonts w:ascii="Times New Roman" w:eastAsia="Arial Unicode MS" w:hAnsi="Times New Roman" w:cs="Times New Roman"/>
          <w:b/>
          <w:bCs/>
          <w:color w:val="000000"/>
          <w:kern w:val="0"/>
          <w:sz w:val="28"/>
          <w:szCs w:val="28"/>
          <w:lang w:eastAsia="ru-RU" w:bidi="uk-UA"/>
        </w:rPr>
        <w:t xml:space="preserve"> </w:t>
      </w:r>
      <w:r w:rsidRPr="00E37973">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E37973">
        <w:rPr>
          <w:rFonts w:ascii="Times New Roman" w:eastAsia="Arial Unicode MS" w:hAnsi="Times New Roman" w:cs="Times New Roman" w:hint="eastAsia"/>
          <w:b/>
          <w:bCs/>
          <w:color w:val="000000"/>
          <w:kern w:val="0"/>
          <w:sz w:val="28"/>
          <w:szCs w:val="28"/>
          <w:lang w:eastAsia="ru-RU" w:bidi="uk-UA"/>
        </w:rPr>
        <w:t>Выбор</w:t>
      </w:r>
      <w:r w:rsidRPr="00E37973">
        <w:rPr>
          <w:rFonts w:ascii="Times New Roman" w:eastAsia="Arial Unicode MS" w:hAnsi="Times New Roman" w:cs="Times New Roman"/>
          <w:b/>
          <w:bCs/>
          <w:color w:val="000000"/>
          <w:kern w:val="0"/>
          <w:sz w:val="28"/>
          <w:szCs w:val="28"/>
          <w:lang w:eastAsia="ru-RU" w:bidi="uk-UA"/>
        </w:rPr>
        <w:t xml:space="preserve"> </w:t>
      </w:r>
      <w:r w:rsidRPr="00E37973">
        <w:rPr>
          <w:rFonts w:ascii="Times New Roman" w:eastAsia="Arial Unicode MS" w:hAnsi="Times New Roman" w:cs="Times New Roman" w:hint="eastAsia"/>
          <w:b/>
          <w:bCs/>
          <w:color w:val="000000"/>
          <w:kern w:val="0"/>
          <w:sz w:val="28"/>
          <w:szCs w:val="28"/>
          <w:lang w:eastAsia="ru-RU" w:bidi="uk-UA"/>
        </w:rPr>
        <w:t>сценария</w:t>
      </w:r>
      <w:r w:rsidRPr="00E37973">
        <w:rPr>
          <w:rFonts w:ascii="Times New Roman" w:eastAsia="Arial Unicode MS" w:hAnsi="Times New Roman" w:cs="Times New Roman"/>
          <w:b/>
          <w:bCs/>
          <w:color w:val="000000"/>
          <w:kern w:val="0"/>
          <w:sz w:val="28"/>
          <w:szCs w:val="28"/>
          <w:lang w:eastAsia="ru-RU" w:bidi="uk-UA"/>
        </w:rPr>
        <w:t xml:space="preserve"> </w:t>
      </w:r>
      <w:r w:rsidRPr="00E37973">
        <w:rPr>
          <w:rFonts w:ascii="Times New Roman" w:eastAsia="Arial Unicode MS" w:hAnsi="Times New Roman" w:cs="Times New Roman" w:hint="eastAsia"/>
          <w:b/>
          <w:bCs/>
          <w:color w:val="000000"/>
          <w:kern w:val="0"/>
          <w:sz w:val="28"/>
          <w:szCs w:val="28"/>
          <w:lang w:eastAsia="ru-RU" w:bidi="uk-UA"/>
        </w:rPr>
        <w:t>перехода</w:t>
      </w:r>
      <w:r w:rsidRPr="00E37973">
        <w:rPr>
          <w:rFonts w:ascii="Times New Roman" w:eastAsia="Arial Unicode MS" w:hAnsi="Times New Roman" w:cs="Times New Roman"/>
          <w:b/>
          <w:bCs/>
          <w:color w:val="000000"/>
          <w:kern w:val="0"/>
          <w:sz w:val="28"/>
          <w:szCs w:val="28"/>
          <w:lang w:eastAsia="ru-RU" w:bidi="uk-UA"/>
        </w:rPr>
        <w:t xml:space="preserve"> </w:t>
      </w:r>
      <w:r w:rsidRPr="00E37973">
        <w:rPr>
          <w:rFonts w:ascii="Times New Roman" w:eastAsia="Arial Unicode MS" w:hAnsi="Times New Roman" w:cs="Times New Roman" w:hint="eastAsia"/>
          <w:b/>
          <w:bCs/>
          <w:color w:val="000000"/>
          <w:kern w:val="0"/>
          <w:sz w:val="28"/>
          <w:szCs w:val="28"/>
          <w:lang w:eastAsia="ru-RU" w:bidi="uk-UA"/>
        </w:rPr>
        <w:t>к</w:t>
      </w:r>
      <w:r w:rsidRPr="00E37973">
        <w:rPr>
          <w:rFonts w:ascii="Times New Roman" w:eastAsia="Arial Unicode MS" w:hAnsi="Times New Roman" w:cs="Times New Roman"/>
          <w:b/>
          <w:bCs/>
          <w:color w:val="000000"/>
          <w:kern w:val="0"/>
          <w:sz w:val="28"/>
          <w:szCs w:val="28"/>
          <w:lang w:eastAsia="ru-RU" w:bidi="uk-UA"/>
        </w:rPr>
        <w:t xml:space="preserve"> </w:t>
      </w:r>
      <w:r w:rsidRPr="00E37973">
        <w:rPr>
          <w:rFonts w:ascii="Times New Roman" w:eastAsia="Arial Unicode MS" w:hAnsi="Times New Roman" w:cs="Times New Roman" w:hint="eastAsia"/>
          <w:b/>
          <w:bCs/>
          <w:color w:val="000000"/>
          <w:kern w:val="0"/>
          <w:sz w:val="28"/>
          <w:szCs w:val="28"/>
          <w:lang w:eastAsia="ru-RU" w:bidi="uk-UA"/>
        </w:rPr>
        <w:t>мультисервисной</w:t>
      </w:r>
      <w:r w:rsidRPr="00E37973">
        <w:rPr>
          <w:rFonts w:ascii="Times New Roman" w:eastAsia="Arial Unicode MS" w:hAnsi="Times New Roman" w:cs="Times New Roman"/>
          <w:b/>
          <w:bCs/>
          <w:color w:val="000000"/>
          <w:kern w:val="0"/>
          <w:sz w:val="28"/>
          <w:szCs w:val="28"/>
          <w:lang w:eastAsia="ru-RU" w:bidi="uk-UA"/>
        </w:rPr>
        <w:t xml:space="preserve"> </w:t>
      </w:r>
      <w:r w:rsidRPr="00E37973">
        <w:rPr>
          <w:rFonts w:ascii="Times New Roman" w:eastAsia="Arial Unicode MS" w:hAnsi="Times New Roman" w:cs="Times New Roman" w:hint="eastAsia"/>
          <w:b/>
          <w:bCs/>
          <w:color w:val="000000"/>
          <w:kern w:val="0"/>
          <w:sz w:val="28"/>
          <w:szCs w:val="28"/>
          <w:lang w:eastAsia="ru-RU" w:bidi="uk-UA"/>
        </w:rPr>
        <w:t>сети</w:t>
      </w:r>
      <w:r w:rsidRPr="00E37973">
        <w:rPr>
          <w:rFonts w:ascii="Times New Roman" w:eastAsia="Arial Unicode MS" w:hAnsi="Times New Roman" w:cs="Times New Roman"/>
          <w:b/>
          <w:bCs/>
          <w:color w:val="000000"/>
          <w:kern w:val="0"/>
          <w:sz w:val="28"/>
          <w:szCs w:val="28"/>
          <w:lang w:eastAsia="ru-RU" w:bidi="uk-UA"/>
        </w:rPr>
        <w:t xml:space="preserve"> </w:t>
      </w:r>
      <w:r w:rsidRPr="00E37973">
        <w:rPr>
          <w:rFonts w:ascii="Times New Roman" w:eastAsia="Arial Unicode MS" w:hAnsi="Times New Roman" w:cs="Times New Roman" w:hint="eastAsia"/>
          <w:b/>
          <w:bCs/>
          <w:color w:val="000000"/>
          <w:kern w:val="0"/>
          <w:sz w:val="28"/>
          <w:szCs w:val="28"/>
          <w:lang w:eastAsia="ru-RU" w:bidi="uk-UA"/>
        </w:rPr>
        <w:t>на</w:t>
      </w:r>
      <w:r w:rsidRPr="00E37973">
        <w:rPr>
          <w:rFonts w:ascii="Times New Roman" w:eastAsia="Arial Unicode MS" w:hAnsi="Times New Roman" w:cs="Times New Roman"/>
          <w:b/>
          <w:bCs/>
          <w:color w:val="000000"/>
          <w:kern w:val="0"/>
          <w:sz w:val="28"/>
          <w:szCs w:val="28"/>
          <w:lang w:eastAsia="ru-RU" w:bidi="uk-UA"/>
        </w:rPr>
        <w:t xml:space="preserve"> </w:t>
      </w:r>
      <w:r w:rsidRPr="00E37973">
        <w:rPr>
          <w:rFonts w:ascii="Times New Roman" w:eastAsia="Arial Unicode MS" w:hAnsi="Times New Roman" w:cs="Times New Roman" w:hint="eastAsia"/>
          <w:b/>
          <w:bCs/>
          <w:color w:val="000000"/>
          <w:kern w:val="0"/>
          <w:sz w:val="28"/>
          <w:szCs w:val="28"/>
          <w:lang w:eastAsia="ru-RU" w:bidi="uk-UA"/>
        </w:rPr>
        <w:t>базе</w:t>
      </w:r>
      <w:r w:rsidRPr="00E37973">
        <w:rPr>
          <w:rFonts w:ascii="Times New Roman" w:eastAsia="Arial Unicode MS" w:hAnsi="Times New Roman" w:cs="Times New Roman"/>
          <w:b/>
          <w:bCs/>
          <w:color w:val="000000"/>
          <w:kern w:val="0"/>
          <w:sz w:val="28"/>
          <w:szCs w:val="28"/>
          <w:lang w:eastAsia="ru-RU" w:bidi="uk-UA"/>
        </w:rPr>
        <w:t xml:space="preserve"> </w:t>
      </w:r>
      <w:r w:rsidRPr="00E37973">
        <w:rPr>
          <w:rFonts w:ascii="Times New Roman" w:eastAsia="Arial Unicode MS" w:hAnsi="Times New Roman" w:cs="Times New Roman" w:hint="eastAsia"/>
          <w:b/>
          <w:bCs/>
          <w:color w:val="000000"/>
          <w:kern w:val="0"/>
          <w:sz w:val="28"/>
          <w:szCs w:val="28"/>
          <w:lang w:eastAsia="ru-RU" w:bidi="uk-UA"/>
        </w:rPr>
        <w:t>инновационных</w:t>
      </w:r>
      <w:r w:rsidRPr="00E37973">
        <w:rPr>
          <w:rFonts w:ascii="Times New Roman" w:eastAsia="Arial Unicode MS" w:hAnsi="Times New Roman" w:cs="Times New Roman"/>
          <w:b/>
          <w:bCs/>
          <w:color w:val="000000"/>
          <w:kern w:val="0"/>
          <w:sz w:val="28"/>
          <w:szCs w:val="28"/>
          <w:lang w:eastAsia="ru-RU" w:bidi="uk-UA"/>
        </w:rPr>
        <w:t xml:space="preserve"> </w:t>
      </w:r>
      <w:r w:rsidRPr="00E37973">
        <w:rPr>
          <w:rFonts w:ascii="Times New Roman" w:eastAsia="Arial Unicode MS" w:hAnsi="Times New Roman" w:cs="Times New Roman" w:hint="eastAsia"/>
          <w:b/>
          <w:bCs/>
          <w:color w:val="000000"/>
          <w:kern w:val="0"/>
          <w:sz w:val="28"/>
          <w:szCs w:val="28"/>
          <w:lang w:eastAsia="ru-RU" w:bidi="uk-UA"/>
        </w:rPr>
        <w:t>решений</w:t>
      </w:r>
    </w:p>
    <w:p w14:paraId="0ACB36F0" w14:textId="77777777" w:rsidR="00E37973" w:rsidRDefault="00E37973" w:rsidP="00E37973">
      <w:r>
        <w:rPr>
          <w:rFonts w:hint="eastAsia"/>
        </w:rPr>
        <w:t>ОГЛАВЛЕНИЕ</w:t>
      </w:r>
      <w:r>
        <w:t xml:space="preserve"> </w:t>
      </w:r>
      <w:r>
        <w:rPr>
          <w:rFonts w:hint="eastAsia"/>
        </w:rPr>
        <w:t>ДИССЕРТАЦИИ</w:t>
      </w:r>
    </w:p>
    <w:p w14:paraId="31074C30" w14:textId="77777777" w:rsidR="00E37973" w:rsidRDefault="00E37973" w:rsidP="00E37973">
      <w:r>
        <w:rPr>
          <w:rFonts w:hint="eastAsia"/>
        </w:rPr>
        <w:t>кандидат</w:t>
      </w:r>
      <w:r>
        <w:t xml:space="preserve"> </w:t>
      </w:r>
      <w:r>
        <w:rPr>
          <w:rFonts w:hint="eastAsia"/>
        </w:rPr>
        <w:t>наук</w:t>
      </w:r>
      <w:r>
        <w:t xml:space="preserve"> </w:t>
      </w:r>
      <w:r>
        <w:rPr>
          <w:rFonts w:hint="eastAsia"/>
        </w:rPr>
        <w:t>Куликов</w:t>
      </w:r>
      <w:r>
        <w:t xml:space="preserve"> </w:t>
      </w:r>
      <w:r>
        <w:rPr>
          <w:rFonts w:hint="eastAsia"/>
        </w:rPr>
        <w:t>Николай</w:t>
      </w:r>
      <w:r>
        <w:t xml:space="preserve"> </w:t>
      </w:r>
      <w:r>
        <w:rPr>
          <w:rFonts w:hint="eastAsia"/>
        </w:rPr>
        <w:t>Александрович</w:t>
      </w:r>
    </w:p>
    <w:p w14:paraId="00028D5B" w14:textId="77777777" w:rsidR="00E37973" w:rsidRDefault="00E37973" w:rsidP="00E37973">
      <w:r>
        <w:rPr>
          <w:rFonts w:hint="eastAsia"/>
        </w:rPr>
        <w:t>ОГЛАВЛЕНИЕ</w:t>
      </w:r>
    </w:p>
    <w:p w14:paraId="7CF58D35" w14:textId="77777777" w:rsidR="00E37973" w:rsidRDefault="00E37973" w:rsidP="00E37973"/>
    <w:p w14:paraId="73373073" w14:textId="77777777" w:rsidR="00E37973" w:rsidRDefault="00E37973" w:rsidP="00E37973">
      <w:r>
        <w:rPr>
          <w:rFonts w:hint="eastAsia"/>
        </w:rPr>
        <w:t>ВВЕДЕНИЕ</w:t>
      </w:r>
    </w:p>
    <w:p w14:paraId="274A9FB1" w14:textId="77777777" w:rsidR="00E37973" w:rsidRDefault="00E37973" w:rsidP="00E37973"/>
    <w:p w14:paraId="74DD2323" w14:textId="77777777" w:rsidR="00E37973" w:rsidRDefault="00E37973" w:rsidP="00E37973">
      <w:r>
        <w:t xml:space="preserve">1. </w:t>
      </w:r>
      <w:r>
        <w:rPr>
          <w:rFonts w:hint="eastAsia"/>
        </w:rPr>
        <w:t>АНАЛИЗ</w:t>
      </w:r>
      <w:r>
        <w:t xml:space="preserve"> </w:t>
      </w:r>
      <w:r>
        <w:rPr>
          <w:rFonts w:hint="eastAsia"/>
        </w:rPr>
        <w:t>ПОДХОДОВ</w:t>
      </w:r>
      <w:r>
        <w:t xml:space="preserve"> </w:t>
      </w:r>
      <w:r>
        <w:rPr>
          <w:rFonts w:hint="eastAsia"/>
        </w:rPr>
        <w:t>К</w:t>
      </w:r>
      <w:r>
        <w:t xml:space="preserve"> </w:t>
      </w:r>
      <w:r>
        <w:rPr>
          <w:rFonts w:hint="eastAsia"/>
        </w:rPr>
        <w:t>ПОСТРОЕНИЮ</w:t>
      </w:r>
      <w:r>
        <w:t xml:space="preserve"> </w:t>
      </w:r>
      <w:r>
        <w:rPr>
          <w:rFonts w:hint="eastAsia"/>
        </w:rPr>
        <w:t>СЕТЕЙ</w:t>
      </w:r>
      <w:r>
        <w:t xml:space="preserve"> </w:t>
      </w:r>
      <w:r>
        <w:rPr>
          <w:rFonts w:hint="eastAsia"/>
        </w:rPr>
        <w:t>СЛЕДУЮЩЕГО</w:t>
      </w:r>
      <w:r>
        <w:t xml:space="preserve"> </w:t>
      </w:r>
      <w:r>
        <w:rPr>
          <w:rFonts w:hint="eastAsia"/>
        </w:rPr>
        <w:t>ПОКОЛЕНИЯ</w:t>
      </w:r>
    </w:p>
    <w:p w14:paraId="6299EDC0" w14:textId="77777777" w:rsidR="00E37973" w:rsidRDefault="00E37973" w:rsidP="00E37973"/>
    <w:p w14:paraId="4642B84A" w14:textId="77777777" w:rsidR="00E37973" w:rsidRDefault="00E37973" w:rsidP="00E37973">
      <w:r>
        <w:t xml:space="preserve">1.1. </w:t>
      </w:r>
      <w:r>
        <w:rPr>
          <w:rFonts w:hint="eastAsia"/>
        </w:rPr>
        <w:t>Анализ</w:t>
      </w:r>
      <w:r>
        <w:t xml:space="preserve"> </w:t>
      </w:r>
      <w:r>
        <w:rPr>
          <w:rFonts w:hint="eastAsia"/>
        </w:rPr>
        <w:t>текущего</w:t>
      </w:r>
      <w:r>
        <w:t xml:space="preserve"> </w:t>
      </w:r>
      <w:r>
        <w:rPr>
          <w:rFonts w:hint="eastAsia"/>
        </w:rPr>
        <w:t>состояния</w:t>
      </w:r>
      <w:r>
        <w:t xml:space="preserve"> </w:t>
      </w:r>
      <w:r>
        <w:rPr>
          <w:rFonts w:hint="eastAsia"/>
        </w:rPr>
        <w:t>и</w:t>
      </w:r>
      <w:r>
        <w:t xml:space="preserve"> </w:t>
      </w:r>
      <w:r>
        <w:rPr>
          <w:rFonts w:hint="eastAsia"/>
        </w:rPr>
        <w:t>направлений</w:t>
      </w:r>
      <w:r>
        <w:t xml:space="preserve"> </w:t>
      </w:r>
      <w:r>
        <w:rPr>
          <w:rFonts w:hint="eastAsia"/>
        </w:rPr>
        <w:t>перехода</w:t>
      </w:r>
      <w:r>
        <w:t xml:space="preserve"> </w:t>
      </w:r>
      <w:r>
        <w:rPr>
          <w:rFonts w:hint="eastAsia"/>
        </w:rPr>
        <w:t>к</w:t>
      </w:r>
      <w:r>
        <w:t xml:space="preserve"> IMS</w:t>
      </w:r>
    </w:p>
    <w:p w14:paraId="08A4CB0C" w14:textId="77777777" w:rsidR="00E37973" w:rsidRDefault="00E37973" w:rsidP="00E37973"/>
    <w:p w14:paraId="350E4EDF" w14:textId="77777777" w:rsidR="00E37973" w:rsidRDefault="00E37973" w:rsidP="00E37973">
      <w:r>
        <w:t xml:space="preserve">1.2. </w:t>
      </w:r>
      <w:r>
        <w:rPr>
          <w:rFonts w:hint="eastAsia"/>
        </w:rPr>
        <w:t>Принципы</w:t>
      </w:r>
      <w:r>
        <w:t xml:space="preserve"> </w:t>
      </w:r>
      <w:r>
        <w:rPr>
          <w:rFonts w:hint="eastAsia"/>
        </w:rPr>
        <w:t>разработки</w:t>
      </w:r>
      <w:r>
        <w:t xml:space="preserve"> </w:t>
      </w:r>
      <w:r>
        <w:rPr>
          <w:rFonts w:hint="eastAsia"/>
        </w:rPr>
        <w:t>телекоммуникационного</w:t>
      </w:r>
      <w:r>
        <w:t xml:space="preserve"> </w:t>
      </w:r>
      <w:r>
        <w:rPr>
          <w:rFonts w:hint="eastAsia"/>
        </w:rPr>
        <w:t>оборудования</w:t>
      </w:r>
      <w:r>
        <w:t xml:space="preserve"> </w:t>
      </w:r>
      <w:r>
        <w:rPr>
          <w:rFonts w:hint="eastAsia"/>
        </w:rPr>
        <w:t>с</w:t>
      </w:r>
      <w:r>
        <w:t xml:space="preserve"> </w:t>
      </w:r>
      <w:r>
        <w:rPr>
          <w:rFonts w:hint="eastAsia"/>
        </w:rPr>
        <w:t>длительным</w:t>
      </w:r>
      <w:r>
        <w:t xml:space="preserve"> </w:t>
      </w:r>
      <w:r>
        <w:rPr>
          <w:rFonts w:hint="eastAsia"/>
        </w:rPr>
        <w:t>жизненным</w:t>
      </w:r>
      <w:r>
        <w:t xml:space="preserve"> </w:t>
      </w:r>
      <w:r>
        <w:rPr>
          <w:rFonts w:hint="eastAsia"/>
        </w:rPr>
        <w:t>циклом</w:t>
      </w:r>
    </w:p>
    <w:p w14:paraId="00F48DBE" w14:textId="77777777" w:rsidR="00E37973" w:rsidRDefault="00E37973" w:rsidP="00E37973"/>
    <w:p w14:paraId="40EE6580" w14:textId="77777777" w:rsidR="00E37973" w:rsidRDefault="00E37973" w:rsidP="00E37973">
      <w:r>
        <w:t xml:space="preserve">1.2.1. </w:t>
      </w:r>
      <w:r>
        <w:rPr>
          <w:rFonts w:hint="eastAsia"/>
        </w:rPr>
        <w:t>Прогнозирование</w:t>
      </w:r>
      <w:r>
        <w:t xml:space="preserve"> </w:t>
      </w:r>
      <w:r>
        <w:rPr>
          <w:rFonts w:hint="eastAsia"/>
        </w:rPr>
        <w:t>развития</w:t>
      </w:r>
      <w:r>
        <w:t xml:space="preserve"> </w:t>
      </w:r>
      <w:r>
        <w:rPr>
          <w:rFonts w:hint="eastAsia"/>
        </w:rPr>
        <w:t>системы</w:t>
      </w:r>
      <w:r>
        <w:t xml:space="preserve"> </w:t>
      </w:r>
      <w:r>
        <w:rPr>
          <w:rFonts w:hint="eastAsia"/>
        </w:rPr>
        <w:t>электросвязи</w:t>
      </w:r>
    </w:p>
    <w:p w14:paraId="14B8B12D" w14:textId="77777777" w:rsidR="00E37973" w:rsidRDefault="00E37973" w:rsidP="00E37973"/>
    <w:p w14:paraId="0C71C9D7" w14:textId="77777777" w:rsidR="00E37973" w:rsidRDefault="00E37973" w:rsidP="00E37973">
      <w:r>
        <w:t xml:space="preserve">1.2.2. </w:t>
      </w:r>
      <w:r>
        <w:rPr>
          <w:rFonts w:hint="eastAsia"/>
        </w:rPr>
        <w:t>Подробный</w:t>
      </w:r>
      <w:r>
        <w:t xml:space="preserve"> </w:t>
      </w:r>
      <w:r>
        <w:rPr>
          <w:rFonts w:hint="eastAsia"/>
        </w:rPr>
        <w:t>анализ</w:t>
      </w:r>
      <w:r>
        <w:t xml:space="preserve"> </w:t>
      </w:r>
      <w:r>
        <w:rPr>
          <w:rFonts w:hint="eastAsia"/>
        </w:rPr>
        <w:t>возможных</w:t>
      </w:r>
      <w:r>
        <w:t xml:space="preserve"> </w:t>
      </w:r>
      <w:r>
        <w:rPr>
          <w:rFonts w:hint="eastAsia"/>
        </w:rPr>
        <w:t>сценариев</w:t>
      </w:r>
      <w:r>
        <w:t xml:space="preserve"> </w:t>
      </w:r>
      <w:r>
        <w:rPr>
          <w:rFonts w:hint="eastAsia"/>
        </w:rPr>
        <w:t>модернизации</w:t>
      </w:r>
      <w:r>
        <w:t xml:space="preserve"> </w:t>
      </w:r>
      <w:r>
        <w:rPr>
          <w:rFonts w:hint="eastAsia"/>
        </w:rPr>
        <w:t>оборудования</w:t>
      </w:r>
    </w:p>
    <w:p w14:paraId="04590351" w14:textId="77777777" w:rsidR="00E37973" w:rsidRDefault="00E37973" w:rsidP="00E37973"/>
    <w:p w14:paraId="65E0F578" w14:textId="77777777" w:rsidR="00E37973" w:rsidRDefault="00E37973" w:rsidP="00E37973">
      <w:r>
        <w:t xml:space="preserve">1.2.3. </w:t>
      </w:r>
      <w:r>
        <w:rPr>
          <w:rFonts w:hint="eastAsia"/>
        </w:rPr>
        <w:t>Преемственность</w:t>
      </w:r>
      <w:r>
        <w:t xml:space="preserve"> </w:t>
      </w:r>
      <w:r>
        <w:rPr>
          <w:rFonts w:hint="eastAsia"/>
        </w:rPr>
        <w:t>предшествующих</w:t>
      </w:r>
      <w:r>
        <w:t xml:space="preserve"> </w:t>
      </w:r>
      <w:r>
        <w:rPr>
          <w:rFonts w:hint="eastAsia"/>
        </w:rPr>
        <w:t>разработок</w:t>
      </w:r>
      <w:r>
        <w:t xml:space="preserve"> </w:t>
      </w:r>
      <w:r>
        <w:rPr>
          <w:rFonts w:hint="eastAsia"/>
        </w:rPr>
        <w:t>и</w:t>
      </w:r>
      <w:r>
        <w:t xml:space="preserve"> </w:t>
      </w:r>
      <w:r>
        <w:rPr>
          <w:rFonts w:hint="eastAsia"/>
        </w:rPr>
        <w:t>вопросы</w:t>
      </w:r>
      <w:r>
        <w:t xml:space="preserve"> </w:t>
      </w:r>
      <w:r>
        <w:rPr>
          <w:rFonts w:hint="eastAsia"/>
        </w:rPr>
        <w:t>сохранения</w:t>
      </w:r>
      <w:r>
        <w:t xml:space="preserve"> </w:t>
      </w:r>
      <w:r>
        <w:rPr>
          <w:rFonts w:hint="eastAsia"/>
        </w:rPr>
        <w:t>качества</w:t>
      </w:r>
      <w:r>
        <w:t xml:space="preserve"> </w:t>
      </w:r>
      <w:r>
        <w:rPr>
          <w:rFonts w:hint="eastAsia"/>
        </w:rPr>
        <w:t>предоставления</w:t>
      </w:r>
      <w:r>
        <w:t xml:space="preserve"> </w:t>
      </w:r>
      <w:r>
        <w:rPr>
          <w:rFonts w:hint="eastAsia"/>
        </w:rPr>
        <w:t>услуг</w:t>
      </w:r>
    </w:p>
    <w:p w14:paraId="0235DB88" w14:textId="77777777" w:rsidR="00E37973" w:rsidRDefault="00E37973" w:rsidP="00E37973"/>
    <w:p w14:paraId="6733A933" w14:textId="77777777" w:rsidR="00E37973" w:rsidRDefault="00E37973" w:rsidP="00E37973">
      <w:r>
        <w:t xml:space="preserve">1.2.4. </w:t>
      </w:r>
      <w:r>
        <w:rPr>
          <w:rFonts w:hint="eastAsia"/>
        </w:rPr>
        <w:t>Представление</w:t>
      </w:r>
      <w:r>
        <w:t xml:space="preserve"> </w:t>
      </w:r>
      <w:r>
        <w:rPr>
          <w:rFonts w:hint="eastAsia"/>
        </w:rPr>
        <w:t>оборудования</w:t>
      </w:r>
      <w:r>
        <w:t xml:space="preserve"> </w:t>
      </w:r>
      <w:r>
        <w:rPr>
          <w:rFonts w:hint="eastAsia"/>
        </w:rPr>
        <w:t>в</w:t>
      </w:r>
      <w:r>
        <w:t xml:space="preserve"> </w:t>
      </w:r>
      <w:r>
        <w:rPr>
          <w:rFonts w:hint="eastAsia"/>
        </w:rPr>
        <w:t>виде</w:t>
      </w:r>
      <w:r>
        <w:t xml:space="preserve"> </w:t>
      </w:r>
      <w:r>
        <w:rPr>
          <w:rFonts w:hint="eastAsia"/>
        </w:rPr>
        <w:t>постоянного</w:t>
      </w:r>
      <w:r>
        <w:t xml:space="preserve"> </w:t>
      </w:r>
      <w:r>
        <w:rPr>
          <w:rFonts w:hint="eastAsia"/>
        </w:rPr>
        <w:t>и</w:t>
      </w:r>
      <w:r>
        <w:t xml:space="preserve"> </w:t>
      </w:r>
      <w:r>
        <w:rPr>
          <w:rFonts w:hint="eastAsia"/>
        </w:rPr>
        <w:t>переменного</w:t>
      </w:r>
      <w:r>
        <w:t xml:space="preserve"> </w:t>
      </w:r>
      <w:r>
        <w:rPr>
          <w:rFonts w:hint="eastAsia"/>
        </w:rPr>
        <w:t>компонентов</w:t>
      </w:r>
    </w:p>
    <w:p w14:paraId="43EEFD98" w14:textId="77777777" w:rsidR="00E37973" w:rsidRDefault="00E37973" w:rsidP="00E37973"/>
    <w:p w14:paraId="4283888F" w14:textId="77777777" w:rsidR="00E37973" w:rsidRDefault="00E37973" w:rsidP="00E37973">
      <w:r>
        <w:t xml:space="preserve">1.2.5. </w:t>
      </w:r>
      <w:r>
        <w:rPr>
          <w:rFonts w:hint="eastAsia"/>
        </w:rPr>
        <w:t>Постановка</w:t>
      </w:r>
      <w:r>
        <w:t xml:space="preserve"> </w:t>
      </w:r>
      <w:r>
        <w:rPr>
          <w:rFonts w:hint="eastAsia"/>
        </w:rPr>
        <w:t>задачи</w:t>
      </w:r>
      <w:r>
        <w:t xml:space="preserve"> </w:t>
      </w:r>
      <w:r>
        <w:rPr>
          <w:rFonts w:hint="eastAsia"/>
        </w:rPr>
        <w:t>по</w:t>
      </w:r>
      <w:r>
        <w:t xml:space="preserve"> </w:t>
      </w:r>
      <w:r>
        <w:rPr>
          <w:rFonts w:hint="eastAsia"/>
        </w:rPr>
        <w:t>созданию</w:t>
      </w:r>
      <w:r>
        <w:t xml:space="preserve"> </w:t>
      </w:r>
      <w:r>
        <w:rPr>
          <w:rFonts w:hint="eastAsia"/>
        </w:rPr>
        <w:t>петли</w:t>
      </w:r>
      <w:r>
        <w:t xml:space="preserve"> </w:t>
      </w:r>
      <w:r>
        <w:rPr>
          <w:rFonts w:hint="eastAsia"/>
        </w:rPr>
        <w:t>обратной</w:t>
      </w:r>
      <w:r>
        <w:t xml:space="preserve"> </w:t>
      </w:r>
      <w:r>
        <w:rPr>
          <w:rFonts w:hint="eastAsia"/>
        </w:rPr>
        <w:t>связи</w:t>
      </w:r>
    </w:p>
    <w:p w14:paraId="4B1AB5B5" w14:textId="77777777" w:rsidR="00E37973" w:rsidRDefault="00E37973" w:rsidP="00E37973"/>
    <w:p w14:paraId="5AB9BFD6" w14:textId="77777777" w:rsidR="00E37973" w:rsidRDefault="00E37973" w:rsidP="00E37973">
      <w:r>
        <w:t xml:space="preserve">1.3. </w:t>
      </w:r>
      <w:r>
        <w:rPr>
          <w:rFonts w:hint="eastAsia"/>
        </w:rPr>
        <w:t>Задачи</w:t>
      </w:r>
      <w:r>
        <w:t xml:space="preserve"> </w:t>
      </w:r>
      <w:r>
        <w:rPr>
          <w:rFonts w:hint="eastAsia"/>
        </w:rPr>
        <w:t>диссертационной</w:t>
      </w:r>
      <w:r>
        <w:t xml:space="preserve"> </w:t>
      </w:r>
      <w:r>
        <w:rPr>
          <w:rFonts w:hint="eastAsia"/>
        </w:rPr>
        <w:t>работы</w:t>
      </w:r>
    </w:p>
    <w:p w14:paraId="230161D7" w14:textId="77777777" w:rsidR="00E37973" w:rsidRDefault="00E37973" w:rsidP="00E37973"/>
    <w:p w14:paraId="07133A91" w14:textId="77777777" w:rsidR="00E37973" w:rsidRDefault="00E37973" w:rsidP="00E37973">
      <w:r>
        <w:t xml:space="preserve">1.4. </w:t>
      </w:r>
      <w:r>
        <w:rPr>
          <w:rFonts w:hint="eastAsia"/>
        </w:rPr>
        <w:t>Выводы</w:t>
      </w:r>
      <w:r>
        <w:t xml:space="preserve"> </w:t>
      </w:r>
      <w:r>
        <w:rPr>
          <w:rFonts w:hint="eastAsia"/>
        </w:rPr>
        <w:t>по</w:t>
      </w:r>
      <w:r>
        <w:t xml:space="preserve"> </w:t>
      </w:r>
      <w:r>
        <w:rPr>
          <w:rFonts w:hint="eastAsia"/>
        </w:rPr>
        <w:t>главе</w:t>
      </w:r>
    </w:p>
    <w:p w14:paraId="07BA8EC4" w14:textId="77777777" w:rsidR="00E37973" w:rsidRDefault="00E37973" w:rsidP="00E37973"/>
    <w:p w14:paraId="1B03B0A0" w14:textId="77777777" w:rsidR="00E37973" w:rsidRDefault="00E37973" w:rsidP="00E37973">
      <w:r>
        <w:t xml:space="preserve">2. </w:t>
      </w:r>
      <w:r>
        <w:rPr>
          <w:rFonts w:hint="eastAsia"/>
        </w:rPr>
        <w:t>МОДЕРНИЗАЦИЯ</w:t>
      </w:r>
      <w:r>
        <w:t xml:space="preserve"> </w:t>
      </w:r>
      <w:r>
        <w:rPr>
          <w:rFonts w:hint="eastAsia"/>
        </w:rPr>
        <w:t>АНАЛОГОВЫХ</w:t>
      </w:r>
      <w:r>
        <w:t xml:space="preserve"> </w:t>
      </w:r>
      <w:r>
        <w:rPr>
          <w:rFonts w:hint="eastAsia"/>
        </w:rPr>
        <w:t>АТС</w:t>
      </w:r>
      <w:r>
        <w:t xml:space="preserve"> </w:t>
      </w:r>
      <w:r>
        <w:rPr>
          <w:rFonts w:hint="eastAsia"/>
        </w:rPr>
        <w:t>ДЛЯ</w:t>
      </w:r>
      <w:r>
        <w:t xml:space="preserve"> </w:t>
      </w:r>
      <w:r>
        <w:rPr>
          <w:rFonts w:hint="eastAsia"/>
        </w:rPr>
        <w:t>ПОДКЛЮЧЕНИЯ</w:t>
      </w:r>
      <w:r>
        <w:t xml:space="preserve"> </w:t>
      </w:r>
      <w:r>
        <w:rPr>
          <w:rFonts w:hint="eastAsia"/>
        </w:rPr>
        <w:t>НЕПОСРЕДСТВЕННО</w:t>
      </w:r>
      <w:r>
        <w:t xml:space="preserve"> </w:t>
      </w:r>
      <w:r>
        <w:rPr>
          <w:rFonts w:hint="eastAsia"/>
        </w:rPr>
        <w:t>К</w:t>
      </w:r>
      <w:r>
        <w:t xml:space="preserve"> </w:t>
      </w:r>
      <w:r>
        <w:rPr>
          <w:rFonts w:hint="eastAsia"/>
        </w:rPr>
        <w:t>СЕТИ</w:t>
      </w:r>
      <w:r>
        <w:t xml:space="preserve"> NGN/IMS</w:t>
      </w:r>
    </w:p>
    <w:p w14:paraId="779B9F2C" w14:textId="77777777" w:rsidR="00E37973" w:rsidRDefault="00E37973" w:rsidP="00E37973"/>
    <w:p w14:paraId="28364BE7" w14:textId="77777777" w:rsidR="00E37973" w:rsidRDefault="00E37973" w:rsidP="00E37973">
      <w:r>
        <w:t xml:space="preserve">2.1. </w:t>
      </w:r>
      <w:r>
        <w:rPr>
          <w:rFonts w:hint="eastAsia"/>
        </w:rPr>
        <w:t>Основные</w:t>
      </w:r>
      <w:r>
        <w:t xml:space="preserve"> </w:t>
      </w:r>
      <w:r>
        <w:rPr>
          <w:rFonts w:hint="eastAsia"/>
        </w:rPr>
        <w:t>модули</w:t>
      </w:r>
      <w:r>
        <w:t xml:space="preserve"> </w:t>
      </w:r>
      <w:r>
        <w:rPr>
          <w:rFonts w:hint="eastAsia"/>
        </w:rPr>
        <w:t>ядра</w:t>
      </w:r>
      <w:r>
        <w:t xml:space="preserve"> </w:t>
      </w:r>
      <w:r>
        <w:rPr>
          <w:rFonts w:hint="eastAsia"/>
        </w:rPr>
        <w:t>сети</w:t>
      </w:r>
      <w:r>
        <w:t xml:space="preserve"> NGN/IMS</w:t>
      </w:r>
    </w:p>
    <w:p w14:paraId="460AAC91" w14:textId="77777777" w:rsidR="00E37973" w:rsidRDefault="00E37973" w:rsidP="00E37973"/>
    <w:p w14:paraId="228B13BD" w14:textId="77777777" w:rsidR="00E37973" w:rsidRDefault="00E37973" w:rsidP="00E37973">
      <w:r>
        <w:t xml:space="preserve">2.2. </w:t>
      </w:r>
      <w:r>
        <w:rPr>
          <w:rFonts w:hint="eastAsia"/>
        </w:rPr>
        <w:t>Разработка</w:t>
      </w:r>
      <w:r>
        <w:t xml:space="preserve"> </w:t>
      </w:r>
      <w:r>
        <w:rPr>
          <w:rFonts w:hint="eastAsia"/>
        </w:rPr>
        <w:t>способа</w:t>
      </w:r>
      <w:r>
        <w:t xml:space="preserve"> </w:t>
      </w:r>
      <w:r>
        <w:rPr>
          <w:rFonts w:hint="eastAsia"/>
        </w:rPr>
        <w:t>включения</w:t>
      </w:r>
      <w:r>
        <w:t xml:space="preserve"> </w:t>
      </w:r>
      <w:r>
        <w:rPr>
          <w:rFonts w:hint="eastAsia"/>
        </w:rPr>
        <w:t>координатных</w:t>
      </w:r>
      <w:r>
        <w:t xml:space="preserve"> </w:t>
      </w:r>
      <w:r>
        <w:rPr>
          <w:rFonts w:hint="eastAsia"/>
        </w:rPr>
        <w:t>АТС</w:t>
      </w:r>
      <w:r>
        <w:t xml:space="preserve"> </w:t>
      </w:r>
      <w:r>
        <w:rPr>
          <w:rFonts w:hint="eastAsia"/>
        </w:rPr>
        <w:t>в</w:t>
      </w:r>
      <w:r>
        <w:t xml:space="preserve"> </w:t>
      </w:r>
      <w:r>
        <w:rPr>
          <w:rFonts w:hint="eastAsia"/>
        </w:rPr>
        <w:t>сеть</w:t>
      </w:r>
      <w:r>
        <w:t xml:space="preserve"> NGN/IMS .... 41 2.2.1. </w:t>
      </w:r>
      <w:r>
        <w:rPr>
          <w:rFonts w:hint="eastAsia"/>
        </w:rPr>
        <w:t>Анализ</w:t>
      </w:r>
      <w:r>
        <w:t xml:space="preserve"> </w:t>
      </w:r>
      <w:r>
        <w:rPr>
          <w:rFonts w:hint="eastAsia"/>
        </w:rPr>
        <w:t>решений</w:t>
      </w:r>
      <w:r>
        <w:t xml:space="preserve"> </w:t>
      </w:r>
      <w:r>
        <w:rPr>
          <w:rFonts w:hint="eastAsia"/>
        </w:rPr>
        <w:t>по</w:t>
      </w:r>
      <w:r>
        <w:t xml:space="preserve"> </w:t>
      </w:r>
      <w:r>
        <w:rPr>
          <w:rFonts w:hint="eastAsia"/>
        </w:rPr>
        <w:t>замене</w:t>
      </w:r>
      <w:r>
        <w:t xml:space="preserve"> </w:t>
      </w:r>
      <w:r>
        <w:rPr>
          <w:rFonts w:hint="eastAsia"/>
        </w:rPr>
        <w:t>оборудования</w:t>
      </w:r>
      <w:r>
        <w:t xml:space="preserve"> </w:t>
      </w:r>
      <w:r>
        <w:rPr>
          <w:rFonts w:hint="eastAsia"/>
        </w:rPr>
        <w:t>АТС</w:t>
      </w:r>
    </w:p>
    <w:p w14:paraId="4C810410" w14:textId="77777777" w:rsidR="00E37973" w:rsidRDefault="00E37973" w:rsidP="00E37973"/>
    <w:p w14:paraId="0C85C1D1" w14:textId="77777777" w:rsidR="00E37973" w:rsidRDefault="00E37973" w:rsidP="00E37973">
      <w:r>
        <w:t xml:space="preserve">2.3. </w:t>
      </w:r>
      <w:r>
        <w:rPr>
          <w:rFonts w:hint="eastAsia"/>
        </w:rPr>
        <w:t>Анализ</w:t>
      </w:r>
      <w:r>
        <w:t xml:space="preserve"> </w:t>
      </w:r>
      <w:r>
        <w:rPr>
          <w:rFonts w:hint="eastAsia"/>
        </w:rPr>
        <w:t>сценария</w:t>
      </w:r>
      <w:r>
        <w:t xml:space="preserve"> </w:t>
      </w:r>
      <w:r>
        <w:rPr>
          <w:rFonts w:hint="eastAsia"/>
        </w:rPr>
        <w:t>предоставления</w:t>
      </w:r>
      <w:r>
        <w:t xml:space="preserve"> </w:t>
      </w:r>
      <w:r>
        <w:rPr>
          <w:rFonts w:hint="eastAsia"/>
        </w:rPr>
        <w:t>услуг</w:t>
      </w:r>
      <w:r>
        <w:t xml:space="preserve"> </w:t>
      </w:r>
      <w:r>
        <w:rPr>
          <w:rFonts w:hint="eastAsia"/>
        </w:rPr>
        <w:t>в</w:t>
      </w:r>
      <w:r>
        <w:t xml:space="preserve"> </w:t>
      </w:r>
      <w:r>
        <w:rPr>
          <w:rFonts w:hint="eastAsia"/>
        </w:rPr>
        <w:t>сети</w:t>
      </w:r>
      <w:r>
        <w:t xml:space="preserve"> NGN/IMS</w:t>
      </w:r>
    </w:p>
    <w:p w14:paraId="026926E7" w14:textId="77777777" w:rsidR="00E37973" w:rsidRDefault="00E37973" w:rsidP="00E37973"/>
    <w:p w14:paraId="17061355" w14:textId="77777777" w:rsidR="00E37973" w:rsidRDefault="00E37973" w:rsidP="00E37973">
      <w:r>
        <w:t xml:space="preserve">2.4. </w:t>
      </w:r>
      <w:r>
        <w:rPr>
          <w:rFonts w:hint="eastAsia"/>
        </w:rPr>
        <w:t>Математическая</w:t>
      </w:r>
      <w:r>
        <w:t xml:space="preserve"> </w:t>
      </w:r>
      <w:r>
        <w:rPr>
          <w:rFonts w:hint="eastAsia"/>
        </w:rPr>
        <w:t>модель</w:t>
      </w:r>
      <w:r>
        <w:t xml:space="preserve"> </w:t>
      </w:r>
      <w:r>
        <w:rPr>
          <w:rFonts w:hint="eastAsia"/>
        </w:rPr>
        <w:t>обслуживания</w:t>
      </w:r>
      <w:r>
        <w:t xml:space="preserve"> </w:t>
      </w:r>
      <w:r>
        <w:rPr>
          <w:rFonts w:hint="eastAsia"/>
        </w:rPr>
        <w:t>заявок</w:t>
      </w:r>
      <w:r>
        <w:t xml:space="preserve"> </w:t>
      </w:r>
      <w:r>
        <w:rPr>
          <w:rFonts w:hint="eastAsia"/>
        </w:rPr>
        <w:t>в</w:t>
      </w:r>
      <w:r>
        <w:t xml:space="preserve"> </w:t>
      </w:r>
      <w:r>
        <w:rPr>
          <w:rFonts w:hint="eastAsia"/>
        </w:rPr>
        <w:t>узлах</w:t>
      </w:r>
      <w:r>
        <w:t xml:space="preserve"> </w:t>
      </w:r>
      <w:r>
        <w:rPr>
          <w:rFonts w:hint="eastAsia"/>
        </w:rPr>
        <w:t>сети</w:t>
      </w:r>
      <w:r>
        <w:t xml:space="preserve"> NGN/IMS</w:t>
      </w:r>
    </w:p>
    <w:p w14:paraId="5F206C2F" w14:textId="77777777" w:rsidR="00E37973" w:rsidRDefault="00E37973" w:rsidP="00E37973"/>
    <w:p w14:paraId="79E342C7" w14:textId="77777777" w:rsidR="00E37973" w:rsidRDefault="00E37973" w:rsidP="00E37973">
      <w:r>
        <w:t xml:space="preserve">2.4.1. </w:t>
      </w:r>
      <w:r>
        <w:rPr>
          <w:rFonts w:hint="eastAsia"/>
        </w:rPr>
        <w:t>Анализ</w:t>
      </w:r>
      <w:r>
        <w:t xml:space="preserve"> </w:t>
      </w:r>
      <w:r>
        <w:rPr>
          <w:rFonts w:hint="eastAsia"/>
        </w:rPr>
        <w:t>сигнального</w:t>
      </w:r>
      <w:r>
        <w:t xml:space="preserve"> </w:t>
      </w:r>
      <w:r>
        <w:rPr>
          <w:rFonts w:hint="eastAsia"/>
        </w:rPr>
        <w:t>трафика</w:t>
      </w:r>
      <w:r>
        <w:t xml:space="preserve"> </w:t>
      </w:r>
      <w:r>
        <w:rPr>
          <w:rFonts w:hint="eastAsia"/>
        </w:rPr>
        <w:t>сети</w:t>
      </w:r>
      <w:r>
        <w:t xml:space="preserve"> NGN/IMS</w:t>
      </w:r>
    </w:p>
    <w:p w14:paraId="1E85C83A" w14:textId="77777777" w:rsidR="00E37973" w:rsidRDefault="00E37973" w:rsidP="00E37973"/>
    <w:p w14:paraId="0D5F1D55" w14:textId="77777777" w:rsidR="00E37973" w:rsidRDefault="00E37973" w:rsidP="00E37973">
      <w:r>
        <w:t xml:space="preserve">2.4.2. </w:t>
      </w:r>
      <w:r>
        <w:rPr>
          <w:rFonts w:hint="eastAsia"/>
        </w:rPr>
        <w:t>Анализ</w:t>
      </w:r>
      <w:r>
        <w:t xml:space="preserve"> </w:t>
      </w:r>
      <w:r>
        <w:rPr>
          <w:rFonts w:hint="eastAsia"/>
        </w:rPr>
        <w:t>длительности</w:t>
      </w:r>
      <w:r>
        <w:t xml:space="preserve"> </w:t>
      </w:r>
      <w:r>
        <w:rPr>
          <w:rFonts w:hint="eastAsia"/>
        </w:rPr>
        <w:t>обработки</w:t>
      </w:r>
      <w:r>
        <w:t xml:space="preserve"> </w:t>
      </w:r>
      <w:r>
        <w:rPr>
          <w:rFonts w:hint="eastAsia"/>
        </w:rPr>
        <w:t>сигнальных</w:t>
      </w:r>
      <w:r>
        <w:t xml:space="preserve"> </w:t>
      </w:r>
      <w:r>
        <w:rPr>
          <w:rFonts w:hint="eastAsia"/>
        </w:rPr>
        <w:t>сообщений</w:t>
      </w:r>
      <w:r>
        <w:t xml:space="preserve"> </w:t>
      </w:r>
      <w:r>
        <w:rPr>
          <w:rFonts w:hint="eastAsia"/>
        </w:rPr>
        <w:t>в</w:t>
      </w:r>
      <w:r>
        <w:t xml:space="preserve"> NGN/IMS-</w:t>
      </w:r>
      <w:r>
        <w:rPr>
          <w:rFonts w:hint="eastAsia"/>
        </w:rPr>
        <w:t>ядре</w:t>
      </w:r>
    </w:p>
    <w:p w14:paraId="14F50B91" w14:textId="77777777" w:rsidR="00E37973" w:rsidRDefault="00E37973" w:rsidP="00E37973"/>
    <w:p w14:paraId="17C96A4F" w14:textId="77777777" w:rsidR="00E37973" w:rsidRDefault="00E37973" w:rsidP="00E37973">
      <w:r>
        <w:t xml:space="preserve">2.4.3. </w:t>
      </w:r>
      <w:r>
        <w:rPr>
          <w:rFonts w:hint="eastAsia"/>
        </w:rPr>
        <w:t>Определение</w:t>
      </w:r>
      <w:r>
        <w:t xml:space="preserve"> </w:t>
      </w:r>
      <w:r>
        <w:rPr>
          <w:rFonts w:hint="eastAsia"/>
        </w:rPr>
        <w:t>распределения</w:t>
      </w:r>
      <w:r>
        <w:t xml:space="preserve"> </w:t>
      </w:r>
      <w:r>
        <w:rPr>
          <w:rFonts w:hint="eastAsia"/>
        </w:rPr>
        <w:t>вероятностей</w:t>
      </w:r>
      <w:r>
        <w:t xml:space="preserve"> </w:t>
      </w:r>
      <w:r>
        <w:rPr>
          <w:rFonts w:hint="eastAsia"/>
        </w:rPr>
        <w:t>длительности</w:t>
      </w:r>
      <w:r>
        <w:t xml:space="preserve"> </w:t>
      </w:r>
      <w:r>
        <w:rPr>
          <w:rFonts w:hint="eastAsia"/>
        </w:rPr>
        <w:t>ожидания</w:t>
      </w:r>
      <w:r>
        <w:t xml:space="preserve"> </w:t>
      </w:r>
      <w:r>
        <w:rPr>
          <w:rFonts w:hint="eastAsia"/>
        </w:rPr>
        <w:t>в</w:t>
      </w:r>
      <w:r>
        <w:t xml:space="preserve"> </w:t>
      </w:r>
      <w:r>
        <w:rPr>
          <w:rFonts w:hint="eastAsia"/>
        </w:rPr>
        <w:t>узлах</w:t>
      </w:r>
      <w:r>
        <w:t xml:space="preserve"> </w:t>
      </w:r>
      <w:r>
        <w:rPr>
          <w:rFonts w:hint="eastAsia"/>
        </w:rPr>
        <w:t>ядра</w:t>
      </w:r>
      <w:r>
        <w:t xml:space="preserve"> </w:t>
      </w:r>
      <w:r>
        <w:rPr>
          <w:rFonts w:hint="eastAsia"/>
        </w:rPr>
        <w:t>сети</w:t>
      </w:r>
      <w:r>
        <w:t xml:space="preserve"> NGN/IMS</w:t>
      </w:r>
    </w:p>
    <w:p w14:paraId="250007C2" w14:textId="77777777" w:rsidR="00E37973" w:rsidRDefault="00E37973" w:rsidP="00E37973"/>
    <w:p w14:paraId="0D3653A7" w14:textId="77777777" w:rsidR="00E37973" w:rsidRDefault="00E37973" w:rsidP="00E37973">
      <w:r>
        <w:t xml:space="preserve">2.5. </w:t>
      </w:r>
      <w:r>
        <w:rPr>
          <w:rFonts w:hint="eastAsia"/>
        </w:rPr>
        <w:t>Оценка</w:t>
      </w:r>
      <w:r>
        <w:t xml:space="preserve"> </w:t>
      </w:r>
      <w:r>
        <w:rPr>
          <w:rFonts w:hint="eastAsia"/>
        </w:rPr>
        <w:t>параметров</w:t>
      </w:r>
      <w:r>
        <w:t xml:space="preserve"> </w:t>
      </w:r>
      <w:r>
        <w:rPr>
          <w:rFonts w:hint="eastAsia"/>
        </w:rPr>
        <w:t>качества</w:t>
      </w:r>
      <w:r>
        <w:t xml:space="preserve"> </w:t>
      </w:r>
      <w:r>
        <w:rPr>
          <w:rFonts w:hint="eastAsia"/>
        </w:rPr>
        <w:t>обслуживания</w:t>
      </w:r>
      <w:r>
        <w:t xml:space="preserve"> </w:t>
      </w:r>
      <w:r>
        <w:rPr>
          <w:rFonts w:hint="eastAsia"/>
        </w:rPr>
        <w:t>в</w:t>
      </w:r>
      <w:r>
        <w:t xml:space="preserve"> NGN/IMS</w:t>
      </w:r>
    </w:p>
    <w:p w14:paraId="7833EDA7" w14:textId="77777777" w:rsidR="00E37973" w:rsidRDefault="00E37973" w:rsidP="00E37973"/>
    <w:p w14:paraId="7B312483" w14:textId="77777777" w:rsidR="00E37973" w:rsidRDefault="00E37973" w:rsidP="00E37973">
      <w:r>
        <w:t xml:space="preserve">2.6. </w:t>
      </w:r>
      <w:r>
        <w:rPr>
          <w:rFonts w:hint="eastAsia"/>
        </w:rPr>
        <w:t>Математическая</w:t>
      </w:r>
      <w:r>
        <w:t xml:space="preserve"> </w:t>
      </w:r>
      <w:r>
        <w:rPr>
          <w:rFonts w:hint="eastAsia"/>
        </w:rPr>
        <w:t>модель</w:t>
      </w:r>
      <w:r>
        <w:t xml:space="preserve"> </w:t>
      </w:r>
      <w:r>
        <w:rPr>
          <w:rFonts w:hint="eastAsia"/>
        </w:rPr>
        <w:t>оценки</w:t>
      </w:r>
      <w:r>
        <w:t xml:space="preserve"> </w:t>
      </w:r>
      <w:r>
        <w:rPr>
          <w:rFonts w:hint="eastAsia"/>
        </w:rPr>
        <w:t>времени</w:t>
      </w:r>
      <w:r>
        <w:t xml:space="preserve"> </w:t>
      </w:r>
      <w:r>
        <w:rPr>
          <w:rFonts w:hint="eastAsia"/>
        </w:rPr>
        <w:t>предоставления</w:t>
      </w:r>
      <w:r>
        <w:t xml:space="preserve"> </w:t>
      </w:r>
      <w:r>
        <w:rPr>
          <w:rFonts w:hint="eastAsia"/>
        </w:rPr>
        <w:t>услуги</w:t>
      </w:r>
    </w:p>
    <w:p w14:paraId="2752B7BE" w14:textId="77777777" w:rsidR="00E37973" w:rsidRDefault="00E37973" w:rsidP="00E37973"/>
    <w:p w14:paraId="2B5FBB22" w14:textId="77777777" w:rsidR="00E37973" w:rsidRDefault="00E37973" w:rsidP="00E37973">
      <w:r>
        <w:t xml:space="preserve">2.7. </w:t>
      </w:r>
      <w:r>
        <w:rPr>
          <w:rFonts w:hint="eastAsia"/>
        </w:rPr>
        <w:t>Вероятностно</w:t>
      </w:r>
      <w:r>
        <w:t>-</w:t>
      </w:r>
      <w:r>
        <w:rPr>
          <w:rFonts w:hint="eastAsia"/>
        </w:rPr>
        <w:t>временные</w:t>
      </w:r>
      <w:r>
        <w:t xml:space="preserve"> </w:t>
      </w:r>
      <w:r>
        <w:rPr>
          <w:rFonts w:hint="eastAsia"/>
        </w:rPr>
        <w:t>характеристики</w:t>
      </w:r>
      <w:r>
        <w:t xml:space="preserve"> </w:t>
      </w:r>
      <w:r>
        <w:rPr>
          <w:rFonts w:hint="eastAsia"/>
        </w:rPr>
        <w:t>МПН</w:t>
      </w:r>
    </w:p>
    <w:p w14:paraId="129AC94B" w14:textId="77777777" w:rsidR="00E37973" w:rsidRDefault="00E37973" w:rsidP="00E37973"/>
    <w:p w14:paraId="5728EFBA" w14:textId="77777777" w:rsidR="00E37973" w:rsidRDefault="00E37973" w:rsidP="00E37973">
      <w:r>
        <w:lastRenderedPageBreak/>
        <w:t xml:space="preserve">2.7.1. </w:t>
      </w:r>
      <w:r>
        <w:rPr>
          <w:rFonts w:hint="eastAsia"/>
        </w:rPr>
        <w:t>Установление</w:t>
      </w:r>
      <w:r>
        <w:t xml:space="preserve"> </w:t>
      </w:r>
      <w:r>
        <w:rPr>
          <w:rFonts w:hint="eastAsia"/>
        </w:rPr>
        <w:t>исходящего</w:t>
      </w:r>
      <w:r>
        <w:t xml:space="preserve"> </w:t>
      </w:r>
      <w:r>
        <w:rPr>
          <w:rFonts w:hint="eastAsia"/>
        </w:rPr>
        <w:t>соединения</w:t>
      </w:r>
    </w:p>
    <w:p w14:paraId="58819639" w14:textId="77777777" w:rsidR="00E37973" w:rsidRDefault="00E37973" w:rsidP="00E37973"/>
    <w:p w14:paraId="7E6CF8DF" w14:textId="77777777" w:rsidR="00E37973" w:rsidRDefault="00E37973" w:rsidP="00E37973">
      <w:r>
        <w:t xml:space="preserve">2.7.2. </w:t>
      </w:r>
      <w:r>
        <w:rPr>
          <w:rFonts w:hint="eastAsia"/>
        </w:rPr>
        <w:t>Установление</w:t>
      </w:r>
      <w:r>
        <w:t xml:space="preserve"> </w:t>
      </w:r>
      <w:r>
        <w:rPr>
          <w:rFonts w:hint="eastAsia"/>
        </w:rPr>
        <w:t>входящего</w:t>
      </w:r>
      <w:r>
        <w:t xml:space="preserve"> </w:t>
      </w:r>
      <w:r>
        <w:rPr>
          <w:rFonts w:hint="eastAsia"/>
        </w:rPr>
        <w:t>соединения</w:t>
      </w:r>
    </w:p>
    <w:p w14:paraId="35947FFE" w14:textId="77777777" w:rsidR="00E37973" w:rsidRDefault="00E37973" w:rsidP="00E37973"/>
    <w:p w14:paraId="1CFF0C37" w14:textId="77777777" w:rsidR="00E37973" w:rsidRDefault="00E37973" w:rsidP="00E37973">
      <w:r>
        <w:t xml:space="preserve">2.8. </w:t>
      </w:r>
      <w:r>
        <w:rPr>
          <w:rFonts w:hint="eastAsia"/>
        </w:rPr>
        <w:t>Выводы</w:t>
      </w:r>
      <w:r>
        <w:t xml:space="preserve"> </w:t>
      </w:r>
      <w:r>
        <w:rPr>
          <w:rFonts w:hint="eastAsia"/>
        </w:rPr>
        <w:t>по</w:t>
      </w:r>
      <w:r>
        <w:t xml:space="preserve"> </w:t>
      </w:r>
      <w:r>
        <w:rPr>
          <w:rFonts w:hint="eastAsia"/>
        </w:rPr>
        <w:t>Главе</w:t>
      </w:r>
    </w:p>
    <w:p w14:paraId="7F8464C1" w14:textId="77777777" w:rsidR="00E37973" w:rsidRDefault="00E37973" w:rsidP="00E37973"/>
    <w:p w14:paraId="151A4AF5" w14:textId="77777777" w:rsidR="00E37973" w:rsidRDefault="00E37973" w:rsidP="00E37973">
      <w:r>
        <w:t xml:space="preserve">3. </w:t>
      </w:r>
      <w:r>
        <w:rPr>
          <w:rFonts w:hint="eastAsia"/>
        </w:rPr>
        <w:t>КУМУЛЯНТНЫЙ</w:t>
      </w:r>
      <w:r>
        <w:t xml:space="preserve"> </w:t>
      </w:r>
      <w:r>
        <w:rPr>
          <w:rFonts w:hint="eastAsia"/>
        </w:rPr>
        <w:t>АНАЛИЗ</w:t>
      </w:r>
      <w:r>
        <w:t xml:space="preserve"> </w:t>
      </w:r>
      <w:r>
        <w:rPr>
          <w:rFonts w:hint="eastAsia"/>
        </w:rPr>
        <w:t>МОДЕРНИЗИРОВАННОЙ</w:t>
      </w:r>
      <w:r>
        <w:t xml:space="preserve"> </w:t>
      </w:r>
      <w:r>
        <w:rPr>
          <w:rFonts w:hint="eastAsia"/>
        </w:rPr>
        <w:t>СЕТИ</w:t>
      </w:r>
      <w:r>
        <w:t xml:space="preserve"> NGN/IMS</w:t>
      </w:r>
    </w:p>
    <w:p w14:paraId="2CBA62CF" w14:textId="77777777" w:rsidR="00E37973" w:rsidRDefault="00E37973" w:rsidP="00E37973"/>
    <w:p w14:paraId="056D75D2" w14:textId="77777777" w:rsidR="00E37973" w:rsidRDefault="00E37973" w:rsidP="00E37973">
      <w:r>
        <w:t xml:space="preserve">3.1. </w:t>
      </w:r>
      <w:r>
        <w:rPr>
          <w:rFonts w:hint="eastAsia"/>
        </w:rPr>
        <w:t>Кумулянтный</w:t>
      </w:r>
      <w:r>
        <w:t xml:space="preserve"> </w:t>
      </w:r>
      <w:r>
        <w:rPr>
          <w:rFonts w:hint="eastAsia"/>
        </w:rPr>
        <w:t>анализ</w:t>
      </w:r>
    </w:p>
    <w:p w14:paraId="534DABDD" w14:textId="77777777" w:rsidR="00E37973" w:rsidRDefault="00E37973" w:rsidP="00E37973"/>
    <w:p w14:paraId="65C72E6D" w14:textId="77777777" w:rsidR="00E37973" w:rsidRDefault="00E37973" w:rsidP="00E37973">
      <w:r>
        <w:t xml:space="preserve">3.2. </w:t>
      </w:r>
      <w:r>
        <w:rPr>
          <w:rFonts w:hint="eastAsia"/>
        </w:rPr>
        <w:t>Оценка</w:t>
      </w:r>
      <w:r>
        <w:t xml:space="preserve"> </w:t>
      </w:r>
      <w:r>
        <w:rPr>
          <w:rFonts w:hint="eastAsia"/>
        </w:rPr>
        <w:t>квантиля</w:t>
      </w:r>
      <w:r>
        <w:t xml:space="preserve"> </w:t>
      </w:r>
      <w:r>
        <w:rPr>
          <w:rFonts w:hint="eastAsia"/>
        </w:rPr>
        <w:t>длительности</w:t>
      </w:r>
      <w:r>
        <w:t xml:space="preserve"> </w:t>
      </w:r>
      <w:r>
        <w:rPr>
          <w:rFonts w:hint="eastAsia"/>
        </w:rPr>
        <w:t>пребывания</w:t>
      </w:r>
      <w:r>
        <w:t xml:space="preserve"> </w:t>
      </w:r>
      <w:r>
        <w:rPr>
          <w:rFonts w:hint="eastAsia"/>
        </w:rPr>
        <w:t>заявки</w:t>
      </w:r>
      <w:r>
        <w:t xml:space="preserve"> </w:t>
      </w:r>
      <w:r>
        <w:rPr>
          <w:rFonts w:hint="eastAsia"/>
        </w:rPr>
        <w:t>в</w:t>
      </w:r>
      <w:r>
        <w:t xml:space="preserve"> </w:t>
      </w:r>
      <w:r>
        <w:rPr>
          <w:rFonts w:hint="eastAsia"/>
        </w:rPr>
        <w:t>системе</w:t>
      </w:r>
      <w:r>
        <w:t xml:space="preserve"> </w:t>
      </w:r>
      <w:r>
        <w:rPr>
          <w:rFonts w:hint="eastAsia"/>
        </w:rPr>
        <w:t>через</w:t>
      </w:r>
      <w:r>
        <w:t xml:space="preserve"> </w:t>
      </w:r>
      <w:r>
        <w:rPr>
          <w:rFonts w:hint="eastAsia"/>
        </w:rPr>
        <w:t>кумулянты</w:t>
      </w:r>
    </w:p>
    <w:p w14:paraId="254CF014" w14:textId="77777777" w:rsidR="00E37973" w:rsidRDefault="00E37973" w:rsidP="00E37973"/>
    <w:p w14:paraId="13A2F900" w14:textId="77777777" w:rsidR="00E37973" w:rsidRDefault="00E37973" w:rsidP="00E37973">
      <w:r>
        <w:t xml:space="preserve">3.2.1. </w:t>
      </w:r>
      <w:r>
        <w:rPr>
          <w:rFonts w:hint="eastAsia"/>
        </w:rPr>
        <w:t>Нахождение</w:t>
      </w:r>
      <w:r>
        <w:t xml:space="preserve"> </w:t>
      </w:r>
      <w:r>
        <w:rPr>
          <w:rFonts w:hint="eastAsia"/>
        </w:rPr>
        <w:t>квантиля</w:t>
      </w:r>
      <w:r>
        <w:t xml:space="preserve"> </w:t>
      </w:r>
      <w:r>
        <w:rPr>
          <w:rFonts w:hint="eastAsia"/>
        </w:rPr>
        <w:t>через</w:t>
      </w:r>
      <w:r>
        <w:t xml:space="preserve"> </w:t>
      </w:r>
      <w:r>
        <w:rPr>
          <w:rFonts w:hint="eastAsia"/>
        </w:rPr>
        <w:t>ряд</w:t>
      </w:r>
      <w:r>
        <w:t xml:space="preserve"> </w:t>
      </w:r>
      <w:r>
        <w:rPr>
          <w:rFonts w:hint="eastAsia"/>
        </w:rPr>
        <w:t>Эджворта</w:t>
      </w:r>
    </w:p>
    <w:p w14:paraId="6E371E48" w14:textId="77777777" w:rsidR="00E37973" w:rsidRDefault="00E37973" w:rsidP="00E37973"/>
    <w:p w14:paraId="5391B394" w14:textId="77777777" w:rsidR="00E37973" w:rsidRDefault="00E37973" w:rsidP="00E37973">
      <w:r>
        <w:t xml:space="preserve">3.2.2. </w:t>
      </w:r>
      <w:r>
        <w:rPr>
          <w:rFonts w:hint="eastAsia"/>
        </w:rPr>
        <w:t>Нахождение</w:t>
      </w:r>
      <w:r>
        <w:t xml:space="preserve"> </w:t>
      </w:r>
      <w:r>
        <w:rPr>
          <w:rFonts w:hint="eastAsia"/>
        </w:rPr>
        <w:t>квантиля</w:t>
      </w:r>
      <w:r>
        <w:t xml:space="preserve"> </w:t>
      </w:r>
      <w:r>
        <w:rPr>
          <w:rFonts w:hint="eastAsia"/>
        </w:rPr>
        <w:t>через</w:t>
      </w:r>
      <w:r>
        <w:t xml:space="preserve"> </w:t>
      </w:r>
      <w:r>
        <w:rPr>
          <w:rFonts w:hint="eastAsia"/>
        </w:rPr>
        <w:t>ряд</w:t>
      </w:r>
      <w:r>
        <w:t xml:space="preserve"> </w:t>
      </w:r>
      <w:r>
        <w:rPr>
          <w:rFonts w:hint="eastAsia"/>
        </w:rPr>
        <w:t>Корниша</w:t>
      </w:r>
      <w:r>
        <w:t>-</w:t>
      </w:r>
      <w:r>
        <w:rPr>
          <w:rFonts w:hint="eastAsia"/>
        </w:rPr>
        <w:t>Фишера</w:t>
      </w:r>
    </w:p>
    <w:p w14:paraId="17A325AF" w14:textId="77777777" w:rsidR="00E37973" w:rsidRDefault="00E37973" w:rsidP="00E37973"/>
    <w:p w14:paraId="68E97A25" w14:textId="77777777" w:rsidR="00E37973" w:rsidRDefault="00E37973" w:rsidP="00E37973">
      <w:r>
        <w:t xml:space="preserve">3.3. </w:t>
      </w:r>
      <w:r>
        <w:rPr>
          <w:rFonts w:hint="eastAsia"/>
        </w:rPr>
        <w:t>Разработка</w:t>
      </w:r>
      <w:r>
        <w:t xml:space="preserve"> </w:t>
      </w:r>
      <w:r>
        <w:rPr>
          <w:rFonts w:hint="eastAsia"/>
        </w:rPr>
        <w:t>способа</w:t>
      </w:r>
      <w:r>
        <w:t xml:space="preserve"> </w:t>
      </w:r>
      <w:r>
        <w:rPr>
          <w:rFonts w:hint="eastAsia"/>
        </w:rPr>
        <w:t>определения</w:t>
      </w:r>
      <w:r>
        <w:t xml:space="preserve"> </w:t>
      </w:r>
      <w:r>
        <w:rPr>
          <w:rFonts w:hint="eastAsia"/>
        </w:rPr>
        <w:t>характеристик</w:t>
      </w:r>
      <w:r>
        <w:t xml:space="preserve"> </w:t>
      </w:r>
      <w:r>
        <w:rPr>
          <w:rFonts w:hint="eastAsia"/>
        </w:rPr>
        <w:t>СМО</w:t>
      </w:r>
      <w:r>
        <w:t xml:space="preserve"> </w:t>
      </w:r>
      <w:r>
        <w:rPr>
          <w:rFonts w:hint="eastAsia"/>
        </w:rPr>
        <w:t>типа</w:t>
      </w:r>
      <w:r>
        <w:t xml:space="preserve"> M/G/</w:t>
      </w:r>
      <w:r>
        <w:rPr>
          <w:rFonts w:hint="eastAsia"/>
        </w:rPr>
        <w:t>к</w:t>
      </w:r>
    </w:p>
    <w:p w14:paraId="5FFFD9E5" w14:textId="77777777" w:rsidR="00E37973" w:rsidRDefault="00E37973" w:rsidP="00E37973"/>
    <w:p w14:paraId="75571B14" w14:textId="77777777" w:rsidR="00E37973" w:rsidRDefault="00E37973" w:rsidP="00E37973">
      <w:r>
        <w:t xml:space="preserve">3.3.1. </w:t>
      </w:r>
      <w:r>
        <w:rPr>
          <w:rFonts w:hint="eastAsia"/>
        </w:rPr>
        <w:t>Разработка</w:t>
      </w:r>
      <w:r>
        <w:t xml:space="preserve"> </w:t>
      </w:r>
      <w:r>
        <w:rPr>
          <w:rFonts w:hint="eastAsia"/>
        </w:rPr>
        <w:t>способа</w:t>
      </w:r>
      <w:r>
        <w:t xml:space="preserve"> </w:t>
      </w:r>
      <w:r>
        <w:rPr>
          <w:rFonts w:hint="eastAsia"/>
        </w:rPr>
        <w:t>определения</w:t>
      </w:r>
      <w:r>
        <w:t xml:space="preserve"> </w:t>
      </w:r>
      <w:r>
        <w:rPr>
          <w:rFonts w:hint="eastAsia"/>
        </w:rPr>
        <w:t>кумулянтов</w:t>
      </w:r>
      <w:r>
        <w:t xml:space="preserve"> </w:t>
      </w:r>
      <w:r>
        <w:rPr>
          <w:rFonts w:hint="eastAsia"/>
        </w:rPr>
        <w:t>длительности</w:t>
      </w:r>
      <w:r>
        <w:t xml:space="preserve"> </w:t>
      </w:r>
      <w:r>
        <w:rPr>
          <w:rFonts w:hint="eastAsia"/>
        </w:rPr>
        <w:t>обслуживания</w:t>
      </w:r>
    </w:p>
    <w:p w14:paraId="29B6B5E5" w14:textId="77777777" w:rsidR="00E37973" w:rsidRDefault="00E37973" w:rsidP="00E37973"/>
    <w:p w14:paraId="616CCDC2" w14:textId="77777777" w:rsidR="00E37973" w:rsidRDefault="00E37973" w:rsidP="00E37973">
      <w:r>
        <w:t>3.3.2.</w:t>
      </w:r>
      <w:r>
        <w:rPr>
          <w:rFonts w:hint="eastAsia"/>
        </w:rPr>
        <w:t>Разработка</w:t>
      </w:r>
      <w:r>
        <w:t xml:space="preserve"> </w:t>
      </w:r>
      <w:r>
        <w:rPr>
          <w:rFonts w:hint="eastAsia"/>
        </w:rPr>
        <w:t>способа</w:t>
      </w:r>
      <w:r>
        <w:t xml:space="preserve"> </w:t>
      </w:r>
      <w:r>
        <w:rPr>
          <w:rFonts w:hint="eastAsia"/>
        </w:rPr>
        <w:t>определение</w:t>
      </w:r>
      <w:r>
        <w:t xml:space="preserve"> </w:t>
      </w:r>
      <w:r>
        <w:rPr>
          <w:rFonts w:hint="eastAsia"/>
        </w:rPr>
        <w:t>кумулянтов</w:t>
      </w:r>
      <w:r>
        <w:t xml:space="preserve"> </w:t>
      </w:r>
      <w:r>
        <w:rPr>
          <w:rFonts w:hint="eastAsia"/>
        </w:rPr>
        <w:t>длительности</w:t>
      </w:r>
      <w:r>
        <w:t xml:space="preserve"> </w:t>
      </w:r>
      <w:r>
        <w:rPr>
          <w:rFonts w:hint="eastAsia"/>
        </w:rPr>
        <w:t>ожидания</w:t>
      </w:r>
    </w:p>
    <w:p w14:paraId="261E74D4" w14:textId="77777777" w:rsidR="00E37973" w:rsidRDefault="00E37973" w:rsidP="00E37973"/>
    <w:p w14:paraId="7974AB53" w14:textId="77777777" w:rsidR="00E37973" w:rsidRDefault="00E37973" w:rsidP="00E37973">
      <w:r>
        <w:t xml:space="preserve">3.4. </w:t>
      </w:r>
      <w:r>
        <w:rPr>
          <w:rFonts w:hint="eastAsia"/>
        </w:rPr>
        <w:t>Методика</w:t>
      </w:r>
      <w:r>
        <w:t xml:space="preserve"> </w:t>
      </w:r>
      <w:r>
        <w:rPr>
          <w:rFonts w:hint="eastAsia"/>
        </w:rPr>
        <w:t>оценки</w:t>
      </w:r>
      <w:r>
        <w:t xml:space="preserve"> </w:t>
      </w:r>
      <w:r>
        <w:rPr>
          <w:rFonts w:hint="eastAsia"/>
        </w:rPr>
        <w:t>нормируемых</w:t>
      </w:r>
      <w:r>
        <w:t xml:space="preserve"> </w:t>
      </w:r>
      <w:r>
        <w:rPr>
          <w:rFonts w:hint="eastAsia"/>
        </w:rPr>
        <w:t>характеристик</w:t>
      </w:r>
      <w:r>
        <w:t xml:space="preserve"> </w:t>
      </w:r>
      <w:r>
        <w:rPr>
          <w:rFonts w:hint="eastAsia"/>
        </w:rPr>
        <w:t>качества</w:t>
      </w:r>
      <w:r>
        <w:t xml:space="preserve"> </w:t>
      </w:r>
      <w:r>
        <w:rPr>
          <w:rFonts w:hint="eastAsia"/>
        </w:rPr>
        <w:t>в</w:t>
      </w:r>
      <w:r>
        <w:t xml:space="preserve"> </w:t>
      </w:r>
      <w:r>
        <w:rPr>
          <w:rFonts w:hint="eastAsia"/>
        </w:rPr>
        <w:t>сети</w:t>
      </w:r>
      <w:r>
        <w:t xml:space="preserve"> NGN/IMS </w:t>
      </w:r>
      <w:r>
        <w:rPr>
          <w:rFonts w:hint="eastAsia"/>
        </w:rPr>
        <w:t>из</w:t>
      </w:r>
      <w:r>
        <w:t xml:space="preserve"> </w:t>
      </w:r>
      <w:r>
        <w:rPr>
          <w:rFonts w:hint="eastAsia"/>
        </w:rPr>
        <w:t>конца</w:t>
      </w:r>
      <w:r>
        <w:t xml:space="preserve"> </w:t>
      </w:r>
      <w:r>
        <w:rPr>
          <w:rFonts w:hint="eastAsia"/>
        </w:rPr>
        <w:t>в</w:t>
      </w:r>
      <w:r>
        <w:t xml:space="preserve"> </w:t>
      </w:r>
      <w:r>
        <w:rPr>
          <w:rFonts w:hint="eastAsia"/>
        </w:rPr>
        <w:t>конец</w:t>
      </w:r>
    </w:p>
    <w:p w14:paraId="0BDD85D8" w14:textId="77777777" w:rsidR="00E37973" w:rsidRDefault="00E37973" w:rsidP="00E37973"/>
    <w:p w14:paraId="4C645828" w14:textId="77777777" w:rsidR="00E37973" w:rsidRDefault="00E37973" w:rsidP="00E37973">
      <w:r>
        <w:t xml:space="preserve">3.5. </w:t>
      </w:r>
      <w:r>
        <w:rPr>
          <w:rFonts w:hint="eastAsia"/>
        </w:rPr>
        <w:t>Расчет</w:t>
      </w:r>
      <w:r>
        <w:t xml:space="preserve"> </w:t>
      </w:r>
      <w:r>
        <w:rPr>
          <w:rFonts w:hint="eastAsia"/>
        </w:rPr>
        <w:t>показателей</w:t>
      </w:r>
      <w:r>
        <w:t xml:space="preserve"> QoS </w:t>
      </w:r>
      <w:r>
        <w:rPr>
          <w:rFonts w:hint="eastAsia"/>
        </w:rPr>
        <w:t>в</w:t>
      </w:r>
      <w:r>
        <w:t xml:space="preserve"> </w:t>
      </w:r>
      <w:r>
        <w:rPr>
          <w:rFonts w:hint="eastAsia"/>
        </w:rPr>
        <w:t>сети</w:t>
      </w:r>
      <w:r>
        <w:t xml:space="preserve"> NGN/IMS, </w:t>
      </w:r>
      <w:r>
        <w:rPr>
          <w:rFonts w:hint="eastAsia"/>
        </w:rPr>
        <w:t>модернизированной</w:t>
      </w:r>
      <w:r>
        <w:t xml:space="preserve"> </w:t>
      </w:r>
      <w:r>
        <w:rPr>
          <w:rFonts w:hint="eastAsia"/>
        </w:rPr>
        <w:t>с</w:t>
      </w:r>
      <w:r>
        <w:t xml:space="preserve"> </w:t>
      </w:r>
      <w:r>
        <w:rPr>
          <w:rFonts w:hint="eastAsia"/>
        </w:rPr>
        <w:t>использованием</w:t>
      </w:r>
      <w:r>
        <w:t xml:space="preserve"> </w:t>
      </w:r>
      <w:r>
        <w:rPr>
          <w:rFonts w:hint="eastAsia"/>
        </w:rPr>
        <w:t>МПН</w:t>
      </w:r>
    </w:p>
    <w:p w14:paraId="4096C236" w14:textId="77777777" w:rsidR="00E37973" w:rsidRDefault="00E37973" w:rsidP="00E37973"/>
    <w:p w14:paraId="72A556A0" w14:textId="77777777" w:rsidR="00E37973" w:rsidRDefault="00E37973" w:rsidP="00E37973">
      <w:r>
        <w:lastRenderedPageBreak/>
        <w:t xml:space="preserve">3.5.1. </w:t>
      </w:r>
      <w:r>
        <w:rPr>
          <w:rFonts w:hint="eastAsia"/>
        </w:rPr>
        <w:t>Пример</w:t>
      </w:r>
      <w:r>
        <w:t xml:space="preserve"> </w:t>
      </w:r>
      <w:r>
        <w:rPr>
          <w:rFonts w:hint="eastAsia"/>
        </w:rPr>
        <w:t>расчета</w:t>
      </w:r>
      <w:r>
        <w:t xml:space="preserve"> </w:t>
      </w:r>
      <w:r>
        <w:rPr>
          <w:rFonts w:hint="eastAsia"/>
        </w:rPr>
        <w:t>квантилей</w:t>
      </w:r>
      <w:r>
        <w:t xml:space="preserve"> </w:t>
      </w:r>
      <w:r>
        <w:rPr>
          <w:rFonts w:hint="eastAsia"/>
        </w:rPr>
        <w:t>пребывания</w:t>
      </w:r>
      <w:r>
        <w:t xml:space="preserve"> </w:t>
      </w:r>
      <w:r>
        <w:rPr>
          <w:rFonts w:hint="eastAsia"/>
        </w:rPr>
        <w:t>в</w:t>
      </w:r>
      <w:r>
        <w:t xml:space="preserve"> </w:t>
      </w:r>
      <w:r>
        <w:rPr>
          <w:rFonts w:hint="eastAsia"/>
        </w:rPr>
        <w:t>МПН</w:t>
      </w:r>
    </w:p>
    <w:p w14:paraId="4BF91D21" w14:textId="77777777" w:rsidR="00E37973" w:rsidRDefault="00E37973" w:rsidP="00E37973"/>
    <w:p w14:paraId="2EDF4F22" w14:textId="77777777" w:rsidR="00E37973" w:rsidRDefault="00E37973" w:rsidP="00E37973">
      <w:r>
        <w:t xml:space="preserve">3.6. </w:t>
      </w:r>
      <w:r>
        <w:rPr>
          <w:rFonts w:hint="eastAsia"/>
        </w:rPr>
        <w:t>Выводы</w:t>
      </w:r>
      <w:r>
        <w:t xml:space="preserve"> </w:t>
      </w:r>
      <w:r>
        <w:rPr>
          <w:rFonts w:hint="eastAsia"/>
        </w:rPr>
        <w:t>по</w:t>
      </w:r>
      <w:r>
        <w:t xml:space="preserve"> </w:t>
      </w:r>
      <w:r>
        <w:rPr>
          <w:rFonts w:hint="eastAsia"/>
        </w:rPr>
        <w:t>Главе</w:t>
      </w:r>
    </w:p>
    <w:p w14:paraId="47EBA484" w14:textId="77777777" w:rsidR="00E37973" w:rsidRDefault="00E37973" w:rsidP="00E37973"/>
    <w:p w14:paraId="36133BA3" w14:textId="77777777" w:rsidR="00E37973" w:rsidRDefault="00E37973" w:rsidP="00E37973">
      <w:r>
        <w:t xml:space="preserve">4. </w:t>
      </w:r>
      <w:r>
        <w:rPr>
          <w:rFonts w:hint="eastAsia"/>
        </w:rPr>
        <w:t>ИССЛЕДОВАНИЕ</w:t>
      </w:r>
      <w:r>
        <w:t xml:space="preserve"> </w:t>
      </w:r>
      <w:r>
        <w:rPr>
          <w:rFonts w:hint="eastAsia"/>
        </w:rPr>
        <w:t>ХАРАКТЕРИСТИК</w:t>
      </w:r>
      <w:r>
        <w:t xml:space="preserve"> </w:t>
      </w:r>
      <w:r>
        <w:rPr>
          <w:rFonts w:hint="eastAsia"/>
        </w:rPr>
        <w:t>РЕАЛЬНОЙ</w:t>
      </w:r>
      <w:r>
        <w:t xml:space="preserve"> </w:t>
      </w:r>
      <w:r>
        <w:rPr>
          <w:rFonts w:hint="eastAsia"/>
        </w:rPr>
        <w:t>СЕТИ</w:t>
      </w:r>
      <w:r>
        <w:t xml:space="preserve"> NGN/IMS, </w:t>
      </w:r>
      <w:r>
        <w:rPr>
          <w:rFonts w:hint="eastAsia"/>
        </w:rPr>
        <w:t>МОДЕРНИЗИРОВАННОЙ</w:t>
      </w:r>
      <w:r>
        <w:t xml:space="preserve"> </w:t>
      </w:r>
      <w:r>
        <w:rPr>
          <w:rFonts w:hint="eastAsia"/>
        </w:rPr>
        <w:t>С</w:t>
      </w:r>
      <w:r>
        <w:t xml:space="preserve"> </w:t>
      </w:r>
      <w:r>
        <w:rPr>
          <w:rFonts w:hint="eastAsia"/>
        </w:rPr>
        <w:t>ИСПОЛЬЗОВАНИЕМ</w:t>
      </w:r>
      <w:r>
        <w:t xml:space="preserve"> </w:t>
      </w:r>
      <w:r>
        <w:rPr>
          <w:rFonts w:hint="eastAsia"/>
        </w:rPr>
        <w:t>ОБОРУДОВАНИЯ</w:t>
      </w:r>
      <w:r>
        <w:t xml:space="preserve"> </w:t>
      </w:r>
      <w:r>
        <w:rPr>
          <w:rFonts w:hint="eastAsia"/>
        </w:rPr>
        <w:t>МПН</w:t>
      </w:r>
    </w:p>
    <w:p w14:paraId="1AE3B455" w14:textId="77777777" w:rsidR="00E37973" w:rsidRDefault="00E37973" w:rsidP="00E37973"/>
    <w:p w14:paraId="2C89EBBC" w14:textId="77777777" w:rsidR="00E37973" w:rsidRDefault="00E37973" w:rsidP="00E37973">
      <w:r>
        <w:t xml:space="preserve">4.1. </w:t>
      </w:r>
      <w:r>
        <w:rPr>
          <w:rFonts w:hint="eastAsia"/>
        </w:rPr>
        <w:t>Анализ</w:t>
      </w:r>
      <w:r>
        <w:t xml:space="preserve"> </w:t>
      </w:r>
      <w:r>
        <w:rPr>
          <w:rFonts w:hint="eastAsia"/>
        </w:rPr>
        <w:t>реальных</w:t>
      </w:r>
      <w:r>
        <w:t xml:space="preserve"> </w:t>
      </w:r>
      <w:r>
        <w:rPr>
          <w:rFonts w:hint="eastAsia"/>
        </w:rPr>
        <w:t>данных</w:t>
      </w:r>
      <w:r>
        <w:t xml:space="preserve">, </w:t>
      </w:r>
      <w:r>
        <w:rPr>
          <w:rFonts w:hint="eastAsia"/>
        </w:rPr>
        <w:t>собранных</w:t>
      </w:r>
      <w:r>
        <w:t xml:space="preserve"> </w:t>
      </w:r>
      <w:r>
        <w:rPr>
          <w:rFonts w:hint="eastAsia"/>
        </w:rPr>
        <w:t>на</w:t>
      </w:r>
      <w:r>
        <w:t xml:space="preserve"> </w:t>
      </w:r>
      <w:r>
        <w:rPr>
          <w:rFonts w:hint="eastAsia"/>
        </w:rPr>
        <w:t>сети</w:t>
      </w:r>
      <w:r>
        <w:t xml:space="preserve"> </w:t>
      </w:r>
      <w:r>
        <w:rPr>
          <w:rFonts w:hint="eastAsia"/>
        </w:rPr>
        <w:t>ПАО</w:t>
      </w:r>
      <w:r>
        <w:t xml:space="preserve"> </w:t>
      </w:r>
      <w:r>
        <w:rPr>
          <w:rFonts w:hint="eastAsia"/>
        </w:rPr>
        <w:t>МГТС</w:t>
      </w:r>
    </w:p>
    <w:p w14:paraId="42255062" w14:textId="77777777" w:rsidR="00E37973" w:rsidRDefault="00E37973" w:rsidP="00E37973"/>
    <w:p w14:paraId="2C898536" w14:textId="77777777" w:rsidR="00E37973" w:rsidRDefault="00E37973" w:rsidP="00E37973">
      <w:r>
        <w:t xml:space="preserve">4.1.1. </w:t>
      </w:r>
      <w:r>
        <w:rPr>
          <w:rFonts w:hint="eastAsia"/>
        </w:rPr>
        <w:t>Анализ</w:t>
      </w:r>
      <w:r>
        <w:t xml:space="preserve"> </w:t>
      </w:r>
      <w:r>
        <w:rPr>
          <w:rFonts w:hint="eastAsia"/>
        </w:rPr>
        <w:t>вероятностно</w:t>
      </w:r>
      <w:r>
        <w:t>-</w:t>
      </w:r>
      <w:r>
        <w:rPr>
          <w:rFonts w:hint="eastAsia"/>
        </w:rPr>
        <w:t>временных</w:t>
      </w:r>
      <w:r>
        <w:t xml:space="preserve"> </w:t>
      </w:r>
      <w:r>
        <w:rPr>
          <w:rFonts w:hint="eastAsia"/>
        </w:rPr>
        <w:t>характеристик</w:t>
      </w:r>
      <w:r>
        <w:t xml:space="preserve"> </w:t>
      </w:r>
      <w:r>
        <w:rPr>
          <w:rFonts w:hint="eastAsia"/>
        </w:rPr>
        <w:t>потоков</w:t>
      </w:r>
      <w:r>
        <w:t xml:space="preserve"> </w:t>
      </w:r>
      <w:r>
        <w:rPr>
          <w:rFonts w:hint="eastAsia"/>
        </w:rPr>
        <w:t>сигнальных</w:t>
      </w:r>
      <w:r>
        <w:t xml:space="preserve"> </w:t>
      </w:r>
      <w:r>
        <w:rPr>
          <w:rFonts w:hint="eastAsia"/>
        </w:rPr>
        <w:t>сообщений</w:t>
      </w:r>
      <w:r>
        <w:t xml:space="preserve">, </w:t>
      </w:r>
      <w:r>
        <w:rPr>
          <w:rFonts w:hint="eastAsia"/>
        </w:rPr>
        <w:t>обслуживаемых</w:t>
      </w:r>
      <w:r>
        <w:t xml:space="preserve"> </w:t>
      </w:r>
      <w:r>
        <w:rPr>
          <w:rFonts w:hint="eastAsia"/>
        </w:rPr>
        <w:t>ядром</w:t>
      </w:r>
      <w:r>
        <w:t xml:space="preserve"> </w:t>
      </w:r>
      <w:r>
        <w:rPr>
          <w:rFonts w:hint="eastAsia"/>
        </w:rPr>
        <w:t>сети</w:t>
      </w:r>
      <w:r>
        <w:t xml:space="preserve"> NGN/IMS</w:t>
      </w:r>
    </w:p>
    <w:p w14:paraId="32C838A4" w14:textId="77777777" w:rsidR="00E37973" w:rsidRDefault="00E37973" w:rsidP="00E37973"/>
    <w:p w14:paraId="4631C51E" w14:textId="77777777" w:rsidR="00E37973" w:rsidRDefault="00E37973" w:rsidP="00E37973">
      <w:r>
        <w:t xml:space="preserve">4.1.2. </w:t>
      </w:r>
      <w:r>
        <w:rPr>
          <w:rFonts w:hint="eastAsia"/>
        </w:rPr>
        <w:t>Анализ</w:t>
      </w:r>
      <w:r>
        <w:t xml:space="preserve"> </w:t>
      </w:r>
      <w:r>
        <w:rPr>
          <w:rFonts w:hint="eastAsia"/>
        </w:rPr>
        <w:t>процессов</w:t>
      </w:r>
      <w:r>
        <w:t xml:space="preserve"> </w:t>
      </w:r>
      <w:r>
        <w:rPr>
          <w:rFonts w:hint="eastAsia"/>
        </w:rPr>
        <w:t>обслуживания</w:t>
      </w:r>
      <w:r>
        <w:t xml:space="preserve"> </w:t>
      </w:r>
      <w:r>
        <w:rPr>
          <w:rFonts w:hint="eastAsia"/>
        </w:rPr>
        <w:t>заявок</w:t>
      </w:r>
      <w:r>
        <w:t xml:space="preserve"> </w:t>
      </w:r>
      <w:r>
        <w:rPr>
          <w:rFonts w:hint="eastAsia"/>
        </w:rPr>
        <w:t>МПН</w:t>
      </w:r>
    </w:p>
    <w:p w14:paraId="7E63EC0F" w14:textId="77777777" w:rsidR="00E37973" w:rsidRDefault="00E37973" w:rsidP="00E37973"/>
    <w:p w14:paraId="5A63E552" w14:textId="77777777" w:rsidR="00E37973" w:rsidRDefault="00E37973" w:rsidP="00E37973">
      <w:r>
        <w:t xml:space="preserve">4.1.3. </w:t>
      </w:r>
      <w:r>
        <w:rPr>
          <w:rFonts w:hint="eastAsia"/>
        </w:rPr>
        <w:t>Численная</w:t>
      </w:r>
      <w:r>
        <w:t xml:space="preserve"> </w:t>
      </w:r>
      <w:r>
        <w:rPr>
          <w:rFonts w:hint="eastAsia"/>
        </w:rPr>
        <w:t>оценка</w:t>
      </w:r>
      <w:r>
        <w:t xml:space="preserve"> </w:t>
      </w:r>
      <w:r>
        <w:rPr>
          <w:rFonts w:hint="eastAsia"/>
        </w:rPr>
        <w:t>показателей</w:t>
      </w:r>
      <w:r>
        <w:t xml:space="preserve"> QoS </w:t>
      </w:r>
      <w:r>
        <w:rPr>
          <w:rFonts w:hint="eastAsia"/>
        </w:rPr>
        <w:t>реальной</w:t>
      </w:r>
      <w:r>
        <w:t xml:space="preserve"> </w:t>
      </w:r>
      <w:r>
        <w:rPr>
          <w:rFonts w:hint="eastAsia"/>
        </w:rPr>
        <w:t>сети</w:t>
      </w:r>
    </w:p>
    <w:p w14:paraId="45616DF4" w14:textId="77777777" w:rsidR="00E37973" w:rsidRDefault="00E37973" w:rsidP="00E37973"/>
    <w:p w14:paraId="45C40A73" w14:textId="77777777" w:rsidR="00E37973" w:rsidRDefault="00E37973" w:rsidP="00E37973">
      <w:r>
        <w:t xml:space="preserve">4.2. </w:t>
      </w:r>
      <w:r>
        <w:rPr>
          <w:rFonts w:hint="eastAsia"/>
        </w:rPr>
        <w:t>Разработка</w:t>
      </w:r>
      <w:r>
        <w:t xml:space="preserve"> </w:t>
      </w:r>
      <w:r>
        <w:rPr>
          <w:rFonts w:hint="eastAsia"/>
        </w:rPr>
        <w:t>имитационной</w:t>
      </w:r>
      <w:r>
        <w:t xml:space="preserve"> </w:t>
      </w:r>
      <w:r>
        <w:rPr>
          <w:rFonts w:hint="eastAsia"/>
        </w:rPr>
        <w:t>модели</w:t>
      </w:r>
      <w:r>
        <w:t xml:space="preserve"> </w:t>
      </w:r>
      <w:r>
        <w:rPr>
          <w:rFonts w:hint="eastAsia"/>
        </w:rPr>
        <w:t>сети</w:t>
      </w:r>
      <w:r>
        <w:t xml:space="preserve"> NGN/IMS</w:t>
      </w:r>
    </w:p>
    <w:p w14:paraId="0CD1AB55" w14:textId="77777777" w:rsidR="00E37973" w:rsidRDefault="00E37973" w:rsidP="00E37973"/>
    <w:p w14:paraId="62A68F47" w14:textId="77777777" w:rsidR="00E37973" w:rsidRDefault="00E37973" w:rsidP="00E37973">
      <w:r>
        <w:t xml:space="preserve">4.3. </w:t>
      </w:r>
      <w:r>
        <w:rPr>
          <w:rFonts w:hint="eastAsia"/>
        </w:rPr>
        <w:t>Анализ</w:t>
      </w:r>
      <w:r>
        <w:t xml:space="preserve"> </w:t>
      </w:r>
      <w:r>
        <w:rPr>
          <w:rFonts w:hint="eastAsia"/>
        </w:rPr>
        <w:t>результатов</w:t>
      </w:r>
      <w:r>
        <w:t xml:space="preserve"> </w:t>
      </w:r>
      <w:r>
        <w:rPr>
          <w:rFonts w:hint="eastAsia"/>
        </w:rPr>
        <w:t>имитационного</w:t>
      </w:r>
      <w:r>
        <w:t xml:space="preserve"> </w:t>
      </w:r>
      <w:r>
        <w:rPr>
          <w:rFonts w:hint="eastAsia"/>
        </w:rPr>
        <w:t>моделирования</w:t>
      </w:r>
    </w:p>
    <w:p w14:paraId="2AD387DD" w14:textId="77777777" w:rsidR="00E37973" w:rsidRDefault="00E37973" w:rsidP="00E37973"/>
    <w:p w14:paraId="100FE070" w14:textId="77777777" w:rsidR="00E37973" w:rsidRDefault="00E37973" w:rsidP="00E37973">
      <w:r>
        <w:t xml:space="preserve">4.4. </w:t>
      </w:r>
      <w:r>
        <w:rPr>
          <w:rFonts w:hint="eastAsia"/>
        </w:rPr>
        <w:t>Анализ</w:t>
      </w:r>
      <w:r>
        <w:t xml:space="preserve"> </w:t>
      </w:r>
      <w:r>
        <w:rPr>
          <w:rFonts w:hint="eastAsia"/>
        </w:rPr>
        <w:t>особенностей</w:t>
      </w:r>
      <w:r>
        <w:t xml:space="preserve"> </w:t>
      </w:r>
      <w:r>
        <w:rPr>
          <w:rFonts w:hint="eastAsia"/>
        </w:rPr>
        <w:t>модернизации</w:t>
      </w:r>
      <w:r>
        <w:t xml:space="preserve"> </w:t>
      </w:r>
      <w:r>
        <w:rPr>
          <w:rFonts w:hint="eastAsia"/>
        </w:rPr>
        <w:t>сети</w:t>
      </w:r>
      <w:r>
        <w:t xml:space="preserve"> </w:t>
      </w:r>
      <w:r>
        <w:rPr>
          <w:rFonts w:hint="eastAsia"/>
        </w:rPr>
        <w:t>с</w:t>
      </w:r>
      <w:r>
        <w:t xml:space="preserve"> </w:t>
      </w:r>
      <w:r>
        <w:rPr>
          <w:rFonts w:hint="eastAsia"/>
        </w:rPr>
        <w:t>использованием</w:t>
      </w:r>
      <w:r>
        <w:t xml:space="preserve"> </w:t>
      </w:r>
      <w:r>
        <w:rPr>
          <w:rFonts w:hint="eastAsia"/>
        </w:rPr>
        <w:t>МПН</w:t>
      </w:r>
    </w:p>
    <w:p w14:paraId="4C21D02D" w14:textId="77777777" w:rsidR="00E37973" w:rsidRDefault="00E37973" w:rsidP="00E37973"/>
    <w:p w14:paraId="483C1D9F" w14:textId="77777777" w:rsidR="00E37973" w:rsidRDefault="00E37973" w:rsidP="00E37973">
      <w:r>
        <w:t xml:space="preserve">4.5. </w:t>
      </w:r>
      <w:r>
        <w:rPr>
          <w:rFonts w:hint="eastAsia"/>
        </w:rPr>
        <w:t>Разработка</w:t>
      </w:r>
      <w:r>
        <w:t xml:space="preserve"> </w:t>
      </w:r>
      <w:r>
        <w:rPr>
          <w:rFonts w:hint="eastAsia"/>
        </w:rPr>
        <w:t>сценария</w:t>
      </w:r>
      <w:r>
        <w:t xml:space="preserve"> </w:t>
      </w:r>
      <w:r>
        <w:rPr>
          <w:rFonts w:hint="eastAsia"/>
        </w:rPr>
        <w:t>модернизации</w:t>
      </w:r>
      <w:r>
        <w:t xml:space="preserve"> </w:t>
      </w:r>
      <w:r>
        <w:rPr>
          <w:rFonts w:hint="eastAsia"/>
        </w:rPr>
        <w:t>сети</w:t>
      </w:r>
      <w:r>
        <w:t xml:space="preserve"> </w:t>
      </w:r>
      <w:r>
        <w:rPr>
          <w:rFonts w:hint="eastAsia"/>
        </w:rPr>
        <w:t>с</w:t>
      </w:r>
      <w:r>
        <w:t xml:space="preserve"> </w:t>
      </w:r>
      <w:r>
        <w:rPr>
          <w:rFonts w:hint="eastAsia"/>
        </w:rPr>
        <w:t>использованием</w:t>
      </w:r>
      <w:r>
        <w:t xml:space="preserve"> </w:t>
      </w:r>
      <w:r>
        <w:rPr>
          <w:rFonts w:hint="eastAsia"/>
        </w:rPr>
        <w:t>МПН</w:t>
      </w:r>
    </w:p>
    <w:p w14:paraId="45493D58" w14:textId="77777777" w:rsidR="00E37973" w:rsidRDefault="00E37973" w:rsidP="00E37973"/>
    <w:p w14:paraId="25C337FB" w14:textId="77777777" w:rsidR="00E37973" w:rsidRDefault="00E37973" w:rsidP="00E37973">
      <w:r>
        <w:t xml:space="preserve">4.6. </w:t>
      </w:r>
      <w:r>
        <w:rPr>
          <w:rFonts w:hint="eastAsia"/>
        </w:rPr>
        <w:t>Выводы</w:t>
      </w:r>
      <w:r>
        <w:t xml:space="preserve"> </w:t>
      </w:r>
      <w:r>
        <w:rPr>
          <w:rFonts w:hint="eastAsia"/>
        </w:rPr>
        <w:t>по</w:t>
      </w:r>
      <w:r>
        <w:t xml:space="preserve"> </w:t>
      </w:r>
      <w:r>
        <w:rPr>
          <w:rFonts w:hint="eastAsia"/>
        </w:rPr>
        <w:t>Главе</w:t>
      </w:r>
    </w:p>
    <w:p w14:paraId="4D4757F2" w14:textId="77777777" w:rsidR="00E37973" w:rsidRDefault="00E37973" w:rsidP="00E37973"/>
    <w:p w14:paraId="4505CEDB" w14:textId="77777777" w:rsidR="00E37973" w:rsidRDefault="00E37973" w:rsidP="00E37973">
      <w:r>
        <w:rPr>
          <w:rFonts w:hint="eastAsia"/>
        </w:rPr>
        <w:t>ЗАКЛЮЧЕНИЕ</w:t>
      </w:r>
    </w:p>
    <w:p w14:paraId="0ADD8FA3" w14:textId="77777777" w:rsidR="00E37973" w:rsidRDefault="00E37973" w:rsidP="00E37973"/>
    <w:p w14:paraId="70DC1F27" w14:textId="77777777" w:rsidR="00E37973" w:rsidRDefault="00E37973" w:rsidP="00E37973">
      <w:r>
        <w:rPr>
          <w:rFonts w:hint="eastAsia"/>
        </w:rPr>
        <w:t>СПИСОК</w:t>
      </w:r>
      <w:r>
        <w:t xml:space="preserve"> </w:t>
      </w:r>
      <w:r>
        <w:rPr>
          <w:rFonts w:hint="eastAsia"/>
        </w:rPr>
        <w:t>СОКРАЩЕНИЙ</w:t>
      </w:r>
    </w:p>
    <w:p w14:paraId="47A40B30" w14:textId="77777777" w:rsidR="00E37973" w:rsidRDefault="00E37973" w:rsidP="00E37973"/>
    <w:p w14:paraId="7B4DF931" w14:textId="77777777" w:rsidR="00E37973" w:rsidRDefault="00E37973" w:rsidP="00E37973">
      <w:r>
        <w:rPr>
          <w:rFonts w:hint="eastAsia"/>
        </w:rPr>
        <w:t>СПИСОК</w:t>
      </w:r>
      <w:r>
        <w:t xml:space="preserve"> </w:t>
      </w:r>
      <w:r>
        <w:rPr>
          <w:rFonts w:hint="eastAsia"/>
        </w:rPr>
        <w:t>ЛИТЕРАТУРЫ</w:t>
      </w:r>
    </w:p>
    <w:p w14:paraId="795DB4F3" w14:textId="77777777" w:rsidR="00E37973" w:rsidRDefault="00E37973" w:rsidP="00E37973"/>
    <w:p w14:paraId="1AF3BAB4" w14:textId="77777777" w:rsidR="00E37973" w:rsidRDefault="00E37973" w:rsidP="00E37973">
      <w:r>
        <w:rPr>
          <w:rFonts w:hint="eastAsia"/>
        </w:rPr>
        <w:t>Приложение</w:t>
      </w:r>
      <w:r>
        <w:t xml:space="preserve"> </w:t>
      </w:r>
      <w:r>
        <w:rPr>
          <w:rFonts w:hint="eastAsia"/>
        </w:rPr>
        <w:t>А</w:t>
      </w:r>
      <w:r>
        <w:t xml:space="preserve"> - </w:t>
      </w:r>
      <w:r>
        <w:rPr>
          <w:rFonts w:hint="eastAsia"/>
        </w:rPr>
        <w:t>Акты</w:t>
      </w:r>
      <w:r>
        <w:t xml:space="preserve"> </w:t>
      </w:r>
      <w:r>
        <w:rPr>
          <w:rFonts w:hint="eastAsia"/>
        </w:rPr>
        <w:t>внедрения</w:t>
      </w:r>
    </w:p>
    <w:p w14:paraId="134E3893" w14:textId="77777777" w:rsidR="00E37973" w:rsidRDefault="00E37973" w:rsidP="00E37973"/>
    <w:p w14:paraId="3ADD272F" w14:textId="77777777" w:rsidR="00E37973" w:rsidRDefault="00E37973" w:rsidP="00E37973">
      <w:r>
        <w:rPr>
          <w:rFonts w:hint="eastAsia"/>
        </w:rPr>
        <w:t>Приложение</w:t>
      </w:r>
      <w:r>
        <w:t xml:space="preserve"> </w:t>
      </w:r>
      <w:r>
        <w:rPr>
          <w:rFonts w:hint="eastAsia"/>
        </w:rPr>
        <w:t>Б</w:t>
      </w:r>
      <w:r>
        <w:t xml:space="preserve"> - </w:t>
      </w:r>
      <w:r>
        <w:rPr>
          <w:rFonts w:hint="eastAsia"/>
        </w:rPr>
        <w:t>Листинг</w:t>
      </w:r>
      <w:r>
        <w:t xml:space="preserve"> </w:t>
      </w:r>
      <w:r>
        <w:rPr>
          <w:rFonts w:hint="eastAsia"/>
        </w:rPr>
        <w:t>программы</w:t>
      </w:r>
      <w:r>
        <w:t xml:space="preserve"> </w:t>
      </w:r>
      <w:r>
        <w:rPr>
          <w:rFonts w:hint="eastAsia"/>
        </w:rPr>
        <w:t>имитационного</w:t>
      </w:r>
      <w:r>
        <w:t xml:space="preserve"> </w:t>
      </w:r>
      <w:r>
        <w:rPr>
          <w:rFonts w:hint="eastAsia"/>
        </w:rPr>
        <w:t>моделирования</w:t>
      </w:r>
      <w:r>
        <w:t xml:space="preserve"> </w:t>
      </w:r>
      <w:r>
        <w:rPr>
          <w:rFonts w:hint="eastAsia"/>
        </w:rPr>
        <w:t>для</w:t>
      </w:r>
      <w:r>
        <w:t xml:space="preserve"> </w:t>
      </w:r>
      <w:r>
        <w:rPr>
          <w:rFonts w:hint="eastAsia"/>
        </w:rPr>
        <w:t>оценки</w:t>
      </w:r>
      <w:r>
        <w:t xml:space="preserve"> </w:t>
      </w:r>
      <w:r>
        <w:rPr>
          <w:rFonts w:hint="eastAsia"/>
        </w:rPr>
        <w:t>величины</w:t>
      </w:r>
      <w:r>
        <w:t xml:space="preserve"> </w:t>
      </w:r>
      <w:r>
        <w:rPr>
          <w:rFonts w:hint="eastAsia"/>
        </w:rPr>
        <w:t>ошибки</w:t>
      </w:r>
      <w:r>
        <w:t xml:space="preserve"> </w:t>
      </w:r>
      <w:r>
        <w:rPr>
          <w:rFonts w:hint="eastAsia"/>
        </w:rPr>
        <w:t>при</w:t>
      </w:r>
      <w:r>
        <w:t xml:space="preserve"> </w:t>
      </w:r>
      <w:r>
        <w:rPr>
          <w:rFonts w:hint="eastAsia"/>
        </w:rPr>
        <w:t>переходе</w:t>
      </w:r>
      <w:r>
        <w:t xml:space="preserve"> </w:t>
      </w:r>
      <w:r>
        <w:rPr>
          <w:rFonts w:hint="eastAsia"/>
        </w:rPr>
        <w:t>от</w:t>
      </w:r>
      <w:r>
        <w:t xml:space="preserve"> </w:t>
      </w:r>
      <w:r>
        <w:rPr>
          <w:rFonts w:hint="eastAsia"/>
        </w:rPr>
        <w:t>системы</w:t>
      </w:r>
      <w:r>
        <w:t xml:space="preserve"> </w:t>
      </w:r>
      <w:r>
        <w:rPr>
          <w:rFonts w:hint="eastAsia"/>
        </w:rPr>
        <w:t>типа</w:t>
      </w:r>
      <w:r>
        <w:t xml:space="preserve"> M/G/k </w:t>
      </w:r>
      <w:r>
        <w:rPr>
          <w:rFonts w:hint="eastAsia"/>
        </w:rPr>
        <w:t>к</w:t>
      </w:r>
      <w:r>
        <w:t xml:space="preserve"> </w:t>
      </w:r>
      <w:r>
        <w:rPr>
          <w:rFonts w:hint="eastAsia"/>
        </w:rPr>
        <w:t>системе</w:t>
      </w:r>
      <w:r>
        <w:t xml:space="preserve"> M/M/k</w:t>
      </w:r>
    </w:p>
    <w:p w14:paraId="5135105D" w14:textId="77777777" w:rsidR="00E37973" w:rsidRDefault="00E37973" w:rsidP="00E37973"/>
    <w:p w14:paraId="7BC194E6" w14:textId="77777777" w:rsidR="00E37973" w:rsidRDefault="00E37973" w:rsidP="00E37973">
      <w:r>
        <w:rPr>
          <w:rFonts w:hint="eastAsia"/>
        </w:rPr>
        <w:t>Приложение</w:t>
      </w:r>
      <w:r>
        <w:t xml:space="preserve"> </w:t>
      </w:r>
      <w:r>
        <w:rPr>
          <w:rFonts w:hint="eastAsia"/>
        </w:rPr>
        <w:t>В</w:t>
      </w:r>
      <w:r>
        <w:t xml:space="preserve"> - </w:t>
      </w:r>
      <w:r>
        <w:rPr>
          <w:rFonts w:hint="eastAsia"/>
        </w:rPr>
        <w:t>Пример</w:t>
      </w:r>
      <w:r>
        <w:t xml:space="preserve"> </w:t>
      </w:r>
      <w:r>
        <w:rPr>
          <w:rFonts w:hint="eastAsia"/>
        </w:rPr>
        <w:t>расчета</w:t>
      </w:r>
      <w:r>
        <w:t xml:space="preserve"> </w:t>
      </w:r>
      <w:r>
        <w:rPr>
          <w:rFonts w:hint="eastAsia"/>
        </w:rPr>
        <w:t>квантилей</w:t>
      </w:r>
      <w:r>
        <w:t xml:space="preserve"> </w:t>
      </w:r>
      <w:r>
        <w:rPr>
          <w:rFonts w:hint="eastAsia"/>
        </w:rPr>
        <w:t>пребывания</w:t>
      </w:r>
      <w:r>
        <w:t xml:space="preserve"> </w:t>
      </w:r>
      <w:r>
        <w:rPr>
          <w:rFonts w:hint="eastAsia"/>
        </w:rPr>
        <w:t>сообщений</w:t>
      </w:r>
      <w:r>
        <w:t xml:space="preserve"> INVITE </w:t>
      </w:r>
      <w:r>
        <w:rPr>
          <w:rFonts w:hint="eastAsia"/>
        </w:rPr>
        <w:t>в</w:t>
      </w:r>
      <w:r>
        <w:t xml:space="preserve"> </w:t>
      </w:r>
      <w:r>
        <w:rPr>
          <w:rFonts w:hint="eastAsia"/>
        </w:rPr>
        <w:t>узле</w:t>
      </w:r>
      <w:r>
        <w:t xml:space="preserve"> P-CSCF </w:t>
      </w:r>
      <w:r>
        <w:rPr>
          <w:rFonts w:hint="eastAsia"/>
        </w:rPr>
        <w:t>при</w:t>
      </w:r>
      <w:r>
        <w:t xml:space="preserve"> </w:t>
      </w:r>
      <w:r>
        <w:rPr>
          <w:rFonts w:hint="eastAsia"/>
        </w:rPr>
        <w:t>известной</w:t>
      </w:r>
      <w:r>
        <w:t xml:space="preserve"> </w:t>
      </w:r>
      <w:r>
        <w:rPr>
          <w:rFonts w:hint="eastAsia"/>
        </w:rPr>
        <w:t>интенсивности</w:t>
      </w:r>
      <w:r>
        <w:t xml:space="preserve"> </w:t>
      </w:r>
      <w:r>
        <w:rPr>
          <w:rFonts w:hint="eastAsia"/>
        </w:rPr>
        <w:t>входящих</w:t>
      </w:r>
      <w:r>
        <w:t xml:space="preserve"> </w:t>
      </w:r>
      <w:r>
        <w:rPr>
          <w:rFonts w:hint="eastAsia"/>
        </w:rPr>
        <w:t>вызовов</w:t>
      </w:r>
    </w:p>
    <w:p w14:paraId="4C7A48F2" w14:textId="77777777" w:rsidR="00E37973" w:rsidRDefault="00E37973" w:rsidP="00E37973"/>
    <w:p w14:paraId="5BEA0F96" w14:textId="0A4D3C77" w:rsidR="00E37973" w:rsidRPr="00E37973" w:rsidRDefault="00E37973" w:rsidP="00E37973">
      <w:r>
        <w:rPr>
          <w:rFonts w:hint="eastAsia"/>
        </w:rPr>
        <w:t>Приложение</w:t>
      </w:r>
      <w:r>
        <w:t xml:space="preserve"> </w:t>
      </w:r>
      <w:r>
        <w:rPr>
          <w:rFonts w:hint="eastAsia"/>
        </w:rPr>
        <w:t>Г</w:t>
      </w:r>
      <w:r>
        <w:t xml:space="preserve"> - </w:t>
      </w:r>
      <w:r>
        <w:rPr>
          <w:rFonts w:hint="eastAsia"/>
        </w:rPr>
        <w:t>Листинг</w:t>
      </w:r>
      <w:r>
        <w:t xml:space="preserve"> </w:t>
      </w:r>
      <w:r>
        <w:rPr>
          <w:rFonts w:hint="eastAsia"/>
        </w:rPr>
        <w:t>программы</w:t>
      </w:r>
      <w:r>
        <w:t xml:space="preserve"> </w:t>
      </w:r>
      <w:r>
        <w:rPr>
          <w:rFonts w:hint="eastAsia"/>
        </w:rPr>
        <w:t>имитационного</w:t>
      </w:r>
      <w:r>
        <w:t xml:space="preserve"> </w:t>
      </w:r>
      <w:r>
        <w:rPr>
          <w:rFonts w:hint="eastAsia"/>
        </w:rPr>
        <w:t>моделирования</w:t>
      </w:r>
      <w:r>
        <w:t xml:space="preserve"> </w:t>
      </w:r>
      <w:r>
        <w:rPr>
          <w:rFonts w:hint="eastAsia"/>
        </w:rPr>
        <w:t>сети</w:t>
      </w:r>
      <w:r>
        <w:t xml:space="preserve"> NGN/IMS</w:t>
      </w:r>
    </w:p>
    <w:sectPr w:rsidR="00E37973" w:rsidRPr="00E37973" w:rsidSect="00463B0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62077" w14:textId="77777777" w:rsidR="00463B05" w:rsidRDefault="00463B05">
      <w:pPr>
        <w:spacing w:after="0" w:line="240" w:lineRule="auto"/>
      </w:pPr>
      <w:r>
        <w:separator/>
      </w:r>
    </w:p>
  </w:endnote>
  <w:endnote w:type="continuationSeparator" w:id="0">
    <w:p w14:paraId="2972E964" w14:textId="77777777" w:rsidR="00463B05" w:rsidRDefault="00463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51F96" w14:textId="77777777" w:rsidR="00463B05" w:rsidRDefault="00463B05"/>
    <w:p w14:paraId="54A9A830" w14:textId="77777777" w:rsidR="00463B05" w:rsidRDefault="00463B05"/>
    <w:p w14:paraId="0BA62C75" w14:textId="77777777" w:rsidR="00463B05" w:rsidRDefault="00463B05"/>
    <w:p w14:paraId="01043104" w14:textId="77777777" w:rsidR="00463B05" w:rsidRDefault="00463B05"/>
    <w:p w14:paraId="18D915E3" w14:textId="77777777" w:rsidR="00463B05" w:rsidRDefault="00463B05"/>
    <w:p w14:paraId="5B29581E" w14:textId="77777777" w:rsidR="00463B05" w:rsidRDefault="00463B05"/>
    <w:p w14:paraId="5C265425" w14:textId="77777777" w:rsidR="00463B05" w:rsidRDefault="00463B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2193BA" wp14:editId="6B2D3E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867AE" w14:textId="77777777" w:rsidR="00463B05" w:rsidRDefault="00463B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2193B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5867AE" w14:textId="77777777" w:rsidR="00463B05" w:rsidRDefault="00463B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76FE7C" w14:textId="77777777" w:rsidR="00463B05" w:rsidRDefault="00463B05"/>
    <w:p w14:paraId="010DBC3C" w14:textId="77777777" w:rsidR="00463B05" w:rsidRDefault="00463B05"/>
    <w:p w14:paraId="06FAED77" w14:textId="77777777" w:rsidR="00463B05" w:rsidRDefault="00463B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C4B9D4" wp14:editId="3319CC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58E0B" w14:textId="77777777" w:rsidR="00463B05" w:rsidRDefault="00463B05"/>
                          <w:p w14:paraId="4A471B88" w14:textId="77777777" w:rsidR="00463B05" w:rsidRDefault="00463B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C4B9D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A58E0B" w14:textId="77777777" w:rsidR="00463B05" w:rsidRDefault="00463B05"/>
                    <w:p w14:paraId="4A471B88" w14:textId="77777777" w:rsidR="00463B05" w:rsidRDefault="00463B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74B363" w14:textId="77777777" w:rsidR="00463B05" w:rsidRDefault="00463B05"/>
    <w:p w14:paraId="0F12DB69" w14:textId="77777777" w:rsidR="00463B05" w:rsidRDefault="00463B05">
      <w:pPr>
        <w:rPr>
          <w:sz w:val="2"/>
          <w:szCs w:val="2"/>
        </w:rPr>
      </w:pPr>
    </w:p>
    <w:p w14:paraId="6177FF4B" w14:textId="77777777" w:rsidR="00463B05" w:rsidRDefault="00463B05"/>
    <w:p w14:paraId="5389CA45" w14:textId="77777777" w:rsidR="00463B05" w:rsidRDefault="00463B05">
      <w:pPr>
        <w:spacing w:after="0" w:line="240" w:lineRule="auto"/>
      </w:pPr>
    </w:p>
  </w:footnote>
  <w:footnote w:type="continuationSeparator" w:id="0">
    <w:p w14:paraId="4A6835C2" w14:textId="77777777" w:rsidR="00463B05" w:rsidRDefault="00463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05"/>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18936</TotalTime>
  <Pages>5</Pages>
  <Words>517</Words>
  <Characters>2953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2439</cp:revision>
  <cp:lastPrinted>2009-02-06T05:36:00Z</cp:lastPrinted>
  <dcterms:created xsi:type="dcterms:W3CDTF">2024-01-07T13:43:00Z</dcterms:created>
  <dcterms:modified xsi:type="dcterms:W3CDTF">2024-02-08T20:35:00Z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