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2023C" w:rsidRDefault="00E2023C" w:rsidP="00E2023C">
      <w:r w:rsidRPr="0024083C">
        <w:rPr>
          <w:rFonts w:ascii="Times New Roman" w:eastAsia="Calibri" w:hAnsi="Times New Roman" w:cs="Times New Roman"/>
          <w:b/>
          <w:kern w:val="24"/>
          <w:sz w:val="24"/>
          <w:szCs w:val="24"/>
          <w:lang w:eastAsia="uk-UA"/>
        </w:rPr>
        <w:t xml:space="preserve">Діордієв Віктор Олександрович, </w:t>
      </w:r>
      <w:r w:rsidRPr="0024083C">
        <w:rPr>
          <w:rFonts w:ascii="Times New Roman" w:eastAsia="Calibri" w:hAnsi="Times New Roman" w:cs="Times New Roman"/>
          <w:kern w:val="24"/>
          <w:sz w:val="24"/>
          <w:szCs w:val="24"/>
          <w:lang w:eastAsia="uk-UA"/>
        </w:rPr>
        <w:t>молодший науковий співробітник Дослідницького інституту фундаментальних і прикладних досліджень Одеського національного морського університету. Назва дисертації: «Організаційно-економічні механізми ринкової логістики». Шифр та назва спеціальності – 08.00.03 – Економіка та управління національним господарством. Спецрада Д 41.052.10 Державного університету «Одеська політехніка»</w:t>
      </w:r>
    </w:p>
    <w:sectPr w:rsidR="00CD7D1F" w:rsidRPr="00E202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2023C" w:rsidRPr="00E202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B2CF9-67E5-4FB1-B767-AC2269BB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2021-09-01T21:13:00Z</dcterms:created>
  <dcterms:modified xsi:type="dcterms:W3CDTF">2021-09-02T08:48:00Z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