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DC7F2" w14:textId="77777777" w:rsidR="00C30F25" w:rsidRPr="00C30F25" w:rsidRDefault="00C30F25" w:rsidP="00C30F25">
      <w:pPr>
        <w:rPr>
          <w:rFonts w:ascii="Helvetica" w:hAnsi="Helvetica" w:cs="Helvetica"/>
          <w:b/>
          <w:bCs/>
          <w:color w:val="222222"/>
          <w:sz w:val="21"/>
          <w:szCs w:val="21"/>
        </w:rPr>
      </w:pPr>
      <w:r w:rsidRPr="00C30F25">
        <w:rPr>
          <w:rFonts w:ascii="Helvetica" w:hAnsi="Helvetica" w:cs="Helvetica" w:hint="eastAsia"/>
          <w:b/>
          <w:bCs/>
          <w:color w:val="222222"/>
          <w:sz w:val="21"/>
          <w:szCs w:val="21"/>
        </w:rPr>
        <w:t>Муминов</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Джаъмахон</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Саидюсуфович</w:t>
      </w:r>
      <w:r w:rsidRPr="00C30F25">
        <w:rPr>
          <w:rFonts w:ascii="Helvetica" w:hAnsi="Helvetica" w:cs="Helvetica"/>
          <w:b/>
          <w:bCs/>
          <w:color w:val="222222"/>
          <w:sz w:val="21"/>
          <w:szCs w:val="21"/>
        </w:rPr>
        <w:t>.</w:t>
      </w:r>
    </w:p>
    <w:p w14:paraId="484C6348" w14:textId="77777777" w:rsidR="00C30F25" w:rsidRPr="00C30F25" w:rsidRDefault="00C30F25" w:rsidP="00C30F25">
      <w:pPr>
        <w:rPr>
          <w:rFonts w:ascii="Helvetica" w:hAnsi="Helvetica" w:cs="Helvetica"/>
          <w:b/>
          <w:bCs/>
          <w:color w:val="222222"/>
          <w:sz w:val="21"/>
          <w:szCs w:val="21"/>
        </w:rPr>
      </w:pPr>
      <w:r w:rsidRPr="00C30F25">
        <w:rPr>
          <w:rFonts w:ascii="Helvetica" w:hAnsi="Helvetica" w:cs="Helvetica" w:hint="eastAsia"/>
          <w:b/>
          <w:bCs/>
          <w:color w:val="222222"/>
          <w:sz w:val="21"/>
          <w:szCs w:val="21"/>
        </w:rPr>
        <w:t>Характеристика</w:t>
      </w:r>
      <w:r w:rsidRPr="00C30F25">
        <w:rPr>
          <w:rFonts w:ascii="Helvetica" w:hAnsi="Helvetica" w:cs="Helvetica"/>
          <w:b/>
          <w:bCs/>
          <w:color w:val="222222"/>
          <w:sz w:val="21"/>
          <w:szCs w:val="21"/>
        </w:rPr>
        <w:t xml:space="preserve"> Helicobacter pylori, </w:t>
      </w:r>
      <w:r w:rsidRPr="00C30F25">
        <w:rPr>
          <w:rFonts w:ascii="Helvetica" w:hAnsi="Helvetica" w:cs="Helvetica" w:hint="eastAsia"/>
          <w:b/>
          <w:bCs/>
          <w:color w:val="222222"/>
          <w:sz w:val="21"/>
          <w:szCs w:val="21"/>
        </w:rPr>
        <w:t>выделенных</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при</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различных</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формах</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хеликобактериоза</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в</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Таджикистане</w:t>
      </w:r>
      <w:r w:rsidRPr="00C30F25">
        <w:rPr>
          <w:rFonts w:ascii="Helvetica" w:hAnsi="Helvetica" w:cs="Helvetica"/>
          <w:b/>
          <w:bCs/>
          <w:color w:val="222222"/>
          <w:sz w:val="21"/>
          <w:szCs w:val="21"/>
        </w:rPr>
        <w:t xml:space="preserve"> : </w:t>
      </w:r>
      <w:r w:rsidRPr="00C30F25">
        <w:rPr>
          <w:rFonts w:ascii="Helvetica" w:hAnsi="Helvetica" w:cs="Helvetica" w:hint="eastAsia"/>
          <w:b/>
          <w:bCs/>
          <w:color w:val="222222"/>
          <w:sz w:val="21"/>
          <w:szCs w:val="21"/>
        </w:rPr>
        <w:t>диссертация</w:t>
      </w:r>
      <w:r w:rsidRPr="00C30F25">
        <w:rPr>
          <w:rFonts w:ascii="Helvetica" w:hAnsi="Helvetica" w:cs="Helvetica"/>
          <w:b/>
          <w:bCs/>
          <w:color w:val="222222"/>
          <w:sz w:val="21"/>
          <w:szCs w:val="21"/>
        </w:rPr>
        <w:t xml:space="preserve"> ... </w:t>
      </w:r>
      <w:r w:rsidRPr="00C30F25">
        <w:rPr>
          <w:rFonts w:ascii="Helvetica" w:hAnsi="Helvetica" w:cs="Helvetica" w:hint="eastAsia"/>
          <w:b/>
          <w:bCs/>
          <w:color w:val="222222"/>
          <w:sz w:val="21"/>
          <w:szCs w:val="21"/>
        </w:rPr>
        <w:t>кандидата</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биологических</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наук</w:t>
      </w:r>
      <w:r w:rsidRPr="00C30F25">
        <w:rPr>
          <w:rFonts w:ascii="Helvetica" w:hAnsi="Helvetica" w:cs="Helvetica"/>
          <w:b/>
          <w:bCs/>
          <w:color w:val="222222"/>
          <w:sz w:val="21"/>
          <w:szCs w:val="21"/>
        </w:rPr>
        <w:t xml:space="preserve"> : 03.00.07. - 117 </w:t>
      </w:r>
      <w:r w:rsidRPr="00C30F25">
        <w:rPr>
          <w:rFonts w:ascii="Helvetica" w:hAnsi="Helvetica" w:cs="Helvetica" w:hint="eastAsia"/>
          <w:b/>
          <w:bCs/>
          <w:color w:val="222222"/>
          <w:sz w:val="21"/>
          <w:szCs w:val="21"/>
        </w:rPr>
        <w:t>с</w:t>
      </w:r>
      <w:r w:rsidRPr="00C30F25">
        <w:rPr>
          <w:rFonts w:ascii="Helvetica" w:hAnsi="Helvetica" w:cs="Helvetica"/>
          <w:b/>
          <w:bCs/>
          <w:color w:val="222222"/>
          <w:sz w:val="21"/>
          <w:szCs w:val="21"/>
        </w:rPr>
        <w:t>.</w:t>
      </w:r>
    </w:p>
    <w:p w14:paraId="3589AF3A" w14:textId="77777777" w:rsidR="00C30F25" w:rsidRPr="00C30F25" w:rsidRDefault="00C30F25" w:rsidP="00C30F25">
      <w:pPr>
        <w:rPr>
          <w:rFonts w:ascii="Helvetica" w:hAnsi="Helvetica" w:cs="Helvetica"/>
          <w:b/>
          <w:bCs/>
          <w:color w:val="222222"/>
          <w:sz w:val="21"/>
          <w:szCs w:val="21"/>
        </w:rPr>
      </w:pPr>
      <w:r w:rsidRPr="00C30F25">
        <w:rPr>
          <w:rFonts w:ascii="Helvetica" w:hAnsi="Helvetica" w:cs="Helvetica" w:hint="eastAsia"/>
          <w:b/>
          <w:bCs/>
          <w:color w:val="222222"/>
          <w:sz w:val="21"/>
          <w:szCs w:val="21"/>
        </w:rPr>
        <w:t>больше</w:t>
      </w:r>
    </w:p>
    <w:p w14:paraId="7E141763" w14:textId="77777777" w:rsidR="00C30F25" w:rsidRPr="00C30F25" w:rsidRDefault="00C30F25" w:rsidP="00C30F25">
      <w:pPr>
        <w:rPr>
          <w:rFonts w:ascii="Helvetica" w:hAnsi="Helvetica" w:cs="Helvetica"/>
          <w:b/>
          <w:bCs/>
          <w:color w:val="222222"/>
          <w:sz w:val="21"/>
          <w:szCs w:val="21"/>
        </w:rPr>
      </w:pPr>
      <w:r w:rsidRPr="00C30F25">
        <w:rPr>
          <w:rFonts w:ascii="Helvetica" w:hAnsi="Helvetica" w:cs="Helvetica" w:hint="eastAsia"/>
          <w:b/>
          <w:bCs/>
          <w:color w:val="222222"/>
          <w:sz w:val="21"/>
          <w:szCs w:val="21"/>
        </w:rPr>
        <w:t>Цитаты</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из</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текста</w:t>
      </w:r>
      <w:r w:rsidRPr="00C30F25">
        <w:rPr>
          <w:rFonts w:ascii="Helvetica" w:hAnsi="Helvetica" w:cs="Helvetica"/>
          <w:b/>
          <w:bCs/>
          <w:color w:val="222222"/>
          <w:sz w:val="21"/>
          <w:szCs w:val="21"/>
        </w:rPr>
        <w:t>:</w:t>
      </w:r>
    </w:p>
    <w:p w14:paraId="63D23091" w14:textId="77777777" w:rsidR="00C30F25" w:rsidRPr="00C30F25" w:rsidRDefault="00C30F25" w:rsidP="00C30F25">
      <w:pPr>
        <w:rPr>
          <w:rFonts w:ascii="Helvetica" w:hAnsi="Helvetica" w:cs="Helvetica"/>
          <w:b/>
          <w:bCs/>
          <w:color w:val="222222"/>
          <w:sz w:val="21"/>
          <w:szCs w:val="21"/>
        </w:rPr>
      </w:pPr>
      <w:r w:rsidRPr="00C30F25">
        <w:rPr>
          <w:rFonts w:ascii="Helvetica" w:hAnsi="Helvetica" w:cs="Helvetica" w:hint="eastAsia"/>
          <w:b/>
          <w:bCs/>
          <w:color w:val="222222"/>
          <w:sz w:val="21"/>
          <w:szCs w:val="21"/>
        </w:rPr>
        <w:t>стр</w:t>
      </w:r>
      <w:r w:rsidRPr="00C30F25">
        <w:rPr>
          <w:rFonts w:ascii="Helvetica" w:hAnsi="Helvetica" w:cs="Helvetica"/>
          <w:b/>
          <w:bCs/>
          <w:color w:val="222222"/>
          <w:sz w:val="21"/>
          <w:szCs w:val="21"/>
        </w:rPr>
        <w:t>. 1</w:t>
      </w:r>
    </w:p>
    <w:p w14:paraId="119E1168" w14:textId="77777777" w:rsidR="00C30F25" w:rsidRPr="00C30F25" w:rsidRDefault="00C30F25" w:rsidP="00C30F25">
      <w:pPr>
        <w:rPr>
          <w:rFonts w:ascii="Helvetica" w:hAnsi="Helvetica" w:cs="Helvetica"/>
          <w:b/>
          <w:bCs/>
          <w:color w:val="222222"/>
          <w:sz w:val="21"/>
          <w:szCs w:val="21"/>
        </w:rPr>
      </w:pPr>
      <w:r w:rsidRPr="00C30F25">
        <w:rPr>
          <w:rFonts w:ascii="Helvetica" w:hAnsi="Helvetica" w:cs="Helvetica"/>
          <w:b/>
          <w:bCs/>
          <w:color w:val="222222"/>
          <w:sz w:val="21"/>
          <w:szCs w:val="21"/>
        </w:rPr>
        <w:t xml:space="preserve">(04.20 0.6 1 0 3 1 1 - </w:t>
      </w:r>
      <w:r w:rsidRPr="00C30F25">
        <w:rPr>
          <w:rFonts w:ascii="Helvetica" w:hAnsi="Helvetica" w:cs="Helvetica" w:hint="eastAsia"/>
          <w:b/>
          <w:bCs/>
          <w:color w:val="222222"/>
          <w:sz w:val="21"/>
          <w:szCs w:val="21"/>
        </w:rPr>
        <w:t>МУМИНОВ</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ДЖАЪМАХОН</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САИДЮСУФОВИЧ</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ХАРАКТЕРИСТИКА</w:t>
      </w:r>
      <w:r w:rsidRPr="00C30F25">
        <w:rPr>
          <w:rFonts w:ascii="Helvetica" w:hAnsi="Helvetica" w:cs="Helvetica"/>
          <w:b/>
          <w:bCs/>
          <w:color w:val="222222"/>
          <w:sz w:val="21"/>
          <w:szCs w:val="21"/>
        </w:rPr>
        <w:t xml:space="preserve"> HELICOBACTER </w:t>
      </w:r>
      <w:r w:rsidRPr="00C30F25">
        <w:rPr>
          <w:rFonts w:ascii="Helvetica" w:hAnsi="Helvetica" w:cs="Helvetica" w:hint="eastAsia"/>
          <w:b/>
          <w:bCs/>
          <w:color w:val="222222"/>
          <w:sz w:val="21"/>
          <w:szCs w:val="21"/>
        </w:rPr>
        <w:t>РУЕОИ</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ВЫДЕЛЕННЫХ</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ПРИ</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РАЗЛИЧНЫХ</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ФОРМАХ</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ХЕЛИКОБАКТЕРИОЗА</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В</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ТАДЖИКИСТАНЕ</w:t>
      </w:r>
      <w:r w:rsidRPr="00C30F25">
        <w:rPr>
          <w:rFonts w:ascii="Helvetica" w:hAnsi="Helvetica" w:cs="Helvetica"/>
          <w:b/>
          <w:bCs/>
          <w:color w:val="222222"/>
          <w:sz w:val="21"/>
          <w:szCs w:val="21"/>
        </w:rPr>
        <w:t xml:space="preserve"> 03.00.07</w:t>
      </w:r>
    </w:p>
    <w:p w14:paraId="780E7761" w14:textId="77777777" w:rsidR="00C30F25" w:rsidRPr="00C30F25" w:rsidRDefault="00C30F25" w:rsidP="00C30F25">
      <w:pPr>
        <w:rPr>
          <w:rFonts w:ascii="Helvetica" w:hAnsi="Helvetica" w:cs="Helvetica"/>
          <w:b/>
          <w:bCs/>
          <w:color w:val="222222"/>
          <w:sz w:val="21"/>
          <w:szCs w:val="21"/>
        </w:rPr>
      </w:pPr>
      <w:r w:rsidRPr="00C30F25">
        <w:rPr>
          <w:rFonts w:ascii="Helvetica" w:hAnsi="Helvetica" w:cs="Helvetica" w:hint="eastAsia"/>
          <w:b/>
          <w:bCs/>
          <w:color w:val="222222"/>
          <w:sz w:val="21"/>
          <w:szCs w:val="21"/>
        </w:rPr>
        <w:t>стр</w:t>
      </w:r>
      <w:r w:rsidRPr="00C30F25">
        <w:rPr>
          <w:rFonts w:ascii="Helvetica" w:hAnsi="Helvetica" w:cs="Helvetica"/>
          <w:b/>
          <w:bCs/>
          <w:color w:val="222222"/>
          <w:sz w:val="21"/>
          <w:szCs w:val="21"/>
        </w:rPr>
        <w:t>. 7</w:t>
      </w:r>
    </w:p>
    <w:p w14:paraId="5E06B1B5" w14:textId="77777777" w:rsidR="00C30F25" w:rsidRPr="00C30F25" w:rsidRDefault="00C30F25" w:rsidP="00C30F25">
      <w:pPr>
        <w:rPr>
          <w:rFonts w:ascii="Helvetica" w:hAnsi="Helvetica" w:cs="Helvetica"/>
          <w:b/>
          <w:bCs/>
          <w:color w:val="222222"/>
          <w:sz w:val="21"/>
          <w:szCs w:val="21"/>
        </w:rPr>
      </w:pPr>
      <w:r w:rsidRPr="00C30F25">
        <w:rPr>
          <w:rFonts w:ascii="Helvetica" w:hAnsi="Helvetica" w:cs="Helvetica" w:hint="eastAsia"/>
          <w:b/>
          <w:bCs/>
          <w:color w:val="222222"/>
          <w:sz w:val="21"/>
          <w:szCs w:val="21"/>
        </w:rPr>
        <w:t>характеристики</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ПЦР</w:t>
      </w:r>
      <w:r w:rsidRPr="00C30F25">
        <w:rPr>
          <w:rFonts w:ascii="Helvetica" w:hAnsi="Helvetica" w:cs="Helvetica"/>
          <w:b/>
          <w:bCs/>
          <w:color w:val="222222"/>
          <w:sz w:val="21"/>
          <w:szCs w:val="21"/>
        </w:rPr>
        <w:t>-</w:t>
      </w:r>
      <w:r w:rsidRPr="00C30F25">
        <w:rPr>
          <w:rFonts w:ascii="Helvetica" w:hAnsi="Helvetica" w:cs="Helvetica" w:hint="eastAsia"/>
          <w:b/>
          <w:bCs/>
          <w:color w:val="222222"/>
          <w:sz w:val="21"/>
          <w:szCs w:val="21"/>
        </w:rPr>
        <w:t>анализ</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и</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генотипирование</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штаммов</w:t>
      </w:r>
      <w:r w:rsidRPr="00C30F25">
        <w:rPr>
          <w:rFonts w:ascii="Helvetica" w:hAnsi="Helvetica" w:cs="Helvetica"/>
          <w:b/>
          <w:bCs/>
          <w:color w:val="222222"/>
          <w:sz w:val="21"/>
          <w:szCs w:val="21"/>
        </w:rPr>
        <w:t xml:space="preserve"> H.pylori, </w:t>
      </w:r>
      <w:r w:rsidRPr="00C30F25">
        <w:rPr>
          <w:rFonts w:ascii="Helvetica" w:hAnsi="Helvetica" w:cs="Helvetica" w:hint="eastAsia"/>
          <w:b/>
          <w:bCs/>
          <w:color w:val="222222"/>
          <w:sz w:val="21"/>
          <w:szCs w:val="21"/>
        </w:rPr>
        <w:t>изолированных</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из</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биопсийного</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материала</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СОЖ</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при</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различных</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формах</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гастродуоденальнои</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патологии</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в</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Таджикистане</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Задачи</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исследования</w:t>
      </w:r>
      <w:r w:rsidRPr="00C30F25">
        <w:rPr>
          <w:rFonts w:ascii="Helvetica" w:hAnsi="Helvetica" w:cs="Helvetica"/>
          <w:b/>
          <w:bCs/>
          <w:color w:val="222222"/>
          <w:sz w:val="21"/>
          <w:szCs w:val="21"/>
        </w:rPr>
        <w:t xml:space="preserve"> 1. </w:t>
      </w:r>
      <w:r w:rsidRPr="00C30F25">
        <w:rPr>
          <w:rFonts w:ascii="Helvetica" w:hAnsi="Helvetica" w:cs="Helvetica" w:hint="eastAsia"/>
          <w:b/>
          <w:bCs/>
          <w:color w:val="222222"/>
          <w:sz w:val="21"/>
          <w:szCs w:val="21"/>
        </w:rPr>
        <w:t>Изучить</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частоту</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обнаружения</w:t>
      </w:r>
      <w:r w:rsidRPr="00C30F25">
        <w:rPr>
          <w:rFonts w:ascii="Helvetica" w:hAnsi="Helvetica" w:cs="Helvetica"/>
          <w:b/>
          <w:bCs/>
          <w:color w:val="222222"/>
          <w:sz w:val="21"/>
          <w:szCs w:val="21"/>
        </w:rPr>
        <w:t xml:space="preserve">- H.pylori* </w:t>
      </w:r>
      <w:r w:rsidRPr="00C30F25">
        <w:rPr>
          <w:rFonts w:ascii="Helvetica" w:hAnsi="Helvetica" w:cs="Helvetica" w:hint="eastAsia"/>
          <w:b/>
          <w:bCs/>
          <w:color w:val="222222"/>
          <w:sz w:val="21"/>
          <w:szCs w:val="21"/>
        </w:rPr>
        <w:t>в</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биопсийном</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материале</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при</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различных</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клинических</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формах</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гастродуоденальнои</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патологии</w:t>
      </w:r>
    </w:p>
    <w:p w14:paraId="41DC5521" w14:textId="77777777" w:rsidR="00C30F25" w:rsidRPr="00C30F25" w:rsidRDefault="00C30F25" w:rsidP="00C30F25">
      <w:pPr>
        <w:rPr>
          <w:rFonts w:ascii="Helvetica" w:hAnsi="Helvetica" w:cs="Helvetica"/>
          <w:b/>
          <w:bCs/>
          <w:color w:val="222222"/>
          <w:sz w:val="21"/>
          <w:szCs w:val="21"/>
        </w:rPr>
      </w:pPr>
      <w:r w:rsidRPr="00C30F25">
        <w:rPr>
          <w:rFonts w:ascii="Helvetica" w:hAnsi="Helvetica" w:cs="Helvetica" w:hint="eastAsia"/>
          <w:b/>
          <w:bCs/>
          <w:color w:val="222222"/>
          <w:sz w:val="21"/>
          <w:szCs w:val="21"/>
        </w:rPr>
        <w:t>стр</w:t>
      </w:r>
      <w:r w:rsidRPr="00C30F25">
        <w:rPr>
          <w:rFonts w:ascii="Helvetica" w:hAnsi="Helvetica" w:cs="Helvetica"/>
          <w:b/>
          <w:bCs/>
          <w:color w:val="222222"/>
          <w:sz w:val="21"/>
          <w:szCs w:val="21"/>
        </w:rPr>
        <w:t>. 25</w:t>
      </w:r>
    </w:p>
    <w:p w14:paraId="3CBAADCD" w14:textId="77777777" w:rsidR="00C30F25" w:rsidRPr="00C30F25" w:rsidRDefault="00C30F25" w:rsidP="00C30F25">
      <w:pPr>
        <w:rPr>
          <w:rFonts w:ascii="Helvetica" w:hAnsi="Helvetica" w:cs="Helvetica"/>
          <w:b/>
          <w:bCs/>
          <w:color w:val="222222"/>
          <w:sz w:val="21"/>
          <w:szCs w:val="21"/>
        </w:rPr>
      </w:pPr>
      <w:r w:rsidRPr="00C30F25">
        <w:rPr>
          <w:rFonts w:ascii="Helvetica" w:hAnsi="Helvetica" w:cs="Helvetica" w:hint="eastAsia"/>
          <w:b/>
          <w:bCs/>
          <w:color w:val="222222"/>
          <w:sz w:val="21"/>
          <w:szCs w:val="21"/>
        </w:rPr>
        <w:t>являлось</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и</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инфекции</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остаются</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открытыми</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изучение</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контроль</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исследования</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биологической</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характеристики</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и</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генетический</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анализ</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хромосомной</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ДНК</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штаммов</w:t>
      </w:r>
      <w:r w:rsidRPr="00C30F25">
        <w:rPr>
          <w:rFonts w:ascii="Helvetica" w:hAnsi="Helvetica" w:cs="Helvetica"/>
          <w:b/>
          <w:bCs/>
          <w:color w:val="222222"/>
          <w:sz w:val="21"/>
          <w:szCs w:val="21"/>
        </w:rPr>
        <w:t xml:space="preserve"> H.pylori, </w:t>
      </w:r>
      <w:r w:rsidRPr="00C30F25">
        <w:rPr>
          <w:rFonts w:ascii="Helvetica" w:hAnsi="Helvetica" w:cs="Helvetica" w:hint="eastAsia"/>
          <w:b/>
          <w:bCs/>
          <w:color w:val="222222"/>
          <w:sz w:val="21"/>
          <w:szCs w:val="21"/>
        </w:rPr>
        <w:t>выделенных</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при</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различных</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формах</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хеликобактериоза</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в</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Таджикистане</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Резюмируя</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данные</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литературы</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посвященные</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патогенетическим</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что</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механизмам</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заболеваний</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вызываемых</w:t>
      </w:r>
      <w:r w:rsidRPr="00C30F25">
        <w:rPr>
          <w:rFonts w:ascii="Helvetica" w:hAnsi="Helvetica" w:cs="Helvetica"/>
          <w:b/>
          <w:bCs/>
          <w:color w:val="222222"/>
          <w:sz w:val="21"/>
          <w:szCs w:val="21"/>
        </w:rPr>
        <w:t xml:space="preserve"> H.pylori, </w:t>
      </w:r>
      <w:r w:rsidRPr="00C30F25">
        <w:rPr>
          <w:rFonts w:ascii="Helvetica" w:hAnsi="Helvetica" w:cs="Helvetica" w:hint="eastAsia"/>
          <w:b/>
          <w:bCs/>
          <w:color w:val="222222"/>
          <w:sz w:val="21"/>
          <w:szCs w:val="21"/>
        </w:rPr>
        <w:t>можно</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заключить</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патогенез</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и</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проявления</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клинических</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признаков</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патологии</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данного</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генеза</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обусловлены</w:t>
      </w:r>
      <w:r w:rsidRPr="00C30F25">
        <w:rPr>
          <w:rFonts w:ascii="Helvetica" w:hAnsi="Helvetica" w:cs="Helvetica"/>
          <w:b/>
          <w:bCs/>
          <w:color w:val="222222"/>
          <w:sz w:val="21"/>
          <w:szCs w:val="21"/>
        </w:rPr>
        <w:t>...</w:t>
      </w:r>
    </w:p>
    <w:p w14:paraId="60AA7101" w14:textId="77777777" w:rsidR="00C30F25" w:rsidRPr="00C30F25" w:rsidRDefault="00C30F25" w:rsidP="00C30F25">
      <w:pPr>
        <w:rPr>
          <w:rFonts w:ascii="Helvetica" w:hAnsi="Helvetica" w:cs="Helvetica"/>
          <w:b/>
          <w:bCs/>
          <w:color w:val="222222"/>
          <w:sz w:val="21"/>
          <w:szCs w:val="21"/>
        </w:rPr>
      </w:pPr>
    </w:p>
    <w:p w14:paraId="05BE23E9" w14:textId="77777777" w:rsidR="00C30F25" w:rsidRPr="00C30F25" w:rsidRDefault="00C30F25" w:rsidP="00C30F25">
      <w:pPr>
        <w:rPr>
          <w:rFonts w:ascii="Helvetica" w:hAnsi="Helvetica" w:cs="Helvetica"/>
          <w:b/>
          <w:bCs/>
          <w:color w:val="222222"/>
          <w:sz w:val="21"/>
          <w:szCs w:val="21"/>
        </w:rPr>
      </w:pPr>
      <w:r w:rsidRPr="00C30F25">
        <w:rPr>
          <w:rFonts w:ascii="Helvetica" w:hAnsi="Helvetica" w:cs="Helvetica" w:hint="eastAsia"/>
          <w:b/>
          <w:bCs/>
          <w:color w:val="222222"/>
          <w:sz w:val="21"/>
          <w:szCs w:val="21"/>
        </w:rPr>
        <w:t>Оглавление</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диссертации</w:t>
      </w:r>
    </w:p>
    <w:p w14:paraId="6A744E60" w14:textId="77777777" w:rsidR="00C30F25" w:rsidRPr="00C30F25" w:rsidRDefault="00C30F25" w:rsidP="00C30F25">
      <w:pPr>
        <w:rPr>
          <w:rFonts w:ascii="Helvetica" w:hAnsi="Helvetica" w:cs="Helvetica"/>
          <w:b/>
          <w:bCs/>
          <w:color w:val="222222"/>
          <w:sz w:val="21"/>
          <w:szCs w:val="21"/>
        </w:rPr>
      </w:pPr>
      <w:r w:rsidRPr="00C30F25">
        <w:rPr>
          <w:rFonts w:ascii="Helvetica" w:hAnsi="Helvetica" w:cs="Helvetica" w:hint="eastAsia"/>
          <w:b/>
          <w:bCs/>
          <w:color w:val="222222"/>
          <w:sz w:val="21"/>
          <w:szCs w:val="21"/>
        </w:rPr>
        <w:t>кандидат</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биологических</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наук</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Муминов</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Джаъмахон</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Саидюсуфович</w:t>
      </w:r>
    </w:p>
    <w:p w14:paraId="0AEFA394" w14:textId="77777777" w:rsidR="00C30F25" w:rsidRPr="00C30F25" w:rsidRDefault="00C30F25" w:rsidP="00C30F25">
      <w:pPr>
        <w:rPr>
          <w:rFonts w:ascii="Helvetica" w:hAnsi="Helvetica" w:cs="Helvetica"/>
          <w:b/>
          <w:bCs/>
          <w:color w:val="222222"/>
          <w:sz w:val="21"/>
          <w:szCs w:val="21"/>
        </w:rPr>
      </w:pPr>
      <w:r w:rsidRPr="00C30F25">
        <w:rPr>
          <w:rFonts w:ascii="Helvetica" w:hAnsi="Helvetica" w:cs="Helvetica" w:hint="eastAsia"/>
          <w:b/>
          <w:bCs/>
          <w:color w:val="222222"/>
          <w:sz w:val="21"/>
          <w:szCs w:val="21"/>
        </w:rPr>
        <w:t>СПИСОК</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СОКРАЩЕНИЙ</w:t>
      </w:r>
      <w:r w:rsidRPr="00C30F25">
        <w:rPr>
          <w:rFonts w:ascii="Helvetica" w:hAnsi="Helvetica" w:cs="Helvetica"/>
          <w:b/>
          <w:bCs/>
          <w:color w:val="222222"/>
          <w:sz w:val="21"/>
          <w:szCs w:val="21"/>
        </w:rPr>
        <w:t>.</w:t>
      </w:r>
    </w:p>
    <w:p w14:paraId="26630B0E" w14:textId="77777777" w:rsidR="00C30F25" w:rsidRPr="00C30F25" w:rsidRDefault="00C30F25" w:rsidP="00C30F25">
      <w:pPr>
        <w:rPr>
          <w:rFonts w:ascii="Helvetica" w:hAnsi="Helvetica" w:cs="Helvetica"/>
          <w:b/>
          <w:bCs/>
          <w:color w:val="222222"/>
          <w:sz w:val="21"/>
          <w:szCs w:val="21"/>
        </w:rPr>
      </w:pPr>
    </w:p>
    <w:p w14:paraId="40ABEAF5" w14:textId="77777777" w:rsidR="00C30F25" w:rsidRPr="00C30F25" w:rsidRDefault="00C30F25" w:rsidP="00C30F25">
      <w:pPr>
        <w:rPr>
          <w:rFonts w:ascii="Helvetica" w:hAnsi="Helvetica" w:cs="Helvetica"/>
          <w:b/>
          <w:bCs/>
          <w:color w:val="222222"/>
          <w:sz w:val="21"/>
          <w:szCs w:val="21"/>
        </w:rPr>
      </w:pPr>
      <w:r w:rsidRPr="00C30F25">
        <w:rPr>
          <w:rFonts w:ascii="Helvetica" w:hAnsi="Helvetica" w:cs="Helvetica" w:hint="eastAsia"/>
          <w:b/>
          <w:bCs/>
          <w:color w:val="222222"/>
          <w:sz w:val="21"/>
          <w:szCs w:val="21"/>
        </w:rPr>
        <w:t>ВВЕДЕНИЕ</w:t>
      </w:r>
      <w:r w:rsidRPr="00C30F25">
        <w:rPr>
          <w:rFonts w:ascii="Helvetica" w:hAnsi="Helvetica" w:cs="Helvetica"/>
          <w:b/>
          <w:bCs/>
          <w:color w:val="222222"/>
          <w:sz w:val="21"/>
          <w:szCs w:val="21"/>
        </w:rPr>
        <w:t>.4</w:t>
      </w:r>
    </w:p>
    <w:p w14:paraId="1E618ECD" w14:textId="77777777" w:rsidR="00C30F25" w:rsidRPr="00C30F25" w:rsidRDefault="00C30F25" w:rsidP="00C30F25">
      <w:pPr>
        <w:rPr>
          <w:rFonts w:ascii="Helvetica" w:hAnsi="Helvetica" w:cs="Helvetica"/>
          <w:b/>
          <w:bCs/>
          <w:color w:val="222222"/>
          <w:sz w:val="21"/>
          <w:szCs w:val="21"/>
        </w:rPr>
      </w:pPr>
    </w:p>
    <w:p w14:paraId="1FB00120" w14:textId="77777777" w:rsidR="00C30F25" w:rsidRPr="00C30F25" w:rsidRDefault="00C30F25" w:rsidP="00C30F25">
      <w:pPr>
        <w:rPr>
          <w:rFonts w:ascii="Helvetica" w:hAnsi="Helvetica" w:cs="Helvetica"/>
          <w:b/>
          <w:bCs/>
          <w:color w:val="222222"/>
          <w:sz w:val="21"/>
          <w:szCs w:val="21"/>
        </w:rPr>
      </w:pPr>
      <w:r w:rsidRPr="00C30F25">
        <w:rPr>
          <w:rFonts w:ascii="Helvetica" w:hAnsi="Helvetica" w:cs="Helvetica" w:hint="eastAsia"/>
          <w:b/>
          <w:bCs/>
          <w:color w:val="222222"/>
          <w:sz w:val="21"/>
          <w:szCs w:val="21"/>
        </w:rPr>
        <w:t>Глава</w:t>
      </w:r>
      <w:r w:rsidRPr="00C30F25">
        <w:rPr>
          <w:rFonts w:ascii="Helvetica" w:hAnsi="Helvetica" w:cs="Helvetica"/>
          <w:b/>
          <w:bCs/>
          <w:color w:val="222222"/>
          <w:sz w:val="21"/>
          <w:szCs w:val="21"/>
        </w:rPr>
        <w:t xml:space="preserve"> I </w:t>
      </w:r>
      <w:r w:rsidRPr="00C30F25">
        <w:rPr>
          <w:rFonts w:ascii="Helvetica" w:hAnsi="Helvetica" w:cs="Helvetica" w:hint="eastAsia"/>
          <w:b/>
          <w:bCs/>
          <w:color w:val="222222"/>
          <w:sz w:val="21"/>
          <w:szCs w:val="21"/>
        </w:rPr>
        <w:t>ОБЗОР</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ЛИТЕРАТУРЫ</w:t>
      </w:r>
      <w:r w:rsidRPr="00C30F25">
        <w:rPr>
          <w:rFonts w:ascii="Helvetica" w:hAnsi="Helvetica" w:cs="Helvetica"/>
          <w:b/>
          <w:bCs/>
          <w:color w:val="222222"/>
          <w:sz w:val="21"/>
          <w:szCs w:val="21"/>
        </w:rPr>
        <w:t>.</w:t>
      </w:r>
    </w:p>
    <w:p w14:paraId="3E27FA5F" w14:textId="77777777" w:rsidR="00C30F25" w:rsidRPr="00C30F25" w:rsidRDefault="00C30F25" w:rsidP="00C30F25">
      <w:pPr>
        <w:rPr>
          <w:rFonts w:ascii="Helvetica" w:hAnsi="Helvetica" w:cs="Helvetica"/>
          <w:b/>
          <w:bCs/>
          <w:color w:val="222222"/>
          <w:sz w:val="21"/>
          <w:szCs w:val="21"/>
        </w:rPr>
      </w:pPr>
    </w:p>
    <w:p w14:paraId="1EBCEEDF" w14:textId="77777777" w:rsidR="00C30F25" w:rsidRPr="00C30F25" w:rsidRDefault="00C30F25" w:rsidP="00C30F25">
      <w:pPr>
        <w:rPr>
          <w:rFonts w:ascii="Helvetica" w:hAnsi="Helvetica" w:cs="Helvetica"/>
          <w:b/>
          <w:bCs/>
          <w:color w:val="222222"/>
          <w:sz w:val="21"/>
          <w:szCs w:val="21"/>
        </w:rPr>
      </w:pPr>
      <w:r w:rsidRPr="00C30F25">
        <w:rPr>
          <w:rFonts w:ascii="Helvetica" w:hAnsi="Helvetica" w:cs="Helvetica"/>
          <w:b/>
          <w:bCs/>
          <w:color w:val="222222"/>
          <w:sz w:val="21"/>
          <w:szCs w:val="21"/>
        </w:rPr>
        <w:t xml:space="preserve">1.1 </w:t>
      </w:r>
      <w:r w:rsidRPr="00C30F25">
        <w:rPr>
          <w:rFonts w:ascii="Helvetica" w:hAnsi="Helvetica" w:cs="Helvetica" w:hint="eastAsia"/>
          <w:b/>
          <w:bCs/>
          <w:color w:val="222222"/>
          <w:sz w:val="21"/>
          <w:szCs w:val="21"/>
        </w:rPr>
        <w:t>История</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открытия</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микробиология</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и</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генетика</w:t>
      </w:r>
      <w:r w:rsidRPr="00C30F25">
        <w:rPr>
          <w:rFonts w:ascii="Helvetica" w:hAnsi="Helvetica" w:cs="Helvetica"/>
          <w:b/>
          <w:bCs/>
          <w:color w:val="222222"/>
          <w:sz w:val="21"/>
          <w:szCs w:val="21"/>
        </w:rPr>
        <w:t xml:space="preserve"> H.pylori. . 9</w:t>
      </w:r>
    </w:p>
    <w:p w14:paraId="5124AB1D" w14:textId="77777777" w:rsidR="00C30F25" w:rsidRPr="00C30F25" w:rsidRDefault="00C30F25" w:rsidP="00C30F25">
      <w:pPr>
        <w:rPr>
          <w:rFonts w:ascii="Helvetica" w:hAnsi="Helvetica" w:cs="Helvetica"/>
          <w:b/>
          <w:bCs/>
          <w:color w:val="222222"/>
          <w:sz w:val="21"/>
          <w:szCs w:val="21"/>
        </w:rPr>
      </w:pPr>
    </w:p>
    <w:p w14:paraId="06C56A08" w14:textId="77777777" w:rsidR="00C30F25" w:rsidRPr="00C30F25" w:rsidRDefault="00C30F25" w:rsidP="00C30F25">
      <w:pPr>
        <w:rPr>
          <w:rFonts w:ascii="Helvetica" w:hAnsi="Helvetica" w:cs="Helvetica"/>
          <w:b/>
          <w:bCs/>
          <w:color w:val="222222"/>
          <w:sz w:val="21"/>
          <w:szCs w:val="21"/>
        </w:rPr>
      </w:pPr>
      <w:r w:rsidRPr="00C30F25">
        <w:rPr>
          <w:rFonts w:ascii="Helvetica" w:hAnsi="Helvetica" w:cs="Helvetica"/>
          <w:b/>
          <w:bCs/>
          <w:color w:val="222222"/>
          <w:sz w:val="21"/>
          <w:szCs w:val="21"/>
        </w:rPr>
        <w:t xml:space="preserve">1.2 </w:t>
      </w:r>
      <w:r w:rsidRPr="00C30F25">
        <w:rPr>
          <w:rFonts w:ascii="Helvetica" w:hAnsi="Helvetica" w:cs="Helvetica" w:hint="eastAsia"/>
          <w:b/>
          <w:bCs/>
          <w:color w:val="222222"/>
          <w:sz w:val="21"/>
          <w:szCs w:val="21"/>
        </w:rPr>
        <w:t>Антибиотикочувствительность</w:t>
      </w:r>
      <w:r w:rsidRPr="00C30F25">
        <w:rPr>
          <w:rFonts w:ascii="Helvetica" w:hAnsi="Helvetica" w:cs="Helvetica"/>
          <w:b/>
          <w:bCs/>
          <w:color w:val="222222"/>
          <w:sz w:val="21"/>
          <w:szCs w:val="21"/>
        </w:rPr>
        <w:t xml:space="preserve"> H.pylori </w:t>
      </w:r>
      <w:r w:rsidRPr="00C30F25">
        <w:rPr>
          <w:rFonts w:ascii="Helvetica" w:hAnsi="Helvetica" w:cs="Helvetica" w:hint="eastAsia"/>
          <w:b/>
          <w:bCs/>
          <w:color w:val="222222"/>
          <w:sz w:val="21"/>
          <w:szCs w:val="21"/>
        </w:rPr>
        <w:t>и</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современные</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лабораторные</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методы</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диагностики</w:t>
      </w:r>
    </w:p>
    <w:p w14:paraId="5E8156FF" w14:textId="77777777" w:rsidR="00C30F25" w:rsidRPr="00C30F25" w:rsidRDefault="00C30F25" w:rsidP="00C30F25">
      <w:pPr>
        <w:rPr>
          <w:rFonts w:ascii="Helvetica" w:hAnsi="Helvetica" w:cs="Helvetica"/>
          <w:b/>
          <w:bCs/>
          <w:color w:val="222222"/>
          <w:sz w:val="21"/>
          <w:szCs w:val="21"/>
        </w:rPr>
      </w:pPr>
    </w:p>
    <w:p w14:paraId="22F36747" w14:textId="77777777" w:rsidR="00C30F25" w:rsidRPr="00C30F25" w:rsidRDefault="00C30F25" w:rsidP="00C30F25">
      <w:pPr>
        <w:rPr>
          <w:rFonts w:ascii="Helvetica" w:hAnsi="Helvetica" w:cs="Helvetica"/>
          <w:b/>
          <w:bCs/>
          <w:color w:val="222222"/>
          <w:sz w:val="21"/>
          <w:szCs w:val="21"/>
        </w:rPr>
      </w:pPr>
      <w:r w:rsidRPr="00C30F25">
        <w:rPr>
          <w:rFonts w:ascii="Helvetica" w:hAnsi="Helvetica" w:cs="Helvetica" w:hint="eastAsia"/>
          <w:b/>
          <w:bCs/>
          <w:color w:val="222222"/>
          <w:sz w:val="21"/>
          <w:szCs w:val="21"/>
        </w:rPr>
        <w:t>Н</w:t>
      </w:r>
      <w:r w:rsidRPr="00C30F25">
        <w:rPr>
          <w:rFonts w:ascii="Helvetica" w:hAnsi="Helvetica" w:cs="Helvetica"/>
          <w:b/>
          <w:bCs/>
          <w:color w:val="222222"/>
          <w:sz w:val="21"/>
          <w:szCs w:val="21"/>
        </w:rPr>
        <w:t>.</w:t>
      </w:r>
      <w:r w:rsidRPr="00C30F25">
        <w:rPr>
          <w:rFonts w:ascii="Helvetica" w:hAnsi="Helvetica" w:cs="Helvetica" w:hint="eastAsia"/>
          <w:b/>
          <w:bCs/>
          <w:color w:val="222222"/>
          <w:sz w:val="21"/>
          <w:szCs w:val="21"/>
        </w:rPr>
        <w:t>ру</w:t>
      </w:r>
      <w:r w:rsidRPr="00C30F25">
        <w:rPr>
          <w:rFonts w:ascii="Helvetica" w:hAnsi="Helvetica" w:cs="Helvetica"/>
          <w:b/>
          <w:bCs/>
          <w:color w:val="222222"/>
          <w:sz w:val="21"/>
          <w:szCs w:val="21"/>
        </w:rPr>
        <w:t>1</w:t>
      </w:r>
      <w:r w:rsidRPr="00C30F25">
        <w:rPr>
          <w:rFonts w:ascii="Helvetica" w:hAnsi="Helvetica" w:cs="Helvetica" w:hint="eastAsia"/>
          <w:b/>
          <w:bCs/>
          <w:color w:val="222222"/>
          <w:sz w:val="21"/>
          <w:szCs w:val="21"/>
        </w:rPr>
        <w:t>оп</w:t>
      </w:r>
      <w:r w:rsidRPr="00C30F25">
        <w:rPr>
          <w:rFonts w:ascii="Helvetica" w:hAnsi="Helvetica" w:cs="Helvetica"/>
          <w:b/>
          <w:bCs/>
          <w:color w:val="222222"/>
          <w:sz w:val="21"/>
          <w:szCs w:val="21"/>
        </w:rPr>
        <w:t>-</w:t>
      </w:r>
      <w:r w:rsidRPr="00C30F25">
        <w:rPr>
          <w:rFonts w:ascii="Helvetica" w:hAnsi="Helvetica" w:cs="Helvetica" w:hint="eastAsia"/>
          <w:b/>
          <w:bCs/>
          <w:color w:val="222222"/>
          <w:sz w:val="21"/>
          <w:szCs w:val="21"/>
        </w:rPr>
        <w:t>ассоциированных</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инфекций</w:t>
      </w:r>
      <w:r w:rsidRPr="00C30F25">
        <w:rPr>
          <w:rFonts w:ascii="Helvetica" w:hAnsi="Helvetica" w:cs="Helvetica"/>
          <w:b/>
          <w:bCs/>
          <w:color w:val="222222"/>
          <w:sz w:val="21"/>
          <w:szCs w:val="21"/>
        </w:rPr>
        <w:t>.26</w:t>
      </w:r>
    </w:p>
    <w:p w14:paraId="6ECDE52F" w14:textId="77777777" w:rsidR="00C30F25" w:rsidRPr="00C30F25" w:rsidRDefault="00C30F25" w:rsidP="00C30F25">
      <w:pPr>
        <w:rPr>
          <w:rFonts w:ascii="Helvetica" w:hAnsi="Helvetica" w:cs="Helvetica"/>
          <w:b/>
          <w:bCs/>
          <w:color w:val="222222"/>
          <w:sz w:val="21"/>
          <w:szCs w:val="21"/>
        </w:rPr>
      </w:pPr>
    </w:p>
    <w:p w14:paraId="6BDE2678" w14:textId="77777777" w:rsidR="00C30F25" w:rsidRPr="00C30F25" w:rsidRDefault="00C30F25" w:rsidP="00C30F25">
      <w:pPr>
        <w:rPr>
          <w:rFonts w:ascii="Helvetica" w:hAnsi="Helvetica" w:cs="Helvetica"/>
          <w:b/>
          <w:bCs/>
          <w:color w:val="222222"/>
          <w:sz w:val="21"/>
          <w:szCs w:val="21"/>
        </w:rPr>
      </w:pPr>
      <w:r w:rsidRPr="00C30F25">
        <w:rPr>
          <w:rFonts w:ascii="Helvetica" w:hAnsi="Helvetica" w:cs="Helvetica" w:hint="eastAsia"/>
          <w:b/>
          <w:bCs/>
          <w:color w:val="222222"/>
          <w:sz w:val="21"/>
          <w:szCs w:val="21"/>
        </w:rPr>
        <w:t>Глава</w:t>
      </w:r>
      <w:r w:rsidRPr="00C30F25">
        <w:rPr>
          <w:rFonts w:ascii="Helvetica" w:hAnsi="Helvetica" w:cs="Helvetica"/>
          <w:b/>
          <w:bCs/>
          <w:color w:val="222222"/>
          <w:sz w:val="21"/>
          <w:szCs w:val="21"/>
        </w:rPr>
        <w:t xml:space="preserve"> II </w:t>
      </w:r>
      <w:r w:rsidRPr="00C30F25">
        <w:rPr>
          <w:rFonts w:ascii="Helvetica" w:hAnsi="Helvetica" w:cs="Helvetica" w:hint="eastAsia"/>
          <w:b/>
          <w:bCs/>
          <w:color w:val="222222"/>
          <w:sz w:val="21"/>
          <w:szCs w:val="21"/>
        </w:rPr>
        <w:t>МАТЕРИАЛЫ</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И</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МЕТОДЫ</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ИССЛЕДОВАНИЯ</w:t>
      </w:r>
      <w:r w:rsidRPr="00C30F25">
        <w:rPr>
          <w:rFonts w:ascii="Helvetica" w:hAnsi="Helvetica" w:cs="Helvetica"/>
          <w:b/>
          <w:bCs/>
          <w:color w:val="222222"/>
          <w:sz w:val="21"/>
          <w:szCs w:val="21"/>
        </w:rPr>
        <w:t>.</w:t>
      </w:r>
    </w:p>
    <w:p w14:paraId="4476C719" w14:textId="77777777" w:rsidR="00C30F25" w:rsidRPr="00C30F25" w:rsidRDefault="00C30F25" w:rsidP="00C30F25">
      <w:pPr>
        <w:rPr>
          <w:rFonts w:ascii="Helvetica" w:hAnsi="Helvetica" w:cs="Helvetica"/>
          <w:b/>
          <w:bCs/>
          <w:color w:val="222222"/>
          <w:sz w:val="21"/>
          <w:szCs w:val="21"/>
        </w:rPr>
      </w:pPr>
    </w:p>
    <w:p w14:paraId="1BC0ED84" w14:textId="77777777" w:rsidR="00C30F25" w:rsidRPr="00C30F25" w:rsidRDefault="00C30F25" w:rsidP="00C30F25">
      <w:pPr>
        <w:rPr>
          <w:rFonts w:ascii="Helvetica" w:hAnsi="Helvetica" w:cs="Helvetica"/>
          <w:b/>
          <w:bCs/>
          <w:color w:val="222222"/>
          <w:sz w:val="21"/>
          <w:szCs w:val="21"/>
        </w:rPr>
      </w:pPr>
      <w:r w:rsidRPr="00C30F25">
        <w:rPr>
          <w:rFonts w:ascii="Helvetica" w:hAnsi="Helvetica" w:cs="Helvetica"/>
          <w:b/>
          <w:bCs/>
          <w:color w:val="222222"/>
          <w:sz w:val="21"/>
          <w:szCs w:val="21"/>
        </w:rPr>
        <w:t xml:space="preserve">2.1 </w:t>
      </w:r>
      <w:r w:rsidRPr="00C30F25">
        <w:rPr>
          <w:rFonts w:ascii="Helvetica" w:hAnsi="Helvetica" w:cs="Helvetica" w:hint="eastAsia"/>
          <w:b/>
          <w:bCs/>
          <w:color w:val="222222"/>
          <w:sz w:val="21"/>
          <w:szCs w:val="21"/>
        </w:rPr>
        <w:t>Объект</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и</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материалы</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исследования</w:t>
      </w:r>
      <w:r w:rsidRPr="00C30F25">
        <w:rPr>
          <w:rFonts w:ascii="Helvetica" w:hAnsi="Helvetica" w:cs="Helvetica"/>
          <w:b/>
          <w:bCs/>
          <w:color w:val="222222"/>
          <w:sz w:val="21"/>
          <w:szCs w:val="21"/>
        </w:rPr>
        <w:t>.41</w:t>
      </w:r>
    </w:p>
    <w:p w14:paraId="536495DA" w14:textId="77777777" w:rsidR="00C30F25" w:rsidRPr="00C30F25" w:rsidRDefault="00C30F25" w:rsidP="00C30F25">
      <w:pPr>
        <w:rPr>
          <w:rFonts w:ascii="Helvetica" w:hAnsi="Helvetica" w:cs="Helvetica"/>
          <w:b/>
          <w:bCs/>
          <w:color w:val="222222"/>
          <w:sz w:val="21"/>
          <w:szCs w:val="21"/>
        </w:rPr>
      </w:pPr>
    </w:p>
    <w:p w14:paraId="54D5AF2D" w14:textId="77777777" w:rsidR="00C30F25" w:rsidRPr="00C30F25" w:rsidRDefault="00C30F25" w:rsidP="00C30F25">
      <w:pPr>
        <w:rPr>
          <w:rFonts w:ascii="Helvetica" w:hAnsi="Helvetica" w:cs="Helvetica"/>
          <w:b/>
          <w:bCs/>
          <w:color w:val="222222"/>
          <w:sz w:val="21"/>
          <w:szCs w:val="21"/>
        </w:rPr>
      </w:pPr>
      <w:r w:rsidRPr="00C30F25">
        <w:rPr>
          <w:rFonts w:ascii="Helvetica" w:hAnsi="Helvetica" w:cs="Helvetica"/>
          <w:b/>
          <w:bCs/>
          <w:color w:val="222222"/>
          <w:sz w:val="21"/>
          <w:szCs w:val="21"/>
        </w:rPr>
        <w:t xml:space="preserve">2.2 </w:t>
      </w:r>
      <w:r w:rsidRPr="00C30F25">
        <w:rPr>
          <w:rFonts w:ascii="Helvetica" w:hAnsi="Helvetica" w:cs="Helvetica" w:hint="eastAsia"/>
          <w:b/>
          <w:bCs/>
          <w:color w:val="222222"/>
          <w:sz w:val="21"/>
          <w:szCs w:val="21"/>
        </w:rPr>
        <w:t>Питательные</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среды</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и</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реактивы</w:t>
      </w:r>
      <w:r w:rsidRPr="00C30F25">
        <w:rPr>
          <w:rFonts w:ascii="Helvetica" w:hAnsi="Helvetica" w:cs="Helvetica"/>
          <w:b/>
          <w:bCs/>
          <w:color w:val="222222"/>
          <w:sz w:val="21"/>
          <w:szCs w:val="21"/>
        </w:rPr>
        <w:t>.</w:t>
      </w:r>
    </w:p>
    <w:p w14:paraId="24AE292A" w14:textId="77777777" w:rsidR="00C30F25" w:rsidRPr="00C30F25" w:rsidRDefault="00C30F25" w:rsidP="00C30F25">
      <w:pPr>
        <w:rPr>
          <w:rFonts w:ascii="Helvetica" w:hAnsi="Helvetica" w:cs="Helvetica"/>
          <w:b/>
          <w:bCs/>
          <w:color w:val="222222"/>
          <w:sz w:val="21"/>
          <w:szCs w:val="21"/>
        </w:rPr>
      </w:pPr>
    </w:p>
    <w:p w14:paraId="486E059A" w14:textId="77777777" w:rsidR="00C30F25" w:rsidRPr="00C30F25" w:rsidRDefault="00C30F25" w:rsidP="00C30F25">
      <w:pPr>
        <w:rPr>
          <w:rFonts w:ascii="Helvetica" w:hAnsi="Helvetica" w:cs="Helvetica"/>
          <w:b/>
          <w:bCs/>
          <w:color w:val="222222"/>
          <w:sz w:val="21"/>
          <w:szCs w:val="21"/>
        </w:rPr>
      </w:pPr>
      <w:r w:rsidRPr="00C30F25">
        <w:rPr>
          <w:rFonts w:ascii="Helvetica" w:hAnsi="Helvetica" w:cs="Helvetica"/>
          <w:b/>
          <w:bCs/>
          <w:color w:val="222222"/>
          <w:sz w:val="21"/>
          <w:szCs w:val="21"/>
        </w:rPr>
        <w:t xml:space="preserve">2.3 </w:t>
      </w:r>
      <w:r w:rsidRPr="00C30F25">
        <w:rPr>
          <w:rFonts w:ascii="Helvetica" w:hAnsi="Helvetica" w:cs="Helvetica" w:hint="eastAsia"/>
          <w:b/>
          <w:bCs/>
          <w:color w:val="222222"/>
          <w:sz w:val="21"/>
          <w:szCs w:val="21"/>
        </w:rPr>
        <w:t>Бактериологический</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метод</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исследования</w:t>
      </w:r>
      <w:r w:rsidRPr="00C30F25">
        <w:rPr>
          <w:rFonts w:ascii="Helvetica" w:hAnsi="Helvetica" w:cs="Helvetica"/>
          <w:b/>
          <w:bCs/>
          <w:color w:val="222222"/>
          <w:sz w:val="21"/>
          <w:szCs w:val="21"/>
        </w:rPr>
        <w:t>.</w:t>
      </w:r>
    </w:p>
    <w:p w14:paraId="3FD9BA84" w14:textId="77777777" w:rsidR="00C30F25" w:rsidRPr="00C30F25" w:rsidRDefault="00C30F25" w:rsidP="00C30F25">
      <w:pPr>
        <w:rPr>
          <w:rFonts w:ascii="Helvetica" w:hAnsi="Helvetica" w:cs="Helvetica"/>
          <w:b/>
          <w:bCs/>
          <w:color w:val="222222"/>
          <w:sz w:val="21"/>
          <w:szCs w:val="21"/>
        </w:rPr>
      </w:pPr>
    </w:p>
    <w:p w14:paraId="1ED51E11" w14:textId="77777777" w:rsidR="00C30F25" w:rsidRPr="00C30F25" w:rsidRDefault="00C30F25" w:rsidP="00C30F25">
      <w:pPr>
        <w:rPr>
          <w:rFonts w:ascii="Helvetica" w:hAnsi="Helvetica" w:cs="Helvetica"/>
          <w:b/>
          <w:bCs/>
          <w:color w:val="222222"/>
          <w:sz w:val="21"/>
          <w:szCs w:val="21"/>
        </w:rPr>
      </w:pPr>
      <w:r w:rsidRPr="00C30F25">
        <w:rPr>
          <w:rFonts w:ascii="Helvetica" w:hAnsi="Helvetica" w:cs="Helvetica"/>
          <w:b/>
          <w:bCs/>
          <w:color w:val="222222"/>
          <w:sz w:val="21"/>
          <w:szCs w:val="21"/>
        </w:rPr>
        <w:t xml:space="preserve">2.4 </w:t>
      </w:r>
      <w:r w:rsidRPr="00C30F25">
        <w:rPr>
          <w:rFonts w:ascii="Helvetica" w:hAnsi="Helvetica" w:cs="Helvetica" w:hint="eastAsia"/>
          <w:b/>
          <w:bCs/>
          <w:color w:val="222222"/>
          <w:sz w:val="21"/>
          <w:szCs w:val="21"/>
        </w:rPr>
        <w:t>Постановка</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оксидазного</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и</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каталазного</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теста</w:t>
      </w:r>
      <w:r w:rsidRPr="00C30F25">
        <w:rPr>
          <w:rFonts w:ascii="Helvetica" w:hAnsi="Helvetica" w:cs="Helvetica"/>
          <w:b/>
          <w:bCs/>
          <w:color w:val="222222"/>
          <w:sz w:val="21"/>
          <w:szCs w:val="21"/>
        </w:rPr>
        <w:t>.43</w:t>
      </w:r>
    </w:p>
    <w:p w14:paraId="70EF29EB" w14:textId="77777777" w:rsidR="00C30F25" w:rsidRPr="00C30F25" w:rsidRDefault="00C30F25" w:rsidP="00C30F25">
      <w:pPr>
        <w:rPr>
          <w:rFonts w:ascii="Helvetica" w:hAnsi="Helvetica" w:cs="Helvetica"/>
          <w:b/>
          <w:bCs/>
          <w:color w:val="222222"/>
          <w:sz w:val="21"/>
          <w:szCs w:val="21"/>
        </w:rPr>
      </w:pPr>
    </w:p>
    <w:p w14:paraId="222821F8" w14:textId="77777777" w:rsidR="00C30F25" w:rsidRPr="00C30F25" w:rsidRDefault="00C30F25" w:rsidP="00C30F25">
      <w:pPr>
        <w:rPr>
          <w:rFonts w:ascii="Helvetica" w:hAnsi="Helvetica" w:cs="Helvetica"/>
          <w:b/>
          <w:bCs/>
          <w:color w:val="222222"/>
          <w:sz w:val="21"/>
          <w:szCs w:val="21"/>
        </w:rPr>
      </w:pPr>
      <w:r w:rsidRPr="00C30F25">
        <w:rPr>
          <w:rFonts w:ascii="Helvetica" w:hAnsi="Helvetica" w:cs="Helvetica"/>
          <w:b/>
          <w:bCs/>
          <w:color w:val="222222"/>
          <w:sz w:val="21"/>
          <w:szCs w:val="21"/>
        </w:rPr>
        <w:t xml:space="preserve">2.5 </w:t>
      </w:r>
      <w:r w:rsidRPr="00C30F25">
        <w:rPr>
          <w:rFonts w:ascii="Helvetica" w:hAnsi="Helvetica" w:cs="Helvetica" w:hint="eastAsia"/>
          <w:b/>
          <w:bCs/>
          <w:color w:val="222222"/>
          <w:sz w:val="21"/>
          <w:szCs w:val="21"/>
        </w:rPr>
        <w:t>Постановка</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быстрого</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уреазного</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теста</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БУТ</w:t>
      </w:r>
      <w:r w:rsidRPr="00C30F25">
        <w:rPr>
          <w:rFonts w:ascii="Helvetica" w:hAnsi="Helvetica" w:cs="Helvetica"/>
          <w:b/>
          <w:bCs/>
          <w:color w:val="222222"/>
          <w:sz w:val="21"/>
          <w:szCs w:val="21"/>
        </w:rPr>
        <w:t>)</w:t>
      </w:r>
    </w:p>
    <w:p w14:paraId="78ABFBD6" w14:textId="77777777" w:rsidR="00C30F25" w:rsidRPr="00C30F25" w:rsidRDefault="00C30F25" w:rsidP="00C30F25">
      <w:pPr>
        <w:rPr>
          <w:rFonts w:ascii="Helvetica" w:hAnsi="Helvetica" w:cs="Helvetica"/>
          <w:b/>
          <w:bCs/>
          <w:color w:val="222222"/>
          <w:sz w:val="21"/>
          <w:szCs w:val="21"/>
        </w:rPr>
      </w:pPr>
    </w:p>
    <w:p w14:paraId="78E92B49" w14:textId="77777777" w:rsidR="00C30F25" w:rsidRPr="00C30F25" w:rsidRDefault="00C30F25" w:rsidP="00C30F25">
      <w:pPr>
        <w:rPr>
          <w:rFonts w:ascii="Helvetica" w:hAnsi="Helvetica" w:cs="Helvetica"/>
          <w:b/>
          <w:bCs/>
          <w:color w:val="222222"/>
          <w:sz w:val="21"/>
          <w:szCs w:val="21"/>
        </w:rPr>
      </w:pPr>
      <w:r w:rsidRPr="00C30F25">
        <w:rPr>
          <w:rFonts w:ascii="Helvetica" w:hAnsi="Helvetica" w:cs="Helvetica"/>
          <w:b/>
          <w:bCs/>
          <w:color w:val="222222"/>
          <w:sz w:val="21"/>
          <w:szCs w:val="21"/>
        </w:rPr>
        <w:t xml:space="preserve">2.6 </w:t>
      </w:r>
      <w:r w:rsidRPr="00C30F25">
        <w:rPr>
          <w:rFonts w:ascii="Helvetica" w:hAnsi="Helvetica" w:cs="Helvetica" w:hint="eastAsia"/>
          <w:b/>
          <w:bCs/>
          <w:color w:val="222222"/>
          <w:sz w:val="21"/>
          <w:szCs w:val="21"/>
        </w:rPr>
        <w:t>Постановка</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полимеразной</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цепной</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реакции</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ПЦР</w:t>
      </w:r>
      <w:r w:rsidRPr="00C30F25">
        <w:rPr>
          <w:rFonts w:ascii="Helvetica" w:hAnsi="Helvetica" w:cs="Helvetica"/>
          <w:b/>
          <w:bCs/>
          <w:color w:val="222222"/>
          <w:sz w:val="21"/>
          <w:szCs w:val="21"/>
        </w:rPr>
        <w:t>).44</w:t>
      </w:r>
    </w:p>
    <w:p w14:paraId="242E9B1D" w14:textId="77777777" w:rsidR="00C30F25" w:rsidRPr="00C30F25" w:rsidRDefault="00C30F25" w:rsidP="00C30F25">
      <w:pPr>
        <w:rPr>
          <w:rFonts w:ascii="Helvetica" w:hAnsi="Helvetica" w:cs="Helvetica"/>
          <w:b/>
          <w:bCs/>
          <w:color w:val="222222"/>
          <w:sz w:val="21"/>
          <w:szCs w:val="21"/>
        </w:rPr>
      </w:pPr>
    </w:p>
    <w:p w14:paraId="2B016A4C" w14:textId="77777777" w:rsidR="00C30F25" w:rsidRPr="00C30F25" w:rsidRDefault="00C30F25" w:rsidP="00C30F25">
      <w:pPr>
        <w:rPr>
          <w:rFonts w:ascii="Helvetica" w:hAnsi="Helvetica" w:cs="Helvetica"/>
          <w:b/>
          <w:bCs/>
          <w:color w:val="222222"/>
          <w:sz w:val="21"/>
          <w:szCs w:val="21"/>
        </w:rPr>
      </w:pPr>
      <w:r w:rsidRPr="00C30F25">
        <w:rPr>
          <w:rFonts w:ascii="Helvetica" w:hAnsi="Helvetica" w:cs="Helvetica"/>
          <w:b/>
          <w:bCs/>
          <w:color w:val="222222"/>
          <w:sz w:val="21"/>
          <w:szCs w:val="21"/>
        </w:rPr>
        <w:t xml:space="preserve">2.7 </w:t>
      </w:r>
      <w:r w:rsidRPr="00C30F25">
        <w:rPr>
          <w:rFonts w:ascii="Helvetica" w:hAnsi="Helvetica" w:cs="Helvetica" w:hint="eastAsia"/>
          <w:b/>
          <w:bCs/>
          <w:color w:val="222222"/>
          <w:sz w:val="21"/>
          <w:szCs w:val="21"/>
        </w:rPr>
        <w:t>Определение</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спектра</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чувствительности</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штаммов</w:t>
      </w:r>
      <w:r w:rsidRPr="00C30F25">
        <w:rPr>
          <w:rFonts w:ascii="Helvetica" w:hAnsi="Helvetica" w:cs="Helvetica"/>
          <w:b/>
          <w:bCs/>
          <w:color w:val="222222"/>
          <w:sz w:val="21"/>
          <w:szCs w:val="21"/>
        </w:rPr>
        <w:t xml:space="preserve"> 46-47 H.pylori </w:t>
      </w:r>
      <w:r w:rsidRPr="00C30F25">
        <w:rPr>
          <w:rFonts w:ascii="Helvetica" w:hAnsi="Helvetica" w:cs="Helvetica" w:hint="eastAsia"/>
          <w:b/>
          <w:bCs/>
          <w:color w:val="222222"/>
          <w:sz w:val="21"/>
          <w:szCs w:val="21"/>
        </w:rPr>
        <w:t>к</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противохеликобактерным</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препаратам</w:t>
      </w:r>
      <w:r w:rsidRPr="00C30F25">
        <w:rPr>
          <w:rFonts w:ascii="Helvetica" w:hAnsi="Helvetica" w:cs="Helvetica"/>
          <w:b/>
          <w:bCs/>
          <w:color w:val="222222"/>
          <w:sz w:val="21"/>
          <w:szCs w:val="21"/>
        </w:rPr>
        <w:t>.</w:t>
      </w:r>
    </w:p>
    <w:p w14:paraId="7057B960" w14:textId="77777777" w:rsidR="00C30F25" w:rsidRPr="00C30F25" w:rsidRDefault="00C30F25" w:rsidP="00C30F25">
      <w:pPr>
        <w:rPr>
          <w:rFonts w:ascii="Helvetica" w:hAnsi="Helvetica" w:cs="Helvetica"/>
          <w:b/>
          <w:bCs/>
          <w:color w:val="222222"/>
          <w:sz w:val="21"/>
          <w:szCs w:val="21"/>
        </w:rPr>
      </w:pPr>
    </w:p>
    <w:p w14:paraId="706F9AEC" w14:textId="77777777" w:rsidR="00C30F25" w:rsidRPr="00C30F25" w:rsidRDefault="00C30F25" w:rsidP="00C30F25">
      <w:pPr>
        <w:rPr>
          <w:rFonts w:ascii="Helvetica" w:hAnsi="Helvetica" w:cs="Helvetica"/>
          <w:b/>
          <w:bCs/>
          <w:color w:val="222222"/>
          <w:sz w:val="21"/>
          <w:szCs w:val="21"/>
        </w:rPr>
      </w:pPr>
      <w:r w:rsidRPr="00C30F25">
        <w:rPr>
          <w:rFonts w:ascii="Helvetica" w:hAnsi="Helvetica" w:cs="Helvetica"/>
          <w:b/>
          <w:bCs/>
          <w:color w:val="222222"/>
          <w:sz w:val="21"/>
          <w:szCs w:val="21"/>
        </w:rPr>
        <w:t xml:space="preserve">2.8 </w:t>
      </w:r>
      <w:r w:rsidRPr="00C30F25">
        <w:rPr>
          <w:rFonts w:ascii="Helvetica" w:hAnsi="Helvetica" w:cs="Helvetica" w:hint="eastAsia"/>
          <w:b/>
          <w:bCs/>
          <w:color w:val="222222"/>
          <w:sz w:val="21"/>
          <w:szCs w:val="21"/>
        </w:rPr>
        <w:t>Методы</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статистического</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анализа</w:t>
      </w:r>
    </w:p>
    <w:p w14:paraId="0497441A" w14:textId="77777777" w:rsidR="00C30F25" w:rsidRPr="00C30F25" w:rsidRDefault="00C30F25" w:rsidP="00C30F25">
      <w:pPr>
        <w:rPr>
          <w:rFonts w:ascii="Helvetica" w:hAnsi="Helvetica" w:cs="Helvetica"/>
          <w:b/>
          <w:bCs/>
          <w:color w:val="222222"/>
          <w:sz w:val="21"/>
          <w:szCs w:val="21"/>
        </w:rPr>
      </w:pPr>
    </w:p>
    <w:p w14:paraId="3A1C505E" w14:textId="77777777" w:rsidR="00C30F25" w:rsidRPr="00C30F25" w:rsidRDefault="00C30F25" w:rsidP="00C30F25">
      <w:pPr>
        <w:rPr>
          <w:rFonts w:ascii="Helvetica" w:hAnsi="Helvetica" w:cs="Helvetica"/>
          <w:b/>
          <w:bCs/>
          <w:color w:val="222222"/>
          <w:sz w:val="21"/>
          <w:szCs w:val="21"/>
        </w:rPr>
      </w:pPr>
      <w:r w:rsidRPr="00C30F25">
        <w:rPr>
          <w:rFonts w:ascii="Helvetica" w:hAnsi="Helvetica" w:cs="Helvetica" w:hint="eastAsia"/>
          <w:b/>
          <w:bCs/>
          <w:color w:val="222222"/>
          <w:sz w:val="21"/>
          <w:szCs w:val="21"/>
        </w:rPr>
        <w:t>РЕЗУЛЬТАТЫ</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СОБСТВЕННЫХ</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ИССЛЕДОВАНИЙ</w:t>
      </w:r>
    </w:p>
    <w:p w14:paraId="6B440574" w14:textId="77777777" w:rsidR="00C30F25" w:rsidRPr="00C30F25" w:rsidRDefault="00C30F25" w:rsidP="00C30F25">
      <w:pPr>
        <w:rPr>
          <w:rFonts w:ascii="Helvetica" w:hAnsi="Helvetica" w:cs="Helvetica"/>
          <w:b/>
          <w:bCs/>
          <w:color w:val="222222"/>
          <w:sz w:val="21"/>
          <w:szCs w:val="21"/>
        </w:rPr>
      </w:pPr>
    </w:p>
    <w:p w14:paraId="2B923525" w14:textId="77777777" w:rsidR="00C30F25" w:rsidRPr="00C30F25" w:rsidRDefault="00C30F25" w:rsidP="00C30F25">
      <w:pPr>
        <w:rPr>
          <w:rFonts w:ascii="Helvetica" w:hAnsi="Helvetica" w:cs="Helvetica"/>
          <w:b/>
          <w:bCs/>
          <w:color w:val="222222"/>
          <w:sz w:val="21"/>
          <w:szCs w:val="21"/>
        </w:rPr>
      </w:pPr>
      <w:r w:rsidRPr="00C30F25">
        <w:rPr>
          <w:rFonts w:ascii="Helvetica" w:hAnsi="Helvetica" w:cs="Helvetica" w:hint="eastAsia"/>
          <w:b/>
          <w:bCs/>
          <w:color w:val="222222"/>
          <w:sz w:val="21"/>
          <w:szCs w:val="21"/>
        </w:rPr>
        <w:t>Глава</w:t>
      </w:r>
      <w:r w:rsidRPr="00C30F25">
        <w:rPr>
          <w:rFonts w:ascii="Helvetica" w:hAnsi="Helvetica" w:cs="Helvetica"/>
          <w:b/>
          <w:bCs/>
          <w:color w:val="222222"/>
          <w:sz w:val="21"/>
          <w:szCs w:val="21"/>
        </w:rPr>
        <w:t xml:space="preserve"> III </w:t>
      </w:r>
      <w:r w:rsidRPr="00C30F25">
        <w:rPr>
          <w:rFonts w:ascii="Helvetica" w:hAnsi="Helvetica" w:cs="Helvetica" w:hint="eastAsia"/>
          <w:b/>
          <w:bCs/>
          <w:color w:val="222222"/>
          <w:sz w:val="21"/>
          <w:szCs w:val="21"/>
        </w:rPr>
        <w:t>Высеваемость</w:t>
      </w:r>
      <w:r w:rsidRPr="00C30F25">
        <w:rPr>
          <w:rFonts w:ascii="Helvetica" w:hAnsi="Helvetica" w:cs="Helvetica"/>
          <w:b/>
          <w:bCs/>
          <w:color w:val="222222"/>
          <w:sz w:val="21"/>
          <w:szCs w:val="21"/>
        </w:rPr>
        <w:t xml:space="preserve"> H.pylori </w:t>
      </w:r>
      <w:r w:rsidRPr="00C30F25">
        <w:rPr>
          <w:rFonts w:ascii="Helvetica" w:hAnsi="Helvetica" w:cs="Helvetica" w:hint="eastAsia"/>
          <w:b/>
          <w:bCs/>
          <w:color w:val="222222"/>
          <w:sz w:val="21"/>
          <w:szCs w:val="21"/>
        </w:rPr>
        <w:t>из</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биопсийного</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материала</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больных</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с</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гастродуоденальной</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патологией</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и</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характеристика</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выделенных</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штаммов</w:t>
      </w:r>
      <w:r w:rsidRPr="00C30F25">
        <w:rPr>
          <w:rFonts w:ascii="Helvetica" w:hAnsi="Helvetica" w:cs="Helvetica"/>
          <w:b/>
          <w:bCs/>
          <w:color w:val="222222"/>
          <w:sz w:val="21"/>
          <w:szCs w:val="21"/>
        </w:rPr>
        <w:t>.</w:t>
      </w:r>
    </w:p>
    <w:p w14:paraId="230D859D" w14:textId="77777777" w:rsidR="00C30F25" w:rsidRPr="00C30F25" w:rsidRDefault="00C30F25" w:rsidP="00C30F25">
      <w:pPr>
        <w:rPr>
          <w:rFonts w:ascii="Helvetica" w:hAnsi="Helvetica" w:cs="Helvetica"/>
          <w:b/>
          <w:bCs/>
          <w:color w:val="222222"/>
          <w:sz w:val="21"/>
          <w:szCs w:val="21"/>
        </w:rPr>
      </w:pPr>
    </w:p>
    <w:p w14:paraId="58CBA237" w14:textId="77777777" w:rsidR="00C30F25" w:rsidRPr="00C30F25" w:rsidRDefault="00C30F25" w:rsidP="00C30F25">
      <w:pPr>
        <w:rPr>
          <w:rFonts w:ascii="Helvetica" w:hAnsi="Helvetica" w:cs="Helvetica"/>
          <w:b/>
          <w:bCs/>
          <w:color w:val="222222"/>
          <w:sz w:val="21"/>
          <w:szCs w:val="21"/>
        </w:rPr>
      </w:pPr>
      <w:r w:rsidRPr="00C30F25">
        <w:rPr>
          <w:rFonts w:ascii="Helvetica" w:hAnsi="Helvetica" w:cs="Helvetica"/>
          <w:b/>
          <w:bCs/>
          <w:color w:val="222222"/>
          <w:sz w:val="21"/>
          <w:szCs w:val="21"/>
        </w:rPr>
        <w:t xml:space="preserve">3.1 </w:t>
      </w:r>
      <w:r w:rsidRPr="00C30F25">
        <w:rPr>
          <w:rFonts w:ascii="Helvetica" w:hAnsi="Helvetica" w:cs="Helvetica" w:hint="eastAsia"/>
          <w:b/>
          <w:bCs/>
          <w:color w:val="222222"/>
          <w:sz w:val="21"/>
          <w:szCs w:val="21"/>
        </w:rPr>
        <w:t>Высеваемость</w:t>
      </w:r>
      <w:r w:rsidRPr="00C30F25">
        <w:rPr>
          <w:rFonts w:ascii="Helvetica" w:hAnsi="Helvetica" w:cs="Helvetica"/>
          <w:b/>
          <w:bCs/>
          <w:color w:val="222222"/>
          <w:sz w:val="21"/>
          <w:szCs w:val="21"/>
        </w:rPr>
        <w:t xml:space="preserve"> H.pylori </w:t>
      </w:r>
      <w:r w:rsidRPr="00C30F25">
        <w:rPr>
          <w:rFonts w:ascii="Helvetica" w:hAnsi="Helvetica" w:cs="Helvetica" w:hint="eastAsia"/>
          <w:b/>
          <w:bCs/>
          <w:color w:val="222222"/>
          <w:sz w:val="21"/>
          <w:szCs w:val="21"/>
        </w:rPr>
        <w:t>из</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исследуемого</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материала</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и</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характеристика</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выделенных</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штаммов</w:t>
      </w:r>
      <w:r w:rsidRPr="00C30F25">
        <w:rPr>
          <w:rFonts w:ascii="Helvetica" w:hAnsi="Helvetica" w:cs="Helvetica"/>
          <w:b/>
          <w:bCs/>
          <w:color w:val="222222"/>
          <w:sz w:val="21"/>
          <w:szCs w:val="21"/>
        </w:rPr>
        <w:t>.48</w:t>
      </w:r>
    </w:p>
    <w:p w14:paraId="171AEB14" w14:textId="77777777" w:rsidR="00C30F25" w:rsidRPr="00C30F25" w:rsidRDefault="00C30F25" w:rsidP="00C30F25">
      <w:pPr>
        <w:rPr>
          <w:rFonts w:ascii="Helvetica" w:hAnsi="Helvetica" w:cs="Helvetica"/>
          <w:b/>
          <w:bCs/>
          <w:color w:val="222222"/>
          <w:sz w:val="21"/>
          <w:szCs w:val="21"/>
        </w:rPr>
      </w:pPr>
    </w:p>
    <w:p w14:paraId="7EB92299" w14:textId="77777777" w:rsidR="00C30F25" w:rsidRPr="00C30F25" w:rsidRDefault="00C30F25" w:rsidP="00C30F25">
      <w:pPr>
        <w:rPr>
          <w:rFonts w:ascii="Helvetica" w:hAnsi="Helvetica" w:cs="Helvetica"/>
          <w:b/>
          <w:bCs/>
          <w:color w:val="222222"/>
          <w:sz w:val="21"/>
          <w:szCs w:val="21"/>
        </w:rPr>
      </w:pPr>
      <w:r w:rsidRPr="00C30F25">
        <w:rPr>
          <w:rFonts w:ascii="Helvetica" w:hAnsi="Helvetica" w:cs="Helvetica"/>
          <w:b/>
          <w:bCs/>
          <w:color w:val="222222"/>
          <w:sz w:val="21"/>
          <w:szCs w:val="21"/>
        </w:rPr>
        <w:t xml:space="preserve">3.2 </w:t>
      </w:r>
      <w:r w:rsidRPr="00C30F25">
        <w:rPr>
          <w:rFonts w:ascii="Helvetica" w:hAnsi="Helvetica" w:cs="Helvetica" w:hint="eastAsia"/>
          <w:b/>
          <w:bCs/>
          <w:color w:val="222222"/>
          <w:sz w:val="21"/>
          <w:szCs w:val="21"/>
        </w:rPr>
        <w:t>Чувствительности</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штаммов</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Н</w:t>
      </w:r>
      <w:r w:rsidRPr="00C30F25">
        <w:rPr>
          <w:rFonts w:ascii="Helvetica" w:hAnsi="Helvetica" w:cs="Helvetica"/>
          <w:b/>
          <w:bCs/>
          <w:color w:val="222222"/>
          <w:sz w:val="21"/>
          <w:szCs w:val="21"/>
        </w:rPr>
        <w:t xml:space="preserve">.pylori </w:t>
      </w:r>
      <w:r w:rsidRPr="00C30F25">
        <w:rPr>
          <w:rFonts w:ascii="Helvetica" w:hAnsi="Helvetica" w:cs="Helvetica" w:hint="eastAsia"/>
          <w:b/>
          <w:bCs/>
          <w:color w:val="222222"/>
          <w:sz w:val="21"/>
          <w:szCs w:val="21"/>
        </w:rPr>
        <w:t>к</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противобактериальным</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препаратам</w:t>
      </w:r>
      <w:r w:rsidRPr="00C30F25">
        <w:rPr>
          <w:rFonts w:ascii="Helvetica" w:hAnsi="Helvetica" w:cs="Helvetica"/>
          <w:b/>
          <w:bCs/>
          <w:color w:val="222222"/>
          <w:sz w:val="21"/>
          <w:szCs w:val="21"/>
        </w:rPr>
        <w:t>.</w:t>
      </w:r>
    </w:p>
    <w:p w14:paraId="1F713A99" w14:textId="77777777" w:rsidR="00C30F25" w:rsidRPr="00C30F25" w:rsidRDefault="00C30F25" w:rsidP="00C30F25">
      <w:pPr>
        <w:rPr>
          <w:rFonts w:ascii="Helvetica" w:hAnsi="Helvetica" w:cs="Helvetica"/>
          <w:b/>
          <w:bCs/>
          <w:color w:val="222222"/>
          <w:sz w:val="21"/>
          <w:szCs w:val="21"/>
        </w:rPr>
      </w:pPr>
    </w:p>
    <w:p w14:paraId="109CC004" w14:textId="55E1D287" w:rsidR="00484EB4" w:rsidRPr="00C30F25" w:rsidRDefault="00C30F25" w:rsidP="00C30F25">
      <w:r w:rsidRPr="00C30F25">
        <w:rPr>
          <w:rFonts w:ascii="Helvetica" w:hAnsi="Helvetica" w:cs="Helvetica" w:hint="eastAsia"/>
          <w:b/>
          <w:bCs/>
          <w:color w:val="222222"/>
          <w:sz w:val="21"/>
          <w:szCs w:val="21"/>
        </w:rPr>
        <w:t>Глава</w:t>
      </w:r>
      <w:r w:rsidRPr="00C30F25">
        <w:rPr>
          <w:rFonts w:ascii="Helvetica" w:hAnsi="Helvetica" w:cs="Helvetica"/>
          <w:b/>
          <w:bCs/>
          <w:color w:val="222222"/>
          <w:sz w:val="21"/>
          <w:szCs w:val="21"/>
        </w:rPr>
        <w:t xml:space="preserve"> IV </w:t>
      </w:r>
      <w:r w:rsidRPr="00C30F25">
        <w:rPr>
          <w:rFonts w:ascii="Helvetica" w:hAnsi="Helvetica" w:cs="Helvetica" w:hint="eastAsia"/>
          <w:b/>
          <w:bCs/>
          <w:color w:val="222222"/>
          <w:sz w:val="21"/>
          <w:szCs w:val="21"/>
        </w:rPr>
        <w:t>ПЦР</w:t>
      </w:r>
      <w:r w:rsidRPr="00C30F25">
        <w:rPr>
          <w:rFonts w:ascii="Helvetica" w:hAnsi="Helvetica" w:cs="Helvetica"/>
          <w:b/>
          <w:bCs/>
          <w:color w:val="222222"/>
          <w:sz w:val="21"/>
          <w:szCs w:val="21"/>
        </w:rPr>
        <w:t>-</w:t>
      </w:r>
      <w:r w:rsidRPr="00C30F25">
        <w:rPr>
          <w:rFonts w:ascii="Helvetica" w:hAnsi="Helvetica" w:cs="Helvetica" w:hint="eastAsia"/>
          <w:b/>
          <w:bCs/>
          <w:color w:val="222222"/>
          <w:sz w:val="21"/>
          <w:szCs w:val="21"/>
        </w:rPr>
        <w:t>анализ</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хромосомной</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ДНК</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и</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генотипирование</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штаммов</w:t>
      </w:r>
      <w:r w:rsidRPr="00C30F25">
        <w:rPr>
          <w:rFonts w:ascii="Helvetica" w:hAnsi="Helvetica" w:cs="Helvetica"/>
          <w:b/>
          <w:bCs/>
          <w:color w:val="222222"/>
          <w:sz w:val="21"/>
          <w:szCs w:val="21"/>
        </w:rPr>
        <w:t xml:space="preserve"> helicobacter pylori, </w:t>
      </w:r>
      <w:r w:rsidRPr="00C30F25">
        <w:rPr>
          <w:rFonts w:ascii="Helvetica" w:hAnsi="Helvetica" w:cs="Helvetica" w:hint="eastAsia"/>
          <w:b/>
          <w:bCs/>
          <w:color w:val="222222"/>
          <w:sz w:val="21"/>
          <w:szCs w:val="21"/>
        </w:rPr>
        <w:t>изолированных</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из</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биопсийного</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материала</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сож</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больных</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с</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гастродуоденальной</w:t>
      </w:r>
      <w:r w:rsidRPr="00C30F25">
        <w:rPr>
          <w:rFonts w:ascii="Helvetica" w:hAnsi="Helvetica" w:cs="Helvetica"/>
          <w:b/>
          <w:bCs/>
          <w:color w:val="222222"/>
          <w:sz w:val="21"/>
          <w:szCs w:val="21"/>
        </w:rPr>
        <w:t xml:space="preserve"> </w:t>
      </w:r>
      <w:r w:rsidRPr="00C30F25">
        <w:rPr>
          <w:rFonts w:ascii="Helvetica" w:hAnsi="Helvetica" w:cs="Helvetica" w:hint="eastAsia"/>
          <w:b/>
          <w:bCs/>
          <w:color w:val="222222"/>
          <w:sz w:val="21"/>
          <w:szCs w:val="21"/>
        </w:rPr>
        <w:t>патологией</w:t>
      </w:r>
      <w:r w:rsidRPr="00C30F25">
        <w:rPr>
          <w:rFonts w:ascii="Helvetica" w:hAnsi="Helvetica" w:cs="Helvetica"/>
          <w:b/>
          <w:bCs/>
          <w:color w:val="222222"/>
          <w:sz w:val="21"/>
          <w:szCs w:val="21"/>
        </w:rPr>
        <w:t xml:space="preserve"> 62</w:t>
      </w:r>
    </w:p>
    <w:sectPr w:rsidR="00484EB4" w:rsidRPr="00C30F2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F9629" w14:textId="77777777" w:rsidR="00C81068" w:rsidRDefault="00C81068">
      <w:pPr>
        <w:spacing w:after="0" w:line="240" w:lineRule="auto"/>
      </w:pPr>
      <w:r>
        <w:separator/>
      </w:r>
    </w:p>
  </w:endnote>
  <w:endnote w:type="continuationSeparator" w:id="0">
    <w:p w14:paraId="2A2A377E" w14:textId="77777777" w:rsidR="00C81068" w:rsidRDefault="00C81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71C0D" w14:textId="77777777" w:rsidR="00C81068" w:rsidRDefault="00C81068"/>
    <w:p w14:paraId="272C157C" w14:textId="77777777" w:rsidR="00C81068" w:rsidRDefault="00C81068"/>
    <w:p w14:paraId="61410C23" w14:textId="77777777" w:rsidR="00C81068" w:rsidRDefault="00C81068"/>
    <w:p w14:paraId="177B8F9B" w14:textId="77777777" w:rsidR="00C81068" w:rsidRDefault="00C81068"/>
    <w:p w14:paraId="7A40EE91" w14:textId="77777777" w:rsidR="00C81068" w:rsidRDefault="00C81068"/>
    <w:p w14:paraId="280D38E6" w14:textId="77777777" w:rsidR="00C81068" w:rsidRDefault="00C81068"/>
    <w:p w14:paraId="1E4C8BB9" w14:textId="77777777" w:rsidR="00C81068" w:rsidRDefault="00C8106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A20739" wp14:editId="07FC038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E683F" w14:textId="77777777" w:rsidR="00C81068" w:rsidRDefault="00C810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A2073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A0E683F" w14:textId="77777777" w:rsidR="00C81068" w:rsidRDefault="00C810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990C93" w14:textId="77777777" w:rsidR="00C81068" w:rsidRDefault="00C81068"/>
    <w:p w14:paraId="7F845178" w14:textId="77777777" w:rsidR="00C81068" w:rsidRDefault="00C81068"/>
    <w:p w14:paraId="1236625B" w14:textId="77777777" w:rsidR="00C81068" w:rsidRDefault="00C8106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A211D00" wp14:editId="13626E9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183B8" w14:textId="77777777" w:rsidR="00C81068" w:rsidRDefault="00C81068"/>
                          <w:p w14:paraId="69B71B22" w14:textId="77777777" w:rsidR="00C81068" w:rsidRDefault="00C810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211D0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DD183B8" w14:textId="77777777" w:rsidR="00C81068" w:rsidRDefault="00C81068"/>
                    <w:p w14:paraId="69B71B22" w14:textId="77777777" w:rsidR="00C81068" w:rsidRDefault="00C810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67F6FA" w14:textId="77777777" w:rsidR="00C81068" w:rsidRDefault="00C81068"/>
    <w:p w14:paraId="6E7ABE51" w14:textId="77777777" w:rsidR="00C81068" w:rsidRDefault="00C81068">
      <w:pPr>
        <w:rPr>
          <w:sz w:val="2"/>
          <w:szCs w:val="2"/>
        </w:rPr>
      </w:pPr>
    </w:p>
    <w:p w14:paraId="75E42009" w14:textId="77777777" w:rsidR="00C81068" w:rsidRDefault="00C81068"/>
    <w:p w14:paraId="4BADE7CA" w14:textId="77777777" w:rsidR="00C81068" w:rsidRDefault="00C81068">
      <w:pPr>
        <w:spacing w:after="0" w:line="240" w:lineRule="auto"/>
      </w:pPr>
    </w:p>
  </w:footnote>
  <w:footnote w:type="continuationSeparator" w:id="0">
    <w:p w14:paraId="43A4D384" w14:textId="77777777" w:rsidR="00C81068" w:rsidRDefault="00C81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68"/>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207637</TotalTime>
  <Pages>3</Pages>
  <Words>365</Words>
  <Characters>2083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1774</cp:revision>
  <cp:lastPrinted>2009-02-06T05:36:00Z</cp:lastPrinted>
  <dcterms:created xsi:type="dcterms:W3CDTF">2024-01-07T13:43:00Z</dcterms:created>
  <dcterms:modified xsi:type="dcterms:W3CDTF">2025-11-16T19:39:00Z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