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Ярмолінська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Марина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Валеріївна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старший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лаборант</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кафедри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прикладної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лінгвістики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Інституту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філології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Київського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національного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університету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імені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Тараса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Шевченка</w:t>
      </w:r>
      <w:r w:rsidRPr="00A17345">
        <w:rPr>
          <w:rFonts w:ascii="Verdana" w:eastAsia="Times New Roman" w:hAnsi="Verdana" w:cs="Times New Roman"/>
          <w:color w:val="000000"/>
          <w:kern w:val="0"/>
          <w:sz w:val="24"/>
          <w:szCs w:val="24"/>
          <w:lang w:eastAsia="ru-RU"/>
        </w:rPr>
        <w:t>: &amp;laquo;</w:t>
      </w:r>
      <w:r w:rsidRPr="00A17345">
        <w:rPr>
          <w:rFonts w:ascii="Verdana" w:eastAsia="Times New Roman" w:hAnsi="Verdana" w:cs="Times New Roman" w:hint="eastAsia"/>
          <w:color w:val="000000"/>
          <w:kern w:val="0"/>
          <w:sz w:val="24"/>
          <w:szCs w:val="24"/>
          <w:lang w:eastAsia="ru-RU"/>
        </w:rPr>
        <w:t>Типологія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засобів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еволюція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кодифікація</w:t>
      </w:r>
      <w:r w:rsidRPr="00A17345">
        <w:rPr>
          <w:rFonts w:ascii="Verdana" w:eastAsia="Times New Roman" w:hAnsi="Verdana" w:cs="Times New Roman"/>
          <w:color w:val="000000"/>
          <w:kern w:val="0"/>
          <w:sz w:val="24"/>
          <w:szCs w:val="24"/>
          <w:lang w:eastAsia="ru-RU"/>
        </w:rPr>
        <w:t xml:space="preserve">&amp;raquo; (10.02.01 - </w:t>
      </w:r>
      <w:r w:rsidRPr="00A17345">
        <w:rPr>
          <w:rFonts w:ascii="Verdana" w:eastAsia="Times New Roman" w:hAnsi="Verdana" w:cs="Times New Roman" w:hint="eastAsia"/>
          <w:color w:val="000000"/>
          <w:kern w:val="0"/>
          <w:sz w:val="24"/>
          <w:szCs w:val="24"/>
          <w:lang w:eastAsia="ru-RU"/>
        </w:rPr>
        <w:t>українська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Спецрада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w:t>
      </w:r>
      <w:r w:rsidRPr="00A17345">
        <w:rPr>
          <w:rFonts w:ascii="Verdana" w:eastAsia="Times New Roman" w:hAnsi="Verdana" w:cs="Times New Roman"/>
          <w:color w:val="000000"/>
          <w:kern w:val="0"/>
          <w:sz w:val="24"/>
          <w:szCs w:val="24"/>
          <w:lang w:eastAsia="ru-RU"/>
        </w:rPr>
        <w:t xml:space="preserve"> 26.001.19 </w:t>
      </w:r>
      <w:r w:rsidRPr="00A17345">
        <w:rPr>
          <w:rFonts w:ascii="Verdana" w:eastAsia="Times New Roman" w:hAnsi="Verdana" w:cs="Times New Roman" w:hint="eastAsia"/>
          <w:color w:val="000000"/>
          <w:kern w:val="0"/>
          <w:sz w:val="24"/>
          <w:szCs w:val="24"/>
          <w:lang w:eastAsia="ru-RU"/>
        </w:rPr>
        <w:t>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Київському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національному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університеті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імені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Тараса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Шевченка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МОН</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України</w:t>
      </w:r>
    </w:p>
    <w:p w:rsidR="00A17345" w:rsidRPr="00A17345" w:rsidRDefault="00A17345" w:rsidP="00A17345">
      <w:pPr>
        <w:rPr>
          <w:rFonts w:ascii="Verdana" w:eastAsia="Times New Roman" w:hAnsi="Verdana" w:cs="Times New Roman"/>
          <w:color w:val="000000"/>
          <w:kern w:val="0"/>
          <w:sz w:val="24"/>
          <w:szCs w:val="24"/>
          <w:lang w:eastAsia="ru-RU"/>
        </w:rPr>
      </w:pPr>
    </w:p>
    <w:p w:rsidR="00A17345" w:rsidRPr="00A17345" w:rsidRDefault="00A17345" w:rsidP="00A17345">
      <w:pPr>
        <w:rPr>
          <w:rFonts w:ascii="Verdana" w:eastAsia="Times New Roman" w:hAnsi="Verdana" w:cs="Times New Roman"/>
          <w:color w:val="000000"/>
          <w:kern w:val="0"/>
          <w:sz w:val="24"/>
          <w:szCs w:val="24"/>
          <w:lang w:eastAsia="ru-RU"/>
        </w:rPr>
      </w:pPr>
    </w:p>
    <w:p w:rsidR="00A17345" w:rsidRPr="00A17345" w:rsidRDefault="00A17345" w:rsidP="00A17345">
      <w:pPr>
        <w:rPr>
          <w:rFonts w:ascii="Verdana" w:eastAsia="Times New Roman" w:hAnsi="Verdana" w:cs="Times New Roman"/>
          <w:color w:val="000000"/>
          <w:kern w:val="0"/>
          <w:sz w:val="24"/>
          <w:szCs w:val="24"/>
          <w:lang w:eastAsia="ru-RU"/>
        </w:rPr>
      </w:pPr>
    </w:p>
    <w:p w:rsidR="00A17345" w:rsidRPr="00A17345" w:rsidRDefault="00A17345" w:rsidP="00A17345">
      <w:pPr>
        <w:rPr>
          <w:rFonts w:ascii="Verdana" w:eastAsia="Times New Roman" w:hAnsi="Verdana" w:cs="Times New Roman"/>
          <w:color w:val="000000"/>
          <w:kern w:val="0"/>
          <w:sz w:val="24"/>
          <w:szCs w:val="24"/>
          <w:lang w:eastAsia="ru-RU"/>
        </w:rPr>
      </w:pP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Київський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національний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університет</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імені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Тараса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Шевченка</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Міністерства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освіти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науки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України</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Київський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національний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університет</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імені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Тараса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Шевченка</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Міністерства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освіти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науки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України</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Кваліфікаційна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наукова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праця</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на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правах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рукопису</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ЯРМОЛІНСЬКА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МАРИНА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ВАЛЕРІЇВНА</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УДК</w:t>
      </w:r>
      <w:r w:rsidRPr="00A17345">
        <w:rPr>
          <w:rFonts w:ascii="Verdana" w:eastAsia="Times New Roman" w:hAnsi="Verdana" w:cs="Times New Roman"/>
          <w:color w:val="000000"/>
          <w:kern w:val="0"/>
          <w:sz w:val="24"/>
          <w:szCs w:val="24"/>
          <w:lang w:eastAsia="ru-RU"/>
        </w:rPr>
        <w:t xml:space="preserve"> 81</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373</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ТИПОЛОГІЯ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ЗАСОБІВ</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ЕВОЛЮЦІЯ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КОДИФІКАЦІЯ</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10.02.01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мова</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Подається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здобуття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наукового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ступеня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кандидата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філологічних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наук</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Дисертація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містить</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результати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власних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досліджень</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Використання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ідей</w:t>
      </w:r>
      <w:r w:rsidRPr="00A17345">
        <w:rPr>
          <w:rFonts w:ascii="Verdana" w:eastAsia="Times New Roman" w:hAnsi="Verdana" w:cs="Times New Roman"/>
          <w:color w:val="000000"/>
          <w:kern w:val="0"/>
          <w:sz w:val="24"/>
          <w:szCs w:val="24"/>
          <w:lang w:eastAsia="ru-RU"/>
        </w:rPr>
        <w:t>,</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результатів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текстів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інших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авторів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мають</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посилання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відповідне</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джерело</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________ </w:t>
      </w:r>
      <w:r w:rsidRPr="00A17345">
        <w:rPr>
          <w:rFonts w:ascii="Verdana" w:eastAsia="Times New Roman" w:hAnsi="Verdana" w:cs="Times New Roman" w:hint="eastAsia"/>
          <w:color w:val="000000"/>
          <w:kern w:val="0"/>
          <w:sz w:val="24"/>
          <w:szCs w:val="24"/>
          <w:lang w:eastAsia="ru-RU"/>
        </w:rPr>
        <w:t>Ярмолінська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w:t>
      </w:r>
      <w:r w:rsidRPr="00A17345">
        <w:rPr>
          <w:rFonts w:ascii="Verdana" w:eastAsia="Times New Roman" w:hAnsi="Verdana" w:cs="Times New Roman"/>
          <w:color w:val="000000"/>
          <w:kern w:val="0"/>
          <w:sz w:val="24"/>
          <w:szCs w:val="24"/>
          <w:lang w:eastAsia="ru-RU"/>
        </w:rPr>
        <w:t>.</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Науковий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керівник</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Мосенкіс</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Юрій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Леонідович</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доктор</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філологічних</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наук</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професор</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Київ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 xml:space="preserve"> 2018</w:t>
      </w:r>
    </w:p>
    <w:p w:rsidR="00A17345" w:rsidRPr="00A17345" w:rsidRDefault="00A17345" w:rsidP="00A17345">
      <w:pPr>
        <w:rPr>
          <w:rFonts w:ascii="Verdana" w:eastAsia="Times New Roman" w:hAnsi="Verdana" w:cs="Times New Roman"/>
          <w:color w:val="000000"/>
          <w:kern w:val="0"/>
          <w:sz w:val="24"/>
          <w:szCs w:val="24"/>
          <w:lang w:eastAsia="ru-RU"/>
        </w:rPr>
      </w:pPr>
    </w:p>
    <w:p w:rsidR="00A17345" w:rsidRPr="00A17345" w:rsidRDefault="00A17345" w:rsidP="00A17345">
      <w:pPr>
        <w:rPr>
          <w:rFonts w:ascii="Verdana" w:eastAsia="Times New Roman" w:hAnsi="Verdana" w:cs="Times New Roman"/>
          <w:color w:val="000000"/>
          <w:kern w:val="0"/>
          <w:sz w:val="24"/>
          <w:szCs w:val="24"/>
          <w:lang w:eastAsia="ru-RU"/>
        </w:rPr>
      </w:pPr>
    </w:p>
    <w:p w:rsidR="00A17345" w:rsidRPr="00A17345" w:rsidRDefault="00A17345" w:rsidP="00A17345">
      <w:pPr>
        <w:rPr>
          <w:rFonts w:ascii="Verdana" w:eastAsia="Times New Roman" w:hAnsi="Verdana" w:cs="Times New Roman"/>
          <w:color w:val="000000"/>
          <w:kern w:val="0"/>
          <w:sz w:val="24"/>
          <w:szCs w:val="24"/>
          <w:lang w:eastAsia="ru-RU"/>
        </w:rPr>
      </w:pPr>
    </w:p>
    <w:p w:rsidR="00A17345" w:rsidRPr="00A17345" w:rsidRDefault="00A17345" w:rsidP="00A17345">
      <w:pPr>
        <w:rPr>
          <w:rFonts w:ascii="Verdana" w:eastAsia="Times New Roman" w:hAnsi="Verdana" w:cs="Times New Roman"/>
          <w:color w:val="000000"/>
          <w:kern w:val="0"/>
          <w:sz w:val="24"/>
          <w:szCs w:val="24"/>
          <w:lang w:eastAsia="ru-RU"/>
        </w:rPr>
      </w:pP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ЗМІСТ</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ПЕРЕЛІК</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УМОВНИХ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СКОРОЧЕНЬ………………………………………</w:t>
      </w:r>
      <w:r w:rsidRPr="00A17345">
        <w:rPr>
          <w:rFonts w:ascii="Verdana" w:eastAsia="Times New Roman" w:hAnsi="Verdana" w:cs="Times New Roman"/>
          <w:color w:val="000000"/>
          <w:kern w:val="0"/>
          <w:sz w:val="24"/>
          <w:szCs w:val="24"/>
          <w:lang w:eastAsia="ru-RU"/>
        </w:rPr>
        <w:t>15</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ВСТУП…………………………………………………………………………</w:t>
      </w:r>
      <w:r w:rsidRPr="00A17345">
        <w:rPr>
          <w:rFonts w:ascii="Verdana" w:eastAsia="Times New Roman" w:hAnsi="Verdana" w:cs="Times New Roman"/>
          <w:color w:val="000000"/>
          <w:kern w:val="0"/>
          <w:sz w:val="24"/>
          <w:szCs w:val="24"/>
          <w:lang w:eastAsia="ru-RU"/>
        </w:rPr>
        <w:t>..18</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Розділ</w:t>
      </w:r>
      <w:r w:rsidRPr="00A17345">
        <w:rPr>
          <w:rFonts w:ascii="Verdana" w:eastAsia="Times New Roman" w:hAnsi="Verdana" w:cs="Times New Roman"/>
          <w:color w:val="000000"/>
          <w:kern w:val="0"/>
          <w:sz w:val="24"/>
          <w:szCs w:val="24"/>
          <w:lang w:eastAsia="ru-RU"/>
        </w:rPr>
        <w:t xml:space="preserve"> 1 </w:t>
      </w:r>
      <w:r w:rsidRPr="00A17345">
        <w:rPr>
          <w:rFonts w:ascii="Verdana" w:eastAsia="Times New Roman" w:hAnsi="Verdana" w:cs="Times New Roman" w:hint="eastAsia"/>
          <w:color w:val="000000"/>
          <w:kern w:val="0"/>
          <w:sz w:val="24"/>
          <w:szCs w:val="24"/>
          <w:lang w:eastAsia="ru-RU"/>
        </w:rPr>
        <w:t>ІСТОРІЯ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ТЕОРІЯ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ДОСЛІДЖЕННЯ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МИЛОЗВУЧНОСТІ</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24</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1.1. </w:t>
      </w:r>
      <w:r w:rsidRPr="00A17345">
        <w:rPr>
          <w:rFonts w:ascii="Verdana" w:eastAsia="Times New Roman" w:hAnsi="Verdana" w:cs="Times New Roman" w:hint="eastAsia"/>
          <w:color w:val="000000"/>
          <w:kern w:val="0"/>
          <w:sz w:val="24"/>
          <w:szCs w:val="24"/>
          <w:lang w:eastAsia="ru-RU"/>
        </w:rPr>
        <w:t>Проблема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визначення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історія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вивчення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евфонії………………</w:t>
      </w:r>
      <w:r w:rsidRPr="00A17345">
        <w:rPr>
          <w:rFonts w:ascii="Verdana" w:eastAsia="Times New Roman" w:hAnsi="Verdana" w:cs="Times New Roman"/>
          <w:color w:val="000000"/>
          <w:kern w:val="0"/>
          <w:sz w:val="24"/>
          <w:szCs w:val="24"/>
          <w:lang w:eastAsia="ru-RU"/>
        </w:rPr>
        <w:t>24</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1.1.1. </w:t>
      </w:r>
      <w:r w:rsidRPr="00A17345">
        <w:rPr>
          <w:rFonts w:ascii="Verdana" w:eastAsia="Times New Roman" w:hAnsi="Verdana" w:cs="Times New Roman" w:hint="eastAsia"/>
          <w:color w:val="000000"/>
          <w:kern w:val="0"/>
          <w:sz w:val="24"/>
          <w:szCs w:val="24"/>
          <w:lang w:eastAsia="ru-RU"/>
        </w:rPr>
        <w:t>Дефініції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 xml:space="preserve"> / </w:t>
      </w:r>
      <w:r w:rsidRPr="00A17345">
        <w:rPr>
          <w:rFonts w:ascii="Verdana" w:eastAsia="Times New Roman" w:hAnsi="Verdana" w:cs="Times New Roman" w:hint="eastAsia"/>
          <w:color w:val="000000"/>
          <w:kern w:val="0"/>
          <w:sz w:val="24"/>
          <w:szCs w:val="24"/>
          <w:lang w:eastAsia="ru-RU"/>
        </w:rPr>
        <w:t>евфонії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лінгвоукраїністиці………</w:t>
      </w:r>
      <w:r w:rsidRPr="00A17345">
        <w:rPr>
          <w:rFonts w:ascii="Verdana" w:eastAsia="Times New Roman" w:hAnsi="Verdana" w:cs="Times New Roman"/>
          <w:color w:val="000000"/>
          <w:kern w:val="0"/>
          <w:sz w:val="24"/>
          <w:szCs w:val="24"/>
          <w:lang w:eastAsia="ru-RU"/>
        </w:rPr>
        <w:t>..24</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1.1.2. </w:t>
      </w:r>
      <w:r w:rsidRPr="00A17345">
        <w:rPr>
          <w:rFonts w:ascii="Verdana" w:eastAsia="Times New Roman" w:hAnsi="Verdana" w:cs="Times New Roman" w:hint="eastAsia"/>
          <w:color w:val="000000"/>
          <w:kern w:val="0"/>
          <w:sz w:val="24"/>
          <w:szCs w:val="24"/>
          <w:lang w:eastAsia="ru-RU"/>
        </w:rPr>
        <w:t>Історія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вивчення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аспектів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..30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1.1.3. </w:t>
      </w:r>
      <w:r w:rsidRPr="00A17345">
        <w:rPr>
          <w:rFonts w:ascii="Verdana" w:eastAsia="Times New Roman" w:hAnsi="Verdana" w:cs="Times New Roman" w:hint="eastAsia"/>
          <w:color w:val="000000"/>
          <w:kern w:val="0"/>
          <w:sz w:val="24"/>
          <w:szCs w:val="24"/>
          <w:lang w:eastAsia="ru-RU"/>
        </w:rPr>
        <w:t>Сучасний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стан</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студій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над</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українською</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евфонією……………</w:t>
      </w:r>
      <w:r w:rsidRPr="00A17345">
        <w:rPr>
          <w:rFonts w:ascii="Verdana" w:eastAsia="Times New Roman" w:hAnsi="Verdana" w:cs="Times New Roman"/>
          <w:color w:val="000000"/>
          <w:kern w:val="0"/>
          <w:sz w:val="24"/>
          <w:szCs w:val="24"/>
          <w:lang w:eastAsia="ru-RU"/>
        </w:rPr>
        <w:t>..40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1.2. </w:t>
      </w:r>
      <w:r w:rsidRPr="00A17345">
        <w:rPr>
          <w:rFonts w:ascii="Verdana" w:eastAsia="Times New Roman" w:hAnsi="Verdana" w:cs="Times New Roman" w:hint="eastAsia"/>
          <w:color w:val="000000"/>
          <w:kern w:val="0"/>
          <w:sz w:val="24"/>
          <w:szCs w:val="24"/>
          <w:lang w:eastAsia="ru-RU"/>
        </w:rPr>
        <w:t>Концептуалізація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ЕВФОНІЇ………………………………………</w:t>
      </w:r>
      <w:r w:rsidRPr="00A17345">
        <w:rPr>
          <w:rFonts w:ascii="Verdana" w:eastAsia="Times New Roman" w:hAnsi="Verdana" w:cs="Times New Roman"/>
          <w:color w:val="000000"/>
          <w:kern w:val="0"/>
          <w:sz w:val="24"/>
          <w:szCs w:val="24"/>
          <w:lang w:eastAsia="ru-RU"/>
        </w:rPr>
        <w:t>..50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1.2.1. </w:t>
      </w:r>
      <w:r w:rsidRPr="00A17345">
        <w:rPr>
          <w:rFonts w:ascii="Verdana" w:eastAsia="Times New Roman" w:hAnsi="Verdana" w:cs="Times New Roman" w:hint="eastAsia"/>
          <w:color w:val="000000"/>
          <w:kern w:val="0"/>
          <w:sz w:val="24"/>
          <w:szCs w:val="24"/>
          <w:lang w:eastAsia="ru-RU"/>
        </w:rPr>
        <w:t>МИЛОЗВУЧНІСТЬ</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контексті</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варіантів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концептуалізації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їхніми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носіями………………………</w:t>
      </w:r>
      <w:r w:rsidRPr="00A17345">
        <w:rPr>
          <w:rFonts w:ascii="Verdana" w:eastAsia="Times New Roman" w:hAnsi="Verdana" w:cs="Times New Roman"/>
          <w:color w:val="000000"/>
          <w:kern w:val="0"/>
          <w:sz w:val="24"/>
          <w:szCs w:val="24"/>
          <w:lang w:eastAsia="ru-RU"/>
        </w:rPr>
        <w:t>.50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1.2.2. </w:t>
      </w:r>
      <w:r w:rsidRPr="00A17345">
        <w:rPr>
          <w:rFonts w:ascii="Verdana" w:eastAsia="Times New Roman" w:hAnsi="Verdana" w:cs="Times New Roman" w:hint="eastAsia"/>
          <w:color w:val="000000"/>
          <w:kern w:val="0"/>
          <w:sz w:val="24"/>
          <w:szCs w:val="24"/>
          <w:lang w:eastAsia="ru-RU"/>
        </w:rPr>
        <w:t>Концепт</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МІЛАГУЧНАСЦЬ</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білорусистиці……………………</w:t>
      </w:r>
      <w:r w:rsidRPr="00A17345">
        <w:rPr>
          <w:rFonts w:ascii="Verdana" w:eastAsia="Times New Roman" w:hAnsi="Verdana" w:cs="Times New Roman"/>
          <w:color w:val="000000"/>
          <w:kern w:val="0"/>
          <w:sz w:val="24"/>
          <w:szCs w:val="24"/>
          <w:lang w:eastAsia="ru-RU"/>
        </w:rPr>
        <w:t>54</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1.2.3. </w:t>
      </w:r>
      <w:r w:rsidRPr="00A17345">
        <w:rPr>
          <w:rFonts w:ascii="Verdana" w:eastAsia="Times New Roman" w:hAnsi="Verdana" w:cs="Times New Roman" w:hint="eastAsia"/>
          <w:color w:val="000000"/>
          <w:kern w:val="0"/>
          <w:sz w:val="24"/>
          <w:szCs w:val="24"/>
          <w:lang w:eastAsia="ru-RU"/>
        </w:rPr>
        <w:t>Концепт</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БЛАГОЗВУЧИЕ</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РЕЧИ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русистиці…………………</w:t>
      </w:r>
      <w:r w:rsidRPr="00A17345">
        <w:rPr>
          <w:rFonts w:ascii="Verdana" w:eastAsia="Times New Roman" w:hAnsi="Verdana" w:cs="Times New Roman"/>
          <w:color w:val="000000"/>
          <w:kern w:val="0"/>
          <w:sz w:val="24"/>
          <w:szCs w:val="24"/>
          <w:lang w:eastAsia="ru-RU"/>
        </w:rPr>
        <w:t>..56</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1.2.4. </w:t>
      </w:r>
      <w:r w:rsidRPr="00A17345">
        <w:rPr>
          <w:rFonts w:ascii="Verdana" w:eastAsia="Times New Roman" w:hAnsi="Verdana" w:cs="Times New Roman" w:hint="eastAsia"/>
          <w:color w:val="000000"/>
          <w:kern w:val="0"/>
          <w:sz w:val="24"/>
          <w:szCs w:val="24"/>
          <w:lang w:eastAsia="ru-RU"/>
        </w:rPr>
        <w:t>Концепт</w:t>
      </w:r>
      <w:r w:rsidRPr="00A17345">
        <w:rPr>
          <w:rFonts w:ascii="Verdana" w:eastAsia="Times New Roman" w:hAnsi="Verdana" w:cs="Times New Roman"/>
          <w:color w:val="000000"/>
          <w:kern w:val="0"/>
          <w:sz w:val="24"/>
          <w:szCs w:val="24"/>
          <w:lang w:eastAsia="ru-RU"/>
        </w:rPr>
        <w:t xml:space="preserve"> EUPHONY </w:t>
      </w:r>
      <w:r w:rsidRPr="00A17345">
        <w:rPr>
          <w:rFonts w:ascii="Verdana" w:eastAsia="Times New Roman" w:hAnsi="Verdana" w:cs="Times New Roman" w:hint="eastAsia"/>
          <w:color w:val="000000"/>
          <w:kern w:val="0"/>
          <w:sz w:val="24"/>
          <w:szCs w:val="24"/>
          <w:lang w:eastAsia="ru-RU"/>
        </w:rPr>
        <w:t>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англійській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мові…………………………</w:t>
      </w:r>
      <w:r w:rsidRPr="00A17345">
        <w:rPr>
          <w:rFonts w:ascii="Verdana" w:eastAsia="Times New Roman" w:hAnsi="Verdana" w:cs="Times New Roman"/>
          <w:color w:val="000000"/>
          <w:kern w:val="0"/>
          <w:sz w:val="24"/>
          <w:szCs w:val="24"/>
          <w:lang w:eastAsia="ru-RU"/>
        </w:rPr>
        <w:t>.61</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1.2.5. </w:t>
      </w:r>
      <w:r w:rsidRPr="00A17345">
        <w:rPr>
          <w:rFonts w:ascii="Verdana" w:eastAsia="Times New Roman" w:hAnsi="Verdana" w:cs="Times New Roman" w:hint="eastAsia"/>
          <w:color w:val="000000"/>
          <w:kern w:val="0"/>
          <w:sz w:val="24"/>
          <w:szCs w:val="24"/>
          <w:lang w:eastAsia="ru-RU"/>
        </w:rPr>
        <w:t>Давньогрецька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картина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світу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першоджерело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концепту</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ЕВФОНІЯ………………………………………………………………</w:t>
      </w:r>
      <w:r w:rsidRPr="00A17345">
        <w:rPr>
          <w:rFonts w:ascii="Verdana" w:eastAsia="Times New Roman" w:hAnsi="Verdana" w:cs="Times New Roman"/>
          <w:color w:val="000000"/>
          <w:kern w:val="0"/>
          <w:sz w:val="24"/>
          <w:szCs w:val="24"/>
          <w:lang w:eastAsia="ru-RU"/>
        </w:rPr>
        <w:t>...63</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1.2.6. </w:t>
      </w:r>
      <w:r w:rsidRPr="00A17345">
        <w:rPr>
          <w:rFonts w:ascii="Verdana" w:eastAsia="Times New Roman" w:hAnsi="Verdana" w:cs="Times New Roman" w:hint="eastAsia"/>
          <w:color w:val="000000"/>
          <w:kern w:val="0"/>
          <w:sz w:val="24"/>
          <w:szCs w:val="24"/>
          <w:lang w:eastAsia="ru-RU"/>
        </w:rPr>
        <w:t>ЕВФОНІЯ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латинської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романських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w:t>
      </w:r>
      <w:r w:rsidRPr="00A17345">
        <w:rPr>
          <w:rFonts w:ascii="Verdana" w:eastAsia="Times New Roman" w:hAnsi="Verdana" w:cs="Times New Roman"/>
          <w:color w:val="000000"/>
          <w:kern w:val="0"/>
          <w:sz w:val="24"/>
          <w:szCs w:val="24"/>
          <w:lang w:eastAsia="ru-RU"/>
        </w:rPr>
        <w:t>...66</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1.2.7. </w:t>
      </w:r>
      <w:r w:rsidRPr="00A17345">
        <w:rPr>
          <w:rFonts w:ascii="Verdana" w:eastAsia="Times New Roman" w:hAnsi="Verdana" w:cs="Times New Roman" w:hint="eastAsia"/>
          <w:color w:val="000000"/>
          <w:kern w:val="0"/>
          <w:sz w:val="24"/>
          <w:szCs w:val="24"/>
          <w:lang w:eastAsia="ru-RU"/>
        </w:rPr>
        <w:t>Концептуалізація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ЕВФОНІЇ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спільноєвропейському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мовнокультурному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просторі…………………………………………………</w:t>
      </w:r>
      <w:r w:rsidRPr="00A17345">
        <w:rPr>
          <w:rFonts w:ascii="Verdana" w:eastAsia="Times New Roman" w:hAnsi="Verdana" w:cs="Times New Roman"/>
          <w:color w:val="000000"/>
          <w:kern w:val="0"/>
          <w:sz w:val="24"/>
          <w:szCs w:val="24"/>
          <w:lang w:eastAsia="ru-RU"/>
        </w:rPr>
        <w:t>..69</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Висновки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Розділу</w:t>
      </w:r>
      <w:r w:rsidRPr="00A17345">
        <w:rPr>
          <w:rFonts w:ascii="Verdana" w:eastAsia="Times New Roman" w:hAnsi="Verdana" w:cs="Times New Roman"/>
          <w:color w:val="000000"/>
          <w:kern w:val="0"/>
          <w:sz w:val="24"/>
          <w:szCs w:val="24"/>
          <w:lang w:eastAsia="ru-RU"/>
        </w:rPr>
        <w:t xml:space="preserve"> 1</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.72</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Розділ</w:t>
      </w:r>
      <w:r w:rsidRPr="00A17345">
        <w:rPr>
          <w:rFonts w:ascii="Verdana" w:eastAsia="Times New Roman" w:hAnsi="Verdana" w:cs="Times New Roman"/>
          <w:color w:val="000000"/>
          <w:kern w:val="0"/>
          <w:sz w:val="24"/>
          <w:szCs w:val="24"/>
          <w:lang w:eastAsia="ru-RU"/>
        </w:rPr>
        <w:t xml:space="preserve"> 2 </w:t>
      </w:r>
      <w:r w:rsidRPr="00A17345">
        <w:rPr>
          <w:rFonts w:ascii="Verdana" w:eastAsia="Times New Roman" w:hAnsi="Verdana" w:cs="Times New Roman" w:hint="eastAsia"/>
          <w:color w:val="000000"/>
          <w:kern w:val="0"/>
          <w:sz w:val="24"/>
          <w:szCs w:val="24"/>
          <w:lang w:eastAsia="ru-RU"/>
        </w:rPr>
        <w:t>МЕТОДОЛОГІЧНІ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ПРИНЦИПИ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ТИПОЛОГІЗАЦІЇ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МОВНОЇ</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74</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2.1. </w:t>
      </w:r>
      <w:r w:rsidRPr="00A17345">
        <w:rPr>
          <w:rFonts w:ascii="Verdana" w:eastAsia="Times New Roman" w:hAnsi="Verdana" w:cs="Times New Roman" w:hint="eastAsia"/>
          <w:color w:val="000000"/>
          <w:kern w:val="0"/>
          <w:sz w:val="24"/>
          <w:szCs w:val="24"/>
          <w:lang w:eastAsia="ru-RU"/>
        </w:rPr>
        <w:t>Методологія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методи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вивчення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евфонії…………………………</w:t>
      </w:r>
      <w:r w:rsidRPr="00A17345">
        <w:rPr>
          <w:rFonts w:ascii="Verdana" w:eastAsia="Times New Roman" w:hAnsi="Verdana" w:cs="Times New Roman"/>
          <w:color w:val="000000"/>
          <w:kern w:val="0"/>
          <w:sz w:val="24"/>
          <w:szCs w:val="24"/>
          <w:lang w:eastAsia="ru-RU"/>
        </w:rPr>
        <w:t>74</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2.1.1. </w:t>
      </w:r>
      <w:r w:rsidRPr="00A17345">
        <w:rPr>
          <w:rFonts w:ascii="Verdana" w:eastAsia="Times New Roman" w:hAnsi="Verdana" w:cs="Times New Roman" w:hint="eastAsia"/>
          <w:color w:val="000000"/>
          <w:kern w:val="0"/>
          <w:sz w:val="24"/>
          <w:szCs w:val="24"/>
          <w:lang w:eastAsia="ru-RU"/>
        </w:rPr>
        <w:t>Методологічні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труднощі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дослідження…………………………</w:t>
      </w:r>
      <w:r w:rsidRPr="00A17345">
        <w:rPr>
          <w:rFonts w:ascii="Verdana" w:eastAsia="Times New Roman" w:hAnsi="Verdana" w:cs="Times New Roman"/>
          <w:color w:val="000000"/>
          <w:kern w:val="0"/>
          <w:sz w:val="24"/>
          <w:szCs w:val="24"/>
          <w:lang w:eastAsia="ru-RU"/>
        </w:rPr>
        <w:t>.74</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2.1.2. </w:t>
      </w:r>
      <w:r w:rsidRPr="00A17345">
        <w:rPr>
          <w:rFonts w:ascii="Verdana" w:eastAsia="Times New Roman" w:hAnsi="Verdana" w:cs="Times New Roman" w:hint="eastAsia"/>
          <w:color w:val="000000"/>
          <w:kern w:val="0"/>
          <w:sz w:val="24"/>
          <w:szCs w:val="24"/>
          <w:lang w:eastAsia="ru-RU"/>
        </w:rPr>
        <w:t>Основні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засади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вивчення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явища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евфонії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...77</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2.1.3. </w:t>
      </w:r>
      <w:r w:rsidRPr="00A17345">
        <w:rPr>
          <w:rFonts w:ascii="Verdana" w:eastAsia="Times New Roman" w:hAnsi="Verdana" w:cs="Times New Roman" w:hint="eastAsia"/>
          <w:color w:val="000000"/>
          <w:kern w:val="0"/>
          <w:sz w:val="24"/>
          <w:szCs w:val="24"/>
          <w:lang w:eastAsia="ru-RU"/>
        </w:rPr>
        <w:t>Методи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прийоми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роботи……………………………………</w:t>
      </w:r>
      <w:r w:rsidRPr="00A17345">
        <w:rPr>
          <w:rFonts w:ascii="Verdana" w:eastAsia="Times New Roman" w:hAnsi="Verdana" w:cs="Times New Roman"/>
          <w:color w:val="000000"/>
          <w:kern w:val="0"/>
          <w:sz w:val="24"/>
          <w:szCs w:val="24"/>
          <w:lang w:eastAsia="ru-RU"/>
        </w:rPr>
        <w:t>..81</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2.1.4. </w:t>
      </w:r>
      <w:r w:rsidRPr="00A17345">
        <w:rPr>
          <w:rFonts w:ascii="Verdana" w:eastAsia="Times New Roman" w:hAnsi="Verdana" w:cs="Times New Roman" w:hint="eastAsia"/>
          <w:color w:val="000000"/>
          <w:kern w:val="0"/>
          <w:sz w:val="24"/>
          <w:szCs w:val="24"/>
          <w:lang w:eastAsia="ru-RU"/>
        </w:rPr>
        <w:t>Гіпотези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процедура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дослідження……………………………</w:t>
      </w:r>
      <w:r w:rsidRPr="00A17345">
        <w:rPr>
          <w:rFonts w:ascii="Verdana" w:eastAsia="Times New Roman" w:hAnsi="Verdana" w:cs="Times New Roman"/>
          <w:color w:val="000000"/>
          <w:kern w:val="0"/>
          <w:sz w:val="24"/>
          <w:szCs w:val="24"/>
          <w:lang w:eastAsia="ru-RU"/>
        </w:rPr>
        <w:t>82</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2.2. </w:t>
      </w:r>
      <w:r w:rsidRPr="00A17345">
        <w:rPr>
          <w:rFonts w:ascii="Verdana" w:eastAsia="Times New Roman" w:hAnsi="Verdana" w:cs="Times New Roman" w:hint="eastAsia"/>
          <w:color w:val="000000"/>
          <w:kern w:val="0"/>
          <w:sz w:val="24"/>
          <w:szCs w:val="24"/>
          <w:lang w:eastAsia="ru-RU"/>
        </w:rPr>
        <w:t>Фонетична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типологія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явищ</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84</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13</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2.2.1. </w:t>
      </w:r>
      <w:r w:rsidRPr="00A17345">
        <w:rPr>
          <w:rFonts w:ascii="Verdana" w:eastAsia="Times New Roman" w:hAnsi="Verdana" w:cs="Times New Roman" w:hint="eastAsia"/>
          <w:color w:val="000000"/>
          <w:kern w:val="0"/>
          <w:sz w:val="24"/>
          <w:szCs w:val="24"/>
          <w:lang w:eastAsia="ru-RU"/>
        </w:rPr>
        <w:t>Рівні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параметри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евфонії……………………………………</w:t>
      </w:r>
      <w:r w:rsidRPr="00A17345">
        <w:rPr>
          <w:rFonts w:ascii="Verdana" w:eastAsia="Times New Roman" w:hAnsi="Verdana" w:cs="Times New Roman"/>
          <w:color w:val="000000"/>
          <w:kern w:val="0"/>
          <w:sz w:val="24"/>
          <w:szCs w:val="24"/>
          <w:lang w:eastAsia="ru-RU"/>
        </w:rPr>
        <w:t>...84</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2.2.2. </w:t>
      </w:r>
      <w:r w:rsidRPr="00A17345">
        <w:rPr>
          <w:rFonts w:ascii="Verdana" w:eastAsia="Times New Roman" w:hAnsi="Verdana" w:cs="Times New Roman" w:hint="eastAsia"/>
          <w:color w:val="000000"/>
          <w:kern w:val="0"/>
          <w:sz w:val="24"/>
          <w:szCs w:val="24"/>
          <w:lang w:eastAsia="ru-RU"/>
        </w:rPr>
        <w:t>Фонематичний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рівень……………………………………………</w:t>
      </w:r>
      <w:r w:rsidRPr="00A17345">
        <w:rPr>
          <w:rFonts w:ascii="Verdana" w:eastAsia="Times New Roman" w:hAnsi="Verdana" w:cs="Times New Roman"/>
          <w:color w:val="000000"/>
          <w:kern w:val="0"/>
          <w:sz w:val="24"/>
          <w:szCs w:val="24"/>
          <w:lang w:eastAsia="ru-RU"/>
        </w:rPr>
        <w:t>.88</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2.2.3. </w:t>
      </w:r>
      <w:r w:rsidRPr="00A17345">
        <w:rPr>
          <w:rFonts w:ascii="Verdana" w:eastAsia="Times New Roman" w:hAnsi="Verdana" w:cs="Times New Roman" w:hint="eastAsia"/>
          <w:color w:val="000000"/>
          <w:kern w:val="0"/>
          <w:sz w:val="24"/>
          <w:szCs w:val="24"/>
          <w:lang w:eastAsia="ru-RU"/>
        </w:rPr>
        <w:t>Силабічний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рівень…………………………………………………</w:t>
      </w:r>
      <w:r w:rsidRPr="00A17345">
        <w:rPr>
          <w:rFonts w:ascii="Verdana" w:eastAsia="Times New Roman" w:hAnsi="Verdana" w:cs="Times New Roman"/>
          <w:color w:val="000000"/>
          <w:kern w:val="0"/>
          <w:sz w:val="24"/>
          <w:szCs w:val="24"/>
          <w:lang w:eastAsia="ru-RU"/>
        </w:rPr>
        <w:t>90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2.2.4. </w:t>
      </w:r>
      <w:r w:rsidRPr="00A17345">
        <w:rPr>
          <w:rFonts w:ascii="Verdana" w:eastAsia="Times New Roman" w:hAnsi="Verdana" w:cs="Times New Roman" w:hint="eastAsia"/>
          <w:color w:val="000000"/>
          <w:kern w:val="0"/>
          <w:sz w:val="24"/>
          <w:szCs w:val="24"/>
          <w:lang w:eastAsia="ru-RU"/>
        </w:rPr>
        <w:t>Просодичний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рівень………………………………………………</w:t>
      </w:r>
      <w:r w:rsidRPr="00A17345">
        <w:rPr>
          <w:rFonts w:ascii="Verdana" w:eastAsia="Times New Roman" w:hAnsi="Verdana" w:cs="Times New Roman"/>
          <w:color w:val="000000"/>
          <w:kern w:val="0"/>
          <w:sz w:val="24"/>
          <w:szCs w:val="24"/>
          <w:lang w:eastAsia="ru-RU"/>
        </w:rPr>
        <w:t>.91</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2.3. </w:t>
      </w:r>
      <w:r w:rsidRPr="00A17345">
        <w:rPr>
          <w:rFonts w:ascii="Verdana" w:eastAsia="Times New Roman" w:hAnsi="Verdana" w:cs="Times New Roman" w:hint="eastAsia"/>
          <w:color w:val="000000"/>
          <w:kern w:val="0"/>
          <w:sz w:val="24"/>
          <w:szCs w:val="24"/>
          <w:lang w:eastAsia="ru-RU"/>
        </w:rPr>
        <w:t>Евфонологія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серед</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інших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дисциплін………………………………</w:t>
      </w:r>
      <w:r w:rsidRPr="00A17345">
        <w:rPr>
          <w:rFonts w:ascii="Verdana" w:eastAsia="Times New Roman" w:hAnsi="Verdana" w:cs="Times New Roman"/>
          <w:color w:val="000000"/>
          <w:kern w:val="0"/>
          <w:sz w:val="24"/>
          <w:szCs w:val="24"/>
          <w:lang w:eastAsia="ru-RU"/>
        </w:rPr>
        <w:t>95</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2.3.1. </w:t>
      </w:r>
      <w:r w:rsidRPr="00A17345">
        <w:rPr>
          <w:rFonts w:ascii="Verdana" w:eastAsia="Times New Roman" w:hAnsi="Verdana" w:cs="Times New Roman" w:hint="eastAsia"/>
          <w:color w:val="000000"/>
          <w:kern w:val="0"/>
          <w:sz w:val="24"/>
          <w:szCs w:val="24"/>
          <w:lang w:eastAsia="ru-RU"/>
        </w:rPr>
        <w:t>Евфонологія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наука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про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мовну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милозвучність…………………</w:t>
      </w:r>
      <w:r w:rsidRPr="00A17345">
        <w:rPr>
          <w:rFonts w:ascii="Verdana" w:eastAsia="Times New Roman" w:hAnsi="Verdana" w:cs="Times New Roman"/>
          <w:color w:val="000000"/>
          <w:kern w:val="0"/>
          <w:sz w:val="24"/>
          <w:szCs w:val="24"/>
          <w:lang w:eastAsia="ru-RU"/>
        </w:rPr>
        <w:t>95</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2.3.2. </w:t>
      </w:r>
      <w:r w:rsidRPr="00A17345">
        <w:rPr>
          <w:rFonts w:ascii="Verdana" w:eastAsia="Times New Roman" w:hAnsi="Verdana" w:cs="Times New Roman" w:hint="eastAsia"/>
          <w:color w:val="000000"/>
          <w:kern w:val="0"/>
          <w:sz w:val="24"/>
          <w:szCs w:val="24"/>
          <w:lang w:eastAsia="ru-RU"/>
        </w:rPr>
        <w:t>Евфонія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фоносемантика………………………………………</w:t>
      </w:r>
      <w:r w:rsidRPr="00A17345">
        <w:rPr>
          <w:rFonts w:ascii="Verdana" w:eastAsia="Times New Roman" w:hAnsi="Verdana" w:cs="Times New Roman"/>
          <w:color w:val="000000"/>
          <w:kern w:val="0"/>
          <w:sz w:val="24"/>
          <w:szCs w:val="24"/>
          <w:lang w:eastAsia="ru-RU"/>
        </w:rPr>
        <w:t>..96</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2.3.3. </w:t>
      </w:r>
      <w:r w:rsidRPr="00A17345">
        <w:rPr>
          <w:rFonts w:ascii="Verdana" w:eastAsia="Times New Roman" w:hAnsi="Verdana" w:cs="Times New Roman" w:hint="eastAsia"/>
          <w:color w:val="000000"/>
          <w:kern w:val="0"/>
          <w:sz w:val="24"/>
          <w:szCs w:val="24"/>
          <w:lang w:eastAsia="ru-RU"/>
        </w:rPr>
        <w:t>Евфонія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лінгвопоетика…………………………………………</w:t>
      </w:r>
      <w:r w:rsidRPr="00A17345">
        <w:rPr>
          <w:rFonts w:ascii="Verdana" w:eastAsia="Times New Roman" w:hAnsi="Verdana" w:cs="Times New Roman"/>
          <w:color w:val="000000"/>
          <w:kern w:val="0"/>
          <w:sz w:val="24"/>
          <w:szCs w:val="24"/>
          <w:lang w:eastAsia="ru-RU"/>
        </w:rPr>
        <w:t>.98</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2.3.4. </w:t>
      </w:r>
      <w:r w:rsidRPr="00A17345">
        <w:rPr>
          <w:rFonts w:ascii="Verdana" w:eastAsia="Times New Roman" w:hAnsi="Verdana" w:cs="Times New Roman" w:hint="eastAsia"/>
          <w:color w:val="000000"/>
          <w:kern w:val="0"/>
          <w:sz w:val="24"/>
          <w:szCs w:val="24"/>
          <w:lang w:eastAsia="ru-RU"/>
        </w:rPr>
        <w:t>Евфонія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лінгвоаксіологія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100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Висновки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Розділу</w:t>
      </w:r>
      <w:r w:rsidRPr="00A17345">
        <w:rPr>
          <w:rFonts w:ascii="Verdana" w:eastAsia="Times New Roman" w:hAnsi="Verdana" w:cs="Times New Roman"/>
          <w:color w:val="000000"/>
          <w:kern w:val="0"/>
          <w:sz w:val="24"/>
          <w:szCs w:val="24"/>
          <w:lang w:eastAsia="ru-RU"/>
        </w:rPr>
        <w:t xml:space="preserve"> 2</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...103</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Розділ</w:t>
      </w:r>
      <w:r w:rsidRPr="00A17345">
        <w:rPr>
          <w:rFonts w:ascii="Verdana" w:eastAsia="Times New Roman" w:hAnsi="Verdana" w:cs="Times New Roman"/>
          <w:color w:val="000000"/>
          <w:kern w:val="0"/>
          <w:sz w:val="24"/>
          <w:szCs w:val="24"/>
          <w:lang w:eastAsia="ru-RU"/>
        </w:rPr>
        <w:t xml:space="preserve"> 3 </w:t>
      </w:r>
      <w:r w:rsidRPr="00A17345">
        <w:rPr>
          <w:rFonts w:ascii="Verdana" w:eastAsia="Times New Roman" w:hAnsi="Verdana" w:cs="Times New Roman" w:hint="eastAsia"/>
          <w:color w:val="000000"/>
          <w:kern w:val="0"/>
          <w:sz w:val="24"/>
          <w:szCs w:val="24"/>
          <w:lang w:eastAsia="ru-RU"/>
        </w:rPr>
        <w:t>ФУНКЦІОНУВАННЯ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ЯВИЩ</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УКРАЇНСЬКИХ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ТЕКСТАХ…………………………………………………</w:t>
      </w:r>
      <w:r w:rsidRPr="00A17345">
        <w:rPr>
          <w:rFonts w:ascii="Verdana" w:eastAsia="Times New Roman" w:hAnsi="Verdana" w:cs="Times New Roman"/>
          <w:color w:val="000000"/>
          <w:kern w:val="0"/>
          <w:sz w:val="24"/>
          <w:szCs w:val="24"/>
          <w:lang w:eastAsia="ru-RU"/>
        </w:rPr>
        <w:t>105</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3.1. </w:t>
      </w:r>
      <w:r w:rsidRPr="00A17345">
        <w:rPr>
          <w:rFonts w:ascii="Verdana" w:eastAsia="Times New Roman" w:hAnsi="Verdana" w:cs="Times New Roman" w:hint="eastAsia"/>
          <w:color w:val="000000"/>
          <w:kern w:val="0"/>
          <w:sz w:val="24"/>
          <w:szCs w:val="24"/>
          <w:lang w:eastAsia="ru-RU"/>
        </w:rPr>
        <w:t>Евфонія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фольклорного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мовлення………………………………</w:t>
      </w:r>
      <w:r w:rsidRPr="00A17345">
        <w:rPr>
          <w:rFonts w:ascii="Verdana" w:eastAsia="Times New Roman" w:hAnsi="Verdana" w:cs="Times New Roman"/>
          <w:color w:val="000000"/>
          <w:kern w:val="0"/>
          <w:sz w:val="24"/>
          <w:szCs w:val="24"/>
          <w:lang w:eastAsia="ru-RU"/>
        </w:rPr>
        <w:t>...105</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3.1.1. </w:t>
      </w:r>
      <w:r w:rsidRPr="00A17345">
        <w:rPr>
          <w:rFonts w:ascii="Verdana" w:eastAsia="Times New Roman" w:hAnsi="Verdana" w:cs="Times New Roman" w:hint="eastAsia"/>
          <w:color w:val="000000"/>
          <w:kern w:val="0"/>
          <w:sz w:val="24"/>
          <w:szCs w:val="24"/>
          <w:lang w:eastAsia="ru-RU"/>
        </w:rPr>
        <w:t>Теоретико</w:t>
      </w:r>
      <w:r w:rsidRPr="00A17345">
        <w:rPr>
          <w:rFonts w:ascii="Verdana" w:eastAsia="Times New Roman" w:hAnsi="Verdana" w:cs="Times New Roman"/>
          <w:color w:val="000000"/>
          <w:kern w:val="0"/>
          <w:sz w:val="24"/>
          <w:szCs w:val="24"/>
          <w:lang w:eastAsia="ru-RU"/>
        </w:rPr>
        <w:t>-</w:t>
      </w:r>
      <w:r w:rsidRPr="00A17345">
        <w:rPr>
          <w:rFonts w:ascii="Verdana" w:eastAsia="Times New Roman" w:hAnsi="Verdana" w:cs="Times New Roman" w:hint="eastAsia"/>
          <w:color w:val="000000"/>
          <w:kern w:val="0"/>
          <w:sz w:val="24"/>
          <w:szCs w:val="24"/>
          <w:lang w:eastAsia="ru-RU"/>
        </w:rPr>
        <w:t>методологічні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засади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вивчення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мови</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народної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творчості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105</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3.1.2. </w:t>
      </w:r>
      <w:r w:rsidRPr="00A17345">
        <w:rPr>
          <w:rFonts w:ascii="Verdana" w:eastAsia="Times New Roman" w:hAnsi="Verdana" w:cs="Times New Roman" w:hint="eastAsia"/>
          <w:color w:val="000000"/>
          <w:kern w:val="0"/>
          <w:sz w:val="24"/>
          <w:szCs w:val="24"/>
          <w:lang w:eastAsia="ru-RU"/>
        </w:rPr>
        <w:t>Евфонія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колискових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пісень………………………………………</w:t>
      </w:r>
      <w:r w:rsidRPr="00A17345">
        <w:rPr>
          <w:rFonts w:ascii="Verdana" w:eastAsia="Times New Roman" w:hAnsi="Verdana" w:cs="Times New Roman"/>
          <w:color w:val="000000"/>
          <w:kern w:val="0"/>
          <w:sz w:val="24"/>
          <w:szCs w:val="24"/>
          <w:lang w:eastAsia="ru-RU"/>
        </w:rPr>
        <w:t>107</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3.2. </w:t>
      </w:r>
      <w:r w:rsidRPr="00A17345">
        <w:rPr>
          <w:rFonts w:ascii="Verdana" w:eastAsia="Times New Roman" w:hAnsi="Verdana" w:cs="Times New Roman" w:hint="eastAsia"/>
          <w:color w:val="000000"/>
          <w:kern w:val="0"/>
          <w:sz w:val="24"/>
          <w:szCs w:val="24"/>
          <w:lang w:eastAsia="ru-RU"/>
        </w:rPr>
        <w:t>Евфонія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індивідуально</w:t>
      </w:r>
      <w:r w:rsidRPr="00A17345">
        <w:rPr>
          <w:rFonts w:ascii="Verdana" w:eastAsia="Times New Roman" w:hAnsi="Verdana" w:cs="Times New Roman"/>
          <w:color w:val="000000"/>
          <w:kern w:val="0"/>
          <w:sz w:val="24"/>
          <w:szCs w:val="24"/>
          <w:lang w:eastAsia="ru-RU"/>
        </w:rPr>
        <w:t>-</w:t>
      </w:r>
      <w:r w:rsidRPr="00A17345">
        <w:rPr>
          <w:rFonts w:ascii="Verdana" w:eastAsia="Times New Roman" w:hAnsi="Verdana" w:cs="Times New Roman" w:hint="eastAsia"/>
          <w:color w:val="000000"/>
          <w:kern w:val="0"/>
          <w:sz w:val="24"/>
          <w:szCs w:val="24"/>
          <w:lang w:eastAsia="ru-RU"/>
        </w:rPr>
        <w:t>авторських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поетичних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текстів………</w:t>
      </w:r>
      <w:r w:rsidRPr="00A17345">
        <w:rPr>
          <w:rFonts w:ascii="Verdana" w:eastAsia="Times New Roman" w:hAnsi="Verdana" w:cs="Times New Roman"/>
          <w:color w:val="000000"/>
          <w:kern w:val="0"/>
          <w:sz w:val="24"/>
          <w:szCs w:val="24"/>
          <w:lang w:eastAsia="ru-RU"/>
        </w:rPr>
        <w:t>..112</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3.2.1. </w:t>
      </w:r>
      <w:r w:rsidRPr="00A17345">
        <w:rPr>
          <w:rFonts w:ascii="Verdana" w:eastAsia="Times New Roman" w:hAnsi="Verdana" w:cs="Times New Roman" w:hint="eastAsia"/>
          <w:color w:val="000000"/>
          <w:kern w:val="0"/>
          <w:sz w:val="24"/>
          <w:szCs w:val="24"/>
          <w:lang w:eastAsia="ru-RU"/>
        </w:rPr>
        <w:t>Теоретико</w:t>
      </w:r>
      <w:r w:rsidRPr="00A17345">
        <w:rPr>
          <w:rFonts w:ascii="Verdana" w:eastAsia="Times New Roman" w:hAnsi="Verdana" w:cs="Times New Roman"/>
          <w:color w:val="000000"/>
          <w:kern w:val="0"/>
          <w:sz w:val="24"/>
          <w:szCs w:val="24"/>
          <w:lang w:eastAsia="ru-RU"/>
        </w:rPr>
        <w:t>-</w:t>
      </w:r>
      <w:r w:rsidRPr="00A17345">
        <w:rPr>
          <w:rFonts w:ascii="Verdana" w:eastAsia="Times New Roman" w:hAnsi="Verdana" w:cs="Times New Roman" w:hint="eastAsia"/>
          <w:color w:val="000000"/>
          <w:kern w:val="0"/>
          <w:sz w:val="24"/>
          <w:szCs w:val="24"/>
          <w:lang w:eastAsia="ru-RU"/>
        </w:rPr>
        <w:t>методологічні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засади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вивчення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поетичної</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..........................................................................................112</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3.2.2. </w:t>
      </w:r>
      <w:r w:rsidRPr="00A17345">
        <w:rPr>
          <w:rFonts w:ascii="Verdana" w:eastAsia="Times New Roman" w:hAnsi="Verdana" w:cs="Times New Roman" w:hint="eastAsia"/>
          <w:color w:val="000000"/>
          <w:kern w:val="0"/>
          <w:sz w:val="24"/>
          <w:szCs w:val="24"/>
          <w:lang w:eastAsia="ru-RU"/>
        </w:rPr>
        <w:t>Милозвучні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параметри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поезії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Тараса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Шевченка………………</w:t>
      </w:r>
      <w:r w:rsidRPr="00A17345">
        <w:rPr>
          <w:rFonts w:ascii="Verdana" w:eastAsia="Times New Roman" w:hAnsi="Verdana" w:cs="Times New Roman"/>
          <w:color w:val="000000"/>
          <w:kern w:val="0"/>
          <w:sz w:val="24"/>
          <w:szCs w:val="24"/>
          <w:lang w:eastAsia="ru-RU"/>
        </w:rPr>
        <w:t>121</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3.2.3. </w:t>
      </w:r>
      <w:r w:rsidRPr="00A17345">
        <w:rPr>
          <w:rFonts w:ascii="Verdana" w:eastAsia="Times New Roman" w:hAnsi="Verdana" w:cs="Times New Roman" w:hint="eastAsia"/>
          <w:color w:val="000000"/>
          <w:kern w:val="0"/>
          <w:sz w:val="24"/>
          <w:szCs w:val="24"/>
          <w:lang w:eastAsia="ru-RU"/>
        </w:rPr>
        <w:t>Явища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поетичних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текстів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Павла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Тичини……</w:t>
      </w:r>
      <w:r w:rsidRPr="00A17345">
        <w:rPr>
          <w:rFonts w:ascii="Verdana" w:eastAsia="Times New Roman" w:hAnsi="Verdana" w:cs="Times New Roman"/>
          <w:color w:val="000000"/>
          <w:kern w:val="0"/>
          <w:sz w:val="24"/>
          <w:szCs w:val="24"/>
          <w:lang w:eastAsia="ru-RU"/>
        </w:rPr>
        <w:t>.123</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3.2.4. </w:t>
      </w:r>
      <w:r w:rsidRPr="00A17345">
        <w:rPr>
          <w:rFonts w:ascii="Verdana" w:eastAsia="Times New Roman" w:hAnsi="Verdana" w:cs="Times New Roman" w:hint="eastAsia"/>
          <w:color w:val="000000"/>
          <w:kern w:val="0"/>
          <w:sz w:val="24"/>
          <w:szCs w:val="24"/>
          <w:lang w:eastAsia="ru-RU"/>
        </w:rPr>
        <w:t>Евфонія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поетичного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епосу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Олексія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Довгого…………………</w:t>
      </w:r>
      <w:r w:rsidRPr="00A17345">
        <w:rPr>
          <w:rFonts w:ascii="Verdana" w:eastAsia="Times New Roman" w:hAnsi="Verdana" w:cs="Times New Roman"/>
          <w:color w:val="000000"/>
          <w:kern w:val="0"/>
          <w:sz w:val="24"/>
          <w:szCs w:val="24"/>
          <w:lang w:eastAsia="ru-RU"/>
        </w:rPr>
        <w:t>...131</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3.2.5. </w:t>
      </w:r>
      <w:r w:rsidRPr="00A17345">
        <w:rPr>
          <w:rFonts w:ascii="Verdana" w:eastAsia="Times New Roman" w:hAnsi="Verdana" w:cs="Times New Roman" w:hint="eastAsia"/>
          <w:color w:val="000000"/>
          <w:kern w:val="0"/>
          <w:sz w:val="24"/>
          <w:szCs w:val="24"/>
          <w:lang w:eastAsia="ru-RU"/>
        </w:rPr>
        <w:t>Евфонія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звукописної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поезії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сучасного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бароко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Анатолія</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Мойсієнка………………………………………………………………</w:t>
      </w:r>
      <w:r w:rsidRPr="00A17345">
        <w:rPr>
          <w:rFonts w:ascii="Verdana" w:eastAsia="Times New Roman" w:hAnsi="Verdana" w:cs="Times New Roman"/>
          <w:color w:val="000000"/>
          <w:kern w:val="0"/>
          <w:sz w:val="24"/>
          <w:szCs w:val="24"/>
          <w:lang w:eastAsia="ru-RU"/>
        </w:rPr>
        <w:t>.138</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3.2.6. </w:t>
      </w:r>
      <w:r w:rsidRPr="00A17345">
        <w:rPr>
          <w:rFonts w:ascii="Verdana" w:eastAsia="Times New Roman" w:hAnsi="Verdana" w:cs="Times New Roman" w:hint="eastAsia"/>
          <w:color w:val="000000"/>
          <w:kern w:val="0"/>
          <w:sz w:val="24"/>
          <w:szCs w:val="24"/>
          <w:lang w:eastAsia="ru-RU"/>
        </w:rPr>
        <w:t>Милозвучність</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поетичного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звукопису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Дмитра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Чистяка……</w:t>
      </w:r>
      <w:r w:rsidRPr="00A17345">
        <w:rPr>
          <w:rFonts w:ascii="Verdana" w:eastAsia="Times New Roman" w:hAnsi="Verdana" w:cs="Times New Roman"/>
          <w:color w:val="000000"/>
          <w:kern w:val="0"/>
          <w:sz w:val="24"/>
          <w:szCs w:val="24"/>
          <w:lang w:eastAsia="ru-RU"/>
        </w:rPr>
        <w:t>..146</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Висновки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Розділу</w:t>
      </w:r>
      <w:r w:rsidRPr="00A17345">
        <w:rPr>
          <w:rFonts w:ascii="Verdana" w:eastAsia="Times New Roman" w:hAnsi="Verdana" w:cs="Times New Roman"/>
          <w:color w:val="000000"/>
          <w:kern w:val="0"/>
          <w:sz w:val="24"/>
          <w:szCs w:val="24"/>
          <w:lang w:eastAsia="ru-RU"/>
        </w:rPr>
        <w:t xml:space="preserve"> 3</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...148</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Розділ</w:t>
      </w:r>
      <w:r w:rsidRPr="00A17345">
        <w:rPr>
          <w:rFonts w:ascii="Verdana" w:eastAsia="Times New Roman" w:hAnsi="Verdana" w:cs="Times New Roman"/>
          <w:color w:val="000000"/>
          <w:kern w:val="0"/>
          <w:sz w:val="24"/>
          <w:szCs w:val="24"/>
          <w:lang w:eastAsia="ru-RU"/>
        </w:rPr>
        <w:t xml:space="preserve"> 4 </w:t>
      </w:r>
      <w:r w:rsidRPr="00A17345">
        <w:rPr>
          <w:rFonts w:ascii="Verdana" w:eastAsia="Times New Roman" w:hAnsi="Verdana" w:cs="Times New Roman" w:hint="eastAsia"/>
          <w:color w:val="000000"/>
          <w:kern w:val="0"/>
          <w:sz w:val="24"/>
          <w:szCs w:val="24"/>
          <w:lang w:eastAsia="ru-RU"/>
        </w:rPr>
        <w:t>ФОРМУВАННЯ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КОДИФІКАЦІЯ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ЕКСПЕРИМЕНТАЛЬНЕ</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ДОСЛІДЖЕННЯ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ЯВИЩ</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ЕВФОНІЇ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...150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4.1. </w:t>
      </w:r>
      <w:r w:rsidRPr="00A17345">
        <w:rPr>
          <w:rFonts w:ascii="Verdana" w:eastAsia="Times New Roman" w:hAnsi="Verdana" w:cs="Times New Roman" w:hint="eastAsia"/>
          <w:color w:val="000000"/>
          <w:kern w:val="0"/>
          <w:sz w:val="24"/>
          <w:szCs w:val="24"/>
          <w:lang w:eastAsia="ru-RU"/>
        </w:rPr>
        <w:t>Діалектика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взаємодії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внутрішньомовних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зовнішньомовних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та</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позамовних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чинників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формування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150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14</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4.1.1. </w:t>
      </w:r>
      <w:r w:rsidRPr="00A17345">
        <w:rPr>
          <w:rFonts w:ascii="Verdana" w:eastAsia="Times New Roman" w:hAnsi="Verdana" w:cs="Times New Roman" w:hint="eastAsia"/>
          <w:color w:val="000000"/>
          <w:kern w:val="0"/>
          <w:sz w:val="24"/>
          <w:szCs w:val="24"/>
          <w:lang w:eastAsia="ru-RU"/>
        </w:rPr>
        <w:t>Внутрішньомовні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чинники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...150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4.1.2. </w:t>
      </w:r>
      <w:r w:rsidRPr="00A17345">
        <w:rPr>
          <w:rFonts w:ascii="Verdana" w:eastAsia="Times New Roman" w:hAnsi="Verdana" w:cs="Times New Roman" w:hint="eastAsia"/>
          <w:color w:val="000000"/>
          <w:kern w:val="0"/>
          <w:sz w:val="24"/>
          <w:szCs w:val="24"/>
          <w:lang w:eastAsia="ru-RU"/>
        </w:rPr>
        <w:t>Зовнішньомовні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чинники………………………………………</w:t>
      </w:r>
      <w:r w:rsidRPr="00A17345">
        <w:rPr>
          <w:rFonts w:ascii="Verdana" w:eastAsia="Times New Roman" w:hAnsi="Verdana" w:cs="Times New Roman"/>
          <w:color w:val="000000"/>
          <w:kern w:val="0"/>
          <w:sz w:val="24"/>
          <w:szCs w:val="24"/>
          <w:lang w:eastAsia="ru-RU"/>
        </w:rPr>
        <w:t>...153</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4.1.3. </w:t>
      </w:r>
      <w:r w:rsidRPr="00A17345">
        <w:rPr>
          <w:rFonts w:ascii="Verdana" w:eastAsia="Times New Roman" w:hAnsi="Verdana" w:cs="Times New Roman" w:hint="eastAsia"/>
          <w:color w:val="000000"/>
          <w:kern w:val="0"/>
          <w:sz w:val="24"/>
          <w:szCs w:val="24"/>
          <w:lang w:eastAsia="ru-RU"/>
        </w:rPr>
        <w:t>Позамовні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чинники………………………………………………</w:t>
      </w:r>
      <w:r w:rsidRPr="00A17345">
        <w:rPr>
          <w:rFonts w:ascii="Verdana" w:eastAsia="Times New Roman" w:hAnsi="Verdana" w:cs="Times New Roman"/>
          <w:color w:val="000000"/>
          <w:kern w:val="0"/>
          <w:sz w:val="24"/>
          <w:szCs w:val="24"/>
          <w:lang w:eastAsia="ru-RU"/>
        </w:rPr>
        <w:t>154</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4.2. </w:t>
      </w:r>
      <w:r w:rsidRPr="00A17345">
        <w:rPr>
          <w:rFonts w:ascii="Verdana" w:eastAsia="Times New Roman" w:hAnsi="Verdana" w:cs="Times New Roman" w:hint="eastAsia"/>
          <w:color w:val="000000"/>
          <w:kern w:val="0"/>
          <w:sz w:val="24"/>
          <w:szCs w:val="24"/>
          <w:lang w:eastAsia="ru-RU"/>
        </w:rPr>
        <w:t>Нормативна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фіксація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евфонії……………………………………</w:t>
      </w:r>
      <w:r w:rsidRPr="00A17345">
        <w:rPr>
          <w:rFonts w:ascii="Verdana" w:eastAsia="Times New Roman" w:hAnsi="Verdana" w:cs="Times New Roman"/>
          <w:color w:val="000000"/>
          <w:kern w:val="0"/>
          <w:sz w:val="24"/>
          <w:szCs w:val="24"/>
          <w:lang w:eastAsia="ru-RU"/>
        </w:rPr>
        <w:t>..157</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4.2.1. </w:t>
      </w:r>
      <w:r w:rsidRPr="00A17345">
        <w:rPr>
          <w:rFonts w:ascii="Verdana" w:eastAsia="Times New Roman" w:hAnsi="Verdana" w:cs="Times New Roman" w:hint="eastAsia"/>
          <w:color w:val="000000"/>
          <w:kern w:val="0"/>
          <w:sz w:val="24"/>
          <w:szCs w:val="24"/>
          <w:lang w:eastAsia="ru-RU"/>
        </w:rPr>
        <w:t>Милозвучність</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культура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мовлення…………</w:t>
      </w:r>
      <w:r w:rsidRPr="00A17345">
        <w:rPr>
          <w:rFonts w:ascii="Verdana" w:eastAsia="Times New Roman" w:hAnsi="Verdana" w:cs="Times New Roman"/>
          <w:color w:val="000000"/>
          <w:kern w:val="0"/>
          <w:sz w:val="24"/>
          <w:szCs w:val="24"/>
          <w:lang w:eastAsia="ru-RU"/>
        </w:rPr>
        <w:t>............................157</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4.2.2. </w:t>
      </w:r>
      <w:r w:rsidRPr="00A17345">
        <w:rPr>
          <w:rFonts w:ascii="Verdana" w:eastAsia="Times New Roman" w:hAnsi="Verdana" w:cs="Times New Roman" w:hint="eastAsia"/>
          <w:color w:val="000000"/>
          <w:kern w:val="0"/>
          <w:sz w:val="24"/>
          <w:szCs w:val="24"/>
          <w:lang w:eastAsia="ru-RU"/>
        </w:rPr>
        <w:t>Теорія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фонетичних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варіантів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слова…………</w:t>
      </w:r>
      <w:r w:rsidRPr="00A17345">
        <w:rPr>
          <w:rFonts w:ascii="Verdana" w:eastAsia="Times New Roman" w:hAnsi="Verdana" w:cs="Times New Roman"/>
          <w:color w:val="000000"/>
          <w:kern w:val="0"/>
          <w:sz w:val="24"/>
          <w:szCs w:val="24"/>
          <w:lang w:eastAsia="ru-RU"/>
        </w:rPr>
        <w:t>............................161</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4.2.3. </w:t>
      </w:r>
      <w:r w:rsidRPr="00A17345">
        <w:rPr>
          <w:rFonts w:ascii="Verdana" w:eastAsia="Times New Roman" w:hAnsi="Verdana" w:cs="Times New Roman" w:hint="eastAsia"/>
          <w:color w:val="000000"/>
          <w:kern w:val="0"/>
          <w:sz w:val="24"/>
          <w:szCs w:val="24"/>
          <w:lang w:eastAsia="ru-RU"/>
        </w:rPr>
        <w:t>Проблеми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правописної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регламентації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явищ</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української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......................................................................165</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4.2.4. </w:t>
      </w:r>
      <w:r w:rsidRPr="00A17345">
        <w:rPr>
          <w:rFonts w:ascii="Verdana" w:eastAsia="Times New Roman" w:hAnsi="Verdana" w:cs="Times New Roman" w:hint="eastAsia"/>
          <w:color w:val="000000"/>
          <w:kern w:val="0"/>
          <w:sz w:val="24"/>
          <w:szCs w:val="24"/>
          <w:lang w:eastAsia="ru-RU"/>
        </w:rPr>
        <w:t>Рекомендації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щодо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кодифікації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евфонії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української</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...........................................................................................168</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4.3. </w:t>
      </w:r>
      <w:r w:rsidRPr="00A17345">
        <w:rPr>
          <w:rFonts w:ascii="Verdana" w:eastAsia="Times New Roman" w:hAnsi="Verdana" w:cs="Times New Roman" w:hint="eastAsia"/>
          <w:color w:val="000000"/>
          <w:kern w:val="0"/>
          <w:sz w:val="24"/>
          <w:szCs w:val="24"/>
          <w:lang w:eastAsia="ru-RU"/>
        </w:rPr>
        <w:t>Експериментальна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параметризація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........170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4.3.1. </w:t>
      </w:r>
      <w:r w:rsidRPr="00A17345">
        <w:rPr>
          <w:rFonts w:ascii="Verdana" w:eastAsia="Times New Roman" w:hAnsi="Verdana" w:cs="Times New Roman" w:hint="eastAsia"/>
          <w:color w:val="000000"/>
          <w:kern w:val="0"/>
          <w:sz w:val="24"/>
          <w:szCs w:val="24"/>
          <w:lang w:eastAsia="ru-RU"/>
        </w:rPr>
        <w:t>Лінгвоперцептивні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експерименти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..............................170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color w:val="000000"/>
          <w:kern w:val="0"/>
          <w:sz w:val="24"/>
          <w:szCs w:val="24"/>
          <w:lang w:eastAsia="ru-RU"/>
        </w:rPr>
        <w:t xml:space="preserve">4.3.2. </w:t>
      </w:r>
      <w:r w:rsidRPr="00A17345">
        <w:rPr>
          <w:rFonts w:ascii="Verdana" w:eastAsia="Times New Roman" w:hAnsi="Verdana" w:cs="Times New Roman" w:hint="eastAsia"/>
          <w:color w:val="000000"/>
          <w:kern w:val="0"/>
          <w:sz w:val="24"/>
          <w:szCs w:val="24"/>
          <w:lang w:eastAsia="ru-RU"/>
        </w:rPr>
        <w:t>Лінгвокреативний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експеримент</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.................................171</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Висновки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Розділу</w:t>
      </w:r>
      <w:r w:rsidRPr="00A17345">
        <w:rPr>
          <w:rFonts w:ascii="Verdana" w:eastAsia="Times New Roman" w:hAnsi="Verdana" w:cs="Times New Roman"/>
          <w:color w:val="000000"/>
          <w:kern w:val="0"/>
          <w:sz w:val="24"/>
          <w:szCs w:val="24"/>
          <w:lang w:eastAsia="ru-RU"/>
        </w:rPr>
        <w:t xml:space="preserve"> 4</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.......................................................................175</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ВИСНОВКИ…………</w:t>
      </w:r>
      <w:r w:rsidRPr="00A17345">
        <w:rPr>
          <w:rFonts w:ascii="Verdana" w:eastAsia="Times New Roman" w:hAnsi="Verdana" w:cs="Times New Roman"/>
          <w:color w:val="000000"/>
          <w:kern w:val="0"/>
          <w:sz w:val="24"/>
          <w:szCs w:val="24"/>
          <w:lang w:eastAsia="ru-RU"/>
        </w:rPr>
        <w:t>........................................................................................177</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СПИСОК</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ВИКОРИСТАНОЇ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ЛІТЕРАТУРИ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..............................181</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ДЖЕРЕЛА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ІЛЮСТРАТИВНОГО</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МАТЕРІАЛУ………………………</w:t>
      </w:r>
      <w:r w:rsidRPr="00A17345">
        <w:rPr>
          <w:rFonts w:ascii="Verdana" w:eastAsia="Times New Roman" w:hAnsi="Verdana" w:cs="Times New Roman"/>
          <w:color w:val="000000"/>
          <w:kern w:val="0"/>
          <w:sz w:val="24"/>
          <w:szCs w:val="24"/>
          <w:lang w:eastAsia="ru-RU"/>
        </w:rPr>
        <w:t>....207</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ДОДАТКИ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w:t>
      </w:r>
      <w:r w:rsidRPr="00A17345">
        <w:rPr>
          <w:rFonts w:ascii="Verdana" w:eastAsia="Times New Roman" w:hAnsi="Verdana" w:cs="Times New Roman"/>
          <w:color w:val="000000"/>
          <w:kern w:val="0"/>
          <w:sz w:val="24"/>
          <w:szCs w:val="24"/>
          <w:lang w:eastAsia="ru-RU"/>
        </w:rPr>
        <w:t>..210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Додаток</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Список</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опублікованих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праць</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за</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темою</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дисертації…………</w:t>
      </w:r>
      <w:r w:rsidRPr="00A17345">
        <w:rPr>
          <w:rFonts w:ascii="Verdana" w:eastAsia="Times New Roman" w:hAnsi="Verdana" w:cs="Times New Roman"/>
          <w:color w:val="000000"/>
          <w:kern w:val="0"/>
          <w:sz w:val="24"/>
          <w:szCs w:val="24"/>
          <w:lang w:eastAsia="ru-RU"/>
        </w:rPr>
        <w:t>210</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Додаток</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Б</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Концептуалізація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милозвучності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носіями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української</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мови</w:t>
      </w:r>
      <w:r w:rsidRPr="00A17345">
        <w:rPr>
          <w:rFonts w:ascii="Verdana" w:eastAsia="Times New Roman" w:hAnsi="Verdana" w:cs="Times New Roman"/>
          <w:color w:val="000000"/>
          <w:kern w:val="0"/>
          <w:sz w:val="24"/>
          <w:szCs w:val="24"/>
          <w:lang w:eastAsia="ru-RU"/>
        </w:rPr>
        <w:t>:</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лінгвоперцептивний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лінгвокреативний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експерименти………………</w:t>
      </w:r>
      <w:r w:rsidRPr="00A17345">
        <w:rPr>
          <w:rFonts w:ascii="Verdana" w:eastAsia="Times New Roman" w:hAnsi="Verdana" w:cs="Times New Roman"/>
          <w:color w:val="000000"/>
          <w:kern w:val="0"/>
          <w:sz w:val="24"/>
          <w:szCs w:val="24"/>
          <w:lang w:eastAsia="ru-RU"/>
        </w:rPr>
        <w:t>..212</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Додаток</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Евфонічні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поетичні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тексти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різними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мовами</w:t>
      </w:r>
      <w:r w:rsidRPr="00A17345">
        <w:rPr>
          <w:rFonts w:ascii="Verdana" w:eastAsia="Times New Roman" w:hAnsi="Verdana" w:cs="Times New Roman"/>
          <w:color w:val="000000"/>
          <w:kern w:val="0"/>
          <w:sz w:val="24"/>
          <w:szCs w:val="24"/>
          <w:lang w:eastAsia="ru-RU"/>
        </w:rPr>
        <w:t>:</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лінгвоперцептивний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експеримент…………………………………………</w:t>
      </w:r>
      <w:r w:rsidRPr="00A17345">
        <w:rPr>
          <w:rFonts w:ascii="Verdana" w:eastAsia="Times New Roman" w:hAnsi="Verdana" w:cs="Times New Roman"/>
          <w:color w:val="000000"/>
          <w:kern w:val="0"/>
          <w:sz w:val="24"/>
          <w:szCs w:val="24"/>
          <w:lang w:eastAsia="ru-RU"/>
        </w:rPr>
        <w:t>.237</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Додаток</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Г</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Милозвучність</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інших</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мов</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у</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сприйнятті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англофонів………</w:t>
      </w:r>
      <w:r w:rsidRPr="00A17345">
        <w:rPr>
          <w:rFonts w:ascii="Verdana" w:eastAsia="Times New Roman" w:hAnsi="Verdana" w:cs="Times New Roman"/>
          <w:color w:val="000000"/>
          <w:kern w:val="0"/>
          <w:sz w:val="24"/>
          <w:szCs w:val="24"/>
          <w:lang w:eastAsia="ru-RU"/>
        </w:rPr>
        <w:t>.298</w:t>
      </w:r>
    </w:p>
    <w:p w:rsidR="00A17345" w:rsidRPr="00A17345"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Додаток</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Д</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Основні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поняття</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й</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терміни</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використовувані</w:t>
      </w:r>
      <w:r w:rsidRPr="00A17345">
        <w:rPr>
          <w:rFonts w:ascii="Verdana" w:eastAsia="Times New Roman" w:hAnsi="Verdana" w:cs="Times New Roman"/>
          <w:color w:val="000000"/>
          <w:kern w:val="0"/>
          <w:sz w:val="24"/>
          <w:szCs w:val="24"/>
          <w:lang w:eastAsia="ru-RU"/>
        </w:rPr>
        <w:t xml:space="preserve"> </w:t>
      </w:r>
      <w:r w:rsidRPr="00A17345">
        <w:rPr>
          <w:rFonts w:ascii="Verdana" w:eastAsia="Times New Roman" w:hAnsi="Verdana" w:cs="Times New Roman" w:hint="eastAsia"/>
          <w:color w:val="000000"/>
          <w:kern w:val="0"/>
          <w:sz w:val="24"/>
          <w:szCs w:val="24"/>
          <w:lang w:eastAsia="ru-RU"/>
        </w:rPr>
        <w:t>в</w:t>
      </w:r>
    </w:p>
    <w:p w:rsidR="00FE2369" w:rsidRDefault="00A17345" w:rsidP="00A17345">
      <w:pPr>
        <w:rPr>
          <w:rFonts w:ascii="Verdana" w:eastAsia="Times New Roman" w:hAnsi="Verdana" w:cs="Times New Roman"/>
          <w:color w:val="000000"/>
          <w:kern w:val="0"/>
          <w:sz w:val="24"/>
          <w:szCs w:val="24"/>
          <w:lang w:eastAsia="ru-RU"/>
        </w:rPr>
      </w:pPr>
      <w:r w:rsidRPr="00A17345">
        <w:rPr>
          <w:rFonts w:ascii="Verdana" w:eastAsia="Times New Roman" w:hAnsi="Verdana" w:cs="Times New Roman" w:hint="eastAsia"/>
          <w:color w:val="000000"/>
          <w:kern w:val="0"/>
          <w:sz w:val="24"/>
          <w:szCs w:val="24"/>
          <w:lang w:eastAsia="ru-RU"/>
        </w:rPr>
        <w:t>дослідженні……………………………………………………………………</w:t>
      </w:r>
      <w:r w:rsidRPr="00A17345">
        <w:rPr>
          <w:rFonts w:ascii="Verdana" w:eastAsia="Times New Roman" w:hAnsi="Verdana" w:cs="Times New Roman"/>
          <w:color w:val="000000"/>
          <w:kern w:val="0"/>
          <w:sz w:val="24"/>
          <w:szCs w:val="24"/>
          <w:lang w:eastAsia="ru-RU"/>
        </w:rPr>
        <w:t>..308</w:t>
      </w:r>
    </w:p>
    <w:p w:rsidR="00A17345" w:rsidRDefault="00A17345" w:rsidP="00A17345">
      <w:pPr>
        <w:rPr>
          <w:rFonts w:ascii="Verdana" w:eastAsia="Times New Roman" w:hAnsi="Verdana" w:cs="Times New Roman"/>
          <w:color w:val="000000"/>
          <w:kern w:val="0"/>
          <w:sz w:val="24"/>
          <w:szCs w:val="24"/>
          <w:lang w:eastAsia="ru-RU"/>
        </w:rPr>
      </w:pPr>
    </w:p>
    <w:p w:rsidR="00A17345" w:rsidRDefault="00A17345" w:rsidP="00A17345">
      <w:pPr>
        <w:rPr>
          <w:rFonts w:ascii="Verdana" w:eastAsia="Times New Roman" w:hAnsi="Verdana" w:cs="Times New Roman"/>
          <w:color w:val="000000"/>
          <w:kern w:val="0"/>
          <w:sz w:val="24"/>
          <w:szCs w:val="24"/>
          <w:lang w:eastAsia="ru-RU"/>
        </w:rPr>
      </w:pPr>
    </w:p>
    <w:p w:rsidR="00A17345" w:rsidRDefault="00A17345" w:rsidP="00A17345">
      <w:pPr>
        <w:rPr>
          <w:rFonts w:ascii="Verdana" w:eastAsia="Times New Roman" w:hAnsi="Verdana" w:cs="Times New Roman"/>
          <w:color w:val="000000"/>
          <w:kern w:val="0"/>
          <w:sz w:val="24"/>
          <w:szCs w:val="24"/>
          <w:lang w:eastAsia="ru-RU"/>
        </w:rPr>
      </w:pPr>
    </w:p>
    <w:p w:rsidR="00A17345" w:rsidRDefault="00A17345" w:rsidP="00A17345">
      <w:r>
        <w:rPr>
          <w:rFonts w:hint="eastAsia"/>
        </w:rPr>
        <w:t>ВИСНОВКИ</w:t>
      </w:r>
    </w:p>
    <w:p w:rsidR="00A17345" w:rsidRDefault="00A17345" w:rsidP="00A17345">
      <w:r>
        <w:t></w:t>
      </w:r>
      <w:r>
        <w:t></w:t>
      </w:r>
      <w:r>
        <w:t></w:t>
      </w:r>
      <w:r>
        <w:rPr>
          <w:rFonts w:hint="eastAsia"/>
        </w:rPr>
        <w:t>Милозвучність</w:t>
      </w:r>
      <w:r>
        <w:t></w:t>
      </w:r>
      <w:r>
        <w:t></w:t>
      </w:r>
      <w:r>
        <w:rPr>
          <w:rFonts w:hint="eastAsia"/>
        </w:rPr>
        <w:t>евфонія</w:t>
      </w:r>
      <w:r>
        <w:t></w:t>
      </w:r>
      <w:r>
        <w:t></w:t>
      </w:r>
      <w:r>
        <w:rPr>
          <w:rFonts w:hint="eastAsia"/>
        </w:rPr>
        <w:t>української</w:t>
      </w:r>
      <w:r>
        <w:t></w:t>
      </w:r>
      <w:r>
        <w:rPr>
          <w:rFonts w:hint="eastAsia"/>
        </w:rPr>
        <w:t>мови</w:t>
      </w:r>
      <w:r>
        <w:t></w:t>
      </w:r>
      <w:r>
        <w:rPr>
          <w:rFonts w:hint="eastAsia"/>
        </w:rPr>
        <w:t>виступає</w:t>
      </w:r>
      <w:r>
        <w:t></w:t>
      </w:r>
      <w:r>
        <w:rPr>
          <w:rFonts w:hint="eastAsia"/>
        </w:rPr>
        <w:t>не</w:t>
      </w:r>
      <w:r>
        <w:t></w:t>
      </w:r>
      <w:r>
        <w:rPr>
          <w:rFonts w:hint="eastAsia"/>
        </w:rPr>
        <w:t>тільки</w:t>
      </w:r>
      <w:r>
        <w:t></w:t>
      </w:r>
      <w:r>
        <w:rPr>
          <w:rFonts w:hint="eastAsia"/>
        </w:rPr>
        <w:t>предметом</w:t>
      </w:r>
    </w:p>
    <w:p w:rsidR="00A17345" w:rsidRDefault="00A17345" w:rsidP="00A17345">
      <w:r>
        <w:rPr>
          <w:rFonts w:hint="eastAsia"/>
        </w:rPr>
        <w:t>лінгвістичних</w:t>
      </w:r>
      <w:r>
        <w:t></w:t>
      </w:r>
      <w:r>
        <w:rPr>
          <w:rFonts w:hint="eastAsia"/>
        </w:rPr>
        <w:t>досліджень</w:t>
      </w:r>
      <w:r>
        <w:t></w:t>
      </w:r>
      <w:r>
        <w:t></w:t>
      </w:r>
      <w:r>
        <w:rPr>
          <w:rFonts w:hint="eastAsia"/>
        </w:rPr>
        <w:t>а</w:t>
      </w:r>
      <w:r>
        <w:t></w:t>
      </w:r>
      <w:r>
        <w:rPr>
          <w:rFonts w:hint="eastAsia"/>
        </w:rPr>
        <w:t>й</w:t>
      </w:r>
      <w:r>
        <w:t></w:t>
      </w:r>
      <w:r>
        <w:rPr>
          <w:rFonts w:hint="eastAsia"/>
        </w:rPr>
        <w:t>об’єктом</w:t>
      </w:r>
      <w:r>
        <w:t></w:t>
      </w:r>
      <w:r>
        <w:rPr>
          <w:rFonts w:hint="eastAsia"/>
        </w:rPr>
        <w:t>концептуалізації</w:t>
      </w:r>
      <w:r>
        <w:t></w:t>
      </w:r>
      <w:r>
        <w:rPr>
          <w:rFonts w:hint="eastAsia"/>
        </w:rPr>
        <w:t>з</w:t>
      </w:r>
      <w:r>
        <w:t></w:t>
      </w:r>
      <w:r>
        <w:rPr>
          <w:rFonts w:hint="eastAsia"/>
        </w:rPr>
        <w:t>боку</w:t>
      </w:r>
      <w:r>
        <w:t></w:t>
      </w:r>
      <w:r>
        <w:rPr>
          <w:rFonts w:hint="eastAsia"/>
        </w:rPr>
        <w:t>мовців</w:t>
      </w:r>
      <w:r>
        <w:t></w:t>
      </w:r>
      <w:r>
        <w:rPr>
          <w:rFonts w:hint="eastAsia"/>
        </w:rPr>
        <w:t>–</w:t>
      </w:r>
      <w:r>
        <w:t></w:t>
      </w:r>
      <w:r>
        <w:rPr>
          <w:rFonts w:hint="eastAsia"/>
        </w:rPr>
        <w:t>носіїв</w:t>
      </w:r>
      <w:r>
        <w:t></w:t>
      </w:r>
      <w:r>
        <w:rPr>
          <w:rFonts w:hint="eastAsia"/>
        </w:rPr>
        <w:t>як</w:t>
      </w:r>
    </w:p>
    <w:p w:rsidR="00A17345" w:rsidRDefault="00A17345" w:rsidP="00A17345">
      <w:r>
        <w:rPr>
          <w:rFonts w:hint="eastAsia"/>
        </w:rPr>
        <w:t>української</w:t>
      </w:r>
      <w:r>
        <w:t></w:t>
      </w:r>
      <w:r>
        <w:t></w:t>
      </w:r>
      <w:r>
        <w:rPr>
          <w:rFonts w:hint="eastAsia"/>
        </w:rPr>
        <w:t>так</w:t>
      </w:r>
      <w:r>
        <w:t></w:t>
      </w:r>
      <w:r>
        <w:rPr>
          <w:rFonts w:hint="eastAsia"/>
        </w:rPr>
        <w:t>і</w:t>
      </w:r>
      <w:r>
        <w:t></w:t>
      </w:r>
      <w:r>
        <w:rPr>
          <w:rFonts w:hint="eastAsia"/>
        </w:rPr>
        <w:t>інших</w:t>
      </w:r>
      <w:r>
        <w:t></w:t>
      </w:r>
      <w:r>
        <w:rPr>
          <w:rFonts w:hint="eastAsia"/>
        </w:rPr>
        <w:t>мов</w:t>
      </w:r>
      <w:r>
        <w:t></w:t>
      </w:r>
      <w:r>
        <w:t></w:t>
      </w:r>
      <w:r>
        <w:rPr>
          <w:rFonts w:hint="eastAsia"/>
        </w:rPr>
        <w:t>Евфонія</w:t>
      </w:r>
      <w:r>
        <w:t></w:t>
      </w:r>
      <w:r>
        <w:rPr>
          <w:rFonts w:hint="eastAsia"/>
        </w:rPr>
        <w:t>загальнонародного</w:t>
      </w:r>
      <w:r>
        <w:t></w:t>
      </w:r>
      <w:r>
        <w:t></w:t>
      </w:r>
      <w:r>
        <w:rPr>
          <w:rFonts w:hint="eastAsia"/>
        </w:rPr>
        <w:t>загальнохудожнього</w:t>
      </w:r>
      <w:r>
        <w:t></w:t>
      </w:r>
      <w:r>
        <w:rPr>
          <w:rFonts w:hint="eastAsia"/>
        </w:rPr>
        <w:t>та</w:t>
      </w:r>
    </w:p>
    <w:p w:rsidR="00A17345" w:rsidRDefault="00A17345" w:rsidP="00A17345">
      <w:r>
        <w:rPr>
          <w:rFonts w:hint="eastAsia"/>
        </w:rPr>
        <w:t>поетичного</w:t>
      </w:r>
      <w:r>
        <w:t></w:t>
      </w:r>
      <w:r>
        <w:rPr>
          <w:rFonts w:hint="eastAsia"/>
        </w:rPr>
        <w:t>мовлення</w:t>
      </w:r>
      <w:r>
        <w:t></w:t>
      </w:r>
      <w:r>
        <w:rPr>
          <w:rFonts w:hint="eastAsia"/>
        </w:rPr>
        <w:t>–</w:t>
      </w:r>
      <w:r>
        <w:t></w:t>
      </w:r>
      <w:r>
        <w:rPr>
          <w:rFonts w:hint="eastAsia"/>
        </w:rPr>
        <w:t>три</w:t>
      </w:r>
      <w:r>
        <w:t></w:t>
      </w:r>
      <w:r>
        <w:rPr>
          <w:rFonts w:hint="eastAsia"/>
        </w:rPr>
        <w:t>аспекти</w:t>
      </w:r>
      <w:r>
        <w:t></w:t>
      </w:r>
      <w:r>
        <w:rPr>
          <w:rFonts w:hint="eastAsia"/>
        </w:rPr>
        <w:t>дослідження</w:t>
      </w:r>
      <w:r>
        <w:t></w:t>
      </w:r>
      <w:r>
        <w:rPr>
          <w:rFonts w:hint="eastAsia"/>
        </w:rPr>
        <w:t>явища</w:t>
      </w:r>
      <w:r>
        <w:t></w:t>
      </w:r>
      <w:r>
        <w:t></w:t>
      </w:r>
      <w:r>
        <w:rPr>
          <w:rFonts w:hint="eastAsia"/>
        </w:rPr>
        <w:t>реалізованого</w:t>
      </w:r>
      <w:r>
        <w:t></w:t>
      </w:r>
      <w:r>
        <w:rPr>
          <w:rFonts w:hint="eastAsia"/>
        </w:rPr>
        <w:t>на</w:t>
      </w:r>
    </w:p>
    <w:p w:rsidR="00A17345" w:rsidRDefault="00A17345" w:rsidP="00A17345">
      <w:r>
        <w:rPr>
          <w:rFonts w:hint="eastAsia"/>
        </w:rPr>
        <w:t>фонематичному</w:t>
      </w:r>
      <w:r>
        <w:t></w:t>
      </w:r>
      <w:r>
        <w:t></w:t>
      </w:r>
      <w:r>
        <w:rPr>
          <w:rFonts w:hint="eastAsia"/>
        </w:rPr>
        <w:t>силабічному</w:t>
      </w:r>
      <w:r>
        <w:t></w:t>
      </w:r>
      <w:r>
        <w:rPr>
          <w:rFonts w:hint="eastAsia"/>
        </w:rPr>
        <w:t>та</w:t>
      </w:r>
      <w:r>
        <w:t></w:t>
      </w:r>
      <w:r>
        <w:rPr>
          <w:rFonts w:hint="eastAsia"/>
        </w:rPr>
        <w:t>просодичному</w:t>
      </w:r>
      <w:r>
        <w:t></w:t>
      </w:r>
      <w:r>
        <w:rPr>
          <w:rFonts w:hint="eastAsia"/>
        </w:rPr>
        <w:t>рівнях</w:t>
      </w:r>
      <w:r>
        <w:t></w:t>
      </w:r>
      <w:r>
        <w:t></w:t>
      </w:r>
      <w:r>
        <w:rPr>
          <w:rFonts w:hint="eastAsia"/>
        </w:rPr>
        <w:t>Об’єктивні</w:t>
      </w:r>
      <w:r>
        <w:t></w:t>
      </w:r>
      <w:r>
        <w:rPr>
          <w:rFonts w:hint="eastAsia"/>
        </w:rPr>
        <w:t>лінгвістичні</w:t>
      </w:r>
    </w:p>
    <w:p w:rsidR="00A17345" w:rsidRDefault="00A17345" w:rsidP="00A17345">
      <w:r>
        <w:rPr>
          <w:rFonts w:hint="eastAsia"/>
        </w:rPr>
        <w:t>чинники</w:t>
      </w:r>
      <w:r>
        <w:t></w:t>
      </w:r>
      <w:r>
        <w:rPr>
          <w:rFonts w:hint="eastAsia"/>
        </w:rPr>
        <w:t>милозвучності</w:t>
      </w:r>
      <w:r>
        <w:t></w:t>
      </w:r>
      <w:r>
        <w:rPr>
          <w:rFonts w:hint="eastAsia"/>
        </w:rPr>
        <w:t>формалізовані</w:t>
      </w:r>
      <w:r>
        <w:t></w:t>
      </w:r>
      <w:r>
        <w:rPr>
          <w:rFonts w:hint="eastAsia"/>
        </w:rPr>
        <w:t>в</w:t>
      </w:r>
      <w:r>
        <w:t></w:t>
      </w:r>
      <w:r>
        <w:rPr>
          <w:rFonts w:hint="eastAsia"/>
        </w:rPr>
        <w:t>синхронічній</w:t>
      </w:r>
      <w:r>
        <w:t></w:t>
      </w:r>
      <w:r>
        <w:rPr>
          <w:rFonts w:hint="eastAsia"/>
        </w:rPr>
        <w:t>та</w:t>
      </w:r>
      <w:r>
        <w:t></w:t>
      </w:r>
      <w:r>
        <w:rPr>
          <w:rFonts w:hint="eastAsia"/>
        </w:rPr>
        <w:t>діахронічній</w:t>
      </w:r>
    </w:p>
    <w:p w:rsidR="00A17345" w:rsidRDefault="00A17345" w:rsidP="00A17345">
      <w:r>
        <w:rPr>
          <w:rFonts w:hint="eastAsia"/>
        </w:rPr>
        <w:t>фонетичній</w:t>
      </w:r>
      <w:r>
        <w:t></w:t>
      </w:r>
      <w:r>
        <w:rPr>
          <w:rFonts w:hint="eastAsia"/>
        </w:rPr>
        <w:t>типології</w:t>
      </w:r>
      <w:r>
        <w:t></w:t>
      </w:r>
      <w:r>
        <w:t></w:t>
      </w:r>
      <w:r>
        <w:rPr>
          <w:rFonts w:hint="eastAsia"/>
        </w:rPr>
        <w:t>естетичні</w:t>
      </w:r>
      <w:r>
        <w:t></w:t>
      </w:r>
      <w:r>
        <w:rPr>
          <w:rFonts w:hint="eastAsia"/>
        </w:rPr>
        <w:t>визначені</w:t>
      </w:r>
      <w:r>
        <w:t></w:t>
      </w:r>
      <w:r>
        <w:rPr>
          <w:rFonts w:hint="eastAsia"/>
        </w:rPr>
        <w:t>суб’єктивними</w:t>
      </w:r>
      <w:r>
        <w:t></w:t>
      </w:r>
      <w:r>
        <w:rPr>
          <w:rFonts w:hint="eastAsia"/>
        </w:rPr>
        <w:t>смаками</w:t>
      </w:r>
      <w:r>
        <w:t></w:t>
      </w:r>
      <w:r>
        <w:rPr>
          <w:rFonts w:hint="eastAsia"/>
        </w:rPr>
        <w:t>окремих</w:t>
      </w:r>
    </w:p>
    <w:p w:rsidR="00A17345" w:rsidRDefault="00A17345" w:rsidP="00A17345">
      <w:r>
        <w:rPr>
          <w:rFonts w:hint="eastAsia"/>
        </w:rPr>
        <w:t>мовців</w:t>
      </w:r>
      <w:r>
        <w:t></w:t>
      </w:r>
      <w:r>
        <w:rPr>
          <w:rFonts w:hint="eastAsia"/>
        </w:rPr>
        <w:t>і</w:t>
      </w:r>
      <w:r>
        <w:t></w:t>
      </w:r>
      <w:r>
        <w:rPr>
          <w:rFonts w:hint="eastAsia"/>
        </w:rPr>
        <w:t>артикуляторно</w:t>
      </w:r>
      <w:r>
        <w:t></w:t>
      </w:r>
      <w:r>
        <w:rPr>
          <w:rFonts w:hint="eastAsia"/>
        </w:rPr>
        <w:t>перцептивними</w:t>
      </w:r>
      <w:r>
        <w:t></w:t>
      </w:r>
      <w:r>
        <w:rPr>
          <w:rFonts w:hint="eastAsia"/>
        </w:rPr>
        <w:t>звичками</w:t>
      </w:r>
      <w:r>
        <w:t></w:t>
      </w:r>
      <w:r>
        <w:rPr>
          <w:rFonts w:hint="eastAsia"/>
        </w:rPr>
        <w:t>мовного</w:t>
      </w:r>
      <w:r>
        <w:t></w:t>
      </w:r>
      <w:r>
        <w:rPr>
          <w:rFonts w:hint="eastAsia"/>
        </w:rPr>
        <w:t>колективу</w:t>
      </w:r>
      <w:r>
        <w:t></w:t>
      </w:r>
    </w:p>
    <w:p w:rsidR="00A17345" w:rsidRDefault="00A17345" w:rsidP="00A17345">
      <w:r>
        <w:rPr>
          <w:rFonts w:hint="eastAsia"/>
        </w:rPr>
        <w:t>нормативні</w:t>
      </w:r>
      <w:r>
        <w:t></w:t>
      </w:r>
      <w:r>
        <w:rPr>
          <w:rFonts w:hint="eastAsia"/>
        </w:rPr>
        <w:t>оперті</w:t>
      </w:r>
      <w:r>
        <w:t></w:t>
      </w:r>
      <w:r>
        <w:rPr>
          <w:rFonts w:hint="eastAsia"/>
        </w:rPr>
        <w:t>на</w:t>
      </w:r>
      <w:r>
        <w:t></w:t>
      </w:r>
      <w:r>
        <w:rPr>
          <w:rFonts w:hint="eastAsia"/>
        </w:rPr>
        <w:t>лінгвістичну</w:t>
      </w:r>
      <w:r>
        <w:t></w:t>
      </w:r>
      <w:r>
        <w:rPr>
          <w:rFonts w:hint="eastAsia"/>
        </w:rPr>
        <w:t>та</w:t>
      </w:r>
      <w:r>
        <w:t></w:t>
      </w:r>
      <w:r>
        <w:rPr>
          <w:rFonts w:hint="eastAsia"/>
        </w:rPr>
        <w:t>літературну</w:t>
      </w:r>
      <w:r>
        <w:t></w:t>
      </w:r>
      <w:r>
        <w:rPr>
          <w:rFonts w:hint="eastAsia"/>
        </w:rPr>
        <w:t>традиції</w:t>
      </w:r>
      <w:r>
        <w:t></w:t>
      </w:r>
    </w:p>
    <w:p w:rsidR="00A17345" w:rsidRDefault="00A17345" w:rsidP="00A17345">
      <w:r>
        <w:rPr>
          <w:rFonts w:hint="eastAsia"/>
        </w:rPr>
        <w:t>Концепт</w:t>
      </w:r>
      <w:r>
        <w:t></w:t>
      </w:r>
      <w:r>
        <w:rPr>
          <w:rFonts w:hint="eastAsia"/>
        </w:rPr>
        <w:t>ЕВФОНІЯ</w:t>
      </w:r>
      <w:r>
        <w:t></w:t>
      </w:r>
      <w:r>
        <w:rPr>
          <w:rFonts w:hint="eastAsia"/>
        </w:rPr>
        <w:t>походить</w:t>
      </w:r>
      <w:r>
        <w:t></w:t>
      </w:r>
      <w:r>
        <w:rPr>
          <w:rFonts w:hint="eastAsia"/>
        </w:rPr>
        <w:t>із</w:t>
      </w:r>
      <w:r>
        <w:t></w:t>
      </w:r>
      <w:r>
        <w:rPr>
          <w:rFonts w:hint="eastAsia"/>
        </w:rPr>
        <w:t>давньогрецької</w:t>
      </w:r>
      <w:r>
        <w:t></w:t>
      </w:r>
      <w:r>
        <w:rPr>
          <w:rFonts w:hint="eastAsia"/>
        </w:rPr>
        <w:t>картини</w:t>
      </w:r>
      <w:r>
        <w:t></w:t>
      </w:r>
      <w:r>
        <w:rPr>
          <w:rFonts w:hint="eastAsia"/>
        </w:rPr>
        <w:t>світу</w:t>
      </w:r>
      <w:r>
        <w:t></w:t>
      </w:r>
      <w:r>
        <w:t></w:t>
      </w:r>
      <w:r>
        <w:rPr>
          <w:rFonts w:hint="eastAsia"/>
        </w:rPr>
        <w:t>де</w:t>
      </w:r>
      <w:r>
        <w:t></w:t>
      </w:r>
      <w:r>
        <w:rPr>
          <w:rFonts w:hint="eastAsia"/>
        </w:rPr>
        <w:t>він</w:t>
      </w:r>
      <w:r>
        <w:t></w:t>
      </w:r>
      <w:r>
        <w:rPr>
          <w:rFonts w:hint="eastAsia"/>
        </w:rPr>
        <w:t>був</w:t>
      </w:r>
    </w:p>
    <w:p w:rsidR="00A17345" w:rsidRDefault="00A17345" w:rsidP="00A17345">
      <w:r>
        <w:rPr>
          <w:rFonts w:hint="eastAsia"/>
        </w:rPr>
        <w:t>вербалізований</w:t>
      </w:r>
      <w:r>
        <w:t></w:t>
      </w:r>
      <w:r>
        <w:rPr>
          <w:rFonts w:hint="eastAsia"/>
        </w:rPr>
        <w:t>найбільш</w:t>
      </w:r>
      <w:r>
        <w:t></w:t>
      </w:r>
      <w:r>
        <w:rPr>
          <w:rFonts w:hint="eastAsia"/>
        </w:rPr>
        <w:t>детально</w:t>
      </w:r>
      <w:r>
        <w:t></w:t>
      </w:r>
      <w:r>
        <w:rPr>
          <w:rFonts w:hint="eastAsia"/>
        </w:rPr>
        <w:t>в</w:t>
      </w:r>
      <w:r>
        <w:t></w:t>
      </w:r>
      <w:r>
        <w:rPr>
          <w:rFonts w:hint="eastAsia"/>
        </w:rPr>
        <w:t>контексті</w:t>
      </w:r>
      <w:r>
        <w:t></w:t>
      </w:r>
      <w:r>
        <w:rPr>
          <w:rFonts w:hint="eastAsia"/>
        </w:rPr>
        <w:t>риторико</w:t>
      </w:r>
      <w:r>
        <w:t></w:t>
      </w:r>
      <w:r>
        <w:rPr>
          <w:rFonts w:hint="eastAsia"/>
        </w:rPr>
        <w:t>стилістичних</w:t>
      </w:r>
      <w:r>
        <w:t></w:t>
      </w:r>
      <w:r>
        <w:rPr>
          <w:rFonts w:hint="eastAsia"/>
        </w:rPr>
        <w:t>і</w:t>
      </w:r>
    </w:p>
    <w:p w:rsidR="00A17345" w:rsidRDefault="00A17345" w:rsidP="00A17345">
      <w:r>
        <w:rPr>
          <w:rFonts w:hint="eastAsia"/>
        </w:rPr>
        <w:t>фоносемантичних</w:t>
      </w:r>
      <w:r>
        <w:t></w:t>
      </w:r>
      <w:r>
        <w:rPr>
          <w:rFonts w:hint="eastAsia"/>
        </w:rPr>
        <w:t>ідей</w:t>
      </w:r>
      <w:r>
        <w:t></w:t>
      </w:r>
      <w:r>
        <w:t></w:t>
      </w:r>
      <w:r>
        <w:rPr>
          <w:rFonts w:hint="eastAsia"/>
        </w:rPr>
        <w:t>Концепт</w:t>
      </w:r>
      <w:r>
        <w:t></w:t>
      </w:r>
      <w:r>
        <w:rPr>
          <w:rFonts w:hint="eastAsia"/>
        </w:rPr>
        <w:t>МИЛОЗВУЧНІСТЬ</w:t>
      </w:r>
      <w:r>
        <w:t></w:t>
      </w:r>
      <w:r>
        <w:rPr>
          <w:rFonts w:hint="eastAsia"/>
        </w:rPr>
        <w:t>у</w:t>
      </w:r>
      <w:r>
        <w:t></w:t>
      </w:r>
      <w:r>
        <w:rPr>
          <w:rFonts w:hint="eastAsia"/>
        </w:rPr>
        <w:t>МКС</w:t>
      </w:r>
      <w:r>
        <w:t></w:t>
      </w:r>
      <w:r>
        <w:rPr>
          <w:rFonts w:hint="eastAsia"/>
        </w:rPr>
        <w:t>українців</w:t>
      </w:r>
    </w:p>
    <w:p w:rsidR="00A17345" w:rsidRDefault="00A17345" w:rsidP="00A17345">
      <w:r>
        <w:rPr>
          <w:rFonts w:hint="eastAsia"/>
        </w:rPr>
        <w:t>співвідносний</w:t>
      </w:r>
      <w:r>
        <w:t></w:t>
      </w:r>
      <w:r>
        <w:rPr>
          <w:rFonts w:hint="eastAsia"/>
        </w:rPr>
        <w:t>із</w:t>
      </w:r>
      <w:r>
        <w:t></w:t>
      </w:r>
      <w:r>
        <w:rPr>
          <w:rFonts w:hint="eastAsia"/>
        </w:rPr>
        <w:t>концептами</w:t>
      </w:r>
      <w:r>
        <w:t></w:t>
      </w:r>
      <w:r>
        <w:rPr>
          <w:rFonts w:hint="eastAsia"/>
        </w:rPr>
        <w:t>МІЛАГУЧНАСЦЬ</w:t>
      </w:r>
      <w:r>
        <w:t></w:t>
      </w:r>
      <w:r>
        <w:t></w:t>
      </w:r>
      <w:r>
        <w:rPr>
          <w:rFonts w:hint="eastAsia"/>
        </w:rPr>
        <w:t>БЛАГОЗВУЧИЕ</w:t>
      </w:r>
      <w:r>
        <w:t></w:t>
      </w:r>
      <w:r>
        <w:rPr>
          <w:rFonts w:hint="eastAsia"/>
        </w:rPr>
        <w:t>РЕЧИ</w:t>
      </w:r>
      <w:r>
        <w:t></w:t>
      </w:r>
    </w:p>
    <w:p w:rsidR="00A17345" w:rsidRDefault="00A17345" w:rsidP="00A17345">
      <w:r>
        <w:t></w:t>
      </w:r>
      <w:r>
        <w:t></w:t>
      </w:r>
      <w:r>
        <w:t></w:t>
      </w:r>
      <w:r>
        <w:t></w:t>
      </w:r>
      <w:r>
        <w:t></w:t>
      </w:r>
      <w:r>
        <w:t></w:t>
      </w:r>
      <w:r>
        <w:t></w:t>
      </w:r>
      <w:r>
        <w:t></w:t>
      </w:r>
      <w:r>
        <w:rPr>
          <w:rFonts w:hint="eastAsia"/>
        </w:rPr>
        <w:t>й</w:t>
      </w:r>
      <w:r>
        <w:t></w:t>
      </w:r>
      <w:r>
        <w:t></w:t>
      </w:r>
      <w:r>
        <w:t></w:t>
      </w:r>
      <w:r>
        <w:t></w:t>
      </w:r>
      <w:r>
        <w:t></w:t>
      </w:r>
      <w:r>
        <w:t></w:t>
      </w:r>
      <w:r>
        <w:t></w:t>
      </w:r>
      <w:r>
        <w:t></w:t>
      </w:r>
      <w:r>
        <w:t></w:t>
      </w:r>
      <w:r>
        <w:t></w:t>
      </w:r>
      <w:r>
        <w:t></w:t>
      </w:r>
      <w:r>
        <w:t></w:t>
      </w:r>
      <w:r>
        <w:t></w:t>
      </w:r>
      <w:r>
        <w:t></w:t>
      </w:r>
      <w:r>
        <w:t></w:t>
      </w:r>
      <w:r>
        <w:t></w:t>
      </w:r>
      <w:r>
        <w:rPr>
          <w:rFonts w:hint="eastAsia"/>
        </w:rPr>
        <w:t>відповідно</w:t>
      </w:r>
      <w:r>
        <w:t></w:t>
      </w:r>
      <w:r>
        <w:rPr>
          <w:rFonts w:hint="eastAsia"/>
        </w:rPr>
        <w:t>в</w:t>
      </w:r>
      <w:r>
        <w:t></w:t>
      </w:r>
      <w:r>
        <w:rPr>
          <w:rFonts w:hint="eastAsia"/>
        </w:rPr>
        <w:t>МКС</w:t>
      </w:r>
      <w:r>
        <w:t></w:t>
      </w:r>
      <w:r>
        <w:rPr>
          <w:rFonts w:hint="eastAsia"/>
        </w:rPr>
        <w:t>білорусів</w:t>
      </w:r>
      <w:r>
        <w:t></w:t>
      </w:r>
      <w:r>
        <w:t></w:t>
      </w:r>
      <w:r>
        <w:rPr>
          <w:rFonts w:hint="eastAsia"/>
        </w:rPr>
        <w:t>росіян</w:t>
      </w:r>
      <w:r>
        <w:t></w:t>
      </w:r>
      <w:r>
        <w:rPr>
          <w:rFonts w:hint="eastAsia"/>
        </w:rPr>
        <w:t>та</w:t>
      </w:r>
      <w:r>
        <w:t></w:t>
      </w:r>
      <w:r>
        <w:rPr>
          <w:rFonts w:hint="eastAsia"/>
        </w:rPr>
        <w:t>англоамериканців</w:t>
      </w:r>
      <w:r>
        <w:t></w:t>
      </w:r>
      <w:r>
        <w:t></w:t>
      </w:r>
      <w:r>
        <w:rPr>
          <w:rFonts w:hint="eastAsia"/>
        </w:rPr>
        <w:t>однак</w:t>
      </w:r>
      <w:r>
        <w:t></w:t>
      </w:r>
      <w:r>
        <w:rPr>
          <w:rFonts w:hint="eastAsia"/>
        </w:rPr>
        <w:t>ідіоетнічний</w:t>
      </w:r>
      <w:r>
        <w:t></w:t>
      </w:r>
      <w:r>
        <w:rPr>
          <w:rFonts w:hint="eastAsia"/>
        </w:rPr>
        <w:t>компонент</w:t>
      </w:r>
      <w:r>
        <w:t></w:t>
      </w:r>
      <w:r>
        <w:rPr>
          <w:rFonts w:hint="eastAsia"/>
        </w:rPr>
        <w:t>концепта</w:t>
      </w:r>
      <w:r>
        <w:t></w:t>
      </w:r>
      <w:r>
        <w:t></w:t>
      </w:r>
      <w:r>
        <w:rPr>
          <w:rFonts w:hint="eastAsia"/>
        </w:rPr>
        <w:t>пов’язаний</w:t>
      </w:r>
      <w:r>
        <w:t></w:t>
      </w:r>
      <w:r>
        <w:rPr>
          <w:rFonts w:hint="eastAsia"/>
        </w:rPr>
        <w:t>із</w:t>
      </w:r>
      <w:r>
        <w:t></w:t>
      </w:r>
      <w:r>
        <w:rPr>
          <w:rFonts w:hint="eastAsia"/>
        </w:rPr>
        <w:t>осмисленням</w:t>
      </w:r>
    </w:p>
    <w:p w:rsidR="00A17345" w:rsidRDefault="00A17345" w:rsidP="00A17345">
      <w:r>
        <w:rPr>
          <w:rFonts w:hint="eastAsia"/>
        </w:rPr>
        <w:t>фонетичної</w:t>
      </w:r>
      <w:r>
        <w:t></w:t>
      </w:r>
      <w:r>
        <w:rPr>
          <w:rFonts w:hint="eastAsia"/>
        </w:rPr>
        <w:t>типології</w:t>
      </w:r>
      <w:r>
        <w:t></w:t>
      </w:r>
      <w:r>
        <w:rPr>
          <w:rFonts w:hint="eastAsia"/>
        </w:rPr>
        <w:t>мови</w:t>
      </w:r>
      <w:r>
        <w:t></w:t>
      </w:r>
      <w:r>
        <w:rPr>
          <w:rFonts w:hint="eastAsia"/>
        </w:rPr>
        <w:t>у</w:t>
      </w:r>
      <w:r>
        <w:t></w:t>
      </w:r>
      <w:r>
        <w:rPr>
          <w:rFonts w:hint="eastAsia"/>
        </w:rPr>
        <w:t>зв’язку</w:t>
      </w:r>
      <w:r>
        <w:t></w:t>
      </w:r>
      <w:r>
        <w:rPr>
          <w:rFonts w:hint="eastAsia"/>
        </w:rPr>
        <w:t>з</w:t>
      </w:r>
      <w:r>
        <w:t></w:t>
      </w:r>
      <w:r>
        <w:rPr>
          <w:rFonts w:hint="eastAsia"/>
        </w:rPr>
        <w:t>фольклорно</w:t>
      </w:r>
      <w:r>
        <w:t></w:t>
      </w:r>
      <w:r>
        <w:rPr>
          <w:rFonts w:hint="eastAsia"/>
        </w:rPr>
        <w:t>писемною</w:t>
      </w:r>
      <w:r>
        <w:t></w:t>
      </w:r>
      <w:r>
        <w:rPr>
          <w:rFonts w:hint="eastAsia"/>
        </w:rPr>
        <w:t>традицією</w:t>
      </w:r>
      <w:r>
        <w:t></w:t>
      </w:r>
    </w:p>
    <w:p w:rsidR="00A17345" w:rsidRDefault="00A17345" w:rsidP="00A17345">
      <w:r>
        <w:rPr>
          <w:rFonts w:hint="eastAsia"/>
        </w:rPr>
        <w:t>безсумнівний</w:t>
      </w:r>
      <w:r>
        <w:t></w:t>
      </w:r>
    </w:p>
    <w:p w:rsidR="00A17345" w:rsidRDefault="00A17345" w:rsidP="00A17345">
      <w:r>
        <w:rPr>
          <w:rFonts w:hint="eastAsia"/>
        </w:rPr>
        <w:t>Фоносемантика</w:t>
      </w:r>
      <w:r>
        <w:t></w:t>
      </w:r>
      <w:r>
        <w:t></w:t>
      </w:r>
      <w:r>
        <w:rPr>
          <w:rFonts w:hint="eastAsia"/>
        </w:rPr>
        <w:t>інтерпретована</w:t>
      </w:r>
      <w:r>
        <w:t></w:t>
      </w:r>
      <w:r>
        <w:rPr>
          <w:rFonts w:hint="eastAsia"/>
        </w:rPr>
        <w:t>з</w:t>
      </w:r>
      <w:r>
        <w:t></w:t>
      </w:r>
      <w:r>
        <w:rPr>
          <w:rFonts w:hint="eastAsia"/>
        </w:rPr>
        <w:t>позицій</w:t>
      </w:r>
      <w:r>
        <w:t></w:t>
      </w:r>
      <w:r>
        <w:rPr>
          <w:rFonts w:hint="eastAsia"/>
        </w:rPr>
        <w:t>теорії</w:t>
      </w:r>
      <w:r>
        <w:t></w:t>
      </w:r>
      <w:r>
        <w:rPr>
          <w:rFonts w:hint="eastAsia"/>
        </w:rPr>
        <w:t>мовної</w:t>
      </w:r>
      <w:r>
        <w:t></w:t>
      </w:r>
      <w:r>
        <w:rPr>
          <w:rFonts w:hint="eastAsia"/>
        </w:rPr>
        <w:t>милозвучності</w:t>
      </w:r>
      <w:r>
        <w:t></w:t>
      </w:r>
    </w:p>
    <w:p w:rsidR="00A17345" w:rsidRDefault="00A17345" w:rsidP="00A17345">
      <w:r>
        <w:rPr>
          <w:rFonts w:hint="eastAsia"/>
        </w:rPr>
        <w:t>дозволяє</w:t>
      </w:r>
      <w:r>
        <w:t></w:t>
      </w:r>
      <w:r>
        <w:rPr>
          <w:rFonts w:hint="eastAsia"/>
        </w:rPr>
        <w:t>уточнити</w:t>
      </w:r>
      <w:r>
        <w:t></w:t>
      </w:r>
      <w:r>
        <w:rPr>
          <w:rFonts w:hint="eastAsia"/>
        </w:rPr>
        <w:t>й</w:t>
      </w:r>
      <w:r>
        <w:t></w:t>
      </w:r>
      <w:r>
        <w:rPr>
          <w:rFonts w:hint="eastAsia"/>
        </w:rPr>
        <w:t>формалізувати</w:t>
      </w:r>
      <w:r>
        <w:t></w:t>
      </w:r>
      <w:r>
        <w:rPr>
          <w:rFonts w:hint="eastAsia"/>
        </w:rPr>
        <w:t>параметри</w:t>
      </w:r>
      <w:r>
        <w:t></w:t>
      </w:r>
      <w:r>
        <w:rPr>
          <w:rFonts w:hint="eastAsia"/>
        </w:rPr>
        <w:t>евфонії</w:t>
      </w:r>
      <w:r>
        <w:t></w:t>
      </w:r>
      <w:r>
        <w:rPr>
          <w:rFonts w:hint="eastAsia"/>
        </w:rPr>
        <w:t>як</w:t>
      </w:r>
      <w:r>
        <w:t></w:t>
      </w:r>
      <w:r>
        <w:rPr>
          <w:rFonts w:hint="eastAsia"/>
        </w:rPr>
        <w:t>загальнонародного</w:t>
      </w:r>
      <w:r>
        <w:t></w:t>
      </w:r>
      <w:r>
        <w:t></w:t>
      </w:r>
      <w:r>
        <w:rPr>
          <w:rFonts w:hint="eastAsia"/>
        </w:rPr>
        <w:t>так</w:t>
      </w:r>
    </w:p>
    <w:p w:rsidR="00A17345" w:rsidRDefault="00A17345" w:rsidP="00A17345">
      <w:r>
        <w:rPr>
          <w:rFonts w:hint="eastAsia"/>
        </w:rPr>
        <w:t>і</w:t>
      </w:r>
      <w:r>
        <w:t></w:t>
      </w:r>
      <w:r>
        <w:rPr>
          <w:rFonts w:hint="eastAsia"/>
        </w:rPr>
        <w:t>художнього</w:t>
      </w:r>
      <w:r>
        <w:t></w:t>
      </w:r>
      <w:r>
        <w:rPr>
          <w:rFonts w:hint="eastAsia"/>
        </w:rPr>
        <w:t>мовлення</w:t>
      </w:r>
      <w:r>
        <w:t></w:t>
      </w:r>
      <w:r>
        <w:t></w:t>
      </w:r>
      <w:r>
        <w:rPr>
          <w:rFonts w:hint="eastAsia"/>
        </w:rPr>
        <w:t>Поетична</w:t>
      </w:r>
      <w:r>
        <w:t></w:t>
      </w:r>
      <w:r>
        <w:rPr>
          <w:rFonts w:hint="eastAsia"/>
        </w:rPr>
        <w:t>фоніка</w:t>
      </w:r>
      <w:r>
        <w:t></w:t>
      </w:r>
      <w:r>
        <w:rPr>
          <w:rFonts w:hint="eastAsia"/>
        </w:rPr>
        <w:t>і</w:t>
      </w:r>
      <w:r>
        <w:t></w:t>
      </w:r>
      <w:r>
        <w:rPr>
          <w:rFonts w:hint="eastAsia"/>
        </w:rPr>
        <w:t>дескриптивно</w:t>
      </w:r>
      <w:r>
        <w:t></w:t>
      </w:r>
      <w:r>
        <w:rPr>
          <w:rFonts w:hint="eastAsia"/>
        </w:rPr>
        <w:t>вивчає</w:t>
      </w:r>
      <w:r>
        <w:t></w:t>
      </w:r>
      <w:r>
        <w:t></w:t>
      </w:r>
      <w:r>
        <w:rPr>
          <w:rFonts w:hint="eastAsia"/>
        </w:rPr>
        <w:t>і</w:t>
      </w:r>
      <w:r>
        <w:t></w:t>
      </w:r>
      <w:r>
        <w:rPr>
          <w:rFonts w:hint="eastAsia"/>
        </w:rPr>
        <w:t>певною</w:t>
      </w:r>
      <w:r>
        <w:t></w:t>
      </w:r>
      <w:r>
        <w:rPr>
          <w:rFonts w:hint="eastAsia"/>
        </w:rPr>
        <w:t>мірою</w:t>
      </w:r>
    </w:p>
    <w:p w:rsidR="00A17345" w:rsidRDefault="00A17345" w:rsidP="00A17345">
      <w:r>
        <w:rPr>
          <w:rFonts w:hint="eastAsia"/>
        </w:rPr>
        <w:t>прескриптивно</w:t>
      </w:r>
      <w:r>
        <w:t></w:t>
      </w:r>
      <w:r>
        <w:rPr>
          <w:rFonts w:hint="eastAsia"/>
        </w:rPr>
        <w:t>рекомендує</w:t>
      </w:r>
      <w:r>
        <w:t></w:t>
      </w:r>
      <w:r>
        <w:rPr>
          <w:rFonts w:hint="eastAsia"/>
        </w:rPr>
        <w:t>елементи</w:t>
      </w:r>
      <w:r>
        <w:t></w:t>
      </w:r>
      <w:r>
        <w:rPr>
          <w:rFonts w:hint="eastAsia"/>
        </w:rPr>
        <w:t>звукової</w:t>
      </w:r>
      <w:r>
        <w:t></w:t>
      </w:r>
      <w:r>
        <w:rPr>
          <w:rFonts w:hint="eastAsia"/>
        </w:rPr>
        <w:t>організації</w:t>
      </w:r>
      <w:r>
        <w:t></w:t>
      </w:r>
      <w:r>
        <w:rPr>
          <w:rFonts w:hint="eastAsia"/>
        </w:rPr>
        <w:t>художнього</w:t>
      </w:r>
    </w:p>
    <w:p w:rsidR="00A17345" w:rsidRDefault="00A17345" w:rsidP="00A17345">
      <w:r>
        <w:t></w:t>
      </w:r>
      <w:r>
        <w:rPr>
          <w:rFonts w:hint="eastAsia"/>
        </w:rPr>
        <w:t>передовсім</w:t>
      </w:r>
      <w:r>
        <w:t></w:t>
      </w:r>
      <w:r>
        <w:rPr>
          <w:rFonts w:hint="eastAsia"/>
        </w:rPr>
        <w:t>поетичного</w:t>
      </w:r>
      <w:r>
        <w:t></w:t>
      </w:r>
      <w:r>
        <w:t></w:t>
      </w:r>
      <w:r>
        <w:rPr>
          <w:rFonts w:hint="eastAsia"/>
        </w:rPr>
        <w:t>тексту</w:t>
      </w:r>
      <w:r>
        <w:t></w:t>
      </w:r>
      <w:r>
        <w:rPr>
          <w:rFonts w:hint="eastAsia"/>
        </w:rPr>
        <w:t>–</w:t>
      </w:r>
      <w:r>
        <w:t></w:t>
      </w:r>
      <w:r>
        <w:rPr>
          <w:rFonts w:hint="eastAsia"/>
        </w:rPr>
        <w:t>асонанси</w:t>
      </w:r>
      <w:r>
        <w:t></w:t>
      </w:r>
      <w:r>
        <w:t></w:t>
      </w:r>
      <w:r>
        <w:rPr>
          <w:rFonts w:hint="eastAsia"/>
        </w:rPr>
        <w:t>алітерації</w:t>
      </w:r>
      <w:r>
        <w:t></w:t>
      </w:r>
      <w:r>
        <w:t></w:t>
      </w:r>
      <w:r>
        <w:rPr>
          <w:rFonts w:hint="eastAsia"/>
        </w:rPr>
        <w:t>анаграми</w:t>
      </w:r>
      <w:r>
        <w:t></w:t>
      </w:r>
      <w:r>
        <w:t></w:t>
      </w:r>
      <w:r>
        <w:rPr>
          <w:rFonts w:hint="eastAsia"/>
        </w:rPr>
        <w:t>пароніми</w:t>
      </w:r>
      <w:r>
        <w:t></w:t>
      </w:r>
      <w:r>
        <w:rPr>
          <w:rFonts w:hint="eastAsia"/>
        </w:rPr>
        <w:t>тощо</w:t>
      </w:r>
      <w:r>
        <w:t></w:t>
      </w:r>
    </w:p>
    <w:p w:rsidR="00A17345" w:rsidRDefault="00A17345" w:rsidP="00A17345">
      <w:r>
        <w:rPr>
          <w:rFonts w:hint="eastAsia"/>
        </w:rPr>
        <w:t>Запропоновано</w:t>
      </w:r>
      <w:r>
        <w:t></w:t>
      </w:r>
      <w:r>
        <w:rPr>
          <w:rFonts w:hint="eastAsia"/>
        </w:rPr>
        <w:t>термін</w:t>
      </w:r>
      <w:r>
        <w:t></w:t>
      </w:r>
      <w:r>
        <w:rPr>
          <w:rFonts w:hint="eastAsia"/>
        </w:rPr>
        <w:t>евфонологія</w:t>
      </w:r>
      <w:r>
        <w:t></w:t>
      </w:r>
      <w:r>
        <w:rPr>
          <w:rFonts w:hint="eastAsia"/>
        </w:rPr>
        <w:t>на</w:t>
      </w:r>
      <w:r>
        <w:t></w:t>
      </w:r>
      <w:r>
        <w:rPr>
          <w:rFonts w:hint="eastAsia"/>
        </w:rPr>
        <w:t>позначення</w:t>
      </w:r>
      <w:r>
        <w:t></w:t>
      </w:r>
      <w:r>
        <w:rPr>
          <w:rFonts w:hint="eastAsia"/>
        </w:rPr>
        <w:t>лінгвістичної</w:t>
      </w:r>
    </w:p>
    <w:p w:rsidR="00A17345" w:rsidRDefault="00A17345" w:rsidP="00A17345">
      <w:r>
        <w:rPr>
          <w:rFonts w:hint="eastAsia"/>
        </w:rPr>
        <w:t>субдисципліни</w:t>
      </w:r>
      <w:r>
        <w:t></w:t>
      </w:r>
      <w:r>
        <w:t></w:t>
      </w:r>
      <w:r>
        <w:rPr>
          <w:rFonts w:hint="eastAsia"/>
        </w:rPr>
        <w:t>що</w:t>
      </w:r>
      <w:r>
        <w:t></w:t>
      </w:r>
      <w:r>
        <w:rPr>
          <w:rFonts w:hint="eastAsia"/>
        </w:rPr>
        <w:t>безпоредньо</w:t>
      </w:r>
      <w:r>
        <w:t></w:t>
      </w:r>
      <w:r>
        <w:rPr>
          <w:rFonts w:hint="eastAsia"/>
        </w:rPr>
        <w:t>з</w:t>
      </w:r>
      <w:r>
        <w:t></w:t>
      </w:r>
      <w:r>
        <w:rPr>
          <w:rFonts w:hint="eastAsia"/>
        </w:rPr>
        <w:t>риторикою</w:t>
      </w:r>
      <w:r>
        <w:t></w:t>
      </w:r>
      <w:r>
        <w:t></w:t>
      </w:r>
      <w:r>
        <w:rPr>
          <w:rFonts w:hint="eastAsia"/>
        </w:rPr>
        <w:t>стилістикою</w:t>
      </w:r>
      <w:r>
        <w:t></w:t>
      </w:r>
      <w:r>
        <w:t></w:t>
      </w:r>
      <w:r>
        <w:rPr>
          <w:rFonts w:hint="eastAsia"/>
        </w:rPr>
        <w:t>лінгвопрагматикою</w:t>
      </w:r>
      <w:r>
        <w:t></w:t>
      </w:r>
    </w:p>
    <w:p w:rsidR="00A17345" w:rsidRDefault="00A17345" w:rsidP="00A17345">
      <w:r>
        <w:rPr>
          <w:rFonts w:hint="eastAsia"/>
        </w:rPr>
        <w:t>лінгвосугестологією</w:t>
      </w:r>
      <w:r>
        <w:t></w:t>
      </w:r>
      <w:r>
        <w:t></w:t>
      </w:r>
      <w:r>
        <w:rPr>
          <w:rFonts w:hint="eastAsia"/>
        </w:rPr>
        <w:t>досліджує</w:t>
      </w:r>
      <w:r>
        <w:t></w:t>
      </w:r>
      <w:r>
        <w:rPr>
          <w:rFonts w:hint="eastAsia"/>
        </w:rPr>
        <w:t>антропоцентричний</w:t>
      </w:r>
      <w:r>
        <w:t></w:t>
      </w:r>
      <w:r>
        <w:rPr>
          <w:rFonts w:hint="eastAsia"/>
        </w:rPr>
        <w:t>вимір</w:t>
      </w:r>
      <w:r>
        <w:t></w:t>
      </w:r>
      <w:r>
        <w:rPr>
          <w:rFonts w:hint="eastAsia"/>
        </w:rPr>
        <w:t>усіх</w:t>
      </w:r>
      <w:r>
        <w:t></w:t>
      </w:r>
      <w:r>
        <w:rPr>
          <w:rFonts w:hint="eastAsia"/>
        </w:rPr>
        <w:t>рівнів</w:t>
      </w:r>
      <w:r>
        <w:t></w:t>
      </w:r>
      <w:r>
        <w:rPr>
          <w:rFonts w:hint="eastAsia"/>
        </w:rPr>
        <w:t>фонетики</w:t>
      </w:r>
    </w:p>
    <w:p w:rsidR="00A17345" w:rsidRDefault="00A17345" w:rsidP="00A17345">
      <w:r>
        <w:rPr>
          <w:rFonts w:hint="eastAsia"/>
        </w:rPr>
        <w:t>на</w:t>
      </w:r>
      <w:r>
        <w:t></w:t>
      </w:r>
      <w:r>
        <w:rPr>
          <w:rFonts w:hint="eastAsia"/>
        </w:rPr>
        <w:t>основі</w:t>
      </w:r>
      <w:r>
        <w:t></w:t>
      </w:r>
      <w:r>
        <w:rPr>
          <w:rFonts w:hint="eastAsia"/>
        </w:rPr>
        <w:t>їх</w:t>
      </w:r>
      <w:r>
        <w:t></w:t>
      </w:r>
      <w:r>
        <w:rPr>
          <w:rFonts w:hint="eastAsia"/>
        </w:rPr>
        <w:t>параметризації</w:t>
      </w:r>
      <w:r>
        <w:t></w:t>
      </w:r>
      <w:r>
        <w:rPr>
          <w:rFonts w:hint="eastAsia"/>
        </w:rPr>
        <w:t>в</w:t>
      </w:r>
      <w:r>
        <w:t></w:t>
      </w:r>
      <w:r>
        <w:rPr>
          <w:rFonts w:hint="eastAsia"/>
        </w:rPr>
        <w:t>загальнонародному</w:t>
      </w:r>
      <w:r>
        <w:t></w:t>
      </w:r>
      <w:r>
        <w:rPr>
          <w:rFonts w:hint="eastAsia"/>
        </w:rPr>
        <w:t>і</w:t>
      </w:r>
      <w:r>
        <w:t></w:t>
      </w:r>
      <w:r>
        <w:rPr>
          <w:rFonts w:hint="eastAsia"/>
        </w:rPr>
        <w:t>художньому</w:t>
      </w:r>
      <w:r>
        <w:t></w:t>
      </w:r>
      <w:r>
        <w:rPr>
          <w:rFonts w:hint="eastAsia"/>
        </w:rPr>
        <w:t>мовленні</w:t>
      </w:r>
      <w:r>
        <w:t></w:t>
      </w:r>
    </w:p>
    <w:p w:rsidR="00A17345" w:rsidRDefault="00A17345" w:rsidP="00A17345">
      <w:r>
        <w:t></w:t>
      </w:r>
      <w:r>
        <w:t></w:t>
      </w:r>
      <w:r>
        <w:t></w:t>
      </w:r>
      <w:r>
        <w:rPr>
          <w:rFonts w:hint="eastAsia"/>
        </w:rPr>
        <w:t>Структурно</w:t>
      </w:r>
      <w:r>
        <w:t></w:t>
      </w:r>
      <w:r>
        <w:rPr>
          <w:rFonts w:hint="eastAsia"/>
        </w:rPr>
        <w:t>типологічні</w:t>
      </w:r>
      <w:r>
        <w:t></w:t>
      </w:r>
      <w:r>
        <w:rPr>
          <w:rFonts w:hint="eastAsia"/>
        </w:rPr>
        <w:t>риси</w:t>
      </w:r>
      <w:r>
        <w:t></w:t>
      </w:r>
      <w:r>
        <w:rPr>
          <w:rFonts w:hint="eastAsia"/>
        </w:rPr>
        <w:t>мови</w:t>
      </w:r>
      <w:r>
        <w:t></w:t>
      </w:r>
      <w:r>
        <w:t></w:t>
      </w:r>
      <w:r>
        <w:rPr>
          <w:rFonts w:hint="eastAsia"/>
        </w:rPr>
        <w:t>осмислювані</w:t>
      </w:r>
      <w:r>
        <w:t></w:t>
      </w:r>
      <w:r>
        <w:rPr>
          <w:rFonts w:hint="eastAsia"/>
        </w:rPr>
        <w:t>не</w:t>
      </w:r>
      <w:r>
        <w:t></w:t>
      </w:r>
      <w:r>
        <w:rPr>
          <w:rFonts w:hint="eastAsia"/>
        </w:rPr>
        <w:t>тільки</w:t>
      </w:r>
      <w:r>
        <w:t></w:t>
      </w:r>
      <w:r>
        <w:rPr>
          <w:rFonts w:hint="eastAsia"/>
        </w:rPr>
        <w:t>лінгвістами</w:t>
      </w:r>
      <w:r>
        <w:t></w:t>
      </w:r>
      <w:r>
        <w:t></w:t>
      </w:r>
      <w:r>
        <w:rPr>
          <w:rFonts w:hint="eastAsia"/>
        </w:rPr>
        <w:t>а</w:t>
      </w:r>
    </w:p>
    <w:p w:rsidR="00A17345" w:rsidRDefault="00A17345" w:rsidP="00A17345">
      <w:r>
        <w:rPr>
          <w:rFonts w:hint="eastAsia"/>
        </w:rPr>
        <w:t>й</w:t>
      </w:r>
      <w:r>
        <w:t></w:t>
      </w:r>
      <w:r>
        <w:rPr>
          <w:rFonts w:hint="eastAsia"/>
        </w:rPr>
        <w:t>пересічними</w:t>
      </w:r>
      <w:r>
        <w:t></w:t>
      </w:r>
      <w:r>
        <w:rPr>
          <w:rFonts w:hint="eastAsia"/>
        </w:rPr>
        <w:t>носіями</w:t>
      </w:r>
      <w:r>
        <w:t></w:t>
      </w:r>
      <w:r>
        <w:rPr>
          <w:rFonts w:hint="eastAsia"/>
        </w:rPr>
        <w:t>загальнонародної</w:t>
      </w:r>
      <w:r>
        <w:t></w:t>
      </w:r>
      <w:r>
        <w:rPr>
          <w:rFonts w:hint="eastAsia"/>
        </w:rPr>
        <w:t>мови</w:t>
      </w:r>
      <w:r>
        <w:t></w:t>
      </w:r>
      <w:r>
        <w:t></w:t>
      </w:r>
      <w:r>
        <w:rPr>
          <w:rFonts w:hint="eastAsia"/>
        </w:rPr>
        <w:t>набувають</w:t>
      </w:r>
      <w:r>
        <w:t></w:t>
      </w:r>
      <w:r>
        <w:rPr>
          <w:rFonts w:hint="eastAsia"/>
        </w:rPr>
        <w:t>ваги</w:t>
      </w:r>
      <w:r>
        <w:t></w:t>
      </w:r>
      <w:r>
        <w:rPr>
          <w:rFonts w:hint="eastAsia"/>
        </w:rPr>
        <w:t>в</w:t>
      </w:r>
      <w:r>
        <w:t></w:t>
      </w:r>
      <w:r>
        <w:rPr>
          <w:rFonts w:hint="eastAsia"/>
        </w:rPr>
        <w:t>мовній</w:t>
      </w:r>
      <w:r>
        <w:t></w:t>
      </w:r>
      <w:r>
        <w:rPr>
          <w:rFonts w:hint="eastAsia"/>
        </w:rPr>
        <w:t>картині</w:t>
      </w:r>
      <w:r>
        <w:t></w:t>
      </w:r>
    </w:p>
    <w:p w:rsidR="00A17345" w:rsidRDefault="00A17345" w:rsidP="00A17345">
      <w:r>
        <w:t></w:t>
      </w:r>
      <w:r>
        <w:t></w:t>
      </w:r>
      <w:r>
        <w:t></w:t>
      </w:r>
    </w:p>
    <w:p w:rsidR="00A17345" w:rsidRDefault="00A17345" w:rsidP="00A17345">
      <w:r>
        <w:rPr>
          <w:rFonts w:hint="eastAsia"/>
        </w:rPr>
        <w:t>світу</w:t>
      </w:r>
      <w:r>
        <w:t></w:t>
      </w:r>
      <w:r>
        <w:t></w:t>
      </w:r>
      <w:r>
        <w:rPr>
          <w:rFonts w:hint="eastAsia"/>
        </w:rPr>
        <w:t>починаючи</w:t>
      </w:r>
      <w:r>
        <w:t></w:t>
      </w:r>
      <w:r>
        <w:rPr>
          <w:rFonts w:hint="eastAsia"/>
        </w:rPr>
        <w:t>з</w:t>
      </w:r>
      <w:r>
        <w:t></w:t>
      </w:r>
      <w:r>
        <w:rPr>
          <w:rFonts w:hint="eastAsia"/>
        </w:rPr>
        <w:t>відображеного</w:t>
      </w:r>
      <w:r>
        <w:t></w:t>
      </w:r>
      <w:r>
        <w:rPr>
          <w:rFonts w:hint="eastAsia"/>
        </w:rPr>
        <w:t>в</w:t>
      </w:r>
      <w:r>
        <w:t></w:t>
      </w:r>
      <w:r>
        <w:rPr>
          <w:rFonts w:hint="eastAsia"/>
        </w:rPr>
        <w:t>мові</w:t>
      </w:r>
      <w:r>
        <w:t></w:t>
      </w:r>
      <w:r>
        <w:rPr>
          <w:rFonts w:hint="eastAsia"/>
        </w:rPr>
        <w:t>фольклору</w:t>
      </w:r>
      <w:r>
        <w:t></w:t>
      </w:r>
      <w:r>
        <w:rPr>
          <w:rFonts w:hint="eastAsia"/>
        </w:rPr>
        <w:t>архаїчного</w:t>
      </w:r>
      <w:r>
        <w:t></w:t>
      </w:r>
      <w:r>
        <w:rPr>
          <w:rFonts w:hint="eastAsia"/>
        </w:rPr>
        <w:t>мислення</w:t>
      </w:r>
      <w:r>
        <w:t></w:t>
      </w:r>
      <w:r>
        <w:t></w:t>
      </w:r>
      <w:r>
        <w:rPr>
          <w:rFonts w:hint="eastAsia"/>
        </w:rPr>
        <w:t>і</w:t>
      </w:r>
    </w:p>
    <w:p w:rsidR="00A17345" w:rsidRDefault="00A17345" w:rsidP="00A17345">
      <w:r>
        <w:rPr>
          <w:rFonts w:hint="eastAsia"/>
        </w:rPr>
        <w:t>стають</w:t>
      </w:r>
      <w:r>
        <w:t></w:t>
      </w:r>
      <w:r>
        <w:rPr>
          <w:rFonts w:hint="eastAsia"/>
        </w:rPr>
        <w:t>предметом</w:t>
      </w:r>
      <w:r>
        <w:t></w:t>
      </w:r>
      <w:r>
        <w:rPr>
          <w:rFonts w:hint="eastAsia"/>
        </w:rPr>
        <w:t>не</w:t>
      </w:r>
      <w:r>
        <w:t></w:t>
      </w:r>
      <w:r>
        <w:rPr>
          <w:rFonts w:hint="eastAsia"/>
        </w:rPr>
        <w:t>тільки</w:t>
      </w:r>
      <w:r>
        <w:t></w:t>
      </w:r>
      <w:r>
        <w:rPr>
          <w:rFonts w:hint="eastAsia"/>
        </w:rPr>
        <w:t>фонетичної</w:t>
      </w:r>
      <w:r>
        <w:t></w:t>
      </w:r>
      <w:r>
        <w:rPr>
          <w:rFonts w:hint="eastAsia"/>
        </w:rPr>
        <w:t>типології</w:t>
      </w:r>
      <w:r>
        <w:t></w:t>
      </w:r>
      <w:r>
        <w:t></w:t>
      </w:r>
      <w:r>
        <w:rPr>
          <w:rFonts w:hint="eastAsia"/>
        </w:rPr>
        <w:t>а</w:t>
      </w:r>
      <w:r>
        <w:t></w:t>
      </w:r>
      <w:r>
        <w:rPr>
          <w:rFonts w:hint="eastAsia"/>
        </w:rPr>
        <w:t>й</w:t>
      </w:r>
      <w:r>
        <w:t></w:t>
      </w:r>
      <w:r>
        <w:rPr>
          <w:rFonts w:hint="eastAsia"/>
        </w:rPr>
        <w:t>етнолінгвістики</w:t>
      </w:r>
      <w:r>
        <w:t></w:t>
      </w:r>
      <w:r>
        <w:rPr>
          <w:rFonts w:hint="eastAsia"/>
        </w:rPr>
        <w:t>та</w:t>
      </w:r>
      <w:r>
        <w:t></w:t>
      </w:r>
      <w:r>
        <w:rPr>
          <w:rFonts w:hint="eastAsia"/>
        </w:rPr>
        <w:t>теорії</w:t>
      </w:r>
    </w:p>
    <w:p w:rsidR="00A17345" w:rsidRDefault="00A17345" w:rsidP="00A17345">
      <w:r>
        <w:rPr>
          <w:rFonts w:hint="eastAsia"/>
        </w:rPr>
        <w:t>мовних</w:t>
      </w:r>
      <w:r>
        <w:t></w:t>
      </w:r>
      <w:r>
        <w:rPr>
          <w:rFonts w:hint="eastAsia"/>
        </w:rPr>
        <w:t>картин</w:t>
      </w:r>
      <w:r>
        <w:t></w:t>
      </w:r>
      <w:r>
        <w:rPr>
          <w:rFonts w:hint="eastAsia"/>
        </w:rPr>
        <w:t>світу</w:t>
      </w:r>
      <w:r>
        <w:t></w:t>
      </w:r>
    </w:p>
    <w:p w:rsidR="00A17345" w:rsidRDefault="00A17345" w:rsidP="00A17345">
      <w:r>
        <w:rPr>
          <w:rFonts w:hint="eastAsia"/>
        </w:rPr>
        <w:t>Формалізація</w:t>
      </w:r>
      <w:r>
        <w:t></w:t>
      </w:r>
      <w:r>
        <w:rPr>
          <w:rFonts w:hint="eastAsia"/>
        </w:rPr>
        <w:t>та</w:t>
      </w:r>
      <w:r>
        <w:t></w:t>
      </w:r>
      <w:r>
        <w:rPr>
          <w:rFonts w:hint="eastAsia"/>
        </w:rPr>
        <w:t>параметризація</w:t>
      </w:r>
      <w:r>
        <w:t></w:t>
      </w:r>
      <w:r>
        <w:rPr>
          <w:rFonts w:hint="eastAsia"/>
        </w:rPr>
        <w:t>милозвучності</w:t>
      </w:r>
      <w:r>
        <w:t></w:t>
      </w:r>
      <w:r>
        <w:rPr>
          <w:rFonts w:hint="eastAsia"/>
        </w:rPr>
        <w:t>дозволяє</w:t>
      </w:r>
      <w:r>
        <w:t></w:t>
      </w:r>
      <w:r>
        <w:rPr>
          <w:rFonts w:hint="eastAsia"/>
        </w:rPr>
        <w:t>перевести</w:t>
      </w:r>
      <w:r>
        <w:t></w:t>
      </w:r>
      <w:r>
        <w:rPr>
          <w:rFonts w:hint="eastAsia"/>
        </w:rPr>
        <w:t>поняття</w:t>
      </w:r>
    </w:p>
    <w:p w:rsidR="00A17345" w:rsidRDefault="00A17345" w:rsidP="00A17345">
      <w:r>
        <w:rPr>
          <w:rFonts w:hint="eastAsia"/>
        </w:rPr>
        <w:t>з</w:t>
      </w:r>
      <w:r>
        <w:t></w:t>
      </w:r>
      <w:r>
        <w:rPr>
          <w:rFonts w:hint="eastAsia"/>
        </w:rPr>
        <w:t>суб’єктивно</w:t>
      </w:r>
      <w:r>
        <w:t></w:t>
      </w:r>
      <w:r>
        <w:rPr>
          <w:rFonts w:hint="eastAsia"/>
        </w:rPr>
        <w:t>естетичної</w:t>
      </w:r>
      <w:r>
        <w:t></w:t>
      </w:r>
      <w:r>
        <w:rPr>
          <w:rFonts w:hint="eastAsia"/>
        </w:rPr>
        <w:t>сфери</w:t>
      </w:r>
      <w:r>
        <w:t></w:t>
      </w:r>
      <w:r>
        <w:rPr>
          <w:rFonts w:hint="eastAsia"/>
        </w:rPr>
        <w:t>осмислення</w:t>
      </w:r>
      <w:r>
        <w:t></w:t>
      </w:r>
      <w:r>
        <w:rPr>
          <w:rFonts w:hint="eastAsia"/>
        </w:rPr>
        <w:t>пересічними</w:t>
      </w:r>
      <w:r>
        <w:t></w:t>
      </w:r>
      <w:r>
        <w:rPr>
          <w:rFonts w:hint="eastAsia"/>
        </w:rPr>
        <w:t>мовцями</w:t>
      </w:r>
      <w:r>
        <w:t></w:t>
      </w:r>
      <w:r>
        <w:rPr>
          <w:rFonts w:hint="eastAsia"/>
        </w:rPr>
        <w:t>до</w:t>
      </w:r>
      <w:r>
        <w:t></w:t>
      </w:r>
      <w:r>
        <w:rPr>
          <w:rFonts w:hint="eastAsia"/>
        </w:rPr>
        <w:t>сфери</w:t>
      </w:r>
    </w:p>
    <w:p w:rsidR="00A17345" w:rsidRDefault="00A17345" w:rsidP="00A17345">
      <w:r>
        <w:rPr>
          <w:rFonts w:hint="eastAsia"/>
        </w:rPr>
        <w:t>точних</w:t>
      </w:r>
      <w:r>
        <w:t></w:t>
      </w:r>
      <w:r>
        <w:rPr>
          <w:rFonts w:hint="eastAsia"/>
        </w:rPr>
        <w:t>лінгвістичних</w:t>
      </w:r>
      <w:r>
        <w:t></w:t>
      </w:r>
      <w:r>
        <w:rPr>
          <w:rFonts w:hint="eastAsia"/>
        </w:rPr>
        <w:t>визначень</w:t>
      </w:r>
      <w:r>
        <w:t></w:t>
      </w:r>
    </w:p>
    <w:p w:rsidR="00A17345" w:rsidRDefault="00A17345" w:rsidP="00A17345">
      <w:r>
        <w:rPr>
          <w:rFonts w:hint="eastAsia"/>
        </w:rPr>
        <w:t>Основний</w:t>
      </w:r>
      <w:r>
        <w:t></w:t>
      </w:r>
      <w:r>
        <w:rPr>
          <w:rFonts w:hint="eastAsia"/>
        </w:rPr>
        <w:t>параметр</w:t>
      </w:r>
      <w:r>
        <w:t></w:t>
      </w:r>
      <w:r>
        <w:rPr>
          <w:rFonts w:hint="eastAsia"/>
        </w:rPr>
        <w:t>евфонії</w:t>
      </w:r>
      <w:r>
        <w:t></w:t>
      </w:r>
      <w:r>
        <w:rPr>
          <w:rFonts w:hint="eastAsia"/>
        </w:rPr>
        <w:t>–</w:t>
      </w:r>
      <w:r>
        <w:t></w:t>
      </w:r>
      <w:r>
        <w:rPr>
          <w:rFonts w:hint="eastAsia"/>
        </w:rPr>
        <w:t>ланцюжок</w:t>
      </w:r>
      <w:r>
        <w:t></w:t>
      </w:r>
      <w:r>
        <w:rPr>
          <w:rFonts w:hint="eastAsia"/>
        </w:rPr>
        <w:t>фонем</w:t>
      </w:r>
      <w:r>
        <w:t></w:t>
      </w:r>
      <w:r>
        <w:rPr>
          <w:rFonts w:hint="eastAsia"/>
        </w:rPr>
        <w:t>у</w:t>
      </w:r>
      <w:r>
        <w:t></w:t>
      </w:r>
      <w:r>
        <w:rPr>
          <w:rFonts w:hint="eastAsia"/>
        </w:rPr>
        <w:t>потоці</w:t>
      </w:r>
      <w:r>
        <w:t></w:t>
      </w:r>
      <w:r>
        <w:rPr>
          <w:rFonts w:hint="eastAsia"/>
        </w:rPr>
        <w:t>мовлення</w:t>
      </w:r>
      <w:r>
        <w:t></w:t>
      </w:r>
      <w:r>
        <w:t></w:t>
      </w:r>
      <w:r>
        <w:rPr>
          <w:rFonts w:hint="eastAsia"/>
        </w:rPr>
        <w:t>де</w:t>
      </w:r>
    </w:p>
    <w:p w:rsidR="00A17345" w:rsidRDefault="00A17345" w:rsidP="00A17345">
      <w:r>
        <w:rPr>
          <w:rFonts w:hint="eastAsia"/>
        </w:rPr>
        <w:t>домінує</w:t>
      </w:r>
      <w:r>
        <w:t></w:t>
      </w:r>
      <w:r>
        <w:rPr>
          <w:rFonts w:hint="eastAsia"/>
        </w:rPr>
        <w:t>прикритий</w:t>
      </w:r>
      <w:r>
        <w:t></w:t>
      </w:r>
      <w:r>
        <w:rPr>
          <w:rFonts w:hint="eastAsia"/>
        </w:rPr>
        <w:t>відкритий</w:t>
      </w:r>
      <w:r>
        <w:t></w:t>
      </w:r>
      <w:r>
        <w:rPr>
          <w:rFonts w:hint="eastAsia"/>
        </w:rPr>
        <w:t>склад</w:t>
      </w:r>
      <w:r>
        <w:t></w:t>
      </w:r>
      <w:r>
        <w:rPr>
          <w:rFonts w:hint="eastAsia"/>
        </w:rPr>
        <w:t>без</w:t>
      </w:r>
      <w:r>
        <w:t></w:t>
      </w:r>
      <w:r>
        <w:rPr>
          <w:rFonts w:hint="eastAsia"/>
        </w:rPr>
        <w:t>скупчень</w:t>
      </w:r>
      <w:r>
        <w:t></w:t>
      </w:r>
      <w:r>
        <w:rPr>
          <w:rFonts w:hint="eastAsia"/>
        </w:rPr>
        <w:t>голосних</w:t>
      </w:r>
      <w:r>
        <w:t></w:t>
      </w:r>
      <w:r>
        <w:rPr>
          <w:rFonts w:hint="eastAsia"/>
        </w:rPr>
        <w:t>і</w:t>
      </w:r>
      <w:r>
        <w:t></w:t>
      </w:r>
      <w:r>
        <w:rPr>
          <w:rFonts w:hint="eastAsia"/>
        </w:rPr>
        <w:t>приголосних</w:t>
      </w:r>
      <w:r>
        <w:t></w:t>
      </w:r>
      <w:r>
        <w:t></w:t>
      </w:r>
      <w:r>
        <w:rPr>
          <w:rFonts w:hint="eastAsia"/>
        </w:rPr>
        <w:t>із</w:t>
      </w:r>
    </w:p>
    <w:p w:rsidR="00A17345" w:rsidRDefault="00A17345" w:rsidP="00A17345">
      <w:r>
        <w:rPr>
          <w:rFonts w:hint="eastAsia"/>
        </w:rPr>
        <w:t>тяжінням</w:t>
      </w:r>
      <w:r>
        <w:t></w:t>
      </w:r>
      <w:r>
        <w:rPr>
          <w:rFonts w:hint="eastAsia"/>
        </w:rPr>
        <w:t>до</w:t>
      </w:r>
      <w:r>
        <w:t></w:t>
      </w:r>
      <w:r>
        <w:rPr>
          <w:rFonts w:hint="eastAsia"/>
        </w:rPr>
        <w:t>рівномірного</w:t>
      </w:r>
      <w:r>
        <w:t></w:t>
      </w:r>
      <w:r>
        <w:rPr>
          <w:rFonts w:hint="eastAsia"/>
        </w:rPr>
        <w:t>чергування</w:t>
      </w:r>
      <w:r>
        <w:t></w:t>
      </w:r>
      <w:r>
        <w:rPr>
          <w:rFonts w:hint="eastAsia"/>
        </w:rPr>
        <w:t>консонантних</w:t>
      </w:r>
      <w:r>
        <w:t></w:t>
      </w:r>
      <w:r>
        <w:rPr>
          <w:rFonts w:hint="eastAsia"/>
        </w:rPr>
        <w:t>і</w:t>
      </w:r>
      <w:r>
        <w:t></w:t>
      </w:r>
      <w:r>
        <w:rPr>
          <w:rFonts w:hint="eastAsia"/>
        </w:rPr>
        <w:t>вокалічних</w:t>
      </w:r>
      <w:r>
        <w:t></w:t>
      </w:r>
      <w:r>
        <w:rPr>
          <w:rFonts w:hint="eastAsia"/>
        </w:rPr>
        <w:t>одиниць</w:t>
      </w:r>
      <w:r>
        <w:t></w:t>
      </w:r>
      <w:r>
        <w:t></w:t>
      </w:r>
      <w:r>
        <w:rPr>
          <w:rFonts w:hint="eastAsia"/>
        </w:rPr>
        <w:t>Такий</w:t>
      </w:r>
    </w:p>
    <w:p w:rsidR="00A17345" w:rsidRDefault="00A17345" w:rsidP="00A17345">
      <w:r>
        <w:rPr>
          <w:rFonts w:hint="eastAsia"/>
        </w:rPr>
        <w:t>ланцюжок</w:t>
      </w:r>
      <w:r>
        <w:t></w:t>
      </w:r>
      <w:r>
        <w:rPr>
          <w:rFonts w:hint="eastAsia"/>
        </w:rPr>
        <w:t>забезпечують</w:t>
      </w:r>
      <w:r>
        <w:t></w:t>
      </w:r>
      <w:r>
        <w:rPr>
          <w:rFonts w:hint="eastAsia"/>
        </w:rPr>
        <w:t>милозвучні</w:t>
      </w:r>
      <w:r>
        <w:t></w:t>
      </w:r>
      <w:r>
        <w:rPr>
          <w:rFonts w:hint="eastAsia"/>
        </w:rPr>
        <w:t>чергування</w:t>
      </w:r>
      <w:r>
        <w:t></w:t>
      </w:r>
      <w:r>
        <w:rPr>
          <w:rFonts w:hint="eastAsia"/>
        </w:rPr>
        <w:t>прийменників</w:t>
      </w:r>
      <w:r>
        <w:t></w:t>
      </w:r>
      <w:r>
        <w:rPr>
          <w:rFonts w:hint="eastAsia"/>
        </w:rPr>
        <w:t>та</w:t>
      </w:r>
      <w:r>
        <w:t></w:t>
      </w:r>
      <w:r>
        <w:rPr>
          <w:rFonts w:hint="eastAsia"/>
        </w:rPr>
        <w:t>префіксів</w:t>
      </w:r>
      <w:r>
        <w:t></w:t>
      </w:r>
    </w:p>
    <w:p w:rsidR="00A17345" w:rsidRDefault="00A17345" w:rsidP="00A17345">
      <w:r>
        <w:rPr>
          <w:rFonts w:hint="eastAsia"/>
        </w:rPr>
        <w:t>закінчень</w:t>
      </w:r>
      <w:r>
        <w:t></w:t>
      </w:r>
      <w:r>
        <w:t></w:t>
      </w:r>
      <w:r>
        <w:rPr>
          <w:rFonts w:hint="eastAsia"/>
        </w:rPr>
        <w:t>постфікса</w:t>
      </w:r>
      <w:r>
        <w:t></w:t>
      </w:r>
      <w:r>
        <w:t></w:t>
      </w:r>
      <w:r>
        <w:rPr>
          <w:rFonts w:hint="eastAsia"/>
        </w:rPr>
        <w:t>ся</w:t>
      </w:r>
      <w:r>
        <w:t></w:t>
      </w:r>
      <w:r>
        <w:t></w:t>
      </w:r>
      <w:r>
        <w:rPr>
          <w:rFonts w:hint="eastAsia"/>
        </w:rPr>
        <w:t>синонімія</w:t>
      </w:r>
      <w:r>
        <w:t></w:t>
      </w:r>
      <w:r>
        <w:rPr>
          <w:rFonts w:hint="eastAsia"/>
        </w:rPr>
        <w:t>лексем</w:t>
      </w:r>
      <w:r>
        <w:t></w:t>
      </w:r>
      <w:r>
        <w:t></w:t>
      </w:r>
      <w:r>
        <w:rPr>
          <w:rFonts w:hint="eastAsia"/>
        </w:rPr>
        <w:t>Додаткові</w:t>
      </w:r>
      <w:r>
        <w:t></w:t>
      </w:r>
      <w:r>
        <w:rPr>
          <w:rFonts w:hint="eastAsia"/>
        </w:rPr>
        <w:t>чинники</w:t>
      </w:r>
      <w:r>
        <w:t></w:t>
      </w:r>
      <w:r>
        <w:rPr>
          <w:rFonts w:hint="eastAsia"/>
        </w:rPr>
        <w:t>милозвучності</w:t>
      </w:r>
    </w:p>
    <w:p w:rsidR="00A17345" w:rsidRDefault="00A17345" w:rsidP="00A17345">
      <w:r>
        <w:t></w:t>
      </w:r>
      <w:r>
        <w:rPr>
          <w:rFonts w:hint="eastAsia"/>
        </w:rPr>
        <w:t>добір</w:t>
      </w:r>
      <w:r>
        <w:t></w:t>
      </w:r>
      <w:r>
        <w:rPr>
          <w:rFonts w:hint="eastAsia"/>
        </w:rPr>
        <w:t>яких</w:t>
      </w:r>
      <w:r>
        <w:t></w:t>
      </w:r>
      <w:r>
        <w:rPr>
          <w:rFonts w:hint="eastAsia"/>
        </w:rPr>
        <w:t>властивий</w:t>
      </w:r>
      <w:r>
        <w:t></w:t>
      </w:r>
      <w:r>
        <w:rPr>
          <w:rFonts w:hint="eastAsia"/>
        </w:rPr>
        <w:t>більше</w:t>
      </w:r>
      <w:r>
        <w:t></w:t>
      </w:r>
      <w:r>
        <w:rPr>
          <w:rFonts w:hint="eastAsia"/>
        </w:rPr>
        <w:t>художньому</w:t>
      </w:r>
      <w:r>
        <w:t></w:t>
      </w:r>
      <w:r>
        <w:rPr>
          <w:rFonts w:hint="eastAsia"/>
        </w:rPr>
        <w:t>й</w:t>
      </w:r>
      <w:r>
        <w:t></w:t>
      </w:r>
      <w:r>
        <w:rPr>
          <w:rFonts w:hint="eastAsia"/>
        </w:rPr>
        <w:t>особливо</w:t>
      </w:r>
      <w:r>
        <w:t></w:t>
      </w:r>
      <w:r>
        <w:rPr>
          <w:rFonts w:hint="eastAsia"/>
        </w:rPr>
        <w:t>поетичному</w:t>
      </w:r>
      <w:r>
        <w:t></w:t>
      </w:r>
      <w:r>
        <w:rPr>
          <w:rFonts w:hint="eastAsia"/>
        </w:rPr>
        <w:t>мовленню</w:t>
      </w:r>
      <w:r>
        <w:t></w:t>
      </w:r>
      <w:r>
        <w:t></w:t>
      </w:r>
      <w:r>
        <w:rPr>
          <w:rFonts w:hint="eastAsia"/>
        </w:rPr>
        <w:t>–</w:t>
      </w:r>
    </w:p>
    <w:p w:rsidR="00A17345" w:rsidRDefault="00A17345" w:rsidP="00A17345">
      <w:r>
        <w:rPr>
          <w:rFonts w:hint="eastAsia"/>
        </w:rPr>
        <w:t>перевага</w:t>
      </w:r>
      <w:r>
        <w:t></w:t>
      </w:r>
      <w:r>
        <w:rPr>
          <w:rFonts w:hint="eastAsia"/>
        </w:rPr>
        <w:t>сонорних</w:t>
      </w:r>
      <w:r>
        <w:t></w:t>
      </w:r>
      <w:r>
        <w:rPr>
          <w:rFonts w:hint="eastAsia"/>
        </w:rPr>
        <w:t>і</w:t>
      </w:r>
      <w:r>
        <w:t></w:t>
      </w:r>
      <w:r>
        <w:rPr>
          <w:rFonts w:hint="eastAsia"/>
        </w:rPr>
        <w:t>дзвінких</w:t>
      </w:r>
      <w:r>
        <w:t></w:t>
      </w:r>
      <w:r>
        <w:rPr>
          <w:rFonts w:hint="eastAsia"/>
        </w:rPr>
        <w:t>перед</w:t>
      </w:r>
      <w:r>
        <w:t></w:t>
      </w:r>
      <w:r>
        <w:rPr>
          <w:rFonts w:hint="eastAsia"/>
        </w:rPr>
        <w:t>глухими</w:t>
      </w:r>
      <w:r>
        <w:t></w:t>
      </w:r>
      <w:r>
        <w:t></w:t>
      </w:r>
      <w:r>
        <w:rPr>
          <w:rFonts w:hint="eastAsia"/>
        </w:rPr>
        <w:t>м’яких</w:t>
      </w:r>
      <w:r>
        <w:t></w:t>
      </w:r>
      <w:r>
        <w:rPr>
          <w:rFonts w:hint="eastAsia"/>
        </w:rPr>
        <w:t>перед</w:t>
      </w:r>
      <w:r>
        <w:t></w:t>
      </w:r>
      <w:r>
        <w:rPr>
          <w:rFonts w:hint="eastAsia"/>
        </w:rPr>
        <w:t>твердими</w:t>
      </w:r>
      <w:r>
        <w:t></w:t>
      </w:r>
      <w:r>
        <w:t></w:t>
      </w:r>
      <w:r>
        <w:rPr>
          <w:rFonts w:hint="eastAsia"/>
        </w:rPr>
        <w:t>асонанси</w:t>
      </w:r>
      <w:r>
        <w:t></w:t>
      </w:r>
      <w:r>
        <w:rPr>
          <w:rFonts w:hint="eastAsia"/>
        </w:rPr>
        <w:t>й</w:t>
      </w:r>
    </w:p>
    <w:p w:rsidR="00A17345" w:rsidRDefault="00A17345" w:rsidP="00A17345">
      <w:r>
        <w:rPr>
          <w:rFonts w:hint="eastAsia"/>
        </w:rPr>
        <w:t>алітерації</w:t>
      </w:r>
      <w:r>
        <w:t></w:t>
      </w:r>
    </w:p>
    <w:p w:rsidR="00A17345" w:rsidRDefault="00A17345" w:rsidP="00A17345">
      <w:r>
        <w:rPr>
          <w:rFonts w:hint="eastAsia"/>
        </w:rPr>
        <w:t>Артикуляційний</w:t>
      </w:r>
      <w:r>
        <w:t></w:t>
      </w:r>
      <w:r>
        <w:rPr>
          <w:rFonts w:hint="eastAsia"/>
        </w:rPr>
        <w:t>чинник</w:t>
      </w:r>
      <w:r>
        <w:t></w:t>
      </w:r>
      <w:r>
        <w:rPr>
          <w:rFonts w:hint="eastAsia"/>
        </w:rPr>
        <w:t>формування</w:t>
      </w:r>
      <w:r>
        <w:t></w:t>
      </w:r>
      <w:r>
        <w:rPr>
          <w:rFonts w:hint="eastAsia"/>
        </w:rPr>
        <w:t>й</w:t>
      </w:r>
      <w:r>
        <w:t></w:t>
      </w:r>
      <w:r>
        <w:rPr>
          <w:rFonts w:hint="eastAsia"/>
        </w:rPr>
        <w:t>існування</w:t>
      </w:r>
      <w:r>
        <w:t></w:t>
      </w:r>
      <w:r>
        <w:rPr>
          <w:rFonts w:hint="eastAsia"/>
        </w:rPr>
        <w:t>милозвучності</w:t>
      </w:r>
      <w:r>
        <w:t></w:t>
      </w:r>
      <w:r>
        <w:rPr>
          <w:rFonts w:hint="eastAsia"/>
        </w:rPr>
        <w:t>мови</w:t>
      </w:r>
      <w:r>
        <w:t></w:t>
      </w:r>
    </w:p>
    <w:p w:rsidR="00A17345" w:rsidRDefault="00A17345" w:rsidP="00A17345">
      <w:r>
        <w:rPr>
          <w:rFonts w:hint="eastAsia"/>
        </w:rPr>
        <w:t>зокрема</w:t>
      </w:r>
      <w:r>
        <w:t></w:t>
      </w:r>
      <w:r>
        <w:rPr>
          <w:rFonts w:hint="eastAsia"/>
        </w:rPr>
        <w:t>у</w:t>
      </w:r>
      <w:r>
        <w:t></w:t>
      </w:r>
      <w:r>
        <w:rPr>
          <w:rFonts w:hint="eastAsia"/>
        </w:rPr>
        <w:t>формі</w:t>
      </w:r>
      <w:r>
        <w:t></w:t>
      </w:r>
      <w:r>
        <w:rPr>
          <w:rFonts w:hint="eastAsia"/>
        </w:rPr>
        <w:t>врівноваження</w:t>
      </w:r>
      <w:r>
        <w:t></w:t>
      </w:r>
      <w:r>
        <w:rPr>
          <w:rFonts w:hint="eastAsia"/>
        </w:rPr>
        <w:t>голосних</w:t>
      </w:r>
      <w:r>
        <w:t></w:t>
      </w:r>
      <w:r>
        <w:rPr>
          <w:rFonts w:hint="eastAsia"/>
        </w:rPr>
        <w:t>і</w:t>
      </w:r>
      <w:r>
        <w:t></w:t>
      </w:r>
      <w:r>
        <w:rPr>
          <w:rFonts w:hint="eastAsia"/>
        </w:rPr>
        <w:t>приголосних</w:t>
      </w:r>
      <w:r>
        <w:t></w:t>
      </w:r>
      <w:r>
        <w:rPr>
          <w:rFonts w:hint="eastAsia"/>
        </w:rPr>
        <w:t>у</w:t>
      </w:r>
      <w:r>
        <w:t></w:t>
      </w:r>
      <w:r>
        <w:rPr>
          <w:rFonts w:hint="eastAsia"/>
        </w:rPr>
        <w:t>мовленнєвому</w:t>
      </w:r>
      <w:r>
        <w:t></w:t>
      </w:r>
      <w:r>
        <w:rPr>
          <w:rFonts w:hint="eastAsia"/>
        </w:rPr>
        <w:t>потоці</w:t>
      </w:r>
    </w:p>
    <w:p w:rsidR="00A17345" w:rsidRDefault="00A17345" w:rsidP="00A17345">
      <w:r>
        <w:rPr>
          <w:rFonts w:hint="eastAsia"/>
        </w:rPr>
        <w:t>завдяки</w:t>
      </w:r>
      <w:r>
        <w:t></w:t>
      </w:r>
      <w:r>
        <w:rPr>
          <w:rFonts w:hint="eastAsia"/>
        </w:rPr>
        <w:t>чергуванням</w:t>
      </w:r>
      <w:r>
        <w:t></w:t>
      </w:r>
      <w:r>
        <w:t></w:t>
      </w:r>
      <w:r>
        <w:rPr>
          <w:rFonts w:hint="eastAsia"/>
        </w:rPr>
        <w:t>спрощенням</w:t>
      </w:r>
      <w:r>
        <w:t></w:t>
      </w:r>
      <w:r>
        <w:t></w:t>
      </w:r>
      <w:r>
        <w:rPr>
          <w:rFonts w:hint="eastAsia"/>
        </w:rPr>
        <w:t>протетичним</w:t>
      </w:r>
      <w:r>
        <w:t></w:t>
      </w:r>
      <w:r>
        <w:rPr>
          <w:rFonts w:hint="eastAsia"/>
        </w:rPr>
        <w:t>голосним</w:t>
      </w:r>
      <w:r>
        <w:t></w:t>
      </w:r>
      <w:r>
        <w:rPr>
          <w:rFonts w:hint="eastAsia"/>
        </w:rPr>
        <w:t>та</w:t>
      </w:r>
      <w:r>
        <w:t></w:t>
      </w:r>
      <w:r>
        <w:rPr>
          <w:rFonts w:hint="eastAsia"/>
        </w:rPr>
        <w:t>приголосним</w:t>
      </w:r>
      <w:r>
        <w:t></w:t>
      </w:r>
    </w:p>
    <w:p w:rsidR="00A17345" w:rsidRDefault="00A17345" w:rsidP="00A17345">
      <w:r>
        <w:rPr>
          <w:rFonts w:hint="eastAsia"/>
        </w:rPr>
        <w:t>вставним</w:t>
      </w:r>
      <w:r>
        <w:t></w:t>
      </w:r>
      <w:r>
        <w:rPr>
          <w:rFonts w:hint="eastAsia"/>
        </w:rPr>
        <w:t>голосним</w:t>
      </w:r>
      <w:r>
        <w:t></w:t>
      </w:r>
      <w:r>
        <w:rPr>
          <w:rFonts w:hint="eastAsia"/>
        </w:rPr>
        <w:t>тощо</w:t>
      </w:r>
      <w:r>
        <w:t></w:t>
      </w:r>
      <w:r>
        <w:t></w:t>
      </w:r>
      <w:r>
        <w:rPr>
          <w:rFonts w:hint="eastAsia"/>
        </w:rPr>
        <w:t>–</w:t>
      </w:r>
      <w:r>
        <w:t></w:t>
      </w:r>
      <w:r>
        <w:rPr>
          <w:rFonts w:hint="eastAsia"/>
        </w:rPr>
        <w:t>принцип</w:t>
      </w:r>
      <w:r>
        <w:t></w:t>
      </w:r>
      <w:r>
        <w:rPr>
          <w:rFonts w:hint="eastAsia"/>
        </w:rPr>
        <w:t>економії</w:t>
      </w:r>
      <w:r>
        <w:t></w:t>
      </w:r>
      <w:r>
        <w:rPr>
          <w:rFonts w:hint="eastAsia"/>
        </w:rPr>
        <w:t>мовних</w:t>
      </w:r>
      <w:r>
        <w:t></w:t>
      </w:r>
      <w:r>
        <w:rPr>
          <w:rFonts w:hint="eastAsia"/>
        </w:rPr>
        <w:t>зусиль</w:t>
      </w:r>
      <w:r>
        <w:t></w:t>
      </w:r>
      <w:r>
        <w:t></w:t>
      </w:r>
      <w:r>
        <w:rPr>
          <w:rFonts w:hint="eastAsia"/>
        </w:rPr>
        <w:t>Звичний</w:t>
      </w:r>
      <w:r>
        <w:t></w:t>
      </w:r>
      <w:r>
        <w:rPr>
          <w:rFonts w:hint="eastAsia"/>
        </w:rPr>
        <w:t>образ</w:t>
      </w:r>
    </w:p>
    <w:p w:rsidR="00A17345" w:rsidRDefault="00A17345" w:rsidP="00A17345">
      <w:r>
        <w:rPr>
          <w:rFonts w:hint="eastAsia"/>
        </w:rPr>
        <w:t>фонетики</w:t>
      </w:r>
      <w:r>
        <w:t></w:t>
      </w:r>
      <w:r>
        <w:rPr>
          <w:rFonts w:hint="eastAsia"/>
        </w:rPr>
        <w:t>рідної</w:t>
      </w:r>
      <w:r>
        <w:t></w:t>
      </w:r>
      <w:r>
        <w:rPr>
          <w:rFonts w:hint="eastAsia"/>
        </w:rPr>
        <w:t>мови</w:t>
      </w:r>
      <w:r>
        <w:t></w:t>
      </w:r>
      <w:r>
        <w:rPr>
          <w:rFonts w:hint="eastAsia"/>
        </w:rPr>
        <w:t>накладає</w:t>
      </w:r>
      <w:r>
        <w:t></w:t>
      </w:r>
      <w:r>
        <w:rPr>
          <w:rFonts w:hint="eastAsia"/>
        </w:rPr>
        <w:t>відбиток</w:t>
      </w:r>
      <w:r>
        <w:t></w:t>
      </w:r>
      <w:r>
        <w:rPr>
          <w:rFonts w:hint="eastAsia"/>
        </w:rPr>
        <w:t>на</w:t>
      </w:r>
      <w:r>
        <w:t></w:t>
      </w:r>
      <w:r>
        <w:rPr>
          <w:rFonts w:hint="eastAsia"/>
        </w:rPr>
        <w:t>сприйняття</w:t>
      </w:r>
      <w:r>
        <w:t></w:t>
      </w:r>
      <w:r>
        <w:rPr>
          <w:rFonts w:hint="eastAsia"/>
        </w:rPr>
        <w:t>іншої</w:t>
      </w:r>
      <w:r>
        <w:t></w:t>
      </w:r>
      <w:r>
        <w:rPr>
          <w:rFonts w:hint="eastAsia"/>
        </w:rPr>
        <w:t>мови</w:t>
      </w:r>
      <w:r>
        <w:t></w:t>
      </w:r>
      <w:r>
        <w:rPr>
          <w:rFonts w:hint="eastAsia"/>
        </w:rPr>
        <w:t>не</w:t>
      </w:r>
      <w:r>
        <w:t></w:t>
      </w:r>
      <w:r>
        <w:rPr>
          <w:rFonts w:hint="eastAsia"/>
        </w:rPr>
        <w:t>тільки</w:t>
      </w:r>
      <w:r>
        <w:t></w:t>
      </w:r>
      <w:r>
        <w:rPr>
          <w:rFonts w:hint="eastAsia"/>
        </w:rPr>
        <w:t>в</w:t>
      </w:r>
    </w:p>
    <w:p w:rsidR="00A17345" w:rsidRDefault="00A17345" w:rsidP="00A17345">
      <w:r>
        <w:rPr>
          <w:rFonts w:hint="eastAsia"/>
        </w:rPr>
        <w:t>плані</w:t>
      </w:r>
      <w:r>
        <w:t></w:t>
      </w:r>
      <w:r>
        <w:rPr>
          <w:rFonts w:hint="eastAsia"/>
        </w:rPr>
        <w:t>її</w:t>
      </w:r>
      <w:r>
        <w:t></w:t>
      </w:r>
      <w:r>
        <w:rPr>
          <w:rFonts w:hint="eastAsia"/>
        </w:rPr>
        <w:t>суб’єктивного</w:t>
      </w:r>
      <w:r>
        <w:t></w:t>
      </w:r>
      <w:r>
        <w:rPr>
          <w:rFonts w:hint="eastAsia"/>
        </w:rPr>
        <w:t>сприйняття</w:t>
      </w:r>
      <w:r>
        <w:t></w:t>
      </w:r>
      <w:r>
        <w:t></w:t>
      </w:r>
      <w:r>
        <w:rPr>
          <w:rFonts w:hint="eastAsia"/>
        </w:rPr>
        <w:t>а</w:t>
      </w:r>
      <w:r>
        <w:t></w:t>
      </w:r>
      <w:r>
        <w:rPr>
          <w:rFonts w:hint="eastAsia"/>
        </w:rPr>
        <w:t>й</w:t>
      </w:r>
      <w:r>
        <w:t></w:t>
      </w:r>
      <w:r>
        <w:rPr>
          <w:rFonts w:hint="eastAsia"/>
        </w:rPr>
        <w:t>об’єктивно</w:t>
      </w:r>
      <w:r>
        <w:t></w:t>
      </w:r>
      <w:r>
        <w:t></w:t>
      </w:r>
      <w:r>
        <w:rPr>
          <w:rFonts w:hint="eastAsia"/>
        </w:rPr>
        <w:t>відмінність</w:t>
      </w:r>
      <w:r>
        <w:t></w:t>
      </w:r>
      <w:r>
        <w:rPr>
          <w:rFonts w:hint="eastAsia"/>
        </w:rPr>
        <w:t>двох</w:t>
      </w:r>
      <w:r>
        <w:t></w:t>
      </w:r>
      <w:r>
        <w:rPr>
          <w:rFonts w:hint="eastAsia"/>
        </w:rPr>
        <w:t>фонетичних</w:t>
      </w:r>
    </w:p>
    <w:p w:rsidR="00A17345" w:rsidRDefault="00A17345" w:rsidP="00A17345">
      <w:r>
        <w:rPr>
          <w:rFonts w:hint="eastAsia"/>
        </w:rPr>
        <w:t>систем</w:t>
      </w:r>
      <w:r>
        <w:t></w:t>
      </w:r>
      <w:r>
        <w:rPr>
          <w:rFonts w:hint="eastAsia"/>
        </w:rPr>
        <w:t>і</w:t>
      </w:r>
      <w:r>
        <w:t></w:t>
      </w:r>
      <w:r>
        <w:rPr>
          <w:rFonts w:hint="eastAsia"/>
        </w:rPr>
        <w:t>артикуляційних</w:t>
      </w:r>
      <w:r>
        <w:t></w:t>
      </w:r>
      <w:r>
        <w:rPr>
          <w:rFonts w:hint="eastAsia"/>
        </w:rPr>
        <w:t>баз</w:t>
      </w:r>
      <w:r>
        <w:t></w:t>
      </w:r>
      <w:r>
        <w:rPr>
          <w:rFonts w:hint="eastAsia"/>
        </w:rPr>
        <w:t>спричиняє</w:t>
      </w:r>
      <w:r>
        <w:t></w:t>
      </w:r>
      <w:r>
        <w:rPr>
          <w:rFonts w:hint="eastAsia"/>
        </w:rPr>
        <w:t>акцент</w:t>
      </w:r>
      <w:r>
        <w:t></w:t>
      </w:r>
      <w:r>
        <w:rPr>
          <w:rFonts w:hint="eastAsia"/>
        </w:rPr>
        <w:t>у</w:t>
      </w:r>
      <w:r>
        <w:t></w:t>
      </w:r>
      <w:r>
        <w:rPr>
          <w:rFonts w:hint="eastAsia"/>
        </w:rPr>
        <w:t>вимові</w:t>
      </w:r>
      <w:r>
        <w:t></w:t>
      </w:r>
      <w:r>
        <w:t></w:t>
      </w:r>
      <w:r>
        <w:rPr>
          <w:rFonts w:hint="eastAsia"/>
        </w:rPr>
        <w:t>тобто</w:t>
      </w:r>
      <w:r>
        <w:t></w:t>
      </w:r>
      <w:r>
        <w:rPr>
          <w:rFonts w:hint="eastAsia"/>
        </w:rPr>
        <w:t>важкість</w:t>
      </w:r>
      <w:r>
        <w:t></w:t>
      </w:r>
      <w:r>
        <w:rPr>
          <w:rFonts w:hint="eastAsia"/>
        </w:rPr>
        <w:t>вимови</w:t>
      </w:r>
    </w:p>
    <w:p w:rsidR="00A17345" w:rsidRDefault="00A17345" w:rsidP="00A17345">
      <w:r>
        <w:rPr>
          <w:rFonts w:hint="eastAsia"/>
        </w:rPr>
        <w:t>звуків</w:t>
      </w:r>
      <w:r>
        <w:t></w:t>
      </w:r>
      <w:r>
        <w:t></w:t>
      </w:r>
      <w:r>
        <w:rPr>
          <w:rFonts w:hint="eastAsia"/>
        </w:rPr>
        <w:t>артикуляційно</w:t>
      </w:r>
      <w:r>
        <w:t></w:t>
      </w:r>
      <w:r>
        <w:rPr>
          <w:rFonts w:hint="eastAsia"/>
        </w:rPr>
        <w:t>далеких</w:t>
      </w:r>
      <w:r>
        <w:t></w:t>
      </w:r>
      <w:r>
        <w:rPr>
          <w:rFonts w:hint="eastAsia"/>
        </w:rPr>
        <w:t>від</w:t>
      </w:r>
      <w:r>
        <w:t></w:t>
      </w:r>
      <w:r>
        <w:rPr>
          <w:rFonts w:hint="eastAsia"/>
        </w:rPr>
        <w:t>звуків</w:t>
      </w:r>
      <w:r>
        <w:t></w:t>
      </w:r>
      <w:r>
        <w:rPr>
          <w:rFonts w:hint="eastAsia"/>
        </w:rPr>
        <w:t>рідної</w:t>
      </w:r>
      <w:r>
        <w:t></w:t>
      </w:r>
      <w:r>
        <w:rPr>
          <w:rFonts w:hint="eastAsia"/>
        </w:rPr>
        <w:t>мови</w:t>
      </w:r>
      <w:r>
        <w:t></w:t>
      </w:r>
      <w:r>
        <w:t></w:t>
      </w:r>
      <w:r>
        <w:rPr>
          <w:rFonts w:hint="eastAsia"/>
        </w:rPr>
        <w:t>Чим</w:t>
      </w:r>
      <w:r>
        <w:t></w:t>
      </w:r>
      <w:r>
        <w:rPr>
          <w:rFonts w:hint="eastAsia"/>
        </w:rPr>
        <w:t>частішими</w:t>
      </w:r>
      <w:r>
        <w:t></w:t>
      </w:r>
      <w:r>
        <w:rPr>
          <w:rFonts w:hint="eastAsia"/>
        </w:rPr>
        <w:t>є</w:t>
      </w:r>
      <w:r>
        <w:t></w:t>
      </w:r>
      <w:r>
        <w:rPr>
          <w:rFonts w:hint="eastAsia"/>
        </w:rPr>
        <w:t>певні</w:t>
      </w:r>
    </w:p>
    <w:p w:rsidR="00A17345" w:rsidRDefault="00A17345" w:rsidP="00A17345">
      <w:r>
        <w:rPr>
          <w:rFonts w:hint="eastAsia"/>
        </w:rPr>
        <w:t>фонеми</w:t>
      </w:r>
      <w:r>
        <w:t></w:t>
      </w:r>
      <w:r>
        <w:rPr>
          <w:rFonts w:hint="eastAsia"/>
        </w:rPr>
        <w:t>в</w:t>
      </w:r>
      <w:r>
        <w:t></w:t>
      </w:r>
      <w:r>
        <w:rPr>
          <w:rFonts w:hint="eastAsia"/>
        </w:rPr>
        <w:t>мовленнєвому</w:t>
      </w:r>
      <w:r>
        <w:t></w:t>
      </w:r>
      <w:r>
        <w:rPr>
          <w:rFonts w:hint="eastAsia"/>
        </w:rPr>
        <w:t>потоці</w:t>
      </w:r>
      <w:r>
        <w:t></w:t>
      </w:r>
      <w:r>
        <w:t></w:t>
      </w:r>
      <w:r>
        <w:rPr>
          <w:rFonts w:hint="eastAsia"/>
        </w:rPr>
        <w:t>тим</w:t>
      </w:r>
      <w:r>
        <w:t></w:t>
      </w:r>
      <w:r>
        <w:rPr>
          <w:rFonts w:hint="eastAsia"/>
        </w:rPr>
        <w:t>звичнішим</w:t>
      </w:r>
      <w:r>
        <w:t></w:t>
      </w:r>
      <w:r>
        <w:rPr>
          <w:rFonts w:hint="eastAsia"/>
        </w:rPr>
        <w:t>є</w:t>
      </w:r>
      <w:r>
        <w:t></w:t>
      </w:r>
      <w:r>
        <w:rPr>
          <w:rFonts w:hint="eastAsia"/>
        </w:rPr>
        <w:t>їх</w:t>
      </w:r>
      <w:r>
        <w:t></w:t>
      </w:r>
      <w:r>
        <w:rPr>
          <w:rFonts w:hint="eastAsia"/>
        </w:rPr>
        <w:t>артикуляція</w:t>
      </w:r>
      <w:r>
        <w:t></w:t>
      </w:r>
      <w:r>
        <w:rPr>
          <w:rFonts w:hint="eastAsia"/>
        </w:rPr>
        <w:t>і</w:t>
      </w:r>
      <w:r>
        <w:t></w:t>
      </w:r>
      <w:r>
        <w:rPr>
          <w:rFonts w:hint="eastAsia"/>
        </w:rPr>
        <w:t>сприйняття</w:t>
      </w:r>
      <w:r>
        <w:t></w:t>
      </w:r>
    </w:p>
    <w:p w:rsidR="00A17345" w:rsidRDefault="00A17345" w:rsidP="00A17345">
      <w:r>
        <w:rPr>
          <w:rFonts w:hint="eastAsia"/>
        </w:rPr>
        <w:t>чим</w:t>
      </w:r>
      <w:r>
        <w:t></w:t>
      </w:r>
      <w:r>
        <w:rPr>
          <w:rFonts w:hint="eastAsia"/>
        </w:rPr>
        <w:t>рідшими</w:t>
      </w:r>
      <w:r>
        <w:t></w:t>
      </w:r>
      <w:r>
        <w:rPr>
          <w:rFonts w:hint="eastAsia"/>
        </w:rPr>
        <w:t>–</w:t>
      </w:r>
      <w:r>
        <w:t></w:t>
      </w:r>
      <w:r>
        <w:rPr>
          <w:rFonts w:hint="eastAsia"/>
        </w:rPr>
        <w:t>тим</w:t>
      </w:r>
      <w:r>
        <w:t></w:t>
      </w:r>
      <w:r>
        <w:rPr>
          <w:rFonts w:hint="eastAsia"/>
        </w:rPr>
        <w:t>більш</w:t>
      </w:r>
      <w:r>
        <w:t></w:t>
      </w:r>
      <w:r>
        <w:rPr>
          <w:rFonts w:hint="eastAsia"/>
        </w:rPr>
        <w:t>незвичними</w:t>
      </w:r>
      <w:r>
        <w:t></w:t>
      </w:r>
      <w:r>
        <w:t></w:t>
      </w:r>
      <w:r>
        <w:rPr>
          <w:rFonts w:hint="eastAsia"/>
        </w:rPr>
        <w:t>Вісь</w:t>
      </w:r>
      <w:r>
        <w:t></w:t>
      </w:r>
      <w:r>
        <w:t></w:t>
      </w:r>
      <w:r>
        <w:rPr>
          <w:rFonts w:hint="eastAsia"/>
        </w:rPr>
        <w:t>частота</w:t>
      </w:r>
      <w:r>
        <w:t></w:t>
      </w:r>
      <w:r>
        <w:t></w:t>
      </w:r>
      <w:r>
        <w:t></w:t>
      </w:r>
      <w:r>
        <w:rPr>
          <w:rFonts w:hint="eastAsia"/>
        </w:rPr>
        <w:t>звичність</w:t>
      </w:r>
      <w:r>
        <w:t></w:t>
      </w:r>
      <w:r>
        <w:rPr>
          <w:rFonts w:hint="eastAsia"/>
        </w:rPr>
        <w:t>–</w:t>
      </w:r>
      <w:r>
        <w:t></w:t>
      </w:r>
      <w:r>
        <w:rPr>
          <w:rFonts w:hint="eastAsia"/>
        </w:rPr>
        <w:t>рідкісність</w:t>
      </w:r>
      <w:r>
        <w:t></w:t>
      </w:r>
      <w:r>
        <w:t></w:t>
      </w:r>
    </w:p>
    <w:p w:rsidR="00A17345" w:rsidRDefault="00A17345" w:rsidP="00A17345">
      <w:r>
        <w:rPr>
          <w:rFonts w:hint="eastAsia"/>
        </w:rPr>
        <w:t>незвичність</w:t>
      </w:r>
      <w:r>
        <w:t></w:t>
      </w:r>
      <w:r>
        <w:t></w:t>
      </w:r>
      <w:r>
        <w:rPr>
          <w:rFonts w:hint="eastAsia"/>
        </w:rPr>
        <w:t>корелює</w:t>
      </w:r>
      <w:r>
        <w:t></w:t>
      </w:r>
      <w:r>
        <w:rPr>
          <w:rFonts w:hint="eastAsia"/>
        </w:rPr>
        <w:t>з</w:t>
      </w:r>
      <w:r>
        <w:t></w:t>
      </w:r>
      <w:r>
        <w:rPr>
          <w:rFonts w:hint="eastAsia"/>
        </w:rPr>
        <w:t>віссю</w:t>
      </w:r>
      <w:r>
        <w:t></w:t>
      </w:r>
      <w:r>
        <w:t></w:t>
      </w:r>
      <w:r>
        <w:rPr>
          <w:rFonts w:hint="eastAsia"/>
        </w:rPr>
        <w:t>милозвучність</w:t>
      </w:r>
      <w:r>
        <w:t></w:t>
      </w:r>
      <w:r>
        <w:rPr>
          <w:rFonts w:hint="eastAsia"/>
        </w:rPr>
        <w:t>–</w:t>
      </w:r>
      <w:r>
        <w:t></w:t>
      </w:r>
      <w:r>
        <w:rPr>
          <w:rFonts w:hint="eastAsia"/>
        </w:rPr>
        <w:t>немилозвучність</w:t>
      </w:r>
      <w:r>
        <w:t></w:t>
      </w:r>
      <w:r>
        <w:t></w:t>
      </w:r>
      <w:r>
        <w:rPr>
          <w:rFonts w:hint="eastAsia"/>
        </w:rPr>
        <w:t>завдяки</w:t>
      </w:r>
      <w:r>
        <w:t></w:t>
      </w:r>
      <w:r>
        <w:rPr>
          <w:rFonts w:hint="eastAsia"/>
        </w:rPr>
        <w:t>дії</w:t>
      </w:r>
    </w:p>
    <w:p w:rsidR="00A17345" w:rsidRDefault="00A17345" w:rsidP="00A17345">
      <w:r>
        <w:rPr>
          <w:rFonts w:hint="eastAsia"/>
        </w:rPr>
        <w:t>психологічного</w:t>
      </w:r>
      <w:r>
        <w:t></w:t>
      </w:r>
      <w:r>
        <w:rPr>
          <w:rFonts w:hint="eastAsia"/>
        </w:rPr>
        <w:t>ефекту</w:t>
      </w:r>
      <w:r>
        <w:t></w:t>
      </w:r>
      <w:r>
        <w:rPr>
          <w:rFonts w:hint="eastAsia"/>
        </w:rPr>
        <w:t>впізнавання</w:t>
      </w:r>
      <w:r>
        <w:t></w:t>
      </w:r>
      <w:r>
        <w:rPr>
          <w:rFonts w:hint="eastAsia"/>
        </w:rPr>
        <w:t>фонем</w:t>
      </w:r>
      <w:r>
        <w:t></w:t>
      </w:r>
    </w:p>
    <w:p w:rsidR="00A17345" w:rsidRDefault="00A17345" w:rsidP="00A17345">
      <w:r>
        <w:rPr>
          <w:rFonts w:hint="eastAsia"/>
        </w:rPr>
        <w:t>Найважливіший</w:t>
      </w:r>
      <w:r>
        <w:t></w:t>
      </w:r>
      <w:r>
        <w:rPr>
          <w:rFonts w:hint="eastAsia"/>
        </w:rPr>
        <w:t>перцептивний</w:t>
      </w:r>
      <w:r>
        <w:t></w:t>
      </w:r>
      <w:r>
        <w:rPr>
          <w:rFonts w:hint="eastAsia"/>
        </w:rPr>
        <w:t>чинник</w:t>
      </w:r>
      <w:r>
        <w:t></w:t>
      </w:r>
      <w:r>
        <w:rPr>
          <w:rFonts w:hint="eastAsia"/>
        </w:rPr>
        <w:t>милозвучності</w:t>
      </w:r>
      <w:r>
        <w:t></w:t>
      </w:r>
      <w:r>
        <w:rPr>
          <w:rFonts w:hint="eastAsia"/>
        </w:rPr>
        <w:t>–</w:t>
      </w:r>
      <w:r>
        <w:t></w:t>
      </w:r>
      <w:r>
        <w:rPr>
          <w:rFonts w:hint="eastAsia"/>
        </w:rPr>
        <w:t>заспокійлива</w:t>
      </w:r>
      <w:r>
        <w:t></w:t>
      </w:r>
      <w:r>
        <w:rPr>
          <w:rFonts w:hint="eastAsia"/>
        </w:rPr>
        <w:t>роль</w:t>
      </w:r>
    </w:p>
    <w:p w:rsidR="00A17345" w:rsidRDefault="00A17345" w:rsidP="00A17345">
      <w:r>
        <w:rPr>
          <w:rFonts w:hint="eastAsia"/>
        </w:rPr>
        <w:t>тексту</w:t>
      </w:r>
      <w:r>
        <w:t></w:t>
      </w:r>
      <w:r>
        <w:rPr>
          <w:rFonts w:hint="eastAsia"/>
        </w:rPr>
        <w:t>на</w:t>
      </w:r>
      <w:r>
        <w:t></w:t>
      </w:r>
      <w:r>
        <w:rPr>
          <w:rFonts w:hint="eastAsia"/>
        </w:rPr>
        <w:t>противагу</w:t>
      </w:r>
      <w:r>
        <w:t></w:t>
      </w:r>
      <w:r>
        <w:rPr>
          <w:rFonts w:hint="eastAsia"/>
        </w:rPr>
        <w:t>збудливій</w:t>
      </w:r>
      <w:r>
        <w:t></w:t>
      </w:r>
    </w:p>
    <w:p w:rsidR="00A17345" w:rsidRDefault="00A17345" w:rsidP="00A17345">
      <w:r>
        <w:rPr>
          <w:rFonts w:hint="eastAsia"/>
        </w:rPr>
        <w:t>Уявлення</w:t>
      </w:r>
      <w:r>
        <w:t></w:t>
      </w:r>
      <w:r>
        <w:rPr>
          <w:rFonts w:hint="eastAsia"/>
        </w:rPr>
        <w:t>про</w:t>
      </w:r>
      <w:r>
        <w:t></w:t>
      </w:r>
      <w:r>
        <w:rPr>
          <w:rFonts w:hint="eastAsia"/>
        </w:rPr>
        <w:t>евфонію</w:t>
      </w:r>
      <w:r>
        <w:t></w:t>
      </w:r>
      <w:r>
        <w:rPr>
          <w:rFonts w:hint="eastAsia"/>
        </w:rPr>
        <w:t>мови</w:t>
      </w:r>
      <w:r>
        <w:t></w:t>
      </w:r>
      <w:r>
        <w:rPr>
          <w:rFonts w:hint="eastAsia"/>
        </w:rPr>
        <w:t>корелює</w:t>
      </w:r>
      <w:r>
        <w:t></w:t>
      </w:r>
      <w:r>
        <w:rPr>
          <w:rFonts w:hint="eastAsia"/>
        </w:rPr>
        <w:t>з</w:t>
      </w:r>
      <w:r>
        <w:t></w:t>
      </w:r>
      <w:r>
        <w:rPr>
          <w:rFonts w:hint="eastAsia"/>
        </w:rPr>
        <w:t>фоносемантичним</w:t>
      </w:r>
      <w:r>
        <w:t></w:t>
      </w:r>
      <w:r>
        <w:rPr>
          <w:rFonts w:hint="eastAsia"/>
        </w:rPr>
        <w:t>ученням</w:t>
      </w:r>
      <w:r>
        <w:t></w:t>
      </w:r>
      <w:r>
        <w:t></w:t>
      </w:r>
      <w:r>
        <w:rPr>
          <w:rFonts w:hint="eastAsia"/>
        </w:rPr>
        <w:t>сягає</w:t>
      </w:r>
    </w:p>
    <w:p w:rsidR="00A17345" w:rsidRDefault="00A17345" w:rsidP="00A17345">
      <w:r>
        <w:rPr>
          <w:rFonts w:hint="eastAsia"/>
        </w:rPr>
        <w:t>ще</w:t>
      </w:r>
      <w:r>
        <w:t></w:t>
      </w:r>
      <w:r>
        <w:rPr>
          <w:rFonts w:hint="eastAsia"/>
        </w:rPr>
        <w:t>давньогрецької</w:t>
      </w:r>
      <w:r>
        <w:t></w:t>
      </w:r>
      <w:r>
        <w:rPr>
          <w:rFonts w:hint="eastAsia"/>
        </w:rPr>
        <w:t>лінгвістичної</w:t>
      </w:r>
      <w:r>
        <w:t></w:t>
      </w:r>
      <w:r>
        <w:rPr>
          <w:rFonts w:hint="eastAsia"/>
        </w:rPr>
        <w:t>філософії</w:t>
      </w:r>
      <w:r>
        <w:t></w:t>
      </w:r>
      <w:r>
        <w:t></w:t>
      </w:r>
      <w:r>
        <w:rPr>
          <w:rFonts w:hint="eastAsia"/>
        </w:rPr>
        <w:t>стилістики</w:t>
      </w:r>
      <w:r>
        <w:t></w:t>
      </w:r>
      <w:r>
        <w:rPr>
          <w:rFonts w:hint="eastAsia"/>
        </w:rPr>
        <w:t>та</w:t>
      </w:r>
      <w:r>
        <w:t></w:t>
      </w:r>
      <w:r>
        <w:rPr>
          <w:rFonts w:hint="eastAsia"/>
        </w:rPr>
        <w:t>риторики</w:t>
      </w:r>
      <w:r>
        <w:t></w:t>
      </w:r>
      <w:r>
        <w:t></w:t>
      </w:r>
      <w:r>
        <w:rPr>
          <w:rFonts w:hint="eastAsia"/>
        </w:rPr>
        <w:t>про</w:t>
      </w:r>
      <w:r>
        <w:t></w:t>
      </w:r>
    </w:p>
    <w:p w:rsidR="00A17345" w:rsidRDefault="00A17345" w:rsidP="00A17345">
      <w:r>
        <w:t></w:t>
      </w:r>
      <w:r>
        <w:t></w:t>
      </w:r>
      <w:r>
        <w:t></w:t>
      </w:r>
    </w:p>
    <w:p w:rsidR="00A17345" w:rsidRDefault="00A17345" w:rsidP="00A17345">
      <w:r>
        <w:t></w:t>
      </w:r>
      <w:r>
        <w:rPr>
          <w:rFonts w:hint="eastAsia"/>
        </w:rPr>
        <w:t>приємні</w:t>
      </w:r>
      <w:r>
        <w:t></w:t>
      </w:r>
      <w:r>
        <w:t></w:t>
      </w:r>
      <w:r>
        <w:rPr>
          <w:rFonts w:hint="eastAsia"/>
        </w:rPr>
        <w:t>і</w:t>
      </w:r>
      <w:r>
        <w:t></w:t>
      </w:r>
      <w:r>
        <w:t></w:t>
      </w:r>
      <w:r>
        <w:rPr>
          <w:rFonts w:hint="eastAsia"/>
        </w:rPr>
        <w:t>неприємні</w:t>
      </w:r>
      <w:r>
        <w:t></w:t>
      </w:r>
      <w:r>
        <w:t></w:t>
      </w:r>
      <w:r>
        <w:rPr>
          <w:rFonts w:hint="eastAsia"/>
        </w:rPr>
        <w:t>звуки</w:t>
      </w:r>
      <w:r>
        <w:t></w:t>
      </w:r>
      <w:r>
        <w:t></w:t>
      </w:r>
      <w:r>
        <w:t></w:t>
      </w:r>
      <w:r>
        <w:rPr>
          <w:rFonts w:hint="eastAsia"/>
        </w:rPr>
        <w:t>неприємними</w:t>
      </w:r>
      <w:r>
        <w:t></w:t>
      </w:r>
      <w:r>
        <w:t></w:t>
      </w:r>
      <w:r>
        <w:rPr>
          <w:rFonts w:hint="eastAsia"/>
        </w:rPr>
        <w:t>є</w:t>
      </w:r>
      <w:r>
        <w:t></w:t>
      </w:r>
      <w:r>
        <w:rPr>
          <w:rFonts w:hint="eastAsia"/>
        </w:rPr>
        <w:t>звукосполучення</w:t>
      </w:r>
      <w:r>
        <w:t></w:t>
      </w:r>
      <w:r>
        <w:t></w:t>
      </w:r>
      <w:r>
        <w:rPr>
          <w:rFonts w:hint="eastAsia"/>
        </w:rPr>
        <w:t>важкі</w:t>
      </w:r>
      <w:r>
        <w:t></w:t>
      </w:r>
      <w:r>
        <w:rPr>
          <w:rFonts w:hint="eastAsia"/>
        </w:rPr>
        <w:t>для</w:t>
      </w:r>
    </w:p>
    <w:p w:rsidR="00A17345" w:rsidRDefault="00A17345" w:rsidP="00A17345">
      <w:r>
        <w:rPr>
          <w:rFonts w:hint="eastAsia"/>
        </w:rPr>
        <w:t>вимови</w:t>
      </w:r>
      <w:r>
        <w:t></w:t>
      </w:r>
      <w:r>
        <w:t></w:t>
      </w:r>
      <w:r>
        <w:rPr>
          <w:rFonts w:hint="eastAsia"/>
        </w:rPr>
        <w:t>Естетика</w:t>
      </w:r>
      <w:r>
        <w:t></w:t>
      </w:r>
      <w:r>
        <w:rPr>
          <w:rFonts w:hint="eastAsia"/>
        </w:rPr>
        <w:t>звуків</w:t>
      </w:r>
      <w:r>
        <w:t></w:t>
      </w:r>
      <w:r>
        <w:rPr>
          <w:rFonts w:hint="eastAsia"/>
        </w:rPr>
        <w:t>мови</w:t>
      </w:r>
      <w:r>
        <w:t></w:t>
      </w:r>
      <w:r>
        <w:rPr>
          <w:rFonts w:hint="eastAsia"/>
        </w:rPr>
        <w:t>та</w:t>
      </w:r>
      <w:r>
        <w:t></w:t>
      </w:r>
      <w:r>
        <w:rPr>
          <w:rFonts w:hint="eastAsia"/>
        </w:rPr>
        <w:t>фонетики</w:t>
      </w:r>
      <w:r>
        <w:t></w:t>
      </w:r>
      <w:r>
        <w:rPr>
          <w:rFonts w:hint="eastAsia"/>
        </w:rPr>
        <w:t>тексту</w:t>
      </w:r>
      <w:r>
        <w:t></w:t>
      </w:r>
      <w:r>
        <w:rPr>
          <w:rFonts w:hint="eastAsia"/>
        </w:rPr>
        <w:t>може</w:t>
      </w:r>
      <w:r>
        <w:t></w:t>
      </w:r>
      <w:r>
        <w:rPr>
          <w:rFonts w:hint="eastAsia"/>
        </w:rPr>
        <w:t>бути</w:t>
      </w:r>
      <w:r>
        <w:t></w:t>
      </w:r>
      <w:r>
        <w:rPr>
          <w:rFonts w:hint="eastAsia"/>
        </w:rPr>
        <w:t>формалізована</w:t>
      </w:r>
      <w:r>
        <w:t></w:t>
      </w:r>
      <w:r>
        <w:rPr>
          <w:rFonts w:hint="eastAsia"/>
        </w:rPr>
        <w:t>на</w:t>
      </w:r>
    </w:p>
    <w:p w:rsidR="00A17345" w:rsidRDefault="00A17345" w:rsidP="00A17345">
      <w:r>
        <w:rPr>
          <w:rFonts w:hint="eastAsia"/>
        </w:rPr>
        <w:t>рівні</w:t>
      </w:r>
      <w:r>
        <w:t></w:t>
      </w:r>
      <w:r>
        <w:rPr>
          <w:rFonts w:hint="eastAsia"/>
        </w:rPr>
        <w:t>диференційних</w:t>
      </w:r>
      <w:r>
        <w:t></w:t>
      </w:r>
      <w:r>
        <w:rPr>
          <w:rFonts w:hint="eastAsia"/>
        </w:rPr>
        <w:t>ознак</w:t>
      </w:r>
      <w:r>
        <w:t></w:t>
      </w:r>
      <w:r>
        <w:rPr>
          <w:rFonts w:hint="eastAsia"/>
        </w:rPr>
        <w:t>фонем</w:t>
      </w:r>
      <w:r>
        <w:t></w:t>
      </w:r>
      <w:r>
        <w:t></w:t>
      </w:r>
      <w:r>
        <w:rPr>
          <w:rFonts w:hint="eastAsia"/>
        </w:rPr>
        <w:t>м’які</w:t>
      </w:r>
      <w:r>
        <w:t></w:t>
      </w:r>
      <w:r>
        <w:rPr>
          <w:rFonts w:hint="eastAsia"/>
        </w:rPr>
        <w:t>приголосні</w:t>
      </w:r>
      <w:r>
        <w:t></w:t>
      </w:r>
      <w:r>
        <w:t></w:t>
      </w:r>
      <w:r>
        <w:rPr>
          <w:rFonts w:hint="eastAsia"/>
        </w:rPr>
        <w:t>приємніші</w:t>
      </w:r>
      <w:r>
        <w:t></w:t>
      </w:r>
      <w:r>
        <w:t></w:t>
      </w:r>
      <w:r>
        <w:rPr>
          <w:rFonts w:hint="eastAsia"/>
        </w:rPr>
        <w:t>за</w:t>
      </w:r>
      <w:r>
        <w:t></w:t>
      </w:r>
      <w:r>
        <w:rPr>
          <w:rFonts w:hint="eastAsia"/>
        </w:rPr>
        <w:t>тверді</w:t>
      </w:r>
      <w:r>
        <w:t></w:t>
      </w:r>
    </w:p>
    <w:p w:rsidR="00A17345" w:rsidRDefault="00A17345" w:rsidP="00A17345">
      <w:r>
        <w:rPr>
          <w:rFonts w:hint="eastAsia"/>
        </w:rPr>
        <w:t>дзвінкі</w:t>
      </w:r>
      <w:r>
        <w:t></w:t>
      </w:r>
      <w:r>
        <w:rPr>
          <w:rFonts w:hint="eastAsia"/>
        </w:rPr>
        <w:t>–</w:t>
      </w:r>
      <w:r>
        <w:t></w:t>
      </w:r>
      <w:r>
        <w:rPr>
          <w:rFonts w:hint="eastAsia"/>
        </w:rPr>
        <w:t>за</w:t>
      </w:r>
      <w:r>
        <w:t></w:t>
      </w:r>
      <w:r>
        <w:rPr>
          <w:rFonts w:hint="eastAsia"/>
        </w:rPr>
        <w:t>глухі</w:t>
      </w:r>
      <w:r>
        <w:t></w:t>
      </w:r>
      <w:r>
        <w:t></w:t>
      </w:r>
      <w:r>
        <w:rPr>
          <w:rFonts w:hint="eastAsia"/>
        </w:rPr>
        <w:t>ненапружені</w:t>
      </w:r>
      <w:r>
        <w:t></w:t>
      </w:r>
      <w:r>
        <w:rPr>
          <w:rFonts w:hint="eastAsia"/>
        </w:rPr>
        <w:t>–</w:t>
      </w:r>
      <w:r>
        <w:t></w:t>
      </w:r>
      <w:r>
        <w:rPr>
          <w:rFonts w:hint="eastAsia"/>
        </w:rPr>
        <w:t>за</w:t>
      </w:r>
      <w:r>
        <w:t></w:t>
      </w:r>
      <w:r>
        <w:rPr>
          <w:rFonts w:hint="eastAsia"/>
        </w:rPr>
        <w:t>напружені</w:t>
      </w:r>
      <w:r>
        <w:t></w:t>
      </w:r>
      <w:r>
        <w:t></w:t>
      </w:r>
      <w:r>
        <w:rPr>
          <w:rFonts w:hint="eastAsia"/>
        </w:rPr>
        <w:t>сонорні</w:t>
      </w:r>
      <w:r>
        <w:t></w:t>
      </w:r>
      <w:r>
        <w:rPr>
          <w:rFonts w:hint="eastAsia"/>
        </w:rPr>
        <w:t>–</w:t>
      </w:r>
      <w:r>
        <w:t></w:t>
      </w:r>
      <w:r>
        <w:rPr>
          <w:rFonts w:hint="eastAsia"/>
        </w:rPr>
        <w:t>за</w:t>
      </w:r>
      <w:r>
        <w:t></w:t>
      </w:r>
      <w:r>
        <w:rPr>
          <w:rFonts w:hint="eastAsia"/>
        </w:rPr>
        <w:t>шумні</w:t>
      </w:r>
      <w:r>
        <w:t></w:t>
      </w:r>
      <w:r>
        <w:t></w:t>
      </w:r>
      <w:r>
        <w:rPr>
          <w:rFonts w:hint="eastAsia"/>
        </w:rPr>
        <w:t>передні</w:t>
      </w:r>
    </w:p>
    <w:p w:rsidR="00A17345" w:rsidRDefault="00A17345" w:rsidP="00A17345">
      <w:r>
        <w:rPr>
          <w:rFonts w:hint="eastAsia"/>
        </w:rPr>
        <w:t>артикуляції</w:t>
      </w:r>
      <w:r>
        <w:t></w:t>
      </w:r>
      <w:r>
        <w:rPr>
          <w:rFonts w:hint="eastAsia"/>
        </w:rPr>
        <w:t>голосних</w:t>
      </w:r>
      <w:r>
        <w:t></w:t>
      </w:r>
      <w:r>
        <w:rPr>
          <w:rFonts w:hint="eastAsia"/>
        </w:rPr>
        <w:t>і</w:t>
      </w:r>
      <w:r>
        <w:t></w:t>
      </w:r>
      <w:r>
        <w:rPr>
          <w:rFonts w:hint="eastAsia"/>
        </w:rPr>
        <w:t>приголосних</w:t>
      </w:r>
      <w:r>
        <w:t></w:t>
      </w:r>
      <w:r>
        <w:rPr>
          <w:rFonts w:hint="eastAsia"/>
        </w:rPr>
        <w:t>–</w:t>
      </w:r>
      <w:r>
        <w:t></w:t>
      </w:r>
      <w:r>
        <w:rPr>
          <w:rFonts w:hint="eastAsia"/>
        </w:rPr>
        <w:t>за</w:t>
      </w:r>
      <w:r>
        <w:t></w:t>
      </w:r>
      <w:r>
        <w:rPr>
          <w:rFonts w:hint="eastAsia"/>
        </w:rPr>
        <w:t>задні</w:t>
      </w:r>
      <w:r>
        <w:t></w:t>
      </w:r>
      <w:r>
        <w:rPr>
          <w:rFonts w:hint="eastAsia"/>
        </w:rPr>
        <w:t>артикуляції</w:t>
      </w:r>
      <w:r>
        <w:t></w:t>
      </w:r>
      <w:r>
        <w:t></w:t>
      </w:r>
      <w:r>
        <w:rPr>
          <w:rFonts w:hint="eastAsia"/>
        </w:rPr>
        <w:t>Вплив</w:t>
      </w:r>
      <w:r>
        <w:t></w:t>
      </w:r>
      <w:r>
        <w:rPr>
          <w:rFonts w:hint="eastAsia"/>
        </w:rPr>
        <w:t>семантики</w:t>
      </w:r>
      <w:r>
        <w:t></w:t>
      </w:r>
      <w:r>
        <w:rPr>
          <w:rFonts w:hint="eastAsia"/>
        </w:rPr>
        <w:t>на</w:t>
      </w:r>
    </w:p>
    <w:p w:rsidR="00A17345" w:rsidRDefault="00A17345" w:rsidP="00A17345">
      <w:r>
        <w:rPr>
          <w:rFonts w:hint="eastAsia"/>
        </w:rPr>
        <w:t>фонетику</w:t>
      </w:r>
      <w:r>
        <w:t></w:t>
      </w:r>
      <w:r>
        <w:rPr>
          <w:rFonts w:hint="eastAsia"/>
        </w:rPr>
        <w:t>здійснюваний</w:t>
      </w:r>
      <w:r>
        <w:t></w:t>
      </w:r>
      <w:r>
        <w:rPr>
          <w:rFonts w:hint="eastAsia"/>
        </w:rPr>
        <w:t>і</w:t>
      </w:r>
      <w:r>
        <w:t></w:t>
      </w:r>
      <w:r>
        <w:rPr>
          <w:rFonts w:hint="eastAsia"/>
        </w:rPr>
        <w:t>на</w:t>
      </w:r>
      <w:r>
        <w:t></w:t>
      </w:r>
      <w:r>
        <w:rPr>
          <w:rFonts w:hint="eastAsia"/>
        </w:rPr>
        <w:t>рівні</w:t>
      </w:r>
      <w:r>
        <w:t></w:t>
      </w:r>
      <w:r>
        <w:rPr>
          <w:rFonts w:hint="eastAsia"/>
        </w:rPr>
        <w:t>лексики</w:t>
      </w:r>
      <w:r>
        <w:t></w:t>
      </w:r>
      <w:r>
        <w:t></w:t>
      </w:r>
      <w:r>
        <w:rPr>
          <w:rFonts w:hint="eastAsia"/>
        </w:rPr>
        <w:t>звучання</w:t>
      </w:r>
      <w:r>
        <w:t></w:t>
      </w:r>
      <w:r>
        <w:rPr>
          <w:rFonts w:hint="eastAsia"/>
        </w:rPr>
        <w:t>слова</w:t>
      </w:r>
      <w:r>
        <w:t></w:t>
      </w:r>
      <w:r>
        <w:rPr>
          <w:rFonts w:hint="eastAsia"/>
        </w:rPr>
        <w:t>з</w:t>
      </w:r>
      <w:r>
        <w:t></w:t>
      </w:r>
      <w:r>
        <w:rPr>
          <w:rFonts w:hint="eastAsia"/>
        </w:rPr>
        <w:t>позитивним</w:t>
      </w:r>
    </w:p>
    <w:p w:rsidR="00A17345" w:rsidRDefault="00A17345" w:rsidP="00A17345">
      <w:r>
        <w:rPr>
          <w:rFonts w:hint="eastAsia"/>
        </w:rPr>
        <w:t>значенням</w:t>
      </w:r>
      <w:r>
        <w:t></w:t>
      </w:r>
      <w:r>
        <w:rPr>
          <w:rFonts w:hint="eastAsia"/>
        </w:rPr>
        <w:t>здається</w:t>
      </w:r>
      <w:r>
        <w:t></w:t>
      </w:r>
      <w:r>
        <w:rPr>
          <w:rFonts w:hint="eastAsia"/>
        </w:rPr>
        <w:t>приємнішим</w:t>
      </w:r>
      <w:r>
        <w:t></w:t>
      </w:r>
      <w:r>
        <w:t></w:t>
      </w:r>
      <w:r>
        <w:t></w:t>
      </w:r>
      <w:r>
        <w:rPr>
          <w:rFonts w:hint="eastAsia"/>
        </w:rPr>
        <w:t>і</w:t>
      </w:r>
      <w:r>
        <w:t></w:t>
      </w:r>
      <w:r>
        <w:rPr>
          <w:rFonts w:hint="eastAsia"/>
        </w:rPr>
        <w:t>на</w:t>
      </w:r>
      <w:r>
        <w:t></w:t>
      </w:r>
      <w:r>
        <w:rPr>
          <w:rFonts w:hint="eastAsia"/>
        </w:rPr>
        <w:t>морфологічному</w:t>
      </w:r>
      <w:r>
        <w:t></w:t>
      </w:r>
      <w:r>
        <w:rPr>
          <w:rFonts w:hint="eastAsia"/>
        </w:rPr>
        <w:t>рівні</w:t>
      </w:r>
      <w:r>
        <w:t></w:t>
      </w:r>
      <w:r>
        <w:t></w:t>
      </w:r>
      <w:r>
        <w:rPr>
          <w:rFonts w:hint="eastAsia"/>
        </w:rPr>
        <w:t>українські</w:t>
      </w:r>
      <w:r>
        <w:t></w:t>
      </w:r>
      <w:r>
        <w:rPr>
          <w:rFonts w:hint="eastAsia"/>
        </w:rPr>
        <w:t>суфікси</w:t>
      </w:r>
    </w:p>
    <w:p w:rsidR="00A17345" w:rsidRDefault="00A17345" w:rsidP="00A17345">
      <w:r>
        <w:rPr>
          <w:rFonts w:hint="eastAsia"/>
        </w:rPr>
        <w:t>зі</w:t>
      </w:r>
      <w:r>
        <w:t></w:t>
      </w:r>
      <w:r>
        <w:rPr>
          <w:rFonts w:hint="eastAsia"/>
        </w:rPr>
        <w:t>зменшувально</w:t>
      </w:r>
      <w:r>
        <w:t></w:t>
      </w:r>
      <w:r>
        <w:rPr>
          <w:rFonts w:hint="eastAsia"/>
        </w:rPr>
        <w:t>пестливою</w:t>
      </w:r>
      <w:r>
        <w:t></w:t>
      </w:r>
      <w:r>
        <w:rPr>
          <w:rFonts w:hint="eastAsia"/>
        </w:rPr>
        <w:t>семантикою</w:t>
      </w:r>
      <w:r>
        <w:t></w:t>
      </w:r>
      <w:r>
        <w:t></w:t>
      </w:r>
      <w:r>
        <w:rPr>
          <w:rFonts w:hint="eastAsia"/>
        </w:rPr>
        <w:t>хоч</w:t>
      </w:r>
      <w:r>
        <w:t></w:t>
      </w:r>
      <w:r>
        <w:rPr>
          <w:rFonts w:hint="eastAsia"/>
        </w:rPr>
        <w:t>і</w:t>
      </w:r>
      <w:r>
        <w:t></w:t>
      </w:r>
      <w:r>
        <w:rPr>
          <w:rFonts w:hint="eastAsia"/>
        </w:rPr>
        <w:t>порушують</w:t>
      </w:r>
      <w:r>
        <w:t></w:t>
      </w:r>
      <w:r>
        <w:rPr>
          <w:rFonts w:hint="eastAsia"/>
        </w:rPr>
        <w:t>рівномірне</w:t>
      </w:r>
    </w:p>
    <w:p w:rsidR="00A17345" w:rsidRDefault="00A17345" w:rsidP="00A17345">
      <w:r>
        <w:rPr>
          <w:rFonts w:hint="eastAsia"/>
        </w:rPr>
        <w:t>чергування</w:t>
      </w:r>
      <w:r>
        <w:t></w:t>
      </w:r>
      <w:r>
        <w:rPr>
          <w:rFonts w:hint="eastAsia"/>
        </w:rPr>
        <w:t>голосних</w:t>
      </w:r>
      <w:r>
        <w:t></w:t>
      </w:r>
      <w:r>
        <w:rPr>
          <w:rFonts w:hint="eastAsia"/>
        </w:rPr>
        <w:t>і</w:t>
      </w:r>
      <w:r>
        <w:t></w:t>
      </w:r>
      <w:r>
        <w:rPr>
          <w:rFonts w:hint="eastAsia"/>
        </w:rPr>
        <w:t>приголосних</w:t>
      </w:r>
      <w:r>
        <w:t></w:t>
      </w:r>
      <w:r>
        <w:t></w:t>
      </w:r>
      <w:r>
        <w:rPr>
          <w:rFonts w:hint="eastAsia"/>
        </w:rPr>
        <w:t>усе</w:t>
      </w:r>
      <w:r>
        <w:t></w:t>
      </w:r>
      <w:r>
        <w:rPr>
          <w:rFonts w:hint="eastAsia"/>
        </w:rPr>
        <w:t>ж</w:t>
      </w:r>
      <w:r>
        <w:t></w:t>
      </w:r>
      <w:r>
        <w:rPr>
          <w:rFonts w:hint="eastAsia"/>
        </w:rPr>
        <w:t>видаються</w:t>
      </w:r>
      <w:r>
        <w:t></w:t>
      </w:r>
      <w:r>
        <w:rPr>
          <w:rFonts w:hint="eastAsia"/>
        </w:rPr>
        <w:t>евфонічними</w:t>
      </w:r>
      <w:r>
        <w:t></w:t>
      </w:r>
      <w:r>
        <w:t></w:t>
      </w:r>
    </w:p>
    <w:p w:rsidR="00A17345" w:rsidRDefault="00A17345" w:rsidP="00A17345">
      <w:r>
        <w:t></w:t>
      </w:r>
      <w:r>
        <w:t></w:t>
      </w:r>
      <w:r>
        <w:t></w:t>
      </w:r>
      <w:r>
        <w:rPr>
          <w:rFonts w:hint="eastAsia"/>
        </w:rPr>
        <w:t>Поняття</w:t>
      </w:r>
      <w:r>
        <w:t></w:t>
      </w:r>
      <w:r>
        <w:rPr>
          <w:rFonts w:hint="eastAsia"/>
        </w:rPr>
        <w:t>милозвучності</w:t>
      </w:r>
      <w:r>
        <w:t></w:t>
      </w:r>
      <w:r>
        <w:rPr>
          <w:rFonts w:hint="eastAsia"/>
        </w:rPr>
        <w:t>мови</w:t>
      </w:r>
      <w:r>
        <w:t></w:t>
      </w:r>
      <w:r>
        <w:rPr>
          <w:rFonts w:hint="eastAsia"/>
        </w:rPr>
        <w:t>як</w:t>
      </w:r>
      <w:r>
        <w:t></w:t>
      </w:r>
      <w:r>
        <w:rPr>
          <w:rFonts w:hint="eastAsia"/>
        </w:rPr>
        <w:t>парадигми</w:t>
      </w:r>
      <w:r>
        <w:t></w:t>
      </w:r>
      <w:r>
        <w:rPr>
          <w:rFonts w:hint="eastAsia"/>
        </w:rPr>
        <w:t>не</w:t>
      </w:r>
      <w:r>
        <w:t></w:t>
      </w:r>
      <w:r>
        <w:rPr>
          <w:rFonts w:hint="eastAsia"/>
        </w:rPr>
        <w:t>ідентичне</w:t>
      </w:r>
      <w:r>
        <w:t></w:t>
      </w:r>
      <w:r>
        <w:rPr>
          <w:rFonts w:hint="eastAsia"/>
        </w:rPr>
        <w:t>поняттю</w:t>
      </w:r>
    </w:p>
    <w:p w:rsidR="00A17345" w:rsidRDefault="00A17345" w:rsidP="00A17345">
      <w:r>
        <w:rPr>
          <w:rFonts w:hint="eastAsia"/>
        </w:rPr>
        <w:t>милозвучності</w:t>
      </w:r>
      <w:r>
        <w:t></w:t>
      </w:r>
      <w:r>
        <w:rPr>
          <w:rFonts w:hint="eastAsia"/>
        </w:rPr>
        <w:t>тексту</w:t>
      </w:r>
      <w:r>
        <w:t></w:t>
      </w:r>
      <w:r>
        <w:rPr>
          <w:rFonts w:hint="eastAsia"/>
        </w:rPr>
        <w:t>як</w:t>
      </w:r>
      <w:r>
        <w:t></w:t>
      </w:r>
      <w:r>
        <w:rPr>
          <w:rFonts w:hint="eastAsia"/>
        </w:rPr>
        <w:t>синтагми</w:t>
      </w:r>
      <w:r>
        <w:t></w:t>
      </w:r>
      <w:r>
        <w:t></w:t>
      </w:r>
      <w:r>
        <w:rPr>
          <w:rFonts w:hint="eastAsia"/>
        </w:rPr>
        <w:t>Наявність</w:t>
      </w:r>
      <w:r>
        <w:t></w:t>
      </w:r>
      <w:r>
        <w:rPr>
          <w:rFonts w:hint="eastAsia"/>
        </w:rPr>
        <w:t>у</w:t>
      </w:r>
      <w:r>
        <w:t></w:t>
      </w:r>
      <w:r>
        <w:rPr>
          <w:rFonts w:hint="eastAsia"/>
        </w:rPr>
        <w:t>мові</w:t>
      </w:r>
      <w:r>
        <w:t></w:t>
      </w:r>
      <w:r>
        <w:rPr>
          <w:rFonts w:hint="eastAsia"/>
        </w:rPr>
        <w:t>звуків</w:t>
      </w:r>
      <w:r>
        <w:t></w:t>
      </w:r>
      <w:r>
        <w:t></w:t>
      </w:r>
      <w:r>
        <w:rPr>
          <w:rFonts w:hint="eastAsia"/>
        </w:rPr>
        <w:t>сприйманих</w:t>
      </w:r>
      <w:r>
        <w:t></w:t>
      </w:r>
      <w:r>
        <w:rPr>
          <w:rFonts w:hint="eastAsia"/>
        </w:rPr>
        <w:t>як</w:t>
      </w:r>
    </w:p>
    <w:p w:rsidR="00A17345" w:rsidRDefault="00A17345" w:rsidP="00A17345">
      <w:r>
        <w:rPr>
          <w:rFonts w:hint="eastAsia"/>
        </w:rPr>
        <w:t>немилозвучні</w:t>
      </w:r>
      <w:r>
        <w:t></w:t>
      </w:r>
      <w:r>
        <w:t></w:t>
      </w:r>
      <w:r>
        <w:t></w:t>
      </w:r>
      <w:r>
        <w:rPr>
          <w:rFonts w:hint="eastAsia"/>
        </w:rPr>
        <w:t>неприємні</w:t>
      </w:r>
      <w:r>
        <w:t></w:t>
      </w:r>
      <w:r>
        <w:t></w:t>
      </w:r>
      <w:r>
        <w:t></w:t>
      </w:r>
      <w:r>
        <w:rPr>
          <w:rFonts w:hint="eastAsia"/>
        </w:rPr>
        <w:t>не</w:t>
      </w:r>
      <w:r>
        <w:t></w:t>
      </w:r>
      <w:r>
        <w:rPr>
          <w:rFonts w:hint="eastAsia"/>
        </w:rPr>
        <w:t>перешкоджає</w:t>
      </w:r>
      <w:r>
        <w:t></w:t>
      </w:r>
      <w:r>
        <w:rPr>
          <w:rFonts w:hint="eastAsia"/>
        </w:rPr>
        <w:t>конструюванню</w:t>
      </w:r>
      <w:r>
        <w:t></w:t>
      </w:r>
      <w:r>
        <w:rPr>
          <w:rFonts w:hint="eastAsia"/>
        </w:rPr>
        <w:t>евфонічного</w:t>
      </w:r>
      <w:r>
        <w:t></w:t>
      </w:r>
      <w:r>
        <w:rPr>
          <w:rFonts w:hint="eastAsia"/>
        </w:rPr>
        <w:t>тексту</w:t>
      </w:r>
    </w:p>
    <w:p w:rsidR="00A17345" w:rsidRDefault="00A17345" w:rsidP="00A17345">
      <w:r>
        <w:rPr>
          <w:rFonts w:hint="eastAsia"/>
        </w:rPr>
        <w:t>з</w:t>
      </w:r>
      <w:r>
        <w:t></w:t>
      </w:r>
      <w:r>
        <w:rPr>
          <w:rFonts w:hint="eastAsia"/>
        </w:rPr>
        <w:t>художньо</w:t>
      </w:r>
      <w:r>
        <w:t></w:t>
      </w:r>
      <w:r>
        <w:rPr>
          <w:rFonts w:hint="eastAsia"/>
        </w:rPr>
        <w:t>естетичною</w:t>
      </w:r>
      <w:r>
        <w:t></w:t>
      </w:r>
      <w:r>
        <w:rPr>
          <w:rFonts w:hint="eastAsia"/>
        </w:rPr>
        <w:t>або</w:t>
      </w:r>
      <w:r>
        <w:t></w:t>
      </w:r>
      <w:r>
        <w:rPr>
          <w:rFonts w:hint="eastAsia"/>
        </w:rPr>
        <w:t>сугестивно</w:t>
      </w:r>
      <w:r>
        <w:t></w:t>
      </w:r>
      <w:r>
        <w:rPr>
          <w:rFonts w:hint="eastAsia"/>
        </w:rPr>
        <w:t>прагматичною</w:t>
      </w:r>
      <w:r>
        <w:t></w:t>
      </w:r>
      <w:r>
        <w:rPr>
          <w:rFonts w:hint="eastAsia"/>
        </w:rPr>
        <w:t>метою</w:t>
      </w:r>
      <w:r>
        <w:t></w:t>
      </w:r>
    </w:p>
    <w:p w:rsidR="00A17345" w:rsidRDefault="00A17345" w:rsidP="00A17345">
      <w:r>
        <w:rPr>
          <w:rFonts w:hint="eastAsia"/>
        </w:rPr>
        <w:t>Так</w:t>
      </w:r>
      <w:r>
        <w:t></w:t>
      </w:r>
      <w:r>
        <w:t></w:t>
      </w:r>
      <w:r>
        <w:rPr>
          <w:rFonts w:hint="eastAsia"/>
        </w:rPr>
        <w:t>евфонія</w:t>
      </w:r>
      <w:r>
        <w:t></w:t>
      </w:r>
      <w:r>
        <w:rPr>
          <w:rFonts w:hint="eastAsia"/>
        </w:rPr>
        <w:t>колискової</w:t>
      </w:r>
      <w:r>
        <w:t></w:t>
      </w:r>
      <w:r>
        <w:rPr>
          <w:rFonts w:hint="eastAsia"/>
        </w:rPr>
        <w:t>пісні</w:t>
      </w:r>
      <w:r>
        <w:t></w:t>
      </w:r>
      <w:r>
        <w:t></w:t>
      </w:r>
      <w:r>
        <w:rPr>
          <w:rFonts w:hint="eastAsia"/>
        </w:rPr>
        <w:t>коли</w:t>
      </w:r>
      <w:r>
        <w:t></w:t>
      </w:r>
      <w:r>
        <w:rPr>
          <w:rFonts w:hint="eastAsia"/>
        </w:rPr>
        <w:t>дитина</w:t>
      </w:r>
      <w:r>
        <w:t></w:t>
      </w:r>
      <w:r>
        <w:rPr>
          <w:rFonts w:hint="eastAsia"/>
        </w:rPr>
        <w:t>ще</w:t>
      </w:r>
      <w:r>
        <w:t></w:t>
      </w:r>
      <w:r>
        <w:rPr>
          <w:rFonts w:hint="eastAsia"/>
        </w:rPr>
        <w:t>не</w:t>
      </w:r>
      <w:r>
        <w:t></w:t>
      </w:r>
      <w:r>
        <w:rPr>
          <w:rFonts w:hint="eastAsia"/>
        </w:rPr>
        <w:t>сприймає</w:t>
      </w:r>
      <w:r>
        <w:t></w:t>
      </w:r>
      <w:r>
        <w:rPr>
          <w:rFonts w:hint="eastAsia"/>
        </w:rPr>
        <w:t>семантики</w:t>
      </w:r>
    </w:p>
    <w:p w:rsidR="00A17345" w:rsidRDefault="00A17345" w:rsidP="00A17345">
      <w:r>
        <w:rPr>
          <w:rFonts w:hint="eastAsia"/>
        </w:rPr>
        <w:t>слів</w:t>
      </w:r>
      <w:r>
        <w:t></w:t>
      </w:r>
      <w:r>
        <w:t></w:t>
      </w:r>
      <w:r>
        <w:rPr>
          <w:rFonts w:hint="eastAsia"/>
        </w:rPr>
        <w:t>має</w:t>
      </w:r>
      <w:r>
        <w:t></w:t>
      </w:r>
      <w:r>
        <w:rPr>
          <w:rFonts w:hint="eastAsia"/>
        </w:rPr>
        <w:t>виразну</w:t>
      </w:r>
      <w:r>
        <w:t></w:t>
      </w:r>
      <w:r>
        <w:rPr>
          <w:rFonts w:hint="eastAsia"/>
        </w:rPr>
        <w:t>прагматичну</w:t>
      </w:r>
      <w:r>
        <w:t></w:t>
      </w:r>
      <w:r>
        <w:t></w:t>
      </w:r>
      <w:r>
        <w:rPr>
          <w:rFonts w:hint="eastAsia"/>
        </w:rPr>
        <w:t>сугестивну</w:t>
      </w:r>
      <w:r>
        <w:t></w:t>
      </w:r>
      <w:r>
        <w:rPr>
          <w:rFonts w:hint="eastAsia"/>
        </w:rPr>
        <w:t>–</w:t>
      </w:r>
      <w:r>
        <w:t></w:t>
      </w:r>
      <w:r>
        <w:rPr>
          <w:rFonts w:hint="eastAsia"/>
        </w:rPr>
        <w:t>заспокійливу</w:t>
      </w:r>
      <w:r>
        <w:t></w:t>
      </w:r>
      <w:r>
        <w:t></w:t>
      </w:r>
      <w:r>
        <w:rPr>
          <w:rFonts w:hint="eastAsia"/>
        </w:rPr>
        <w:t>функцію</w:t>
      </w:r>
      <w:r>
        <w:t></w:t>
      </w:r>
      <w:r>
        <w:t></w:t>
      </w:r>
      <w:r>
        <w:rPr>
          <w:rFonts w:hint="eastAsia"/>
        </w:rPr>
        <w:t>забезпечену</w:t>
      </w:r>
    </w:p>
    <w:p w:rsidR="00A17345" w:rsidRDefault="00A17345" w:rsidP="00A17345">
      <w:r>
        <w:t></w:t>
      </w:r>
      <w:r>
        <w:rPr>
          <w:rFonts w:hint="eastAsia"/>
        </w:rPr>
        <w:t>шепітними</w:t>
      </w:r>
      <w:r>
        <w:t></w:t>
      </w:r>
      <w:r>
        <w:t></w:t>
      </w:r>
      <w:r>
        <w:rPr>
          <w:rFonts w:hint="eastAsia"/>
        </w:rPr>
        <w:t>глухими</w:t>
      </w:r>
      <w:r>
        <w:t></w:t>
      </w:r>
      <w:r>
        <w:rPr>
          <w:rFonts w:hint="eastAsia"/>
        </w:rPr>
        <w:t>приголосними</w:t>
      </w:r>
      <w:r>
        <w:t></w:t>
      </w:r>
      <w:r>
        <w:t></w:t>
      </w:r>
      <w:r>
        <w:t></w:t>
      </w:r>
      <w:r>
        <w:rPr>
          <w:rFonts w:hint="eastAsia"/>
        </w:rPr>
        <w:t>ніжними</w:t>
      </w:r>
      <w:r>
        <w:t></w:t>
      </w:r>
      <w:r>
        <w:t></w:t>
      </w:r>
      <w:r>
        <w:rPr>
          <w:rFonts w:hint="eastAsia"/>
        </w:rPr>
        <w:t>сонорними</w:t>
      </w:r>
      <w:r>
        <w:t></w:t>
      </w:r>
      <w:r>
        <w:t></w:t>
      </w:r>
      <w:r>
        <w:rPr>
          <w:rFonts w:hint="eastAsia"/>
        </w:rPr>
        <w:t>інтонацією</w:t>
      </w:r>
    </w:p>
    <w:p w:rsidR="00A17345" w:rsidRDefault="00A17345" w:rsidP="00A17345">
      <w:r>
        <w:rPr>
          <w:rFonts w:hint="eastAsia"/>
        </w:rPr>
        <w:t>найбільш</w:t>
      </w:r>
      <w:r>
        <w:t></w:t>
      </w:r>
      <w:r>
        <w:rPr>
          <w:rFonts w:hint="eastAsia"/>
        </w:rPr>
        <w:t>відкритого</w:t>
      </w:r>
      <w:r>
        <w:t></w:t>
      </w:r>
      <w:r>
        <w:rPr>
          <w:rFonts w:hint="eastAsia"/>
        </w:rPr>
        <w:t>голосного</w:t>
      </w:r>
      <w:r>
        <w:t></w:t>
      </w:r>
      <w:r>
        <w:rPr>
          <w:rFonts w:hint="eastAsia"/>
        </w:rPr>
        <w:t>а</w:t>
      </w:r>
      <w:r>
        <w:t></w:t>
      </w:r>
      <w:r>
        <w:rPr>
          <w:rFonts w:hint="eastAsia"/>
        </w:rPr>
        <w:t>а</w:t>
      </w:r>
      <w:r>
        <w:t></w:t>
      </w:r>
      <w:r>
        <w:rPr>
          <w:rFonts w:hint="eastAsia"/>
        </w:rPr>
        <w:t>а</w:t>
      </w:r>
      <w:r>
        <w:t></w:t>
      </w:r>
      <w:r>
        <w:t></w:t>
      </w:r>
      <w:r>
        <w:rPr>
          <w:rFonts w:hint="eastAsia"/>
        </w:rPr>
        <w:t>Важливо</w:t>
      </w:r>
      <w:r>
        <w:t></w:t>
      </w:r>
      <w:r>
        <w:t></w:t>
      </w:r>
      <w:r>
        <w:rPr>
          <w:rFonts w:hint="eastAsia"/>
        </w:rPr>
        <w:t>що</w:t>
      </w:r>
      <w:r>
        <w:t></w:t>
      </w:r>
      <w:r>
        <w:rPr>
          <w:rFonts w:hint="eastAsia"/>
        </w:rPr>
        <w:t>домінування</w:t>
      </w:r>
      <w:r>
        <w:t></w:t>
      </w:r>
      <w:r>
        <w:rPr>
          <w:rFonts w:hint="eastAsia"/>
        </w:rPr>
        <w:t>глухих</w:t>
      </w:r>
    </w:p>
    <w:p w:rsidR="00A17345" w:rsidRDefault="00A17345" w:rsidP="00A17345">
      <w:r>
        <w:rPr>
          <w:rFonts w:hint="eastAsia"/>
        </w:rPr>
        <w:t>приголосних</w:t>
      </w:r>
      <w:r>
        <w:t></w:t>
      </w:r>
      <w:r>
        <w:rPr>
          <w:rFonts w:hint="eastAsia"/>
        </w:rPr>
        <w:t>у</w:t>
      </w:r>
      <w:r>
        <w:t></w:t>
      </w:r>
      <w:r>
        <w:rPr>
          <w:rFonts w:hint="eastAsia"/>
        </w:rPr>
        <w:t>текстах</w:t>
      </w:r>
      <w:r>
        <w:t></w:t>
      </w:r>
      <w:r>
        <w:rPr>
          <w:rFonts w:hint="eastAsia"/>
        </w:rPr>
        <w:t>колискових</w:t>
      </w:r>
      <w:r>
        <w:t></w:t>
      </w:r>
      <w:r>
        <w:rPr>
          <w:rFonts w:hint="eastAsia"/>
        </w:rPr>
        <w:t>пісень</w:t>
      </w:r>
      <w:r>
        <w:t></w:t>
      </w:r>
      <w:r>
        <w:rPr>
          <w:rFonts w:hint="eastAsia"/>
        </w:rPr>
        <w:t>контрастує</w:t>
      </w:r>
      <w:r>
        <w:t></w:t>
      </w:r>
      <w:r>
        <w:rPr>
          <w:rFonts w:hint="eastAsia"/>
        </w:rPr>
        <w:t>з</w:t>
      </w:r>
      <w:r>
        <w:t></w:t>
      </w:r>
      <w:r>
        <w:rPr>
          <w:rFonts w:hint="eastAsia"/>
        </w:rPr>
        <w:t>уявленням</w:t>
      </w:r>
      <w:r>
        <w:t></w:t>
      </w:r>
      <w:r>
        <w:rPr>
          <w:rFonts w:hint="eastAsia"/>
        </w:rPr>
        <w:t>про</w:t>
      </w:r>
      <w:r>
        <w:t></w:t>
      </w:r>
      <w:r>
        <w:rPr>
          <w:rFonts w:hint="eastAsia"/>
        </w:rPr>
        <w:t>більшу</w:t>
      </w:r>
    </w:p>
    <w:p w:rsidR="00A17345" w:rsidRDefault="00A17345" w:rsidP="00A17345">
      <w:r>
        <w:rPr>
          <w:rFonts w:hint="eastAsia"/>
        </w:rPr>
        <w:t>милозвучність</w:t>
      </w:r>
      <w:r>
        <w:t></w:t>
      </w:r>
      <w:r>
        <w:rPr>
          <w:rFonts w:hint="eastAsia"/>
        </w:rPr>
        <w:t>дзвінких</w:t>
      </w:r>
      <w:r>
        <w:t></w:t>
      </w:r>
      <w:r>
        <w:rPr>
          <w:rFonts w:hint="eastAsia"/>
        </w:rPr>
        <w:t>порівняно</w:t>
      </w:r>
      <w:r>
        <w:t></w:t>
      </w:r>
      <w:r>
        <w:rPr>
          <w:rFonts w:hint="eastAsia"/>
        </w:rPr>
        <w:t>з</w:t>
      </w:r>
      <w:r>
        <w:t></w:t>
      </w:r>
      <w:r>
        <w:rPr>
          <w:rFonts w:hint="eastAsia"/>
        </w:rPr>
        <w:t>глухими</w:t>
      </w:r>
      <w:r>
        <w:t></w:t>
      </w:r>
      <w:r>
        <w:t></w:t>
      </w:r>
      <w:r>
        <w:rPr>
          <w:rFonts w:hint="eastAsia"/>
        </w:rPr>
        <w:t>підтвердженим</w:t>
      </w:r>
      <w:r>
        <w:t></w:t>
      </w:r>
      <w:r>
        <w:rPr>
          <w:rFonts w:hint="eastAsia"/>
        </w:rPr>
        <w:t>і</w:t>
      </w:r>
      <w:r>
        <w:t></w:t>
      </w:r>
      <w:r>
        <w:rPr>
          <w:rFonts w:hint="eastAsia"/>
        </w:rPr>
        <w:t>аналізом</w:t>
      </w:r>
    </w:p>
    <w:p w:rsidR="00A17345" w:rsidRDefault="00A17345" w:rsidP="00A17345">
      <w:r>
        <w:rPr>
          <w:rFonts w:hint="eastAsia"/>
        </w:rPr>
        <w:t>українських</w:t>
      </w:r>
      <w:r>
        <w:t></w:t>
      </w:r>
      <w:r>
        <w:rPr>
          <w:rFonts w:hint="eastAsia"/>
        </w:rPr>
        <w:t>індивідуально</w:t>
      </w:r>
      <w:r>
        <w:t></w:t>
      </w:r>
      <w:r>
        <w:rPr>
          <w:rFonts w:hint="eastAsia"/>
        </w:rPr>
        <w:t>авторських</w:t>
      </w:r>
      <w:r>
        <w:t></w:t>
      </w:r>
      <w:r>
        <w:rPr>
          <w:rFonts w:hint="eastAsia"/>
        </w:rPr>
        <w:t>поетичних</w:t>
      </w:r>
      <w:r>
        <w:t></w:t>
      </w:r>
      <w:r>
        <w:rPr>
          <w:rFonts w:hint="eastAsia"/>
        </w:rPr>
        <w:t>текстів</w:t>
      </w:r>
      <w:r>
        <w:t></w:t>
      </w:r>
      <w:r>
        <w:t></w:t>
      </w:r>
      <w:r>
        <w:rPr>
          <w:rFonts w:hint="eastAsia"/>
        </w:rPr>
        <w:t>і</w:t>
      </w:r>
      <w:r>
        <w:t></w:t>
      </w:r>
      <w:r>
        <w:rPr>
          <w:rFonts w:hint="eastAsia"/>
        </w:rPr>
        <w:t>лінгвоперцептивним</w:t>
      </w:r>
    </w:p>
    <w:p w:rsidR="00A17345" w:rsidRDefault="00A17345" w:rsidP="00A17345">
      <w:r>
        <w:rPr>
          <w:rFonts w:hint="eastAsia"/>
        </w:rPr>
        <w:t>та</w:t>
      </w:r>
      <w:r>
        <w:t></w:t>
      </w:r>
      <w:r>
        <w:rPr>
          <w:rFonts w:hint="eastAsia"/>
        </w:rPr>
        <w:t>лінгвокреативним</w:t>
      </w:r>
      <w:r>
        <w:t></w:t>
      </w:r>
      <w:r>
        <w:rPr>
          <w:rFonts w:hint="eastAsia"/>
        </w:rPr>
        <w:t>експериментами</w:t>
      </w:r>
      <w:r>
        <w:t></w:t>
      </w:r>
      <w:r>
        <w:t></w:t>
      </w:r>
      <w:r>
        <w:rPr>
          <w:rFonts w:hint="eastAsia"/>
        </w:rPr>
        <w:t>і</w:t>
      </w:r>
      <w:r>
        <w:t></w:t>
      </w:r>
      <w:r>
        <w:rPr>
          <w:rFonts w:hint="eastAsia"/>
        </w:rPr>
        <w:t>концептуалізацією</w:t>
      </w:r>
      <w:r>
        <w:t></w:t>
      </w:r>
      <w:r>
        <w:rPr>
          <w:rFonts w:hint="eastAsia"/>
        </w:rPr>
        <w:t>фінської</w:t>
      </w:r>
      <w:r>
        <w:t></w:t>
      </w:r>
      <w:r>
        <w:rPr>
          <w:rFonts w:hint="eastAsia"/>
        </w:rPr>
        <w:t>мови</w:t>
      </w:r>
      <w:r>
        <w:t></w:t>
      </w:r>
      <w:r>
        <w:rPr>
          <w:rFonts w:hint="eastAsia"/>
        </w:rPr>
        <w:t>з</w:t>
      </w:r>
    </w:p>
    <w:p w:rsidR="00A17345" w:rsidRDefault="00A17345" w:rsidP="00A17345">
      <w:r>
        <w:rPr>
          <w:rFonts w:hint="eastAsia"/>
        </w:rPr>
        <w:t>переважанням</w:t>
      </w:r>
      <w:r>
        <w:t></w:t>
      </w:r>
      <w:r>
        <w:rPr>
          <w:rFonts w:hint="eastAsia"/>
        </w:rPr>
        <w:t>глухих</w:t>
      </w:r>
      <w:r>
        <w:t></w:t>
      </w:r>
      <w:r>
        <w:rPr>
          <w:rFonts w:hint="eastAsia"/>
        </w:rPr>
        <w:t>приголосних</w:t>
      </w:r>
      <w:r>
        <w:t></w:t>
      </w:r>
      <w:r>
        <w:rPr>
          <w:rFonts w:hint="eastAsia"/>
        </w:rPr>
        <w:t>як</w:t>
      </w:r>
      <w:r>
        <w:t></w:t>
      </w:r>
      <w:r>
        <w:rPr>
          <w:rFonts w:hint="eastAsia"/>
        </w:rPr>
        <w:t>менш</w:t>
      </w:r>
      <w:r>
        <w:t></w:t>
      </w:r>
      <w:r>
        <w:rPr>
          <w:rFonts w:hint="eastAsia"/>
        </w:rPr>
        <w:t>евфонічної</w:t>
      </w:r>
      <w:r>
        <w:t></w:t>
      </w:r>
      <w:r>
        <w:rPr>
          <w:rFonts w:hint="eastAsia"/>
        </w:rPr>
        <w:t>порівняно</w:t>
      </w:r>
      <w:r>
        <w:t></w:t>
      </w:r>
      <w:r>
        <w:rPr>
          <w:rFonts w:hint="eastAsia"/>
        </w:rPr>
        <w:t>з</w:t>
      </w:r>
      <w:r>
        <w:t></w:t>
      </w:r>
      <w:r>
        <w:rPr>
          <w:rFonts w:hint="eastAsia"/>
        </w:rPr>
        <w:t>італійською</w:t>
      </w:r>
      <w:r>
        <w:t></w:t>
      </w:r>
      <w:r>
        <w:t></w:t>
      </w:r>
    </w:p>
    <w:p w:rsidR="00A17345" w:rsidRDefault="00A17345" w:rsidP="00A17345">
      <w:r>
        <w:rPr>
          <w:rFonts w:hint="eastAsia"/>
        </w:rPr>
        <w:t>Милозвучність</w:t>
      </w:r>
      <w:r>
        <w:t></w:t>
      </w:r>
      <w:r>
        <w:rPr>
          <w:rFonts w:hint="eastAsia"/>
        </w:rPr>
        <w:t>індивідуально</w:t>
      </w:r>
      <w:r>
        <w:t></w:t>
      </w:r>
      <w:r>
        <w:rPr>
          <w:rFonts w:hint="eastAsia"/>
        </w:rPr>
        <w:t>авторського</w:t>
      </w:r>
      <w:r>
        <w:t></w:t>
      </w:r>
      <w:r>
        <w:rPr>
          <w:rFonts w:hint="eastAsia"/>
        </w:rPr>
        <w:t>тексту</w:t>
      </w:r>
      <w:r>
        <w:t></w:t>
      </w:r>
      <w:r>
        <w:rPr>
          <w:rFonts w:hint="eastAsia"/>
        </w:rPr>
        <w:t>найбільше</w:t>
      </w:r>
      <w:r>
        <w:t></w:t>
      </w:r>
      <w:r>
        <w:rPr>
          <w:rFonts w:hint="eastAsia"/>
        </w:rPr>
        <w:t>реалізована</w:t>
      </w:r>
      <w:r>
        <w:t></w:t>
      </w:r>
      <w:r>
        <w:rPr>
          <w:rFonts w:hint="eastAsia"/>
        </w:rPr>
        <w:t>в</w:t>
      </w:r>
    </w:p>
    <w:p w:rsidR="00A17345" w:rsidRDefault="00A17345" w:rsidP="00A17345">
      <w:r>
        <w:rPr>
          <w:rFonts w:hint="eastAsia"/>
        </w:rPr>
        <w:t>поезії</w:t>
      </w:r>
      <w:r>
        <w:t></w:t>
      </w:r>
      <w:r>
        <w:t></w:t>
      </w:r>
      <w:r>
        <w:rPr>
          <w:rFonts w:hint="eastAsia"/>
        </w:rPr>
        <w:t>де</w:t>
      </w:r>
      <w:r>
        <w:t></w:t>
      </w:r>
      <w:r>
        <w:rPr>
          <w:rFonts w:hint="eastAsia"/>
        </w:rPr>
        <w:t>виражена</w:t>
      </w:r>
      <w:r>
        <w:t></w:t>
      </w:r>
      <w:r>
        <w:rPr>
          <w:rFonts w:hint="eastAsia"/>
        </w:rPr>
        <w:t>складовою</w:t>
      </w:r>
      <w:r>
        <w:t></w:t>
      </w:r>
      <w:r>
        <w:rPr>
          <w:rFonts w:hint="eastAsia"/>
        </w:rPr>
        <w:t>структурою</w:t>
      </w:r>
      <w:r>
        <w:t></w:t>
      </w:r>
      <w:r>
        <w:rPr>
          <w:rFonts w:hint="eastAsia"/>
        </w:rPr>
        <w:t>та</w:t>
      </w:r>
      <w:r>
        <w:t></w:t>
      </w:r>
      <w:r>
        <w:rPr>
          <w:rFonts w:hint="eastAsia"/>
        </w:rPr>
        <w:t>ритмікою</w:t>
      </w:r>
      <w:r>
        <w:t></w:t>
      </w:r>
      <w:r>
        <w:rPr>
          <w:rFonts w:hint="eastAsia"/>
        </w:rPr>
        <w:t>в</w:t>
      </w:r>
      <w:r>
        <w:t></w:t>
      </w:r>
      <w:r>
        <w:rPr>
          <w:rFonts w:hint="eastAsia"/>
        </w:rPr>
        <w:t>цілому</w:t>
      </w:r>
      <w:r>
        <w:t></w:t>
      </w:r>
      <w:r>
        <w:t></w:t>
      </w:r>
      <w:r>
        <w:t></w:t>
      </w:r>
      <w:r>
        <w:rPr>
          <w:rFonts w:hint="eastAsia"/>
        </w:rPr>
        <w:t>зовнішніми</w:t>
      </w:r>
      <w:r>
        <w:t></w:t>
      </w:r>
    </w:p>
    <w:p w:rsidR="00A17345" w:rsidRDefault="00A17345" w:rsidP="00A17345">
      <w:r>
        <w:rPr>
          <w:rFonts w:hint="eastAsia"/>
        </w:rPr>
        <w:t>та</w:t>
      </w:r>
      <w:r>
        <w:t></w:t>
      </w:r>
      <w:r>
        <w:t></w:t>
      </w:r>
      <w:r>
        <w:rPr>
          <w:rFonts w:hint="eastAsia"/>
        </w:rPr>
        <w:t>внутрішніми</w:t>
      </w:r>
      <w:r>
        <w:t></w:t>
      </w:r>
      <w:r>
        <w:t></w:t>
      </w:r>
      <w:r>
        <w:rPr>
          <w:rFonts w:hint="eastAsia"/>
        </w:rPr>
        <w:t>римами</w:t>
      </w:r>
      <w:r>
        <w:t></w:t>
      </w:r>
      <w:r>
        <w:t></w:t>
      </w:r>
      <w:r>
        <w:rPr>
          <w:rFonts w:hint="eastAsia"/>
        </w:rPr>
        <w:t>повторами</w:t>
      </w:r>
      <w:r>
        <w:t></w:t>
      </w:r>
      <w:r>
        <w:rPr>
          <w:rFonts w:hint="eastAsia"/>
        </w:rPr>
        <w:t>звукових</w:t>
      </w:r>
      <w:r>
        <w:t></w:t>
      </w:r>
      <w:r>
        <w:rPr>
          <w:rFonts w:hint="eastAsia"/>
        </w:rPr>
        <w:t>комбінацій</w:t>
      </w:r>
      <w:r>
        <w:t></w:t>
      </w:r>
      <w:r>
        <w:t></w:t>
      </w:r>
      <w:r>
        <w:rPr>
          <w:rFonts w:hint="eastAsia"/>
        </w:rPr>
        <w:t>асонансними</w:t>
      </w:r>
      <w:r>
        <w:t></w:t>
      </w:r>
      <w:r>
        <w:rPr>
          <w:rFonts w:hint="eastAsia"/>
        </w:rPr>
        <w:t>та</w:t>
      </w:r>
    </w:p>
    <w:p w:rsidR="00A17345" w:rsidRDefault="00A17345" w:rsidP="00A17345">
      <w:r>
        <w:rPr>
          <w:rFonts w:hint="eastAsia"/>
        </w:rPr>
        <w:t>алітераційними</w:t>
      </w:r>
      <w:r>
        <w:t></w:t>
      </w:r>
      <w:r>
        <w:rPr>
          <w:rFonts w:hint="eastAsia"/>
        </w:rPr>
        <w:t>темами</w:t>
      </w:r>
      <w:r>
        <w:t></w:t>
      </w:r>
      <w:r>
        <w:rPr>
          <w:rFonts w:hint="eastAsia"/>
        </w:rPr>
        <w:t>текстів</w:t>
      </w:r>
      <w:r>
        <w:t></w:t>
      </w:r>
      <w:r>
        <w:rPr>
          <w:rFonts w:hint="eastAsia"/>
        </w:rPr>
        <w:t>або</w:t>
      </w:r>
      <w:r>
        <w:t></w:t>
      </w:r>
      <w:r>
        <w:rPr>
          <w:rFonts w:hint="eastAsia"/>
        </w:rPr>
        <w:t>їхніх</w:t>
      </w:r>
      <w:r>
        <w:t></w:t>
      </w:r>
      <w:r>
        <w:rPr>
          <w:rFonts w:hint="eastAsia"/>
        </w:rPr>
        <w:t>фрагментів</w:t>
      </w:r>
      <w:r>
        <w:t></w:t>
      </w:r>
      <w:r>
        <w:t></w:t>
      </w:r>
      <w:r>
        <w:rPr>
          <w:rFonts w:hint="eastAsia"/>
        </w:rPr>
        <w:t>звуковими</w:t>
      </w:r>
      <w:r>
        <w:t></w:t>
      </w:r>
      <w:r>
        <w:rPr>
          <w:rFonts w:hint="eastAsia"/>
        </w:rPr>
        <w:t>асоціаціями</w:t>
      </w:r>
      <w:r>
        <w:t></w:t>
      </w:r>
      <w:r>
        <w:rPr>
          <w:rFonts w:hint="eastAsia"/>
        </w:rPr>
        <w:t>слів</w:t>
      </w:r>
      <w:r>
        <w:t></w:t>
      </w:r>
    </w:p>
    <w:p w:rsidR="00A17345" w:rsidRDefault="00A17345" w:rsidP="00A17345">
      <w:r>
        <w:rPr>
          <w:rFonts w:hint="eastAsia"/>
        </w:rPr>
        <w:t>анаграмами</w:t>
      </w:r>
      <w:r>
        <w:t></w:t>
      </w:r>
      <w:r>
        <w:rPr>
          <w:rFonts w:hint="eastAsia"/>
        </w:rPr>
        <w:t>тощо</w:t>
      </w:r>
      <w:r>
        <w:t></w:t>
      </w:r>
    </w:p>
    <w:p w:rsidR="00A17345" w:rsidRDefault="00A17345" w:rsidP="00A17345">
      <w:r>
        <w:t></w:t>
      </w:r>
      <w:r>
        <w:t></w:t>
      </w:r>
      <w:r>
        <w:t></w:t>
      </w:r>
      <w:r>
        <w:rPr>
          <w:rFonts w:hint="eastAsia"/>
        </w:rPr>
        <w:t>Здійснення</w:t>
      </w:r>
      <w:r>
        <w:t></w:t>
      </w:r>
      <w:r>
        <w:rPr>
          <w:rFonts w:hint="eastAsia"/>
        </w:rPr>
        <w:t>лінгвоперцептивного</w:t>
      </w:r>
      <w:r>
        <w:t></w:t>
      </w:r>
      <w:r>
        <w:rPr>
          <w:rFonts w:hint="eastAsia"/>
        </w:rPr>
        <w:t>і</w:t>
      </w:r>
      <w:r>
        <w:t></w:t>
      </w:r>
      <w:r>
        <w:rPr>
          <w:rFonts w:hint="eastAsia"/>
        </w:rPr>
        <w:t>лінгвокреативного</w:t>
      </w:r>
      <w:r>
        <w:t></w:t>
      </w:r>
      <w:r>
        <w:rPr>
          <w:rFonts w:hint="eastAsia"/>
        </w:rPr>
        <w:t>експериментів</w:t>
      </w:r>
    </w:p>
    <w:p w:rsidR="00A17345" w:rsidRDefault="00A17345" w:rsidP="00A17345">
      <w:r>
        <w:rPr>
          <w:rFonts w:hint="eastAsia"/>
        </w:rPr>
        <w:t>показало</w:t>
      </w:r>
      <w:r>
        <w:t></w:t>
      </w:r>
      <w:r>
        <w:rPr>
          <w:rFonts w:hint="eastAsia"/>
        </w:rPr>
        <w:t>специфіку</w:t>
      </w:r>
      <w:r>
        <w:t></w:t>
      </w:r>
      <w:r>
        <w:rPr>
          <w:rFonts w:hint="eastAsia"/>
        </w:rPr>
        <w:t>концептуалізації</w:t>
      </w:r>
      <w:r>
        <w:t></w:t>
      </w:r>
      <w:r>
        <w:rPr>
          <w:rFonts w:hint="eastAsia"/>
        </w:rPr>
        <w:t>милозвучності</w:t>
      </w:r>
      <w:r>
        <w:t></w:t>
      </w:r>
      <w:r>
        <w:rPr>
          <w:rFonts w:hint="eastAsia"/>
        </w:rPr>
        <w:t>української</w:t>
      </w:r>
      <w:r>
        <w:t></w:t>
      </w:r>
      <w:r>
        <w:rPr>
          <w:rFonts w:hint="eastAsia"/>
        </w:rPr>
        <w:t>та</w:t>
      </w:r>
      <w:r>
        <w:t></w:t>
      </w:r>
      <w:r>
        <w:rPr>
          <w:rFonts w:hint="eastAsia"/>
        </w:rPr>
        <w:t>інших</w:t>
      </w:r>
      <w:r>
        <w:t></w:t>
      </w:r>
      <w:r>
        <w:rPr>
          <w:rFonts w:hint="eastAsia"/>
        </w:rPr>
        <w:t>мов</w:t>
      </w:r>
    </w:p>
    <w:p w:rsidR="00A17345" w:rsidRDefault="00A17345" w:rsidP="00A17345">
      <w:r>
        <w:rPr>
          <w:rFonts w:hint="eastAsia"/>
        </w:rPr>
        <w:t>українськомовними</w:t>
      </w:r>
      <w:r>
        <w:t></w:t>
      </w:r>
      <w:r>
        <w:rPr>
          <w:rFonts w:hint="eastAsia"/>
        </w:rPr>
        <w:t>мовцями</w:t>
      </w:r>
      <w:r>
        <w:t></w:t>
      </w:r>
      <w:r>
        <w:rPr>
          <w:rFonts w:hint="eastAsia"/>
        </w:rPr>
        <w:t>з</w:t>
      </w:r>
      <w:r>
        <w:t></w:t>
      </w:r>
      <w:r>
        <w:rPr>
          <w:rFonts w:hint="eastAsia"/>
        </w:rPr>
        <w:t>різними</w:t>
      </w:r>
      <w:r>
        <w:t></w:t>
      </w:r>
      <w:r>
        <w:rPr>
          <w:rFonts w:hint="eastAsia"/>
        </w:rPr>
        <w:t>рівнями</w:t>
      </w:r>
      <w:r>
        <w:t></w:t>
      </w:r>
      <w:r>
        <w:rPr>
          <w:rFonts w:hint="eastAsia"/>
        </w:rPr>
        <w:t>філологічної</w:t>
      </w:r>
      <w:r>
        <w:t></w:t>
      </w:r>
      <w:r>
        <w:rPr>
          <w:rFonts w:hint="eastAsia"/>
        </w:rPr>
        <w:t>освіти</w:t>
      </w:r>
      <w:r>
        <w:t></w:t>
      </w:r>
      <w:r>
        <w:t></w:t>
      </w:r>
      <w:r>
        <w:rPr>
          <w:rFonts w:hint="eastAsia"/>
        </w:rPr>
        <w:t>Поряд</w:t>
      </w:r>
      <w:r>
        <w:t></w:t>
      </w:r>
      <w:r>
        <w:rPr>
          <w:rFonts w:hint="eastAsia"/>
        </w:rPr>
        <w:t>із</w:t>
      </w:r>
      <w:r>
        <w:t></w:t>
      </w:r>
    </w:p>
    <w:p w:rsidR="00A17345" w:rsidRDefault="00A17345" w:rsidP="00A17345">
      <w:r>
        <w:t></w:t>
      </w:r>
      <w:r>
        <w:t></w:t>
      </w:r>
      <w:r>
        <w:t></w:t>
      </w:r>
    </w:p>
    <w:p w:rsidR="00A17345" w:rsidRDefault="00A17345" w:rsidP="00A17345">
      <w:r>
        <w:rPr>
          <w:rFonts w:hint="eastAsia"/>
        </w:rPr>
        <w:t>традиційно</w:t>
      </w:r>
      <w:r>
        <w:t></w:t>
      </w:r>
      <w:r>
        <w:rPr>
          <w:rFonts w:hint="eastAsia"/>
        </w:rPr>
        <w:t>виділюваними</w:t>
      </w:r>
      <w:r>
        <w:t></w:t>
      </w:r>
      <w:r>
        <w:rPr>
          <w:rFonts w:hint="eastAsia"/>
        </w:rPr>
        <w:t>параметрами</w:t>
      </w:r>
      <w:r>
        <w:t></w:t>
      </w:r>
      <w:r>
        <w:rPr>
          <w:rFonts w:hint="eastAsia"/>
        </w:rPr>
        <w:t>евфонії</w:t>
      </w:r>
      <w:r>
        <w:t></w:t>
      </w:r>
      <w:r>
        <w:rPr>
          <w:rFonts w:hint="eastAsia"/>
        </w:rPr>
        <w:t>в</w:t>
      </w:r>
      <w:r>
        <w:t></w:t>
      </w:r>
      <w:r>
        <w:rPr>
          <w:rFonts w:hint="eastAsia"/>
        </w:rPr>
        <w:t>лінгвістиці</w:t>
      </w:r>
      <w:r>
        <w:t></w:t>
      </w:r>
      <w:r>
        <w:t></w:t>
      </w:r>
      <w:r>
        <w:rPr>
          <w:rFonts w:hint="eastAsia"/>
        </w:rPr>
        <w:t>рівномірне</w:t>
      </w:r>
    </w:p>
    <w:p w:rsidR="00A17345" w:rsidRDefault="00A17345" w:rsidP="00A17345">
      <w:r>
        <w:rPr>
          <w:rFonts w:hint="eastAsia"/>
        </w:rPr>
        <w:t>чергування</w:t>
      </w:r>
      <w:r>
        <w:t></w:t>
      </w:r>
      <w:r>
        <w:rPr>
          <w:rFonts w:hint="eastAsia"/>
        </w:rPr>
        <w:t>голосних</w:t>
      </w:r>
      <w:r>
        <w:t></w:t>
      </w:r>
      <w:r>
        <w:rPr>
          <w:rFonts w:hint="eastAsia"/>
        </w:rPr>
        <w:t>і</w:t>
      </w:r>
      <w:r>
        <w:t></w:t>
      </w:r>
      <w:r>
        <w:rPr>
          <w:rFonts w:hint="eastAsia"/>
        </w:rPr>
        <w:t>приголосних</w:t>
      </w:r>
      <w:r>
        <w:t></w:t>
      </w:r>
      <w:r>
        <w:t></w:t>
      </w:r>
      <w:r>
        <w:rPr>
          <w:rFonts w:hint="eastAsia"/>
        </w:rPr>
        <w:t>та</w:t>
      </w:r>
      <w:r>
        <w:t></w:t>
      </w:r>
      <w:r>
        <w:rPr>
          <w:rFonts w:hint="eastAsia"/>
        </w:rPr>
        <w:t>лінгвопоетиці</w:t>
      </w:r>
      <w:r>
        <w:t></w:t>
      </w:r>
      <w:r>
        <w:t></w:t>
      </w:r>
      <w:r>
        <w:rPr>
          <w:rFonts w:hint="eastAsia"/>
        </w:rPr>
        <w:t>перевага</w:t>
      </w:r>
      <w:r>
        <w:t></w:t>
      </w:r>
      <w:r>
        <w:rPr>
          <w:rFonts w:hint="eastAsia"/>
        </w:rPr>
        <w:t>сонорних</w:t>
      </w:r>
      <w:r>
        <w:t></w:t>
      </w:r>
      <w:r>
        <w:rPr>
          <w:rFonts w:hint="eastAsia"/>
        </w:rPr>
        <w:t>над</w:t>
      </w:r>
    </w:p>
    <w:p w:rsidR="00A17345" w:rsidRDefault="00A17345" w:rsidP="00A17345">
      <w:r>
        <w:rPr>
          <w:rFonts w:hint="eastAsia"/>
        </w:rPr>
        <w:t>шумними</w:t>
      </w:r>
      <w:r>
        <w:t></w:t>
      </w:r>
      <w:r>
        <w:t></w:t>
      </w:r>
      <w:r>
        <w:rPr>
          <w:rFonts w:hint="eastAsia"/>
        </w:rPr>
        <w:t>дзвінких</w:t>
      </w:r>
      <w:r>
        <w:t></w:t>
      </w:r>
      <w:r>
        <w:rPr>
          <w:rFonts w:hint="eastAsia"/>
        </w:rPr>
        <w:t>над</w:t>
      </w:r>
      <w:r>
        <w:t></w:t>
      </w:r>
      <w:r>
        <w:rPr>
          <w:rFonts w:hint="eastAsia"/>
        </w:rPr>
        <w:t>глухими</w:t>
      </w:r>
      <w:r>
        <w:t></w:t>
      </w:r>
      <w:r>
        <w:t></w:t>
      </w:r>
      <w:r>
        <w:t></w:t>
      </w:r>
      <w:r>
        <w:rPr>
          <w:rFonts w:hint="eastAsia"/>
        </w:rPr>
        <w:t>визначені</w:t>
      </w:r>
      <w:r>
        <w:t></w:t>
      </w:r>
      <w:r>
        <w:rPr>
          <w:rFonts w:hint="eastAsia"/>
        </w:rPr>
        <w:t>й</w:t>
      </w:r>
      <w:r>
        <w:t></w:t>
      </w:r>
      <w:r>
        <w:rPr>
          <w:rFonts w:hint="eastAsia"/>
        </w:rPr>
        <w:t>інші</w:t>
      </w:r>
      <w:r>
        <w:t></w:t>
      </w:r>
      <w:r>
        <w:t></w:t>
      </w:r>
      <w:r>
        <w:rPr>
          <w:rFonts w:hint="eastAsia"/>
        </w:rPr>
        <w:t>короткі</w:t>
      </w:r>
      <w:r>
        <w:t></w:t>
      </w:r>
      <w:r>
        <w:rPr>
          <w:rFonts w:hint="eastAsia"/>
        </w:rPr>
        <w:t>слова</w:t>
      </w:r>
      <w:r>
        <w:t></w:t>
      </w:r>
      <w:r>
        <w:rPr>
          <w:rFonts w:hint="eastAsia"/>
        </w:rPr>
        <w:t>евфонійніші</w:t>
      </w:r>
      <w:r>
        <w:t></w:t>
      </w:r>
      <w:r>
        <w:rPr>
          <w:rFonts w:hint="eastAsia"/>
        </w:rPr>
        <w:t>за</w:t>
      </w:r>
    </w:p>
    <w:p w:rsidR="00A17345" w:rsidRDefault="00A17345" w:rsidP="00A17345">
      <w:r>
        <w:rPr>
          <w:rFonts w:hint="eastAsia"/>
        </w:rPr>
        <w:t>довгі</w:t>
      </w:r>
      <w:r>
        <w:t></w:t>
      </w:r>
      <w:r>
        <w:t></w:t>
      </w:r>
      <w:r>
        <w:t></w:t>
      </w:r>
      <w:r>
        <w:rPr>
          <w:rFonts w:hint="eastAsia"/>
        </w:rPr>
        <w:t>Евфонійний</w:t>
      </w:r>
      <w:r>
        <w:t></w:t>
      </w:r>
      <w:r>
        <w:rPr>
          <w:rFonts w:hint="eastAsia"/>
        </w:rPr>
        <w:t>еталон</w:t>
      </w:r>
      <w:r>
        <w:t></w:t>
      </w:r>
      <w:r>
        <w:rPr>
          <w:rFonts w:hint="eastAsia"/>
        </w:rPr>
        <w:t>учасників</w:t>
      </w:r>
      <w:r>
        <w:t></w:t>
      </w:r>
      <w:r>
        <w:rPr>
          <w:rFonts w:hint="eastAsia"/>
        </w:rPr>
        <w:t>експерименту</w:t>
      </w:r>
      <w:r>
        <w:t></w:t>
      </w:r>
      <w:r>
        <w:rPr>
          <w:rFonts w:hint="eastAsia"/>
        </w:rPr>
        <w:t>становлять</w:t>
      </w:r>
      <w:r>
        <w:t></w:t>
      </w:r>
      <w:r>
        <w:rPr>
          <w:rFonts w:hint="eastAsia"/>
        </w:rPr>
        <w:t>переважно</w:t>
      </w:r>
    </w:p>
    <w:p w:rsidR="00A17345" w:rsidRDefault="00A17345" w:rsidP="00A17345">
      <w:r>
        <w:rPr>
          <w:rFonts w:hint="eastAsia"/>
        </w:rPr>
        <w:t>романські</w:t>
      </w:r>
      <w:r>
        <w:t></w:t>
      </w:r>
      <w:r>
        <w:rPr>
          <w:rFonts w:hint="eastAsia"/>
        </w:rPr>
        <w:t>мови</w:t>
      </w:r>
      <w:r>
        <w:t></w:t>
      </w:r>
    </w:p>
    <w:p w:rsidR="00A17345" w:rsidRDefault="00A17345" w:rsidP="00A17345">
      <w:r>
        <w:t></w:t>
      </w:r>
      <w:r>
        <w:t></w:t>
      </w:r>
      <w:r>
        <w:t></w:t>
      </w:r>
      <w:r>
        <w:rPr>
          <w:rFonts w:hint="eastAsia"/>
        </w:rPr>
        <w:t>Комплексна</w:t>
      </w:r>
      <w:r>
        <w:t></w:t>
      </w:r>
      <w:r>
        <w:rPr>
          <w:rFonts w:hint="eastAsia"/>
        </w:rPr>
        <w:t>модель</w:t>
      </w:r>
      <w:r>
        <w:t></w:t>
      </w:r>
      <w:r>
        <w:rPr>
          <w:rFonts w:hint="eastAsia"/>
        </w:rPr>
        <w:t>формування</w:t>
      </w:r>
      <w:r>
        <w:t></w:t>
      </w:r>
      <w:r>
        <w:rPr>
          <w:rFonts w:hint="eastAsia"/>
        </w:rPr>
        <w:t>милозвучності</w:t>
      </w:r>
      <w:r>
        <w:t></w:t>
      </w:r>
      <w:r>
        <w:rPr>
          <w:rFonts w:hint="eastAsia"/>
        </w:rPr>
        <w:t>української</w:t>
      </w:r>
      <w:r>
        <w:t></w:t>
      </w:r>
      <w:r>
        <w:rPr>
          <w:rFonts w:hint="eastAsia"/>
        </w:rPr>
        <w:t>мови</w:t>
      </w:r>
    </w:p>
    <w:p w:rsidR="00A17345" w:rsidRDefault="00A17345" w:rsidP="00A17345">
      <w:r>
        <w:rPr>
          <w:rFonts w:hint="eastAsia"/>
        </w:rPr>
        <w:t>базована</w:t>
      </w:r>
      <w:r>
        <w:t></w:t>
      </w:r>
      <w:r>
        <w:rPr>
          <w:rFonts w:hint="eastAsia"/>
        </w:rPr>
        <w:t>на</w:t>
      </w:r>
      <w:r>
        <w:t></w:t>
      </w:r>
      <w:r>
        <w:rPr>
          <w:rFonts w:hint="eastAsia"/>
        </w:rPr>
        <w:t>евфонологічній</w:t>
      </w:r>
      <w:r>
        <w:t></w:t>
      </w:r>
      <w:r>
        <w:rPr>
          <w:rFonts w:hint="eastAsia"/>
        </w:rPr>
        <w:t>інтерпретації</w:t>
      </w:r>
      <w:r>
        <w:t></w:t>
      </w:r>
      <w:r>
        <w:rPr>
          <w:rFonts w:hint="eastAsia"/>
        </w:rPr>
        <w:t>внутрішньомовних</w:t>
      </w:r>
      <w:r>
        <w:t></w:t>
      </w:r>
      <w:r>
        <w:t></w:t>
      </w:r>
      <w:r>
        <w:rPr>
          <w:rFonts w:hint="eastAsia"/>
        </w:rPr>
        <w:t>закони</w:t>
      </w:r>
      <w:r>
        <w:t></w:t>
      </w:r>
      <w:r>
        <w:rPr>
          <w:rFonts w:hint="eastAsia"/>
        </w:rPr>
        <w:t>економії</w:t>
      </w:r>
    </w:p>
    <w:p w:rsidR="00A17345" w:rsidRDefault="00A17345" w:rsidP="00A17345">
      <w:r>
        <w:rPr>
          <w:rFonts w:hint="eastAsia"/>
        </w:rPr>
        <w:t>мовних</w:t>
      </w:r>
      <w:r>
        <w:t></w:t>
      </w:r>
      <w:r>
        <w:rPr>
          <w:rFonts w:hint="eastAsia"/>
        </w:rPr>
        <w:t>зусиль</w:t>
      </w:r>
      <w:r>
        <w:t></w:t>
      </w:r>
      <w:r>
        <w:rPr>
          <w:rFonts w:hint="eastAsia"/>
        </w:rPr>
        <w:t>та</w:t>
      </w:r>
      <w:r>
        <w:t></w:t>
      </w:r>
      <w:r>
        <w:rPr>
          <w:rFonts w:hint="eastAsia"/>
        </w:rPr>
        <w:t>збереження</w:t>
      </w:r>
      <w:r>
        <w:t></w:t>
      </w:r>
      <w:r>
        <w:rPr>
          <w:rFonts w:hint="eastAsia"/>
        </w:rPr>
        <w:t>артикуляційних</w:t>
      </w:r>
      <w:r>
        <w:t></w:t>
      </w:r>
      <w:r>
        <w:rPr>
          <w:rFonts w:hint="eastAsia"/>
        </w:rPr>
        <w:t>звичок</w:t>
      </w:r>
      <w:r>
        <w:t></w:t>
      </w:r>
      <w:r>
        <w:t></w:t>
      </w:r>
      <w:r>
        <w:t></w:t>
      </w:r>
      <w:r>
        <w:rPr>
          <w:rFonts w:hint="eastAsia"/>
        </w:rPr>
        <w:t>зовнішньомовних</w:t>
      </w:r>
    </w:p>
    <w:p w:rsidR="00A17345" w:rsidRDefault="00A17345" w:rsidP="00A17345">
      <w:r>
        <w:t></w:t>
      </w:r>
      <w:r>
        <w:rPr>
          <w:rFonts w:hint="eastAsia"/>
        </w:rPr>
        <w:t>вірогідний</w:t>
      </w:r>
      <w:r>
        <w:t></w:t>
      </w:r>
      <w:r>
        <w:rPr>
          <w:rFonts w:hint="eastAsia"/>
        </w:rPr>
        <w:t>субстратний</w:t>
      </w:r>
      <w:r>
        <w:t></w:t>
      </w:r>
      <w:r>
        <w:rPr>
          <w:rFonts w:hint="eastAsia"/>
        </w:rPr>
        <w:t>вплив</w:t>
      </w:r>
      <w:r>
        <w:t></w:t>
      </w:r>
      <w:r>
        <w:rPr>
          <w:rFonts w:hint="eastAsia"/>
        </w:rPr>
        <w:t>на</w:t>
      </w:r>
      <w:r>
        <w:t></w:t>
      </w:r>
      <w:r>
        <w:rPr>
          <w:rFonts w:hint="eastAsia"/>
        </w:rPr>
        <w:t>формування</w:t>
      </w:r>
      <w:r>
        <w:t></w:t>
      </w:r>
      <w:r>
        <w:rPr>
          <w:rFonts w:hint="eastAsia"/>
        </w:rPr>
        <w:t>праслов’янської</w:t>
      </w:r>
    </w:p>
    <w:p w:rsidR="00A17345" w:rsidRDefault="00A17345" w:rsidP="00A17345">
      <w:r>
        <w:rPr>
          <w:rFonts w:hint="eastAsia"/>
        </w:rPr>
        <w:t>відкритоскладовості</w:t>
      </w:r>
      <w:r>
        <w:t></w:t>
      </w:r>
      <w:r>
        <w:t></w:t>
      </w:r>
      <w:r>
        <w:rPr>
          <w:rFonts w:hint="eastAsia"/>
        </w:rPr>
        <w:t>продовженої</w:t>
      </w:r>
      <w:r>
        <w:t></w:t>
      </w:r>
      <w:r>
        <w:rPr>
          <w:rFonts w:hint="eastAsia"/>
        </w:rPr>
        <w:t>в</w:t>
      </w:r>
      <w:r>
        <w:t></w:t>
      </w:r>
      <w:r>
        <w:rPr>
          <w:rFonts w:hint="eastAsia"/>
        </w:rPr>
        <w:t>східнослов’янському</w:t>
      </w:r>
      <w:r>
        <w:t></w:t>
      </w:r>
      <w:r>
        <w:rPr>
          <w:rFonts w:hint="eastAsia"/>
        </w:rPr>
        <w:t>повноголоссі</w:t>
      </w:r>
      <w:r>
        <w:t></w:t>
      </w:r>
      <w:r>
        <w:rPr>
          <w:rFonts w:hint="eastAsia"/>
        </w:rPr>
        <w:t>та</w:t>
      </w:r>
      <w:r>
        <w:t></w:t>
      </w:r>
      <w:r>
        <w:rPr>
          <w:rFonts w:hint="eastAsia"/>
        </w:rPr>
        <w:t>згодом</w:t>
      </w:r>
    </w:p>
    <w:p w:rsidR="00A17345" w:rsidRDefault="00A17345" w:rsidP="00A17345">
      <w:r>
        <w:rPr>
          <w:rFonts w:hint="eastAsia"/>
        </w:rPr>
        <w:t>у</w:t>
      </w:r>
      <w:r>
        <w:t></w:t>
      </w:r>
      <w:r>
        <w:rPr>
          <w:rFonts w:hint="eastAsia"/>
        </w:rPr>
        <w:t>тенденції</w:t>
      </w:r>
      <w:r>
        <w:t></w:t>
      </w:r>
      <w:r>
        <w:rPr>
          <w:rFonts w:hint="eastAsia"/>
        </w:rPr>
        <w:t>до</w:t>
      </w:r>
      <w:r>
        <w:t></w:t>
      </w:r>
      <w:r>
        <w:rPr>
          <w:rFonts w:hint="eastAsia"/>
        </w:rPr>
        <w:t>рівноважності</w:t>
      </w:r>
      <w:r>
        <w:t></w:t>
      </w:r>
      <w:r>
        <w:rPr>
          <w:rFonts w:hint="eastAsia"/>
        </w:rPr>
        <w:t>голосних</w:t>
      </w:r>
      <w:r>
        <w:t></w:t>
      </w:r>
      <w:r>
        <w:rPr>
          <w:rFonts w:hint="eastAsia"/>
        </w:rPr>
        <w:t>і</w:t>
      </w:r>
      <w:r>
        <w:t></w:t>
      </w:r>
      <w:r>
        <w:rPr>
          <w:rFonts w:hint="eastAsia"/>
        </w:rPr>
        <w:t>приголосних</w:t>
      </w:r>
      <w:r>
        <w:t></w:t>
      </w:r>
      <w:r>
        <w:rPr>
          <w:rFonts w:hint="eastAsia"/>
        </w:rPr>
        <w:t>в</w:t>
      </w:r>
      <w:r>
        <w:t></w:t>
      </w:r>
      <w:r>
        <w:rPr>
          <w:rFonts w:hint="eastAsia"/>
        </w:rPr>
        <w:t>українському</w:t>
      </w:r>
      <w:r>
        <w:t></w:t>
      </w:r>
      <w:r>
        <w:rPr>
          <w:rFonts w:hint="eastAsia"/>
        </w:rPr>
        <w:t>усному</w:t>
      </w:r>
    </w:p>
    <w:p w:rsidR="00A17345" w:rsidRDefault="00A17345" w:rsidP="00A17345">
      <w:r>
        <w:rPr>
          <w:rFonts w:hint="eastAsia"/>
        </w:rPr>
        <w:t>тексті</w:t>
      </w:r>
      <w:r>
        <w:t></w:t>
      </w:r>
      <w:r>
        <w:t></w:t>
      </w:r>
      <w:r>
        <w:rPr>
          <w:rFonts w:hint="eastAsia"/>
        </w:rPr>
        <w:t>та</w:t>
      </w:r>
      <w:r>
        <w:t></w:t>
      </w:r>
      <w:r>
        <w:rPr>
          <w:rFonts w:hint="eastAsia"/>
        </w:rPr>
        <w:t>позамовних</w:t>
      </w:r>
      <w:r>
        <w:t></w:t>
      </w:r>
      <w:r>
        <w:t></w:t>
      </w:r>
      <w:r>
        <w:rPr>
          <w:rFonts w:hint="eastAsia"/>
        </w:rPr>
        <w:t>доісторичні</w:t>
      </w:r>
      <w:r>
        <w:t></w:t>
      </w:r>
      <w:r>
        <w:rPr>
          <w:rFonts w:hint="eastAsia"/>
        </w:rPr>
        <w:t>етнічні</w:t>
      </w:r>
      <w:r>
        <w:t></w:t>
      </w:r>
      <w:r>
        <w:rPr>
          <w:rFonts w:hint="eastAsia"/>
        </w:rPr>
        <w:t>контакти</w:t>
      </w:r>
      <w:r>
        <w:t></w:t>
      </w:r>
      <w:r>
        <w:t></w:t>
      </w:r>
      <w:r>
        <w:rPr>
          <w:rFonts w:hint="eastAsia"/>
        </w:rPr>
        <w:t>що</w:t>
      </w:r>
      <w:r>
        <w:t></w:t>
      </w:r>
      <w:r>
        <w:rPr>
          <w:rFonts w:hint="eastAsia"/>
        </w:rPr>
        <w:t>стали</w:t>
      </w:r>
      <w:r>
        <w:t></w:t>
      </w:r>
      <w:r>
        <w:rPr>
          <w:rFonts w:hint="eastAsia"/>
        </w:rPr>
        <w:t>передумовою</w:t>
      </w:r>
    </w:p>
    <w:p w:rsidR="00A17345" w:rsidRDefault="00A17345" w:rsidP="00A17345">
      <w:r>
        <w:rPr>
          <w:rFonts w:hint="eastAsia"/>
        </w:rPr>
        <w:t>припущуваного</w:t>
      </w:r>
      <w:r>
        <w:t></w:t>
      </w:r>
      <w:r>
        <w:rPr>
          <w:rFonts w:hint="eastAsia"/>
        </w:rPr>
        <w:t>субстратного</w:t>
      </w:r>
      <w:r>
        <w:t></w:t>
      </w:r>
      <w:r>
        <w:rPr>
          <w:rFonts w:hint="eastAsia"/>
        </w:rPr>
        <w:t>впливу</w:t>
      </w:r>
      <w:r>
        <w:t></w:t>
      </w:r>
      <w:r>
        <w:t></w:t>
      </w:r>
      <w:r>
        <w:rPr>
          <w:rFonts w:hint="eastAsia"/>
        </w:rPr>
        <w:t>чинників</w:t>
      </w:r>
      <w:r>
        <w:t></w:t>
      </w:r>
      <w:r>
        <w:rPr>
          <w:rFonts w:hint="eastAsia"/>
        </w:rPr>
        <w:t>мовного</w:t>
      </w:r>
      <w:r>
        <w:t></w:t>
      </w:r>
      <w:r>
        <w:rPr>
          <w:rFonts w:hint="eastAsia"/>
        </w:rPr>
        <w:t>розвитку</w:t>
      </w:r>
      <w:r>
        <w:t></w:t>
      </w:r>
    </w:p>
    <w:p w:rsidR="00A17345" w:rsidRDefault="00A17345" w:rsidP="00A17345">
      <w:r>
        <w:rPr>
          <w:rFonts w:hint="eastAsia"/>
        </w:rPr>
        <w:t>Важливою</w:t>
      </w:r>
      <w:r>
        <w:t></w:t>
      </w:r>
      <w:r>
        <w:rPr>
          <w:rFonts w:hint="eastAsia"/>
        </w:rPr>
        <w:t>є</w:t>
      </w:r>
      <w:r>
        <w:t></w:t>
      </w:r>
      <w:r>
        <w:rPr>
          <w:rFonts w:hint="eastAsia"/>
        </w:rPr>
        <w:t>прогностична</w:t>
      </w:r>
      <w:r>
        <w:t></w:t>
      </w:r>
      <w:r>
        <w:rPr>
          <w:rFonts w:hint="eastAsia"/>
        </w:rPr>
        <w:t>функція</w:t>
      </w:r>
      <w:r>
        <w:t></w:t>
      </w:r>
      <w:r>
        <w:rPr>
          <w:rFonts w:hint="eastAsia"/>
        </w:rPr>
        <w:t>евфонізації</w:t>
      </w:r>
      <w:r>
        <w:t></w:t>
      </w:r>
      <w:r>
        <w:rPr>
          <w:rFonts w:hint="eastAsia"/>
        </w:rPr>
        <w:t>тексту</w:t>
      </w:r>
      <w:r>
        <w:t></w:t>
      </w:r>
      <w:r>
        <w:t></w:t>
      </w:r>
      <w:r>
        <w:rPr>
          <w:rFonts w:hint="eastAsia"/>
        </w:rPr>
        <w:t>що</w:t>
      </w:r>
      <w:r>
        <w:t></w:t>
      </w:r>
      <w:r>
        <w:rPr>
          <w:rFonts w:hint="eastAsia"/>
        </w:rPr>
        <w:t>дозволяє</w:t>
      </w:r>
    </w:p>
    <w:p w:rsidR="00A17345" w:rsidRDefault="00A17345" w:rsidP="00A17345">
      <w:r>
        <w:rPr>
          <w:rFonts w:hint="eastAsia"/>
        </w:rPr>
        <w:t>моделювати</w:t>
      </w:r>
      <w:r>
        <w:t></w:t>
      </w:r>
      <w:r>
        <w:rPr>
          <w:rFonts w:hint="eastAsia"/>
        </w:rPr>
        <w:t>його</w:t>
      </w:r>
      <w:r>
        <w:t></w:t>
      </w:r>
      <w:r>
        <w:rPr>
          <w:rFonts w:hint="eastAsia"/>
        </w:rPr>
        <w:t>перцепцію</w:t>
      </w:r>
      <w:r>
        <w:t></w:t>
      </w:r>
      <w:r>
        <w:t></w:t>
      </w:r>
      <w:r>
        <w:rPr>
          <w:rFonts w:hint="eastAsia"/>
        </w:rPr>
        <w:t>а</w:t>
      </w:r>
      <w:r>
        <w:t></w:t>
      </w:r>
      <w:r>
        <w:rPr>
          <w:rFonts w:hint="eastAsia"/>
        </w:rPr>
        <w:t>відтак</w:t>
      </w:r>
      <w:r>
        <w:t></w:t>
      </w:r>
      <w:r>
        <w:t></w:t>
      </w:r>
      <w:r>
        <w:rPr>
          <w:rFonts w:hint="eastAsia"/>
        </w:rPr>
        <w:t>і</w:t>
      </w:r>
      <w:r>
        <w:t></w:t>
      </w:r>
      <w:r>
        <w:rPr>
          <w:rFonts w:hint="eastAsia"/>
        </w:rPr>
        <w:t>сугестивно</w:t>
      </w:r>
      <w:r>
        <w:t></w:t>
      </w:r>
      <w:r>
        <w:rPr>
          <w:rFonts w:hint="eastAsia"/>
        </w:rPr>
        <w:t>впливову</w:t>
      </w:r>
      <w:r>
        <w:t></w:t>
      </w:r>
      <w:r>
        <w:rPr>
          <w:rFonts w:hint="eastAsia"/>
        </w:rPr>
        <w:t>роль</w:t>
      </w:r>
      <w:r>
        <w:t></w:t>
      </w:r>
      <w:r>
        <w:rPr>
          <w:rFonts w:hint="eastAsia"/>
        </w:rPr>
        <w:t>у</w:t>
      </w:r>
      <w:r>
        <w:t></w:t>
      </w:r>
      <w:r>
        <w:rPr>
          <w:rFonts w:hint="eastAsia"/>
        </w:rPr>
        <w:t>різних</w:t>
      </w:r>
    </w:p>
    <w:p w:rsidR="00A17345" w:rsidRDefault="00A17345" w:rsidP="00A17345">
      <w:r>
        <w:rPr>
          <w:rFonts w:hint="eastAsia"/>
        </w:rPr>
        <w:t>сферах</w:t>
      </w:r>
      <w:r>
        <w:t></w:t>
      </w:r>
      <w:r>
        <w:rPr>
          <w:rFonts w:hint="eastAsia"/>
        </w:rPr>
        <w:t>функціонування</w:t>
      </w:r>
      <w:r>
        <w:t></w:t>
      </w:r>
      <w:r>
        <w:rPr>
          <w:rFonts w:hint="eastAsia"/>
        </w:rPr>
        <w:t>–</w:t>
      </w:r>
      <w:r>
        <w:t></w:t>
      </w:r>
      <w:r>
        <w:rPr>
          <w:rFonts w:hint="eastAsia"/>
        </w:rPr>
        <w:t>від</w:t>
      </w:r>
      <w:r>
        <w:t></w:t>
      </w:r>
      <w:r>
        <w:rPr>
          <w:rFonts w:hint="eastAsia"/>
        </w:rPr>
        <w:t>колискової</w:t>
      </w:r>
      <w:r>
        <w:t></w:t>
      </w:r>
      <w:r>
        <w:rPr>
          <w:rFonts w:hint="eastAsia"/>
        </w:rPr>
        <w:t>пісні</w:t>
      </w:r>
      <w:r>
        <w:t></w:t>
      </w:r>
      <w:r>
        <w:rPr>
          <w:rFonts w:hint="eastAsia"/>
        </w:rPr>
        <w:t>або</w:t>
      </w:r>
      <w:r>
        <w:t></w:t>
      </w:r>
      <w:r>
        <w:rPr>
          <w:rFonts w:hint="eastAsia"/>
        </w:rPr>
        <w:t>замовляння</w:t>
      </w:r>
      <w:r>
        <w:t></w:t>
      </w:r>
      <w:r>
        <w:rPr>
          <w:rFonts w:hint="eastAsia"/>
        </w:rPr>
        <w:t>до</w:t>
      </w:r>
      <w:r>
        <w:t></w:t>
      </w:r>
      <w:r>
        <w:rPr>
          <w:rFonts w:hint="eastAsia"/>
        </w:rPr>
        <w:t>політичних</w:t>
      </w:r>
      <w:r>
        <w:t></w:t>
      </w:r>
    </w:p>
    <w:p w:rsidR="00A17345" w:rsidRDefault="00A17345" w:rsidP="00A17345">
      <w:r>
        <w:rPr>
          <w:rFonts w:hint="eastAsia"/>
        </w:rPr>
        <w:t>рекламних</w:t>
      </w:r>
      <w:r>
        <w:t></w:t>
      </w:r>
      <w:r>
        <w:t></w:t>
      </w:r>
      <w:r>
        <w:rPr>
          <w:rFonts w:hint="eastAsia"/>
        </w:rPr>
        <w:t>навчальних</w:t>
      </w:r>
      <w:r>
        <w:t></w:t>
      </w:r>
      <w:r>
        <w:rPr>
          <w:rFonts w:hint="eastAsia"/>
        </w:rPr>
        <w:t>та</w:t>
      </w:r>
      <w:r>
        <w:t></w:t>
      </w:r>
      <w:r>
        <w:rPr>
          <w:rFonts w:hint="eastAsia"/>
        </w:rPr>
        <w:t>інших</w:t>
      </w:r>
      <w:r>
        <w:t></w:t>
      </w:r>
      <w:r>
        <w:rPr>
          <w:rFonts w:hint="eastAsia"/>
        </w:rPr>
        <w:t>текстів</w:t>
      </w:r>
      <w:r>
        <w:t></w:t>
      </w:r>
      <w:r>
        <w:t></w:t>
      </w:r>
      <w:r>
        <w:rPr>
          <w:rFonts w:hint="eastAsia"/>
        </w:rPr>
        <w:t>Евфонізація</w:t>
      </w:r>
      <w:r>
        <w:t></w:t>
      </w:r>
      <w:r>
        <w:rPr>
          <w:rFonts w:hint="eastAsia"/>
        </w:rPr>
        <w:t>–</w:t>
      </w:r>
      <w:r>
        <w:t></w:t>
      </w:r>
      <w:r>
        <w:rPr>
          <w:rFonts w:hint="eastAsia"/>
        </w:rPr>
        <w:t>істотний</w:t>
      </w:r>
      <w:r>
        <w:t></w:t>
      </w:r>
      <w:r>
        <w:rPr>
          <w:rFonts w:hint="eastAsia"/>
        </w:rPr>
        <w:t>компонент</w:t>
      </w:r>
    </w:p>
    <w:p w:rsidR="00A17345" w:rsidRDefault="00A17345" w:rsidP="00A17345">
      <w:r>
        <w:rPr>
          <w:rFonts w:hint="eastAsia"/>
        </w:rPr>
        <w:t>редагування</w:t>
      </w:r>
      <w:r>
        <w:t></w:t>
      </w:r>
      <w:r>
        <w:rPr>
          <w:rFonts w:hint="eastAsia"/>
        </w:rPr>
        <w:t>як</w:t>
      </w:r>
      <w:r>
        <w:t></w:t>
      </w:r>
      <w:r>
        <w:rPr>
          <w:rFonts w:hint="eastAsia"/>
        </w:rPr>
        <w:t>писемного</w:t>
      </w:r>
      <w:r>
        <w:t></w:t>
      </w:r>
      <w:r>
        <w:t></w:t>
      </w:r>
      <w:r>
        <w:rPr>
          <w:rFonts w:hint="eastAsia"/>
        </w:rPr>
        <w:t>так</w:t>
      </w:r>
      <w:r>
        <w:t></w:t>
      </w:r>
      <w:r>
        <w:rPr>
          <w:rFonts w:hint="eastAsia"/>
        </w:rPr>
        <w:t>і</w:t>
      </w:r>
      <w:r>
        <w:t></w:t>
      </w:r>
      <w:r>
        <w:rPr>
          <w:rFonts w:hint="eastAsia"/>
        </w:rPr>
        <w:t>усного</w:t>
      </w:r>
      <w:r>
        <w:t></w:t>
      </w:r>
      <w:r>
        <w:rPr>
          <w:rFonts w:hint="eastAsia"/>
        </w:rPr>
        <w:t>тексту</w:t>
      </w:r>
      <w:r>
        <w:t></w:t>
      </w:r>
    </w:p>
    <w:p w:rsidR="00A17345" w:rsidRDefault="00A17345" w:rsidP="00A17345">
      <w:r>
        <w:rPr>
          <w:rFonts w:hint="eastAsia"/>
        </w:rPr>
        <w:t>Перспективи</w:t>
      </w:r>
      <w:r>
        <w:t></w:t>
      </w:r>
      <w:r>
        <w:rPr>
          <w:rFonts w:hint="eastAsia"/>
        </w:rPr>
        <w:t>дослідження</w:t>
      </w:r>
      <w:r>
        <w:t></w:t>
      </w:r>
      <w:r>
        <w:rPr>
          <w:rFonts w:hint="eastAsia"/>
        </w:rPr>
        <w:t>–</w:t>
      </w:r>
      <w:r>
        <w:t></w:t>
      </w:r>
      <w:r>
        <w:rPr>
          <w:rFonts w:hint="eastAsia"/>
        </w:rPr>
        <w:t>детальне</w:t>
      </w:r>
      <w:r>
        <w:t></w:t>
      </w:r>
      <w:r>
        <w:rPr>
          <w:rFonts w:hint="eastAsia"/>
        </w:rPr>
        <w:t>порівняльне</w:t>
      </w:r>
      <w:r>
        <w:t></w:t>
      </w:r>
      <w:r>
        <w:rPr>
          <w:rFonts w:hint="eastAsia"/>
        </w:rPr>
        <w:t>вивчення</w:t>
      </w:r>
    </w:p>
    <w:p w:rsidR="00A17345" w:rsidRDefault="00A17345" w:rsidP="00A17345">
      <w:r>
        <w:rPr>
          <w:rFonts w:hint="eastAsia"/>
        </w:rPr>
        <w:t>концептуалізації</w:t>
      </w:r>
      <w:r>
        <w:t></w:t>
      </w:r>
      <w:r>
        <w:rPr>
          <w:rFonts w:hint="eastAsia"/>
        </w:rPr>
        <w:t>милозвучності</w:t>
      </w:r>
      <w:r>
        <w:t></w:t>
      </w:r>
      <w:r>
        <w:rPr>
          <w:rFonts w:hint="eastAsia"/>
        </w:rPr>
        <w:t>носіями</w:t>
      </w:r>
      <w:r>
        <w:t></w:t>
      </w:r>
      <w:r>
        <w:rPr>
          <w:rFonts w:hint="eastAsia"/>
        </w:rPr>
        <w:t>різних</w:t>
      </w:r>
      <w:r>
        <w:t></w:t>
      </w:r>
      <w:r>
        <w:t></w:t>
      </w:r>
      <w:r>
        <w:rPr>
          <w:rFonts w:hint="eastAsia"/>
        </w:rPr>
        <w:t>зокрема</w:t>
      </w:r>
      <w:r>
        <w:t></w:t>
      </w:r>
      <w:r>
        <w:rPr>
          <w:rFonts w:hint="eastAsia"/>
        </w:rPr>
        <w:t>й</w:t>
      </w:r>
      <w:r>
        <w:t></w:t>
      </w:r>
      <w:r>
        <w:rPr>
          <w:rFonts w:hint="eastAsia"/>
        </w:rPr>
        <w:t>за</w:t>
      </w:r>
      <w:r>
        <w:t></w:t>
      </w:r>
      <w:r>
        <w:rPr>
          <w:rFonts w:hint="eastAsia"/>
        </w:rPr>
        <w:t>фонетичною</w:t>
      </w:r>
    </w:p>
    <w:p w:rsidR="00A17345" w:rsidRDefault="00A17345" w:rsidP="00A17345">
      <w:r>
        <w:rPr>
          <w:rFonts w:hint="eastAsia"/>
        </w:rPr>
        <w:t>типологією</w:t>
      </w:r>
      <w:r>
        <w:t></w:t>
      </w:r>
      <w:r>
        <w:t></w:t>
      </w:r>
      <w:r>
        <w:rPr>
          <w:rFonts w:hint="eastAsia"/>
        </w:rPr>
        <w:t>мов</w:t>
      </w:r>
      <w:r>
        <w:t></w:t>
      </w:r>
      <w:r>
        <w:rPr>
          <w:rFonts w:hint="eastAsia"/>
        </w:rPr>
        <w:t>із</w:t>
      </w:r>
      <w:r>
        <w:t></w:t>
      </w:r>
      <w:r>
        <w:rPr>
          <w:rFonts w:hint="eastAsia"/>
        </w:rPr>
        <w:t>залученням</w:t>
      </w:r>
      <w:r>
        <w:t></w:t>
      </w:r>
      <w:r>
        <w:rPr>
          <w:rFonts w:hint="eastAsia"/>
        </w:rPr>
        <w:t>неіндоєвропейського</w:t>
      </w:r>
      <w:r>
        <w:t></w:t>
      </w:r>
      <w:r>
        <w:rPr>
          <w:rFonts w:hint="eastAsia"/>
        </w:rPr>
        <w:t>матеріалу</w:t>
      </w:r>
      <w:r>
        <w:t></w:t>
      </w:r>
      <w:r>
        <w:t></w:t>
      </w:r>
      <w:r>
        <w:rPr>
          <w:rFonts w:hint="eastAsia"/>
        </w:rPr>
        <w:t>Поза</w:t>
      </w:r>
      <w:r>
        <w:t></w:t>
      </w:r>
      <w:r>
        <w:rPr>
          <w:rFonts w:hint="eastAsia"/>
        </w:rPr>
        <w:t>межами</w:t>
      </w:r>
    </w:p>
    <w:p w:rsidR="00A17345" w:rsidRDefault="00A17345" w:rsidP="00A17345">
      <w:r>
        <w:rPr>
          <w:rFonts w:hint="eastAsia"/>
        </w:rPr>
        <w:t>праці</w:t>
      </w:r>
      <w:r>
        <w:t></w:t>
      </w:r>
      <w:r>
        <w:rPr>
          <w:rFonts w:hint="eastAsia"/>
        </w:rPr>
        <w:t>залишилися</w:t>
      </w:r>
      <w:r>
        <w:t></w:t>
      </w:r>
      <w:r>
        <w:rPr>
          <w:rFonts w:hint="eastAsia"/>
        </w:rPr>
        <w:t>явища</w:t>
      </w:r>
      <w:r>
        <w:t></w:t>
      </w:r>
      <w:r>
        <w:rPr>
          <w:rFonts w:hint="eastAsia"/>
        </w:rPr>
        <w:t>милозвучності</w:t>
      </w:r>
      <w:r>
        <w:t></w:t>
      </w:r>
      <w:r>
        <w:rPr>
          <w:rFonts w:hint="eastAsia"/>
        </w:rPr>
        <w:t>сучасного</w:t>
      </w:r>
      <w:r>
        <w:t></w:t>
      </w:r>
      <w:r>
        <w:rPr>
          <w:rFonts w:hint="eastAsia"/>
        </w:rPr>
        <w:t>живого</w:t>
      </w:r>
      <w:r>
        <w:t></w:t>
      </w:r>
      <w:r>
        <w:rPr>
          <w:rFonts w:hint="eastAsia"/>
        </w:rPr>
        <w:t>мовлення</w:t>
      </w:r>
      <w:r>
        <w:t></w:t>
      </w:r>
      <w:r>
        <w:t></w:t>
      </w:r>
      <w:r>
        <w:rPr>
          <w:rFonts w:hint="eastAsia"/>
        </w:rPr>
        <w:t>питання</w:t>
      </w:r>
    </w:p>
    <w:p w:rsidR="00A17345" w:rsidRDefault="00A17345" w:rsidP="00A17345">
      <w:r>
        <w:rPr>
          <w:rFonts w:hint="eastAsia"/>
        </w:rPr>
        <w:t>співвідношення</w:t>
      </w:r>
      <w:r>
        <w:t></w:t>
      </w:r>
      <w:r>
        <w:rPr>
          <w:rFonts w:hint="eastAsia"/>
        </w:rPr>
        <w:t>усного</w:t>
      </w:r>
      <w:r>
        <w:t></w:t>
      </w:r>
      <w:r>
        <w:rPr>
          <w:rFonts w:hint="eastAsia"/>
        </w:rPr>
        <w:t>і</w:t>
      </w:r>
      <w:r>
        <w:t></w:t>
      </w:r>
      <w:r>
        <w:rPr>
          <w:rFonts w:hint="eastAsia"/>
        </w:rPr>
        <w:t>писемного</w:t>
      </w:r>
      <w:r>
        <w:t></w:t>
      </w:r>
      <w:r>
        <w:rPr>
          <w:rFonts w:hint="eastAsia"/>
        </w:rPr>
        <w:t>аспектів</w:t>
      </w:r>
      <w:r>
        <w:t></w:t>
      </w:r>
      <w:r>
        <w:rPr>
          <w:rFonts w:hint="eastAsia"/>
        </w:rPr>
        <w:t>евфонії</w:t>
      </w:r>
      <w:r>
        <w:t></w:t>
      </w:r>
      <w:r>
        <w:rPr>
          <w:rFonts w:hint="eastAsia"/>
        </w:rPr>
        <w:t>тексту</w:t>
      </w:r>
      <w:r>
        <w:t></w:t>
      </w:r>
      <w:r>
        <w:t></w:t>
      </w:r>
      <w:r>
        <w:rPr>
          <w:rFonts w:hint="eastAsia"/>
        </w:rPr>
        <w:t>роль</w:t>
      </w:r>
      <w:r>
        <w:t></w:t>
      </w:r>
      <w:r>
        <w:rPr>
          <w:rFonts w:hint="eastAsia"/>
        </w:rPr>
        <w:t>власне</w:t>
      </w:r>
    </w:p>
    <w:p w:rsidR="00A17345" w:rsidRPr="00A17345" w:rsidRDefault="00A17345" w:rsidP="00A17345">
      <w:r>
        <w:rPr>
          <w:rFonts w:hint="eastAsia"/>
        </w:rPr>
        <w:t>лексичних</w:t>
      </w:r>
      <w:r>
        <w:t></w:t>
      </w:r>
      <w:r>
        <w:rPr>
          <w:rFonts w:hint="eastAsia"/>
        </w:rPr>
        <w:t>чинників</w:t>
      </w:r>
      <w:r>
        <w:t></w:t>
      </w:r>
      <w:r>
        <w:t></w:t>
      </w:r>
      <w:r>
        <w:rPr>
          <w:rFonts w:hint="eastAsia"/>
        </w:rPr>
        <w:t>добору</w:t>
      </w:r>
      <w:r>
        <w:t></w:t>
      </w:r>
      <w:r>
        <w:rPr>
          <w:rFonts w:hint="eastAsia"/>
        </w:rPr>
        <w:t>слів</w:t>
      </w:r>
      <w:r>
        <w:t></w:t>
      </w:r>
      <w:r>
        <w:t></w:t>
      </w:r>
      <w:r>
        <w:rPr>
          <w:rFonts w:hint="eastAsia"/>
        </w:rPr>
        <w:t>в</w:t>
      </w:r>
      <w:r>
        <w:t></w:t>
      </w:r>
      <w:r>
        <w:rPr>
          <w:rFonts w:hint="eastAsia"/>
        </w:rPr>
        <w:t>евфонізації</w:t>
      </w:r>
      <w:r>
        <w:t></w:t>
      </w:r>
      <w:r>
        <w:rPr>
          <w:rFonts w:hint="eastAsia"/>
        </w:rPr>
        <w:t>тексту</w:t>
      </w:r>
      <w:r>
        <w:t></w:t>
      </w:r>
    </w:p>
    <w:sectPr w:rsidR="00A17345" w:rsidRPr="00A1734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A17345" w:rsidRPr="00A17345">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BB99A-DA24-4748-8B11-7F3DC69F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2031</Words>
  <Characters>11579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2021-09-23T11:47:00Z</dcterms:created>
  <dcterms:modified xsi:type="dcterms:W3CDTF">2021-09-23T11:53:00Z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