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0ECB" w14:textId="7E4517F9" w:rsidR="00F13D89" w:rsidRDefault="003A3970" w:rsidP="003A3970">
      <w:r w:rsidRPr="003A3970">
        <w:rPr>
          <w:rFonts w:hint="eastAsia"/>
        </w:rPr>
        <w:t>Ястребов</w:t>
      </w:r>
      <w:r w:rsidRPr="003A3970">
        <w:t xml:space="preserve"> </w:t>
      </w:r>
      <w:r w:rsidRPr="003A3970">
        <w:rPr>
          <w:rFonts w:hint="eastAsia"/>
        </w:rPr>
        <w:t>Алексей</w:t>
      </w:r>
      <w:r w:rsidRPr="003A3970">
        <w:t xml:space="preserve"> </w:t>
      </w:r>
      <w:r w:rsidRPr="003A3970">
        <w:rPr>
          <w:rFonts w:hint="eastAsia"/>
        </w:rPr>
        <w:t>Олегович</w:t>
      </w:r>
      <w:r>
        <w:t xml:space="preserve"> </w:t>
      </w:r>
      <w:r w:rsidRPr="003A3970">
        <w:rPr>
          <w:rFonts w:hint="eastAsia"/>
        </w:rPr>
        <w:t>Венецианские</w:t>
      </w:r>
      <w:r w:rsidRPr="003A3970">
        <w:t xml:space="preserve"> </w:t>
      </w:r>
      <w:r w:rsidRPr="003A3970">
        <w:rPr>
          <w:rFonts w:hint="eastAsia"/>
        </w:rPr>
        <w:t>греки</w:t>
      </w:r>
      <w:r w:rsidRPr="003A3970">
        <w:t xml:space="preserve"> </w:t>
      </w:r>
      <w:r w:rsidRPr="003A3970">
        <w:rPr>
          <w:rFonts w:hint="eastAsia"/>
        </w:rPr>
        <w:t>на</w:t>
      </w:r>
      <w:r w:rsidRPr="003A3970">
        <w:t xml:space="preserve"> </w:t>
      </w:r>
      <w:r w:rsidRPr="003A3970">
        <w:rPr>
          <w:rFonts w:hint="eastAsia"/>
        </w:rPr>
        <w:t>русской</w:t>
      </w:r>
      <w:r w:rsidRPr="003A3970">
        <w:t xml:space="preserve"> </w:t>
      </w:r>
      <w:r w:rsidRPr="003A3970">
        <w:rPr>
          <w:rFonts w:hint="eastAsia"/>
        </w:rPr>
        <w:t>службе</w:t>
      </w:r>
      <w:r w:rsidRPr="003A3970">
        <w:t xml:space="preserve"> </w:t>
      </w:r>
      <w:r w:rsidRPr="003A3970">
        <w:rPr>
          <w:rFonts w:hint="eastAsia"/>
        </w:rPr>
        <w:t>в</w:t>
      </w:r>
      <w:r w:rsidRPr="003A3970">
        <w:t xml:space="preserve"> </w:t>
      </w:r>
      <w:r w:rsidRPr="003A3970">
        <w:rPr>
          <w:rFonts w:hint="eastAsia"/>
        </w:rPr>
        <w:t>конце</w:t>
      </w:r>
      <w:r w:rsidRPr="003A3970">
        <w:t xml:space="preserve"> XVII </w:t>
      </w:r>
      <w:r w:rsidRPr="003A3970">
        <w:rPr>
          <w:rFonts w:hint="eastAsia"/>
        </w:rPr>
        <w:t>–</w:t>
      </w:r>
      <w:r w:rsidRPr="003A3970">
        <w:t xml:space="preserve"> </w:t>
      </w:r>
      <w:r w:rsidRPr="003A3970">
        <w:rPr>
          <w:rFonts w:hint="eastAsia"/>
        </w:rPr>
        <w:t>начале</w:t>
      </w:r>
      <w:r w:rsidRPr="003A3970">
        <w:t xml:space="preserve"> XVIII </w:t>
      </w:r>
      <w:r w:rsidRPr="003A3970">
        <w:rPr>
          <w:rFonts w:hint="eastAsia"/>
        </w:rPr>
        <w:t>веков</w:t>
      </w:r>
    </w:p>
    <w:p w14:paraId="610F6DB9" w14:textId="77777777" w:rsidR="003A3970" w:rsidRDefault="003A3970" w:rsidP="003A3970">
      <w:r>
        <w:rPr>
          <w:rFonts w:hint="eastAsia"/>
        </w:rPr>
        <w:t>ОГЛАВЛЕНИЕ</w:t>
      </w:r>
      <w:r>
        <w:t xml:space="preserve"> </w:t>
      </w:r>
      <w:r>
        <w:rPr>
          <w:rFonts w:hint="eastAsia"/>
        </w:rPr>
        <w:t>ДИССЕРТАЦИИ</w:t>
      </w:r>
    </w:p>
    <w:p w14:paraId="27F12BD3" w14:textId="77777777" w:rsidR="003A3970" w:rsidRDefault="003A3970" w:rsidP="003A3970">
      <w:r>
        <w:rPr>
          <w:rFonts w:hint="eastAsia"/>
        </w:rPr>
        <w:t>кандидат</w:t>
      </w:r>
      <w:r>
        <w:t xml:space="preserve"> </w:t>
      </w:r>
      <w:r>
        <w:rPr>
          <w:rFonts w:hint="eastAsia"/>
        </w:rPr>
        <w:t>наук</w:t>
      </w:r>
      <w:r>
        <w:t xml:space="preserve"> </w:t>
      </w:r>
      <w:r>
        <w:rPr>
          <w:rFonts w:hint="eastAsia"/>
        </w:rPr>
        <w:t>Ястребов</w:t>
      </w:r>
      <w:r>
        <w:t xml:space="preserve"> </w:t>
      </w:r>
      <w:r>
        <w:rPr>
          <w:rFonts w:hint="eastAsia"/>
        </w:rPr>
        <w:t>Алексей</w:t>
      </w:r>
      <w:r>
        <w:t xml:space="preserve"> </w:t>
      </w:r>
      <w:r>
        <w:rPr>
          <w:rFonts w:hint="eastAsia"/>
        </w:rPr>
        <w:t>Олегович</w:t>
      </w:r>
    </w:p>
    <w:p w14:paraId="6A2AFA6B" w14:textId="77777777" w:rsidR="003A3970" w:rsidRDefault="003A3970" w:rsidP="003A3970">
      <w:r>
        <w:rPr>
          <w:rFonts w:hint="eastAsia"/>
        </w:rPr>
        <w:t>Введение</w:t>
      </w:r>
    </w:p>
    <w:p w14:paraId="0DD5C0A1" w14:textId="77777777" w:rsidR="003A3970" w:rsidRDefault="003A3970" w:rsidP="003A3970"/>
    <w:p w14:paraId="5C4B873A" w14:textId="77777777" w:rsidR="003A3970" w:rsidRDefault="003A3970" w:rsidP="003A3970">
      <w:r>
        <w:rPr>
          <w:rFonts w:hint="eastAsia"/>
        </w:rPr>
        <w:t>Обзор</w:t>
      </w:r>
      <w:r>
        <w:t xml:space="preserve"> </w:t>
      </w:r>
      <w:r>
        <w:rPr>
          <w:rFonts w:hint="eastAsia"/>
        </w:rPr>
        <w:t>историографии</w:t>
      </w:r>
    </w:p>
    <w:p w14:paraId="588F9263" w14:textId="77777777" w:rsidR="003A3970" w:rsidRDefault="003A3970" w:rsidP="003A3970"/>
    <w:p w14:paraId="16EFC366" w14:textId="77777777" w:rsidR="003A3970" w:rsidRDefault="003A3970" w:rsidP="003A3970">
      <w:r>
        <w:rPr>
          <w:rFonts w:hint="eastAsia"/>
        </w:rPr>
        <w:t>Источниковедческий</w:t>
      </w:r>
      <w:r>
        <w:t xml:space="preserve"> </w:t>
      </w:r>
      <w:r>
        <w:rPr>
          <w:rFonts w:hint="eastAsia"/>
        </w:rPr>
        <w:t>очерк</w:t>
      </w:r>
    </w:p>
    <w:p w14:paraId="0727D4F5" w14:textId="77777777" w:rsidR="003A3970" w:rsidRDefault="003A3970" w:rsidP="003A3970"/>
    <w:p w14:paraId="1E2177A0" w14:textId="77777777" w:rsidR="003A3970" w:rsidRDefault="003A3970" w:rsidP="003A3970">
      <w:r>
        <w:t xml:space="preserve">1. </w:t>
      </w:r>
      <w:r>
        <w:rPr>
          <w:rFonts w:hint="eastAsia"/>
        </w:rPr>
        <w:t>Роль</w:t>
      </w:r>
      <w:r>
        <w:t xml:space="preserve"> </w:t>
      </w:r>
      <w:r>
        <w:rPr>
          <w:rFonts w:hint="eastAsia"/>
        </w:rPr>
        <w:t>греческой</w:t>
      </w:r>
      <w:r>
        <w:t xml:space="preserve"> </w:t>
      </w:r>
      <w:r>
        <w:rPr>
          <w:rFonts w:hint="eastAsia"/>
        </w:rPr>
        <w:t>общины</w:t>
      </w:r>
      <w:r>
        <w:t xml:space="preserve"> </w:t>
      </w:r>
      <w:r>
        <w:rPr>
          <w:rFonts w:hint="eastAsia"/>
        </w:rPr>
        <w:t>в</w:t>
      </w:r>
      <w:r>
        <w:t xml:space="preserve"> </w:t>
      </w:r>
      <w:r>
        <w:rPr>
          <w:rFonts w:hint="eastAsia"/>
        </w:rPr>
        <w:t>системе</w:t>
      </w:r>
      <w:r>
        <w:t xml:space="preserve"> </w:t>
      </w:r>
      <w:r>
        <w:rPr>
          <w:rFonts w:hint="eastAsia"/>
        </w:rPr>
        <w:t>двусторонних</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Венеции</w:t>
      </w:r>
      <w:r>
        <w:t xml:space="preserve">. </w:t>
      </w:r>
      <w:r>
        <w:rPr>
          <w:rFonts w:hint="eastAsia"/>
        </w:rPr>
        <w:t>Миссия</w:t>
      </w:r>
      <w:r>
        <w:t xml:space="preserve"> </w:t>
      </w:r>
      <w:r>
        <w:rPr>
          <w:rFonts w:hint="eastAsia"/>
        </w:rPr>
        <w:t>Иоанникия</w:t>
      </w:r>
      <w:r>
        <w:t xml:space="preserve"> </w:t>
      </w:r>
      <w:r>
        <w:rPr>
          <w:rFonts w:hint="eastAsia"/>
        </w:rPr>
        <w:t>Лихуда</w:t>
      </w:r>
    </w:p>
    <w:p w14:paraId="04F6E695" w14:textId="77777777" w:rsidR="003A3970" w:rsidRDefault="003A3970" w:rsidP="003A3970"/>
    <w:p w14:paraId="0EF8911D" w14:textId="77777777" w:rsidR="003A3970" w:rsidRDefault="003A3970" w:rsidP="003A3970">
      <w:r>
        <w:t xml:space="preserve">1.1. </w:t>
      </w:r>
      <w:r>
        <w:rPr>
          <w:rFonts w:hint="eastAsia"/>
        </w:rPr>
        <w:t>Иоанникий</w:t>
      </w:r>
      <w:r>
        <w:t xml:space="preserve"> </w:t>
      </w:r>
      <w:r>
        <w:rPr>
          <w:rFonts w:hint="eastAsia"/>
        </w:rPr>
        <w:t>Лихуд</w:t>
      </w:r>
      <w:r>
        <w:t xml:space="preserve"> - </w:t>
      </w:r>
      <w:r>
        <w:rPr>
          <w:rFonts w:hint="eastAsia"/>
        </w:rPr>
        <w:t>первый</w:t>
      </w:r>
      <w:r>
        <w:t xml:space="preserve"> </w:t>
      </w:r>
      <w:r>
        <w:rPr>
          <w:rFonts w:hint="eastAsia"/>
        </w:rPr>
        <w:t>русский</w:t>
      </w:r>
      <w:r>
        <w:t xml:space="preserve"> </w:t>
      </w:r>
      <w:r>
        <w:rPr>
          <w:rFonts w:hint="eastAsia"/>
        </w:rPr>
        <w:t>резидент</w:t>
      </w:r>
      <w:r>
        <w:t xml:space="preserve"> </w:t>
      </w:r>
      <w:r>
        <w:rPr>
          <w:rFonts w:hint="eastAsia"/>
        </w:rPr>
        <w:t>в</w:t>
      </w:r>
      <w:r>
        <w:t xml:space="preserve"> </w:t>
      </w:r>
      <w:r>
        <w:rPr>
          <w:rFonts w:hint="eastAsia"/>
        </w:rPr>
        <w:t>Италии</w:t>
      </w:r>
    </w:p>
    <w:p w14:paraId="70E3B4BD" w14:textId="77777777" w:rsidR="003A3970" w:rsidRDefault="003A3970" w:rsidP="003A3970"/>
    <w:p w14:paraId="6A99A122" w14:textId="77777777" w:rsidR="003A3970" w:rsidRDefault="003A3970" w:rsidP="003A3970">
      <w:r>
        <w:t xml:space="preserve">1.1.1. </w:t>
      </w:r>
      <w:r>
        <w:rPr>
          <w:rFonts w:hint="eastAsia"/>
        </w:rPr>
        <w:t>Внешние</w:t>
      </w:r>
      <w:r>
        <w:t xml:space="preserve"> </w:t>
      </w:r>
      <w:r>
        <w:rPr>
          <w:rFonts w:hint="eastAsia"/>
        </w:rPr>
        <w:t>обстоятельства</w:t>
      </w:r>
      <w:r>
        <w:t xml:space="preserve"> </w:t>
      </w:r>
      <w:r>
        <w:rPr>
          <w:rFonts w:hint="eastAsia"/>
        </w:rPr>
        <w:t>поездки</w:t>
      </w:r>
    </w:p>
    <w:p w14:paraId="22C7738A" w14:textId="77777777" w:rsidR="003A3970" w:rsidRDefault="003A3970" w:rsidP="003A3970"/>
    <w:p w14:paraId="58A834F8" w14:textId="77777777" w:rsidR="003A3970" w:rsidRDefault="003A3970" w:rsidP="003A3970">
      <w:r>
        <w:t xml:space="preserve">1.1.2. </w:t>
      </w:r>
      <w:r>
        <w:rPr>
          <w:rFonts w:hint="eastAsia"/>
        </w:rPr>
        <w:t>Дипломатическая</w:t>
      </w:r>
      <w:r>
        <w:t xml:space="preserve"> </w:t>
      </w:r>
      <w:r>
        <w:rPr>
          <w:rFonts w:hint="eastAsia"/>
        </w:rPr>
        <w:t>деятельность</w:t>
      </w:r>
      <w:r>
        <w:t xml:space="preserve"> </w:t>
      </w:r>
      <w:r>
        <w:rPr>
          <w:rFonts w:hint="eastAsia"/>
        </w:rPr>
        <w:t>Иоанникия</w:t>
      </w:r>
      <w:r>
        <w:t xml:space="preserve"> </w:t>
      </w:r>
      <w:r>
        <w:rPr>
          <w:rFonts w:hint="eastAsia"/>
        </w:rPr>
        <w:t>Лихуда</w:t>
      </w:r>
    </w:p>
    <w:p w14:paraId="48050501" w14:textId="77777777" w:rsidR="003A3970" w:rsidRDefault="003A3970" w:rsidP="003A3970"/>
    <w:p w14:paraId="039DDB52" w14:textId="77777777" w:rsidR="003A3970" w:rsidRDefault="003A3970" w:rsidP="003A3970">
      <w:r>
        <w:t xml:space="preserve">1.1.3. </w:t>
      </w:r>
      <w:r>
        <w:rPr>
          <w:rFonts w:hint="eastAsia"/>
        </w:rPr>
        <w:t>О</w:t>
      </w:r>
      <w:r>
        <w:t xml:space="preserve"> </w:t>
      </w:r>
      <w:r>
        <w:rPr>
          <w:rFonts w:hint="eastAsia"/>
        </w:rPr>
        <w:t>записках</w:t>
      </w:r>
      <w:r>
        <w:t xml:space="preserve"> </w:t>
      </w:r>
      <w:r>
        <w:rPr>
          <w:rFonts w:hint="eastAsia"/>
        </w:rPr>
        <w:t>Иоанникия</w:t>
      </w:r>
      <w:r>
        <w:t xml:space="preserve"> </w:t>
      </w:r>
      <w:r>
        <w:rPr>
          <w:rFonts w:hint="eastAsia"/>
        </w:rPr>
        <w:t>Лихуда</w:t>
      </w:r>
    </w:p>
    <w:p w14:paraId="59F3981A" w14:textId="77777777" w:rsidR="003A3970" w:rsidRDefault="003A3970" w:rsidP="003A3970"/>
    <w:p w14:paraId="711F09F0" w14:textId="77777777" w:rsidR="003A3970" w:rsidRDefault="003A3970" w:rsidP="003A3970">
      <w:r>
        <w:t xml:space="preserve">1.2. </w:t>
      </w:r>
      <w:r>
        <w:rPr>
          <w:rFonts w:hint="eastAsia"/>
        </w:rPr>
        <w:t>Братья</w:t>
      </w:r>
      <w:r>
        <w:t xml:space="preserve"> </w:t>
      </w:r>
      <w:r>
        <w:rPr>
          <w:rFonts w:hint="eastAsia"/>
        </w:rPr>
        <w:t>Лихуды</w:t>
      </w:r>
      <w:r>
        <w:t xml:space="preserve"> </w:t>
      </w:r>
      <w:r>
        <w:rPr>
          <w:rFonts w:hint="eastAsia"/>
        </w:rPr>
        <w:t>и</w:t>
      </w:r>
      <w:r>
        <w:t xml:space="preserve"> </w:t>
      </w:r>
      <w:r>
        <w:rPr>
          <w:rFonts w:hint="eastAsia"/>
        </w:rPr>
        <w:t>Петр</w:t>
      </w:r>
      <w:r>
        <w:t xml:space="preserve"> </w:t>
      </w:r>
      <w:r>
        <w:rPr>
          <w:rFonts w:hint="eastAsia"/>
        </w:rPr>
        <w:t>Великий</w:t>
      </w:r>
    </w:p>
    <w:p w14:paraId="4ECD3CFD" w14:textId="77777777" w:rsidR="003A3970" w:rsidRDefault="003A3970" w:rsidP="003A3970"/>
    <w:p w14:paraId="32A9990B" w14:textId="77777777" w:rsidR="003A3970" w:rsidRDefault="003A3970" w:rsidP="003A3970">
      <w:r>
        <w:t xml:space="preserve">2. </w:t>
      </w:r>
      <w:r>
        <w:rPr>
          <w:rFonts w:hint="eastAsia"/>
        </w:rPr>
        <w:t>Установление</w:t>
      </w:r>
      <w:r>
        <w:t xml:space="preserve"> </w:t>
      </w:r>
      <w:r>
        <w:rPr>
          <w:rFonts w:hint="eastAsia"/>
        </w:rPr>
        <w:t>регулярных</w:t>
      </w:r>
      <w:r>
        <w:t xml:space="preserve"> </w:t>
      </w:r>
      <w:r>
        <w:rPr>
          <w:rFonts w:hint="eastAsia"/>
        </w:rPr>
        <w:t>русско</w:t>
      </w:r>
      <w:r>
        <w:t>-</w:t>
      </w:r>
      <w:r>
        <w:rPr>
          <w:rFonts w:hint="eastAsia"/>
        </w:rPr>
        <w:t>венецианских</w:t>
      </w:r>
      <w:r>
        <w:t xml:space="preserve"> </w:t>
      </w:r>
      <w:r>
        <w:rPr>
          <w:rFonts w:hint="eastAsia"/>
        </w:rPr>
        <w:t>контактов</w:t>
      </w:r>
      <w:r>
        <w:t xml:space="preserve"> </w:t>
      </w:r>
      <w:r>
        <w:rPr>
          <w:rFonts w:hint="eastAsia"/>
        </w:rPr>
        <w:t>в</w:t>
      </w:r>
      <w:r>
        <w:t xml:space="preserve"> </w:t>
      </w:r>
      <w:r>
        <w:rPr>
          <w:rFonts w:hint="eastAsia"/>
        </w:rPr>
        <w:t>царствование</w:t>
      </w:r>
      <w:r>
        <w:t xml:space="preserve"> </w:t>
      </w:r>
      <w:r>
        <w:rPr>
          <w:rFonts w:hint="eastAsia"/>
        </w:rPr>
        <w:t>Петра</w:t>
      </w:r>
      <w:r>
        <w:t xml:space="preserve"> I </w:t>
      </w:r>
      <w:r>
        <w:rPr>
          <w:rFonts w:hint="eastAsia"/>
        </w:rPr>
        <w:t>и</w:t>
      </w:r>
      <w:r>
        <w:t xml:space="preserve"> </w:t>
      </w:r>
      <w:r>
        <w:rPr>
          <w:rFonts w:hint="eastAsia"/>
        </w:rPr>
        <w:t>участие</w:t>
      </w:r>
      <w:r>
        <w:t xml:space="preserve"> </w:t>
      </w:r>
      <w:r>
        <w:rPr>
          <w:rFonts w:hint="eastAsia"/>
        </w:rPr>
        <w:t>в</w:t>
      </w:r>
      <w:r>
        <w:t xml:space="preserve"> </w:t>
      </w:r>
      <w:r>
        <w:rPr>
          <w:rFonts w:hint="eastAsia"/>
        </w:rPr>
        <w:t>них</w:t>
      </w:r>
      <w:r>
        <w:t xml:space="preserve"> </w:t>
      </w:r>
      <w:r>
        <w:rPr>
          <w:rFonts w:hint="eastAsia"/>
        </w:rPr>
        <w:t>греческой</w:t>
      </w:r>
      <w:r>
        <w:t xml:space="preserve"> </w:t>
      </w:r>
      <w:r>
        <w:rPr>
          <w:rFonts w:hint="eastAsia"/>
        </w:rPr>
        <w:t>общины</w:t>
      </w:r>
    </w:p>
    <w:p w14:paraId="2F60FA63" w14:textId="77777777" w:rsidR="003A3970" w:rsidRDefault="003A3970" w:rsidP="003A3970"/>
    <w:p w14:paraId="36727511" w14:textId="77777777" w:rsidR="003A3970" w:rsidRDefault="003A3970" w:rsidP="003A3970">
      <w:r>
        <w:t xml:space="preserve">2.1. </w:t>
      </w:r>
      <w:r>
        <w:rPr>
          <w:rFonts w:hint="eastAsia"/>
        </w:rPr>
        <w:t>Русско</w:t>
      </w:r>
      <w:r>
        <w:t>-</w:t>
      </w:r>
      <w:r>
        <w:rPr>
          <w:rFonts w:hint="eastAsia"/>
        </w:rPr>
        <w:t>венецианская</w:t>
      </w:r>
      <w:r>
        <w:t xml:space="preserve"> </w:t>
      </w:r>
      <w:r>
        <w:rPr>
          <w:rFonts w:hint="eastAsia"/>
        </w:rPr>
        <w:t>дипломатическая</w:t>
      </w:r>
      <w:r>
        <w:t xml:space="preserve"> </w:t>
      </w:r>
      <w:r>
        <w:rPr>
          <w:rFonts w:hint="eastAsia"/>
        </w:rPr>
        <w:t>переписка</w:t>
      </w:r>
      <w:r>
        <w:t xml:space="preserve"> 80-</w:t>
      </w:r>
      <w:r>
        <w:rPr>
          <w:rFonts w:hint="eastAsia"/>
        </w:rPr>
        <w:t>х</w:t>
      </w:r>
      <w:r>
        <w:t xml:space="preserve"> </w:t>
      </w:r>
      <w:r>
        <w:rPr>
          <w:rFonts w:hint="eastAsia"/>
        </w:rPr>
        <w:t>и</w:t>
      </w:r>
      <w:r>
        <w:t xml:space="preserve"> 90-</w:t>
      </w:r>
      <w:r>
        <w:rPr>
          <w:rFonts w:hint="eastAsia"/>
        </w:rPr>
        <w:t>х</w:t>
      </w:r>
      <w:r>
        <w:t xml:space="preserve"> </w:t>
      </w:r>
      <w:r>
        <w:rPr>
          <w:rFonts w:hint="eastAsia"/>
        </w:rPr>
        <w:t>годов</w:t>
      </w:r>
      <w:r>
        <w:t xml:space="preserve"> XVII </w:t>
      </w:r>
      <w:r>
        <w:rPr>
          <w:rFonts w:hint="eastAsia"/>
        </w:rPr>
        <w:t>века</w:t>
      </w:r>
    </w:p>
    <w:p w14:paraId="6001E37E" w14:textId="77777777" w:rsidR="003A3970" w:rsidRDefault="003A3970" w:rsidP="003A3970"/>
    <w:p w14:paraId="43813C34" w14:textId="77777777" w:rsidR="003A3970" w:rsidRDefault="003A3970" w:rsidP="003A3970">
      <w:r>
        <w:t xml:space="preserve">2.2. </w:t>
      </w:r>
      <w:r>
        <w:rPr>
          <w:rFonts w:hint="eastAsia"/>
        </w:rPr>
        <w:t>Отношения</w:t>
      </w:r>
      <w:r>
        <w:t xml:space="preserve"> </w:t>
      </w:r>
      <w:r>
        <w:rPr>
          <w:rFonts w:hint="eastAsia"/>
        </w:rPr>
        <w:t>России</w:t>
      </w:r>
      <w:r>
        <w:t xml:space="preserve"> </w:t>
      </w:r>
      <w:r>
        <w:rPr>
          <w:rFonts w:hint="eastAsia"/>
        </w:rPr>
        <w:t>и</w:t>
      </w:r>
      <w:r>
        <w:t xml:space="preserve"> </w:t>
      </w:r>
      <w:r>
        <w:rPr>
          <w:rFonts w:hint="eastAsia"/>
        </w:rPr>
        <w:t>Венеции</w:t>
      </w:r>
      <w:r>
        <w:t xml:space="preserve"> </w:t>
      </w:r>
      <w:r>
        <w:rPr>
          <w:rFonts w:hint="eastAsia"/>
        </w:rPr>
        <w:t>при</w:t>
      </w:r>
      <w:r>
        <w:t xml:space="preserve"> </w:t>
      </w:r>
      <w:r>
        <w:rPr>
          <w:rFonts w:hint="eastAsia"/>
        </w:rPr>
        <w:t>Петре</w:t>
      </w:r>
      <w:r>
        <w:t xml:space="preserve"> I</w:t>
      </w:r>
    </w:p>
    <w:p w14:paraId="4FEF7227" w14:textId="77777777" w:rsidR="003A3970" w:rsidRDefault="003A3970" w:rsidP="003A3970"/>
    <w:p w14:paraId="2FFB2526" w14:textId="77777777" w:rsidR="003A3970" w:rsidRDefault="003A3970" w:rsidP="003A3970">
      <w:r>
        <w:t xml:space="preserve">2.2.1. </w:t>
      </w:r>
      <w:r>
        <w:rPr>
          <w:rFonts w:hint="eastAsia"/>
        </w:rPr>
        <w:t>До</w:t>
      </w:r>
      <w:r>
        <w:t xml:space="preserve"> 1700 </w:t>
      </w:r>
      <w:r>
        <w:rPr>
          <w:rFonts w:hint="eastAsia"/>
        </w:rPr>
        <w:t>г</w:t>
      </w:r>
    </w:p>
    <w:p w14:paraId="50CCFA9F" w14:textId="77777777" w:rsidR="003A3970" w:rsidRDefault="003A3970" w:rsidP="003A3970"/>
    <w:p w14:paraId="62B77B1A" w14:textId="77777777" w:rsidR="003A3970" w:rsidRDefault="003A3970" w:rsidP="003A3970">
      <w:r>
        <w:t xml:space="preserve">2.2.2. </w:t>
      </w:r>
      <w:r>
        <w:rPr>
          <w:rFonts w:hint="eastAsia"/>
        </w:rPr>
        <w:t>После</w:t>
      </w:r>
      <w:r>
        <w:t xml:space="preserve"> 1700 </w:t>
      </w:r>
      <w:r>
        <w:rPr>
          <w:rFonts w:hint="eastAsia"/>
        </w:rPr>
        <w:t>г</w:t>
      </w:r>
    </w:p>
    <w:p w14:paraId="33FA9061" w14:textId="77777777" w:rsidR="003A3970" w:rsidRDefault="003A3970" w:rsidP="003A3970"/>
    <w:p w14:paraId="2E819D59" w14:textId="77777777" w:rsidR="003A3970" w:rsidRDefault="003A3970" w:rsidP="003A3970">
      <w:r>
        <w:t xml:space="preserve">2.3. </w:t>
      </w:r>
      <w:r>
        <w:rPr>
          <w:rFonts w:hint="eastAsia"/>
        </w:rPr>
        <w:t>Возможный</w:t>
      </w:r>
      <w:r>
        <w:t xml:space="preserve"> </w:t>
      </w:r>
      <w:r>
        <w:rPr>
          <w:rFonts w:hint="eastAsia"/>
        </w:rPr>
        <w:t>приезд</w:t>
      </w:r>
      <w:r>
        <w:t xml:space="preserve"> </w:t>
      </w:r>
      <w:r>
        <w:rPr>
          <w:rFonts w:hint="eastAsia"/>
        </w:rPr>
        <w:t>Петра</w:t>
      </w:r>
      <w:r>
        <w:t xml:space="preserve"> </w:t>
      </w:r>
      <w:r>
        <w:rPr>
          <w:rFonts w:hint="eastAsia"/>
        </w:rPr>
        <w:t>в</w:t>
      </w:r>
      <w:r>
        <w:t xml:space="preserve"> </w:t>
      </w:r>
      <w:r>
        <w:rPr>
          <w:rFonts w:hint="eastAsia"/>
        </w:rPr>
        <w:t>Венецию</w:t>
      </w:r>
      <w:r>
        <w:t xml:space="preserve"> 87 </w:t>
      </w:r>
      <w:r>
        <w:rPr>
          <w:rFonts w:hint="eastAsia"/>
        </w:rPr>
        <w:t>Глава</w:t>
      </w:r>
      <w:r>
        <w:t xml:space="preserve"> 3. </w:t>
      </w:r>
      <w:r>
        <w:rPr>
          <w:rFonts w:hint="eastAsia"/>
        </w:rPr>
        <w:t>Венецианские</w:t>
      </w:r>
      <w:r>
        <w:t xml:space="preserve"> </w:t>
      </w:r>
      <w:r>
        <w:rPr>
          <w:rFonts w:hint="eastAsia"/>
        </w:rPr>
        <w:t>греки</w:t>
      </w:r>
      <w:r>
        <w:t xml:space="preserve"> </w:t>
      </w:r>
      <w:r>
        <w:rPr>
          <w:rFonts w:hint="eastAsia"/>
        </w:rPr>
        <w:t>на</w:t>
      </w:r>
      <w:r>
        <w:t xml:space="preserve"> </w:t>
      </w:r>
      <w:r>
        <w:rPr>
          <w:rFonts w:hint="eastAsia"/>
        </w:rPr>
        <w:t>русской</w:t>
      </w:r>
      <w:r>
        <w:t xml:space="preserve"> </w:t>
      </w:r>
      <w:r>
        <w:rPr>
          <w:rFonts w:hint="eastAsia"/>
        </w:rPr>
        <w:t>службе</w:t>
      </w:r>
      <w:r>
        <w:t xml:space="preserve"> </w:t>
      </w:r>
      <w:r>
        <w:rPr>
          <w:rFonts w:hint="eastAsia"/>
        </w:rPr>
        <w:t>в</w:t>
      </w:r>
      <w:r>
        <w:t xml:space="preserve"> </w:t>
      </w:r>
      <w:r>
        <w:rPr>
          <w:rFonts w:hint="eastAsia"/>
        </w:rPr>
        <w:t>конце</w:t>
      </w:r>
      <w:r>
        <w:t xml:space="preserve"> XVII - </w:t>
      </w:r>
      <w:r>
        <w:rPr>
          <w:rFonts w:hint="eastAsia"/>
        </w:rPr>
        <w:t>начале</w:t>
      </w:r>
      <w:r>
        <w:t xml:space="preserve"> XVIII </w:t>
      </w:r>
      <w:r>
        <w:rPr>
          <w:rFonts w:hint="eastAsia"/>
        </w:rPr>
        <w:t>столетия</w:t>
      </w:r>
    </w:p>
    <w:p w14:paraId="3D7E3D71" w14:textId="77777777" w:rsidR="003A3970" w:rsidRDefault="003A3970" w:rsidP="003A3970"/>
    <w:p w14:paraId="2F07F749" w14:textId="77777777" w:rsidR="003A3970" w:rsidRDefault="003A3970" w:rsidP="003A3970">
      <w:r>
        <w:t xml:space="preserve">3.1. </w:t>
      </w:r>
      <w:r>
        <w:rPr>
          <w:rFonts w:hint="eastAsia"/>
        </w:rPr>
        <w:t>В</w:t>
      </w:r>
      <w:r>
        <w:t xml:space="preserve"> </w:t>
      </w:r>
      <w:r>
        <w:rPr>
          <w:rFonts w:hint="eastAsia"/>
        </w:rPr>
        <w:t>России</w:t>
      </w:r>
    </w:p>
    <w:p w14:paraId="5FA68030" w14:textId="77777777" w:rsidR="003A3970" w:rsidRDefault="003A3970" w:rsidP="003A3970"/>
    <w:p w14:paraId="11909505" w14:textId="77777777" w:rsidR="003A3970" w:rsidRDefault="003A3970" w:rsidP="003A3970">
      <w:r>
        <w:t xml:space="preserve">3.1.1. </w:t>
      </w:r>
      <w:r>
        <w:rPr>
          <w:rFonts w:hint="eastAsia"/>
        </w:rPr>
        <w:t>Учителя</w:t>
      </w:r>
      <w:r>
        <w:t xml:space="preserve"> </w:t>
      </w:r>
      <w:r>
        <w:rPr>
          <w:rFonts w:hint="eastAsia"/>
        </w:rPr>
        <w:t>и</w:t>
      </w:r>
      <w:r>
        <w:t xml:space="preserve"> </w:t>
      </w:r>
      <w:r>
        <w:rPr>
          <w:rFonts w:hint="eastAsia"/>
        </w:rPr>
        <w:t>справщики</w:t>
      </w:r>
    </w:p>
    <w:p w14:paraId="72B1A3A6" w14:textId="77777777" w:rsidR="003A3970" w:rsidRDefault="003A3970" w:rsidP="003A3970"/>
    <w:p w14:paraId="23E01868" w14:textId="77777777" w:rsidR="003A3970" w:rsidRDefault="003A3970" w:rsidP="003A3970">
      <w:r>
        <w:t xml:space="preserve">3.1.2. </w:t>
      </w:r>
      <w:r>
        <w:rPr>
          <w:rFonts w:hint="eastAsia"/>
        </w:rPr>
        <w:t>Медики</w:t>
      </w:r>
    </w:p>
    <w:p w14:paraId="6715266B" w14:textId="77777777" w:rsidR="003A3970" w:rsidRDefault="003A3970" w:rsidP="003A3970"/>
    <w:p w14:paraId="316FD281" w14:textId="77777777" w:rsidR="003A3970" w:rsidRDefault="003A3970" w:rsidP="003A3970">
      <w:r>
        <w:t xml:space="preserve">3.1.3. </w:t>
      </w:r>
      <w:r>
        <w:rPr>
          <w:rFonts w:hint="eastAsia"/>
        </w:rPr>
        <w:t>В</w:t>
      </w:r>
      <w:r>
        <w:t xml:space="preserve"> </w:t>
      </w:r>
      <w:r>
        <w:rPr>
          <w:rFonts w:hint="eastAsia"/>
        </w:rPr>
        <w:t>армии</w:t>
      </w:r>
      <w:r>
        <w:t xml:space="preserve"> </w:t>
      </w:r>
      <w:r>
        <w:rPr>
          <w:rFonts w:hint="eastAsia"/>
        </w:rPr>
        <w:t>и</w:t>
      </w:r>
      <w:r>
        <w:t xml:space="preserve"> </w:t>
      </w:r>
      <w:r>
        <w:rPr>
          <w:rFonts w:hint="eastAsia"/>
        </w:rPr>
        <w:t>на</w:t>
      </w:r>
      <w:r>
        <w:t xml:space="preserve"> </w:t>
      </w:r>
      <w:r>
        <w:rPr>
          <w:rFonts w:hint="eastAsia"/>
        </w:rPr>
        <w:t>флоте</w:t>
      </w:r>
    </w:p>
    <w:p w14:paraId="29EB6D77" w14:textId="77777777" w:rsidR="003A3970" w:rsidRDefault="003A3970" w:rsidP="003A3970"/>
    <w:p w14:paraId="47D33676" w14:textId="77777777" w:rsidR="003A3970" w:rsidRDefault="003A3970" w:rsidP="003A3970">
      <w:r>
        <w:t xml:space="preserve">3.1.4. </w:t>
      </w:r>
      <w:r>
        <w:rPr>
          <w:rFonts w:hint="eastAsia"/>
        </w:rPr>
        <w:t>На</w:t>
      </w:r>
      <w:r>
        <w:t xml:space="preserve"> </w:t>
      </w:r>
      <w:r>
        <w:rPr>
          <w:rFonts w:hint="eastAsia"/>
        </w:rPr>
        <w:t>дипломатической</w:t>
      </w:r>
      <w:r>
        <w:t xml:space="preserve"> </w:t>
      </w:r>
      <w:r>
        <w:rPr>
          <w:rFonts w:hint="eastAsia"/>
        </w:rPr>
        <w:t>службе</w:t>
      </w:r>
    </w:p>
    <w:p w14:paraId="0CDD2A9B" w14:textId="77777777" w:rsidR="003A3970" w:rsidRDefault="003A3970" w:rsidP="003A3970"/>
    <w:p w14:paraId="1BB838B4" w14:textId="77777777" w:rsidR="003A3970" w:rsidRDefault="003A3970" w:rsidP="003A3970">
      <w:r>
        <w:t xml:space="preserve">3.1.5. </w:t>
      </w:r>
      <w:r>
        <w:rPr>
          <w:rFonts w:hint="eastAsia"/>
        </w:rPr>
        <w:t>На</w:t>
      </w:r>
      <w:r>
        <w:t xml:space="preserve"> </w:t>
      </w:r>
      <w:r>
        <w:rPr>
          <w:rFonts w:hint="eastAsia"/>
        </w:rPr>
        <w:t>церковных</w:t>
      </w:r>
      <w:r>
        <w:t xml:space="preserve"> </w:t>
      </w:r>
      <w:r>
        <w:rPr>
          <w:rFonts w:hint="eastAsia"/>
        </w:rPr>
        <w:t>должностях</w:t>
      </w:r>
    </w:p>
    <w:p w14:paraId="0564144E" w14:textId="77777777" w:rsidR="003A3970" w:rsidRDefault="003A3970" w:rsidP="003A3970"/>
    <w:p w14:paraId="6B6BAFAD" w14:textId="77777777" w:rsidR="003A3970" w:rsidRDefault="003A3970" w:rsidP="003A3970">
      <w:r>
        <w:t xml:space="preserve">3.2. </w:t>
      </w:r>
      <w:r>
        <w:rPr>
          <w:rFonts w:hint="eastAsia"/>
        </w:rPr>
        <w:t>В</w:t>
      </w:r>
      <w:r>
        <w:t xml:space="preserve"> </w:t>
      </w:r>
      <w:r>
        <w:rPr>
          <w:rFonts w:hint="eastAsia"/>
        </w:rPr>
        <w:t>Венеции</w:t>
      </w:r>
    </w:p>
    <w:p w14:paraId="1D3F7AA8" w14:textId="77777777" w:rsidR="003A3970" w:rsidRDefault="003A3970" w:rsidP="003A3970"/>
    <w:p w14:paraId="27514DC8" w14:textId="77777777" w:rsidR="003A3970" w:rsidRDefault="003A3970" w:rsidP="003A3970">
      <w:r>
        <w:t xml:space="preserve">3.3. </w:t>
      </w:r>
      <w:r>
        <w:rPr>
          <w:rFonts w:hint="eastAsia"/>
        </w:rPr>
        <w:t>В</w:t>
      </w:r>
      <w:r>
        <w:t xml:space="preserve"> </w:t>
      </w:r>
      <w:r>
        <w:rPr>
          <w:rFonts w:hint="eastAsia"/>
        </w:rPr>
        <w:t>Константинополе</w:t>
      </w:r>
      <w:r>
        <w:t xml:space="preserve">: </w:t>
      </w:r>
      <w:r>
        <w:rPr>
          <w:rFonts w:hint="eastAsia"/>
        </w:rPr>
        <w:t>Русский</w:t>
      </w:r>
      <w:r>
        <w:t xml:space="preserve"> </w:t>
      </w:r>
      <w:r>
        <w:rPr>
          <w:rFonts w:hint="eastAsia"/>
        </w:rPr>
        <w:t>посол</w:t>
      </w:r>
      <w:r>
        <w:t xml:space="preserve"> </w:t>
      </w:r>
      <w:r>
        <w:rPr>
          <w:rFonts w:hint="eastAsia"/>
        </w:rPr>
        <w:t>при</w:t>
      </w:r>
      <w:r>
        <w:t xml:space="preserve"> </w:t>
      </w:r>
      <w:r>
        <w:rPr>
          <w:rFonts w:hint="eastAsia"/>
        </w:rPr>
        <w:t>Блистательной</w:t>
      </w:r>
      <w:r>
        <w:t xml:space="preserve"> </w:t>
      </w:r>
      <w:r>
        <w:rPr>
          <w:rFonts w:hint="eastAsia"/>
        </w:rPr>
        <w:t>Порте</w:t>
      </w:r>
      <w:r>
        <w:t xml:space="preserve"> </w:t>
      </w:r>
      <w:r>
        <w:rPr>
          <w:rFonts w:hint="eastAsia"/>
        </w:rPr>
        <w:t>и</w:t>
      </w:r>
      <w:r>
        <w:t xml:space="preserve"> </w:t>
      </w:r>
      <w:r>
        <w:rPr>
          <w:rFonts w:hint="eastAsia"/>
        </w:rPr>
        <w:t>венецианские</w:t>
      </w:r>
      <w:r>
        <w:t xml:space="preserve"> </w:t>
      </w:r>
      <w:r>
        <w:rPr>
          <w:rFonts w:hint="eastAsia"/>
        </w:rPr>
        <w:t>греки</w:t>
      </w:r>
      <w:r>
        <w:t xml:space="preserve"> 135 3.3.1. </w:t>
      </w:r>
      <w:r>
        <w:rPr>
          <w:rFonts w:hint="eastAsia"/>
        </w:rPr>
        <w:t>Петр</w:t>
      </w:r>
      <w:r>
        <w:t xml:space="preserve"> </w:t>
      </w:r>
      <w:r>
        <w:rPr>
          <w:rFonts w:hint="eastAsia"/>
        </w:rPr>
        <w:t>Толстой</w:t>
      </w:r>
      <w:r>
        <w:t xml:space="preserve">, </w:t>
      </w:r>
      <w:r>
        <w:rPr>
          <w:rFonts w:hint="eastAsia"/>
        </w:rPr>
        <w:t>папа</w:t>
      </w:r>
      <w:r>
        <w:t xml:space="preserve"> </w:t>
      </w:r>
      <w:r>
        <w:rPr>
          <w:rFonts w:hint="eastAsia"/>
        </w:rPr>
        <w:t>Климент</w:t>
      </w:r>
      <w:r>
        <w:t xml:space="preserve"> XI </w:t>
      </w:r>
      <w:r>
        <w:rPr>
          <w:rFonts w:hint="eastAsia"/>
        </w:rPr>
        <w:t>и</w:t>
      </w:r>
      <w:r>
        <w:t xml:space="preserve"> </w:t>
      </w:r>
      <w:r>
        <w:rPr>
          <w:rFonts w:hint="eastAsia"/>
        </w:rPr>
        <w:t>Георгий</w:t>
      </w:r>
      <w:r>
        <w:t xml:space="preserve"> </w:t>
      </w:r>
      <w:r>
        <w:rPr>
          <w:rFonts w:hint="eastAsia"/>
        </w:rPr>
        <w:t>Поликала</w:t>
      </w:r>
    </w:p>
    <w:p w14:paraId="7521C7D2" w14:textId="77777777" w:rsidR="003A3970" w:rsidRDefault="003A3970" w:rsidP="003A3970"/>
    <w:p w14:paraId="2BFBBF26" w14:textId="77777777" w:rsidR="003A3970" w:rsidRDefault="003A3970" w:rsidP="003A3970">
      <w:r>
        <w:rPr>
          <w:rFonts w:hint="eastAsia"/>
        </w:rPr>
        <w:t>Заключение</w:t>
      </w:r>
    </w:p>
    <w:p w14:paraId="73E0D205" w14:textId="77777777" w:rsidR="003A3970" w:rsidRDefault="003A3970" w:rsidP="003A3970"/>
    <w:p w14:paraId="12E5F305" w14:textId="77777777" w:rsidR="003A3970" w:rsidRDefault="003A3970" w:rsidP="003A3970">
      <w:r>
        <w:rPr>
          <w:rFonts w:hint="eastAsia"/>
        </w:rPr>
        <w:t>Приложения</w:t>
      </w:r>
    </w:p>
    <w:p w14:paraId="1AA8BB32" w14:textId="77777777" w:rsidR="003A3970" w:rsidRDefault="003A3970" w:rsidP="003A3970"/>
    <w:p w14:paraId="56221F5D" w14:textId="77777777" w:rsidR="003A3970" w:rsidRDefault="003A3970" w:rsidP="003A3970">
      <w:r>
        <w:rPr>
          <w:rFonts w:hint="eastAsia"/>
        </w:rPr>
        <w:t>Приложение</w:t>
      </w:r>
      <w:r>
        <w:t xml:space="preserve"> </w:t>
      </w:r>
      <w:r>
        <w:rPr>
          <w:rFonts w:hint="eastAsia"/>
        </w:rPr>
        <w:t>А</w:t>
      </w:r>
      <w:r>
        <w:t xml:space="preserve">. </w:t>
      </w:r>
      <w:r>
        <w:rPr>
          <w:rFonts w:hint="eastAsia"/>
        </w:rPr>
        <w:t>Записки</w:t>
      </w:r>
      <w:r>
        <w:t xml:space="preserve"> </w:t>
      </w:r>
      <w:r>
        <w:rPr>
          <w:rFonts w:hint="eastAsia"/>
        </w:rPr>
        <w:t>Иоанникия</w:t>
      </w:r>
      <w:r>
        <w:t xml:space="preserve"> </w:t>
      </w:r>
      <w:r>
        <w:rPr>
          <w:rFonts w:hint="eastAsia"/>
        </w:rPr>
        <w:t>Лихуда</w:t>
      </w:r>
      <w:r>
        <w:t xml:space="preserve">, </w:t>
      </w:r>
      <w:r>
        <w:rPr>
          <w:rFonts w:hint="eastAsia"/>
        </w:rPr>
        <w:t>хранящие</w:t>
      </w:r>
      <w:r>
        <w:rPr>
          <w:rFonts w:hint="eastAsia"/>
        </w:rPr>
        <w:lastRenderedPageBreak/>
        <w:t>ся</w:t>
      </w:r>
      <w:r>
        <w:t xml:space="preserve"> </w:t>
      </w:r>
      <w:r>
        <w:rPr>
          <w:rFonts w:hint="eastAsia"/>
        </w:rPr>
        <w:t>в</w:t>
      </w:r>
      <w:r>
        <w:t xml:space="preserve"> </w:t>
      </w:r>
      <w:r>
        <w:rPr>
          <w:rFonts w:hint="eastAsia"/>
        </w:rPr>
        <w:t>Венецианском</w:t>
      </w:r>
      <w:r>
        <w:t xml:space="preserve"> </w:t>
      </w:r>
      <w:r>
        <w:rPr>
          <w:rFonts w:hint="eastAsia"/>
        </w:rPr>
        <w:t>государственном</w:t>
      </w:r>
      <w:r>
        <w:t xml:space="preserve"> </w:t>
      </w:r>
      <w:r>
        <w:rPr>
          <w:rFonts w:hint="eastAsia"/>
        </w:rPr>
        <w:t>архиве</w:t>
      </w:r>
      <w:r>
        <w:t xml:space="preserve"> (</w:t>
      </w:r>
      <w:r>
        <w:rPr>
          <w:rFonts w:hint="eastAsia"/>
        </w:rPr>
        <w:t>к</w:t>
      </w:r>
      <w:r>
        <w:t xml:space="preserve"> </w:t>
      </w:r>
      <w:r>
        <w:rPr>
          <w:rFonts w:hint="eastAsia"/>
        </w:rPr>
        <w:t>§</w:t>
      </w:r>
      <w:r>
        <w:t xml:space="preserve"> 1.1.3.)</w:t>
      </w:r>
    </w:p>
    <w:p w14:paraId="761A2772" w14:textId="77777777" w:rsidR="003A3970" w:rsidRDefault="003A3970" w:rsidP="003A3970"/>
    <w:p w14:paraId="6468397F" w14:textId="77777777" w:rsidR="003A3970" w:rsidRDefault="003A3970" w:rsidP="003A3970">
      <w:r>
        <w:rPr>
          <w:rFonts w:hint="eastAsia"/>
        </w:rPr>
        <w:t>Приложение</w:t>
      </w:r>
      <w:r>
        <w:t xml:space="preserve"> </w:t>
      </w:r>
      <w:r>
        <w:rPr>
          <w:rFonts w:hint="eastAsia"/>
        </w:rPr>
        <w:t>Б</w:t>
      </w:r>
      <w:r>
        <w:t xml:space="preserve">. </w:t>
      </w:r>
      <w:r>
        <w:rPr>
          <w:rFonts w:hint="eastAsia"/>
        </w:rPr>
        <w:t>Грамоты</w:t>
      </w:r>
      <w:r>
        <w:t xml:space="preserve"> </w:t>
      </w:r>
      <w:r>
        <w:rPr>
          <w:rFonts w:hint="eastAsia"/>
        </w:rPr>
        <w:t>царей</w:t>
      </w:r>
      <w:r>
        <w:t xml:space="preserve"> </w:t>
      </w:r>
      <w:r>
        <w:rPr>
          <w:rFonts w:hint="eastAsia"/>
        </w:rPr>
        <w:t>и</w:t>
      </w:r>
      <w:r>
        <w:t xml:space="preserve"> </w:t>
      </w:r>
      <w:r>
        <w:rPr>
          <w:rFonts w:hint="eastAsia"/>
        </w:rPr>
        <w:t>дожа</w:t>
      </w:r>
      <w:r>
        <w:t xml:space="preserve"> (</w:t>
      </w:r>
      <w:r>
        <w:rPr>
          <w:rFonts w:hint="eastAsia"/>
        </w:rPr>
        <w:t>к</w:t>
      </w:r>
      <w:r>
        <w:t xml:space="preserve"> </w:t>
      </w:r>
      <w:r>
        <w:rPr>
          <w:rFonts w:hint="eastAsia"/>
        </w:rPr>
        <w:t>§</w:t>
      </w:r>
      <w:r>
        <w:t xml:space="preserve"> 2.1.) 173 </w:t>
      </w:r>
      <w:r>
        <w:rPr>
          <w:rFonts w:hint="eastAsia"/>
        </w:rPr>
        <w:t>Приложение</w:t>
      </w:r>
      <w:r>
        <w:t xml:space="preserve"> </w:t>
      </w:r>
      <w:r>
        <w:rPr>
          <w:rFonts w:hint="eastAsia"/>
        </w:rPr>
        <w:t>В</w:t>
      </w:r>
      <w:r>
        <w:t xml:space="preserve">. </w:t>
      </w:r>
      <w:r>
        <w:rPr>
          <w:rFonts w:hint="eastAsia"/>
        </w:rPr>
        <w:t>Выдержки</w:t>
      </w:r>
      <w:r>
        <w:t xml:space="preserve"> </w:t>
      </w:r>
      <w:r>
        <w:rPr>
          <w:rFonts w:hint="eastAsia"/>
        </w:rPr>
        <w:t>из</w:t>
      </w:r>
      <w:r>
        <w:t xml:space="preserve"> </w:t>
      </w:r>
      <w:r>
        <w:rPr>
          <w:rFonts w:hint="eastAsia"/>
        </w:rPr>
        <w:t>депеш</w:t>
      </w:r>
      <w:r>
        <w:t xml:space="preserve"> </w:t>
      </w:r>
      <w:r>
        <w:rPr>
          <w:rFonts w:hint="eastAsia"/>
        </w:rPr>
        <w:t>венецианского</w:t>
      </w:r>
      <w:r>
        <w:t xml:space="preserve"> </w:t>
      </w:r>
      <w:r>
        <w:rPr>
          <w:rFonts w:hint="eastAsia"/>
        </w:rPr>
        <w:t>посла</w:t>
      </w:r>
      <w:r>
        <w:t xml:space="preserve"> </w:t>
      </w:r>
      <w:r>
        <w:rPr>
          <w:rFonts w:hint="eastAsia"/>
        </w:rPr>
        <w:t>Л</w:t>
      </w:r>
      <w:r>
        <w:t xml:space="preserve">. </w:t>
      </w:r>
      <w:r>
        <w:rPr>
          <w:rFonts w:hint="eastAsia"/>
        </w:rPr>
        <w:t>Соранцо</w:t>
      </w:r>
      <w:r>
        <w:t xml:space="preserve"> </w:t>
      </w:r>
      <w:r>
        <w:rPr>
          <w:rFonts w:hint="eastAsia"/>
        </w:rPr>
        <w:t>в</w:t>
      </w:r>
      <w:r>
        <w:t xml:space="preserve"> </w:t>
      </w:r>
      <w:r>
        <w:rPr>
          <w:rFonts w:hint="eastAsia"/>
        </w:rPr>
        <w:t>Сенат</w:t>
      </w:r>
    </w:p>
    <w:p w14:paraId="0D72AB5C" w14:textId="77777777" w:rsidR="003A3970" w:rsidRDefault="003A3970" w:rsidP="003A3970"/>
    <w:p w14:paraId="0324A352" w14:textId="77777777" w:rsidR="003A3970" w:rsidRDefault="003A3970" w:rsidP="003A3970">
      <w:r>
        <w:rPr>
          <w:rFonts w:hint="eastAsia"/>
        </w:rPr>
        <w:t>Венеции</w:t>
      </w:r>
      <w:r>
        <w:t xml:space="preserve"> </w:t>
      </w:r>
      <w:r>
        <w:rPr>
          <w:rFonts w:hint="eastAsia"/>
        </w:rPr>
        <w:t>о</w:t>
      </w:r>
      <w:r>
        <w:t xml:space="preserve"> </w:t>
      </w:r>
      <w:r>
        <w:rPr>
          <w:rFonts w:hint="eastAsia"/>
        </w:rPr>
        <w:t>капитане</w:t>
      </w:r>
      <w:r>
        <w:t xml:space="preserve"> </w:t>
      </w:r>
      <w:r>
        <w:rPr>
          <w:rFonts w:hint="eastAsia"/>
        </w:rPr>
        <w:t>И</w:t>
      </w:r>
      <w:r>
        <w:t xml:space="preserve">. </w:t>
      </w:r>
      <w:r>
        <w:rPr>
          <w:rFonts w:hint="eastAsia"/>
        </w:rPr>
        <w:t>Боцисе</w:t>
      </w:r>
      <w:r>
        <w:t xml:space="preserve"> </w:t>
      </w:r>
      <w:r>
        <w:rPr>
          <w:rFonts w:hint="eastAsia"/>
        </w:rPr>
        <w:t>и</w:t>
      </w:r>
      <w:r>
        <w:t xml:space="preserve"> </w:t>
      </w:r>
      <w:r>
        <w:rPr>
          <w:rFonts w:hint="eastAsia"/>
        </w:rPr>
        <w:t>бомбардире</w:t>
      </w:r>
      <w:r>
        <w:t xml:space="preserve"> </w:t>
      </w:r>
      <w:r>
        <w:rPr>
          <w:rFonts w:hint="eastAsia"/>
        </w:rPr>
        <w:t>Г</w:t>
      </w:r>
      <w:r>
        <w:t xml:space="preserve">. </w:t>
      </w:r>
      <w:r>
        <w:rPr>
          <w:rFonts w:hint="eastAsia"/>
        </w:rPr>
        <w:t>Дасколи</w:t>
      </w:r>
      <w:r>
        <w:t xml:space="preserve"> (</w:t>
      </w:r>
      <w:r>
        <w:rPr>
          <w:rFonts w:hint="eastAsia"/>
        </w:rPr>
        <w:t>к</w:t>
      </w:r>
      <w:r>
        <w:t xml:space="preserve"> </w:t>
      </w:r>
      <w:r>
        <w:rPr>
          <w:rFonts w:hint="eastAsia"/>
        </w:rPr>
        <w:t>§</w:t>
      </w:r>
      <w:r>
        <w:t xml:space="preserve"> 3.3.) 188 </w:t>
      </w:r>
      <w:r>
        <w:rPr>
          <w:rFonts w:hint="eastAsia"/>
        </w:rPr>
        <w:t>Приложение</w:t>
      </w:r>
      <w:r>
        <w:t xml:space="preserve"> </w:t>
      </w:r>
      <w:r>
        <w:rPr>
          <w:rFonts w:hint="eastAsia"/>
        </w:rPr>
        <w:t>Г</w:t>
      </w:r>
      <w:r>
        <w:t xml:space="preserve">. </w:t>
      </w:r>
      <w:r>
        <w:rPr>
          <w:rFonts w:hint="eastAsia"/>
        </w:rPr>
        <w:t>Босфорский</w:t>
      </w:r>
      <w:r>
        <w:t xml:space="preserve"> </w:t>
      </w:r>
      <w:r>
        <w:rPr>
          <w:rFonts w:hint="eastAsia"/>
        </w:rPr>
        <w:t>канал</w:t>
      </w:r>
      <w:r>
        <w:t xml:space="preserve"> </w:t>
      </w:r>
      <w:r>
        <w:rPr>
          <w:rFonts w:hint="eastAsia"/>
        </w:rPr>
        <w:t>дипломатических</w:t>
      </w:r>
      <w:r>
        <w:t xml:space="preserve"> </w:t>
      </w:r>
      <w:r>
        <w:rPr>
          <w:rFonts w:hint="eastAsia"/>
        </w:rPr>
        <w:t>связей</w:t>
      </w:r>
      <w:r>
        <w:t xml:space="preserve"> </w:t>
      </w:r>
      <w:r>
        <w:rPr>
          <w:rFonts w:hint="eastAsia"/>
        </w:rPr>
        <w:t>России</w:t>
      </w:r>
      <w:r>
        <w:t xml:space="preserve"> </w:t>
      </w:r>
      <w:r>
        <w:rPr>
          <w:rFonts w:hint="eastAsia"/>
        </w:rPr>
        <w:t>и</w:t>
      </w:r>
      <w:r>
        <w:t xml:space="preserve"> </w:t>
      </w:r>
      <w:r>
        <w:rPr>
          <w:rFonts w:hint="eastAsia"/>
        </w:rPr>
        <w:t>Ватикана</w:t>
      </w:r>
      <w:r>
        <w:t>.</w:t>
      </w:r>
    </w:p>
    <w:p w14:paraId="2F9A2B6D" w14:textId="77777777" w:rsidR="003A3970" w:rsidRDefault="003A3970" w:rsidP="003A3970"/>
    <w:p w14:paraId="4880B5A3" w14:textId="77777777" w:rsidR="003A3970" w:rsidRDefault="003A3970" w:rsidP="003A3970">
      <w:r>
        <w:rPr>
          <w:rFonts w:hint="eastAsia"/>
        </w:rPr>
        <w:t>Три</w:t>
      </w:r>
      <w:r>
        <w:t xml:space="preserve"> </w:t>
      </w:r>
      <w:r>
        <w:rPr>
          <w:rFonts w:hint="eastAsia"/>
        </w:rPr>
        <w:t>документа</w:t>
      </w:r>
      <w:r>
        <w:t xml:space="preserve"> </w:t>
      </w:r>
      <w:r>
        <w:rPr>
          <w:rFonts w:hint="eastAsia"/>
        </w:rPr>
        <w:t>из</w:t>
      </w:r>
      <w:r>
        <w:t xml:space="preserve"> </w:t>
      </w:r>
      <w:r>
        <w:rPr>
          <w:rFonts w:hint="eastAsia"/>
        </w:rPr>
        <w:t>истории</w:t>
      </w:r>
      <w:r>
        <w:t xml:space="preserve"> </w:t>
      </w:r>
      <w:r>
        <w:rPr>
          <w:rFonts w:hint="eastAsia"/>
        </w:rPr>
        <w:t>русско</w:t>
      </w:r>
      <w:r>
        <w:t>-</w:t>
      </w:r>
      <w:r>
        <w:rPr>
          <w:rFonts w:hint="eastAsia"/>
        </w:rPr>
        <w:t>греческого</w:t>
      </w:r>
      <w:r>
        <w:t xml:space="preserve"> </w:t>
      </w:r>
      <w:r>
        <w:rPr>
          <w:rFonts w:hint="eastAsia"/>
        </w:rPr>
        <w:t>сотрудничества</w:t>
      </w:r>
      <w:r>
        <w:t xml:space="preserve"> (</w:t>
      </w:r>
      <w:r>
        <w:rPr>
          <w:rFonts w:hint="eastAsia"/>
        </w:rPr>
        <w:t>к</w:t>
      </w:r>
      <w:r>
        <w:t xml:space="preserve"> </w:t>
      </w:r>
      <w:r>
        <w:rPr>
          <w:rFonts w:hint="eastAsia"/>
        </w:rPr>
        <w:t>§</w:t>
      </w:r>
      <w:r>
        <w:t xml:space="preserve"> 3.3.1.)</w:t>
      </w:r>
    </w:p>
    <w:p w14:paraId="0CC5122C" w14:textId="77777777" w:rsidR="003A3970" w:rsidRDefault="003A3970" w:rsidP="003A3970"/>
    <w:p w14:paraId="7F56E14C" w14:textId="77777777" w:rsidR="003A3970" w:rsidRDefault="003A3970" w:rsidP="003A3970">
      <w:r>
        <w:rPr>
          <w:rFonts w:hint="eastAsia"/>
        </w:rPr>
        <w:t>Список</w:t>
      </w:r>
      <w:r>
        <w:t xml:space="preserve"> </w:t>
      </w:r>
      <w:r>
        <w:rPr>
          <w:rFonts w:hint="eastAsia"/>
        </w:rPr>
        <w:t>литературы</w:t>
      </w:r>
    </w:p>
    <w:p w14:paraId="430E0D1B" w14:textId="77777777" w:rsidR="003A3970" w:rsidRDefault="003A3970" w:rsidP="003A3970"/>
    <w:p w14:paraId="4250D21C" w14:textId="0D199F40" w:rsidR="003A3970" w:rsidRPr="003A3970" w:rsidRDefault="003A3970" w:rsidP="003A3970">
      <w:r>
        <w:rPr>
          <w:rFonts w:hint="eastAsia"/>
        </w:rPr>
        <w:t>Список</w:t>
      </w:r>
      <w:r>
        <w:t xml:space="preserve"> </w:t>
      </w:r>
      <w:r>
        <w:rPr>
          <w:rFonts w:hint="eastAsia"/>
        </w:rPr>
        <w:t>сокращений</w:t>
      </w:r>
    </w:p>
    <w:sectPr w:rsidR="003A3970" w:rsidRPr="003A3970" w:rsidSect="000C09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C131" w14:textId="77777777" w:rsidR="000C0983" w:rsidRDefault="000C0983">
      <w:pPr>
        <w:spacing w:after="0" w:line="240" w:lineRule="auto"/>
      </w:pPr>
      <w:r>
        <w:separator/>
      </w:r>
    </w:p>
  </w:endnote>
  <w:endnote w:type="continuationSeparator" w:id="0">
    <w:p w14:paraId="22467AF0" w14:textId="77777777" w:rsidR="000C0983" w:rsidRDefault="000C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8743" w14:textId="77777777" w:rsidR="000C0983" w:rsidRDefault="000C0983"/>
    <w:p w14:paraId="21D7E85D" w14:textId="77777777" w:rsidR="000C0983" w:rsidRDefault="000C0983"/>
    <w:p w14:paraId="72F9F526" w14:textId="77777777" w:rsidR="000C0983" w:rsidRDefault="000C0983"/>
    <w:p w14:paraId="7A3EA9F0" w14:textId="77777777" w:rsidR="000C0983" w:rsidRDefault="000C0983"/>
    <w:p w14:paraId="510A5532" w14:textId="77777777" w:rsidR="000C0983" w:rsidRDefault="000C0983"/>
    <w:p w14:paraId="1473467E" w14:textId="77777777" w:rsidR="000C0983" w:rsidRDefault="000C0983"/>
    <w:p w14:paraId="256415C2" w14:textId="77777777" w:rsidR="000C0983" w:rsidRDefault="000C09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9087BD" wp14:editId="3EB434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E1E38" w14:textId="77777777" w:rsidR="000C0983" w:rsidRDefault="000C0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08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E1E38" w14:textId="77777777" w:rsidR="000C0983" w:rsidRDefault="000C0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A37FFB" w14:textId="77777777" w:rsidR="000C0983" w:rsidRDefault="000C0983"/>
    <w:p w14:paraId="1A71851F" w14:textId="77777777" w:rsidR="000C0983" w:rsidRDefault="000C0983"/>
    <w:p w14:paraId="100CADF0" w14:textId="77777777" w:rsidR="000C0983" w:rsidRDefault="000C09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9409B" wp14:editId="6F4040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701E" w14:textId="77777777" w:rsidR="000C0983" w:rsidRDefault="000C0983"/>
                          <w:p w14:paraId="42DBFA5A" w14:textId="77777777" w:rsidR="000C0983" w:rsidRDefault="000C0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940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A701E" w14:textId="77777777" w:rsidR="000C0983" w:rsidRDefault="000C0983"/>
                    <w:p w14:paraId="42DBFA5A" w14:textId="77777777" w:rsidR="000C0983" w:rsidRDefault="000C0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98217" w14:textId="77777777" w:rsidR="000C0983" w:rsidRDefault="000C0983"/>
    <w:p w14:paraId="3D808525" w14:textId="77777777" w:rsidR="000C0983" w:rsidRDefault="000C0983">
      <w:pPr>
        <w:rPr>
          <w:sz w:val="2"/>
          <w:szCs w:val="2"/>
        </w:rPr>
      </w:pPr>
    </w:p>
    <w:p w14:paraId="0680BFA6" w14:textId="77777777" w:rsidR="000C0983" w:rsidRDefault="000C0983"/>
    <w:p w14:paraId="144509AA" w14:textId="77777777" w:rsidR="000C0983" w:rsidRDefault="000C0983">
      <w:pPr>
        <w:spacing w:after="0" w:line="240" w:lineRule="auto"/>
      </w:pPr>
    </w:p>
  </w:footnote>
  <w:footnote w:type="continuationSeparator" w:id="0">
    <w:p w14:paraId="6D66C8D9" w14:textId="77777777" w:rsidR="000C0983" w:rsidRDefault="000C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983"/>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51280</TotalTime>
  <Pages>3</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686</cp:revision>
  <cp:lastPrinted>2009-02-06T05:36:00Z</cp:lastPrinted>
  <dcterms:created xsi:type="dcterms:W3CDTF">2024-01-07T13:43:00Z</dcterms:created>
  <dcterms:modified xsi:type="dcterms:W3CDTF">2024-03-28T20:45:00Z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