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97217"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Гук</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Ярослав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Семенович</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Нормування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кліматичних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навантажень</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будівельні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конструкції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для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території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Українських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Карпат</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Дисертація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канд</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техн</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наук</w:t>
      </w:r>
      <w:r w:rsidRPr="00EE0AB3">
        <w:rPr>
          <w:rFonts w:ascii="Helvetica" w:hAnsi="Helvetica" w:cs="Helvetica"/>
          <w:b/>
          <w:bCs/>
          <w:color w:val="222222"/>
          <w:sz w:val="21"/>
          <w:szCs w:val="21"/>
        </w:rPr>
        <w:t xml:space="preserve">: 05.23.01, </w:t>
      </w:r>
      <w:r w:rsidRPr="00EE0AB3">
        <w:rPr>
          <w:rFonts w:ascii="Helvetica" w:hAnsi="Helvetica" w:cs="Helvetica" w:hint="eastAsia"/>
          <w:b/>
          <w:bCs/>
          <w:color w:val="222222"/>
          <w:sz w:val="21"/>
          <w:szCs w:val="21"/>
        </w:rPr>
        <w:t>Нац</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ун</w:t>
      </w:r>
      <w:r w:rsidRPr="00EE0AB3">
        <w:rPr>
          <w:rFonts w:ascii="Helvetica" w:hAnsi="Helvetica" w:cs="Helvetica"/>
          <w:b/>
          <w:bCs/>
          <w:color w:val="222222"/>
          <w:sz w:val="21"/>
          <w:szCs w:val="21"/>
        </w:rPr>
        <w:t>-</w:t>
      </w:r>
      <w:r w:rsidRPr="00EE0AB3">
        <w:rPr>
          <w:rFonts w:ascii="Helvetica" w:hAnsi="Helvetica" w:cs="Helvetica" w:hint="eastAsia"/>
          <w:b/>
          <w:bCs/>
          <w:color w:val="222222"/>
          <w:sz w:val="21"/>
          <w:szCs w:val="21"/>
        </w:rPr>
        <w:t>т</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Львів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політехніка</w:t>
      </w:r>
      <w:r w:rsidRPr="00EE0AB3">
        <w:rPr>
          <w:rFonts w:ascii="Helvetica" w:hAnsi="Helvetica" w:cs="Helvetica"/>
          <w:b/>
          <w:bCs/>
          <w:color w:val="222222"/>
          <w:sz w:val="21"/>
          <w:szCs w:val="21"/>
        </w:rPr>
        <w:t xml:space="preserve">". - </w:t>
      </w:r>
      <w:r w:rsidRPr="00EE0AB3">
        <w:rPr>
          <w:rFonts w:ascii="Helvetica" w:hAnsi="Helvetica" w:cs="Helvetica" w:hint="eastAsia"/>
          <w:b/>
          <w:bCs/>
          <w:color w:val="222222"/>
          <w:sz w:val="21"/>
          <w:szCs w:val="21"/>
        </w:rPr>
        <w:t>Л</w:t>
      </w:r>
      <w:r w:rsidRPr="00EE0AB3">
        <w:rPr>
          <w:rFonts w:ascii="Helvetica" w:hAnsi="Helvetica" w:cs="Helvetica"/>
          <w:b/>
          <w:bCs/>
          <w:color w:val="222222"/>
          <w:sz w:val="21"/>
          <w:szCs w:val="21"/>
        </w:rPr>
        <w:t xml:space="preserve">., 2013.- 210 </w:t>
      </w:r>
      <w:r w:rsidRPr="00EE0AB3">
        <w:rPr>
          <w:rFonts w:ascii="Helvetica" w:hAnsi="Helvetica" w:cs="Helvetica" w:hint="eastAsia"/>
          <w:b/>
          <w:bCs/>
          <w:color w:val="222222"/>
          <w:sz w:val="21"/>
          <w:szCs w:val="21"/>
        </w:rPr>
        <w:t>с</w:t>
      </w:r>
      <w:r w:rsidRPr="00EE0AB3">
        <w:rPr>
          <w:rFonts w:ascii="Helvetica" w:hAnsi="Helvetica" w:cs="Helvetica"/>
          <w:b/>
          <w:bCs/>
          <w:color w:val="222222"/>
          <w:sz w:val="21"/>
          <w:szCs w:val="21"/>
        </w:rPr>
        <w:t>.</w:t>
      </w:r>
    </w:p>
    <w:p w14:paraId="43EAC422" w14:textId="77777777" w:rsidR="00EE0AB3" w:rsidRPr="00EE0AB3" w:rsidRDefault="00EE0AB3" w:rsidP="00EE0AB3">
      <w:pPr>
        <w:rPr>
          <w:rFonts w:ascii="Helvetica" w:hAnsi="Helvetica" w:cs="Helvetica"/>
          <w:b/>
          <w:bCs/>
          <w:color w:val="222222"/>
          <w:sz w:val="21"/>
          <w:szCs w:val="21"/>
        </w:rPr>
      </w:pPr>
    </w:p>
    <w:p w14:paraId="207315C9"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МІНІСТЕРСТВО</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ОСВІТИ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НАУКИ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УКРАЇНИ</w:t>
      </w:r>
    </w:p>
    <w:p w14:paraId="7A1773CB" w14:textId="77777777" w:rsidR="00EE0AB3" w:rsidRPr="00EE0AB3" w:rsidRDefault="00EE0AB3" w:rsidP="00EE0AB3">
      <w:pPr>
        <w:rPr>
          <w:rFonts w:ascii="Helvetica" w:hAnsi="Helvetica" w:cs="Helvetica"/>
          <w:b/>
          <w:bCs/>
          <w:color w:val="222222"/>
          <w:sz w:val="21"/>
          <w:szCs w:val="21"/>
        </w:rPr>
      </w:pPr>
    </w:p>
    <w:p w14:paraId="70C2204A"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НАЦІОНАЛЬНИЙ</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УНІВЕРСИТЕТ</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“ЛЬВІВСЬКА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ПОЛІТЕХНІКА”</w:t>
      </w:r>
    </w:p>
    <w:p w14:paraId="625DA64D" w14:textId="77777777" w:rsidR="00EE0AB3" w:rsidRPr="00EE0AB3" w:rsidRDefault="00EE0AB3" w:rsidP="00EE0AB3">
      <w:pPr>
        <w:rPr>
          <w:rFonts w:ascii="Helvetica" w:hAnsi="Helvetica" w:cs="Helvetica"/>
          <w:b/>
          <w:bCs/>
          <w:color w:val="222222"/>
          <w:sz w:val="21"/>
          <w:szCs w:val="21"/>
        </w:rPr>
      </w:pPr>
    </w:p>
    <w:p w14:paraId="3DC1B5B5"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правах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рукопису</w:t>
      </w:r>
      <w:r w:rsidRPr="00EE0AB3">
        <w:rPr>
          <w:rFonts w:ascii="Helvetica" w:hAnsi="Helvetica" w:cs="Helvetica"/>
          <w:b/>
          <w:bCs/>
          <w:color w:val="222222"/>
          <w:sz w:val="21"/>
          <w:szCs w:val="21"/>
        </w:rPr>
        <w:t xml:space="preserve"> </w:t>
      </w:r>
    </w:p>
    <w:p w14:paraId="4B64C382" w14:textId="77777777" w:rsidR="00EE0AB3" w:rsidRPr="00EE0AB3" w:rsidRDefault="00EE0AB3" w:rsidP="00EE0AB3">
      <w:pPr>
        <w:rPr>
          <w:rFonts w:ascii="Helvetica" w:hAnsi="Helvetica" w:cs="Helvetica"/>
          <w:b/>
          <w:bCs/>
          <w:color w:val="222222"/>
          <w:sz w:val="21"/>
          <w:szCs w:val="21"/>
        </w:rPr>
      </w:pPr>
    </w:p>
    <w:p w14:paraId="73AD3B7F"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ГУК</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ЯРОСЛАВ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СЕМЕНОВИЧ</w:t>
      </w:r>
    </w:p>
    <w:p w14:paraId="57D07F35" w14:textId="77777777" w:rsidR="00EE0AB3" w:rsidRPr="00EE0AB3" w:rsidRDefault="00EE0AB3" w:rsidP="00EE0AB3">
      <w:pPr>
        <w:rPr>
          <w:rFonts w:ascii="Helvetica" w:hAnsi="Helvetica" w:cs="Helvetica"/>
          <w:b/>
          <w:bCs/>
          <w:color w:val="222222"/>
          <w:sz w:val="21"/>
          <w:szCs w:val="21"/>
        </w:rPr>
      </w:pPr>
    </w:p>
    <w:p w14:paraId="74ACE8B2"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УДК</w:t>
      </w:r>
      <w:r w:rsidRPr="00EE0AB3">
        <w:rPr>
          <w:rFonts w:ascii="Helvetica" w:hAnsi="Helvetica" w:cs="Helvetica"/>
          <w:b/>
          <w:bCs/>
          <w:color w:val="222222"/>
          <w:sz w:val="21"/>
          <w:szCs w:val="21"/>
        </w:rPr>
        <w:t xml:space="preserve"> 69:551.56</w:t>
      </w:r>
    </w:p>
    <w:p w14:paraId="2867E9B4" w14:textId="77777777" w:rsidR="00EE0AB3" w:rsidRPr="00EE0AB3" w:rsidRDefault="00EE0AB3" w:rsidP="00EE0AB3">
      <w:pPr>
        <w:rPr>
          <w:rFonts w:ascii="Helvetica" w:hAnsi="Helvetica" w:cs="Helvetica"/>
          <w:b/>
          <w:bCs/>
          <w:color w:val="222222"/>
          <w:sz w:val="21"/>
          <w:szCs w:val="21"/>
        </w:rPr>
      </w:pPr>
    </w:p>
    <w:p w14:paraId="357D6DBE"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НОРМУВАННЯ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КЛІМАТИЧНИХ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НАВАНТАЖЕНЬ</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БУДІВЕЛЬНІ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КОНСТРУКЦІЇ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ДЛЯ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ТЕРИТОРІЇ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УКРАЇНСЬКИХ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КАРПАТ</w:t>
      </w:r>
    </w:p>
    <w:p w14:paraId="27E7D336" w14:textId="77777777" w:rsidR="00EE0AB3" w:rsidRPr="00EE0AB3" w:rsidRDefault="00EE0AB3" w:rsidP="00EE0AB3">
      <w:pPr>
        <w:rPr>
          <w:rFonts w:ascii="Helvetica" w:hAnsi="Helvetica" w:cs="Helvetica"/>
          <w:b/>
          <w:bCs/>
          <w:color w:val="222222"/>
          <w:sz w:val="21"/>
          <w:szCs w:val="21"/>
        </w:rPr>
      </w:pPr>
    </w:p>
    <w:p w14:paraId="039E9982" w14:textId="77777777" w:rsidR="00EE0AB3" w:rsidRPr="00EE0AB3" w:rsidRDefault="00EE0AB3" w:rsidP="00EE0AB3">
      <w:pPr>
        <w:rPr>
          <w:rFonts w:ascii="Helvetica" w:hAnsi="Helvetica" w:cs="Helvetica"/>
          <w:b/>
          <w:bCs/>
          <w:color w:val="222222"/>
          <w:sz w:val="21"/>
          <w:szCs w:val="21"/>
        </w:rPr>
      </w:pPr>
    </w:p>
    <w:p w14:paraId="7673D05D"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05.23.01 </w:t>
      </w:r>
      <w:r w:rsidRPr="00EE0AB3">
        <w:rPr>
          <w:rFonts w:ascii="Helvetica" w:hAnsi="Helvetica" w:cs="Helvetica" w:hint="eastAsia"/>
          <w:b/>
          <w:bCs/>
          <w:color w:val="222222"/>
          <w:sz w:val="21"/>
          <w:szCs w:val="21"/>
        </w:rPr>
        <w:t>–</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будівельні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конструкції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будівлі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споруди</w:t>
      </w:r>
    </w:p>
    <w:p w14:paraId="540D6C35" w14:textId="77777777" w:rsidR="00EE0AB3" w:rsidRPr="00EE0AB3" w:rsidRDefault="00EE0AB3" w:rsidP="00EE0AB3">
      <w:pPr>
        <w:rPr>
          <w:rFonts w:ascii="Helvetica" w:hAnsi="Helvetica" w:cs="Helvetica"/>
          <w:b/>
          <w:bCs/>
          <w:color w:val="222222"/>
          <w:sz w:val="21"/>
          <w:szCs w:val="21"/>
        </w:rPr>
      </w:pPr>
    </w:p>
    <w:p w14:paraId="21FD00CD" w14:textId="77777777" w:rsidR="00EE0AB3" w:rsidRPr="00EE0AB3" w:rsidRDefault="00EE0AB3" w:rsidP="00EE0AB3">
      <w:pPr>
        <w:rPr>
          <w:rFonts w:ascii="Helvetica" w:hAnsi="Helvetica" w:cs="Helvetica"/>
          <w:b/>
          <w:bCs/>
          <w:color w:val="222222"/>
          <w:sz w:val="21"/>
          <w:szCs w:val="21"/>
        </w:rPr>
      </w:pPr>
    </w:p>
    <w:p w14:paraId="02148042"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Дисертація</w:t>
      </w:r>
    </w:p>
    <w:p w14:paraId="678917E6"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на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здобуття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наукового</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ступеня</w:t>
      </w:r>
    </w:p>
    <w:p w14:paraId="1166CE0B"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кандидата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технічних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наук</w:t>
      </w:r>
    </w:p>
    <w:p w14:paraId="2FFB2D4D" w14:textId="77777777" w:rsidR="00EE0AB3" w:rsidRPr="00EE0AB3" w:rsidRDefault="00EE0AB3" w:rsidP="00EE0AB3">
      <w:pPr>
        <w:rPr>
          <w:rFonts w:ascii="Helvetica" w:hAnsi="Helvetica" w:cs="Helvetica"/>
          <w:b/>
          <w:bCs/>
          <w:color w:val="222222"/>
          <w:sz w:val="21"/>
          <w:szCs w:val="21"/>
        </w:rPr>
      </w:pPr>
    </w:p>
    <w:p w14:paraId="5205AA61" w14:textId="77777777" w:rsidR="00EE0AB3" w:rsidRPr="00EE0AB3" w:rsidRDefault="00EE0AB3" w:rsidP="00EE0AB3">
      <w:pPr>
        <w:rPr>
          <w:rFonts w:ascii="Helvetica" w:hAnsi="Helvetica" w:cs="Helvetica"/>
          <w:b/>
          <w:bCs/>
          <w:color w:val="222222"/>
          <w:sz w:val="21"/>
          <w:szCs w:val="21"/>
        </w:rPr>
      </w:pPr>
    </w:p>
    <w:p w14:paraId="3E66290D"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lastRenderedPageBreak/>
        <w:t xml:space="preserve">                                                    </w:t>
      </w:r>
      <w:r w:rsidRPr="00EE0AB3">
        <w:rPr>
          <w:rFonts w:ascii="Helvetica" w:hAnsi="Helvetica" w:cs="Helvetica" w:hint="eastAsia"/>
          <w:b/>
          <w:bCs/>
          <w:color w:val="222222"/>
          <w:sz w:val="21"/>
          <w:szCs w:val="21"/>
        </w:rPr>
        <w:t>Науковий</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керівник</w:t>
      </w:r>
    </w:p>
    <w:p w14:paraId="70419B15"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доктор</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технічних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наук</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професор</w:t>
      </w:r>
    </w:p>
    <w:p w14:paraId="1FE759C9"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Кінаш</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Роман</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Іванович</w:t>
      </w:r>
    </w:p>
    <w:p w14:paraId="096C2FE4" w14:textId="77777777" w:rsidR="00EE0AB3" w:rsidRPr="00EE0AB3" w:rsidRDefault="00EE0AB3" w:rsidP="00EE0AB3">
      <w:pPr>
        <w:rPr>
          <w:rFonts w:ascii="Helvetica" w:hAnsi="Helvetica" w:cs="Helvetica"/>
          <w:b/>
          <w:bCs/>
          <w:color w:val="222222"/>
          <w:sz w:val="21"/>
          <w:szCs w:val="21"/>
        </w:rPr>
      </w:pPr>
    </w:p>
    <w:p w14:paraId="1675F654" w14:textId="77777777" w:rsidR="00EE0AB3" w:rsidRPr="00EE0AB3" w:rsidRDefault="00EE0AB3" w:rsidP="00EE0AB3">
      <w:pPr>
        <w:rPr>
          <w:rFonts w:ascii="Helvetica" w:hAnsi="Helvetica" w:cs="Helvetica"/>
          <w:b/>
          <w:bCs/>
          <w:color w:val="222222"/>
          <w:sz w:val="21"/>
          <w:szCs w:val="21"/>
        </w:rPr>
      </w:pPr>
    </w:p>
    <w:p w14:paraId="4677A658" w14:textId="77777777" w:rsidR="00EE0AB3" w:rsidRPr="00EE0AB3" w:rsidRDefault="00EE0AB3" w:rsidP="00EE0AB3">
      <w:pPr>
        <w:rPr>
          <w:rFonts w:ascii="Helvetica" w:hAnsi="Helvetica" w:cs="Helvetica"/>
          <w:b/>
          <w:bCs/>
          <w:color w:val="222222"/>
          <w:sz w:val="21"/>
          <w:szCs w:val="21"/>
        </w:rPr>
      </w:pPr>
    </w:p>
    <w:p w14:paraId="77354FCA"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Львів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w:t>
      </w:r>
      <w:r w:rsidRPr="00EE0AB3">
        <w:rPr>
          <w:rFonts w:ascii="Helvetica" w:hAnsi="Helvetica" w:cs="Helvetica"/>
          <w:b/>
          <w:bCs/>
          <w:color w:val="222222"/>
          <w:sz w:val="21"/>
          <w:szCs w:val="21"/>
        </w:rPr>
        <w:t xml:space="preserve"> 2013 </w:t>
      </w:r>
    </w:p>
    <w:p w14:paraId="5342DFB5"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ЗМІСТ</w:t>
      </w:r>
    </w:p>
    <w:p w14:paraId="478D0F2D"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ВСТУП</w:t>
      </w:r>
      <w:r w:rsidRPr="00EE0AB3">
        <w:rPr>
          <w:rFonts w:ascii="Helvetica" w:hAnsi="Helvetica" w:cs="Helvetica"/>
          <w:b/>
          <w:bCs/>
          <w:color w:val="222222"/>
          <w:sz w:val="21"/>
          <w:szCs w:val="21"/>
        </w:rPr>
        <w:t xml:space="preserve"> ........................................................................................................................ 8</w:t>
      </w:r>
    </w:p>
    <w:p w14:paraId="098C04D2"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РОЗДІЛ</w:t>
      </w:r>
      <w:r w:rsidRPr="00EE0AB3">
        <w:rPr>
          <w:rFonts w:ascii="Helvetica" w:hAnsi="Helvetica" w:cs="Helvetica"/>
          <w:b/>
          <w:bCs/>
          <w:color w:val="222222"/>
          <w:sz w:val="21"/>
          <w:szCs w:val="21"/>
        </w:rPr>
        <w:t xml:space="preserve"> 1. </w:t>
      </w:r>
      <w:r w:rsidRPr="00EE0AB3">
        <w:rPr>
          <w:rFonts w:ascii="Helvetica" w:hAnsi="Helvetica" w:cs="Helvetica" w:hint="eastAsia"/>
          <w:b/>
          <w:bCs/>
          <w:color w:val="222222"/>
          <w:sz w:val="21"/>
          <w:szCs w:val="21"/>
        </w:rPr>
        <w:t>ОГЛЯД</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ДОСЛІДЖЕНЬ</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КЛІМАТИЧНИХ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НАВАНТАЖЕНЬ</w:t>
      </w:r>
      <w:r w:rsidRPr="00EE0AB3">
        <w:rPr>
          <w:rFonts w:ascii="Helvetica" w:hAnsi="Helvetica" w:cs="Helvetica"/>
          <w:b/>
          <w:bCs/>
          <w:color w:val="222222"/>
          <w:sz w:val="21"/>
          <w:szCs w:val="21"/>
        </w:rPr>
        <w:t xml:space="preserve"> </w:t>
      </w:r>
    </w:p>
    <w:p w14:paraId="5BA1AD1A"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ТА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ВПЛИВІВ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ДЛЯ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ГІРСЬКИХ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РАЙОНІВ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УКРАЇНСЬКИХ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КАРПАТ</w:t>
      </w:r>
      <w:r w:rsidRPr="00EE0AB3">
        <w:rPr>
          <w:rFonts w:ascii="Helvetica" w:hAnsi="Helvetica" w:cs="Helvetica"/>
          <w:b/>
          <w:bCs/>
          <w:color w:val="222222"/>
          <w:sz w:val="21"/>
          <w:szCs w:val="21"/>
        </w:rPr>
        <w:t>.............. 14</w:t>
      </w:r>
    </w:p>
    <w:p w14:paraId="647A9CDA"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1.1. </w:t>
      </w:r>
      <w:r w:rsidRPr="00EE0AB3">
        <w:rPr>
          <w:rFonts w:ascii="Helvetica" w:hAnsi="Helvetica" w:cs="Helvetica" w:hint="eastAsia"/>
          <w:b/>
          <w:bCs/>
          <w:color w:val="222222"/>
          <w:sz w:val="21"/>
          <w:szCs w:val="21"/>
        </w:rPr>
        <w:t>Короткий</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історичний</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огляд</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снігового</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навантаження</w:t>
      </w:r>
      <w:r w:rsidRPr="00EE0AB3">
        <w:rPr>
          <w:rFonts w:ascii="Helvetica" w:hAnsi="Helvetica" w:cs="Helvetica"/>
          <w:b/>
          <w:bCs/>
          <w:color w:val="222222"/>
          <w:sz w:val="21"/>
          <w:szCs w:val="21"/>
        </w:rPr>
        <w:t>.................................... 14</w:t>
      </w:r>
    </w:p>
    <w:p w14:paraId="4EE0524D"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1.2. </w:t>
      </w:r>
      <w:r w:rsidRPr="00EE0AB3">
        <w:rPr>
          <w:rFonts w:ascii="Helvetica" w:hAnsi="Helvetica" w:cs="Helvetica" w:hint="eastAsia"/>
          <w:b/>
          <w:bCs/>
          <w:color w:val="222222"/>
          <w:sz w:val="21"/>
          <w:szCs w:val="21"/>
        </w:rPr>
        <w:t>Норми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проектування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США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w:t>
      </w:r>
      <w:r w:rsidRPr="00EE0AB3">
        <w:rPr>
          <w:rFonts w:ascii="Helvetica" w:hAnsi="Helvetica" w:cs="Helvetica"/>
          <w:b/>
          <w:bCs/>
          <w:color w:val="222222"/>
          <w:sz w:val="21"/>
          <w:szCs w:val="21"/>
        </w:rPr>
        <w:t>.............. 15</w:t>
      </w:r>
    </w:p>
    <w:p w14:paraId="0EC23E86"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1.3. </w:t>
      </w:r>
      <w:r w:rsidRPr="00EE0AB3">
        <w:rPr>
          <w:rFonts w:ascii="Helvetica" w:hAnsi="Helvetica" w:cs="Helvetica" w:hint="eastAsia"/>
          <w:b/>
          <w:bCs/>
          <w:color w:val="222222"/>
          <w:sz w:val="21"/>
          <w:szCs w:val="21"/>
        </w:rPr>
        <w:t>Єврокод</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Норми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гірських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країн</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Євросоюзу</w:t>
      </w:r>
      <w:r w:rsidRPr="00EE0AB3">
        <w:rPr>
          <w:rFonts w:ascii="Helvetica" w:hAnsi="Helvetica" w:cs="Helvetica"/>
          <w:b/>
          <w:bCs/>
          <w:color w:val="222222"/>
          <w:sz w:val="21"/>
          <w:szCs w:val="21"/>
        </w:rPr>
        <w:t>.................................................... 15</w:t>
      </w:r>
    </w:p>
    <w:p w14:paraId="4CE55965"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1.4. </w:t>
      </w:r>
      <w:r w:rsidRPr="00EE0AB3">
        <w:rPr>
          <w:rFonts w:ascii="Helvetica" w:hAnsi="Helvetica" w:cs="Helvetica" w:hint="eastAsia"/>
          <w:b/>
          <w:bCs/>
          <w:color w:val="222222"/>
          <w:sz w:val="21"/>
          <w:szCs w:val="21"/>
        </w:rPr>
        <w:t>Короткий</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історичний</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огляд</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вітрового</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навантаження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температурних</w:t>
      </w:r>
      <w:r w:rsidRPr="00EE0AB3">
        <w:rPr>
          <w:rFonts w:ascii="Helvetica" w:hAnsi="Helvetica" w:cs="Helvetica"/>
          <w:b/>
          <w:bCs/>
          <w:color w:val="222222"/>
          <w:sz w:val="21"/>
          <w:szCs w:val="21"/>
        </w:rPr>
        <w:t xml:space="preserve"> </w:t>
      </w:r>
    </w:p>
    <w:p w14:paraId="15A352CF"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впливів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глибини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промерзання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ґрунту</w:t>
      </w:r>
      <w:r w:rsidRPr="00EE0AB3">
        <w:rPr>
          <w:rFonts w:ascii="Helvetica" w:hAnsi="Helvetica" w:cs="Helvetica"/>
          <w:b/>
          <w:bCs/>
          <w:color w:val="222222"/>
          <w:sz w:val="21"/>
          <w:szCs w:val="21"/>
        </w:rPr>
        <w:t>......................................................... 18</w:t>
      </w:r>
    </w:p>
    <w:p w14:paraId="35AC7DE1"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1.5. </w:t>
      </w:r>
      <w:r w:rsidRPr="00EE0AB3">
        <w:rPr>
          <w:rFonts w:ascii="Helvetica" w:hAnsi="Helvetica" w:cs="Helvetica" w:hint="eastAsia"/>
          <w:b/>
          <w:bCs/>
          <w:color w:val="222222"/>
          <w:sz w:val="21"/>
          <w:szCs w:val="21"/>
        </w:rPr>
        <w:t>Аналіз</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публікацій</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про</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кліматичні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навантаження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впливи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у</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гірських</w:t>
      </w:r>
    </w:p>
    <w:p w14:paraId="356600CC"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районах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Українських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Карпат</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Криму</w:t>
      </w:r>
      <w:r w:rsidRPr="00EE0AB3">
        <w:rPr>
          <w:rFonts w:ascii="Helvetica" w:hAnsi="Helvetica" w:cs="Helvetica"/>
          <w:b/>
          <w:bCs/>
          <w:color w:val="222222"/>
          <w:sz w:val="21"/>
          <w:szCs w:val="21"/>
        </w:rPr>
        <w:t>.............................................................. 19</w:t>
      </w:r>
    </w:p>
    <w:p w14:paraId="253966B5"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1.6. </w:t>
      </w:r>
      <w:r w:rsidRPr="00EE0AB3">
        <w:rPr>
          <w:rFonts w:ascii="Helvetica" w:hAnsi="Helvetica" w:cs="Helvetica" w:hint="eastAsia"/>
          <w:b/>
          <w:bCs/>
          <w:color w:val="222222"/>
          <w:sz w:val="21"/>
          <w:szCs w:val="21"/>
        </w:rPr>
        <w:t>Хронологія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кліматологічних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досліджень</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території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України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та</w:t>
      </w:r>
      <w:r w:rsidRPr="00EE0AB3">
        <w:rPr>
          <w:rFonts w:ascii="Helvetica" w:hAnsi="Helvetica" w:cs="Helvetica"/>
          <w:b/>
          <w:bCs/>
          <w:color w:val="222222"/>
          <w:sz w:val="21"/>
          <w:szCs w:val="21"/>
        </w:rPr>
        <w:t xml:space="preserve"> </w:t>
      </w:r>
    </w:p>
    <w:p w14:paraId="2625E401"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перспективи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їх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розвитку</w:t>
      </w:r>
      <w:r w:rsidRPr="00EE0AB3">
        <w:rPr>
          <w:rFonts w:ascii="Helvetica" w:hAnsi="Helvetica" w:cs="Helvetica"/>
          <w:b/>
          <w:bCs/>
          <w:color w:val="222222"/>
          <w:sz w:val="21"/>
          <w:szCs w:val="21"/>
        </w:rPr>
        <w:t xml:space="preserve"> .................................................................................. 20</w:t>
      </w:r>
    </w:p>
    <w:p w14:paraId="16A8C153"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lastRenderedPageBreak/>
        <w:t xml:space="preserve">1.7. </w:t>
      </w:r>
      <w:r w:rsidRPr="00EE0AB3">
        <w:rPr>
          <w:rFonts w:ascii="Helvetica" w:hAnsi="Helvetica" w:cs="Helvetica" w:hint="eastAsia"/>
          <w:b/>
          <w:bCs/>
          <w:color w:val="222222"/>
          <w:sz w:val="21"/>
          <w:szCs w:val="21"/>
        </w:rPr>
        <w:t>Регіональне</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нормування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снігових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навантажень</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у</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Росії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його</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порівняння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країнами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Європи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США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Канади</w:t>
      </w:r>
      <w:r w:rsidRPr="00EE0AB3">
        <w:rPr>
          <w:rFonts w:ascii="Helvetica" w:hAnsi="Helvetica" w:cs="Helvetica"/>
          <w:b/>
          <w:bCs/>
          <w:color w:val="222222"/>
          <w:sz w:val="21"/>
          <w:szCs w:val="21"/>
        </w:rPr>
        <w:t>.................................................................... 22</w:t>
      </w:r>
    </w:p>
    <w:p w14:paraId="630D4127"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1.8 </w:t>
      </w:r>
      <w:r w:rsidRPr="00EE0AB3">
        <w:rPr>
          <w:rFonts w:ascii="Helvetica" w:hAnsi="Helvetica" w:cs="Helvetica" w:hint="eastAsia"/>
          <w:b/>
          <w:bCs/>
          <w:color w:val="222222"/>
          <w:sz w:val="21"/>
          <w:szCs w:val="21"/>
        </w:rPr>
        <w:t>Висновки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розділу</w:t>
      </w:r>
      <w:r w:rsidRPr="00EE0AB3">
        <w:rPr>
          <w:rFonts w:ascii="Helvetica" w:hAnsi="Helvetica" w:cs="Helvetica"/>
          <w:b/>
          <w:bCs/>
          <w:color w:val="222222"/>
          <w:sz w:val="21"/>
          <w:szCs w:val="21"/>
        </w:rPr>
        <w:t xml:space="preserve"> 1</w:t>
      </w:r>
      <w:r w:rsidRPr="00EE0AB3">
        <w:rPr>
          <w:rFonts w:ascii="Helvetica" w:hAnsi="Helvetica" w:cs="Helvetica" w:hint="eastAsia"/>
          <w:b/>
          <w:bCs/>
          <w:color w:val="222222"/>
          <w:sz w:val="21"/>
          <w:szCs w:val="21"/>
        </w:rPr>
        <w:t>………………………………………………</w:t>
      </w:r>
      <w:r w:rsidRPr="00EE0AB3">
        <w:rPr>
          <w:rFonts w:ascii="Helvetica" w:hAnsi="Helvetica" w:cs="Helvetica"/>
          <w:b/>
          <w:bCs/>
          <w:color w:val="222222"/>
          <w:sz w:val="21"/>
          <w:szCs w:val="21"/>
        </w:rPr>
        <w:t>.................. 26</w:t>
      </w:r>
    </w:p>
    <w:p w14:paraId="0E895142"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РОЗДІЛ</w:t>
      </w:r>
      <w:r w:rsidRPr="00EE0AB3">
        <w:rPr>
          <w:rFonts w:ascii="Helvetica" w:hAnsi="Helvetica" w:cs="Helvetica"/>
          <w:b/>
          <w:bCs/>
          <w:color w:val="222222"/>
          <w:sz w:val="21"/>
          <w:szCs w:val="21"/>
        </w:rPr>
        <w:t xml:space="preserve"> 2. </w:t>
      </w:r>
      <w:r w:rsidRPr="00EE0AB3">
        <w:rPr>
          <w:rFonts w:ascii="Helvetica" w:hAnsi="Helvetica" w:cs="Helvetica" w:hint="eastAsia"/>
          <w:b/>
          <w:bCs/>
          <w:color w:val="222222"/>
          <w:sz w:val="21"/>
          <w:szCs w:val="21"/>
        </w:rPr>
        <w:t>МЕТОДИКА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ДОСЛІДЖЕННЯ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ВИЗНАЧЕННЯ</w:t>
      </w:r>
      <w:r w:rsidRPr="00EE0AB3">
        <w:rPr>
          <w:rFonts w:ascii="Helvetica" w:hAnsi="Helvetica" w:cs="Helvetica"/>
          <w:b/>
          <w:bCs/>
          <w:color w:val="222222"/>
          <w:sz w:val="21"/>
          <w:szCs w:val="21"/>
        </w:rPr>
        <w:t xml:space="preserve"> </w:t>
      </w:r>
    </w:p>
    <w:p w14:paraId="44FF0D85"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КЛІМАТИЧНИХ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НАВАНТАЖЕНЬ</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ВПЛИВІВ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ДЛЯ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ОБ’ЄКТІВ</w:t>
      </w:r>
      <w:r w:rsidRPr="00EE0AB3">
        <w:rPr>
          <w:rFonts w:ascii="Helvetica" w:hAnsi="Helvetica" w:cs="Helvetica"/>
          <w:b/>
          <w:bCs/>
          <w:color w:val="222222"/>
          <w:sz w:val="21"/>
          <w:szCs w:val="21"/>
        </w:rPr>
        <w:t xml:space="preserve"> </w:t>
      </w:r>
    </w:p>
    <w:p w14:paraId="07B6782B"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БУДІВНИЦТВА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У</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ГІРСЬКИХ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РАЙОНАХ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УКРАЇНСЬКИХ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КАРПАТ</w:t>
      </w:r>
      <w:r w:rsidRPr="00EE0AB3">
        <w:rPr>
          <w:rFonts w:ascii="Helvetica" w:hAnsi="Helvetica" w:cs="Helvetica"/>
          <w:b/>
          <w:bCs/>
          <w:color w:val="222222"/>
          <w:sz w:val="21"/>
          <w:szCs w:val="21"/>
        </w:rPr>
        <w:t xml:space="preserve"> ............ 28</w:t>
      </w:r>
    </w:p>
    <w:p w14:paraId="7E2CBCB8"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2.1 </w:t>
      </w:r>
      <w:r w:rsidRPr="00EE0AB3">
        <w:rPr>
          <w:rFonts w:ascii="Helvetica" w:hAnsi="Helvetica" w:cs="Helvetica" w:hint="eastAsia"/>
          <w:b/>
          <w:bCs/>
          <w:color w:val="222222"/>
          <w:sz w:val="21"/>
          <w:szCs w:val="21"/>
        </w:rPr>
        <w:t>Коротка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характеристика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досліджуваної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території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w:t>
      </w:r>
      <w:r w:rsidRPr="00EE0AB3">
        <w:rPr>
          <w:rFonts w:ascii="Helvetica" w:hAnsi="Helvetica" w:cs="Helvetica"/>
          <w:b/>
          <w:bCs/>
          <w:color w:val="222222"/>
          <w:sz w:val="21"/>
          <w:szCs w:val="21"/>
        </w:rPr>
        <w:t>............. 28</w:t>
      </w:r>
    </w:p>
    <w:p w14:paraId="1550DA67"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2.2 </w:t>
      </w:r>
      <w:r w:rsidRPr="00EE0AB3">
        <w:rPr>
          <w:rFonts w:ascii="Helvetica" w:hAnsi="Helvetica" w:cs="Helvetica" w:hint="eastAsia"/>
          <w:b/>
          <w:bCs/>
          <w:color w:val="222222"/>
          <w:sz w:val="21"/>
          <w:szCs w:val="21"/>
        </w:rPr>
        <w:t>Вхідні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дані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для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дослідження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кліматичних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параметрів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w:t>
      </w:r>
      <w:r w:rsidRPr="00EE0AB3">
        <w:rPr>
          <w:rFonts w:ascii="Helvetica" w:hAnsi="Helvetica" w:cs="Helvetica"/>
          <w:b/>
          <w:bCs/>
          <w:color w:val="222222"/>
          <w:sz w:val="21"/>
          <w:szCs w:val="21"/>
        </w:rPr>
        <w:t>.............. 29</w:t>
      </w:r>
    </w:p>
    <w:p w14:paraId="59D76920"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2.3 </w:t>
      </w:r>
      <w:r w:rsidRPr="00EE0AB3">
        <w:rPr>
          <w:rFonts w:ascii="Helvetica" w:hAnsi="Helvetica" w:cs="Helvetica" w:hint="eastAsia"/>
          <w:b/>
          <w:bCs/>
          <w:color w:val="222222"/>
          <w:sz w:val="21"/>
          <w:szCs w:val="21"/>
        </w:rPr>
        <w:t>Вибір</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напрямків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для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обчислення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кліматичних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навантажень</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у</w:t>
      </w:r>
      <w:r w:rsidRPr="00EE0AB3">
        <w:rPr>
          <w:rFonts w:ascii="Helvetica" w:hAnsi="Helvetica" w:cs="Helvetica"/>
          <w:b/>
          <w:bCs/>
          <w:color w:val="222222"/>
          <w:sz w:val="21"/>
          <w:szCs w:val="21"/>
        </w:rPr>
        <w:t xml:space="preserve"> </w:t>
      </w:r>
    </w:p>
    <w:p w14:paraId="37E8C3F2"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гірських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районах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Українських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Карпат</w:t>
      </w:r>
      <w:r w:rsidRPr="00EE0AB3">
        <w:rPr>
          <w:rFonts w:ascii="Helvetica" w:hAnsi="Helvetica" w:cs="Helvetica"/>
          <w:b/>
          <w:bCs/>
          <w:color w:val="222222"/>
          <w:sz w:val="21"/>
          <w:szCs w:val="21"/>
        </w:rPr>
        <w:t xml:space="preserve"> ............................................................ 30</w:t>
      </w:r>
    </w:p>
    <w:p w14:paraId="77B1F427"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2.4 </w:t>
      </w:r>
      <w:r w:rsidRPr="00EE0AB3">
        <w:rPr>
          <w:rFonts w:ascii="Helvetica" w:hAnsi="Helvetica" w:cs="Helvetica" w:hint="eastAsia"/>
          <w:b/>
          <w:bCs/>
          <w:color w:val="222222"/>
          <w:sz w:val="21"/>
          <w:szCs w:val="21"/>
        </w:rPr>
        <w:t>Характеристика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метеостанцій</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Закарпатської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області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w:t>
      </w:r>
      <w:r w:rsidRPr="00EE0AB3">
        <w:rPr>
          <w:rFonts w:ascii="Helvetica" w:hAnsi="Helvetica" w:cs="Helvetica"/>
          <w:b/>
          <w:bCs/>
          <w:color w:val="222222"/>
          <w:sz w:val="21"/>
          <w:szCs w:val="21"/>
        </w:rPr>
        <w:t>................................ 32</w:t>
      </w:r>
    </w:p>
    <w:p w14:paraId="00F062D3"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2.5 </w:t>
      </w:r>
      <w:r w:rsidRPr="00EE0AB3">
        <w:rPr>
          <w:rFonts w:ascii="Helvetica" w:hAnsi="Helvetica" w:cs="Helvetica" w:hint="eastAsia"/>
          <w:b/>
          <w:bCs/>
          <w:color w:val="222222"/>
          <w:sz w:val="21"/>
          <w:szCs w:val="21"/>
        </w:rPr>
        <w:t>Використання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кліматологічної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інформації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її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опрацювання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Методика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обчислення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метеорологічних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величин</w:t>
      </w:r>
      <w:r w:rsidRPr="00EE0AB3">
        <w:rPr>
          <w:rFonts w:ascii="Helvetica" w:hAnsi="Helvetica" w:cs="Helvetica"/>
          <w:b/>
          <w:bCs/>
          <w:color w:val="222222"/>
          <w:sz w:val="21"/>
          <w:szCs w:val="21"/>
        </w:rPr>
        <w:t>............................................................. 33</w:t>
      </w:r>
    </w:p>
    <w:p w14:paraId="210BE670"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2.5.1. </w:t>
      </w:r>
      <w:r w:rsidRPr="00EE0AB3">
        <w:rPr>
          <w:rFonts w:ascii="Helvetica" w:hAnsi="Helvetica" w:cs="Helvetica" w:hint="eastAsia"/>
          <w:b/>
          <w:bCs/>
          <w:color w:val="222222"/>
          <w:sz w:val="21"/>
          <w:szCs w:val="21"/>
        </w:rPr>
        <w:t>Методика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статистичних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досліджень</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обчислення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кліматологічних</w:t>
      </w:r>
      <w:r w:rsidRPr="00EE0AB3">
        <w:rPr>
          <w:rFonts w:ascii="Helvetica" w:hAnsi="Helvetica" w:cs="Helvetica"/>
          <w:b/>
          <w:bCs/>
          <w:color w:val="222222"/>
          <w:sz w:val="21"/>
          <w:szCs w:val="21"/>
        </w:rPr>
        <w:t xml:space="preserve"> </w:t>
      </w:r>
    </w:p>
    <w:p w14:paraId="6094097D"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характеристик</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різної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повторювальності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й</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імовірності</w:t>
      </w:r>
      <w:r w:rsidRPr="00EE0AB3">
        <w:rPr>
          <w:rFonts w:ascii="Helvetica" w:hAnsi="Helvetica" w:cs="Helvetica"/>
          <w:b/>
          <w:bCs/>
          <w:color w:val="222222"/>
          <w:sz w:val="21"/>
          <w:szCs w:val="21"/>
        </w:rPr>
        <w:t>................................... 34</w:t>
      </w:r>
    </w:p>
    <w:p w14:paraId="2A3CEB99"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2.5.2. </w:t>
      </w:r>
      <w:r w:rsidRPr="00EE0AB3">
        <w:rPr>
          <w:rFonts w:ascii="Helvetica" w:hAnsi="Helvetica" w:cs="Helvetica" w:hint="eastAsia"/>
          <w:b/>
          <w:bCs/>
          <w:color w:val="222222"/>
          <w:sz w:val="21"/>
          <w:szCs w:val="21"/>
        </w:rPr>
        <w:t>Дослідження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вітру</w:t>
      </w:r>
      <w:r w:rsidRPr="00EE0AB3">
        <w:rPr>
          <w:rFonts w:ascii="Helvetica" w:hAnsi="Helvetica" w:cs="Helvetica"/>
          <w:b/>
          <w:bCs/>
          <w:color w:val="222222"/>
          <w:sz w:val="21"/>
          <w:szCs w:val="21"/>
        </w:rPr>
        <w:t>.................................................................................... 36</w:t>
      </w:r>
    </w:p>
    <w:p w14:paraId="7E270D04"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2.5.3. </w:t>
      </w:r>
      <w:r w:rsidRPr="00EE0AB3">
        <w:rPr>
          <w:rFonts w:ascii="Helvetica" w:hAnsi="Helvetica" w:cs="Helvetica" w:hint="eastAsia"/>
          <w:b/>
          <w:bCs/>
          <w:color w:val="222222"/>
          <w:sz w:val="21"/>
          <w:szCs w:val="21"/>
        </w:rPr>
        <w:t>Дослідження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температури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зовнішнього</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повітря</w:t>
      </w:r>
      <w:r w:rsidRPr="00EE0AB3">
        <w:rPr>
          <w:rFonts w:ascii="Helvetica" w:hAnsi="Helvetica" w:cs="Helvetica"/>
          <w:b/>
          <w:bCs/>
          <w:color w:val="222222"/>
          <w:sz w:val="21"/>
          <w:szCs w:val="21"/>
        </w:rPr>
        <w:t>................................... 37</w:t>
      </w:r>
    </w:p>
    <w:p w14:paraId="3B2B5AC0"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2.5.4. </w:t>
      </w:r>
      <w:r w:rsidRPr="00EE0AB3">
        <w:rPr>
          <w:rFonts w:ascii="Helvetica" w:hAnsi="Helvetica" w:cs="Helvetica" w:hint="eastAsia"/>
          <w:b/>
          <w:bCs/>
          <w:color w:val="222222"/>
          <w:sz w:val="21"/>
          <w:szCs w:val="21"/>
        </w:rPr>
        <w:t>Дослідження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снігового</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покриву</w:t>
      </w:r>
      <w:r w:rsidRPr="00EE0AB3">
        <w:rPr>
          <w:rFonts w:ascii="Helvetica" w:hAnsi="Helvetica" w:cs="Helvetica"/>
          <w:b/>
          <w:bCs/>
          <w:color w:val="222222"/>
          <w:sz w:val="21"/>
          <w:szCs w:val="21"/>
        </w:rPr>
        <w:t>............................................................. 43</w:t>
      </w:r>
    </w:p>
    <w:p w14:paraId="09453AD1"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2.6. </w:t>
      </w:r>
      <w:r w:rsidRPr="00EE0AB3">
        <w:rPr>
          <w:rFonts w:ascii="Helvetica" w:hAnsi="Helvetica" w:cs="Helvetica" w:hint="eastAsia"/>
          <w:b/>
          <w:bCs/>
          <w:color w:val="222222"/>
          <w:sz w:val="21"/>
          <w:szCs w:val="21"/>
        </w:rPr>
        <w:t>Методика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дослідження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визначення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клімати</w:t>
      </w:r>
      <w:r w:rsidRPr="00EE0AB3">
        <w:rPr>
          <w:rFonts w:ascii="Helvetica" w:hAnsi="Helvetica" w:cs="Helvetica" w:hint="eastAsia"/>
          <w:b/>
          <w:bCs/>
          <w:color w:val="222222"/>
          <w:sz w:val="21"/>
          <w:szCs w:val="21"/>
        </w:rPr>
        <w:lastRenderedPageBreak/>
        <w:t>чних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навантажень</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і</w:t>
      </w:r>
      <w:r w:rsidRPr="00EE0AB3">
        <w:rPr>
          <w:rFonts w:ascii="Helvetica" w:hAnsi="Helvetica" w:cs="Helvetica"/>
          <w:b/>
          <w:bCs/>
          <w:color w:val="222222"/>
          <w:sz w:val="21"/>
          <w:szCs w:val="21"/>
        </w:rPr>
        <w:t xml:space="preserve"> </w:t>
      </w:r>
    </w:p>
    <w:p w14:paraId="3FEE06D8"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впливів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у</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гірських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районах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Українських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Карпат</w:t>
      </w:r>
      <w:r w:rsidRPr="00EE0AB3">
        <w:rPr>
          <w:rFonts w:ascii="Helvetica" w:hAnsi="Helvetica" w:cs="Helvetica"/>
          <w:b/>
          <w:bCs/>
          <w:color w:val="222222"/>
          <w:sz w:val="21"/>
          <w:szCs w:val="21"/>
        </w:rPr>
        <w:t>........................................... 46</w:t>
      </w:r>
    </w:p>
    <w:p w14:paraId="298958AC"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2.6.1. </w:t>
      </w:r>
      <w:r w:rsidRPr="00EE0AB3">
        <w:rPr>
          <w:rFonts w:ascii="Helvetica" w:hAnsi="Helvetica" w:cs="Helvetica" w:hint="eastAsia"/>
          <w:b/>
          <w:bCs/>
          <w:color w:val="222222"/>
          <w:sz w:val="21"/>
          <w:szCs w:val="21"/>
        </w:rPr>
        <w:t>Загальні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залежності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для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обчислення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снігових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вітрових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температурних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параметрів</w:t>
      </w:r>
      <w:r w:rsidRPr="00EE0AB3">
        <w:rPr>
          <w:rFonts w:ascii="Helvetica" w:hAnsi="Helvetica" w:cs="Helvetica"/>
          <w:b/>
          <w:bCs/>
          <w:color w:val="222222"/>
          <w:sz w:val="21"/>
          <w:szCs w:val="21"/>
        </w:rPr>
        <w:t xml:space="preserve"> .............................................................................. 46</w:t>
      </w:r>
    </w:p>
    <w:p w14:paraId="151B8DE9"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2.6.2. </w:t>
      </w:r>
      <w:r w:rsidRPr="00EE0AB3">
        <w:rPr>
          <w:rFonts w:ascii="Helvetica" w:hAnsi="Helvetica" w:cs="Helvetica" w:hint="eastAsia"/>
          <w:b/>
          <w:bCs/>
          <w:color w:val="222222"/>
          <w:sz w:val="21"/>
          <w:szCs w:val="21"/>
        </w:rPr>
        <w:t>Визначення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вітрових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снігових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температурних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параметрів</w:t>
      </w:r>
      <w:r w:rsidRPr="00EE0AB3">
        <w:rPr>
          <w:rFonts w:ascii="Helvetica" w:hAnsi="Helvetica" w:cs="Helvetica"/>
          <w:b/>
          <w:bCs/>
          <w:color w:val="222222"/>
          <w:sz w:val="21"/>
          <w:szCs w:val="21"/>
        </w:rPr>
        <w:t xml:space="preserve"> ......... 47</w:t>
      </w:r>
    </w:p>
    <w:p w14:paraId="5D1FEBCD"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2.7 </w:t>
      </w:r>
      <w:r w:rsidRPr="00EE0AB3">
        <w:rPr>
          <w:rFonts w:ascii="Helvetica" w:hAnsi="Helvetica" w:cs="Helvetica" w:hint="eastAsia"/>
          <w:b/>
          <w:bCs/>
          <w:color w:val="222222"/>
          <w:sz w:val="21"/>
          <w:szCs w:val="21"/>
        </w:rPr>
        <w:t>Методика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визначення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середньої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складової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вітрового</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тиску</w:t>
      </w:r>
      <w:r w:rsidRPr="00EE0AB3">
        <w:rPr>
          <w:rFonts w:ascii="Helvetica" w:hAnsi="Helvetica" w:cs="Helvetica"/>
          <w:b/>
          <w:bCs/>
          <w:color w:val="222222"/>
          <w:sz w:val="21"/>
          <w:szCs w:val="21"/>
        </w:rPr>
        <w:t>.......................... 47</w:t>
      </w:r>
    </w:p>
    <w:p w14:paraId="2CA5EE3E"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2.8. </w:t>
      </w:r>
      <w:r w:rsidRPr="00EE0AB3">
        <w:rPr>
          <w:rFonts w:ascii="Helvetica" w:hAnsi="Helvetica" w:cs="Helvetica" w:hint="eastAsia"/>
          <w:b/>
          <w:bCs/>
          <w:color w:val="222222"/>
          <w:sz w:val="21"/>
          <w:szCs w:val="21"/>
        </w:rPr>
        <w:t>Методика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визначення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середньої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складової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вітрового</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тиску</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у</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географічно</w:t>
      </w:r>
      <w:r w:rsidRPr="00EE0AB3">
        <w:rPr>
          <w:rFonts w:ascii="Helvetica" w:hAnsi="Helvetica" w:cs="Helvetica"/>
          <w:b/>
          <w:bCs/>
          <w:color w:val="222222"/>
          <w:sz w:val="21"/>
          <w:szCs w:val="21"/>
        </w:rPr>
        <w:t>-</w:t>
      </w:r>
      <w:r w:rsidRPr="00EE0AB3">
        <w:rPr>
          <w:rFonts w:ascii="Helvetica" w:hAnsi="Helvetica" w:cs="Helvetica" w:hint="eastAsia"/>
          <w:b/>
          <w:bCs/>
          <w:color w:val="222222"/>
          <w:sz w:val="21"/>
          <w:szCs w:val="21"/>
        </w:rPr>
        <w:t>широтних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напрямках</w:t>
      </w:r>
      <w:r w:rsidRPr="00EE0AB3">
        <w:rPr>
          <w:rFonts w:ascii="Helvetica" w:hAnsi="Helvetica" w:cs="Helvetica"/>
          <w:b/>
          <w:bCs/>
          <w:color w:val="222222"/>
          <w:sz w:val="21"/>
          <w:szCs w:val="21"/>
        </w:rPr>
        <w:t>........................................................................................ 48</w:t>
      </w:r>
    </w:p>
    <w:p w14:paraId="74B18109"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2.9 </w:t>
      </w:r>
      <w:r w:rsidRPr="00EE0AB3">
        <w:rPr>
          <w:rFonts w:ascii="Helvetica" w:hAnsi="Helvetica" w:cs="Helvetica" w:hint="eastAsia"/>
          <w:b/>
          <w:bCs/>
          <w:color w:val="222222"/>
          <w:sz w:val="21"/>
          <w:szCs w:val="21"/>
        </w:rPr>
        <w:t>Методика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визначення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середньої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складової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вітрового</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тиску</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у</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географічно</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довготних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напрямках</w:t>
      </w:r>
      <w:r w:rsidRPr="00EE0AB3">
        <w:rPr>
          <w:rFonts w:ascii="Helvetica" w:hAnsi="Helvetica" w:cs="Helvetica"/>
          <w:b/>
          <w:bCs/>
          <w:color w:val="222222"/>
          <w:sz w:val="21"/>
          <w:szCs w:val="21"/>
        </w:rPr>
        <w:t xml:space="preserve"> ...................................................................................... 49</w:t>
      </w:r>
    </w:p>
    <w:p w14:paraId="58B01F2B"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2.10 </w:t>
      </w:r>
      <w:r w:rsidRPr="00EE0AB3">
        <w:rPr>
          <w:rFonts w:ascii="Helvetica" w:hAnsi="Helvetica" w:cs="Helvetica" w:hint="eastAsia"/>
          <w:b/>
          <w:bCs/>
          <w:color w:val="222222"/>
          <w:sz w:val="21"/>
          <w:szCs w:val="21"/>
        </w:rPr>
        <w:t>Методика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статистичного</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розрахунку</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швидкості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вітру</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врахуванням</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особливостей</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рельєфу</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метеостанціях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Закарпатської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області</w:t>
      </w:r>
      <w:r w:rsidRPr="00EE0AB3">
        <w:rPr>
          <w:rFonts w:ascii="Helvetica" w:hAnsi="Helvetica" w:cs="Helvetica"/>
          <w:b/>
          <w:bCs/>
          <w:color w:val="222222"/>
          <w:sz w:val="21"/>
          <w:szCs w:val="21"/>
        </w:rPr>
        <w:t xml:space="preserve"> ................ 49</w:t>
      </w:r>
    </w:p>
    <w:p w14:paraId="77A899D9"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2.11 </w:t>
      </w:r>
      <w:r w:rsidRPr="00EE0AB3">
        <w:rPr>
          <w:rFonts w:ascii="Helvetica" w:hAnsi="Helvetica" w:cs="Helvetica" w:hint="eastAsia"/>
          <w:b/>
          <w:bCs/>
          <w:color w:val="222222"/>
          <w:sz w:val="21"/>
          <w:szCs w:val="21"/>
        </w:rPr>
        <w:t>Методика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дослідження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визначення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снігових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навантажень</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у</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гірських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районах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Українських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Карпат</w:t>
      </w:r>
      <w:r w:rsidRPr="00EE0AB3">
        <w:rPr>
          <w:rFonts w:ascii="Helvetica" w:hAnsi="Helvetica" w:cs="Helvetica"/>
          <w:b/>
          <w:bCs/>
          <w:color w:val="222222"/>
          <w:sz w:val="21"/>
          <w:szCs w:val="21"/>
        </w:rPr>
        <w:t xml:space="preserve"> .......................................................................... 52</w:t>
      </w:r>
    </w:p>
    <w:p w14:paraId="1A2302E2"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2.12 </w:t>
      </w:r>
      <w:r w:rsidRPr="00EE0AB3">
        <w:rPr>
          <w:rFonts w:ascii="Helvetica" w:hAnsi="Helvetica" w:cs="Helvetica" w:hint="eastAsia"/>
          <w:b/>
          <w:bCs/>
          <w:color w:val="222222"/>
          <w:sz w:val="21"/>
          <w:szCs w:val="21"/>
        </w:rPr>
        <w:t>Методика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визначення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впливу</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вітру</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додаткове</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снігове</w:t>
      </w:r>
      <w:r w:rsidRPr="00EE0AB3">
        <w:rPr>
          <w:rFonts w:ascii="Helvetica" w:hAnsi="Helvetica" w:cs="Helvetica"/>
          <w:b/>
          <w:bCs/>
          <w:color w:val="222222"/>
          <w:sz w:val="21"/>
          <w:szCs w:val="21"/>
        </w:rPr>
        <w:t xml:space="preserve"> </w:t>
      </w:r>
    </w:p>
    <w:p w14:paraId="4C32650D"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навантаження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у</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гірських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районах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Українських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Карпат</w:t>
      </w:r>
      <w:r w:rsidRPr="00EE0AB3">
        <w:rPr>
          <w:rFonts w:ascii="Helvetica" w:hAnsi="Helvetica" w:cs="Helvetica"/>
          <w:b/>
          <w:bCs/>
          <w:color w:val="222222"/>
          <w:sz w:val="21"/>
          <w:szCs w:val="21"/>
        </w:rPr>
        <w:t>............................... 53</w:t>
      </w:r>
    </w:p>
    <w:p w14:paraId="445B9277"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2.13. </w:t>
      </w:r>
      <w:r w:rsidRPr="00EE0AB3">
        <w:rPr>
          <w:rFonts w:ascii="Helvetica" w:hAnsi="Helvetica" w:cs="Helvetica" w:hint="eastAsia"/>
          <w:b/>
          <w:bCs/>
          <w:color w:val="222222"/>
          <w:sz w:val="21"/>
          <w:szCs w:val="21"/>
        </w:rPr>
        <w:t>Методика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визначення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снігових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навантажень</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для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п’яти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географічно</w:t>
      </w:r>
      <w:r w:rsidRPr="00EE0AB3">
        <w:rPr>
          <w:rFonts w:ascii="Helvetica" w:hAnsi="Helvetica" w:cs="Helvetica"/>
          <w:b/>
          <w:bCs/>
          <w:color w:val="222222"/>
          <w:sz w:val="21"/>
          <w:szCs w:val="21"/>
        </w:rPr>
        <w:t>-</w:t>
      </w:r>
      <w:r w:rsidRPr="00EE0AB3">
        <w:rPr>
          <w:rFonts w:ascii="Helvetica" w:hAnsi="Helvetica" w:cs="Helvetica" w:hint="eastAsia"/>
          <w:b/>
          <w:bCs/>
          <w:color w:val="222222"/>
          <w:sz w:val="21"/>
          <w:szCs w:val="21"/>
        </w:rPr>
        <w:t>широтних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напрямків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у</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гірських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районах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Закарпатської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області</w:t>
      </w:r>
      <w:r w:rsidRPr="00EE0AB3">
        <w:rPr>
          <w:rFonts w:ascii="Helvetica" w:hAnsi="Helvetica" w:cs="Helvetica"/>
          <w:b/>
          <w:bCs/>
          <w:color w:val="222222"/>
          <w:sz w:val="21"/>
          <w:szCs w:val="21"/>
        </w:rPr>
        <w:t>................. 55</w:t>
      </w:r>
    </w:p>
    <w:p w14:paraId="080ECAE8"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2.14. </w:t>
      </w:r>
      <w:r w:rsidRPr="00EE0AB3">
        <w:rPr>
          <w:rFonts w:ascii="Helvetica" w:hAnsi="Helvetica" w:cs="Helvetica" w:hint="eastAsia"/>
          <w:b/>
          <w:bCs/>
          <w:color w:val="222222"/>
          <w:sz w:val="21"/>
          <w:szCs w:val="21"/>
        </w:rPr>
        <w:t>Методика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визначення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снігових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навантажень</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для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восьми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географічно</w:t>
      </w:r>
      <w:r w:rsidRPr="00EE0AB3">
        <w:rPr>
          <w:rFonts w:ascii="Helvetica" w:hAnsi="Helvetica" w:cs="Helvetica"/>
          <w:b/>
          <w:bCs/>
          <w:color w:val="222222"/>
          <w:sz w:val="21"/>
          <w:szCs w:val="21"/>
        </w:rPr>
        <w:t>-</w:t>
      </w:r>
      <w:r w:rsidRPr="00EE0AB3">
        <w:rPr>
          <w:rFonts w:ascii="Helvetica" w:hAnsi="Helvetica" w:cs="Helvetica" w:hint="eastAsia"/>
          <w:b/>
          <w:bCs/>
          <w:color w:val="222222"/>
          <w:sz w:val="21"/>
          <w:szCs w:val="21"/>
        </w:rPr>
        <w:t>довготних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напрямків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у</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гірських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районах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Закарпатської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області</w:t>
      </w:r>
      <w:r w:rsidRPr="00EE0AB3">
        <w:rPr>
          <w:rFonts w:ascii="Helvetica" w:hAnsi="Helvetica" w:cs="Helvetica"/>
          <w:b/>
          <w:bCs/>
          <w:color w:val="222222"/>
          <w:sz w:val="21"/>
          <w:szCs w:val="21"/>
        </w:rPr>
        <w:t>................. 55</w:t>
      </w:r>
    </w:p>
    <w:p w14:paraId="3A8ADA6F"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2.15 </w:t>
      </w:r>
      <w:r w:rsidRPr="00EE0AB3">
        <w:rPr>
          <w:rFonts w:ascii="Helvetica" w:hAnsi="Helvetica" w:cs="Helvetica" w:hint="eastAsia"/>
          <w:b/>
          <w:bCs/>
          <w:color w:val="222222"/>
          <w:sz w:val="21"/>
          <w:szCs w:val="21"/>
        </w:rPr>
        <w:t>Методика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обчислень</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снігового</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навантаження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дах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даними</w:t>
      </w:r>
    </w:p>
    <w:p w14:paraId="7BEA97FB"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lastRenderedPageBreak/>
        <w:t>спостережень</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дев’яти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метеостанціях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Закарпатської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області</w:t>
      </w:r>
      <w:r w:rsidRPr="00EE0AB3">
        <w:rPr>
          <w:rFonts w:ascii="Helvetica" w:hAnsi="Helvetica" w:cs="Helvetica"/>
          <w:b/>
          <w:bCs/>
          <w:color w:val="222222"/>
          <w:sz w:val="21"/>
          <w:szCs w:val="21"/>
        </w:rPr>
        <w:t xml:space="preserve"> </w:t>
      </w:r>
    </w:p>
    <w:p w14:paraId="71D57935"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у</w:t>
      </w:r>
      <w:r w:rsidRPr="00EE0AB3">
        <w:rPr>
          <w:rFonts w:ascii="Helvetica" w:hAnsi="Helvetica" w:cs="Helvetica"/>
          <w:b/>
          <w:bCs/>
          <w:color w:val="222222"/>
          <w:sz w:val="21"/>
          <w:szCs w:val="21"/>
        </w:rPr>
        <w:t xml:space="preserve"> 1955</w:t>
      </w:r>
      <w:r w:rsidRPr="00EE0AB3">
        <w:rPr>
          <w:rFonts w:ascii="Helvetica" w:hAnsi="Helvetica" w:cs="Helvetica" w:hint="eastAsia"/>
          <w:b/>
          <w:bCs/>
          <w:color w:val="222222"/>
          <w:sz w:val="21"/>
          <w:szCs w:val="21"/>
        </w:rPr>
        <w:t>–</w:t>
      </w:r>
      <w:r w:rsidRPr="00EE0AB3">
        <w:rPr>
          <w:rFonts w:ascii="Helvetica" w:hAnsi="Helvetica" w:cs="Helvetica"/>
          <w:b/>
          <w:bCs/>
          <w:color w:val="222222"/>
          <w:sz w:val="21"/>
          <w:szCs w:val="21"/>
        </w:rPr>
        <w:t xml:space="preserve">2005 </w:t>
      </w:r>
      <w:r w:rsidRPr="00EE0AB3">
        <w:rPr>
          <w:rFonts w:ascii="Helvetica" w:hAnsi="Helvetica" w:cs="Helvetica" w:hint="eastAsia"/>
          <w:b/>
          <w:bCs/>
          <w:color w:val="222222"/>
          <w:sz w:val="21"/>
          <w:szCs w:val="21"/>
        </w:rPr>
        <w:t>рр</w:t>
      </w:r>
      <w:r w:rsidRPr="00EE0AB3">
        <w:rPr>
          <w:rFonts w:ascii="Helvetica" w:hAnsi="Helvetica" w:cs="Helvetica"/>
          <w:b/>
          <w:bCs/>
          <w:color w:val="222222"/>
          <w:sz w:val="21"/>
          <w:szCs w:val="21"/>
        </w:rPr>
        <w:t>.................................................................................................. 56</w:t>
      </w:r>
    </w:p>
    <w:p w14:paraId="2597DE5E"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2.16 </w:t>
      </w:r>
      <w:r w:rsidRPr="00EE0AB3">
        <w:rPr>
          <w:rFonts w:ascii="Helvetica" w:hAnsi="Helvetica" w:cs="Helvetica" w:hint="eastAsia"/>
          <w:b/>
          <w:bCs/>
          <w:color w:val="222222"/>
          <w:sz w:val="21"/>
          <w:szCs w:val="21"/>
        </w:rPr>
        <w:t>Методика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визначення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температурних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параметрів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коефіцієнтами</w:t>
      </w:r>
    </w:p>
    <w:p w14:paraId="4E3A7638"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барометричного</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нівелювання</w:t>
      </w:r>
      <w:r w:rsidRPr="00EE0AB3">
        <w:rPr>
          <w:rFonts w:ascii="Helvetica" w:hAnsi="Helvetica" w:cs="Helvetica"/>
          <w:b/>
          <w:bCs/>
          <w:color w:val="222222"/>
          <w:sz w:val="21"/>
          <w:szCs w:val="21"/>
        </w:rPr>
        <w:t>......................................................................... 58</w:t>
      </w:r>
    </w:p>
    <w:p w14:paraId="33D6136B"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2.17. </w:t>
      </w:r>
      <w:r w:rsidRPr="00EE0AB3">
        <w:rPr>
          <w:rFonts w:ascii="Helvetica" w:hAnsi="Helvetica" w:cs="Helvetica" w:hint="eastAsia"/>
          <w:b/>
          <w:bCs/>
          <w:color w:val="222222"/>
          <w:sz w:val="21"/>
          <w:szCs w:val="21"/>
        </w:rPr>
        <w:t>Методика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обчислення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максимальної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глибини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промерзання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ґрунту</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у</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гірських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районах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Українських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Карпат</w:t>
      </w:r>
      <w:r w:rsidRPr="00EE0AB3">
        <w:rPr>
          <w:rFonts w:ascii="Helvetica" w:hAnsi="Helvetica" w:cs="Helvetica"/>
          <w:b/>
          <w:bCs/>
          <w:color w:val="222222"/>
          <w:sz w:val="21"/>
          <w:szCs w:val="21"/>
        </w:rPr>
        <w:t>........................................................... 61</w:t>
      </w:r>
    </w:p>
    <w:p w14:paraId="36B3B7E1"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2.18. </w:t>
      </w:r>
      <w:r w:rsidRPr="00EE0AB3">
        <w:rPr>
          <w:rFonts w:ascii="Helvetica" w:hAnsi="Helvetica" w:cs="Helvetica" w:hint="eastAsia"/>
          <w:b/>
          <w:bCs/>
          <w:color w:val="222222"/>
          <w:sz w:val="21"/>
          <w:szCs w:val="21"/>
        </w:rPr>
        <w:t>Методика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районування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території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Українських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Карпат</w:t>
      </w:r>
      <w:r w:rsidRPr="00EE0AB3">
        <w:rPr>
          <w:rFonts w:ascii="Helvetica" w:hAnsi="Helvetica" w:cs="Helvetica"/>
          <w:b/>
          <w:bCs/>
          <w:color w:val="222222"/>
          <w:sz w:val="21"/>
          <w:szCs w:val="21"/>
        </w:rPr>
        <w:t>............................... 64</w:t>
      </w:r>
    </w:p>
    <w:p w14:paraId="27A1FB92"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2.18.1. </w:t>
      </w:r>
      <w:r w:rsidRPr="00EE0AB3">
        <w:rPr>
          <w:rFonts w:ascii="Helvetica" w:hAnsi="Helvetica" w:cs="Helvetica" w:hint="eastAsia"/>
          <w:b/>
          <w:bCs/>
          <w:color w:val="222222"/>
          <w:sz w:val="21"/>
          <w:szCs w:val="21"/>
        </w:rPr>
        <w:t>Кліматичне</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районування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території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колишнього</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СРСР</w:t>
      </w:r>
      <w:r w:rsidRPr="00EE0AB3">
        <w:rPr>
          <w:rFonts w:ascii="Helvetica" w:hAnsi="Helvetica" w:cs="Helvetica"/>
          <w:b/>
          <w:bCs/>
          <w:color w:val="222222"/>
          <w:sz w:val="21"/>
          <w:szCs w:val="21"/>
        </w:rPr>
        <w:t>.................... 64</w:t>
      </w:r>
    </w:p>
    <w:p w14:paraId="0C3CD8CC"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2.18.2. </w:t>
      </w:r>
      <w:r w:rsidRPr="00EE0AB3">
        <w:rPr>
          <w:rFonts w:ascii="Helvetica" w:hAnsi="Helvetica" w:cs="Helvetica" w:hint="eastAsia"/>
          <w:b/>
          <w:bCs/>
          <w:color w:val="222222"/>
          <w:sz w:val="21"/>
          <w:szCs w:val="21"/>
        </w:rPr>
        <w:t>Характеристика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кліматичних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районів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України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для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вітру</w:t>
      </w:r>
      <w:r w:rsidRPr="00EE0AB3">
        <w:rPr>
          <w:rFonts w:ascii="Helvetica" w:hAnsi="Helvetica" w:cs="Helvetica"/>
          <w:b/>
          <w:bCs/>
          <w:color w:val="222222"/>
          <w:sz w:val="21"/>
          <w:szCs w:val="21"/>
        </w:rPr>
        <w:t xml:space="preserve"> </w:t>
      </w:r>
    </w:p>
    <w:p w14:paraId="1555CBE6"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згідно</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ГОСТ</w:t>
      </w:r>
      <w:r w:rsidRPr="00EE0AB3">
        <w:rPr>
          <w:rFonts w:ascii="Helvetica" w:hAnsi="Helvetica" w:cs="Helvetica"/>
          <w:b/>
          <w:bCs/>
          <w:color w:val="222222"/>
          <w:sz w:val="21"/>
          <w:szCs w:val="21"/>
        </w:rPr>
        <w:t xml:space="preserve"> 16350-80................................................................................... 67</w:t>
      </w:r>
    </w:p>
    <w:p w14:paraId="177BFC77"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2.18.3. </w:t>
      </w:r>
      <w:r w:rsidRPr="00EE0AB3">
        <w:rPr>
          <w:rFonts w:ascii="Helvetica" w:hAnsi="Helvetica" w:cs="Helvetica" w:hint="eastAsia"/>
          <w:b/>
          <w:bCs/>
          <w:color w:val="222222"/>
          <w:sz w:val="21"/>
          <w:szCs w:val="21"/>
        </w:rPr>
        <w:t>Районування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території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України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Закарпатської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області</w:t>
      </w:r>
      <w:r w:rsidRPr="00EE0AB3">
        <w:rPr>
          <w:rFonts w:ascii="Helvetica" w:hAnsi="Helvetica" w:cs="Helvetica"/>
          <w:b/>
          <w:bCs/>
          <w:color w:val="222222"/>
          <w:sz w:val="21"/>
          <w:szCs w:val="21"/>
        </w:rPr>
        <w:t xml:space="preserve"> </w:t>
      </w:r>
    </w:p>
    <w:p w14:paraId="0A9126C4"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за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ДБН</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w:t>
      </w:r>
      <w:r w:rsidRPr="00EE0AB3">
        <w:rPr>
          <w:rFonts w:ascii="Helvetica" w:hAnsi="Helvetica" w:cs="Helvetica"/>
          <w:b/>
          <w:bCs/>
          <w:color w:val="222222"/>
          <w:sz w:val="21"/>
          <w:szCs w:val="21"/>
        </w:rPr>
        <w:t>.1.2-2:2006.......................................................................................... 68</w:t>
      </w:r>
    </w:p>
    <w:p w14:paraId="7D88F641"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2.18.4. </w:t>
      </w:r>
      <w:r w:rsidRPr="00EE0AB3">
        <w:rPr>
          <w:rFonts w:ascii="Helvetica" w:hAnsi="Helvetica" w:cs="Helvetica" w:hint="eastAsia"/>
          <w:b/>
          <w:bCs/>
          <w:color w:val="222222"/>
          <w:sz w:val="21"/>
          <w:szCs w:val="21"/>
        </w:rPr>
        <w:t>Районування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території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Закарпатської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області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обчисленими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сніговими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вітровими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температурними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параметрами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максимальною</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глибиною</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промерзання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ґрунту</w:t>
      </w:r>
      <w:r w:rsidRPr="00EE0AB3">
        <w:rPr>
          <w:rFonts w:ascii="Helvetica" w:hAnsi="Helvetica" w:cs="Helvetica"/>
          <w:b/>
          <w:bCs/>
          <w:color w:val="222222"/>
          <w:sz w:val="21"/>
          <w:szCs w:val="21"/>
        </w:rPr>
        <w:t>........................................................................ 70</w:t>
      </w:r>
    </w:p>
    <w:p w14:paraId="0A5C1FA4"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2.19. </w:t>
      </w:r>
      <w:r w:rsidRPr="00EE0AB3">
        <w:rPr>
          <w:rFonts w:ascii="Helvetica" w:hAnsi="Helvetica" w:cs="Helvetica" w:hint="eastAsia"/>
          <w:b/>
          <w:bCs/>
          <w:color w:val="222222"/>
          <w:sz w:val="21"/>
          <w:szCs w:val="21"/>
        </w:rPr>
        <w:t>Висновки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розділу</w:t>
      </w:r>
      <w:r w:rsidRPr="00EE0AB3">
        <w:rPr>
          <w:rFonts w:ascii="Helvetica" w:hAnsi="Helvetica" w:cs="Helvetica"/>
          <w:b/>
          <w:bCs/>
          <w:color w:val="222222"/>
          <w:sz w:val="21"/>
          <w:szCs w:val="21"/>
        </w:rPr>
        <w:t xml:space="preserve"> 2 .........</w:t>
      </w:r>
      <w:r w:rsidRPr="00EE0AB3">
        <w:rPr>
          <w:rFonts w:ascii="Helvetica" w:hAnsi="Helvetica" w:cs="Helvetica" w:hint="eastAsia"/>
          <w:b/>
          <w:bCs/>
          <w:color w:val="222222"/>
          <w:sz w:val="21"/>
          <w:szCs w:val="21"/>
        </w:rPr>
        <w:t>……………</w:t>
      </w:r>
      <w:r w:rsidRPr="00EE0AB3">
        <w:rPr>
          <w:rFonts w:ascii="Helvetica" w:hAnsi="Helvetica" w:cs="Helvetica"/>
          <w:b/>
          <w:bCs/>
          <w:color w:val="222222"/>
          <w:sz w:val="21"/>
          <w:szCs w:val="21"/>
        </w:rPr>
        <w:t>...</w:t>
      </w:r>
      <w:r w:rsidRPr="00EE0AB3">
        <w:rPr>
          <w:rFonts w:ascii="Helvetica" w:hAnsi="Helvetica" w:cs="Helvetica" w:hint="eastAsia"/>
          <w:b/>
          <w:bCs/>
          <w:color w:val="222222"/>
          <w:sz w:val="21"/>
          <w:szCs w:val="21"/>
        </w:rPr>
        <w:t>………………</w:t>
      </w:r>
      <w:r w:rsidRPr="00EE0AB3">
        <w:rPr>
          <w:rFonts w:ascii="Helvetica" w:hAnsi="Helvetica" w:cs="Helvetica"/>
          <w:b/>
          <w:bCs/>
          <w:color w:val="222222"/>
          <w:sz w:val="21"/>
          <w:szCs w:val="21"/>
        </w:rPr>
        <w:t>..........</w:t>
      </w:r>
      <w:r w:rsidRPr="00EE0AB3">
        <w:rPr>
          <w:rFonts w:ascii="Helvetica" w:hAnsi="Helvetica" w:cs="Helvetica" w:hint="eastAsia"/>
          <w:b/>
          <w:bCs/>
          <w:color w:val="222222"/>
          <w:sz w:val="21"/>
          <w:szCs w:val="21"/>
        </w:rPr>
        <w:t>…………</w:t>
      </w:r>
      <w:r w:rsidRPr="00EE0AB3">
        <w:rPr>
          <w:rFonts w:ascii="Helvetica" w:hAnsi="Helvetica" w:cs="Helvetica"/>
          <w:b/>
          <w:bCs/>
          <w:color w:val="222222"/>
          <w:sz w:val="21"/>
          <w:szCs w:val="21"/>
        </w:rPr>
        <w:t>.... 71</w:t>
      </w:r>
    </w:p>
    <w:p w14:paraId="0B368C28"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РОЗДІЛ</w:t>
      </w:r>
      <w:r w:rsidRPr="00EE0AB3">
        <w:rPr>
          <w:rFonts w:ascii="Helvetica" w:hAnsi="Helvetica" w:cs="Helvetica"/>
          <w:b/>
          <w:bCs/>
          <w:color w:val="222222"/>
          <w:sz w:val="21"/>
          <w:szCs w:val="21"/>
        </w:rPr>
        <w:t xml:space="preserve"> 3. </w:t>
      </w:r>
      <w:r w:rsidRPr="00EE0AB3">
        <w:rPr>
          <w:rFonts w:ascii="Helvetica" w:hAnsi="Helvetica" w:cs="Helvetica" w:hint="eastAsia"/>
          <w:b/>
          <w:bCs/>
          <w:color w:val="222222"/>
          <w:sz w:val="21"/>
          <w:szCs w:val="21"/>
        </w:rPr>
        <w:t>РЕЗУЛЬТАТИ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ОБЧИСЛЕНЬ</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ВІТРОВИХ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СНІГОВИХ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ТЕМПЕРАТУРНИХ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НАВАНТАЖЕНЬ</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ВПЛИВІВ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МАКСИМАЛЬНОЇ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ГЛИБИНИ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ПРОМЕРЗАННЯ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ҐРУНТУ</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У</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ГІРСЬКИХ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РАЙОНАХ</w:t>
      </w:r>
      <w:r w:rsidRPr="00EE0AB3">
        <w:rPr>
          <w:rFonts w:ascii="Helvetica" w:hAnsi="Helvetica" w:cs="Helvetica"/>
          <w:b/>
          <w:bCs/>
          <w:color w:val="222222"/>
          <w:sz w:val="21"/>
          <w:szCs w:val="21"/>
        </w:rPr>
        <w:t xml:space="preserve"> </w:t>
      </w:r>
    </w:p>
    <w:p w14:paraId="46AB8923"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УКРАЇНСЬКИХ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КАРПАТ………………</w:t>
      </w:r>
      <w:r w:rsidRPr="00EE0AB3">
        <w:rPr>
          <w:rFonts w:ascii="Helvetica" w:hAnsi="Helvetica" w:cs="Helvetica"/>
          <w:b/>
          <w:bCs/>
          <w:color w:val="222222"/>
          <w:sz w:val="21"/>
          <w:szCs w:val="21"/>
        </w:rPr>
        <w:t>............................................................... 72</w:t>
      </w:r>
    </w:p>
    <w:p w14:paraId="3DB8DCCE"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3.1 </w:t>
      </w:r>
      <w:r w:rsidRPr="00EE0AB3">
        <w:rPr>
          <w:rFonts w:ascii="Helvetica" w:hAnsi="Helvetica" w:cs="Helvetica" w:hint="eastAsia"/>
          <w:b/>
          <w:bCs/>
          <w:color w:val="222222"/>
          <w:sz w:val="21"/>
          <w:szCs w:val="21"/>
        </w:rPr>
        <w:t>Результати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обчислення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вітрових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параметрів</w:t>
      </w:r>
      <w:r w:rsidRPr="00EE0AB3">
        <w:rPr>
          <w:rFonts w:ascii="Helvetica" w:hAnsi="Helvetica" w:cs="Helvetica"/>
          <w:b/>
          <w:bCs/>
          <w:color w:val="222222"/>
          <w:sz w:val="21"/>
          <w:szCs w:val="21"/>
        </w:rPr>
        <w:t>................................................... 72</w:t>
      </w:r>
    </w:p>
    <w:p w14:paraId="77FBA38C"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lastRenderedPageBreak/>
        <w:t xml:space="preserve">3.2. </w:t>
      </w:r>
      <w:r w:rsidRPr="00EE0AB3">
        <w:rPr>
          <w:rFonts w:ascii="Helvetica" w:hAnsi="Helvetica" w:cs="Helvetica" w:hint="eastAsia"/>
          <w:b/>
          <w:bCs/>
          <w:color w:val="222222"/>
          <w:sz w:val="21"/>
          <w:szCs w:val="21"/>
        </w:rPr>
        <w:t>Результати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обчислення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снігових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навантажень</w:t>
      </w:r>
      <w:r w:rsidRPr="00EE0AB3">
        <w:rPr>
          <w:rFonts w:ascii="Helvetica" w:hAnsi="Helvetica" w:cs="Helvetica"/>
          <w:b/>
          <w:bCs/>
          <w:color w:val="222222"/>
          <w:sz w:val="21"/>
          <w:szCs w:val="21"/>
        </w:rPr>
        <w:t>............................................... 85</w:t>
      </w:r>
    </w:p>
    <w:p w14:paraId="0BBE3477"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3.2.1. </w:t>
      </w:r>
      <w:r w:rsidRPr="00EE0AB3">
        <w:rPr>
          <w:rFonts w:ascii="Helvetica" w:hAnsi="Helvetica" w:cs="Helvetica" w:hint="eastAsia"/>
          <w:b/>
          <w:bCs/>
          <w:color w:val="222222"/>
          <w:sz w:val="21"/>
          <w:szCs w:val="21"/>
        </w:rPr>
        <w:t>Результати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обчислення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снігових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навантажень</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для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п’яти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географічно</w:t>
      </w:r>
      <w:r w:rsidRPr="00EE0AB3">
        <w:rPr>
          <w:rFonts w:ascii="Helvetica" w:hAnsi="Helvetica" w:cs="Helvetica"/>
          <w:b/>
          <w:bCs/>
          <w:color w:val="222222"/>
          <w:sz w:val="21"/>
          <w:szCs w:val="21"/>
        </w:rPr>
        <w:t>-</w:t>
      </w:r>
      <w:r w:rsidRPr="00EE0AB3">
        <w:rPr>
          <w:rFonts w:ascii="Helvetica" w:hAnsi="Helvetica" w:cs="Helvetica" w:hint="eastAsia"/>
          <w:b/>
          <w:bCs/>
          <w:color w:val="222222"/>
          <w:sz w:val="21"/>
          <w:szCs w:val="21"/>
        </w:rPr>
        <w:t>широтних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напрямків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у</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гірських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районах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Закарпатської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області</w:t>
      </w:r>
      <w:r w:rsidRPr="00EE0AB3">
        <w:rPr>
          <w:rFonts w:ascii="Helvetica" w:hAnsi="Helvetica" w:cs="Helvetica"/>
          <w:b/>
          <w:bCs/>
          <w:color w:val="222222"/>
          <w:sz w:val="21"/>
          <w:szCs w:val="21"/>
        </w:rPr>
        <w:t>................. 95</w:t>
      </w:r>
    </w:p>
    <w:p w14:paraId="1AEF5D6C"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3.2.2. </w:t>
      </w:r>
      <w:r w:rsidRPr="00EE0AB3">
        <w:rPr>
          <w:rFonts w:ascii="Helvetica" w:hAnsi="Helvetica" w:cs="Helvetica" w:hint="eastAsia"/>
          <w:b/>
          <w:bCs/>
          <w:color w:val="222222"/>
          <w:sz w:val="21"/>
          <w:szCs w:val="21"/>
        </w:rPr>
        <w:t>Результати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обчислення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снігових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навантажень</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для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восьми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географічно</w:t>
      </w:r>
      <w:r w:rsidRPr="00EE0AB3">
        <w:rPr>
          <w:rFonts w:ascii="Helvetica" w:hAnsi="Helvetica" w:cs="Helvetica"/>
          <w:b/>
          <w:bCs/>
          <w:color w:val="222222"/>
          <w:sz w:val="21"/>
          <w:szCs w:val="21"/>
        </w:rPr>
        <w:t>-</w:t>
      </w:r>
      <w:r w:rsidRPr="00EE0AB3">
        <w:rPr>
          <w:rFonts w:ascii="Helvetica" w:hAnsi="Helvetica" w:cs="Helvetica" w:hint="eastAsia"/>
          <w:b/>
          <w:bCs/>
          <w:color w:val="222222"/>
          <w:sz w:val="21"/>
          <w:szCs w:val="21"/>
        </w:rPr>
        <w:t>довготних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напрямків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у</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гірських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районах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Закарпатської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області</w:t>
      </w:r>
      <w:r w:rsidRPr="00EE0AB3">
        <w:rPr>
          <w:rFonts w:ascii="Helvetica" w:hAnsi="Helvetica" w:cs="Helvetica"/>
          <w:b/>
          <w:bCs/>
          <w:color w:val="222222"/>
          <w:sz w:val="21"/>
          <w:szCs w:val="21"/>
        </w:rPr>
        <w:t>................................................................................................................ 98</w:t>
      </w:r>
    </w:p>
    <w:p w14:paraId="6BDFC7CE"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3.3. </w:t>
      </w:r>
      <w:r w:rsidRPr="00EE0AB3">
        <w:rPr>
          <w:rFonts w:ascii="Helvetica" w:hAnsi="Helvetica" w:cs="Helvetica" w:hint="eastAsia"/>
          <w:b/>
          <w:bCs/>
          <w:color w:val="222222"/>
          <w:sz w:val="21"/>
          <w:szCs w:val="21"/>
        </w:rPr>
        <w:t>Результати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обчислень</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додаткових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снігових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навантажень</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від</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впливу</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вітру</w:t>
      </w:r>
    </w:p>
    <w:p w14:paraId="0301264C"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на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метеостанціях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перехідних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станціях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Закарпатської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області</w:t>
      </w:r>
      <w:r w:rsidRPr="00EE0AB3">
        <w:rPr>
          <w:rFonts w:ascii="Helvetica" w:hAnsi="Helvetica" w:cs="Helvetica"/>
          <w:b/>
          <w:bCs/>
          <w:color w:val="222222"/>
          <w:sz w:val="21"/>
          <w:szCs w:val="21"/>
        </w:rPr>
        <w:t>................. 102</w:t>
      </w:r>
    </w:p>
    <w:p w14:paraId="5E26D9D8"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3.4. </w:t>
      </w:r>
      <w:r w:rsidRPr="00EE0AB3">
        <w:rPr>
          <w:rFonts w:ascii="Helvetica" w:hAnsi="Helvetica" w:cs="Helvetica" w:hint="eastAsia"/>
          <w:b/>
          <w:bCs/>
          <w:color w:val="222222"/>
          <w:sz w:val="21"/>
          <w:szCs w:val="21"/>
        </w:rPr>
        <w:t>Результати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обчислення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температурних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параметрів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для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гірських</w:t>
      </w:r>
      <w:r w:rsidRPr="00EE0AB3">
        <w:rPr>
          <w:rFonts w:ascii="Helvetica" w:hAnsi="Helvetica" w:cs="Helvetica"/>
          <w:b/>
          <w:bCs/>
          <w:color w:val="222222"/>
          <w:sz w:val="21"/>
          <w:szCs w:val="21"/>
        </w:rPr>
        <w:t xml:space="preserve"> </w:t>
      </w:r>
    </w:p>
    <w:p w14:paraId="13802211"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районів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Закарпатської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області</w:t>
      </w:r>
      <w:r w:rsidRPr="00EE0AB3">
        <w:rPr>
          <w:rFonts w:ascii="Helvetica" w:hAnsi="Helvetica" w:cs="Helvetica"/>
          <w:b/>
          <w:bCs/>
          <w:color w:val="222222"/>
          <w:sz w:val="21"/>
          <w:szCs w:val="21"/>
        </w:rPr>
        <w:t>....................................................................... 104</w:t>
      </w:r>
    </w:p>
    <w:p w14:paraId="35A7B48D"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3.5. </w:t>
      </w:r>
      <w:r w:rsidRPr="00EE0AB3">
        <w:rPr>
          <w:rFonts w:ascii="Helvetica" w:hAnsi="Helvetica" w:cs="Helvetica" w:hint="eastAsia"/>
          <w:b/>
          <w:bCs/>
          <w:color w:val="222222"/>
          <w:sz w:val="21"/>
          <w:szCs w:val="21"/>
        </w:rPr>
        <w:t>Результати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обчислення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максимальної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глибини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промерзання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ґрунту</w:t>
      </w:r>
      <w:r w:rsidRPr="00EE0AB3">
        <w:rPr>
          <w:rFonts w:ascii="Helvetica" w:hAnsi="Helvetica" w:cs="Helvetica"/>
          <w:b/>
          <w:bCs/>
          <w:color w:val="222222"/>
          <w:sz w:val="21"/>
          <w:szCs w:val="21"/>
        </w:rPr>
        <w:t xml:space="preserve"> </w:t>
      </w:r>
    </w:p>
    <w:p w14:paraId="7DC65EE9"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для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гірських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районів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Українських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Карпат</w:t>
      </w:r>
      <w:r w:rsidRPr="00EE0AB3">
        <w:rPr>
          <w:rFonts w:ascii="Helvetica" w:hAnsi="Helvetica" w:cs="Helvetica"/>
          <w:b/>
          <w:bCs/>
          <w:color w:val="222222"/>
          <w:sz w:val="21"/>
          <w:szCs w:val="21"/>
        </w:rPr>
        <w:t>................................................... 110</w:t>
      </w:r>
    </w:p>
    <w:p w14:paraId="3E33FABE"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3.6. </w:t>
      </w:r>
      <w:r w:rsidRPr="00EE0AB3">
        <w:rPr>
          <w:rFonts w:ascii="Helvetica" w:hAnsi="Helvetica" w:cs="Helvetica" w:hint="eastAsia"/>
          <w:b/>
          <w:bCs/>
          <w:color w:val="222222"/>
          <w:sz w:val="21"/>
          <w:szCs w:val="21"/>
        </w:rPr>
        <w:t>Висновки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розділу</w:t>
      </w:r>
      <w:r w:rsidRPr="00EE0AB3">
        <w:rPr>
          <w:rFonts w:ascii="Helvetica" w:hAnsi="Helvetica" w:cs="Helvetica"/>
          <w:b/>
          <w:bCs/>
          <w:color w:val="222222"/>
          <w:sz w:val="21"/>
          <w:szCs w:val="21"/>
        </w:rPr>
        <w:t xml:space="preserve"> 3</w:t>
      </w:r>
      <w:r w:rsidRPr="00EE0AB3">
        <w:rPr>
          <w:rFonts w:ascii="Helvetica" w:hAnsi="Helvetica" w:cs="Helvetica" w:hint="eastAsia"/>
          <w:b/>
          <w:bCs/>
          <w:color w:val="222222"/>
          <w:sz w:val="21"/>
          <w:szCs w:val="21"/>
        </w:rPr>
        <w:t>…</w:t>
      </w:r>
      <w:r w:rsidRPr="00EE0AB3">
        <w:rPr>
          <w:rFonts w:ascii="Helvetica" w:hAnsi="Helvetica" w:cs="Helvetica"/>
          <w:b/>
          <w:bCs/>
          <w:color w:val="222222"/>
          <w:sz w:val="21"/>
          <w:szCs w:val="21"/>
        </w:rPr>
        <w:t>......................</w:t>
      </w:r>
      <w:r w:rsidRPr="00EE0AB3">
        <w:rPr>
          <w:rFonts w:ascii="Helvetica" w:hAnsi="Helvetica" w:cs="Helvetica" w:hint="eastAsia"/>
          <w:b/>
          <w:bCs/>
          <w:color w:val="222222"/>
          <w:sz w:val="21"/>
          <w:szCs w:val="21"/>
        </w:rPr>
        <w:t>…………</w:t>
      </w:r>
      <w:r w:rsidRPr="00EE0AB3">
        <w:rPr>
          <w:rFonts w:ascii="Helvetica" w:hAnsi="Helvetica" w:cs="Helvetica"/>
          <w:b/>
          <w:bCs/>
          <w:color w:val="222222"/>
          <w:sz w:val="21"/>
          <w:szCs w:val="21"/>
        </w:rPr>
        <w:t>..</w:t>
      </w:r>
      <w:r w:rsidRPr="00EE0AB3">
        <w:rPr>
          <w:rFonts w:ascii="Helvetica" w:hAnsi="Helvetica" w:cs="Helvetica" w:hint="eastAsia"/>
          <w:b/>
          <w:bCs/>
          <w:color w:val="222222"/>
          <w:sz w:val="21"/>
          <w:szCs w:val="21"/>
        </w:rPr>
        <w:t>………………</w:t>
      </w:r>
      <w:r w:rsidRPr="00EE0AB3">
        <w:rPr>
          <w:rFonts w:ascii="Helvetica" w:hAnsi="Helvetica" w:cs="Helvetica"/>
          <w:b/>
          <w:bCs/>
          <w:color w:val="222222"/>
          <w:sz w:val="21"/>
          <w:szCs w:val="21"/>
        </w:rPr>
        <w:t>................... 111</w:t>
      </w:r>
    </w:p>
    <w:p w14:paraId="6B272CA7"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РОЗДІЛ</w:t>
      </w:r>
      <w:r w:rsidRPr="00EE0AB3">
        <w:rPr>
          <w:rFonts w:ascii="Helvetica" w:hAnsi="Helvetica" w:cs="Helvetica"/>
          <w:b/>
          <w:bCs/>
          <w:color w:val="222222"/>
          <w:sz w:val="21"/>
          <w:szCs w:val="21"/>
        </w:rPr>
        <w:t xml:space="preserve"> 4. </w:t>
      </w:r>
      <w:r w:rsidRPr="00EE0AB3">
        <w:rPr>
          <w:rFonts w:ascii="Helvetica" w:hAnsi="Helvetica" w:cs="Helvetica" w:hint="eastAsia"/>
          <w:b/>
          <w:bCs/>
          <w:color w:val="222222"/>
          <w:sz w:val="21"/>
          <w:szCs w:val="21"/>
        </w:rPr>
        <w:t>ПОРІВНЯННЯ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КЛІМАТИЧНИХ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ПАРМЕТРІВ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ОБЧИСЛЕНИХ</w:t>
      </w:r>
      <w:r w:rsidRPr="00EE0AB3">
        <w:rPr>
          <w:rFonts w:ascii="Helvetica" w:hAnsi="Helvetica" w:cs="Helvetica"/>
          <w:b/>
          <w:bCs/>
          <w:color w:val="222222"/>
          <w:sz w:val="21"/>
          <w:szCs w:val="21"/>
        </w:rPr>
        <w:t xml:space="preserve"> </w:t>
      </w:r>
    </w:p>
    <w:p w14:paraId="58E8F682"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ЗА</w:t>
      </w:r>
      <w:r w:rsidRPr="00EE0AB3">
        <w:rPr>
          <w:rFonts w:ascii="Helvetica" w:hAnsi="Helvetica" w:cs="Helvetica"/>
          <w:b/>
          <w:bCs/>
          <w:color w:val="222222"/>
          <w:sz w:val="21"/>
          <w:szCs w:val="21"/>
        </w:rPr>
        <w:t xml:space="preserve"> 23 </w:t>
      </w:r>
      <w:r w:rsidRPr="00EE0AB3">
        <w:rPr>
          <w:rFonts w:ascii="Helvetica" w:hAnsi="Helvetica" w:cs="Helvetica" w:hint="eastAsia"/>
          <w:b/>
          <w:bCs/>
          <w:color w:val="222222"/>
          <w:sz w:val="21"/>
          <w:szCs w:val="21"/>
        </w:rPr>
        <w:t>НАПРЯМКАМИ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ВИСОТНИМИ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ВИСОТНО</w:t>
      </w:r>
      <w:r w:rsidRPr="00EE0AB3">
        <w:rPr>
          <w:rFonts w:ascii="Helvetica" w:hAnsi="Helvetica" w:cs="Helvetica"/>
          <w:b/>
          <w:bCs/>
          <w:color w:val="222222"/>
          <w:sz w:val="21"/>
          <w:szCs w:val="21"/>
        </w:rPr>
        <w:t>-</w:t>
      </w:r>
      <w:r w:rsidRPr="00EE0AB3">
        <w:rPr>
          <w:rFonts w:ascii="Helvetica" w:hAnsi="Helvetica" w:cs="Helvetica" w:hint="eastAsia"/>
          <w:b/>
          <w:bCs/>
          <w:color w:val="222222"/>
          <w:sz w:val="21"/>
          <w:szCs w:val="21"/>
        </w:rPr>
        <w:t>ЛОГАРИФМІЧНИМИ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КОЕФІЦІЄНТАМИ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ЧИННИМИ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НОРМАМИ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ДЛЯ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ТЕРИТОРІЇ</w:t>
      </w:r>
    </w:p>
    <w:p w14:paraId="7C45AC2B"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ЗАКАРПАТСЬКОЇ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ОБЛАСТІ</w:t>
      </w:r>
      <w:r w:rsidRPr="00EE0AB3">
        <w:rPr>
          <w:rFonts w:ascii="Helvetica" w:hAnsi="Helvetica" w:cs="Helvetica"/>
          <w:b/>
          <w:bCs/>
          <w:color w:val="222222"/>
          <w:sz w:val="21"/>
          <w:szCs w:val="21"/>
        </w:rPr>
        <w:t xml:space="preserve"> .............................................................................. 114</w:t>
      </w:r>
    </w:p>
    <w:p w14:paraId="17EAF0C0"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4.1. </w:t>
      </w:r>
      <w:r w:rsidRPr="00EE0AB3">
        <w:rPr>
          <w:rFonts w:ascii="Helvetica" w:hAnsi="Helvetica" w:cs="Helvetica" w:hint="eastAsia"/>
          <w:b/>
          <w:bCs/>
          <w:color w:val="222222"/>
          <w:sz w:val="21"/>
          <w:szCs w:val="21"/>
        </w:rPr>
        <w:t>Порівняння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параметрів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вітру</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обчислених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за</w:t>
      </w:r>
      <w:r w:rsidRPr="00EE0AB3">
        <w:rPr>
          <w:rFonts w:ascii="Helvetica" w:hAnsi="Helvetica" w:cs="Helvetica"/>
          <w:b/>
          <w:bCs/>
          <w:color w:val="222222"/>
          <w:sz w:val="21"/>
          <w:szCs w:val="21"/>
        </w:rPr>
        <w:t xml:space="preserve"> 23 </w:t>
      </w:r>
      <w:r w:rsidRPr="00EE0AB3">
        <w:rPr>
          <w:rFonts w:ascii="Helvetica" w:hAnsi="Helvetica" w:cs="Helvetica" w:hint="eastAsia"/>
          <w:b/>
          <w:bCs/>
          <w:color w:val="222222"/>
          <w:sz w:val="21"/>
          <w:szCs w:val="21"/>
        </w:rPr>
        <w:t>напрямками</w:t>
      </w:r>
      <w:r w:rsidRPr="00EE0AB3">
        <w:rPr>
          <w:rFonts w:ascii="Helvetica" w:hAnsi="Helvetica" w:cs="Helvetica"/>
          <w:b/>
          <w:bCs/>
          <w:color w:val="222222"/>
          <w:sz w:val="21"/>
          <w:szCs w:val="21"/>
        </w:rPr>
        <w:t xml:space="preserve">, </w:t>
      </w:r>
    </w:p>
    <w:p w14:paraId="2B22A46F"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висотними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висотно</w:t>
      </w:r>
      <w:r w:rsidRPr="00EE0AB3">
        <w:rPr>
          <w:rFonts w:ascii="Helvetica" w:hAnsi="Helvetica" w:cs="Helvetica"/>
          <w:b/>
          <w:bCs/>
          <w:color w:val="222222"/>
          <w:sz w:val="21"/>
          <w:szCs w:val="21"/>
        </w:rPr>
        <w:t>-</w:t>
      </w:r>
      <w:r w:rsidRPr="00EE0AB3">
        <w:rPr>
          <w:rFonts w:ascii="Helvetica" w:hAnsi="Helvetica" w:cs="Helvetica" w:hint="eastAsia"/>
          <w:b/>
          <w:bCs/>
          <w:color w:val="222222"/>
          <w:sz w:val="21"/>
          <w:szCs w:val="21"/>
        </w:rPr>
        <w:t>логарифмічними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коефіцієнтами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нормами</w:t>
      </w:r>
      <w:r w:rsidRPr="00EE0AB3">
        <w:rPr>
          <w:rFonts w:ascii="Helvetica" w:hAnsi="Helvetica" w:cs="Helvetica"/>
          <w:b/>
          <w:bCs/>
          <w:color w:val="222222"/>
          <w:sz w:val="21"/>
          <w:szCs w:val="21"/>
        </w:rPr>
        <w:t xml:space="preserve"> </w:t>
      </w:r>
    </w:p>
    <w:p w14:paraId="6B0AF004"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lastRenderedPageBreak/>
        <w:t>СНиП</w:t>
      </w:r>
      <w:r w:rsidRPr="00EE0AB3">
        <w:rPr>
          <w:rFonts w:ascii="Helvetica" w:hAnsi="Helvetica" w:cs="Helvetica"/>
          <w:b/>
          <w:bCs/>
          <w:color w:val="222222"/>
          <w:sz w:val="21"/>
          <w:szCs w:val="21"/>
        </w:rPr>
        <w:t xml:space="preserve"> 2.01.07.85 </w:t>
      </w:r>
      <w:r w:rsidRPr="00EE0AB3">
        <w:rPr>
          <w:rFonts w:ascii="Helvetica" w:hAnsi="Helvetica" w:cs="Helvetica" w:hint="eastAsia"/>
          <w:b/>
          <w:bCs/>
          <w:color w:val="222222"/>
          <w:sz w:val="21"/>
          <w:szCs w:val="21"/>
        </w:rPr>
        <w:t>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ДБН</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w:t>
      </w:r>
      <w:r w:rsidRPr="00EE0AB3">
        <w:rPr>
          <w:rFonts w:ascii="Helvetica" w:hAnsi="Helvetica" w:cs="Helvetica"/>
          <w:b/>
          <w:bCs/>
          <w:color w:val="222222"/>
          <w:sz w:val="21"/>
          <w:szCs w:val="21"/>
        </w:rPr>
        <w:t>.1.2-2:2006............................................................ 114</w:t>
      </w:r>
    </w:p>
    <w:p w14:paraId="1DA6C46A"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4.2. </w:t>
      </w:r>
      <w:r w:rsidRPr="00EE0AB3">
        <w:rPr>
          <w:rFonts w:ascii="Helvetica" w:hAnsi="Helvetica" w:cs="Helvetica" w:hint="eastAsia"/>
          <w:b/>
          <w:bCs/>
          <w:color w:val="222222"/>
          <w:sz w:val="21"/>
          <w:szCs w:val="21"/>
        </w:rPr>
        <w:t>Порівняння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снігових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параметрів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обчислених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за</w:t>
      </w:r>
      <w:r w:rsidRPr="00EE0AB3">
        <w:rPr>
          <w:rFonts w:ascii="Helvetica" w:hAnsi="Helvetica" w:cs="Helvetica"/>
          <w:b/>
          <w:bCs/>
          <w:color w:val="222222"/>
          <w:sz w:val="21"/>
          <w:szCs w:val="21"/>
        </w:rPr>
        <w:t xml:space="preserve"> 23 </w:t>
      </w:r>
      <w:r w:rsidRPr="00EE0AB3">
        <w:rPr>
          <w:rFonts w:ascii="Helvetica" w:hAnsi="Helvetica" w:cs="Helvetica" w:hint="eastAsia"/>
          <w:b/>
          <w:bCs/>
          <w:color w:val="222222"/>
          <w:sz w:val="21"/>
          <w:szCs w:val="21"/>
        </w:rPr>
        <w:t>напрямками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висотними</w:t>
      </w:r>
      <w:r w:rsidRPr="00EE0AB3">
        <w:rPr>
          <w:rFonts w:ascii="Helvetica" w:hAnsi="Helvetica" w:cs="Helvetica"/>
          <w:b/>
          <w:bCs/>
          <w:color w:val="222222"/>
          <w:sz w:val="21"/>
          <w:szCs w:val="21"/>
        </w:rPr>
        <w:t xml:space="preserve"> </w:t>
      </w:r>
    </w:p>
    <w:p w14:paraId="21C9CCD5"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висотно</w:t>
      </w:r>
      <w:r w:rsidRPr="00EE0AB3">
        <w:rPr>
          <w:rFonts w:ascii="Helvetica" w:hAnsi="Helvetica" w:cs="Helvetica"/>
          <w:b/>
          <w:bCs/>
          <w:color w:val="222222"/>
          <w:sz w:val="21"/>
          <w:szCs w:val="21"/>
        </w:rPr>
        <w:t>-</w:t>
      </w:r>
      <w:r w:rsidRPr="00EE0AB3">
        <w:rPr>
          <w:rFonts w:ascii="Helvetica" w:hAnsi="Helvetica" w:cs="Helvetica" w:hint="eastAsia"/>
          <w:b/>
          <w:bCs/>
          <w:color w:val="222222"/>
          <w:sz w:val="21"/>
          <w:szCs w:val="21"/>
        </w:rPr>
        <w:t>логарифмічними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коефіцієнтами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нормами</w:t>
      </w:r>
      <w:r w:rsidRPr="00EE0AB3">
        <w:rPr>
          <w:rFonts w:ascii="Helvetica" w:hAnsi="Helvetica" w:cs="Helvetica"/>
          <w:b/>
          <w:bCs/>
          <w:color w:val="222222"/>
          <w:sz w:val="21"/>
          <w:szCs w:val="21"/>
        </w:rPr>
        <w:t xml:space="preserve"> </w:t>
      </w:r>
    </w:p>
    <w:p w14:paraId="55C3D54E"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СНиП</w:t>
      </w:r>
      <w:r w:rsidRPr="00EE0AB3">
        <w:rPr>
          <w:rFonts w:ascii="Helvetica" w:hAnsi="Helvetica" w:cs="Helvetica"/>
          <w:b/>
          <w:bCs/>
          <w:color w:val="222222"/>
          <w:sz w:val="21"/>
          <w:szCs w:val="21"/>
        </w:rPr>
        <w:t xml:space="preserve"> 2.01.07.85 </w:t>
      </w:r>
      <w:r w:rsidRPr="00EE0AB3">
        <w:rPr>
          <w:rFonts w:ascii="Helvetica" w:hAnsi="Helvetica" w:cs="Helvetica" w:hint="eastAsia"/>
          <w:b/>
          <w:bCs/>
          <w:color w:val="222222"/>
          <w:sz w:val="21"/>
          <w:szCs w:val="21"/>
        </w:rPr>
        <w:t>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ДБН</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w:t>
      </w:r>
      <w:r w:rsidRPr="00EE0AB3">
        <w:rPr>
          <w:rFonts w:ascii="Helvetica" w:hAnsi="Helvetica" w:cs="Helvetica"/>
          <w:b/>
          <w:bCs/>
          <w:color w:val="222222"/>
          <w:sz w:val="21"/>
          <w:szCs w:val="21"/>
        </w:rPr>
        <w:t>.1.2-2:2006............................................................ 119</w:t>
      </w:r>
    </w:p>
    <w:p w14:paraId="54DAE794"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4.3. </w:t>
      </w:r>
      <w:r w:rsidRPr="00EE0AB3">
        <w:rPr>
          <w:rFonts w:ascii="Helvetica" w:hAnsi="Helvetica" w:cs="Helvetica" w:hint="eastAsia"/>
          <w:b/>
          <w:bCs/>
          <w:color w:val="222222"/>
          <w:sz w:val="21"/>
          <w:szCs w:val="21"/>
        </w:rPr>
        <w:t>Порівняння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температурних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параметрів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обчислених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за</w:t>
      </w:r>
      <w:r w:rsidRPr="00EE0AB3">
        <w:rPr>
          <w:rFonts w:ascii="Helvetica" w:hAnsi="Helvetica" w:cs="Helvetica"/>
          <w:b/>
          <w:bCs/>
          <w:color w:val="222222"/>
          <w:sz w:val="21"/>
          <w:szCs w:val="21"/>
        </w:rPr>
        <w:t xml:space="preserve"> 23 </w:t>
      </w:r>
      <w:r w:rsidRPr="00EE0AB3">
        <w:rPr>
          <w:rFonts w:ascii="Helvetica" w:hAnsi="Helvetica" w:cs="Helvetica" w:hint="eastAsia"/>
          <w:b/>
          <w:bCs/>
          <w:color w:val="222222"/>
          <w:sz w:val="21"/>
          <w:szCs w:val="21"/>
        </w:rPr>
        <w:t>напрямками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висотними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висотно</w:t>
      </w:r>
      <w:r w:rsidRPr="00EE0AB3">
        <w:rPr>
          <w:rFonts w:ascii="Helvetica" w:hAnsi="Helvetica" w:cs="Helvetica"/>
          <w:b/>
          <w:bCs/>
          <w:color w:val="222222"/>
          <w:sz w:val="21"/>
          <w:szCs w:val="21"/>
        </w:rPr>
        <w:t>-</w:t>
      </w:r>
      <w:r w:rsidRPr="00EE0AB3">
        <w:rPr>
          <w:rFonts w:ascii="Helvetica" w:hAnsi="Helvetica" w:cs="Helvetica" w:hint="eastAsia"/>
          <w:b/>
          <w:bCs/>
          <w:color w:val="222222"/>
          <w:sz w:val="21"/>
          <w:szCs w:val="21"/>
        </w:rPr>
        <w:t>логарифмічними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коефіцієнтами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для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території</w:t>
      </w:r>
      <w:r w:rsidRPr="00EE0AB3">
        <w:rPr>
          <w:rFonts w:ascii="Helvetica" w:hAnsi="Helvetica" w:cs="Helvetica"/>
          <w:b/>
          <w:bCs/>
          <w:color w:val="222222"/>
          <w:sz w:val="21"/>
          <w:szCs w:val="21"/>
        </w:rPr>
        <w:t xml:space="preserve"> </w:t>
      </w:r>
    </w:p>
    <w:p w14:paraId="6CF2F53A"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Українських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Карпат</w:t>
      </w:r>
      <w:r w:rsidRPr="00EE0AB3">
        <w:rPr>
          <w:rFonts w:ascii="Helvetica" w:hAnsi="Helvetica" w:cs="Helvetica"/>
          <w:b/>
          <w:bCs/>
          <w:color w:val="222222"/>
          <w:sz w:val="21"/>
          <w:szCs w:val="21"/>
        </w:rPr>
        <w:t>....................................................................................... 123</w:t>
      </w:r>
    </w:p>
    <w:p w14:paraId="3FB69174"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4.4. </w:t>
      </w:r>
      <w:r w:rsidRPr="00EE0AB3">
        <w:rPr>
          <w:rFonts w:ascii="Helvetica" w:hAnsi="Helvetica" w:cs="Helvetica" w:hint="eastAsia"/>
          <w:b/>
          <w:bCs/>
          <w:color w:val="222222"/>
          <w:sz w:val="21"/>
          <w:szCs w:val="21"/>
        </w:rPr>
        <w:t>Аналіз</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результатів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обчислення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максимальної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глибини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промерзання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ґрунту</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визначених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за</w:t>
      </w:r>
      <w:r w:rsidRPr="00EE0AB3">
        <w:rPr>
          <w:rFonts w:ascii="Helvetica" w:hAnsi="Helvetica" w:cs="Helvetica"/>
          <w:b/>
          <w:bCs/>
          <w:color w:val="222222"/>
          <w:sz w:val="21"/>
          <w:szCs w:val="21"/>
        </w:rPr>
        <w:t xml:space="preserve"> 4 </w:t>
      </w:r>
      <w:r w:rsidRPr="00EE0AB3">
        <w:rPr>
          <w:rFonts w:ascii="Helvetica" w:hAnsi="Helvetica" w:cs="Helvetica" w:hint="eastAsia"/>
          <w:b/>
          <w:bCs/>
          <w:color w:val="222222"/>
          <w:sz w:val="21"/>
          <w:szCs w:val="21"/>
        </w:rPr>
        <w:t>напрямками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висотними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висотно</w:t>
      </w:r>
      <w:r w:rsidRPr="00EE0AB3">
        <w:rPr>
          <w:rFonts w:ascii="Helvetica" w:hAnsi="Helvetica" w:cs="Helvetica"/>
          <w:b/>
          <w:bCs/>
          <w:color w:val="222222"/>
          <w:sz w:val="21"/>
          <w:szCs w:val="21"/>
        </w:rPr>
        <w:t>-</w:t>
      </w:r>
      <w:r w:rsidRPr="00EE0AB3">
        <w:rPr>
          <w:rFonts w:ascii="Helvetica" w:hAnsi="Helvetica" w:cs="Helvetica" w:hint="eastAsia"/>
          <w:b/>
          <w:bCs/>
          <w:color w:val="222222"/>
          <w:sz w:val="21"/>
          <w:szCs w:val="21"/>
        </w:rPr>
        <w:t>логарифмічними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коефіцієнтами</w:t>
      </w:r>
      <w:r w:rsidRPr="00EE0AB3">
        <w:rPr>
          <w:rFonts w:ascii="Helvetica" w:hAnsi="Helvetica" w:cs="Helvetica"/>
          <w:b/>
          <w:bCs/>
          <w:color w:val="222222"/>
          <w:sz w:val="21"/>
          <w:szCs w:val="21"/>
        </w:rPr>
        <w:t>................................................................................................. 129</w:t>
      </w:r>
    </w:p>
    <w:p w14:paraId="59F6F1D2"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4.5. </w:t>
      </w:r>
      <w:r w:rsidRPr="00EE0AB3">
        <w:rPr>
          <w:rFonts w:ascii="Helvetica" w:hAnsi="Helvetica" w:cs="Helvetica" w:hint="eastAsia"/>
          <w:b/>
          <w:bCs/>
          <w:color w:val="222222"/>
          <w:sz w:val="21"/>
          <w:szCs w:val="21"/>
        </w:rPr>
        <w:t>Порівняння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ДБН</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w:t>
      </w:r>
      <w:r w:rsidRPr="00EE0AB3">
        <w:rPr>
          <w:rFonts w:ascii="Helvetica" w:hAnsi="Helvetica" w:cs="Helvetica"/>
          <w:b/>
          <w:bCs/>
          <w:color w:val="222222"/>
          <w:sz w:val="21"/>
          <w:szCs w:val="21"/>
        </w:rPr>
        <w:t xml:space="preserve">.1.2-2:2006 </w:t>
      </w:r>
      <w:r w:rsidRPr="00EE0AB3">
        <w:rPr>
          <w:rFonts w:ascii="Helvetica" w:hAnsi="Helvetica" w:cs="Helvetica" w:hint="eastAsia"/>
          <w:b/>
          <w:bCs/>
          <w:color w:val="222222"/>
          <w:sz w:val="21"/>
          <w:szCs w:val="21"/>
        </w:rPr>
        <w:t>із</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СНиП</w:t>
      </w:r>
      <w:r w:rsidRPr="00EE0AB3">
        <w:rPr>
          <w:rFonts w:ascii="Helvetica" w:hAnsi="Helvetica" w:cs="Helvetica"/>
          <w:b/>
          <w:bCs/>
          <w:color w:val="222222"/>
          <w:sz w:val="21"/>
          <w:szCs w:val="21"/>
        </w:rPr>
        <w:t xml:space="preserve"> 2.01.07.85....................................... 130</w:t>
      </w:r>
    </w:p>
    <w:p w14:paraId="71A7E798"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4.5.1. </w:t>
      </w:r>
      <w:r w:rsidRPr="00EE0AB3">
        <w:rPr>
          <w:rFonts w:ascii="Helvetica" w:hAnsi="Helvetica" w:cs="Helvetica" w:hint="eastAsia"/>
          <w:b/>
          <w:bCs/>
          <w:color w:val="222222"/>
          <w:sz w:val="21"/>
          <w:szCs w:val="21"/>
        </w:rPr>
        <w:t>Загальні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відомості</w:t>
      </w:r>
      <w:r w:rsidRPr="00EE0AB3">
        <w:rPr>
          <w:rFonts w:ascii="Helvetica" w:hAnsi="Helvetica" w:cs="Helvetica"/>
          <w:b/>
          <w:bCs/>
          <w:color w:val="222222"/>
          <w:sz w:val="21"/>
          <w:szCs w:val="21"/>
        </w:rPr>
        <w:t>................................................................................. 130</w:t>
      </w:r>
    </w:p>
    <w:p w14:paraId="516C980C"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4.5.2. </w:t>
      </w:r>
      <w:r w:rsidRPr="00EE0AB3">
        <w:rPr>
          <w:rFonts w:ascii="Helvetica" w:hAnsi="Helvetica" w:cs="Helvetica" w:hint="eastAsia"/>
          <w:b/>
          <w:bCs/>
          <w:color w:val="222222"/>
          <w:sz w:val="21"/>
          <w:szCs w:val="21"/>
        </w:rPr>
        <w:t>Снігові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навантаження</w:t>
      </w:r>
      <w:r w:rsidRPr="00EE0AB3">
        <w:rPr>
          <w:rFonts w:ascii="Helvetica" w:hAnsi="Helvetica" w:cs="Helvetica"/>
          <w:b/>
          <w:bCs/>
          <w:color w:val="222222"/>
          <w:sz w:val="21"/>
          <w:szCs w:val="21"/>
        </w:rPr>
        <w:t>........................................................................... 133</w:t>
      </w:r>
    </w:p>
    <w:p w14:paraId="4E11D881"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4.5.3. </w:t>
      </w:r>
      <w:r w:rsidRPr="00EE0AB3">
        <w:rPr>
          <w:rFonts w:ascii="Helvetica" w:hAnsi="Helvetica" w:cs="Helvetica" w:hint="eastAsia"/>
          <w:b/>
          <w:bCs/>
          <w:color w:val="222222"/>
          <w:sz w:val="21"/>
          <w:szCs w:val="21"/>
        </w:rPr>
        <w:t>Вітрові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навантаження</w:t>
      </w:r>
      <w:r w:rsidRPr="00EE0AB3">
        <w:rPr>
          <w:rFonts w:ascii="Helvetica" w:hAnsi="Helvetica" w:cs="Helvetica"/>
          <w:b/>
          <w:bCs/>
          <w:color w:val="222222"/>
          <w:sz w:val="21"/>
          <w:szCs w:val="21"/>
        </w:rPr>
        <w:t>........................................................................... 135</w:t>
      </w:r>
    </w:p>
    <w:p w14:paraId="1DABA608"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4.5.4. </w:t>
      </w:r>
      <w:r w:rsidRPr="00EE0AB3">
        <w:rPr>
          <w:rFonts w:ascii="Helvetica" w:hAnsi="Helvetica" w:cs="Helvetica" w:hint="eastAsia"/>
          <w:b/>
          <w:bCs/>
          <w:color w:val="222222"/>
          <w:sz w:val="21"/>
          <w:szCs w:val="21"/>
        </w:rPr>
        <w:t>Температурні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впливи</w:t>
      </w:r>
      <w:r w:rsidRPr="00EE0AB3">
        <w:rPr>
          <w:rFonts w:ascii="Helvetica" w:hAnsi="Helvetica" w:cs="Helvetica"/>
          <w:b/>
          <w:bCs/>
          <w:color w:val="222222"/>
          <w:sz w:val="21"/>
          <w:szCs w:val="21"/>
        </w:rPr>
        <w:t>........................................................................... 135</w:t>
      </w:r>
    </w:p>
    <w:p w14:paraId="5D0D3A3A"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4.6. </w:t>
      </w:r>
      <w:r w:rsidRPr="00EE0AB3">
        <w:rPr>
          <w:rFonts w:ascii="Helvetica" w:hAnsi="Helvetica" w:cs="Helvetica" w:hint="eastAsia"/>
          <w:b/>
          <w:bCs/>
          <w:color w:val="222222"/>
          <w:sz w:val="21"/>
          <w:szCs w:val="21"/>
        </w:rPr>
        <w:t>Порівняння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нормативних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температурних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параметрів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метеостанції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Пожежевська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Івано</w:t>
      </w:r>
      <w:r w:rsidRPr="00EE0AB3">
        <w:rPr>
          <w:rFonts w:ascii="Helvetica" w:hAnsi="Helvetica" w:cs="Helvetica"/>
          <w:b/>
          <w:bCs/>
          <w:color w:val="222222"/>
          <w:sz w:val="21"/>
          <w:szCs w:val="21"/>
        </w:rPr>
        <w:t>-</w:t>
      </w:r>
      <w:r w:rsidRPr="00EE0AB3">
        <w:rPr>
          <w:rFonts w:ascii="Helvetica" w:hAnsi="Helvetica" w:cs="Helvetica" w:hint="eastAsia"/>
          <w:b/>
          <w:bCs/>
          <w:color w:val="222222"/>
          <w:sz w:val="21"/>
          <w:szCs w:val="21"/>
        </w:rPr>
        <w:t>Франківської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області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визначеними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за</w:t>
      </w:r>
      <w:r w:rsidRPr="00EE0AB3">
        <w:rPr>
          <w:rFonts w:ascii="Helvetica" w:hAnsi="Helvetica" w:cs="Helvetica"/>
          <w:b/>
          <w:bCs/>
          <w:color w:val="222222"/>
          <w:sz w:val="21"/>
          <w:szCs w:val="21"/>
        </w:rPr>
        <w:t xml:space="preserve"> 4 </w:t>
      </w:r>
      <w:r w:rsidRPr="00EE0AB3">
        <w:rPr>
          <w:rFonts w:ascii="Helvetica" w:hAnsi="Helvetica" w:cs="Helvetica" w:hint="eastAsia"/>
          <w:b/>
          <w:bCs/>
          <w:color w:val="222222"/>
          <w:sz w:val="21"/>
          <w:szCs w:val="21"/>
        </w:rPr>
        <w:t>напрямками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висотними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висотно</w:t>
      </w:r>
      <w:r w:rsidRPr="00EE0AB3">
        <w:rPr>
          <w:rFonts w:ascii="Helvetica" w:hAnsi="Helvetica" w:cs="Helvetica"/>
          <w:b/>
          <w:bCs/>
          <w:color w:val="222222"/>
          <w:sz w:val="21"/>
          <w:szCs w:val="21"/>
        </w:rPr>
        <w:t>-</w:t>
      </w:r>
      <w:r w:rsidRPr="00EE0AB3">
        <w:rPr>
          <w:rFonts w:ascii="Helvetica" w:hAnsi="Helvetica" w:cs="Helvetica" w:hint="eastAsia"/>
          <w:b/>
          <w:bCs/>
          <w:color w:val="222222"/>
          <w:sz w:val="21"/>
          <w:szCs w:val="21"/>
        </w:rPr>
        <w:t>логарифмічними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коефіцієнтами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між</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метеостанціями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Закарпатської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області</w:t>
      </w:r>
      <w:r w:rsidRPr="00EE0AB3">
        <w:rPr>
          <w:rFonts w:ascii="Helvetica" w:hAnsi="Helvetica" w:cs="Helvetica"/>
          <w:b/>
          <w:bCs/>
          <w:color w:val="222222"/>
          <w:sz w:val="21"/>
          <w:szCs w:val="21"/>
        </w:rPr>
        <w:t>..................................................................................... 136</w:t>
      </w:r>
    </w:p>
    <w:p w14:paraId="5F7F9B2F"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4.7. </w:t>
      </w:r>
      <w:r w:rsidRPr="00EE0AB3">
        <w:rPr>
          <w:rFonts w:ascii="Helvetica" w:hAnsi="Helvetica" w:cs="Helvetica" w:hint="eastAsia"/>
          <w:b/>
          <w:bCs/>
          <w:color w:val="222222"/>
          <w:sz w:val="21"/>
          <w:szCs w:val="21"/>
        </w:rPr>
        <w:t>Порівняння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результатів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обчисленого</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нормативного</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вітрового</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тиску</w:t>
      </w:r>
      <w:r w:rsidRPr="00EE0AB3">
        <w:rPr>
          <w:rFonts w:ascii="Helvetica" w:hAnsi="Helvetica" w:cs="Helvetica"/>
          <w:b/>
          <w:bCs/>
          <w:color w:val="222222"/>
          <w:sz w:val="21"/>
          <w:szCs w:val="21"/>
        </w:rPr>
        <w:t xml:space="preserve"> </w:t>
      </w:r>
    </w:p>
    <w:p w14:paraId="3D714B4B"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за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спостереженнями</w:t>
      </w:r>
      <w:r w:rsidRPr="00EE0AB3">
        <w:rPr>
          <w:rFonts w:ascii="Helvetica" w:hAnsi="Helvetica" w:cs="Helvetica"/>
          <w:b/>
          <w:bCs/>
          <w:color w:val="222222"/>
          <w:sz w:val="21"/>
          <w:szCs w:val="21"/>
        </w:rPr>
        <w:t xml:space="preserve"> 1955-2005 </w:t>
      </w:r>
      <w:r w:rsidRPr="00EE0AB3">
        <w:rPr>
          <w:rFonts w:ascii="Helvetica" w:hAnsi="Helvetica" w:cs="Helvetica" w:hint="eastAsia"/>
          <w:b/>
          <w:bCs/>
          <w:color w:val="222222"/>
          <w:sz w:val="21"/>
          <w:szCs w:val="21"/>
        </w:rPr>
        <w:t>рр</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нормами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СНиП</w:t>
      </w:r>
      <w:r w:rsidRPr="00EE0AB3">
        <w:rPr>
          <w:rFonts w:ascii="Helvetica" w:hAnsi="Helvetica" w:cs="Helvetica"/>
          <w:b/>
          <w:bCs/>
          <w:color w:val="222222"/>
          <w:sz w:val="21"/>
          <w:szCs w:val="21"/>
        </w:rPr>
        <w:t xml:space="preserve"> 2.01.07.85 </w:t>
      </w:r>
      <w:r w:rsidRPr="00EE0AB3">
        <w:rPr>
          <w:rFonts w:ascii="Helvetica" w:hAnsi="Helvetica" w:cs="Helvetica" w:hint="eastAsia"/>
          <w:b/>
          <w:bCs/>
          <w:color w:val="222222"/>
          <w:sz w:val="21"/>
          <w:szCs w:val="21"/>
        </w:rPr>
        <w:t>і</w:t>
      </w:r>
      <w:r w:rsidRPr="00EE0AB3">
        <w:rPr>
          <w:rFonts w:ascii="Helvetica" w:hAnsi="Helvetica" w:cs="Helvetica"/>
          <w:b/>
          <w:bCs/>
          <w:color w:val="222222"/>
          <w:sz w:val="21"/>
          <w:szCs w:val="21"/>
        </w:rPr>
        <w:t xml:space="preserve"> </w:t>
      </w:r>
    </w:p>
    <w:p w14:paraId="3E624155"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lastRenderedPageBreak/>
        <w:t>ДБН</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w:t>
      </w:r>
      <w:r w:rsidRPr="00EE0AB3">
        <w:rPr>
          <w:rFonts w:ascii="Helvetica" w:hAnsi="Helvetica" w:cs="Helvetica"/>
          <w:b/>
          <w:bCs/>
          <w:color w:val="222222"/>
          <w:sz w:val="21"/>
          <w:szCs w:val="21"/>
        </w:rPr>
        <w:t>.1.22:2006............................................................................................. 136</w:t>
      </w:r>
    </w:p>
    <w:p w14:paraId="5A711F7C"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4.8. </w:t>
      </w:r>
      <w:r w:rsidRPr="00EE0AB3">
        <w:rPr>
          <w:rFonts w:ascii="Helvetica" w:hAnsi="Helvetica" w:cs="Helvetica" w:hint="eastAsia"/>
          <w:b/>
          <w:bCs/>
          <w:color w:val="222222"/>
          <w:sz w:val="21"/>
          <w:szCs w:val="21"/>
        </w:rPr>
        <w:t>Порівняння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результатів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обчисленого</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снігового</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навантаження</w:t>
      </w:r>
      <w:r w:rsidRPr="00EE0AB3">
        <w:rPr>
          <w:rFonts w:ascii="Helvetica" w:hAnsi="Helvetica" w:cs="Helvetica"/>
          <w:b/>
          <w:bCs/>
          <w:color w:val="222222"/>
          <w:sz w:val="21"/>
          <w:szCs w:val="21"/>
        </w:rPr>
        <w:t xml:space="preserve"> </w:t>
      </w:r>
    </w:p>
    <w:p w14:paraId="40D1CE6F"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на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горизонтальну</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площину</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нормами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ДБН</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w:t>
      </w:r>
      <w:r w:rsidRPr="00EE0AB3">
        <w:rPr>
          <w:rFonts w:ascii="Helvetica" w:hAnsi="Helvetica" w:cs="Helvetica"/>
          <w:b/>
          <w:bCs/>
          <w:color w:val="222222"/>
          <w:sz w:val="21"/>
          <w:szCs w:val="21"/>
        </w:rPr>
        <w:t>.1.2-2:2006.......................... 139</w:t>
      </w:r>
    </w:p>
    <w:p w14:paraId="4BE951DD"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4.9. </w:t>
      </w:r>
      <w:r w:rsidRPr="00EE0AB3">
        <w:rPr>
          <w:rFonts w:ascii="Helvetica" w:hAnsi="Helvetica" w:cs="Helvetica" w:hint="eastAsia"/>
          <w:b/>
          <w:bCs/>
          <w:color w:val="222222"/>
          <w:sz w:val="21"/>
          <w:szCs w:val="21"/>
        </w:rPr>
        <w:t>Висновки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розділу</w:t>
      </w:r>
      <w:r w:rsidRPr="00EE0AB3">
        <w:rPr>
          <w:rFonts w:ascii="Helvetica" w:hAnsi="Helvetica" w:cs="Helvetica"/>
          <w:b/>
          <w:bCs/>
          <w:color w:val="222222"/>
          <w:sz w:val="21"/>
          <w:szCs w:val="21"/>
        </w:rPr>
        <w:t xml:space="preserve"> 4....................................................................................... 140</w:t>
      </w:r>
    </w:p>
    <w:p w14:paraId="50F66772"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РОЗДІЛ</w:t>
      </w:r>
      <w:r w:rsidRPr="00EE0AB3">
        <w:rPr>
          <w:rFonts w:ascii="Helvetica" w:hAnsi="Helvetica" w:cs="Helvetica"/>
          <w:b/>
          <w:bCs/>
          <w:color w:val="222222"/>
          <w:sz w:val="21"/>
          <w:szCs w:val="21"/>
        </w:rPr>
        <w:t xml:space="preserve"> 5. </w:t>
      </w:r>
      <w:r w:rsidRPr="00EE0AB3">
        <w:rPr>
          <w:rFonts w:ascii="Helvetica" w:hAnsi="Helvetica" w:cs="Helvetica" w:hint="eastAsia"/>
          <w:b/>
          <w:bCs/>
          <w:color w:val="222222"/>
          <w:sz w:val="21"/>
          <w:szCs w:val="21"/>
        </w:rPr>
        <w:t>РОЗРАХУНОК</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СПОРУД</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БАШТОВОГО</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ТИПУ</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w:t>
      </w:r>
      <w:r w:rsidRPr="00EE0AB3">
        <w:rPr>
          <w:rFonts w:ascii="Helvetica" w:hAnsi="Helvetica" w:cs="Helvetica"/>
          <w:b/>
          <w:bCs/>
          <w:color w:val="222222"/>
          <w:sz w:val="21"/>
          <w:szCs w:val="21"/>
        </w:rPr>
        <w:t xml:space="preserve"> </w:t>
      </w:r>
    </w:p>
    <w:p w14:paraId="17EB6A4A"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ВІТРОВЕ</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НАВАНТАЖЕННЯ</w:t>
      </w:r>
      <w:r w:rsidRPr="00EE0AB3">
        <w:rPr>
          <w:rFonts w:ascii="Helvetica" w:hAnsi="Helvetica" w:cs="Helvetica"/>
          <w:b/>
          <w:bCs/>
          <w:color w:val="222222"/>
          <w:sz w:val="21"/>
          <w:szCs w:val="21"/>
        </w:rPr>
        <w:t xml:space="preserve"> ............................................................................. 142</w:t>
      </w:r>
    </w:p>
    <w:p w14:paraId="3D59659C"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5.1. </w:t>
      </w:r>
      <w:r w:rsidRPr="00EE0AB3">
        <w:rPr>
          <w:rFonts w:ascii="Helvetica" w:hAnsi="Helvetica" w:cs="Helvetica" w:hint="eastAsia"/>
          <w:b/>
          <w:bCs/>
          <w:color w:val="222222"/>
          <w:sz w:val="21"/>
          <w:szCs w:val="21"/>
        </w:rPr>
        <w:t>Аналіз</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впливу</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географічної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висоти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вітрове</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навантаження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у</w:t>
      </w:r>
      <w:r w:rsidRPr="00EE0AB3">
        <w:rPr>
          <w:rFonts w:ascii="Helvetica" w:hAnsi="Helvetica" w:cs="Helvetica"/>
          <w:b/>
          <w:bCs/>
          <w:color w:val="222222"/>
          <w:sz w:val="21"/>
          <w:szCs w:val="21"/>
        </w:rPr>
        <w:t xml:space="preserve"> </w:t>
      </w:r>
    </w:p>
    <w:p w14:paraId="299BEB83"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розрахунку</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башти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мобільного</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зв’язку</w:t>
      </w:r>
      <w:r w:rsidRPr="00EE0AB3">
        <w:rPr>
          <w:rFonts w:ascii="Helvetica" w:hAnsi="Helvetica" w:cs="Helvetica"/>
          <w:b/>
          <w:bCs/>
          <w:color w:val="222222"/>
          <w:sz w:val="21"/>
          <w:szCs w:val="21"/>
        </w:rPr>
        <w:t xml:space="preserve"> ........................................................ 142</w:t>
      </w:r>
    </w:p>
    <w:p w14:paraId="5DA6D243"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5.2. </w:t>
      </w:r>
      <w:r w:rsidRPr="00EE0AB3">
        <w:rPr>
          <w:rFonts w:ascii="Helvetica" w:hAnsi="Helvetica" w:cs="Helvetica" w:hint="eastAsia"/>
          <w:b/>
          <w:bCs/>
          <w:color w:val="222222"/>
          <w:sz w:val="21"/>
          <w:szCs w:val="21"/>
        </w:rPr>
        <w:t>Результати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аналізу</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спостережень</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вітру</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метеостанціях</w:t>
      </w:r>
      <w:r w:rsidRPr="00EE0AB3">
        <w:rPr>
          <w:rFonts w:ascii="Helvetica" w:hAnsi="Helvetica" w:cs="Helvetica"/>
          <w:b/>
          <w:bCs/>
          <w:color w:val="222222"/>
          <w:sz w:val="21"/>
          <w:szCs w:val="21"/>
        </w:rPr>
        <w:t xml:space="preserve"> </w:t>
      </w:r>
    </w:p>
    <w:p w14:paraId="63DD2DBA"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Закарпатської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області</w:t>
      </w:r>
      <w:r w:rsidRPr="00EE0AB3">
        <w:rPr>
          <w:rFonts w:ascii="Helvetica" w:hAnsi="Helvetica" w:cs="Helvetica"/>
          <w:b/>
          <w:bCs/>
          <w:color w:val="222222"/>
          <w:sz w:val="21"/>
          <w:szCs w:val="21"/>
        </w:rPr>
        <w:t xml:space="preserve"> .................................................................................... 144</w:t>
      </w:r>
    </w:p>
    <w:p w14:paraId="37302D29"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5.3. </w:t>
      </w:r>
      <w:r w:rsidRPr="00EE0AB3">
        <w:rPr>
          <w:rFonts w:ascii="Helvetica" w:hAnsi="Helvetica" w:cs="Helvetica" w:hint="eastAsia"/>
          <w:b/>
          <w:bCs/>
          <w:color w:val="222222"/>
          <w:sz w:val="21"/>
          <w:szCs w:val="21"/>
        </w:rPr>
        <w:t>Розрахунок</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фактичних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значень</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коефіцієнта</w:t>
      </w:r>
      <w:r w:rsidRPr="00EE0AB3">
        <w:rPr>
          <w:rFonts w:ascii="Helvetica" w:hAnsi="Helvetica" w:cs="Helvetica"/>
          <w:b/>
          <w:bCs/>
          <w:color w:val="222222"/>
          <w:sz w:val="21"/>
          <w:szCs w:val="21"/>
        </w:rPr>
        <w:t xml:space="preserve"> </w:t>
      </w:r>
      <w:proofErr w:type="spellStart"/>
      <w:r w:rsidRPr="00EE0AB3">
        <w:rPr>
          <w:rFonts w:ascii="Helvetica" w:hAnsi="Helvetica" w:cs="Helvetica"/>
          <w:b/>
          <w:bCs/>
          <w:color w:val="222222"/>
          <w:sz w:val="21"/>
          <w:szCs w:val="21"/>
        </w:rPr>
        <w:t>Calt</w:t>
      </w:r>
      <w:proofErr w:type="spellEnd"/>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w:t>
      </w:r>
      <w:r w:rsidRPr="00EE0AB3">
        <w:rPr>
          <w:rFonts w:ascii="Helvetica" w:hAnsi="Helvetica" w:cs="Helvetica"/>
          <w:b/>
          <w:bCs/>
          <w:color w:val="222222"/>
          <w:sz w:val="21"/>
          <w:szCs w:val="21"/>
        </w:rPr>
        <w:t xml:space="preserve"> </w:t>
      </w:r>
    </w:p>
    <w:p w14:paraId="4E4149A6"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метеостанціях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Закарпатської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області</w:t>
      </w:r>
      <w:r w:rsidRPr="00EE0AB3">
        <w:rPr>
          <w:rFonts w:ascii="Helvetica" w:hAnsi="Helvetica" w:cs="Helvetica"/>
          <w:b/>
          <w:bCs/>
          <w:color w:val="222222"/>
          <w:sz w:val="21"/>
          <w:szCs w:val="21"/>
        </w:rPr>
        <w:t>........................................................... 147</w:t>
      </w:r>
    </w:p>
    <w:p w14:paraId="39B33148"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5.4. </w:t>
      </w:r>
      <w:r w:rsidRPr="00EE0AB3">
        <w:rPr>
          <w:rFonts w:ascii="Helvetica" w:hAnsi="Helvetica" w:cs="Helvetica" w:hint="eastAsia"/>
          <w:b/>
          <w:bCs/>
          <w:color w:val="222222"/>
          <w:sz w:val="21"/>
          <w:szCs w:val="21"/>
        </w:rPr>
        <w:t>Модельний</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розрахунок</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башти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дію</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вітрових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навантажень</w:t>
      </w:r>
      <w:r w:rsidRPr="00EE0AB3">
        <w:rPr>
          <w:rFonts w:ascii="Helvetica" w:hAnsi="Helvetica" w:cs="Helvetica"/>
          <w:b/>
          <w:bCs/>
          <w:color w:val="222222"/>
          <w:sz w:val="21"/>
          <w:szCs w:val="21"/>
        </w:rPr>
        <w:t xml:space="preserve"> .....................149</w:t>
      </w:r>
    </w:p>
    <w:p w14:paraId="2A76780A"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5.4.1. </w:t>
      </w:r>
      <w:r w:rsidRPr="00EE0AB3">
        <w:rPr>
          <w:rFonts w:ascii="Helvetica" w:hAnsi="Helvetica" w:cs="Helvetica" w:hint="eastAsia"/>
          <w:b/>
          <w:bCs/>
          <w:color w:val="222222"/>
          <w:sz w:val="21"/>
          <w:szCs w:val="21"/>
        </w:rPr>
        <w:t>Конструкція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башти</w:t>
      </w:r>
      <w:r w:rsidRPr="00EE0AB3">
        <w:rPr>
          <w:rFonts w:ascii="Helvetica" w:hAnsi="Helvetica" w:cs="Helvetica"/>
          <w:b/>
          <w:bCs/>
          <w:color w:val="222222"/>
          <w:sz w:val="21"/>
          <w:szCs w:val="21"/>
        </w:rPr>
        <w:t xml:space="preserve"> .............................................................................. 149</w:t>
      </w:r>
    </w:p>
    <w:p w14:paraId="1DE7EC28"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5.5. </w:t>
      </w:r>
      <w:r w:rsidRPr="00EE0AB3">
        <w:rPr>
          <w:rFonts w:ascii="Helvetica" w:hAnsi="Helvetica" w:cs="Helvetica" w:hint="eastAsia"/>
          <w:b/>
          <w:bCs/>
          <w:color w:val="222222"/>
          <w:sz w:val="21"/>
          <w:szCs w:val="21"/>
        </w:rPr>
        <w:t>Результати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розрахунків</w:t>
      </w:r>
      <w:r w:rsidRPr="00EE0AB3">
        <w:rPr>
          <w:rFonts w:ascii="Helvetica" w:hAnsi="Helvetica" w:cs="Helvetica"/>
          <w:b/>
          <w:bCs/>
          <w:color w:val="222222"/>
          <w:sz w:val="21"/>
          <w:szCs w:val="21"/>
        </w:rPr>
        <w:t xml:space="preserve"> .................................................................................. 151</w:t>
      </w:r>
    </w:p>
    <w:p w14:paraId="655B69CF"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b/>
          <w:bCs/>
          <w:color w:val="222222"/>
          <w:sz w:val="21"/>
          <w:szCs w:val="21"/>
        </w:rPr>
        <w:t xml:space="preserve">5.6. </w:t>
      </w:r>
      <w:r w:rsidRPr="00EE0AB3">
        <w:rPr>
          <w:rFonts w:ascii="Helvetica" w:hAnsi="Helvetica" w:cs="Helvetica" w:hint="eastAsia"/>
          <w:b/>
          <w:bCs/>
          <w:color w:val="222222"/>
          <w:sz w:val="21"/>
          <w:szCs w:val="21"/>
        </w:rPr>
        <w:t>Висновки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розділу</w:t>
      </w:r>
      <w:r w:rsidRPr="00EE0AB3">
        <w:rPr>
          <w:rFonts w:ascii="Helvetica" w:hAnsi="Helvetica" w:cs="Helvetica"/>
          <w:b/>
          <w:bCs/>
          <w:color w:val="222222"/>
          <w:sz w:val="21"/>
          <w:szCs w:val="21"/>
        </w:rPr>
        <w:t xml:space="preserve"> 5 .......</w:t>
      </w:r>
      <w:r w:rsidRPr="00EE0AB3">
        <w:rPr>
          <w:rFonts w:ascii="Helvetica" w:hAnsi="Helvetica" w:cs="Helvetica" w:hint="eastAsia"/>
          <w:b/>
          <w:bCs/>
          <w:color w:val="222222"/>
          <w:sz w:val="21"/>
          <w:szCs w:val="21"/>
        </w:rPr>
        <w:t>……………………………………</w:t>
      </w:r>
      <w:r w:rsidRPr="00EE0AB3">
        <w:rPr>
          <w:rFonts w:ascii="Helvetica" w:hAnsi="Helvetica" w:cs="Helvetica"/>
          <w:b/>
          <w:bCs/>
          <w:color w:val="222222"/>
          <w:sz w:val="21"/>
          <w:szCs w:val="21"/>
        </w:rPr>
        <w:t>.............</w:t>
      </w:r>
      <w:r w:rsidRPr="00EE0AB3">
        <w:rPr>
          <w:rFonts w:ascii="Helvetica" w:hAnsi="Helvetica" w:cs="Helvetica" w:hint="eastAsia"/>
          <w:b/>
          <w:bCs/>
          <w:color w:val="222222"/>
          <w:sz w:val="21"/>
          <w:szCs w:val="21"/>
        </w:rPr>
        <w:t>…</w:t>
      </w:r>
      <w:r w:rsidRPr="00EE0AB3">
        <w:rPr>
          <w:rFonts w:ascii="Helvetica" w:hAnsi="Helvetica" w:cs="Helvetica"/>
          <w:b/>
          <w:bCs/>
          <w:color w:val="222222"/>
          <w:sz w:val="21"/>
          <w:szCs w:val="21"/>
        </w:rPr>
        <w:t>...... 154</w:t>
      </w:r>
    </w:p>
    <w:p w14:paraId="7EF71BA3"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ЗАГАЛЬНІ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ВИСНОВКИ</w:t>
      </w:r>
      <w:r w:rsidRPr="00EE0AB3">
        <w:rPr>
          <w:rFonts w:ascii="Helvetica" w:hAnsi="Helvetica" w:cs="Helvetica"/>
          <w:b/>
          <w:bCs/>
          <w:color w:val="222222"/>
          <w:sz w:val="21"/>
          <w:szCs w:val="21"/>
        </w:rPr>
        <w:t>........................................................................................ 155</w:t>
      </w:r>
    </w:p>
    <w:p w14:paraId="68EC3C91"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СПИСОК</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ВИКОРИСТАНИХ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ДЖЕРЕЛ</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w:t>
      </w:r>
      <w:r w:rsidRPr="00EE0AB3">
        <w:rPr>
          <w:rFonts w:ascii="Helvetica" w:hAnsi="Helvetica" w:cs="Helvetica"/>
          <w:b/>
          <w:bCs/>
          <w:color w:val="222222"/>
          <w:sz w:val="21"/>
          <w:szCs w:val="21"/>
        </w:rPr>
        <w:t>.................................. 157</w:t>
      </w:r>
    </w:p>
    <w:p w14:paraId="49DC665C"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lastRenderedPageBreak/>
        <w:t>ДОДАТОК</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ПЕРЕЛІК</w:t>
      </w:r>
      <w:r w:rsidRPr="00EE0AB3">
        <w:rPr>
          <w:rFonts w:ascii="Helvetica" w:hAnsi="Helvetica" w:cs="Helvetica"/>
          <w:b/>
          <w:bCs/>
          <w:color w:val="222222"/>
          <w:sz w:val="21"/>
          <w:szCs w:val="21"/>
        </w:rPr>
        <w:t xml:space="preserve"> 23-</w:t>
      </w:r>
      <w:r w:rsidRPr="00EE0AB3">
        <w:rPr>
          <w:rFonts w:ascii="Helvetica" w:hAnsi="Helvetica" w:cs="Helvetica" w:hint="eastAsia"/>
          <w:b/>
          <w:bCs/>
          <w:color w:val="222222"/>
          <w:sz w:val="21"/>
          <w:szCs w:val="21"/>
        </w:rPr>
        <w:t>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НАПРЯМКІВ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МІЖ</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МЕТЕОСТАНЦІЯМИ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ПЕРЕХІДНИМИ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СТАНЦІЯМИ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ПРИКРІПЛЕНИХ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ДО</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НАСЕЛЕНИХ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ПУНКТІВ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ЗАКАРПАТСЬКОЇ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ОБЛАСТІ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ДЛЯ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ВИЗНАЧЕННЯ</w:t>
      </w:r>
      <w:r w:rsidRPr="00EE0AB3">
        <w:rPr>
          <w:rFonts w:ascii="Helvetica" w:hAnsi="Helvetica" w:cs="Helvetica"/>
          <w:b/>
          <w:bCs/>
          <w:color w:val="222222"/>
          <w:sz w:val="21"/>
          <w:szCs w:val="21"/>
        </w:rPr>
        <w:t xml:space="preserve"> </w:t>
      </w:r>
    </w:p>
    <w:p w14:paraId="274FAF8A"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КЛІМАТИЧНИХ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ПАРАМЕТРІВ</w:t>
      </w:r>
      <w:r w:rsidRPr="00EE0AB3">
        <w:rPr>
          <w:rFonts w:ascii="Helvetica" w:hAnsi="Helvetica" w:cs="Helvetica"/>
          <w:b/>
          <w:bCs/>
          <w:color w:val="222222"/>
          <w:sz w:val="21"/>
          <w:szCs w:val="21"/>
        </w:rPr>
        <w:t>............................................................................... 176</w:t>
      </w:r>
    </w:p>
    <w:p w14:paraId="370E0BFD" w14:textId="77777777" w:rsidR="00EE0AB3" w:rsidRPr="00EE0AB3" w:rsidRDefault="00EE0AB3" w:rsidP="00EE0AB3">
      <w:pPr>
        <w:rPr>
          <w:rFonts w:ascii="Helvetica" w:hAnsi="Helvetica" w:cs="Helvetica"/>
          <w:b/>
          <w:bCs/>
          <w:color w:val="222222"/>
          <w:sz w:val="21"/>
          <w:szCs w:val="21"/>
        </w:rPr>
      </w:pPr>
    </w:p>
    <w:p w14:paraId="30EEADFF"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ДОДАТОК</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Б</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РЕКОМЕНДОВАНІ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РОЗРАХУНКОВІ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СНІГОВІ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І</w:t>
      </w:r>
      <w:r w:rsidRPr="00EE0AB3">
        <w:rPr>
          <w:rFonts w:ascii="Helvetica" w:hAnsi="Helvetica" w:cs="Helvetica"/>
          <w:b/>
          <w:bCs/>
          <w:color w:val="222222"/>
          <w:sz w:val="21"/>
          <w:szCs w:val="21"/>
        </w:rPr>
        <w:t xml:space="preserve"> </w:t>
      </w:r>
    </w:p>
    <w:p w14:paraId="4F95D53F"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ВІТРОВІ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ПАРАМЕТРИ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ДЛЯ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ОКРЕМИХ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НАСЕЛЕНИХ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ПУНКТІВ</w:t>
      </w:r>
      <w:r w:rsidRPr="00EE0AB3">
        <w:rPr>
          <w:rFonts w:ascii="Helvetica" w:hAnsi="Helvetica" w:cs="Helvetica"/>
          <w:b/>
          <w:bCs/>
          <w:color w:val="222222"/>
          <w:sz w:val="21"/>
          <w:szCs w:val="21"/>
        </w:rPr>
        <w:t xml:space="preserve">, </w:t>
      </w:r>
    </w:p>
    <w:p w14:paraId="4222A1E9"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ВЕРШИН</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ПЕРЕВАЛІВ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ЗАКАРПАТСЬКОЇ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ОБЛАСТІ</w:t>
      </w:r>
      <w:r w:rsidRPr="00EE0AB3">
        <w:rPr>
          <w:rFonts w:ascii="Helvetica" w:hAnsi="Helvetica" w:cs="Helvetica"/>
          <w:b/>
          <w:bCs/>
          <w:color w:val="222222"/>
          <w:sz w:val="21"/>
          <w:szCs w:val="21"/>
        </w:rPr>
        <w:t xml:space="preserve"> ........................................ 180</w:t>
      </w:r>
    </w:p>
    <w:p w14:paraId="45AA412F" w14:textId="77777777" w:rsidR="00EE0AB3" w:rsidRPr="00EE0AB3" w:rsidRDefault="00EE0AB3" w:rsidP="00EE0AB3">
      <w:pPr>
        <w:rPr>
          <w:rFonts w:ascii="Helvetica" w:hAnsi="Helvetica" w:cs="Helvetica"/>
          <w:b/>
          <w:bCs/>
          <w:color w:val="222222"/>
          <w:sz w:val="21"/>
          <w:szCs w:val="21"/>
        </w:rPr>
      </w:pPr>
    </w:p>
    <w:p w14:paraId="2F93843D"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ДОДАТОК</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РЕКОМЕНДОВАНІ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ПАРАМЕТРИ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ВІТРУ</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ДЛЯ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ОКРЕМИХ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НАСЕЛЕНИХ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ПУНКТІВ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ЗАКАРПАТСКЬОЇ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ОБЛАСТІ</w:t>
      </w:r>
      <w:r w:rsidRPr="00EE0AB3">
        <w:rPr>
          <w:rFonts w:ascii="Helvetica" w:hAnsi="Helvetica" w:cs="Helvetica"/>
          <w:b/>
          <w:bCs/>
          <w:color w:val="222222"/>
          <w:sz w:val="21"/>
          <w:szCs w:val="21"/>
        </w:rPr>
        <w:t xml:space="preserve"> ....................................... 185</w:t>
      </w:r>
    </w:p>
    <w:p w14:paraId="4944DBAC" w14:textId="77777777" w:rsidR="00EE0AB3" w:rsidRPr="00EE0AB3" w:rsidRDefault="00EE0AB3" w:rsidP="00EE0AB3">
      <w:pPr>
        <w:rPr>
          <w:rFonts w:ascii="Helvetica" w:hAnsi="Helvetica" w:cs="Helvetica"/>
          <w:b/>
          <w:bCs/>
          <w:color w:val="222222"/>
          <w:sz w:val="21"/>
          <w:szCs w:val="21"/>
        </w:rPr>
      </w:pPr>
    </w:p>
    <w:p w14:paraId="71AC2235"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ДОДАТОК</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Г</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РЕКОМЕНДОВАНІ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РОЗРАХУНКОВІ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ТЕМПЕРАТУРНІ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ПАРАМЕТРИ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ДЛЯ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ОКРЕМИХ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НАСЕЛЕНИХ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ПУНКТІВ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ВЕРШИН</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ПЕРЕВАЛІВ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ЗАКАРПАТСЬКОЇ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ОБЛАСТІ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ПОРІВНЯННЯ</w:t>
      </w:r>
      <w:r w:rsidRPr="00EE0AB3">
        <w:rPr>
          <w:rFonts w:ascii="Helvetica" w:hAnsi="Helvetica" w:cs="Helvetica"/>
          <w:b/>
          <w:bCs/>
          <w:color w:val="222222"/>
          <w:sz w:val="21"/>
          <w:szCs w:val="21"/>
        </w:rPr>
        <w:t xml:space="preserve"> </w:t>
      </w:r>
    </w:p>
    <w:p w14:paraId="73A94B74"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ТЕМПЕРАТУРНИХ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ПАРАМЕТРІВ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ІЗ</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ДАНИМИ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СПОСТЕРЕЖЕНЬ</w:t>
      </w:r>
      <w:r w:rsidRPr="00EE0AB3">
        <w:rPr>
          <w:rFonts w:ascii="Helvetica" w:hAnsi="Helvetica" w:cs="Helvetica"/>
          <w:b/>
          <w:bCs/>
          <w:color w:val="222222"/>
          <w:sz w:val="21"/>
          <w:szCs w:val="21"/>
        </w:rPr>
        <w:t xml:space="preserve"> </w:t>
      </w:r>
    </w:p>
    <w:p w14:paraId="40C09940"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НА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МЕТЕОСТАНЦІЇ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ПОЖЕЖЕВСЬКА</w:t>
      </w:r>
      <w:r w:rsidRPr="00EE0AB3">
        <w:rPr>
          <w:rFonts w:ascii="Helvetica" w:hAnsi="Helvetica" w:cs="Helvetica"/>
          <w:b/>
          <w:bCs/>
          <w:color w:val="222222"/>
          <w:sz w:val="21"/>
          <w:szCs w:val="21"/>
        </w:rPr>
        <w:t xml:space="preserve"> ................................................................. 193</w:t>
      </w:r>
    </w:p>
    <w:p w14:paraId="37C40CAF" w14:textId="77777777" w:rsidR="00EE0AB3" w:rsidRPr="00EE0AB3" w:rsidRDefault="00EE0AB3" w:rsidP="00EE0AB3">
      <w:pPr>
        <w:rPr>
          <w:rFonts w:ascii="Helvetica" w:hAnsi="Helvetica" w:cs="Helvetica"/>
          <w:b/>
          <w:bCs/>
          <w:color w:val="222222"/>
          <w:sz w:val="21"/>
          <w:szCs w:val="21"/>
        </w:rPr>
      </w:pPr>
    </w:p>
    <w:p w14:paraId="772766A5"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ДОДАТОК</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Ґ</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РЕЗУЛЬТАТИ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ОБЧИСЛЕНИХ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ПАРАМЕТРІВ</w:t>
      </w:r>
      <w:r w:rsidRPr="00EE0AB3">
        <w:rPr>
          <w:rFonts w:ascii="Helvetica" w:hAnsi="Helvetica" w:cs="Helvetica"/>
          <w:b/>
          <w:bCs/>
          <w:color w:val="222222"/>
          <w:sz w:val="21"/>
          <w:szCs w:val="21"/>
        </w:rPr>
        <w:t xml:space="preserve"> </w:t>
      </w:r>
    </w:p>
    <w:p w14:paraId="3D99B650"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МАКСИМАЛЬНОЇ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ГЛИБИНИ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ПРОМЕРЗАННЯ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ҐРУНТУ</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ДЛЯ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ОКРЕМИХ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НАСЕЛЕНИХ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ПУНКТІВ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ВЕРШИН</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ПЕРЕВАЛІВ</w:t>
      </w:r>
    </w:p>
    <w:p w14:paraId="4CF3E3F8"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ЗАКАРПАТСЬКОЇ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ОБЛАСТІ</w:t>
      </w:r>
      <w:r w:rsidRPr="00EE0AB3">
        <w:rPr>
          <w:rFonts w:ascii="Helvetica" w:hAnsi="Helvetica" w:cs="Helvetica"/>
          <w:b/>
          <w:bCs/>
          <w:color w:val="222222"/>
          <w:sz w:val="21"/>
          <w:szCs w:val="21"/>
        </w:rPr>
        <w:t xml:space="preserve"> ................................................................................... 198</w:t>
      </w:r>
    </w:p>
    <w:p w14:paraId="437D70D1" w14:textId="77777777" w:rsidR="00EE0AB3" w:rsidRPr="00EE0AB3" w:rsidRDefault="00EE0AB3" w:rsidP="00EE0AB3">
      <w:pPr>
        <w:rPr>
          <w:rFonts w:ascii="Helvetica" w:hAnsi="Helvetica" w:cs="Helvetica"/>
          <w:b/>
          <w:bCs/>
          <w:color w:val="222222"/>
          <w:sz w:val="21"/>
          <w:szCs w:val="21"/>
        </w:rPr>
      </w:pPr>
    </w:p>
    <w:p w14:paraId="3E5DE5F5"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ДОДАТОК</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СХЕМА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РОЗТАШУВАННЯ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БУДІВЕЛЬ</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w:t>
      </w:r>
      <w:r w:rsidRPr="00EE0AB3">
        <w:rPr>
          <w:rFonts w:ascii="Helvetica" w:hAnsi="Helvetica" w:cs="Helvetica"/>
          <w:b/>
          <w:bCs/>
          <w:color w:val="222222"/>
          <w:sz w:val="21"/>
          <w:szCs w:val="21"/>
        </w:rPr>
        <w:t xml:space="preserve"> </w:t>
      </w:r>
    </w:p>
    <w:p w14:paraId="334BAE4A"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lastRenderedPageBreak/>
        <w:t>МЕТЕОСТАНЦІЯХ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ЗАКАРПАТСЬКОЇ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ОБЛАСТІ</w:t>
      </w:r>
      <w:r w:rsidRPr="00EE0AB3">
        <w:rPr>
          <w:rFonts w:ascii="Helvetica" w:hAnsi="Helvetica" w:cs="Helvetica"/>
          <w:b/>
          <w:bCs/>
          <w:color w:val="222222"/>
          <w:sz w:val="21"/>
          <w:szCs w:val="21"/>
        </w:rPr>
        <w:t xml:space="preserve"> ................................................ 202</w:t>
      </w:r>
    </w:p>
    <w:p w14:paraId="796A0EE4" w14:textId="77777777" w:rsidR="00EE0AB3" w:rsidRPr="00EE0AB3" w:rsidRDefault="00EE0AB3" w:rsidP="00EE0AB3">
      <w:pPr>
        <w:rPr>
          <w:rFonts w:ascii="Helvetica" w:hAnsi="Helvetica" w:cs="Helvetica"/>
          <w:b/>
          <w:bCs/>
          <w:color w:val="222222"/>
          <w:sz w:val="21"/>
          <w:szCs w:val="21"/>
        </w:rPr>
      </w:pPr>
    </w:p>
    <w:p w14:paraId="74CA4200"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ДОДАТОК</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Е</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КАРТИ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РАЙОНУВАННЯ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ТЕРИТОРІЇ</w:t>
      </w:r>
      <w:r w:rsidRPr="00EE0AB3">
        <w:rPr>
          <w:rFonts w:ascii="Helvetica" w:hAnsi="Helvetica" w:cs="Helvetica"/>
          <w:b/>
          <w:bCs/>
          <w:color w:val="222222"/>
          <w:sz w:val="21"/>
          <w:szCs w:val="21"/>
        </w:rPr>
        <w:t xml:space="preserve"> </w:t>
      </w:r>
    </w:p>
    <w:p w14:paraId="0E52FFE6"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ЗАКАРПАТСКОЇ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ОБЛАСТІ</w:t>
      </w:r>
      <w:r w:rsidRPr="00EE0AB3">
        <w:rPr>
          <w:rFonts w:ascii="Helvetica" w:hAnsi="Helvetica" w:cs="Helvetica"/>
          <w:b/>
          <w:bCs/>
          <w:color w:val="222222"/>
          <w:sz w:val="21"/>
          <w:szCs w:val="21"/>
        </w:rPr>
        <w:t xml:space="preserve"> ...................................................................................... 203</w:t>
      </w:r>
    </w:p>
    <w:p w14:paraId="212FE4D0" w14:textId="77777777" w:rsidR="00EE0AB3" w:rsidRPr="00EE0AB3" w:rsidRDefault="00EE0AB3" w:rsidP="00EE0AB3">
      <w:pPr>
        <w:rPr>
          <w:rFonts w:ascii="Helvetica" w:hAnsi="Helvetica" w:cs="Helvetica"/>
          <w:b/>
          <w:bCs/>
          <w:color w:val="222222"/>
          <w:sz w:val="21"/>
          <w:szCs w:val="21"/>
        </w:rPr>
      </w:pPr>
    </w:p>
    <w:p w14:paraId="4569B343"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ДОДАТОК</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Є</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ЗИМОВІ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ЛІТНІ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РОЗИ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ВІТРІВ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ДЛЯ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МЕТЕОСТАНЦІЙ</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ПЕРЕХІДНИХ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СТАНЦІЙ</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ОКРЕМИХ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НАСЕЛЕНИХ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ПУНКТІВ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ВЕРШИН</w:t>
      </w:r>
      <w:r w:rsidRPr="00EE0AB3">
        <w:rPr>
          <w:rFonts w:ascii="Helvetica" w:hAnsi="Helvetica" w:cs="Helvetica"/>
          <w:b/>
          <w:bCs/>
          <w:color w:val="222222"/>
          <w:sz w:val="21"/>
          <w:szCs w:val="21"/>
        </w:rPr>
        <w:t xml:space="preserve"> </w:t>
      </w:r>
    </w:p>
    <w:p w14:paraId="030EF7EC"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ПЕРЕВАЛІВ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ЗАКАРПАТСЬКОЇ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ОБЛАСТІ</w:t>
      </w:r>
      <w:r w:rsidRPr="00EE0AB3">
        <w:rPr>
          <w:rFonts w:ascii="Helvetica" w:hAnsi="Helvetica" w:cs="Helvetica"/>
          <w:b/>
          <w:bCs/>
          <w:color w:val="222222"/>
          <w:sz w:val="21"/>
          <w:szCs w:val="21"/>
        </w:rPr>
        <w:t xml:space="preserve"> .......................................................... 220</w:t>
      </w:r>
    </w:p>
    <w:p w14:paraId="7049BF65"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ДОДАТОК</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Ж</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ДОДАТКОВІ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ПОЗНАЧЕННЯ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ЯКІ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ЗАСТОСОВУЮТЬСЯ</w:t>
      </w:r>
      <w:r w:rsidRPr="00EE0AB3">
        <w:rPr>
          <w:rFonts w:ascii="Helvetica" w:hAnsi="Helvetica" w:cs="Helvetica"/>
          <w:b/>
          <w:bCs/>
          <w:color w:val="222222"/>
          <w:sz w:val="21"/>
          <w:szCs w:val="21"/>
        </w:rPr>
        <w:t xml:space="preserve"> </w:t>
      </w:r>
    </w:p>
    <w:p w14:paraId="58407B68"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У</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ФОРМУЛАХ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КЛІМАТИЧНИХ</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НАВАНТАЖЕНЬ</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І</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ВПЛИВІВ</w:t>
      </w:r>
      <w:r w:rsidRPr="00EE0AB3">
        <w:rPr>
          <w:rFonts w:ascii="Helvetica" w:hAnsi="Helvetica" w:cs="Helvetica"/>
          <w:b/>
          <w:bCs/>
          <w:color w:val="222222"/>
          <w:sz w:val="21"/>
          <w:szCs w:val="21"/>
        </w:rPr>
        <w:t xml:space="preserve"> ........................ 222</w:t>
      </w:r>
    </w:p>
    <w:p w14:paraId="3CCB1CF9" w14:textId="77777777" w:rsidR="00EE0AB3" w:rsidRPr="00EE0AB3" w:rsidRDefault="00EE0AB3" w:rsidP="00EE0AB3">
      <w:pPr>
        <w:rPr>
          <w:rFonts w:ascii="Helvetica" w:hAnsi="Helvetica" w:cs="Helvetica"/>
          <w:b/>
          <w:bCs/>
          <w:color w:val="222222"/>
          <w:sz w:val="21"/>
          <w:szCs w:val="21"/>
        </w:rPr>
      </w:pPr>
    </w:p>
    <w:p w14:paraId="57234E47"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ДОДАТОК</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З</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ОБЧИСЛЕННЯ</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ПАРАМЕТРІВ</w:t>
      </w:r>
      <w:r w:rsidRPr="00EE0AB3">
        <w:rPr>
          <w:rFonts w:ascii="Helvetica" w:hAnsi="Helvetica" w:cs="Helvetica"/>
          <w:b/>
          <w:bCs/>
          <w:color w:val="222222"/>
          <w:sz w:val="21"/>
          <w:szCs w:val="21"/>
        </w:rPr>
        <w:t xml:space="preserve"> 60-</w:t>
      </w:r>
      <w:r w:rsidRPr="00EE0AB3">
        <w:rPr>
          <w:rFonts w:ascii="Helvetica" w:hAnsi="Helvetica" w:cs="Helvetica" w:hint="eastAsia"/>
          <w:b/>
          <w:bCs/>
          <w:color w:val="222222"/>
          <w:sz w:val="21"/>
          <w:szCs w:val="21"/>
        </w:rPr>
        <w:t>ти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МЕТРОВОЇ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БАШТИ</w:t>
      </w:r>
      <w:r w:rsidRPr="00EE0AB3">
        <w:rPr>
          <w:rFonts w:ascii="Helvetica" w:hAnsi="Helvetica" w:cs="Helvetica"/>
          <w:b/>
          <w:bCs/>
          <w:color w:val="222222"/>
          <w:sz w:val="21"/>
          <w:szCs w:val="21"/>
        </w:rPr>
        <w:t xml:space="preserve"> </w:t>
      </w:r>
    </w:p>
    <w:p w14:paraId="007EE120"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ЗА</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ВІТРОВИМИ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НАВАНТАЖЕННЯМИ</w:t>
      </w:r>
      <w:r w:rsidRPr="00EE0AB3">
        <w:rPr>
          <w:rFonts w:ascii="Helvetica" w:hAnsi="Helvetica" w:cs="Helvetica"/>
          <w:b/>
          <w:bCs/>
          <w:color w:val="222222"/>
          <w:sz w:val="21"/>
          <w:szCs w:val="21"/>
        </w:rPr>
        <w:t xml:space="preserve"> ............................................................... 230</w:t>
      </w:r>
    </w:p>
    <w:p w14:paraId="1E8F283F" w14:textId="77777777" w:rsidR="00EE0AB3" w:rsidRPr="00EE0AB3" w:rsidRDefault="00EE0AB3" w:rsidP="00EE0AB3">
      <w:pPr>
        <w:rPr>
          <w:rFonts w:ascii="Helvetica" w:hAnsi="Helvetica" w:cs="Helvetica"/>
          <w:b/>
          <w:bCs/>
          <w:color w:val="222222"/>
          <w:sz w:val="21"/>
          <w:szCs w:val="21"/>
        </w:rPr>
      </w:pPr>
    </w:p>
    <w:p w14:paraId="7507C563" w14:textId="77777777" w:rsidR="00EE0AB3" w:rsidRPr="00EE0AB3"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ДОДАТОК</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ДОВІДКИ</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ПРО</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ВПРОВАДЖЕННЯ</w:t>
      </w:r>
      <w:r w:rsidRPr="00EE0AB3">
        <w:rPr>
          <w:rFonts w:ascii="Helvetica" w:hAnsi="Helvetica" w:cs="Helvetica"/>
          <w:b/>
          <w:bCs/>
          <w:color w:val="222222"/>
          <w:sz w:val="21"/>
          <w:szCs w:val="21"/>
        </w:rPr>
        <w:t xml:space="preserve"> </w:t>
      </w:r>
    </w:p>
    <w:p w14:paraId="6EFE99ED" w14:textId="2F15EE90" w:rsidR="0030763E" w:rsidRDefault="00EE0AB3" w:rsidP="00EE0AB3">
      <w:pPr>
        <w:rPr>
          <w:rFonts w:ascii="Helvetica" w:hAnsi="Helvetica" w:cs="Helvetica"/>
          <w:b/>
          <w:bCs/>
          <w:color w:val="222222"/>
          <w:sz w:val="21"/>
          <w:szCs w:val="21"/>
        </w:rPr>
      </w:pPr>
      <w:r w:rsidRPr="00EE0AB3">
        <w:rPr>
          <w:rFonts w:ascii="Helvetica" w:hAnsi="Helvetica" w:cs="Helvetica" w:hint="eastAsia"/>
          <w:b/>
          <w:bCs/>
          <w:color w:val="222222"/>
          <w:sz w:val="21"/>
          <w:szCs w:val="21"/>
        </w:rPr>
        <w:t>РЕЗУЛЬТАТІВ</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ДИСЕРТАЦІЙНОЇ</w:t>
      </w:r>
      <w:r w:rsidRPr="00EE0AB3">
        <w:rPr>
          <w:rFonts w:ascii="Helvetica" w:hAnsi="Helvetica" w:cs="Helvetica"/>
          <w:b/>
          <w:bCs/>
          <w:color w:val="222222"/>
          <w:sz w:val="21"/>
          <w:szCs w:val="21"/>
        </w:rPr>
        <w:t xml:space="preserve"> </w:t>
      </w:r>
      <w:r w:rsidRPr="00EE0AB3">
        <w:rPr>
          <w:rFonts w:ascii="Helvetica" w:hAnsi="Helvetica" w:cs="Helvetica" w:hint="eastAsia"/>
          <w:b/>
          <w:bCs/>
          <w:color w:val="222222"/>
          <w:sz w:val="21"/>
          <w:szCs w:val="21"/>
        </w:rPr>
        <w:t>РОБОТИ</w:t>
      </w:r>
      <w:r w:rsidRPr="00EE0AB3">
        <w:rPr>
          <w:rFonts w:ascii="Helvetica" w:hAnsi="Helvetica" w:cs="Helvetica"/>
          <w:b/>
          <w:bCs/>
          <w:color w:val="222222"/>
          <w:sz w:val="21"/>
          <w:szCs w:val="21"/>
        </w:rPr>
        <w:t xml:space="preserve"> .......................................................... 244</w:t>
      </w:r>
    </w:p>
    <w:p w14:paraId="776DD34A" w14:textId="7FA68A9B" w:rsidR="00EE0AB3" w:rsidRDefault="00EE0AB3" w:rsidP="00EE0AB3">
      <w:pPr>
        <w:rPr>
          <w:rFonts w:ascii="Helvetica" w:hAnsi="Helvetica" w:cs="Helvetica"/>
          <w:b/>
          <w:bCs/>
          <w:color w:val="222222"/>
          <w:sz w:val="21"/>
          <w:szCs w:val="21"/>
        </w:rPr>
      </w:pPr>
    </w:p>
    <w:p w14:paraId="33206368" w14:textId="7C92536F" w:rsidR="00EE0AB3" w:rsidRDefault="00EE0AB3" w:rsidP="00EE0AB3">
      <w:pPr>
        <w:rPr>
          <w:rFonts w:ascii="Helvetica" w:hAnsi="Helvetica" w:cs="Helvetica"/>
          <w:b/>
          <w:bCs/>
          <w:color w:val="222222"/>
          <w:sz w:val="21"/>
          <w:szCs w:val="21"/>
        </w:rPr>
      </w:pPr>
    </w:p>
    <w:p w14:paraId="17FA1439" w14:textId="77777777" w:rsidR="00EE0AB3" w:rsidRDefault="00EE0AB3" w:rsidP="00EE0AB3">
      <w:r>
        <w:rPr>
          <w:rFonts w:hint="eastAsia"/>
        </w:rPr>
        <w:t>ЗАГАЛЬНІ</w:t>
      </w:r>
      <w:r>
        <w:t xml:space="preserve"> </w:t>
      </w:r>
      <w:r>
        <w:rPr>
          <w:rFonts w:hint="eastAsia"/>
        </w:rPr>
        <w:t>ВИСНОВКИ</w:t>
      </w:r>
    </w:p>
    <w:p w14:paraId="6FE6986F" w14:textId="77777777" w:rsidR="00EE0AB3" w:rsidRDefault="00EE0AB3" w:rsidP="00EE0AB3"/>
    <w:p w14:paraId="7C72D055" w14:textId="77777777" w:rsidR="00EE0AB3" w:rsidRDefault="00EE0AB3" w:rsidP="00EE0AB3">
      <w:r>
        <w:rPr>
          <w:rFonts w:hint="eastAsia"/>
        </w:rPr>
        <w:t>У</w:t>
      </w:r>
      <w:r>
        <w:t xml:space="preserve"> </w:t>
      </w:r>
      <w:r>
        <w:rPr>
          <w:rFonts w:hint="eastAsia"/>
        </w:rPr>
        <w:t>результаті</w:t>
      </w:r>
      <w:r>
        <w:t xml:space="preserve"> </w:t>
      </w:r>
      <w:r>
        <w:rPr>
          <w:rFonts w:hint="eastAsia"/>
        </w:rPr>
        <w:t>виконання</w:t>
      </w:r>
      <w:r>
        <w:t xml:space="preserve"> </w:t>
      </w:r>
      <w:r>
        <w:rPr>
          <w:rFonts w:hint="eastAsia"/>
        </w:rPr>
        <w:t>дисертаційної</w:t>
      </w:r>
      <w:r>
        <w:t xml:space="preserve"> </w:t>
      </w:r>
      <w:r>
        <w:rPr>
          <w:rFonts w:hint="eastAsia"/>
        </w:rPr>
        <w:t>роботи</w:t>
      </w:r>
      <w:r>
        <w:t xml:space="preserve"> </w:t>
      </w:r>
      <w:r>
        <w:rPr>
          <w:rFonts w:hint="eastAsia"/>
        </w:rPr>
        <w:t>розв’язано</w:t>
      </w:r>
      <w:r>
        <w:t xml:space="preserve"> </w:t>
      </w:r>
      <w:r>
        <w:rPr>
          <w:rFonts w:hint="eastAsia"/>
        </w:rPr>
        <w:t>актуальну</w:t>
      </w:r>
      <w:r>
        <w:t xml:space="preserve"> </w:t>
      </w:r>
      <w:r>
        <w:rPr>
          <w:rFonts w:hint="eastAsia"/>
        </w:rPr>
        <w:t>наукову</w:t>
      </w:r>
      <w:r>
        <w:t xml:space="preserve"> </w:t>
      </w:r>
      <w:r>
        <w:rPr>
          <w:rFonts w:hint="eastAsia"/>
        </w:rPr>
        <w:t>задачу</w:t>
      </w:r>
      <w:r>
        <w:t xml:space="preserve"> </w:t>
      </w:r>
      <w:r>
        <w:rPr>
          <w:rFonts w:hint="eastAsia"/>
        </w:rPr>
        <w:t>з</w:t>
      </w:r>
      <w:r>
        <w:t xml:space="preserve"> </w:t>
      </w:r>
      <w:r>
        <w:rPr>
          <w:rFonts w:hint="eastAsia"/>
        </w:rPr>
        <w:t>встановлення</w:t>
      </w:r>
      <w:r>
        <w:t xml:space="preserve"> </w:t>
      </w:r>
      <w:r>
        <w:rPr>
          <w:rFonts w:hint="eastAsia"/>
        </w:rPr>
        <w:t>закономірностей</w:t>
      </w:r>
      <w:r>
        <w:t xml:space="preserve"> </w:t>
      </w:r>
      <w:r>
        <w:rPr>
          <w:rFonts w:hint="eastAsia"/>
        </w:rPr>
        <w:t>снігового</w:t>
      </w:r>
      <w:r>
        <w:t xml:space="preserve"> </w:t>
      </w:r>
      <w:r>
        <w:rPr>
          <w:rFonts w:hint="eastAsia"/>
        </w:rPr>
        <w:t>і</w:t>
      </w:r>
      <w:r>
        <w:t xml:space="preserve"> </w:t>
      </w:r>
      <w:r>
        <w:rPr>
          <w:rFonts w:hint="eastAsia"/>
        </w:rPr>
        <w:t>вітрового</w:t>
      </w:r>
      <w:r>
        <w:t xml:space="preserve"> </w:t>
      </w:r>
      <w:r>
        <w:rPr>
          <w:rFonts w:hint="eastAsia"/>
        </w:rPr>
        <w:t>навантажень</w:t>
      </w:r>
      <w:r>
        <w:t xml:space="preserve">, </w:t>
      </w:r>
      <w:r>
        <w:rPr>
          <w:rFonts w:hint="eastAsia"/>
        </w:rPr>
        <w:t>температурних</w:t>
      </w:r>
      <w:r>
        <w:t xml:space="preserve"> </w:t>
      </w:r>
      <w:r>
        <w:rPr>
          <w:rFonts w:hint="eastAsia"/>
        </w:rPr>
        <w:t>впливів</w:t>
      </w:r>
      <w:r>
        <w:t xml:space="preserve"> </w:t>
      </w:r>
      <w:r>
        <w:rPr>
          <w:rFonts w:hint="eastAsia"/>
        </w:rPr>
        <w:t>на</w:t>
      </w:r>
      <w:r>
        <w:t xml:space="preserve"> </w:t>
      </w:r>
      <w:r>
        <w:rPr>
          <w:rFonts w:hint="eastAsia"/>
        </w:rPr>
        <w:t>будівлі</w:t>
      </w:r>
      <w:r>
        <w:t xml:space="preserve"> </w:t>
      </w:r>
      <w:r>
        <w:rPr>
          <w:rFonts w:hint="eastAsia"/>
        </w:rPr>
        <w:t>та</w:t>
      </w:r>
      <w:r>
        <w:t xml:space="preserve"> </w:t>
      </w:r>
      <w:r>
        <w:rPr>
          <w:rFonts w:hint="eastAsia"/>
        </w:rPr>
        <w:lastRenderedPageBreak/>
        <w:t>споруди</w:t>
      </w:r>
      <w:r>
        <w:t xml:space="preserve">, </w:t>
      </w:r>
      <w:r>
        <w:rPr>
          <w:rFonts w:hint="eastAsia"/>
        </w:rPr>
        <w:t>а</w:t>
      </w:r>
      <w:r>
        <w:t xml:space="preserve"> </w:t>
      </w:r>
      <w:r>
        <w:rPr>
          <w:rFonts w:hint="eastAsia"/>
        </w:rPr>
        <w:t>також</w:t>
      </w:r>
      <w:r>
        <w:t xml:space="preserve"> </w:t>
      </w:r>
      <w:r>
        <w:rPr>
          <w:rFonts w:hint="eastAsia"/>
        </w:rPr>
        <w:t>визначення</w:t>
      </w:r>
      <w:r>
        <w:t xml:space="preserve"> </w:t>
      </w:r>
      <w:r>
        <w:rPr>
          <w:rFonts w:hint="eastAsia"/>
        </w:rPr>
        <w:t>максимальної</w:t>
      </w:r>
      <w:r>
        <w:t xml:space="preserve"> </w:t>
      </w:r>
      <w:r>
        <w:rPr>
          <w:rFonts w:hint="eastAsia"/>
        </w:rPr>
        <w:t>глибини</w:t>
      </w:r>
      <w:r>
        <w:t xml:space="preserve"> </w:t>
      </w:r>
      <w:r>
        <w:rPr>
          <w:rFonts w:hint="eastAsia"/>
        </w:rPr>
        <w:t>промерзання</w:t>
      </w:r>
      <w:r>
        <w:t xml:space="preserve"> </w:t>
      </w:r>
      <w:r>
        <w:rPr>
          <w:rFonts w:hint="eastAsia"/>
        </w:rPr>
        <w:t>ґрунту</w:t>
      </w:r>
      <w:r>
        <w:t xml:space="preserve"> </w:t>
      </w:r>
      <w:r>
        <w:rPr>
          <w:rFonts w:hint="eastAsia"/>
        </w:rPr>
        <w:t>на</w:t>
      </w:r>
      <w:r>
        <w:t xml:space="preserve"> </w:t>
      </w:r>
      <w:r>
        <w:rPr>
          <w:rFonts w:hint="eastAsia"/>
        </w:rPr>
        <w:t>території</w:t>
      </w:r>
      <w:r>
        <w:t xml:space="preserve"> </w:t>
      </w:r>
      <w:r>
        <w:rPr>
          <w:rFonts w:hint="eastAsia"/>
        </w:rPr>
        <w:t>Закарпатської</w:t>
      </w:r>
      <w:r>
        <w:t xml:space="preserve"> </w:t>
      </w:r>
      <w:r>
        <w:rPr>
          <w:rFonts w:hint="eastAsia"/>
        </w:rPr>
        <w:t>області</w:t>
      </w:r>
      <w:r>
        <w:t xml:space="preserve"> </w:t>
      </w:r>
      <w:r>
        <w:rPr>
          <w:rFonts w:hint="eastAsia"/>
        </w:rPr>
        <w:t>для</w:t>
      </w:r>
      <w:r>
        <w:t xml:space="preserve"> </w:t>
      </w:r>
      <w:r>
        <w:rPr>
          <w:rFonts w:hint="eastAsia"/>
        </w:rPr>
        <w:t>теоретичного</w:t>
      </w:r>
      <w:r>
        <w:t xml:space="preserve"> </w:t>
      </w:r>
      <w:r>
        <w:rPr>
          <w:rFonts w:hint="eastAsia"/>
        </w:rPr>
        <w:t>розроблення</w:t>
      </w:r>
      <w:r>
        <w:t xml:space="preserve"> </w:t>
      </w:r>
      <w:r>
        <w:rPr>
          <w:rFonts w:hint="eastAsia"/>
        </w:rPr>
        <w:t>і</w:t>
      </w:r>
      <w:r>
        <w:t xml:space="preserve"> </w:t>
      </w:r>
      <w:r>
        <w:rPr>
          <w:rFonts w:hint="eastAsia"/>
        </w:rPr>
        <w:t>практичного</w:t>
      </w:r>
      <w:r>
        <w:t xml:space="preserve"> </w:t>
      </w:r>
      <w:r>
        <w:rPr>
          <w:rFonts w:hint="eastAsia"/>
        </w:rPr>
        <w:t>застосування</w:t>
      </w:r>
      <w:r>
        <w:t xml:space="preserve"> </w:t>
      </w:r>
      <w:r>
        <w:rPr>
          <w:rFonts w:hint="eastAsia"/>
        </w:rPr>
        <w:t>методів</w:t>
      </w:r>
      <w:r>
        <w:t xml:space="preserve"> </w:t>
      </w:r>
      <w:r>
        <w:rPr>
          <w:rFonts w:hint="eastAsia"/>
        </w:rPr>
        <w:t>районування</w:t>
      </w:r>
      <w:r>
        <w:t xml:space="preserve">, </w:t>
      </w:r>
      <w:r>
        <w:rPr>
          <w:rFonts w:hint="eastAsia"/>
        </w:rPr>
        <w:t>а</w:t>
      </w:r>
      <w:r>
        <w:t xml:space="preserve"> </w:t>
      </w:r>
      <w:r>
        <w:rPr>
          <w:rFonts w:hint="eastAsia"/>
        </w:rPr>
        <w:t>також</w:t>
      </w:r>
      <w:r>
        <w:t xml:space="preserve"> </w:t>
      </w:r>
      <w:r>
        <w:rPr>
          <w:rFonts w:hint="eastAsia"/>
        </w:rPr>
        <w:t>створення</w:t>
      </w:r>
      <w:r>
        <w:t xml:space="preserve"> </w:t>
      </w:r>
      <w:r>
        <w:rPr>
          <w:rFonts w:hint="eastAsia"/>
        </w:rPr>
        <w:t>рекомендацій</w:t>
      </w:r>
      <w:r>
        <w:t xml:space="preserve"> </w:t>
      </w:r>
      <w:r>
        <w:rPr>
          <w:rFonts w:hint="eastAsia"/>
        </w:rPr>
        <w:t>для</w:t>
      </w:r>
      <w:r>
        <w:t xml:space="preserve"> </w:t>
      </w:r>
      <w:r>
        <w:rPr>
          <w:rFonts w:hint="eastAsia"/>
        </w:rPr>
        <w:t>розрахунків</w:t>
      </w:r>
      <w:r>
        <w:t xml:space="preserve"> </w:t>
      </w:r>
      <w:r>
        <w:rPr>
          <w:rFonts w:hint="eastAsia"/>
        </w:rPr>
        <w:t>і</w:t>
      </w:r>
      <w:r>
        <w:t xml:space="preserve"> </w:t>
      </w:r>
      <w:r>
        <w:rPr>
          <w:rFonts w:hint="eastAsia"/>
        </w:rPr>
        <w:t>проектування</w:t>
      </w:r>
      <w:r>
        <w:t xml:space="preserve"> </w:t>
      </w:r>
      <w:r>
        <w:rPr>
          <w:rFonts w:hint="eastAsia"/>
        </w:rPr>
        <w:t>будівельних</w:t>
      </w:r>
      <w:r>
        <w:t xml:space="preserve"> </w:t>
      </w:r>
      <w:r>
        <w:rPr>
          <w:rFonts w:hint="eastAsia"/>
        </w:rPr>
        <w:t>конструкцій</w:t>
      </w:r>
      <w:r>
        <w:t xml:space="preserve">. </w:t>
      </w:r>
      <w:r>
        <w:rPr>
          <w:rFonts w:hint="eastAsia"/>
        </w:rPr>
        <w:t>На</w:t>
      </w:r>
      <w:r>
        <w:t xml:space="preserve"> </w:t>
      </w:r>
      <w:r>
        <w:rPr>
          <w:rFonts w:hint="eastAsia"/>
        </w:rPr>
        <w:t>основі</w:t>
      </w:r>
      <w:r>
        <w:t xml:space="preserve"> </w:t>
      </w:r>
      <w:r>
        <w:rPr>
          <w:rFonts w:hint="eastAsia"/>
        </w:rPr>
        <w:t>проведених</w:t>
      </w:r>
      <w:r>
        <w:t xml:space="preserve"> </w:t>
      </w:r>
      <w:r>
        <w:rPr>
          <w:rFonts w:hint="eastAsia"/>
        </w:rPr>
        <w:t>теоретичних</w:t>
      </w:r>
      <w:r>
        <w:t xml:space="preserve"> </w:t>
      </w:r>
      <w:r>
        <w:rPr>
          <w:rFonts w:hint="eastAsia"/>
        </w:rPr>
        <w:t>і</w:t>
      </w:r>
      <w:r>
        <w:t xml:space="preserve"> </w:t>
      </w:r>
      <w:r>
        <w:rPr>
          <w:rFonts w:hint="eastAsia"/>
        </w:rPr>
        <w:t>експериментальних</w:t>
      </w:r>
      <w:r>
        <w:t xml:space="preserve"> </w:t>
      </w:r>
      <w:r>
        <w:rPr>
          <w:rFonts w:hint="eastAsia"/>
        </w:rPr>
        <w:t>досліджень</w:t>
      </w:r>
      <w:r>
        <w:t xml:space="preserve"> </w:t>
      </w:r>
      <w:r>
        <w:rPr>
          <w:rFonts w:hint="eastAsia"/>
        </w:rPr>
        <w:t>сформульовано</w:t>
      </w:r>
      <w:r>
        <w:t xml:space="preserve"> </w:t>
      </w:r>
      <w:r>
        <w:rPr>
          <w:rFonts w:hint="eastAsia"/>
        </w:rPr>
        <w:t>такі</w:t>
      </w:r>
      <w:r>
        <w:t xml:space="preserve"> </w:t>
      </w:r>
      <w:r>
        <w:rPr>
          <w:rFonts w:hint="eastAsia"/>
        </w:rPr>
        <w:t>висновки</w:t>
      </w:r>
      <w:r>
        <w:t>.</w:t>
      </w:r>
    </w:p>
    <w:p w14:paraId="5BAF5060" w14:textId="77777777" w:rsidR="00EE0AB3" w:rsidRDefault="00EE0AB3" w:rsidP="00EE0AB3">
      <w:r>
        <w:t xml:space="preserve">1. </w:t>
      </w:r>
      <w:r>
        <w:rPr>
          <w:rFonts w:hint="eastAsia"/>
        </w:rPr>
        <w:t>У</w:t>
      </w:r>
      <w:r>
        <w:t xml:space="preserve"> </w:t>
      </w:r>
      <w:r>
        <w:rPr>
          <w:rFonts w:hint="eastAsia"/>
        </w:rPr>
        <w:t>нормах</w:t>
      </w:r>
      <w:r>
        <w:t xml:space="preserve"> </w:t>
      </w:r>
      <w:r>
        <w:rPr>
          <w:rFonts w:hint="eastAsia"/>
        </w:rPr>
        <w:t>ДБН</w:t>
      </w:r>
      <w:r>
        <w:t xml:space="preserve"> </w:t>
      </w:r>
      <w:r>
        <w:rPr>
          <w:rFonts w:hint="eastAsia"/>
        </w:rPr>
        <w:t>В</w:t>
      </w:r>
      <w:r>
        <w:t xml:space="preserve">.1.2-2:2006 </w:t>
      </w:r>
      <w:r>
        <w:rPr>
          <w:rFonts w:hint="eastAsia"/>
        </w:rPr>
        <w:t>недостатньо</w:t>
      </w:r>
      <w:r>
        <w:t xml:space="preserve"> </w:t>
      </w:r>
      <w:r>
        <w:rPr>
          <w:rFonts w:hint="eastAsia"/>
        </w:rPr>
        <w:t>точно</w:t>
      </w:r>
      <w:r>
        <w:t xml:space="preserve"> </w:t>
      </w:r>
      <w:r>
        <w:rPr>
          <w:rFonts w:hint="eastAsia"/>
        </w:rPr>
        <w:t>визначені</w:t>
      </w:r>
      <w:r>
        <w:t xml:space="preserve"> </w:t>
      </w:r>
      <w:r>
        <w:rPr>
          <w:rFonts w:hint="eastAsia"/>
        </w:rPr>
        <w:t>кліматичні</w:t>
      </w:r>
      <w:r>
        <w:t xml:space="preserve"> </w:t>
      </w:r>
      <w:r>
        <w:rPr>
          <w:rFonts w:hint="eastAsia"/>
        </w:rPr>
        <w:t>параметри</w:t>
      </w:r>
      <w:r>
        <w:t xml:space="preserve"> </w:t>
      </w:r>
      <w:r>
        <w:rPr>
          <w:rFonts w:hint="eastAsia"/>
        </w:rPr>
        <w:t>для</w:t>
      </w:r>
      <w:r>
        <w:t xml:space="preserve"> </w:t>
      </w:r>
      <w:r>
        <w:rPr>
          <w:rFonts w:hint="eastAsia"/>
        </w:rPr>
        <w:t>гірських</w:t>
      </w:r>
      <w:r>
        <w:t xml:space="preserve"> </w:t>
      </w:r>
      <w:r>
        <w:rPr>
          <w:rFonts w:hint="eastAsia"/>
        </w:rPr>
        <w:t>районів</w:t>
      </w:r>
      <w:r>
        <w:t xml:space="preserve"> </w:t>
      </w:r>
      <w:r>
        <w:rPr>
          <w:rFonts w:hint="eastAsia"/>
        </w:rPr>
        <w:t>–</w:t>
      </w:r>
      <w:r>
        <w:t xml:space="preserve"> </w:t>
      </w:r>
      <w:r>
        <w:rPr>
          <w:rFonts w:hint="eastAsia"/>
        </w:rPr>
        <w:t>Українських</w:t>
      </w:r>
      <w:r>
        <w:t xml:space="preserve"> </w:t>
      </w:r>
      <w:r>
        <w:rPr>
          <w:rFonts w:hint="eastAsia"/>
        </w:rPr>
        <w:t>Карпат</w:t>
      </w:r>
      <w:r>
        <w:t xml:space="preserve"> </w:t>
      </w:r>
      <w:r>
        <w:rPr>
          <w:rFonts w:hint="eastAsia"/>
        </w:rPr>
        <w:t>і</w:t>
      </w:r>
      <w:r>
        <w:t xml:space="preserve"> </w:t>
      </w:r>
      <w:r>
        <w:rPr>
          <w:rFonts w:hint="eastAsia"/>
        </w:rPr>
        <w:t>Криму</w:t>
      </w:r>
      <w:r>
        <w:t xml:space="preserve">, </w:t>
      </w:r>
      <w:r>
        <w:rPr>
          <w:rFonts w:hint="eastAsia"/>
        </w:rPr>
        <w:t>на</w:t>
      </w:r>
      <w:r>
        <w:t xml:space="preserve"> </w:t>
      </w:r>
      <w:r>
        <w:rPr>
          <w:rFonts w:hint="eastAsia"/>
        </w:rPr>
        <w:t>картах</w:t>
      </w:r>
      <w:r>
        <w:t xml:space="preserve"> </w:t>
      </w:r>
      <w:r>
        <w:rPr>
          <w:rFonts w:hint="eastAsia"/>
        </w:rPr>
        <w:t>яких</w:t>
      </w:r>
      <w:r>
        <w:t xml:space="preserve"> </w:t>
      </w:r>
      <w:r>
        <w:rPr>
          <w:rFonts w:hint="eastAsia"/>
        </w:rPr>
        <w:t>залишилися</w:t>
      </w:r>
      <w:r>
        <w:t xml:space="preserve"> </w:t>
      </w:r>
      <w:r>
        <w:rPr>
          <w:rFonts w:hint="eastAsia"/>
        </w:rPr>
        <w:t>великі</w:t>
      </w:r>
      <w:r>
        <w:t xml:space="preserve"> </w:t>
      </w:r>
      <w:r>
        <w:rPr>
          <w:rFonts w:hint="eastAsia"/>
        </w:rPr>
        <w:t>території</w:t>
      </w:r>
      <w:r>
        <w:t xml:space="preserve"> </w:t>
      </w:r>
      <w:r>
        <w:rPr>
          <w:rFonts w:hint="eastAsia"/>
        </w:rPr>
        <w:t>без</w:t>
      </w:r>
      <w:r>
        <w:t xml:space="preserve"> </w:t>
      </w:r>
      <w:r>
        <w:rPr>
          <w:rFonts w:hint="eastAsia"/>
        </w:rPr>
        <w:t>цих</w:t>
      </w:r>
      <w:r>
        <w:t xml:space="preserve"> </w:t>
      </w:r>
      <w:r>
        <w:rPr>
          <w:rFonts w:hint="eastAsia"/>
        </w:rPr>
        <w:t>параметрів</w:t>
      </w:r>
      <w:r>
        <w:t xml:space="preserve">, </w:t>
      </w:r>
      <w:r>
        <w:rPr>
          <w:rFonts w:hint="eastAsia"/>
        </w:rPr>
        <w:t>так</w:t>
      </w:r>
      <w:r>
        <w:t xml:space="preserve"> </w:t>
      </w:r>
      <w:r>
        <w:rPr>
          <w:rFonts w:hint="eastAsia"/>
        </w:rPr>
        <w:t>звані</w:t>
      </w:r>
      <w:r>
        <w:t xml:space="preserve"> </w:t>
      </w:r>
      <w:r>
        <w:rPr>
          <w:rFonts w:hint="eastAsia"/>
        </w:rPr>
        <w:t>“білі</w:t>
      </w:r>
      <w:r>
        <w:t xml:space="preserve"> </w:t>
      </w:r>
      <w:r>
        <w:rPr>
          <w:rFonts w:hint="eastAsia"/>
        </w:rPr>
        <w:t>плями”</w:t>
      </w:r>
      <w:r>
        <w:t>.</w:t>
      </w:r>
    </w:p>
    <w:p w14:paraId="6FAB6AAF" w14:textId="77777777" w:rsidR="00EE0AB3" w:rsidRDefault="00EE0AB3" w:rsidP="00EE0AB3">
      <w:r>
        <w:t xml:space="preserve">2. </w:t>
      </w:r>
      <w:r>
        <w:rPr>
          <w:rFonts w:hint="eastAsia"/>
        </w:rPr>
        <w:t>Застосування</w:t>
      </w:r>
      <w:r>
        <w:t xml:space="preserve"> 23 </w:t>
      </w:r>
      <w:r>
        <w:rPr>
          <w:rFonts w:hint="eastAsia"/>
        </w:rPr>
        <w:t>напрямків</w:t>
      </w:r>
      <w:r>
        <w:t xml:space="preserve"> </w:t>
      </w:r>
      <w:r>
        <w:rPr>
          <w:rFonts w:hint="eastAsia"/>
        </w:rPr>
        <w:t>між</w:t>
      </w:r>
      <w:r>
        <w:t xml:space="preserve"> </w:t>
      </w:r>
      <w:r>
        <w:rPr>
          <w:rFonts w:hint="eastAsia"/>
        </w:rPr>
        <w:t>дев’ятьма</w:t>
      </w:r>
      <w:r>
        <w:t xml:space="preserve"> </w:t>
      </w:r>
      <w:r>
        <w:rPr>
          <w:rFonts w:hint="eastAsia"/>
        </w:rPr>
        <w:t>базовими</w:t>
      </w:r>
      <w:r>
        <w:t xml:space="preserve"> </w:t>
      </w:r>
      <w:r>
        <w:rPr>
          <w:rFonts w:hint="eastAsia"/>
        </w:rPr>
        <w:t>метеостанціями</w:t>
      </w:r>
      <w:r>
        <w:t xml:space="preserve"> </w:t>
      </w:r>
      <w:r>
        <w:rPr>
          <w:rFonts w:hint="eastAsia"/>
        </w:rPr>
        <w:t>і</w:t>
      </w:r>
      <w:r>
        <w:t xml:space="preserve"> 18 </w:t>
      </w:r>
      <w:r>
        <w:rPr>
          <w:rFonts w:hint="eastAsia"/>
        </w:rPr>
        <w:t>перехідними</w:t>
      </w:r>
      <w:r>
        <w:t xml:space="preserve"> </w:t>
      </w:r>
      <w:r>
        <w:rPr>
          <w:rFonts w:hint="eastAsia"/>
        </w:rPr>
        <w:t>станціями</w:t>
      </w:r>
      <w:r>
        <w:t xml:space="preserve"> </w:t>
      </w:r>
      <w:r>
        <w:rPr>
          <w:rFonts w:hint="eastAsia"/>
        </w:rPr>
        <w:t>з</w:t>
      </w:r>
      <w:r>
        <w:t xml:space="preserve"> </w:t>
      </w:r>
      <w:r>
        <w:rPr>
          <w:rFonts w:hint="eastAsia"/>
        </w:rPr>
        <w:t>відповідними</w:t>
      </w:r>
      <w:r>
        <w:t xml:space="preserve"> </w:t>
      </w:r>
      <w:r>
        <w:rPr>
          <w:rFonts w:hint="eastAsia"/>
        </w:rPr>
        <w:t>висотами</w:t>
      </w:r>
      <w:r>
        <w:t xml:space="preserve"> </w:t>
      </w:r>
      <w:r>
        <w:rPr>
          <w:rFonts w:hint="eastAsia"/>
        </w:rPr>
        <w:t>над</w:t>
      </w:r>
      <w:r>
        <w:t xml:space="preserve"> </w:t>
      </w:r>
      <w:r>
        <w:rPr>
          <w:rFonts w:hint="eastAsia"/>
        </w:rPr>
        <w:t>рівнем</w:t>
      </w:r>
      <w:r>
        <w:t xml:space="preserve"> </w:t>
      </w:r>
      <w:r>
        <w:rPr>
          <w:rFonts w:hint="eastAsia"/>
        </w:rPr>
        <w:t>Балтійського</w:t>
      </w:r>
      <w:r>
        <w:t xml:space="preserve"> </w:t>
      </w:r>
      <w:r>
        <w:rPr>
          <w:rFonts w:hint="eastAsia"/>
        </w:rPr>
        <w:t>моря</w:t>
      </w:r>
      <w:r>
        <w:t xml:space="preserve"> </w:t>
      </w:r>
      <w:r>
        <w:rPr>
          <w:rFonts w:hint="eastAsia"/>
        </w:rPr>
        <w:t>та</w:t>
      </w:r>
      <w:r>
        <w:t xml:space="preserve"> </w:t>
      </w:r>
      <w:r>
        <w:rPr>
          <w:rFonts w:hint="eastAsia"/>
        </w:rPr>
        <w:t>висотних</w:t>
      </w:r>
      <w:r>
        <w:t xml:space="preserve"> </w:t>
      </w:r>
      <w:r>
        <w:rPr>
          <w:rFonts w:hint="eastAsia"/>
        </w:rPr>
        <w:t>і</w:t>
      </w:r>
      <w:r>
        <w:t xml:space="preserve"> </w:t>
      </w:r>
      <w:r>
        <w:rPr>
          <w:rFonts w:hint="eastAsia"/>
        </w:rPr>
        <w:t>висотно</w:t>
      </w:r>
      <w:r>
        <w:t>-</w:t>
      </w:r>
      <w:r>
        <w:rPr>
          <w:rFonts w:hint="eastAsia"/>
        </w:rPr>
        <w:t>логарифмічних</w:t>
      </w:r>
      <w:r>
        <w:t xml:space="preserve"> </w:t>
      </w:r>
      <w:r>
        <w:rPr>
          <w:rFonts w:hint="eastAsia"/>
        </w:rPr>
        <w:t>коефіцієнтів</w:t>
      </w:r>
      <w:r>
        <w:t xml:space="preserve"> </w:t>
      </w:r>
      <w:r>
        <w:rPr>
          <w:rFonts w:hint="eastAsia"/>
        </w:rPr>
        <w:t>дало</w:t>
      </w:r>
      <w:r>
        <w:t xml:space="preserve"> </w:t>
      </w:r>
      <w:r>
        <w:rPr>
          <w:rFonts w:hint="eastAsia"/>
        </w:rPr>
        <w:t>змогу</w:t>
      </w:r>
      <w:r>
        <w:t xml:space="preserve"> </w:t>
      </w:r>
      <w:r>
        <w:rPr>
          <w:rFonts w:hint="eastAsia"/>
        </w:rPr>
        <w:t>визначити</w:t>
      </w:r>
      <w:r>
        <w:t xml:space="preserve"> </w:t>
      </w:r>
      <w:r>
        <w:rPr>
          <w:rFonts w:hint="eastAsia"/>
        </w:rPr>
        <w:t>кожен</w:t>
      </w:r>
      <w:r>
        <w:t xml:space="preserve"> </w:t>
      </w:r>
      <w:r>
        <w:rPr>
          <w:rFonts w:hint="eastAsia"/>
        </w:rPr>
        <w:t>кліматичний</w:t>
      </w:r>
      <w:r>
        <w:t xml:space="preserve"> </w:t>
      </w:r>
      <w:r>
        <w:rPr>
          <w:rFonts w:hint="eastAsia"/>
        </w:rPr>
        <w:t>параметр</w:t>
      </w:r>
      <w:r>
        <w:t xml:space="preserve"> </w:t>
      </w:r>
      <w:r>
        <w:rPr>
          <w:rFonts w:hint="eastAsia"/>
        </w:rPr>
        <w:t>для</w:t>
      </w:r>
      <w:r>
        <w:t xml:space="preserve"> </w:t>
      </w:r>
      <w:r>
        <w:rPr>
          <w:rFonts w:hint="eastAsia"/>
        </w:rPr>
        <w:t>населених</w:t>
      </w:r>
      <w:r>
        <w:t xml:space="preserve"> </w:t>
      </w:r>
      <w:r>
        <w:rPr>
          <w:rFonts w:hint="eastAsia"/>
        </w:rPr>
        <w:t>пунктів</w:t>
      </w:r>
      <w:r>
        <w:t xml:space="preserve"> </w:t>
      </w:r>
      <w:r>
        <w:rPr>
          <w:rFonts w:hint="eastAsia"/>
        </w:rPr>
        <w:t>Закарпатської</w:t>
      </w:r>
      <w:r>
        <w:t xml:space="preserve"> </w:t>
      </w:r>
      <w:r>
        <w:rPr>
          <w:rFonts w:hint="eastAsia"/>
        </w:rPr>
        <w:t>області</w:t>
      </w:r>
      <w:r>
        <w:t xml:space="preserve">, </w:t>
      </w:r>
      <w:r>
        <w:rPr>
          <w:rFonts w:hint="eastAsia"/>
        </w:rPr>
        <w:t>вершин</w:t>
      </w:r>
      <w:r>
        <w:t xml:space="preserve"> </w:t>
      </w:r>
      <w:r>
        <w:rPr>
          <w:rFonts w:hint="eastAsia"/>
        </w:rPr>
        <w:t>і</w:t>
      </w:r>
      <w:r>
        <w:t xml:space="preserve"> </w:t>
      </w:r>
      <w:r>
        <w:rPr>
          <w:rFonts w:hint="eastAsia"/>
        </w:rPr>
        <w:t>перевалів</w:t>
      </w:r>
      <w:r>
        <w:t xml:space="preserve"> </w:t>
      </w:r>
      <w:r>
        <w:rPr>
          <w:rFonts w:hint="eastAsia"/>
        </w:rPr>
        <w:t>Українських</w:t>
      </w:r>
      <w:r>
        <w:t xml:space="preserve"> </w:t>
      </w:r>
      <w:r>
        <w:rPr>
          <w:rFonts w:hint="eastAsia"/>
        </w:rPr>
        <w:t>Карпат</w:t>
      </w:r>
      <w:r>
        <w:t>.</w:t>
      </w:r>
    </w:p>
    <w:p w14:paraId="1E28A66D" w14:textId="77777777" w:rsidR="00EE0AB3" w:rsidRDefault="00EE0AB3" w:rsidP="00EE0AB3">
      <w:r>
        <w:t xml:space="preserve">3. </w:t>
      </w:r>
      <w:r>
        <w:rPr>
          <w:rFonts w:hint="eastAsia"/>
        </w:rPr>
        <w:t>Запропоновану</w:t>
      </w:r>
      <w:r>
        <w:t xml:space="preserve"> </w:t>
      </w:r>
      <w:r>
        <w:rPr>
          <w:rFonts w:hint="eastAsia"/>
        </w:rPr>
        <w:t>методику</w:t>
      </w:r>
      <w:r>
        <w:t xml:space="preserve"> </w:t>
      </w:r>
      <w:r>
        <w:rPr>
          <w:rFonts w:hint="eastAsia"/>
        </w:rPr>
        <w:t>напрямків</w:t>
      </w:r>
      <w:r>
        <w:t xml:space="preserve">, </w:t>
      </w:r>
      <w:r>
        <w:rPr>
          <w:rFonts w:hint="eastAsia"/>
        </w:rPr>
        <w:t>висотних</w:t>
      </w:r>
      <w:r>
        <w:t xml:space="preserve"> </w:t>
      </w:r>
      <w:r>
        <w:rPr>
          <w:rFonts w:hint="eastAsia"/>
        </w:rPr>
        <w:t>і</w:t>
      </w:r>
      <w:r>
        <w:t xml:space="preserve"> </w:t>
      </w:r>
      <w:r>
        <w:rPr>
          <w:rFonts w:hint="eastAsia"/>
        </w:rPr>
        <w:t>висотно</w:t>
      </w:r>
      <w:r>
        <w:t>-</w:t>
      </w:r>
      <w:r>
        <w:rPr>
          <w:rFonts w:hint="eastAsia"/>
        </w:rPr>
        <w:t>логарифмічних</w:t>
      </w:r>
      <w:r>
        <w:t xml:space="preserve"> </w:t>
      </w:r>
      <w:r>
        <w:rPr>
          <w:rFonts w:hint="eastAsia"/>
        </w:rPr>
        <w:t>коефіцієнтів</w:t>
      </w:r>
      <w:r>
        <w:t xml:space="preserve"> </w:t>
      </w:r>
      <w:r>
        <w:rPr>
          <w:rFonts w:hint="eastAsia"/>
        </w:rPr>
        <w:t>перевірено</w:t>
      </w:r>
      <w:r>
        <w:t xml:space="preserve"> </w:t>
      </w:r>
      <w:r>
        <w:rPr>
          <w:rFonts w:hint="eastAsia"/>
        </w:rPr>
        <w:t>іншими</w:t>
      </w:r>
      <w:r>
        <w:t xml:space="preserve"> </w:t>
      </w:r>
      <w:r>
        <w:rPr>
          <w:rFonts w:hint="eastAsia"/>
        </w:rPr>
        <w:t>методиками</w:t>
      </w:r>
      <w:r>
        <w:t>:</w:t>
      </w:r>
    </w:p>
    <w:p w14:paraId="188557FA" w14:textId="77777777" w:rsidR="00EE0AB3" w:rsidRDefault="00EE0AB3" w:rsidP="00EE0AB3">
      <w:r>
        <w:rPr>
          <w:rFonts w:hint="eastAsia"/>
        </w:rPr>
        <w:t>–</w:t>
      </w:r>
      <w:r>
        <w:t xml:space="preserve"> </w:t>
      </w:r>
      <w:r>
        <w:rPr>
          <w:rFonts w:hint="eastAsia"/>
        </w:rPr>
        <w:t>коефіцієнтами</w:t>
      </w:r>
      <w:r>
        <w:t xml:space="preserve"> </w:t>
      </w:r>
      <w:r>
        <w:rPr>
          <w:rFonts w:hint="eastAsia"/>
        </w:rPr>
        <w:t>барометричного</w:t>
      </w:r>
      <w:r>
        <w:t xml:space="preserve"> </w:t>
      </w:r>
      <w:r>
        <w:rPr>
          <w:rFonts w:hint="eastAsia"/>
        </w:rPr>
        <w:t>нівелювання</w:t>
      </w:r>
      <w:r>
        <w:t xml:space="preserve"> (</w:t>
      </w:r>
      <w:r>
        <w:rPr>
          <w:rFonts w:hint="eastAsia"/>
        </w:rPr>
        <w:t>для</w:t>
      </w:r>
      <w:r>
        <w:t xml:space="preserve"> </w:t>
      </w:r>
      <w:r>
        <w:rPr>
          <w:rFonts w:hint="eastAsia"/>
        </w:rPr>
        <w:t>температурних</w:t>
      </w:r>
      <w:r>
        <w:t xml:space="preserve"> </w:t>
      </w:r>
      <w:r>
        <w:rPr>
          <w:rFonts w:hint="eastAsia"/>
        </w:rPr>
        <w:t>параметрів</w:t>
      </w:r>
      <w:r>
        <w:t>);</w:t>
      </w:r>
    </w:p>
    <w:p w14:paraId="4E8CC406" w14:textId="77777777" w:rsidR="00EE0AB3" w:rsidRDefault="00EE0AB3" w:rsidP="00EE0AB3">
      <w:r>
        <w:rPr>
          <w:rFonts w:hint="eastAsia"/>
        </w:rPr>
        <w:t>–</w:t>
      </w:r>
      <w:r>
        <w:t xml:space="preserve"> </w:t>
      </w:r>
      <w:r>
        <w:rPr>
          <w:rFonts w:hint="eastAsia"/>
        </w:rPr>
        <w:t>коефіцієнтами</w:t>
      </w:r>
      <w:r>
        <w:t xml:space="preserve"> </w:t>
      </w:r>
      <w:r>
        <w:rPr>
          <w:rFonts w:hint="eastAsia"/>
        </w:rPr>
        <w:t>географічно</w:t>
      </w:r>
      <w:r>
        <w:t>-</w:t>
      </w:r>
      <w:r>
        <w:rPr>
          <w:rFonts w:hint="eastAsia"/>
        </w:rPr>
        <w:t>широтних</w:t>
      </w:r>
      <w:r>
        <w:t xml:space="preserve"> </w:t>
      </w:r>
      <w:r>
        <w:rPr>
          <w:rFonts w:hint="eastAsia"/>
        </w:rPr>
        <w:t>і</w:t>
      </w:r>
      <w:r>
        <w:t xml:space="preserve"> </w:t>
      </w:r>
      <w:r>
        <w:rPr>
          <w:rFonts w:hint="eastAsia"/>
        </w:rPr>
        <w:t>географічно</w:t>
      </w:r>
      <w:r>
        <w:t>-</w:t>
      </w:r>
      <w:r>
        <w:rPr>
          <w:rFonts w:hint="eastAsia"/>
        </w:rPr>
        <w:t>довготних</w:t>
      </w:r>
      <w:r>
        <w:t xml:space="preserve"> </w:t>
      </w:r>
      <w:r>
        <w:rPr>
          <w:rFonts w:hint="eastAsia"/>
        </w:rPr>
        <w:t>напрямків</w:t>
      </w:r>
      <w:r>
        <w:t xml:space="preserve"> (</w:t>
      </w:r>
      <w:r>
        <w:rPr>
          <w:rFonts w:hint="eastAsia"/>
        </w:rPr>
        <w:t>для</w:t>
      </w:r>
      <w:r>
        <w:t xml:space="preserve"> </w:t>
      </w:r>
      <w:r>
        <w:rPr>
          <w:rFonts w:hint="eastAsia"/>
        </w:rPr>
        <w:t>вітрових</w:t>
      </w:r>
      <w:r>
        <w:t xml:space="preserve"> </w:t>
      </w:r>
      <w:r>
        <w:rPr>
          <w:rFonts w:hint="eastAsia"/>
        </w:rPr>
        <w:t>і</w:t>
      </w:r>
      <w:r>
        <w:t xml:space="preserve"> </w:t>
      </w:r>
      <w:r>
        <w:rPr>
          <w:rFonts w:hint="eastAsia"/>
        </w:rPr>
        <w:t>снігових</w:t>
      </w:r>
      <w:r>
        <w:t xml:space="preserve"> </w:t>
      </w:r>
      <w:r>
        <w:rPr>
          <w:rFonts w:hint="eastAsia"/>
        </w:rPr>
        <w:t>навантажень</w:t>
      </w:r>
      <w:r>
        <w:t xml:space="preserve"> </w:t>
      </w:r>
      <w:r>
        <w:rPr>
          <w:rFonts w:hint="eastAsia"/>
        </w:rPr>
        <w:t>у</w:t>
      </w:r>
      <w:r>
        <w:t xml:space="preserve"> </w:t>
      </w:r>
      <w:r>
        <w:rPr>
          <w:rFonts w:hint="eastAsia"/>
        </w:rPr>
        <w:t>липні</w:t>
      </w:r>
      <w:r>
        <w:t xml:space="preserve"> </w:t>
      </w:r>
      <w:r>
        <w:rPr>
          <w:rFonts w:hint="eastAsia"/>
        </w:rPr>
        <w:t>та</w:t>
      </w:r>
      <w:r>
        <w:t xml:space="preserve"> </w:t>
      </w:r>
      <w:r>
        <w:rPr>
          <w:rFonts w:hint="eastAsia"/>
        </w:rPr>
        <w:t>січні</w:t>
      </w:r>
      <w:r>
        <w:t>);</w:t>
      </w:r>
    </w:p>
    <w:p w14:paraId="0948E87C" w14:textId="77777777" w:rsidR="00EE0AB3" w:rsidRDefault="00EE0AB3" w:rsidP="00EE0AB3">
      <w:r>
        <w:rPr>
          <w:rFonts w:hint="eastAsia"/>
        </w:rPr>
        <w:t>–</w:t>
      </w:r>
      <w:r>
        <w:t xml:space="preserve"> </w:t>
      </w:r>
      <w:r>
        <w:rPr>
          <w:rFonts w:hint="eastAsia"/>
        </w:rPr>
        <w:t>визначенням</w:t>
      </w:r>
      <w:r>
        <w:t xml:space="preserve"> </w:t>
      </w:r>
      <w:r>
        <w:rPr>
          <w:rFonts w:hint="eastAsia"/>
        </w:rPr>
        <w:t>додаткового</w:t>
      </w:r>
      <w:r>
        <w:t xml:space="preserve"> </w:t>
      </w:r>
      <w:r>
        <w:rPr>
          <w:rFonts w:hint="eastAsia"/>
        </w:rPr>
        <w:t>снігового</w:t>
      </w:r>
      <w:r>
        <w:t xml:space="preserve"> </w:t>
      </w:r>
      <w:r>
        <w:rPr>
          <w:rFonts w:hint="eastAsia"/>
        </w:rPr>
        <w:t>навантаження</w:t>
      </w:r>
      <w:r>
        <w:t xml:space="preserve"> </w:t>
      </w:r>
      <w:r>
        <w:rPr>
          <w:rFonts w:hint="eastAsia"/>
        </w:rPr>
        <w:t>від</w:t>
      </w:r>
      <w:r>
        <w:t xml:space="preserve"> </w:t>
      </w:r>
      <w:r>
        <w:rPr>
          <w:rFonts w:hint="eastAsia"/>
        </w:rPr>
        <w:t>впливу</w:t>
      </w:r>
      <w:r>
        <w:t xml:space="preserve"> </w:t>
      </w:r>
      <w:r>
        <w:rPr>
          <w:rFonts w:hint="eastAsia"/>
        </w:rPr>
        <w:t>вітру</w:t>
      </w:r>
      <w:r>
        <w:t xml:space="preserve"> </w:t>
      </w:r>
      <w:r>
        <w:rPr>
          <w:rFonts w:hint="eastAsia"/>
        </w:rPr>
        <w:t>за</w:t>
      </w:r>
      <w:r>
        <w:t xml:space="preserve"> </w:t>
      </w:r>
      <w:r>
        <w:rPr>
          <w:rFonts w:hint="eastAsia"/>
        </w:rPr>
        <w:t>різницею</w:t>
      </w:r>
      <w:r>
        <w:t xml:space="preserve"> </w:t>
      </w:r>
      <w:r>
        <w:rPr>
          <w:rFonts w:hint="eastAsia"/>
        </w:rPr>
        <w:t>снігових</w:t>
      </w:r>
      <w:r>
        <w:t xml:space="preserve"> </w:t>
      </w:r>
      <w:r>
        <w:rPr>
          <w:rFonts w:hint="eastAsia"/>
        </w:rPr>
        <w:t>навантажень</w:t>
      </w:r>
      <w:r>
        <w:t xml:space="preserve"> </w:t>
      </w:r>
      <w:r>
        <w:rPr>
          <w:rFonts w:hint="eastAsia"/>
        </w:rPr>
        <w:t>на</w:t>
      </w:r>
      <w:r>
        <w:t xml:space="preserve"> </w:t>
      </w:r>
      <w:r>
        <w:rPr>
          <w:rFonts w:hint="eastAsia"/>
        </w:rPr>
        <w:t>метеостанціях</w:t>
      </w:r>
      <w:r>
        <w:t xml:space="preserve"> (</w:t>
      </w:r>
      <w:r>
        <w:rPr>
          <w:rFonts w:hint="eastAsia"/>
        </w:rPr>
        <w:t>перехідних</w:t>
      </w:r>
      <w:r>
        <w:t xml:space="preserve"> </w:t>
      </w:r>
      <w:r>
        <w:rPr>
          <w:rFonts w:hint="eastAsia"/>
        </w:rPr>
        <w:t>станціях</w:t>
      </w:r>
      <w:r>
        <w:t xml:space="preserve">) </w:t>
      </w:r>
      <w:r>
        <w:rPr>
          <w:rFonts w:hint="eastAsia"/>
        </w:rPr>
        <w:t>і</w:t>
      </w:r>
      <w:r>
        <w:t xml:space="preserve"> </w:t>
      </w:r>
      <w:r>
        <w:rPr>
          <w:rFonts w:hint="eastAsia"/>
        </w:rPr>
        <w:t>в</w:t>
      </w:r>
      <w:r>
        <w:t xml:space="preserve"> </w:t>
      </w:r>
      <w:r>
        <w:rPr>
          <w:rFonts w:hint="eastAsia"/>
        </w:rPr>
        <w:t>улоговинах</w:t>
      </w:r>
      <w:r>
        <w:t xml:space="preserve"> </w:t>
      </w:r>
      <w:r>
        <w:rPr>
          <w:rFonts w:hint="eastAsia"/>
        </w:rPr>
        <w:t>поблизу</w:t>
      </w:r>
      <w:r>
        <w:t xml:space="preserve"> </w:t>
      </w:r>
      <w:r>
        <w:rPr>
          <w:rFonts w:hint="eastAsia"/>
        </w:rPr>
        <w:t>метеостанцій</w:t>
      </w:r>
      <w:r>
        <w:t xml:space="preserve"> (</w:t>
      </w:r>
      <w:r>
        <w:rPr>
          <w:rFonts w:hint="eastAsia"/>
        </w:rPr>
        <w:t>перехідних</w:t>
      </w:r>
      <w:r>
        <w:t xml:space="preserve"> </w:t>
      </w:r>
      <w:r>
        <w:rPr>
          <w:rFonts w:hint="eastAsia"/>
        </w:rPr>
        <w:t>станцій</w:t>
      </w:r>
      <w:r>
        <w:t>);</w:t>
      </w:r>
    </w:p>
    <w:p w14:paraId="4D0B8967" w14:textId="77777777" w:rsidR="00EE0AB3" w:rsidRDefault="00EE0AB3" w:rsidP="00EE0AB3">
      <w:r>
        <w:rPr>
          <w:rFonts w:hint="eastAsia"/>
        </w:rPr>
        <w:t>–</w:t>
      </w:r>
      <w:r>
        <w:t xml:space="preserve"> </w:t>
      </w:r>
      <w:r>
        <w:rPr>
          <w:rFonts w:hint="eastAsia"/>
        </w:rPr>
        <w:t>перевірено</w:t>
      </w:r>
      <w:r>
        <w:t xml:space="preserve"> </w:t>
      </w:r>
      <w:r>
        <w:rPr>
          <w:rFonts w:hint="eastAsia"/>
        </w:rPr>
        <w:t>точність</w:t>
      </w:r>
      <w:r>
        <w:t xml:space="preserve"> </w:t>
      </w:r>
      <w:r>
        <w:rPr>
          <w:rFonts w:hint="eastAsia"/>
        </w:rPr>
        <w:t>параметрів</w:t>
      </w:r>
      <w:r>
        <w:t xml:space="preserve"> </w:t>
      </w:r>
      <w:r>
        <w:rPr>
          <w:rFonts w:hint="eastAsia"/>
        </w:rPr>
        <w:t>температури</w:t>
      </w:r>
      <w:r>
        <w:t xml:space="preserve"> </w:t>
      </w:r>
      <w:r>
        <w:rPr>
          <w:rFonts w:hint="eastAsia"/>
        </w:rPr>
        <w:t>зовнішнього</w:t>
      </w:r>
      <w:r>
        <w:t xml:space="preserve"> </w:t>
      </w:r>
      <w:r>
        <w:rPr>
          <w:rFonts w:hint="eastAsia"/>
        </w:rPr>
        <w:t>повітря</w:t>
      </w:r>
      <w:r>
        <w:t xml:space="preserve"> </w:t>
      </w:r>
      <w:r>
        <w:rPr>
          <w:rFonts w:hint="eastAsia"/>
        </w:rPr>
        <w:t>за</w:t>
      </w:r>
      <w:r>
        <w:t xml:space="preserve"> </w:t>
      </w:r>
      <w:r>
        <w:rPr>
          <w:rFonts w:hint="eastAsia"/>
        </w:rPr>
        <w:t>висотними</w:t>
      </w:r>
      <w:r>
        <w:t xml:space="preserve"> </w:t>
      </w:r>
      <w:r>
        <w:rPr>
          <w:rFonts w:hint="eastAsia"/>
        </w:rPr>
        <w:t>і</w:t>
      </w:r>
      <w:r>
        <w:t xml:space="preserve"> </w:t>
      </w:r>
      <w:r>
        <w:rPr>
          <w:rFonts w:hint="eastAsia"/>
        </w:rPr>
        <w:t>висотно</w:t>
      </w:r>
      <w:r>
        <w:t>-</w:t>
      </w:r>
      <w:r>
        <w:rPr>
          <w:rFonts w:hint="eastAsia"/>
        </w:rPr>
        <w:t>логарифмічними</w:t>
      </w:r>
      <w:r>
        <w:t xml:space="preserve"> </w:t>
      </w:r>
      <w:r>
        <w:rPr>
          <w:rFonts w:hint="eastAsia"/>
        </w:rPr>
        <w:t>коефіцієнтами</w:t>
      </w:r>
      <w:r>
        <w:t xml:space="preserve"> </w:t>
      </w:r>
      <w:r>
        <w:rPr>
          <w:rFonts w:hint="eastAsia"/>
        </w:rPr>
        <w:t>і</w:t>
      </w:r>
      <w:r>
        <w:t xml:space="preserve"> </w:t>
      </w:r>
      <w:r>
        <w:rPr>
          <w:rFonts w:hint="eastAsia"/>
        </w:rPr>
        <w:t>чотирма</w:t>
      </w:r>
      <w:r>
        <w:t xml:space="preserve"> </w:t>
      </w:r>
      <w:r>
        <w:rPr>
          <w:rFonts w:hint="eastAsia"/>
        </w:rPr>
        <w:t>напрямка</w:t>
      </w:r>
      <w:r>
        <w:rPr>
          <w:rFonts w:hint="eastAsia"/>
        </w:rPr>
        <w:lastRenderedPageBreak/>
        <w:t>ми</w:t>
      </w:r>
      <w:r>
        <w:t xml:space="preserve"> </w:t>
      </w:r>
      <w:r>
        <w:rPr>
          <w:rFonts w:hint="eastAsia"/>
        </w:rPr>
        <w:t>між</w:t>
      </w:r>
      <w:r>
        <w:t xml:space="preserve"> </w:t>
      </w:r>
      <w:r>
        <w:rPr>
          <w:rFonts w:hint="eastAsia"/>
        </w:rPr>
        <w:t>метеостанціями</w:t>
      </w:r>
      <w:r>
        <w:t xml:space="preserve"> </w:t>
      </w:r>
      <w:r>
        <w:rPr>
          <w:rFonts w:hint="eastAsia"/>
        </w:rPr>
        <w:t>Закарпатської</w:t>
      </w:r>
      <w:r>
        <w:t xml:space="preserve"> </w:t>
      </w:r>
      <w:r>
        <w:rPr>
          <w:rFonts w:hint="eastAsia"/>
        </w:rPr>
        <w:t>області</w:t>
      </w:r>
      <w:r>
        <w:t xml:space="preserve">: </w:t>
      </w:r>
      <w:r>
        <w:rPr>
          <w:rFonts w:hint="eastAsia"/>
        </w:rPr>
        <w:t>для</w:t>
      </w:r>
      <w:r>
        <w:t xml:space="preserve"> </w:t>
      </w:r>
      <w:r>
        <w:rPr>
          <w:rFonts w:hint="eastAsia"/>
        </w:rPr>
        <w:t>метеостанції</w:t>
      </w:r>
      <w:r>
        <w:t xml:space="preserve"> </w:t>
      </w:r>
      <w:r>
        <w:rPr>
          <w:rFonts w:hint="eastAsia"/>
        </w:rPr>
        <w:t>Пожежевська</w:t>
      </w:r>
      <w:r>
        <w:t xml:space="preserve"> </w:t>
      </w:r>
      <w:r>
        <w:rPr>
          <w:rFonts w:hint="eastAsia"/>
        </w:rPr>
        <w:t>–</w:t>
      </w:r>
      <w:r>
        <w:t xml:space="preserve"> 1480,5 </w:t>
      </w:r>
      <w:r>
        <w:rPr>
          <w:rFonts w:hint="eastAsia"/>
        </w:rPr>
        <w:t>м</w:t>
      </w:r>
      <w:r>
        <w:t xml:space="preserve"> (</w:t>
      </w:r>
      <w:r>
        <w:rPr>
          <w:rFonts w:hint="eastAsia"/>
        </w:rPr>
        <w:t>Івано</w:t>
      </w:r>
      <w:r>
        <w:t>-</w:t>
      </w:r>
      <w:r>
        <w:rPr>
          <w:rFonts w:hint="eastAsia"/>
        </w:rPr>
        <w:t>Франківська</w:t>
      </w:r>
      <w:r>
        <w:t xml:space="preserve"> </w:t>
      </w:r>
      <w:r>
        <w:rPr>
          <w:rFonts w:hint="eastAsia"/>
        </w:rPr>
        <w:t>область</w:t>
      </w:r>
      <w:r>
        <w:t xml:space="preserve">). </w:t>
      </w:r>
      <w:r>
        <w:rPr>
          <w:rFonts w:hint="eastAsia"/>
        </w:rPr>
        <w:t>Розходження</w:t>
      </w:r>
      <w:r>
        <w:t xml:space="preserve"> </w:t>
      </w:r>
      <w:r>
        <w:rPr>
          <w:rFonts w:hint="eastAsia"/>
        </w:rPr>
        <w:t>не</w:t>
      </w:r>
      <w:r>
        <w:t xml:space="preserve"> </w:t>
      </w:r>
      <w:r>
        <w:rPr>
          <w:rFonts w:hint="eastAsia"/>
        </w:rPr>
        <w:t>перевищує</w:t>
      </w:r>
      <w:r>
        <w:t xml:space="preserve"> 6,3 %. </w:t>
      </w:r>
    </w:p>
    <w:p w14:paraId="4EA322A3" w14:textId="77777777" w:rsidR="00EE0AB3" w:rsidRDefault="00EE0AB3" w:rsidP="00EE0AB3">
      <w:r>
        <w:t xml:space="preserve">4. </w:t>
      </w:r>
      <w:r>
        <w:rPr>
          <w:rFonts w:hint="eastAsia"/>
        </w:rPr>
        <w:t>Порівняння</w:t>
      </w:r>
      <w:r>
        <w:t xml:space="preserve"> </w:t>
      </w:r>
      <w:r>
        <w:rPr>
          <w:rFonts w:hint="eastAsia"/>
        </w:rPr>
        <w:t>обчислених</w:t>
      </w:r>
      <w:r>
        <w:t xml:space="preserve"> </w:t>
      </w:r>
      <w:r>
        <w:rPr>
          <w:rFonts w:hint="eastAsia"/>
        </w:rPr>
        <w:t>кліматичних</w:t>
      </w:r>
      <w:r>
        <w:t xml:space="preserve"> </w:t>
      </w:r>
      <w:r>
        <w:rPr>
          <w:rFonts w:hint="eastAsia"/>
        </w:rPr>
        <w:t>параметрів</w:t>
      </w:r>
      <w:r>
        <w:t xml:space="preserve"> </w:t>
      </w:r>
      <w:r>
        <w:rPr>
          <w:rFonts w:hint="eastAsia"/>
        </w:rPr>
        <w:t>за</w:t>
      </w:r>
      <w:r>
        <w:t xml:space="preserve"> </w:t>
      </w:r>
      <w:r>
        <w:rPr>
          <w:rFonts w:hint="eastAsia"/>
        </w:rPr>
        <w:t>висотними</w:t>
      </w:r>
      <w:r>
        <w:t xml:space="preserve"> </w:t>
      </w:r>
      <w:r>
        <w:rPr>
          <w:rFonts w:hint="eastAsia"/>
        </w:rPr>
        <w:t>і</w:t>
      </w:r>
      <w:r>
        <w:t xml:space="preserve"> </w:t>
      </w:r>
      <w:r>
        <w:rPr>
          <w:rFonts w:hint="eastAsia"/>
        </w:rPr>
        <w:t>висотно</w:t>
      </w:r>
      <w:r>
        <w:t>-</w:t>
      </w:r>
      <w:r>
        <w:rPr>
          <w:rFonts w:hint="eastAsia"/>
        </w:rPr>
        <w:t>логарифмічними</w:t>
      </w:r>
      <w:r>
        <w:t xml:space="preserve"> </w:t>
      </w:r>
      <w:r>
        <w:rPr>
          <w:rFonts w:hint="eastAsia"/>
        </w:rPr>
        <w:t>коефіцієнтами</w:t>
      </w:r>
      <w:r>
        <w:t xml:space="preserve"> </w:t>
      </w:r>
      <w:r>
        <w:rPr>
          <w:rFonts w:hint="eastAsia"/>
        </w:rPr>
        <w:t>дало</w:t>
      </w:r>
      <w:r>
        <w:t xml:space="preserve"> </w:t>
      </w:r>
      <w:r>
        <w:rPr>
          <w:rFonts w:hint="eastAsia"/>
        </w:rPr>
        <w:t>такі</w:t>
      </w:r>
      <w:r>
        <w:t xml:space="preserve"> </w:t>
      </w:r>
      <w:r>
        <w:rPr>
          <w:rFonts w:hint="eastAsia"/>
        </w:rPr>
        <w:t>результати</w:t>
      </w:r>
      <w:r>
        <w:t>:</w:t>
      </w:r>
    </w:p>
    <w:p w14:paraId="6374A878" w14:textId="77777777" w:rsidR="00EE0AB3" w:rsidRDefault="00EE0AB3" w:rsidP="00EE0AB3">
      <w:r>
        <w:rPr>
          <w:rFonts w:hint="eastAsia"/>
        </w:rPr>
        <w:t>–</w:t>
      </w:r>
      <w:r>
        <w:t xml:space="preserve"> </w:t>
      </w:r>
      <w:r>
        <w:rPr>
          <w:rFonts w:hint="eastAsia"/>
        </w:rPr>
        <w:t>дані</w:t>
      </w:r>
      <w:r>
        <w:t xml:space="preserve"> </w:t>
      </w:r>
      <w:r>
        <w:rPr>
          <w:rFonts w:hint="eastAsia"/>
        </w:rPr>
        <w:t>максимальної</w:t>
      </w:r>
      <w:r>
        <w:t xml:space="preserve"> </w:t>
      </w:r>
      <w:r>
        <w:rPr>
          <w:rFonts w:hint="eastAsia"/>
        </w:rPr>
        <w:t>швидкості</w:t>
      </w:r>
      <w:r>
        <w:t xml:space="preserve"> </w:t>
      </w:r>
      <w:r>
        <w:rPr>
          <w:rFonts w:hint="eastAsia"/>
        </w:rPr>
        <w:t>вітру</w:t>
      </w:r>
      <w:r>
        <w:t xml:space="preserve"> </w:t>
      </w:r>
      <w:r>
        <w:rPr>
          <w:rFonts w:hint="eastAsia"/>
        </w:rPr>
        <w:t>і</w:t>
      </w:r>
      <w:r>
        <w:t xml:space="preserve"> </w:t>
      </w:r>
      <w:r>
        <w:rPr>
          <w:rFonts w:hint="eastAsia"/>
        </w:rPr>
        <w:t>максимального</w:t>
      </w:r>
      <w:r>
        <w:t xml:space="preserve"> </w:t>
      </w:r>
      <w:r>
        <w:rPr>
          <w:rFonts w:hint="eastAsia"/>
        </w:rPr>
        <w:t>вітрового</w:t>
      </w:r>
      <w:r>
        <w:t xml:space="preserve"> </w:t>
      </w:r>
      <w:r>
        <w:rPr>
          <w:rFonts w:hint="eastAsia"/>
        </w:rPr>
        <w:t>тиску</w:t>
      </w:r>
      <w:r>
        <w:t xml:space="preserve"> </w:t>
      </w:r>
      <w:r>
        <w:rPr>
          <w:rFonts w:hint="eastAsia"/>
        </w:rPr>
        <w:t>більші</w:t>
      </w:r>
      <w:r>
        <w:t xml:space="preserve"> </w:t>
      </w:r>
      <w:r>
        <w:rPr>
          <w:rFonts w:hint="eastAsia"/>
        </w:rPr>
        <w:t>за</w:t>
      </w:r>
      <w:r>
        <w:t xml:space="preserve"> </w:t>
      </w:r>
      <w:r>
        <w:rPr>
          <w:rFonts w:hint="eastAsia"/>
        </w:rPr>
        <w:t>обчислені</w:t>
      </w:r>
      <w:r>
        <w:t xml:space="preserve"> </w:t>
      </w:r>
      <w:r>
        <w:rPr>
          <w:rFonts w:hint="eastAsia"/>
        </w:rPr>
        <w:t>за</w:t>
      </w:r>
      <w:r>
        <w:t xml:space="preserve"> </w:t>
      </w:r>
      <w:r>
        <w:rPr>
          <w:rFonts w:hint="eastAsia"/>
        </w:rPr>
        <w:t>висотними</w:t>
      </w:r>
      <w:r>
        <w:t xml:space="preserve"> </w:t>
      </w:r>
      <w:r>
        <w:rPr>
          <w:rFonts w:hint="eastAsia"/>
        </w:rPr>
        <w:t>коефіцієнтами</w:t>
      </w:r>
      <w:r>
        <w:t>;</w:t>
      </w:r>
    </w:p>
    <w:p w14:paraId="0D6FFAF5" w14:textId="77777777" w:rsidR="00EE0AB3" w:rsidRDefault="00EE0AB3" w:rsidP="00EE0AB3">
      <w:r>
        <w:rPr>
          <w:rFonts w:hint="eastAsia"/>
        </w:rPr>
        <w:t>–</w:t>
      </w:r>
      <w:r>
        <w:t xml:space="preserve"> </w:t>
      </w:r>
      <w:r>
        <w:rPr>
          <w:rFonts w:hint="eastAsia"/>
        </w:rPr>
        <w:t>на</w:t>
      </w:r>
      <w:r>
        <w:t xml:space="preserve"> </w:t>
      </w:r>
      <w:r>
        <w:rPr>
          <w:rFonts w:hint="eastAsia"/>
        </w:rPr>
        <w:t>висоті</w:t>
      </w:r>
      <w:r>
        <w:t xml:space="preserve"> </w:t>
      </w:r>
      <w:r>
        <w:rPr>
          <w:rFonts w:hint="eastAsia"/>
        </w:rPr>
        <w:t>понад</w:t>
      </w:r>
      <w:r>
        <w:t xml:space="preserve"> 700 </w:t>
      </w:r>
      <w:r>
        <w:rPr>
          <w:rFonts w:hint="eastAsia"/>
        </w:rPr>
        <w:t>м</w:t>
      </w:r>
      <w:r>
        <w:t xml:space="preserve"> </w:t>
      </w:r>
      <w:r>
        <w:rPr>
          <w:rFonts w:hint="eastAsia"/>
        </w:rPr>
        <w:t>над</w:t>
      </w:r>
      <w:r>
        <w:t xml:space="preserve"> </w:t>
      </w:r>
      <w:r>
        <w:rPr>
          <w:rFonts w:hint="eastAsia"/>
        </w:rPr>
        <w:t>рівнем</w:t>
      </w:r>
      <w:r>
        <w:t xml:space="preserve"> </w:t>
      </w:r>
      <w:r>
        <w:rPr>
          <w:rFonts w:hint="eastAsia"/>
        </w:rPr>
        <w:t>Балтійського</w:t>
      </w:r>
      <w:r>
        <w:t xml:space="preserve"> </w:t>
      </w:r>
      <w:r>
        <w:rPr>
          <w:rFonts w:hint="eastAsia"/>
        </w:rPr>
        <w:t>моря</w:t>
      </w:r>
      <w:r>
        <w:t xml:space="preserve"> </w:t>
      </w:r>
      <w:r>
        <w:rPr>
          <w:rFonts w:hint="eastAsia"/>
        </w:rPr>
        <w:t>вітровий</w:t>
      </w:r>
      <w:r>
        <w:t xml:space="preserve"> </w:t>
      </w:r>
      <w:r>
        <w:rPr>
          <w:rFonts w:hint="eastAsia"/>
        </w:rPr>
        <w:t>тиск</w:t>
      </w:r>
      <w:r>
        <w:t xml:space="preserve"> </w:t>
      </w:r>
      <w:r>
        <w:rPr>
          <w:rFonts w:hint="eastAsia"/>
        </w:rPr>
        <w:t>більший</w:t>
      </w:r>
      <w:r>
        <w:t xml:space="preserve"> </w:t>
      </w:r>
      <w:r>
        <w:rPr>
          <w:rFonts w:hint="eastAsia"/>
        </w:rPr>
        <w:t>від</w:t>
      </w:r>
      <w:r>
        <w:t xml:space="preserve"> </w:t>
      </w:r>
      <w:r>
        <w:rPr>
          <w:rFonts w:hint="eastAsia"/>
        </w:rPr>
        <w:t>нормованого</w:t>
      </w:r>
      <w:r>
        <w:t xml:space="preserve"> </w:t>
      </w:r>
      <w:r>
        <w:rPr>
          <w:rFonts w:hint="eastAsia"/>
        </w:rPr>
        <w:t>для</w:t>
      </w:r>
      <w:r>
        <w:t xml:space="preserve"> </w:t>
      </w:r>
      <w:r>
        <w:rPr>
          <w:rFonts w:hint="eastAsia"/>
        </w:rPr>
        <w:t>другого</w:t>
      </w:r>
      <w:r>
        <w:t xml:space="preserve"> </w:t>
      </w:r>
      <w:r>
        <w:rPr>
          <w:rFonts w:hint="eastAsia"/>
        </w:rPr>
        <w:t>вітрового</w:t>
      </w:r>
      <w:r>
        <w:t xml:space="preserve"> </w:t>
      </w:r>
      <w:r>
        <w:rPr>
          <w:rFonts w:hint="eastAsia"/>
        </w:rPr>
        <w:t>району</w:t>
      </w:r>
      <w:r>
        <w:t xml:space="preserve"> </w:t>
      </w:r>
      <w:r>
        <w:rPr>
          <w:rFonts w:hint="eastAsia"/>
        </w:rPr>
        <w:t>за</w:t>
      </w:r>
      <w:r>
        <w:t xml:space="preserve"> </w:t>
      </w:r>
      <w:r>
        <w:rPr>
          <w:rFonts w:hint="eastAsia"/>
        </w:rPr>
        <w:t>ДБН</w:t>
      </w:r>
      <w:r>
        <w:t xml:space="preserve"> </w:t>
      </w:r>
      <w:r>
        <w:rPr>
          <w:rFonts w:hint="eastAsia"/>
        </w:rPr>
        <w:t>В</w:t>
      </w:r>
      <w:r>
        <w:t xml:space="preserve">.1.2-2:2006 (450 </w:t>
      </w:r>
      <w:r>
        <w:rPr>
          <w:rFonts w:hint="eastAsia"/>
        </w:rPr>
        <w:t>Па</w:t>
      </w:r>
      <w:r>
        <w:t xml:space="preserve">), </w:t>
      </w:r>
      <w:r>
        <w:rPr>
          <w:rFonts w:hint="eastAsia"/>
        </w:rPr>
        <w:t>а</w:t>
      </w:r>
      <w:r>
        <w:t xml:space="preserve"> </w:t>
      </w:r>
      <w:r>
        <w:rPr>
          <w:rFonts w:hint="eastAsia"/>
        </w:rPr>
        <w:t>нижче</w:t>
      </w:r>
      <w:r>
        <w:t xml:space="preserve"> </w:t>
      </w:r>
      <w:r>
        <w:rPr>
          <w:rFonts w:hint="eastAsia"/>
        </w:rPr>
        <w:t>за</w:t>
      </w:r>
      <w:r>
        <w:t xml:space="preserve"> 700 </w:t>
      </w:r>
      <w:r>
        <w:rPr>
          <w:rFonts w:hint="eastAsia"/>
        </w:rPr>
        <w:t>м</w:t>
      </w:r>
      <w:r>
        <w:t xml:space="preserve"> </w:t>
      </w:r>
      <w:r>
        <w:rPr>
          <w:rFonts w:hint="eastAsia"/>
        </w:rPr>
        <w:t>–</w:t>
      </w:r>
      <w:r>
        <w:t xml:space="preserve"> </w:t>
      </w:r>
      <w:r>
        <w:rPr>
          <w:rFonts w:hint="eastAsia"/>
        </w:rPr>
        <w:t>він</w:t>
      </w:r>
      <w:r>
        <w:t xml:space="preserve"> </w:t>
      </w:r>
      <w:r>
        <w:rPr>
          <w:rFonts w:hint="eastAsia"/>
        </w:rPr>
        <w:t>менший</w:t>
      </w:r>
      <w:r>
        <w:t xml:space="preserve"> </w:t>
      </w:r>
      <w:r>
        <w:rPr>
          <w:rFonts w:hint="eastAsia"/>
        </w:rPr>
        <w:t>і</w:t>
      </w:r>
      <w:r>
        <w:t xml:space="preserve"> </w:t>
      </w:r>
      <w:r>
        <w:rPr>
          <w:rFonts w:hint="eastAsia"/>
        </w:rPr>
        <w:t>досягає</w:t>
      </w:r>
      <w:r>
        <w:t xml:space="preserve"> 240 </w:t>
      </w:r>
      <w:r>
        <w:rPr>
          <w:rFonts w:hint="eastAsia"/>
        </w:rPr>
        <w:t>Па</w:t>
      </w:r>
      <w:r>
        <w:t xml:space="preserve"> </w:t>
      </w:r>
      <w:r>
        <w:rPr>
          <w:rFonts w:hint="eastAsia"/>
        </w:rPr>
        <w:t>на</w:t>
      </w:r>
      <w:r>
        <w:t xml:space="preserve"> </w:t>
      </w:r>
      <w:r>
        <w:rPr>
          <w:rFonts w:hint="eastAsia"/>
        </w:rPr>
        <w:t>метеостанції</w:t>
      </w:r>
      <w:r>
        <w:t xml:space="preserve"> </w:t>
      </w:r>
      <w:r>
        <w:rPr>
          <w:rFonts w:hint="eastAsia"/>
        </w:rPr>
        <w:t>Хуст</w:t>
      </w:r>
      <w:r>
        <w:t>.</w:t>
      </w:r>
    </w:p>
    <w:p w14:paraId="1BFB4A0B" w14:textId="77777777" w:rsidR="00EE0AB3" w:rsidRDefault="00EE0AB3" w:rsidP="00EE0AB3">
      <w:r>
        <w:rPr>
          <w:rFonts w:hint="eastAsia"/>
        </w:rPr>
        <w:t>Різниця</w:t>
      </w:r>
      <w:r>
        <w:t xml:space="preserve"> </w:t>
      </w:r>
      <w:r>
        <w:rPr>
          <w:rFonts w:hint="eastAsia"/>
        </w:rPr>
        <w:t>обчислених</w:t>
      </w:r>
      <w:r>
        <w:t xml:space="preserve"> </w:t>
      </w:r>
      <w:r>
        <w:rPr>
          <w:rFonts w:hint="eastAsia"/>
        </w:rPr>
        <w:t>вітрових</w:t>
      </w:r>
      <w:r>
        <w:t xml:space="preserve"> </w:t>
      </w:r>
      <w:r>
        <w:rPr>
          <w:rFonts w:hint="eastAsia"/>
        </w:rPr>
        <w:t>тисків</w:t>
      </w:r>
      <w:r>
        <w:t xml:space="preserve"> </w:t>
      </w:r>
      <w:r>
        <w:rPr>
          <w:rFonts w:hint="eastAsia"/>
        </w:rPr>
        <w:t>і</w:t>
      </w:r>
      <w:r>
        <w:t xml:space="preserve"> </w:t>
      </w:r>
      <w:r>
        <w:rPr>
          <w:rFonts w:hint="eastAsia"/>
        </w:rPr>
        <w:t>наведених</w:t>
      </w:r>
      <w:r>
        <w:t xml:space="preserve"> </w:t>
      </w:r>
      <w:r>
        <w:rPr>
          <w:rFonts w:hint="eastAsia"/>
        </w:rPr>
        <w:t>у</w:t>
      </w:r>
      <w:r>
        <w:t xml:space="preserve"> </w:t>
      </w:r>
      <w:r>
        <w:rPr>
          <w:rFonts w:hint="eastAsia"/>
        </w:rPr>
        <w:t>нормі</w:t>
      </w:r>
      <w:r>
        <w:t xml:space="preserve"> </w:t>
      </w:r>
      <w:r>
        <w:rPr>
          <w:rFonts w:hint="eastAsia"/>
        </w:rPr>
        <w:t>ДБН</w:t>
      </w:r>
      <w:r>
        <w:t xml:space="preserve"> </w:t>
      </w:r>
      <w:r>
        <w:rPr>
          <w:rFonts w:hint="eastAsia"/>
        </w:rPr>
        <w:t>В</w:t>
      </w:r>
      <w:r>
        <w:t xml:space="preserve">.1.2-2:2006 </w:t>
      </w:r>
      <w:r>
        <w:rPr>
          <w:rFonts w:hint="eastAsia"/>
        </w:rPr>
        <w:t>становить</w:t>
      </w:r>
      <w:r>
        <w:t>:</w:t>
      </w:r>
    </w:p>
    <w:p w14:paraId="125454F3" w14:textId="77777777" w:rsidR="00EE0AB3" w:rsidRDefault="00EE0AB3" w:rsidP="00EE0AB3">
      <w:r>
        <w:rPr>
          <w:rFonts w:hint="eastAsia"/>
        </w:rPr>
        <w:t>–</w:t>
      </w:r>
      <w:r>
        <w:t xml:space="preserve"> </w:t>
      </w:r>
      <w:r>
        <w:rPr>
          <w:rFonts w:hint="eastAsia"/>
        </w:rPr>
        <w:t>для</w:t>
      </w:r>
      <w:r>
        <w:t xml:space="preserve"> </w:t>
      </w:r>
      <w:r>
        <w:rPr>
          <w:rFonts w:hint="eastAsia"/>
        </w:rPr>
        <w:t>літніх</w:t>
      </w:r>
      <w:r>
        <w:t xml:space="preserve"> </w:t>
      </w:r>
      <w:r>
        <w:rPr>
          <w:rFonts w:hint="eastAsia"/>
        </w:rPr>
        <w:t>вітрів</w:t>
      </w:r>
      <w:r>
        <w:t xml:space="preserve"> </w:t>
      </w:r>
      <w:r>
        <w:rPr>
          <w:rFonts w:hint="eastAsia"/>
        </w:rPr>
        <w:t>від</w:t>
      </w:r>
      <w:r>
        <w:t xml:space="preserve"> 12,5 % </w:t>
      </w:r>
      <w:r>
        <w:rPr>
          <w:rFonts w:hint="eastAsia"/>
        </w:rPr>
        <w:t>до</w:t>
      </w:r>
      <w:r>
        <w:t xml:space="preserve"> 115 %;</w:t>
      </w:r>
    </w:p>
    <w:p w14:paraId="484BB6A8" w14:textId="77777777" w:rsidR="00EE0AB3" w:rsidRDefault="00EE0AB3" w:rsidP="00EE0AB3">
      <w:r>
        <w:rPr>
          <w:rFonts w:hint="eastAsia"/>
        </w:rPr>
        <w:t>–</w:t>
      </w:r>
      <w:r>
        <w:t xml:space="preserve"> </w:t>
      </w:r>
      <w:r>
        <w:rPr>
          <w:rFonts w:hint="eastAsia"/>
        </w:rPr>
        <w:t>для</w:t>
      </w:r>
      <w:r>
        <w:t xml:space="preserve"> </w:t>
      </w:r>
      <w:r>
        <w:rPr>
          <w:rFonts w:hint="eastAsia"/>
        </w:rPr>
        <w:t>зимових</w:t>
      </w:r>
      <w:r>
        <w:t xml:space="preserve"> </w:t>
      </w:r>
      <w:r>
        <w:rPr>
          <w:rFonts w:hint="eastAsia"/>
        </w:rPr>
        <w:t>вітрів</w:t>
      </w:r>
      <w:r>
        <w:t xml:space="preserve"> </w:t>
      </w:r>
      <w:r>
        <w:rPr>
          <w:rFonts w:hint="eastAsia"/>
        </w:rPr>
        <w:t>від</w:t>
      </w:r>
      <w:r>
        <w:t xml:space="preserve"> 20 % </w:t>
      </w:r>
      <w:r>
        <w:rPr>
          <w:rFonts w:hint="eastAsia"/>
        </w:rPr>
        <w:t>до</w:t>
      </w:r>
      <w:r>
        <w:t xml:space="preserve"> 115 %;</w:t>
      </w:r>
    </w:p>
    <w:p w14:paraId="1BAB36B5" w14:textId="77777777" w:rsidR="00EE0AB3" w:rsidRDefault="00EE0AB3" w:rsidP="00EE0AB3">
      <w:r>
        <w:rPr>
          <w:rFonts w:hint="eastAsia"/>
        </w:rPr>
        <w:t>–</w:t>
      </w:r>
      <w:r>
        <w:t xml:space="preserve"> </w:t>
      </w:r>
      <w:r>
        <w:rPr>
          <w:rFonts w:hint="eastAsia"/>
        </w:rPr>
        <w:t>снігові</w:t>
      </w:r>
      <w:r>
        <w:t xml:space="preserve"> </w:t>
      </w:r>
      <w:r>
        <w:rPr>
          <w:rFonts w:hint="eastAsia"/>
        </w:rPr>
        <w:t>параметри</w:t>
      </w:r>
      <w:r>
        <w:t xml:space="preserve">, </w:t>
      </w:r>
      <w:r>
        <w:rPr>
          <w:rFonts w:hint="eastAsia"/>
        </w:rPr>
        <w:t>обчислені</w:t>
      </w:r>
      <w:r>
        <w:t xml:space="preserve"> </w:t>
      </w:r>
      <w:r>
        <w:rPr>
          <w:rFonts w:hint="eastAsia"/>
        </w:rPr>
        <w:t>за</w:t>
      </w:r>
      <w:r>
        <w:t xml:space="preserve"> </w:t>
      </w:r>
      <w:r>
        <w:rPr>
          <w:rFonts w:hint="eastAsia"/>
        </w:rPr>
        <w:t>висотно</w:t>
      </w:r>
      <w:r>
        <w:t>-</w:t>
      </w:r>
      <w:r>
        <w:rPr>
          <w:rFonts w:hint="eastAsia"/>
        </w:rPr>
        <w:t>логарифмічними</w:t>
      </w:r>
      <w:r>
        <w:t xml:space="preserve"> </w:t>
      </w:r>
      <w:r>
        <w:rPr>
          <w:rFonts w:hint="eastAsia"/>
        </w:rPr>
        <w:t>коефіцієнтами</w:t>
      </w:r>
      <w:r>
        <w:t xml:space="preserve">, </w:t>
      </w:r>
      <w:r>
        <w:rPr>
          <w:rFonts w:hint="eastAsia"/>
        </w:rPr>
        <w:t>більші</w:t>
      </w:r>
      <w:r>
        <w:t xml:space="preserve">, </w:t>
      </w:r>
      <w:r>
        <w:rPr>
          <w:rFonts w:hint="eastAsia"/>
        </w:rPr>
        <w:t>вони</w:t>
      </w:r>
      <w:r>
        <w:t xml:space="preserve"> </w:t>
      </w:r>
      <w:r>
        <w:rPr>
          <w:rFonts w:hint="eastAsia"/>
        </w:rPr>
        <w:t>відрізняються</w:t>
      </w:r>
      <w:r>
        <w:t xml:space="preserve"> </w:t>
      </w:r>
      <w:r>
        <w:rPr>
          <w:rFonts w:hint="eastAsia"/>
        </w:rPr>
        <w:t>від</w:t>
      </w:r>
      <w:r>
        <w:t xml:space="preserve"> </w:t>
      </w:r>
      <w:r>
        <w:rPr>
          <w:rFonts w:hint="eastAsia"/>
        </w:rPr>
        <w:t>норм</w:t>
      </w:r>
      <w:r>
        <w:t xml:space="preserve"> </w:t>
      </w:r>
      <w:r>
        <w:rPr>
          <w:rFonts w:hint="eastAsia"/>
        </w:rPr>
        <w:t>ДБН</w:t>
      </w:r>
      <w:r>
        <w:t xml:space="preserve"> </w:t>
      </w:r>
      <w:r>
        <w:rPr>
          <w:rFonts w:hint="eastAsia"/>
        </w:rPr>
        <w:t>В</w:t>
      </w:r>
      <w:r>
        <w:t xml:space="preserve">.1.2-2:2006 </w:t>
      </w:r>
      <w:r>
        <w:rPr>
          <w:rFonts w:hint="eastAsia"/>
        </w:rPr>
        <w:t>на</w:t>
      </w:r>
      <w:r>
        <w:t xml:space="preserve"> 22,9 % </w:t>
      </w:r>
      <w:r>
        <w:rPr>
          <w:rFonts w:hint="eastAsia"/>
        </w:rPr>
        <w:t>–</w:t>
      </w:r>
      <w:r>
        <w:t xml:space="preserve"> 72,5 %;</w:t>
      </w:r>
    </w:p>
    <w:p w14:paraId="125E71E8" w14:textId="77777777" w:rsidR="00EE0AB3" w:rsidRDefault="00EE0AB3" w:rsidP="00EE0AB3">
      <w:r>
        <w:rPr>
          <w:rFonts w:hint="eastAsia"/>
        </w:rPr>
        <w:t>–</w:t>
      </w:r>
      <w:r>
        <w:t xml:space="preserve"> </w:t>
      </w:r>
      <w:r>
        <w:rPr>
          <w:rFonts w:hint="eastAsia"/>
        </w:rPr>
        <w:t>температурні</w:t>
      </w:r>
      <w:r>
        <w:t xml:space="preserve"> </w:t>
      </w:r>
      <w:r>
        <w:rPr>
          <w:rFonts w:hint="eastAsia"/>
        </w:rPr>
        <w:t>параметри</w:t>
      </w:r>
      <w:r>
        <w:t xml:space="preserve"> </w:t>
      </w:r>
      <w:r>
        <w:rPr>
          <w:rFonts w:hint="eastAsia"/>
        </w:rPr>
        <w:t>зовнішнього</w:t>
      </w:r>
      <w:r>
        <w:t xml:space="preserve"> </w:t>
      </w:r>
      <w:r>
        <w:rPr>
          <w:rFonts w:hint="eastAsia"/>
        </w:rPr>
        <w:t>повітря</w:t>
      </w:r>
      <w:r>
        <w:t xml:space="preserve"> </w:t>
      </w:r>
      <w:r>
        <w:rPr>
          <w:rFonts w:hint="eastAsia"/>
        </w:rPr>
        <w:t>більші</w:t>
      </w:r>
      <w:r>
        <w:t xml:space="preserve"> </w:t>
      </w:r>
      <w:r>
        <w:rPr>
          <w:rFonts w:hint="eastAsia"/>
        </w:rPr>
        <w:t>від</w:t>
      </w:r>
      <w:r>
        <w:t xml:space="preserve"> </w:t>
      </w:r>
      <w:r>
        <w:rPr>
          <w:rFonts w:hint="eastAsia"/>
        </w:rPr>
        <w:t>розрахованих</w:t>
      </w:r>
      <w:r>
        <w:t xml:space="preserve"> </w:t>
      </w:r>
      <w:r>
        <w:rPr>
          <w:rFonts w:hint="eastAsia"/>
        </w:rPr>
        <w:t>за</w:t>
      </w:r>
      <w:r>
        <w:t xml:space="preserve"> </w:t>
      </w:r>
      <w:r>
        <w:rPr>
          <w:rFonts w:hint="eastAsia"/>
        </w:rPr>
        <w:t>висотно</w:t>
      </w:r>
      <w:r>
        <w:t>-</w:t>
      </w:r>
      <w:r>
        <w:rPr>
          <w:rFonts w:hint="eastAsia"/>
        </w:rPr>
        <w:t>логарифмічними</w:t>
      </w:r>
      <w:r>
        <w:t xml:space="preserve"> </w:t>
      </w:r>
      <w:r>
        <w:rPr>
          <w:rFonts w:hint="eastAsia"/>
        </w:rPr>
        <w:t>коефіцієнтами</w:t>
      </w:r>
      <w:r>
        <w:t xml:space="preserve"> </w:t>
      </w:r>
      <w:r>
        <w:rPr>
          <w:rFonts w:hint="eastAsia"/>
        </w:rPr>
        <w:t>і</w:t>
      </w:r>
      <w:r>
        <w:t xml:space="preserve"> </w:t>
      </w:r>
      <w:r>
        <w:rPr>
          <w:rFonts w:hint="eastAsia"/>
        </w:rPr>
        <w:t>точніші</w:t>
      </w:r>
      <w:r>
        <w:t xml:space="preserve">, </w:t>
      </w:r>
      <w:r>
        <w:rPr>
          <w:rFonts w:hint="eastAsia"/>
        </w:rPr>
        <w:t>що</w:t>
      </w:r>
      <w:r>
        <w:t xml:space="preserve"> </w:t>
      </w:r>
      <w:r>
        <w:rPr>
          <w:rFonts w:hint="eastAsia"/>
        </w:rPr>
        <w:t>показало</w:t>
      </w:r>
      <w:r>
        <w:t xml:space="preserve"> </w:t>
      </w:r>
      <w:r>
        <w:rPr>
          <w:rFonts w:hint="eastAsia"/>
        </w:rPr>
        <w:t>контрольне</w:t>
      </w:r>
      <w:r>
        <w:t xml:space="preserve"> </w:t>
      </w:r>
      <w:r>
        <w:rPr>
          <w:rFonts w:hint="eastAsia"/>
        </w:rPr>
        <w:t>обчислення</w:t>
      </w:r>
      <w:r>
        <w:t xml:space="preserve"> </w:t>
      </w:r>
      <w:r>
        <w:rPr>
          <w:rFonts w:hint="eastAsia"/>
        </w:rPr>
        <w:t>їх</w:t>
      </w:r>
      <w:r>
        <w:t xml:space="preserve"> </w:t>
      </w:r>
      <w:r>
        <w:rPr>
          <w:rFonts w:hint="eastAsia"/>
        </w:rPr>
        <w:t>на</w:t>
      </w:r>
      <w:r>
        <w:t xml:space="preserve"> </w:t>
      </w:r>
      <w:r>
        <w:rPr>
          <w:rFonts w:hint="eastAsia"/>
        </w:rPr>
        <w:t>метеостанції</w:t>
      </w:r>
      <w:r>
        <w:t xml:space="preserve"> </w:t>
      </w:r>
      <w:r>
        <w:rPr>
          <w:rFonts w:hint="eastAsia"/>
        </w:rPr>
        <w:t>Пожежевська</w:t>
      </w:r>
      <w:r>
        <w:t>.</w:t>
      </w:r>
    </w:p>
    <w:p w14:paraId="4C4494F1" w14:textId="77777777" w:rsidR="00EE0AB3" w:rsidRDefault="00EE0AB3" w:rsidP="00EE0AB3">
      <w:r>
        <w:rPr>
          <w:rFonts w:hint="eastAsia"/>
        </w:rPr>
        <w:t>Зі</w:t>
      </w:r>
      <w:r>
        <w:t xml:space="preserve"> </w:t>
      </w:r>
      <w:r>
        <w:rPr>
          <w:rFonts w:hint="eastAsia"/>
        </w:rPr>
        <w:t>збільшенням</w:t>
      </w:r>
      <w:r>
        <w:t xml:space="preserve"> </w:t>
      </w:r>
      <w:r>
        <w:rPr>
          <w:rFonts w:hint="eastAsia"/>
        </w:rPr>
        <w:t>висоти</w:t>
      </w:r>
      <w:r>
        <w:t xml:space="preserve"> </w:t>
      </w:r>
      <w:r>
        <w:rPr>
          <w:rFonts w:hint="eastAsia"/>
        </w:rPr>
        <w:t>розміщення</w:t>
      </w:r>
      <w:r>
        <w:t xml:space="preserve"> </w:t>
      </w:r>
      <w:r>
        <w:rPr>
          <w:rFonts w:hint="eastAsia"/>
        </w:rPr>
        <w:t>станцій</w:t>
      </w:r>
      <w:r>
        <w:t xml:space="preserve"> </w:t>
      </w:r>
      <w:r>
        <w:rPr>
          <w:rFonts w:hint="eastAsia"/>
        </w:rPr>
        <w:t>над</w:t>
      </w:r>
      <w:r>
        <w:t xml:space="preserve"> </w:t>
      </w:r>
      <w:r>
        <w:rPr>
          <w:rFonts w:hint="eastAsia"/>
        </w:rPr>
        <w:t>рівнем</w:t>
      </w:r>
      <w:r>
        <w:t xml:space="preserve"> </w:t>
      </w:r>
      <w:r>
        <w:rPr>
          <w:rFonts w:hint="eastAsia"/>
        </w:rPr>
        <w:t>Балтійського</w:t>
      </w:r>
      <w:r>
        <w:t xml:space="preserve"> </w:t>
      </w:r>
      <w:r>
        <w:rPr>
          <w:rFonts w:hint="eastAsia"/>
        </w:rPr>
        <w:t>моря</w:t>
      </w:r>
      <w:r>
        <w:t xml:space="preserve"> </w:t>
      </w:r>
      <w:r>
        <w:rPr>
          <w:rFonts w:hint="eastAsia"/>
        </w:rPr>
        <w:t>плюсові</w:t>
      </w:r>
      <w:r>
        <w:t xml:space="preserve"> </w:t>
      </w:r>
      <w:r>
        <w:rPr>
          <w:rFonts w:hint="eastAsia"/>
        </w:rPr>
        <w:t>параметри</w:t>
      </w:r>
      <w:r>
        <w:t xml:space="preserve"> </w:t>
      </w:r>
      <w:r>
        <w:rPr>
          <w:rFonts w:hint="eastAsia"/>
        </w:rPr>
        <w:t>зменшуються</w:t>
      </w:r>
      <w:r>
        <w:t xml:space="preserve">, </w:t>
      </w:r>
      <w:r>
        <w:rPr>
          <w:rFonts w:hint="eastAsia"/>
        </w:rPr>
        <w:t>мінусові</w:t>
      </w:r>
      <w:r>
        <w:t xml:space="preserve"> </w:t>
      </w:r>
      <w:r>
        <w:rPr>
          <w:rFonts w:hint="eastAsia"/>
        </w:rPr>
        <w:t>–</w:t>
      </w:r>
      <w:r>
        <w:t xml:space="preserve"> </w:t>
      </w:r>
      <w:r>
        <w:rPr>
          <w:rFonts w:hint="eastAsia"/>
        </w:rPr>
        <w:t>збільшуються</w:t>
      </w:r>
      <w:r>
        <w:t xml:space="preserve">. </w:t>
      </w:r>
      <w:r>
        <w:rPr>
          <w:rFonts w:hint="eastAsia"/>
        </w:rPr>
        <w:t>Тривалість</w:t>
      </w:r>
      <w:r>
        <w:t xml:space="preserve"> </w:t>
      </w:r>
      <w:r>
        <w:rPr>
          <w:rFonts w:hint="eastAsia"/>
        </w:rPr>
        <w:t>періоду</w:t>
      </w:r>
      <w:r>
        <w:t xml:space="preserve"> </w:t>
      </w:r>
      <w:r>
        <w:rPr>
          <w:rFonts w:hint="eastAsia"/>
        </w:rPr>
        <w:t>із</w:t>
      </w:r>
      <w:r>
        <w:t xml:space="preserve"> </w:t>
      </w:r>
      <w:r>
        <w:rPr>
          <w:rFonts w:hint="eastAsia"/>
        </w:rPr>
        <w:t>середньодобовою</w:t>
      </w:r>
      <w:r>
        <w:t xml:space="preserve"> </w:t>
      </w:r>
      <w:r>
        <w:rPr>
          <w:rFonts w:hint="eastAsia"/>
        </w:rPr>
        <w:t>температурою</w:t>
      </w:r>
      <w:r>
        <w:t xml:space="preserve"> </w:t>
      </w:r>
      <w:r>
        <w:rPr>
          <w:rFonts w:hint="eastAsia"/>
        </w:rPr>
        <w:t>зовнішнього</w:t>
      </w:r>
      <w:r>
        <w:t xml:space="preserve"> </w:t>
      </w:r>
      <w:r>
        <w:rPr>
          <w:rFonts w:hint="eastAsia"/>
        </w:rPr>
        <w:t>повітря</w:t>
      </w:r>
      <w:r>
        <w:t xml:space="preserve"> &lt;8&lt;10 </w:t>
      </w:r>
      <w:r>
        <w:rPr>
          <w:rFonts w:hint="eastAsia"/>
        </w:rPr>
        <w:t>º</w:t>
      </w:r>
      <w:r>
        <w:t xml:space="preserve">C </w:t>
      </w:r>
      <w:r>
        <w:rPr>
          <w:rFonts w:hint="eastAsia"/>
        </w:rPr>
        <w:t>–</w:t>
      </w:r>
      <w:r>
        <w:t xml:space="preserve"> </w:t>
      </w:r>
      <w:r>
        <w:rPr>
          <w:rFonts w:hint="eastAsia"/>
        </w:rPr>
        <w:t>зростає</w:t>
      </w:r>
      <w:r>
        <w:t>.</w:t>
      </w:r>
    </w:p>
    <w:p w14:paraId="7E12BC36" w14:textId="77777777" w:rsidR="00EE0AB3" w:rsidRDefault="00EE0AB3" w:rsidP="00EE0AB3">
      <w:r>
        <w:t xml:space="preserve">5 </w:t>
      </w:r>
      <w:r>
        <w:rPr>
          <w:rFonts w:hint="eastAsia"/>
        </w:rPr>
        <w:t>Максимальна</w:t>
      </w:r>
      <w:r>
        <w:t xml:space="preserve"> </w:t>
      </w:r>
      <w:r>
        <w:rPr>
          <w:rFonts w:hint="eastAsia"/>
        </w:rPr>
        <w:t>глибина</w:t>
      </w:r>
      <w:r>
        <w:t xml:space="preserve"> </w:t>
      </w:r>
      <w:r>
        <w:rPr>
          <w:rFonts w:hint="eastAsia"/>
        </w:rPr>
        <w:t>промерзання</w:t>
      </w:r>
      <w:r>
        <w:t xml:space="preserve"> </w:t>
      </w:r>
      <w:r>
        <w:rPr>
          <w:rFonts w:hint="eastAsia"/>
        </w:rPr>
        <w:t>ґрунту</w:t>
      </w:r>
      <w:r>
        <w:t xml:space="preserve"> </w:t>
      </w:r>
      <w:r>
        <w:rPr>
          <w:rFonts w:hint="eastAsia"/>
        </w:rPr>
        <w:t>на</w:t>
      </w:r>
      <w:r>
        <w:t xml:space="preserve"> </w:t>
      </w:r>
      <w:r>
        <w:rPr>
          <w:rFonts w:hint="eastAsia"/>
        </w:rPr>
        <w:t>території</w:t>
      </w:r>
      <w:r>
        <w:t xml:space="preserve"> </w:t>
      </w:r>
      <w:r>
        <w:rPr>
          <w:rFonts w:hint="eastAsia"/>
        </w:rPr>
        <w:t>Закарпатської</w:t>
      </w:r>
      <w:r>
        <w:t xml:space="preserve"> </w:t>
      </w:r>
      <w:r>
        <w:rPr>
          <w:rFonts w:hint="eastAsia"/>
        </w:rPr>
        <w:t>області</w:t>
      </w:r>
      <w:r>
        <w:t xml:space="preserve"> </w:t>
      </w:r>
      <w:r>
        <w:rPr>
          <w:rFonts w:hint="eastAsia"/>
        </w:rPr>
        <w:t>визначена</w:t>
      </w:r>
      <w:r>
        <w:t xml:space="preserve"> </w:t>
      </w:r>
      <w:r>
        <w:rPr>
          <w:rFonts w:hint="eastAsia"/>
        </w:rPr>
        <w:t>вперше</w:t>
      </w:r>
      <w:r>
        <w:t xml:space="preserve">. </w:t>
      </w:r>
      <w:r>
        <w:rPr>
          <w:rFonts w:hint="eastAsia"/>
        </w:rPr>
        <w:t>Її</w:t>
      </w:r>
      <w:r>
        <w:t xml:space="preserve"> </w:t>
      </w:r>
      <w:r>
        <w:rPr>
          <w:rFonts w:hint="eastAsia"/>
        </w:rPr>
        <w:t>неможливо</w:t>
      </w:r>
      <w:r>
        <w:t xml:space="preserve"> </w:t>
      </w:r>
      <w:r>
        <w:rPr>
          <w:rFonts w:hint="eastAsia"/>
        </w:rPr>
        <w:t>порівняти</w:t>
      </w:r>
      <w:r>
        <w:t xml:space="preserve"> </w:t>
      </w:r>
      <w:r>
        <w:rPr>
          <w:rFonts w:hint="eastAsia"/>
        </w:rPr>
        <w:t>з</w:t>
      </w:r>
      <w:r>
        <w:t xml:space="preserve"> </w:t>
      </w:r>
      <w:r>
        <w:rPr>
          <w:rFonts w:hint="eastAsia"/>
        </w:rPr>
        <w:t>чинними</w:t>
      </w:r>
      <w:r>
        <w:t xml:space="preserve"> </w:t>
      </w:r>
      <w:r>
        <w:rPr>
          <w:rFonts w:hint="eastAsia"/>
        </w:rPr>
        <w:t>нормами</w:t>
      </w:r>
      <w:r>
        <w:t xml:space="preserve"> </w:t>
      </w:r>
      <w:r>
        <w:rPr>
          <w:rFonts w:hint="eastAsia"/>
        </w:rPr>
        <w:t>чер</w:t>
      </w:r>
      <w:r>
        <w:rPr>
          <w:rFonts w:hint="eastAsia"/>
        </w:rPr>
        <w:lastRenderedPageBreak/>
        <w:t>ез</w:t>
      </w:r>
      <w:r>
        <w:t xml:space="preserve"> </w:t>
      </w:r>
      <w:r>
        <w:rPr>
          <w:rFonts w:hint="eastAsia"/>
        </w:rPr>
        <w:t>відсутность</w:t>
      </w:r>
      <w:r>
        <w:t xml:space="preserve"> </w:t>
      </w:r>
      <w:r>
        <w:rPr>
          <w:rFonts w:hint="eastAsia"/>
        </w:rPr>
        <w:t>у</w:t>
      </w:r>
      <w:r>
        <w:t xml:space="preserve"> </w:t>
      </w:r>
      <w:r>
        <w:rPr>
          <w:rFonts w:hint="eastAsia"/>
        </w:rPr>
        <w:t>них</w:t>
      </w:r>
      <w:r>
        <w:t xml:space="preserve"> </w:t>
      </w:r>
      <w:r>
        <w:rPr>
          <w:rFonts w:hint="eastAsia"/>
        </w:rPr>
        <w:t>даних</w:t>
      </w:r>
      <w:r>
        <w:t xml:space="preserve"> </w:t>
      </w:r>
      <w:r>
        <w:rPr>
          <w:rFonts w:hint="eastAsia"/>
        </w:rPr>
        <w:t>щодо</w:t>
      </w:r>
      <w:r>
        <w:t xml:space="preserve"> </w:t>
      </w:r>
      <w:r>
        <w:rPr>
          <w:rFonts w:hint="eastAsia"/>
        </w:rPr>
        <w:t>цих</w:t>
      </w:r>
      <w:r>
        <w:t xml:space="preserve"> </w:t>
      </w:r>
      <w:r>
        <w:rPr>
          <w:rFonts w:hint="eastAsia"/>
        </w:rPr>
        <w:t>параметрів</w:t>
      </w:r>
      <w:r>
        <w:t>.</w:t>
      </w:r>
    </w:p>
    <w:p w14:paraId="2FCB5B94" w14:textId="77777777" w:rsidR="00EE0AB3" w:rsidRDefault="00EE0AB3" w:rsidP="00EE0AB3">
      <w:r>
        <w:t xml:space="preserve">6. </w:t>
      </w:r>
      <w:r>
        <w:rPr>
          <w:rFonts w:hint="eastAsia"/>
        </w:rPr>
        <w:t>Вперше</w:t>
      </w:r>
      <w:r>
        <w:t xml:space="preserve"> </w:t>
      </w:r>
      <w:r>
        <w:rPr>
          <w:rFonts w:hint="eastAsia"/>
        </w:rPr>
        <w:t>проведено</w:t>
      </w:r>
      <w:r>
        <w:t xml:space="preserve"> </w:t>
      </w:r>
      <w:r>
        <w:rPr>
          <w:rFonts w:hint="eastAsia"/>
        </w:rPr>
        <w:t>районування</w:t>
      </w:r>
      <w:r>
        <w:t xml:space="preserve"> </w:t>
      </w:r>
      <w:r>
        <w:rPr>
          <w:rFonts w:hint="eastAsia"/>
        </w:rPr>
        <w:t>території</w:t>
      </w:r>
      <w:r>
        <w:t xml:space="preserve"> </w:t>
      </w:r>
      <w:r>
        <w:rPr>
          <w:rFonts w:hint="eastAsia"/>
        </w:rPr>
        <w:t>Закарпатської</w:t>
      </w:r>
      <w:r>
        <w:t xml:space="preserve"> </w:t>
      </w:r>
      <w:r>
        <w:rPr>
          <w:rFonts w:hint="eastAsia"/>
        </w:rPr>
        <w:t>області</w:t>
      </w:r>
      <w:r>
        <w:t xml:space="preserve"> </w:t>
      </w:r>
      <w:r>
        <w:rPr>
          <w:rFonts w:hint="eastAsia"/>
        </w:rPr>
        <w:t>за</w:t>
      </w:r>
      <w:r>
        <w:t xml:space="preserve"> </w:t>
      </w:r>
      <w:r>
        <w:rPr>
          <w:rFonts w:hint="eastAsia"/>
        </w:rPr>
        <w:t>визначеними</w:t>
      </w:r>
      <w:r>
        <w:t xml:space="preserve"> </w:t>
      </w:r>
      <w:r>
        <w:rPr>
          <w:rFonts w:hint="eastAsia"/>
        </w:rPr>
        <w:t>параметрами</w:t>
      </w:r>
      <w:r>
        <w:t xml:space="preserve"> </w:t>
      </w:r>
      <w:r>
        <w:rPr>
          <w:rFonts w:hint="eastAsia"/>
        </w:rPr>
        <w:t>вітру</w:t>
      </w:r>
      <w:r>
        <w:t xml:space="preserve">, </w:t>
      </w:r>
      <w:r>
        <w:rPr>
          <w:rFonts w:hint="eastAsia"/>
        </w:rPr>
        <w:t>снігу</w:t>
      </w:r>
      <w:r>
        <w:t xml:space="preserve">, </w:t>
      </w:r>
      <w:r>
        <w:rPr>
          <w:rFonts w:hint="eastAsia"/>
        </w:rPr>
        <w:t>температурою</w:t>
      </w:r>
      <w:r>
        <w:t xml:space="preserve"> </w:t>
      </w:r>
      <w:r>
        <w:rPr>
          <w:rFonts w:hint="eastAsia"/>
        </w:rPr>
        <w:t>зовнішнього</w:t>
      </w:r>
      <w:r>
        <w:t xml:space="preserve"> </w:t>
      </w:r>
      <w:r>
        <w:rPr>
          <w:rFonts w:hint="eastAsia"/>
        </w:rPr>
        <w:t>повітря</w:t>
      </w:r>
      <w:r>
        <w:t xml:space="preserve">, </w:t>
      </w:r>
      <w:r>
        <w:rPr>
          <w:rFonts w:hint="eastAsia"/>
        </w:rPr>
        <w:t>максимальною</w:t>
      </w:r>
      <w:r>
        <w:t xml:space="preserve"> </w:t>
      </w:r>
      <w:r>
        <w:rPr>
          <w:rFonts w:hint="eastAsia"/>
        </w:rPr>
        <w:t>глибиною</w:t>
      </w:r>
      <w:r>
        <w:t xml:space="preserve"> </w:t>
      </w:r>
      <w:r>
        <w:rPr>
          <w:rFonts w:hint="eastAsia"/>
        </w:rPr>
        <w:t>промерзання</w:t>
      </w:r>
      <w:r>
        <w:t xml:space="preserve"> </w:t>
      </w:r>
      <w:r>
        <w:rPr>
          <w:rFonts w:hint="eastAsia"/>
        </w:rPr>
        <w:t>ґрунту</w:t>
      </w:r>
      <w:r>
        <w:t xml:space="preserve"> </w:t>
      </w:r>
      <w:r>
        <w:rPr>
          <w:rFonts w:hint="eastAsia"/>
        </w:rPr>
        <w:t>для</w:t>
      </w:r>
      <w:r>
        <w:t xml:space="preserve"> </w:t>
      </w:r>
      <w:r>
        <w:rPr>
          <w:rFonts w:hint="eastAsia"/>
        </w:rPr>
        <w:t>третього</w:t>
      </w:r>
      <w:r>
        <w:t xml:space="preserve"> </w:t>
      </w:r>
      <w:r>
        <w:rPr>
          <w:rFonts w:hint="eastAsia"/>
        </w:rPr>
        <w:t>кліматичного</w:t>
      </w:r>
      <w:r>
        <w:t xml:space="preserve"> </w:t>
      </w:r>
      <w:r>
        <w:rPr>
          <w:rFonts w:hint="eastAsia"/>
        </w:rPr>
        <w:t>району</w:t>
      </w:r>
      <w:r>
        <w:t>.</w:t>
      </w:r>
    </w:p>
    <w:p w14:paraId="27850F43" w14:textId="77777777" w:rsidR="00EE0AB3" w:rsidRDefault="00EE0AB3" w:rsidP="00EE0AB3">
      <w:r>
        <w:t xml:space="preserve">7. </w:t>
      </w:r>
      <w:r>
        <w:rPr>
          <w:rFonts w:hint="eastAsia"/>
        </w:rPr>
        <w:t>Обчислені</w:t>
      </w:r>
      <w:r>
        <w:t xml:space="preserve"> </w:t>
      </w:r>
      <w:r>
        <w:rPr>
          <w:rFonts w:hint="eastAsia"/>
        </w:rPr>
        <w:t>кліматичні</w:t>
      </w:r>
      <w:r>
        <w:t xml:space="preserve"> </w:t>
      </w:r>
      <w:r>
        <w:rPr>
          <w:rFonts w:hint="eastAsia"/>
        </w:rPr>
        <w:t>параметри</w:t>
      </w:r>
      <w:r>
        <w:t xml:space="preserve"> </w:t>
      </w:r>
      <w:r>
        <w:rPr>
          <w:rFonts w:hint="eastAsia"/>
        </w:rPr>
        <w:t>використано</w:t>
      </w:r>
      <w:r>
        <w:t xml:space="preserve"> </w:t>
      </w:r>
      <w:r>
        <w:rPr>
          <w:rFonts w:hint="eastAsia"/>
        </w:rPr>
        <w:t>під</w:t>
      </w:r>
      <w:r>
        <w:t xml:space="preserve"> </w:t>
      </w:r>
      <w:r>
        <w:rPr>
          <w:rFonts w:hint="eastAsia"/>
        </w:rPr>
        <w:t>час</w:t>
      </w:r>
      <w:r>
        <w:t xml:space="preserve"> </w:t>
      </w:r>
      <w:r>
        <w:rPr>
          <w:rFonts w:hint="eastAsia"/>
        </w:rPr>
        <w:t>складання</w:t>
      </w:r>
      <w:r>
        <w:t xml:space="preserve"> </w:t>
      </w:r>
      <w:r>
        <w:rPr>
          <w:rFonts w:hint="eastAsia"/>
        </w:rPr>
        <w:t>норм</w:t>
      </w:r>
      <w:r>
        <w:t xml:space="preserve"> </w:t>
      </w:r>
      <w:r>
        <w:rPr>
          <w:rFonts w:hint="eastAsia"/>
        </w:rPr>
        <w:t>ДСТУ</w:t>
      </w:r>
      <w:r>
        <w:t>-</w:t>
      </w:r>
      <w:r>
        <w:rPr>
          <w:rFonts w:hint="eastAsia"/>
        </w:rPr>
        <w:t>НБ</w:t>
      </w:r>
      <w:r>
        <w:t xml:space="preserve"> </w:t>
      </w:r>
      <w:r>
        <w:rPr>
          <w:rFonts w:hint="eastAsia"/>
        </w:rPr>
        <w:t>В</w:t>
      </w:r>
      <w:r>
        <w:t xml:space="preserve">.1.1-27:2010 </w:t>
      </w:r>
      <w:r>
        <w:rPr>
          <w:rFonts w:hint="eastAsia"/>
        </w:rPr>
        <w:t>“Захист</w:t>
      </w:r>
      <w:r>
        <w:t xml:space="preserve"> </w:t>
      </w:r>
      <w:r>
        <w:rPr>
          <w:rFonts w:hint="eastAsia"/>
        </w:rPr>
        <w:t>від</w:t>
      </w:r>
      <w:r>
        <w:t xml:space="preserve"> </w:t>
      </w:r>
      <w:r>
        <w:rPr>
          <w:rFonts w:hint="eastAsia"/>
        </w:rPr>
        <w:t>небезпечних</w:t>
      </w:r>
      <w:r>
        <w:t xml:space="preserve"> </w:t>
      </w:r>
      <w:r>
        <w:rPr>
          <w:rFonts w:hint="eastAsia"/>
        </w:rPr>
        <w:t>геологічних</w:t>
      </w:r>
      <w:r>
        <w:t xml:space="preserve"> </w:t>
      </w:r>
      <w:r>
        <w:rPr>
          <w:rFonts w:hint="eastAsia"/>
        </w:rPr>
        <w:t>процесів</w:t>
      </w:r>
      <w:r>
        <w:t xml:space="preserve">, </w:t>
      </w:r>
      <w:r>
        <w:rPr>
          <w:rFonts w:hint="eastAsia"/>
        </w:rPr>
        <w:t>шкідливих</w:t>
      </w:r>
      <w:r>
        <w:t xml:space="preserve"> </w:t>
      </w:r>
      <w:r>
        <w:rPr>
          <w:rFonts w:hint="eastAsia"/>
        </w:rPr>
        <w:t>експлуатаційних</w:t>
      </w:r>
      <w:r>
        <w:t xml:space="preserve"> </w:t>
      </w:r>
      <w:r>
        <w:rPr>
          <w:rFonts w:hint="eastAsia"/>
        </w:rPr>
        <w:t>впливів</w:t>
      </w:r>
      <w:r>
        <w:t xml:space="preserve">, </w:t>
      </w:r>
      <w:r>
        <w:rPr>
          <w:rFonts w:hint="eastAsia"/>
        </w:rPr>
        <w:t>від</w:t>
      </w:r>
      <w:r>
        <w:t xml:space="preserve"> </w:t>
      </w:r>
      <w:r>
        <w:rPr>
          <w:rFonts w:hint="eastAsia"/>
        </w:rPr>
        <w:t>пожежі</w:t>
      </w:r>
      <w:r>
        <w:t xml:space="preserve">. </w:t>
      </w:r>
      <w:r>
        <w:rPr>
          <w:rFonts w:hint="eastAsia"/>
        </w:rPr>
        <w:t>Будівельна</w:t>
      </w:r>
      <w:r>
        <w:t xml:space="preserve"> </w:t>
      </w:r>
      <w:r>
        <w:rPr>
          <w:rFonts w:hint="eastAsia"/>
        </w:rPr>
        <w:t>кліматологія”</w:t>
      </w:r>
      <w:r>
        <w:t xml:space="preserve">, </w:t>
      </w:r>
      <w:r>
        <w:rPr>
          <w:rFonts w:hint="eastAsia"/>
        </w:rPr>
        <w:t>чинних</w:t>
      </w:r>
      <w:r>
        <w:t xml:space="preserve"> </w:t>
      </w:r>
      <w:r>
        <w:rPr>
          <w:rFonts w:hint="eastAsia"/>
        </w:rPr>
        <w:t>з</w:t>
      </w:r>
      <w:r>
        <w:t xml:space="preserve"> </w:t>
      </w:r>
    </w:p>
    <w:p w14:paraId="36A756A8" w14:textId="77777777" w:rsidR="00EE0AB3" w:rsidRDefault="00EE0AB3" w:rsidP="00EE0AB3">
      <w:r>
        <w:t xml:space="preserve">1.11.2011 </w:t>
      </w:r>
      <w:r>
        <w:rPr>
          <w:rFonts w:hint="eastAsia"/>
        </w:rPr>
        <w:t>р</w:t>
      </w:r>
      <w:r>
        <w:t>.</w:t>
      </w:r>
    </w:p>
    <w:p w14:paraId="1497D48B" w14:textId="4CB4324A" w:rsidR="00EE0AB3" w:rsidRPr="00EE0AB3" w:rsidRDefault="00EE0AB3" w:rsidP="00EE0AB3">
      <w:r>
        <w:t xml:space="preserve">8. </w:t>
      </w:r>
      <w:r>
        <w:rPr>
          <w:rFonts w:hint="eastAsia"/>
        </w:rPr>
        <w:t>Застосування</w:t>
      </w:r>
      <w:r>
        <w:t xml:space="preserve"> </w:t>
      </w:r>
      <w:r>
        <w:rPr>
          <w:rFonts w:hint="eastAsia"/>
        </w:rPr>
        <w:t>вітрових</w:t>
      </w:r>
      <w:r>
        <w:t xml:space="preserve"> </w:t>
      </w:r>
      <w:r>
        <w:rPr>
          <w:rFonts w:hint="eastAsia"/>
        </w:rPr>
        <w:t>навантажень</w:t>
      </w:r>
      <w:r>
        <w:t xml:space="preserve">, </w:t>
      </w:r>
      <w:r>
        <w:rPr>
          <w:rFonts w:hint="eastAsia"/>
        </w:rPr>
        <w:t>визначених</w:t>
      </w:r>
      <w:r>
        <w:t xml:space="preserve"> </w:t>
      </w:r>
      <w:r>
        <w:rPr>
          <w:rFonts w:hint="eastAsia"/>
        </w:rPr>
        <w:t>за</w:t>
      </w:r>
      <w:r>
        <w:t xml:space="preserve"> </w:t>
      </w:r>
      <w:r>
        <w:rPr>
          <w:rFonts w:hint="eastAsia"/>
        </w:rPr>
        <w:t>висотними</w:t>
      </w:r>
      <w:r>
        <w:t xml:space="preserve"> </w:t>
      </w:r>
      <w:r>
        <w:rPr>
          <w:rFonts w:hint="eastAsia"/>
        </w:rPr>
        <w:t>і</w:t>
      </w:r>
      <w:r>
        <w:t xml:space="preserve"> </w:t>
      </w:r>
      <w:r>
        <w:rPr>
          <w:rFonts w:hint="eastAsia"/>
        </w:rPr>
        <w:t>висотно</w:t>
      </w:r>
      <w:r>
        <w:t>-</w:t>
      </w:r>
      <w:r>
        <w:rPr>
          <w:rFonts w:hint="eastAsia"/>
        </w:rPr>
        <w:t>логарифмічними</w:t>
      </w:r>
      <w:r>
        <w:t xml:space="preserve"> </w:t>
      </w:r>
      <w:r>
        <w:rPr>
          <w:rFonts w:hint="eastAsia"/>
        </w:rPr>
        <w:t>коефіцієнтами</w:t>
      </w:r>
      <w:r>
        <w:t xml:space="preserve"> </w:t>
      </w:r>
      <w:r>
        <w:rPr>
          <w:rFonts w:hint="eastAsia"/>
        </w:rPr>
        <w:t>і</w:t>
      </w:r>
      <w:r>
        <w:t xml:space="preserve"> </w:t>
      </w:r>
      <w:r>
        <w:rPr>
          <w:rFonts w:hint="eastAsia"/>
        </w:rPr>
        <w:t>за</w:t>
      </w:r>
      <w:r>
        <w:t xml:space="preserve"> </w:t>
      </w:r>
      <w:r>
        <w:rPr>
          <w:rFonts w:hint="eastAsia"/>
        </w:rPr>
        <w:t>даними</w:t>
      </w:r>
      <w:r>
        <w:t xml:space="preserve"> </w:t>
      </w:r>
      <w:r>
        <w:rPr>
          <w:rFonts w:hint="eastAsia"/>
        </w:rPr>
        <w:t>спостережень</w:t>
      </w:r>
      <w:r>
        <w:t xml:space="preserve"> </w:t>
      </w:r>
      <w:r>
        <w:rPr>
          <w:rFonts w:hint="eastAsia"/>
        </w:rPr>
        <w:t>на</w:t>
      </w:r>
      <w:r>
        <w:t xml:space="preserve"> </w:t>
      </w:r>
      <w:r>
        <w:rPr>
          <w:rFonts w:hint="eastAsia"/>
        </w:rPr>
        <w:t>метеостанціях</w:t>
      </w:r>
      <w:r>
        <w:t xml:space="preserve"> </w:t>
      </w:r>
      <w:r>
        <w:rPr>
          <w:rFonts w:hint="eastAsia"/>
        </w:rPr>
        <w:t>у</w:t>
      </w:r>
      <w:r>
        <w:t xml:space="preserve"> 1955</w:t>
      </w:r>
      <w:r>
        <w:rPr>
          <w:rFonts w:hint="eastAsia"/>
        </w:rPr>
        <w:t>–</w:t>
      </w:r>
      <w:r>
        <w:t xml:space="preserve">2005 </w:t>
      </w:r>
      <w:r>
        <w:rPr>
          <w:rFonts w:hint="eastAsia"/>
        </w:rPr>
        <w:t>рр</w:t>
      </w:r>
      <w:r>
        <w:t xml:space="preserve">. </w:t>
      </w:r>
      <w:r>
        <w:rPr>
          <w:rFonts w:hint="eastAsia"/>
        </w:rPr>
        <w:t>для</w:t>
      </w:r>
      <w:r>
        <w:t xml:space="preserve"> </w:t>
      </w:r>
      <w:r>
        <w:rPr>
          <w:rFonts w:hint="eastAsia"/>
        </w:rPr>
        <w:t>розрахунку</w:t>
      </w:r>
      <w:r>
        <w:t xml:space="preserve"> </w:t>
      </w:r>
      <w:r>
        <w:rPr>
          <w:rFonts w:hint="eastAsia"/>
        </w:rPr>
        <w:t>типової</w:t>
      </w:r>
      <w:r>
        <w:t xml:space="preserve"> </w:t>
      </w:r>
      <w:r>
        <w:rPr>
          <w:rFonts w:hint="eastAsia"/>
        </w:rPr>
        <w:t>телекомунікаційної</w:t>
      </w:r>
      <w:r>
        <w:t xml:space="preserve"> </w:t>
      </w:r>
      <w:r>
        <w:rPr>
          <w:rFonts w:hint="eastAsia"/>
        </w:rPr>
        <w:t>пірамідальної</w:t>
      </w:r>
      <w:r>
        <w:t xml:space="preserve"> </w:t>
      </w:r>
      <w:r>
        <w:rPr>
          <w:rFonts w:hint="eastAsia"/>
        </w:rPr>
        <w:t>вежі</w:t>
      </w:r>
      <w:r>
        <w:t xml:space="preserve"> </w:t>
      </w:r>
      <w:r>
        <w:rPr>
          <w:rFonts w:hint="eastAsia"/>
        </w:rPr>
        <w:t>заввишки</w:t>
      </w:r>
      <w:r>
        <w:t xml:space="preserve"> 60</w:t>
      </w:r>
      <w:r>
        <w:rPr>
          <w:rFonts w:hint="eastAsia"/>
        </w:rPr>
        <w:t>м</w:t>
      </w:r>
      <w:r>
        <w:t xml:space="preserve"> </w:t>
      </w:r>
      <w:r>
        <w:rPr>
          <w:rFonts w:hint="eastAsia"/>
        </w:rPr>
        <w:t>на</w:t>
      </w:r>
      <w:r>
        <w:t xml:space="preserve"> </w:t>
      </w:r>
      <w:r>
        <w:rPr>
          <w:rFonts w:hint="eastAsia"/>
        </w:rPr>
        <w:t>г</w:t>
      </w:r>
      <w:r>
        <w:t xml:space="preserve">. </w:t>
      </w:r>
      <w:r>
        <w:rPr>
          <w:rFonts w:hint="eastAsia"/>
        </w:rPr>
        <w:t>Плай</w:t>
      </w:r>
      <w:r>
        <w:t xml:space="preserve"> </w:t>
      </w:r>
      <w:r>
        <w:rPr>
          <w:rFonts w:hint="eastAsia"/>
        </w:rPr>
        <w:t>порівняно</w:t>
      </w:r>
      <w:r>
        <w:t xml:space="preserve"> </w:t>
      </w:r>
      <w:r>
        <w:rPr>
          <w:rFonts w:hint="eastAsia"/>
        </w:rPr>
        <w:t>з</w:t>
      </w:r>
      <w:r>
        <w:t xml:space="preserve"> </w:t>
      </w:r>
      <w:r>
        <w:rPr>
          <w:rFonts w:hint="eastAsia"/>
        </w:rPr>
        <w:t>нормами</w:t>
      </w:r>
      <w:r>
        <w:t xml:space="preserve"> </w:t>
      </w:r>
      <w:r>
        <w:rPr>
          <w:rFonts w:hint="eastAsia"/>
        </w:rPr>
        <w:t>ДБН</w:t>
      </w:r>
      <w:r>
        <w:t xml:space="preserve"> </w:t>
      </w:r>
      <w:r>
        <w:rPr>
          <w:rFonts w:hint="eastAsia"/>
        </w:rPr>
        <w:t>В</w:t>
      </w:r>
      <w:r>
        <w:t xml:space="preserve">.1.2-2:2006 </w:t>
      </w:r>
      <w:r>
        <w:rPr>
          <w:rFonts w:hint="eastAsia"/>
        </w:rPr>
        <w:t>забезпечило</w:t>
      </w:r>
      <w:r>
        <w:t xml:space="preserve"> </w:t>
      </w:r>
      <w:r>
        <w:rPr>
          <w:rFonts w:hint="eastAsia"/>
        </w:rPr>
        <w:t>економію</w:t>
      </w:r>
      <w:r>
        <w:t xml:space="preserve"> 1 </w:t>
      </w:r>
      <w:r>
        <w:rPr>
          <w:rFonts w:hint="eastAsia"/>
        </w:rPr>
        <w:t>т</w:t>
      </w:r>
      <w:r>
        <w:t xml:space="preserve"> </w:t>
      </w:r>
      <w:r>
        <w:rPr>
          <w:rFonts w:hint="eastAsia"/>
        </w:rPr>
        <w:t>сталі</w:t>
      </w:r>
      <w:r>
        <w:t xml:space="preserve">, </w:t>
      </w:r>
      <w:r>
        <w:rPr>
          <w:rFonts w:hint="eastAsia"/>
        </w:rPr>
        <w:t>що</w:t>
      </w:r>
      <w:r>
        <w:t xml:space="preserve"> </w:t>
      </w:r>
      <w:r>
        <w:rPr>
          <w:rFonts w:hint="eastAsia"/>
        </w:rPr>
        <w:t>становить</w:t>
      </w:r>
      <w:r>
        <w:t xml:space="preserve"> 5 %, </w:t>
      </w:r>
      <w:r>
        <w:rPr>
          <w:rFonts w:hint="eastAsia"/>
        </w:rPr>
        <w:t>а</w:t>
      </w:r>
      <w:r>
        <w:t xml:space="preserve"> </w:t>
      </w:r>
      <w:r>
        <w:rPr>
          <w:rFonts w:hint="eastAsia"/>
        </w:rPr>
        <w:t>з</w:t>
      </w:r>
      <w:r>
        <w:t xml:space="preserve"> </w:t>
      </w:r>
      <w:r>
        <w:rPr>
          <w:rFonts w:hint="eastAsia"/>
        </w:rPr>
        <w:t>нормами</w:t>
      </w:r>
      <w:r>
        <w:t xml:space="preserve"> </w:t>
      </w:r>
      <w:r>
        <w:rPr>
          <w:rFonts w:hint="eastAsia"/>
        </w:rPr>
        <w:t>СНиП</w:t>
      </w:r>
      <w:r>
        <w:t xml:space="preserve"> 2.01.07-85 </w:t>
      </w:r>
      <w:r>
        <w:rPr>
          <w:rFonts w:hint="eastAsia"/>
        </w:rPr>
        <w:t>–</w:t>
      </w:r>
      <w:r>
        <w:t xml:space="preserve"> 6,3 </w:t>
      </w:r>
      <w:r>
        <w:rPr>
          <w:rFonts w:hint="eastAsia"/>
        </w:rPr>
        <w:t>т</w:t>
      </w:r>
      <w:r>
        <w:t xml:space="preserve">, </w:t>
      </w:r>
      <w:r>
        <w:rPr>
          <w:rFonts w:hint="eastAsia"/>
        </w:rPr>
        <w:t>що</w:t>
      </w:r>
      <w:r>
        <w:t xml:space="preserve"> </w:t>
      </w:r>
      <w:r>
        <w:rPr>
          <w:rFonts w:hint="eastAsia"/>
        </w:rPr>
        <w:t>дорівнює</w:t>
      </w:r>
      <w:r>
        <w:t xml:space="preserve"> 24,4 %.</w:t>
      </w:r>
    </w:p>
    <w:sectPr w:rsidR="00EE0AB3" w:rsidRPr="00EE0AB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1C49C" w14:textId="77777777" w:rsidR="0023354A" w:rsidRDefault="0023354A">
      <w:pPr>
        <w:spacing w:after="0" w:line="240" w:lineRule="auto"/>
      </w:pPr>
      <w:r>
        <w:separator/>
      </w:r>
    </w:p>
  </w:endnote>
  <w:endnote w:type="continuationSeparator" w:id="0">
    <w:p w14:paraId="1AA1559B" w14:textId="77777777" w:rsidR="0023354A" w:rsidRDefault="00233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023DA" w14:textId="77777777" w:rsidR="0023354A" w:rsidRDefault="0023354A"/>
    <w:p w14:paraId="2B5C3CDC" w14:textId="77777777" w:rsidR="0023354A" w:rsidRDefault="0023354A"/>
    <w:p w14:paraId="0C979586" w14:textId="77777777" w:rsidR="0023354A" w:rsidRDefault="0023354A"/>
    <w:p w14:paraId="2E4FE1BD" w14:textId="77777777" w:rsidR="0023354A" w:rsidRDefault="0023354A"/>
    <w:p w14:paraId="4993E202" w14:textId="77777777" w:rsidR="0023354A" w:rsidRDefault="0023354A"/>
    <w:p w14:paraId="4952321B" w14:textId="77777777" w:rsidR="0023354A" w:rsidRDefault="0023354A"/>
    <w:p w14:paraId="7159054E" w14:textId="77777777" w:rsidR="0023354A" w:rsidRDefault="002335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4A0EA2" wp14:editId="6D200F4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E9ED0" w14:textId="77777777" w:rsidR="0023354A" w:rsidRDefault="002335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4A0E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0E9ED0" w14:textId="77777777" w:rsidR="0023354A" w:rsidRDefault="002335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2D76D2" w14:textId="77777777" w:rsidR="0023354A" w:rsidRDefault="0023354A"/>
    <w:p w14:paraId="0E344F4D" w14:textId="77777777" w:rsidR="0023354A" w:rsidRDefault="0023354A"/>
    <w:p w14:paraId="07D2FDF0" w14:textId="77777777" w:rsidR="0023354A" w:rsidRDefault="002335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F6FA01" wp14:editId="7AE1985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CFDC7" w14:textId="77777777" w:rsidR="0023354A" w:rsidRDefault="0023354A"/>
                          <w:p w14:paraId="78C09DE5" w14:textId="77777777" w:rsidR="0023354A" w:rsidRDefault="002335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F6FA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9CFDC7" w14:textId="77777777" w:rsidR="0023354A" w:rsidRDefault="0023354A"/>
                    <w:p w14:paraId="78C09DE5" w14:textId="77777777" w:rsidR="0023354A" w:rsidRDefault="002335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64A62C" w14:textId="77777777" w:rsidR="0023354A" w:rsidRDefault="0023354A"/>
    <w:p w14:paraId="6447B27C" w14:textId="77777777" w:rsidR="0023354A" w:rsidRDefault="0023354A">
      <w:pPr>
        <w:rPr>
          <w:sz w:val="2"/>
          <w:szCs w:val="2"/>
        </w:rPr>
      </w:pPr>
    </w:p>
    <w:p w14:paraId="2D972A58" w14:textId="77777777" w:rsidR="0023354A" w:rsidRDefault="0023354A"/>
    <w:p w14:paraId="1B405002" w14:textId="77777777" w:rsidR="0023354A" w:rsidRDefault="0023354A">
      <w:pPr>
        <w:spacing w:after="0" w:line="240" w:lineRule="auto"/>
      </w:pPr>
    </w:p>
  </w:footnote>
  <w:footnote w:type="continuationSeparator" w:id="0">
    <w:p w14:paraId="55C7BF30" w14:textId="77777777" w:rsidR="0023354A" w:rsidRDefault="00233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4A"/>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5611</TotalTime>
  <Pages>13</Pages>
  <Words>2671</Words>
  <Characters>15226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cp:revision>
  <cp:lastPrinted>2009-02-06T05:36:00Z</cp:lastPrinted>
  <dcterms:created xsi:type="dcterms:W3CDTF">2025-11-25T20:19:00Z</dcterms:created>
  <dcterms:modified xsi:type="dcterms:W3CDTF">2025-12-01T09:27:00Z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