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04D25732" w:rsidR="000440E7" w:rsidRPr="00C717CA" w:rsidRDefault="00C717CA" w:rsidP="00C717CA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Радіаційно-гігієнічна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опромінення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техногенно-підсилених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природного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походження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14.02.01 - 2010.</w:t>
      </w:r>
    </w:p>
    <w:sectPr w:rsidR="000440E7" w:rsidRPr="00C717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F6D7" w14:textId="77777777" w:rsidR="00C90DC9" w:rsidRDefault="00C90DC9">
      <w:pPr>
        <w:spacing w:after="0" w:line="240" w:lineRule="auto"/>
      </w:pPr>
      <w:r>
        <w:separator/>
      </w:r>
    </w:p>
  </w:endnote>
  <w:endnote w:type="continuationSeparator" w:id="0">
    <w:p w14:paraId="0B04B535" w14:textId="77777777" w:rsidR="00C90DC9" w:rsidRDefault="00C9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9895" w14:textId="77777777" w:rsidR="00C90DC9" w:rsidRDefault="00C90DC9">
      <w:pPr>
        <w:spacing w:after="0" w:line="240" w:lineRule="auto"/>
      </w:pPr>
      <w:r>
        <w:separator/>
      </w:r>
    </w:p>
  </w:footnote>
  <w:footnote w:type="continuationSeparator" w:id="0">
    <w:p w14:paraId="721FCBFD" w14:textId="77777777" w:rsidR="00C90DC9" w:rsidRDefault="00C90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0D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9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118320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3689</cp:revision>
  <dcterms:created xsi:type="dcterms:W3CDTF">2024-06-20T08:51:00Z</dcterms:created>
  <dcterms:modified xsi:type="dcterms:W3CDTF">2025-01-14T18:31:00Z</dcterms:modified>
  <cp:category/>
</cp:coreProperties>
</file>