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hint="eastAsia"/>
          <w:kern w:val="0"/>
          <w:sz w:val="28"/>
          <w:szCs w:val="28"/>
          <w:lang w:eastAsia="ru-RU"/>
        </w:rPr>
        <w:t>Федеральное</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государственное</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бюджетное</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образовательное</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учреждение</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hint="eastAsia"/>
          <w:kern w:val="0"/>
          <w:sz w:val="28"/>
          <w:szCs w:val="28"/>
          <w:lang w:eastAsia="ru-RU"/>
        </w:rPr>
        <w:t>высшего</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образования</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«Национальный</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исследовательский</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Московский</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государственный</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строительный</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hint="eastAsia"/>
          <w:kern w:val="0"/>
          <w:sz w:val="28"/>
          <w:szCs w:val="28"/>
          <w:lang w:eastAsia="ru-RU"/>
        </w:rPr>
        <w:t>университет»</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hint="eastAsia"/>
          <w:kern w:val="0"/>
          <w:sz w:val="28"/>
          <w:szCs w:val="28"/>
          <w:lang w:eastAsia="ru-RU"/>
        </w:rPr>
        <w:t>На</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правах</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рукописи</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kern w:val="0"/>
          <w:sz w:val="28"/>
          <w:szCs w:val="28"/>
          <w:lang w:eastAsia="ru-RU"/>
        </w:rPr>
        <w:t xml:space="preserve"> </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hint="eastAsia"/>
          <w:kern w:val="0"/>
          <w:sz w:val="28"/>
          <w:szCs w:val="28"/>
          <w:lang w:eastAsia="ru-RU"/>
        </w:rPr>
        <w:t>Смирнова</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Надежда</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Витальевна</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hint="eastAsia"/>
          <w:kern w:val="0"/>
          <w:sz w:val="28"/>
          <w:szCs w:val="28"/>
          <w:lang w:eastAsia="ru-RU"/>
        </w:rPr>
        <w:t>ТЕХНОЛОГИЯ</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УСТРОЙСТВА</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ИНЪЕКЦИОННОЙ</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ГИДРОИЗОЛЯЦИИ</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ИЗ</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МИНЕРАЛЬНЫХ</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КОМПОНЕНТОВ</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ДЛЯ</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ЭКСПЛУАТИРУЕМЫХ</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ЗДАНИЙ</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kern w:val="0"/>
          <w:sz w:val="28"/>
          <w:szCs w:val="28"/>
          <w:lang w:eastAsia="ru-RU"/>
        </w:rPr>
        <w:t xml:space="preserve">2.1.7 - </w:t>
      </w:r>
      <w:r w:rsidRPr="00710B4F">
        <w:rPr>
          <w:rFonts w:ascii="Times New Roman" w:eastAsia="Times New Roman" w:hAnsi="Times New Roman" w:cs="Times New Roman" w:hint="eastAsia"/>
          <w:kern w:val="0"/>
          <w:sz w:val="28"/>
          <w:szCs w:val="28"/>
          <w:lang w:eastAsia="ru-RU"/>
        </w:rPr>
        <w:t>Технология</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и</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организация</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строительства</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hint="eastAsia"/>
          <w:kern w:val="0"/>
          <w:sz w:val="28"/>
          <w:szCs w:val="28"/>
          <w:lang w:eastAsia="ru-RU"/>
        </w:rPr>
        <w:t>Диссертация</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на</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соискание</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ученой</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степени</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кандидата</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технических</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наук</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hint="eastAsia"/>
          <w:kern w:val="0"/>
          <w:sz w:val="28"/>
          <w:szCs w:val="28"/>
          <w:lang w:eastAsia="ru-RU"/>
        </w:rPr>
        <w:t>Научный</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руководитель</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кандидат</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технических</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наук</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доцент</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Сокова</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Серафима</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Дмитриевна</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hint="eastAsia"/>
          <w:kern w:val="0"/>
          <w:sz w:val="28"/>
          <w:szCs w:val="28"/>
          <w:lang w:eastAsia="ru-RU"/>
        </w:rPr>
        <w:t>Москва</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w:t>
      </w:r>
      <w:r w:rsidRPr="00710B4F">
        <w:rPr>
          <w:rFonts w:ascii="Times New Roman" w:eastAsia="Times New Roman" w:hAnsi="Times New Roman" w:cs="Times New Roman"/>
          <w:kern w:val="0"/>
          <w:sz w:val="28"/>
          <w:szCs w:val="28"/>
          <w:lang w:eastAsia="ru-RU"/>
        </w:rPr>
        <w:t xml:space="preserve"> 2021</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kern w:val="0"/>
          <w:sz w:val="28"/>
          <w:szCs w:val="28"/>
          <w:lang w:eastAsia="ru-RU"/>
        </w:rPr>
        <w:t xml:space="preserve"> </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kern w:val="0"/>
          <w:sz w:val="28"/>
          <w:szCs w:val="28"/>
          <w:lang w:eastAsia="ru-RU"/>
        </w:rPr>
        <w:t>2</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hint="eastAsia"/>
          <w:kern w:val="0"/>
          <w:sz w:val="28"/>
          <w:szCs w:val="28"/>
          <w:lang w:eastAsia="ru-RU"/>
        </w:rPr>
        <w:t>ОГЛАВЛЕНИЕ</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hint="eastAsia"/>
          <w:kern w:val="0"/>
          <w:sz w:val="28"/>
          <w:szCs w:val="28"/>
          <w:lang w:eastAsia="ru-RU"/>
        </w:rPr>
        <w:t>ВВЕДЕНИЕ</w:t>
      </w:r>
      <w:r w:rsidRPr="00710B4F">
        <w:rPr>
          <w:rFonts w:ascii="Times New Roman" w:eastAsia="Times New Roman" w:hAnsi="Times New Roman" w:cs="Times New Roman"/>
          <w:kern w:val="0"/>
          <w:sz w:val="28"/>
          <w:szCs w:val="28"/>
          <w:lang w:eastAsia="ru-RU"/>
        </w:rPr>
        <w:tab/>
        <w:t>4</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hint="eastAsia"/>
          <w:kern w:val="0"/>
          <w:sz w:val="28"/>
          <w:szCs w:val="28"/>
          <w:lang w:eastAsia="ru-RU"/>
        </w:rPr>
        <w:t>ГЛАВА</w:t>
      </w:r>
      <w:r w:rsidRPr="00710B4F">
        <w:rPr>
          <w:rFonts w:ascii="Times New Roman" w:eastAsia="Times New Roman" w:hAnsi="Times New Roman" w:cs="Times New Roman"/>
          <w:kern w:val="0"/>
          <w:sz w:val="28"/>
          <w:szCs w:val="28"/>
          <w:lang w:eastAsia="ru-RU"/>
        </w:rPr>
        <w:t xml:space="preserve"> 1. </w:t>
      </w:r>
      <w:r w:rsidRPr="00710B4F">
        <w:rPr>
          <w:rFonts w:ascii="Times New Roman" w:eastAsia="Times New Roman" w:hAnsi="Times New Roman" w:cs="Times New Roman" w:hint="eastAsia"/>
          <w:kern w:val="0"/>
          <w:sz w:val="28"/>
          <w:szCs w:val="28"/>
          <w:lang w:eastAsia="ru-RU"/>
        </w:rPr>
        <w:t>АНАЛИЗ</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НОРМАТИВНО</w:t>
      </w:r>
      <w:r w:rsidRPr="00710B4F">
        <w:rPr>
          <w:rFonts w:ascii="Times New Roman" w:eastAsia="Times New Roman" w:hAnsi="Times New Roman" w:cs="Times New Roman"/>
          <w:kern w:val="0"/>
          <w:sz w:val="28"/>
          <w:szCs w:val="28"/>
          <w:lang w:eastAsia="ru-RU"/>
        </w:rPr>
        <w:t>-</w:t>
      </w:r>
      <w:r w:rsidRPr="00710B4F">
        <w:rPr>
          <w:rFonts w:ascii="Times New Roman" w:eastAsia="Times New Roman" w:hAnsi="Times New Roman" w:cs="Times New Roman" w:hint="eastAsia"/>
          <w:kern w:val="0"/>
          <w:sz w:val="28"/>
          <w:szCs w:val="28"/>
          <w:lang w:eastAsia="ru-RU"/>
        </w:rPr>
        <w:t>ПРАВОВОЙ</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НОРМАТИВНО¬ТЕХНИЧЕСКОЙ</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БАЗЫ</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И</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НАУЧНЫХ</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ИССЛЕДОВАНИЙ</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В</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ОБЛАСТИ</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СПОСОБОВ</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УСТРОЙСТВА</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ГИДРОИЗОЛЯЦИИ</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ПОДЗЕМНОЙ</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ЧАСТИ</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ЭКСПЛУАТИРУЕМЫХ</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ЗДАНИЙ</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В</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СТЕСНЕННЫХ</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УСЛОВИЯХ</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ПРИ</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СТРОИТЕЛЬНОМ</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ПРОИЗВОДСТВЕ</w:t>
      </w:r>
      <w:r w:rsidRPr="00710B4F">
        <w:rPr>
          <w:rFonts w:ascii="Times New Roman" w:eastAsia="Times New Roman" w:hAnsi="Times New Roman" w:cs="Times New Roman"/>
          <w:kern w:val="0"/>
          <w:sz w:val="28"/>
          <w:szCs w:val="28"/>
          <w:lang w:eastAsia="ru-RU"/>
        </w:rPr>
        <w:tab/>
        <w:t>11</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kern w:val="0"/>
          <w:sz w:val="28"/>
          <w:szCs w:val="28"/>
          <w:lang w:eastAsia="ru-RU"/>
        </w:rPr>
        <w:t>1.1.</w:t>
      </w:r>
      <w:r w:rsidRPr="00710B4F">
        <w:rPr>
          <w:rFonts w:ascii="Times New Roman" w:eastAsia="Times New Roman" w:hAnsi="Times New Roman" w:cs="Times New Roman"/>
          <w:kern w:val="0"/>
          <w:sz w:val="28"/>
          <w:szCs w:val="28"/>
          <w:lang w:eastAsia="ru-RU"/>
        </w:rPr>
        <w:tab/>
        <w:t xml:space="preserve"> </w:t>
      </w:r>
      <w:r w:rsidRPr="00710B4F">
        <w:rPr>
          <w:rFonts w:ascii="Times New Roman" w:eastAsia="Times New Roman" w:hAnsi="Times New Roman" w:cs="Times New Roman" w:hint="eastAsia"/>
          <w:kern w:val="0"/>
          <w:sz w:val="28"/>
          <w:szCs w:val="28"/>
          <w:lang w:eastAsia="ru-RU"/>
        </w:rPr>
        <w:t>Нормативная</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база</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опыт</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и</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перспективы</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развития</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устройства</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гидроизоляции</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подземной</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части</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эксплуатируемых</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зданий</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в</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стесненных</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условиях</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в</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России</w:t>
      </w:r>
      <w:r w:rsidRPr="00710B4F">
        <w:rPr>
          <w:rFonts w:ascii="Times New Roman" w:eastAsia="Times New Roman" w:hAnsi="Times New Roman" w:cs="Times New Roman"/>
          <w:kern w:val="0"/>
          <w:sz w:val="28"/>
          <w:szCs w:val="28"/>
          <w:lang w:eastAsia="ru-RU"/>
        </w:rPr>
        <w:t xml:space="preserve"> 11</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kern w:val="0"/>
          <w:sz w:val="28"/>
          <w:szCs w:val="28"/>
          <w:lang w:eastAsia="ru-RU"/>
        </w:rPr>
        <w:t>1.2.</w:t>
      </w:r>
      <w:r w:rsidRPr="00710B4F">
        <w:rPr>
          <w:rFonts w:ascii="Times New Roman" w:eastAsia="Times New Roman" w:hAnsi="Times New Roman" w:cs="Times New Roman"/>
          <w:kern w:val="0"/>
          <w:sz w:val="28"/>
          <w:szCs w:val="28"/>
          <w:lang w:eastAsia="ru-RU"/>
        </w:rPr>
        <w:tab/>
        <w:t xml:space="preserve"> </w:t>
      </w:r>
      <w:r w:rsidRPr="00710B4F">
        <w:rPr>
          <w:rFonts w:ascii="Times New Roman" w:eastAsia="Times New Roman" w:hAnsi="Times New Roman" w:cs="Times New Roman" w:hint="eastAsia"/>
          <w:kern w:val="0"/>
          <w:sz w:val="28"/>
          <w:szCs w:val="28"/>
          <w:lang w:eastAsia="ru-RU"/>
        </w:rPr>
        <w:t>Зарубежный</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опыт</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устройства</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гидроизоляции</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подземной</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части</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эксплуатируемых</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зданий</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и</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нормативная</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база</w:t>
      </w:r>
      <w:r w:rsidRPr="00710B4F">
        <w:rPr>
          <w:rFonts w:ascii="Times New Roman" w:eastAsia="Times New Roman" w:hAnsi="Times New Roman" w:cs="Times New Roman"/>
          <w:kern w:val="0"/>
          <w:sz w:val="28"/>
          <w:szCs w:val="28"/>
          <w:lang w:eastAsia="ru-RU"/>
        </w:rPr>
        <w:tab/>
        <w:t>23</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kern w:val="0"/>
          <w:sz w:val="28"/>
          <w:szCs w:val="28"/>
          <w:lang w:eastAsia="ru-RU"/>
        </w:rPr>
        <w:t>1.3.</w:t>
      </w:r>
      <w:r w:rsidRPr="00710B4F">
        <w:rPr>
          <w:rFonts w:ascii="Times New Roman" w:eastAsia="Times New Roman" w:hAnsi="Times New Roman" w:cs="Times New Roman"/>
          <w:kern w:val="0"/>
          <w:sz w:val="28"/>
          <w:szCs w:val="28"/>
          <w:lang w:eastAsia="ru-RU"/>
        </w:rPr>
        <w:tab/>
        <w:t xml:space="preserve"> </w:t>
      </w:r>
      <w:r w:rsidRPr="00710B4F">
        <w:rPr>
          <w:rFonts w:ascii="Times New Roman" w:eastAsia="Times New Roman" w:hAnsi="Times New Roman" w:cs="Times New Roman" w:hint="eastAsia"/>
          <w:kern w:val="0"/>
          <w:sz w:val="28"/>
          <w:szCs w:val="28"/>
          <w:lang w:eastAsia="ru-RU"/>
        </w:rPr>
        <w:t>Формирование</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основных</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подходов</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к</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совершенствованию</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технологий</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устройства</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гидроизоляции</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подземной</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части</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зданий</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в</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стесненных</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условиях</w:t>
      </w:r>
      <w:r w:rsidRPr="00710B4F">
        <w:rPr>
          <w:rFonts w:ascii="Times New Roman" w:eastAsia="Times New Roman" w:hAnsi="Times New Roman" w:cs="Times New Roman"/>
          <w:kern w:val="0"/>
          <w:sz w:val="28"/>
          <w:szCs w:val="28"/>
          <w:lang w:eastAsia="ru-RU"/>
        </w:rPr>
        <w:t xml:space="preserve"> 27</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kern w:val="0"/>
          <w:sz w:val="28"/>
          <w:szCs w:val="28"/>
          <w:lang w:eastAsia="ru-RU"/>
        </w:rPr>
        <w:t>1.4.</w:t>
      </w:r>
      <w:r w:rsidRPr="00710B4F">
        <w:rPr>
          <w:rFonts w:ascii="Times New Roman" w:eastAsia="Times New Roman" w:hAnsi="Times New Roman" w:cs="Times New Roman"/>
          <w:kern w:val="0"/>
          <w:sz w:val="28"/>
          <w:szCs w:val="28"/>
          <w:lang w:eastAsia="ru-RU"/>
        </w:rPr>
        <w:tab/>
        <w:t xml:space="preserve"> </w:t>
      </w:r>
      <w:r w:rsidRPr="00710B4F">
        <w:rPr>
          <w:rFonts w:ascii="Times New Roman" w:eastAsia="Times New Roman" w:hAnsi="Times New Roman" w:cs="Times New Roman" w:hint="eastAsia"/>
          <w:kern w:val="0"/>
          <w:sz w:val="28"/>
          <w:szCs w:val="28"/>
          <w:lang w:eastAsia="ru-RU"/>
        </w:rPr>
        <w:t>Выводы</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по</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главе</w:t>
      </w:r>
      <w:r w:rsidRPr="00710B4F">
        <w:rPr>
          <w:rFonts w:ascii="Times New Roman" w:eastAsia="Times New Roman" w:hAnsi="Times New Roman" w:cs="Times New Roman"/>
          <w:kern w:val="0"/>
          <w:sz w:val="28"/>
          <w:szCs w:val="28"/>
          <w:lang w:eastAsia="ru-RU"/>
        </w:rPr>
        <w:t xml:space="preserve"> 1</w:t>
      </w:r>
      <w:r w:rsidRPr="00710B4F">
        <w:rPr>
          <w:rFonts w:ascii="Times New Roman" w:eastAsia="Times New Roman" w:hAnsi="Times New Roman" w:cs="Times New Roman"/>
          <w:kern w:val="0"/>
          <w:sz w:val="28"/>
          <w:szCs w:val="28"/>
          <w:lang w:eastAsia="ru-RU"/>
        </w:rPr>
        <w:tab/>
        <w:t>30</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hint="eastAsia"/>
          <w:kern w:val="0"/>
          <w:sz w:val="28"/>
          <w:szCs w:val="28"/>
          <w:lang w:eastAsia="ru-RU"/>
        </w:rPr>
        <w:lastRenderedPageBreak/>
        <w:t>ГЛАВА</w:t>
      </w:r>
      <w:r w:rsidRPr="00710B4F">
        <w:rPr>
          <w:rFonts w:ascii="Times New Roman" w:eastAsia="Times New Roman" w:hAnsi="Times New Roman" w:cs="Times New Roman"/>
          <w:kern w:val="0"/>
          <w:sz w:val="28"/>
          <w:szCs w:val="28"/>
          <w:lang w:eastAsia="ru-RU"/>
        </w:rPr>
        <w:t xml:space="preserve"> 2. </w:t>
      </w:r>
      <w:r w:rsidRPr="00710B4F">
        <w:rPr>
          <w:rFonts w:ascii="Times New Roman" w:eastAsia="Times New Roman" w:hAnsi="Times New Roman" w:cs="Times New Roman" w:hint="eastAsia"/>
          <w:kern w:val="0"/>
          <w:sz w:val="28"/>
          <w:szCs w:val="28"/>
          <w:lang w:eastAsia="ru-RU"/>
        </w:rPr>
        <w:t>ЭКСПЕРИМЕНТАЛЬНОЕ</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ИССЛЕДОВАНИЕ</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ТЕХНОЛОГИЧЕСКИХ</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ПАРАМЕТРОВ</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УСТРОЙСТВА</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ИНЪЕКЦИОННОЙ</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ГИДРОИЗОЛЯЦИИ</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НА</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ОСНОВЕ</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БЕНТОНИТОВЫХ</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ГЛИН</w:t>
      </w:r>
      <w:r w:rsidRPr="00710B4F">
        <w:rPr>
          <w:rFonts w:ascii="Times New Roman" w:eastAsia="Times New Roman" w:hAnsi="Times New Roman" w:cs="Times New Roman"/>
          <w:kern w:val="0"/>
          <w:sz w:val="28"/>
          <w:szCs w:val="28"/>
          <w:lang w:eastAsia="ru-RU"/>
        </w:rPr>
        <w:tab/>
        <w:t>31</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kern w:val="0"/>
          <w:sz w:val="28"/>
          <w:szCs w:val="28"/>
          <w:lang w:eastAsia="ru-RU"/>
        </w:rPr>
        <w:t>2.1.</w:t>
      </w:r>
      <w:r w:rsidRPr="00710B4F">
        <w:rPr>
          <w:rFonts w:ascii="Times New Roman" w:eastAsia="Times New Roman" w:hAnsi="Times New Roman" w:cs="Times New Roman"/>
          <w:kern w:val="0"/>
          <w:sz w:val="28"/>
          <w:szCs w:val="28"/>
          <w:lang w:eastAsia="ru-RU"/>
        </w:rPr>
        <w:tab/>
        <w:t xml:space="preserve"> </w:t>
      </w:r>
      <w:r w:rsidRPr="00710B4F">
        <w:rPr>
          <w:rFonts w:ascii="Times New Roman" w:eastAsia="Times New Roman" w:hAnsi="Times New Roman" w:cs="Times New Roman" w:hint="eastAsia"/>
          <w:kern w:val="0"/>
          <w:sz w:val="28"/>
          <w:szCs w:val="28"/>
          <w:lang w:eastAsia="ru-RU"/>
        </w:rPr>
        <w:t>Технологические</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особенности</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устройства</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вуальной</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инъекционной</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гидроизоляции</w:t>
      </w:r>
      <w:r w:rsidRPr="00710B4F">
        <w:rPr>
          <w:rFonts w:ascii="Times New Roman" w:eastAsia="Times New Roman" w:hAnsi="Times New Roman" w:cs="Times New Roman"/>
          <w:kern w:val="0"/>
          <w:sz w:val="28"/>
          <w:szCs w:val="28"/>
          <w:lang w:eastAsia="ru-RU"/>
        </w:rPr>
        <w:tab/>
        <w:t>31</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kern w:val="0"/>
          <w:sz w:val="28"/>
          <w:szCs w:val="28"/>
          <w:lang w:eastAsia="ru-RU"/>
        </w:rPr>
        <w:t>2.2.</w:t>
      </w:r>
      <w:r w:rsidRPr="00710B4F">
        <w:rPr>
          <w:rFonts w:ascii="Times New Roman" w:eastAsia="Times New Roman" w:hAnsi="Times New Roman" w:cs="Times New Roman"/>
          <w:kern w:val="0"/>
          <w:sz w:val="28"/>
          <w:szCs w:val="28"/>
          <w:lang w:eastAsia="ru-RU"/>
        </w:rPr>
        <w:tab/>
        <w:t xml:space="preserve"> </w:t>
      </w:r>
      <w:r w:rsidRPr="00710B4F">
        <w:rPr>
          <w:rFonts w:ascii="Times New Roman" w:eastAsia="Times New Roman" w:hAnsi="Times New Roman" w:cs="Times New Roman" w:hint="eastAsia"/>
          <w:kern w:val="0"/>
          <w:sz w:val="28"/>
          <w:szCs w:val="28"/>
          <w:lang w:eastAsia="ru-RU"/>
        </w:rPr>
        <w:t>Общие</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сведения</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о</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структуре</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и</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свойствах</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бентонитовых</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глин</w:t>
      </w:r>
      <w:r w:rsidRPr="00710B4F">
        <w:rPr>
          <w:rFonts w:ascii="Times New Roman" w:eastAsia="Times New Roman" w:hAnsi="Times New Roman" w:cs="Times New Roman"/>
          <w:kern w:val="0"/>
          <w:sz w:val="28"/>
          <w:szCs w:val="28"/>
          <w:lang w:eastAsia="ru-RU"/>
        </w:rPr>
        <w:tab/>
        <w:t>35</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kern w:val="0"/>
          <w:sz w:val="28"/>
          <w:szCs w:val="28"/>
          <w:lang w:eastAsia="ru-RU"/>
        </w:rPr>
        <w:t>2.3.</w:t>
      </w:r>
      <w:r w:rsidRPr="00710B4F">
        <w:rPr>
          <w:rFonts w:ascii="Times New Roman" w:eastAsia="Times New Roman" w:hAnsi="Times New Roman" w:cs="Times New Roman"/>
          <w:kern w:val="0"/>
          <w:sz w:val="28"/>
          <w:szCs w:val="28"/>
          <w:lang w:eastAsia="ru-RU"/>
        </w:rPr>
        <w:tab/>
        <w:t xml:space="preserve"> </w:t>
      </w:r>
      <w:r w:rsidRPr="00710B4F">
        <w:rPr>
          <w:rFonts w:ascii="Times New Roman" w:eastAsia="Times New Roman" w:hAnsi="Times New Roman" w:cs="Times New Roman" w:hint="eastAsia"/>
          <w:kern w:val="0"/>
          <w:sz w:val="28"/>
          <w:szCs w:val="28"/>
          <w:lang w:eastAsia="ru-RU"/>
        </w:rPr>
        <w:t>Оценка</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влияния</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содержания</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бентонитовой</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глины</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на</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технические</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характеристики</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гидроизоляционного</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состава</w:t>
      </w:r>
      <w:r w:rsidRPr="00710B4F">
        <w:rPr>
          <w:rFonts w:ascii="Times New Roman" w:eastAsia="Times New Roman" w:hAnsi="Times New Roman" w:cs="Times New Roman"/>
          <w:kern w:val="0"/>
          <w:sz w:val="28"/>
          <w:szCs w:val="28"/>
          <w:lang w:eastAsia="ru-RU"/>
        </w:rPr>
        <w:tab/>
        <w:t>38</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kern w:val="0"/>
          <w:sz w:val="28"/>
          <w:szCs w:val="28"/>
          <w:lang w:eastAsia="ru-RU"/>
        </w:rPr>
        <w:t>2.4.</w:t>
      </w:r>
      <w:r w:rsidRPr="00710B4F">
        <w:rPr>
          <w:rFonts w:ascii="Times New Roman" w:eastAsia="Times New Roman" w:hAnsi="Times New Roman" w:cs="Times New Roman"/>
          <w:kern w:val="0"/>
          <w:sz w:val="28"/>
          <w:szCs w:val="28"/>
          <w:lang w:eastAsia="ru-RU"/>
        </w:rPr>
        <w:tab/>
        <w:t xml:space="preserve"> </w:t>
      </w:r>
      <w:r w:rsidRPr="00710B4F">
        <w:rPr>
          <w:rFonts w:ascii="Times New Roman" w:eastAsia="Times New Roman" w:hAnsi="Times New Roman" w:cs="Times New Roman" w:hint="eastAsia"/>
          <w:kern w:val="0"/>
          <w:sz w:val="28"/>
          <w:szCs w:val="28"/>
          <w:lang w:eastAsia="ru-RU"/>
        </w:rPr>
        <w:t>Расчет</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параметров</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инъектирования</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гидроизоляционных</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составов</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на</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основе</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бентонитовых</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глин</w:t>
      </w:r>
      <w:r w:rsidRPr="00710B4F">
        <w:rPr>
          <w:rFonts w:ascii="Times New Roman" w:eastAsia="Times New Roman" w:hAnsi="Times New Roman" w:cs="Times New Roman"/>
          <w:kern w:val="0"/>
          <w:sz w:val="28"/>
          <w:szCs w:val="28"/>
          <w:lang w:eastAsia="ru-RU"/>
        </w:rPr>
        <w:tab/>
        <w:t>50</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kern w:val="0"/>
          <w:sz w:val="28"/>
          <w:szCs w:val="28"/>
          <w:lang w:eastAsia="ru-RU"/>
        </w:rPr>
        <w:t>2.5.</w:t>
      </w:r>
      <w:r w:rsidRPr="00710B4F">
        <w:rPr>
          <w:rFonts w:ascii="Times New Roman" w:eastAsia="Times New Roman" w:hAnsi="Times New Roman" w:cs="Times New Roman"/>
          <w:kern w:val="0"/>
          <w:sz w:val="28"/>
          <w:szCs w:val="28"/>
          <w:lang w:eastAsia="ru-RU"/>
        </w:rPr>
        <w:tab/>
        <w:t xml:space="preserve"> </w:t>
      </w:r>
      <w:r w:rsidRPr="00710B4F">
        <w:rPr>
          <w:rFonts w:ascii="Times New Roman" w:eastAsia="Times New Roman" w:hAnsi="Times New Roman" w:cs="Times New Roman" w:hint="eastAsia"/>
          <w:kern w:val="0"/>
          <w:sz w:val="28"/>
          <w:szCs w:val="28"/>
          <w:lang w:eastAsia="ru-RU"/>
        </w:rPr>
        <w:t>Выводы</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по</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главе</w:t>
      </w:r>
      <w:r w:rsidRPr="00710B4F">
        <w:rPr>
          <w:rFonts w:ascii="Times New Roman" w:eastAsia="Times New Roman" w:hAnsi="Times New Roman" w:cs="Times New Roman"/>
          <w:kern w:val="0"/>
          <w:sz w:val="28"/>
          <w:szCs w:val="28"/>
          <w:lang w:eastAsia="ru-RU"/>
        </w:rPr>
        <w:t xml:space="preserve"> 2</w:t>
      </w:r>
      <w:r w:rsidRPr="00710B4F">
        <w:rPr>
          <w:rFonts w:ascii="Times New Roman" w:eastAsia="Times New Roman" w:hAnsi="Times New Roman" w:cs="Times New Roman"/>
          <w:kern w:val="0"/>
          <w:sz w:val="28"/>
          <w:szCs w:val="28"/>
          <w:lang w:eastAsia="ru-RU"/>
        </w:rPr>
        <w:tab/>
        <w:t>56</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hint="eastAsia"/>
          <w:kern w:val="0"/>
          <w:sz w:val="28"/>
          <w:szCs w:val="28"/>
          <w:lang w:eastAsia="ru-RU"/>
        </w:rPr>
        <w:t>ГЛАВА</w:t>
      </w:r>
      <w:r w:rsidRPr="00710B4F">
        <w:rPr>
          <w:rFonts w:ascii="Times New Roman" w:eastAsia="Times New Roman" w:hAnsi="Times New Roman" w:cs="Times New Roman"/>
          <w:kern w:val="0"/>
          <w:sz w:val="28"/>
          <w:szCs w:val="28"/>
          <w:lang w:eastAsia="ru-RU"/>
        </w:rPr>
        <w:t xml:space="preserve"> 3. </w:t>
      </w:r>
      <w:r w:rsidRPr="00710B4F">
        <w:rPr>
          <w:rFonts w:ascii="Times New Roman" w:eastAsia="Times New Roman" w:hAnsi="Times New Roman" w:cs="Times New Roman" w:hint="eastAsia"/>
          <w:kern w:val="0"/>
          <w:sz w:val="28"/>
          <w:szCs w:val="28"/>
          <w:lang w:eastAsia="ru-RU"/>
        </w:rPr>
        <w:t>РАЗРАБОТКА</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ТЕХНОЛОГИИ</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УСТРОЙСТВА</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ПОДЗЕМНОЙ</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ГИДРОИЗОЛЯЦИИ</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ИНЪЕКЦИОННЫМ</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СОСТАВОМ</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НА</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ОСНОВЕ</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БЕНТОНИТОВЫХ</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ГЛИН</w:t>
      </w:r>
      <w:r w:rsidRPr="00710B4F">
        <w:rPr>
          <w:rFonts w:ascii="Times New Roman" w:eastAsia="Times New Roman" w:hAnsi="Times New Roman" w:cs="Times New Roman"/>
          <w:kern w:val="0"/>
          <w:sz w:val="28"/>
          <w:szCs w:val="28"/>
          <w:lang w:eastAsia="ru-RU"/>
        </w:rPr>
        <w:tab/>
        <w:t>57</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kern w:val="0"/>
          <w:sz w:val="28"/>
          <w:szCs w:val="28"/>
          <w:lang w:eastAsia="ru-RU"/>
        </w:rPr>
        <w:t xml:space="preserve"> </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kern w:val="0"/>
          <w:sz w:val="28"/>
          <w:szCs w:val="28"/>
          <w:lang w:eastAsia="ru-RU"/>
        </w:rPr>
        <w:t>3</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kern w:val="0"/>
          <w:sz w:val="28"/>
          <w:szCs w:val="28"/>
          <w:lang w:eastAsia="ru-RU"/>
        </w:rPr>
        <w:t>3.1.</w:t>
      </w:r>
      <w:r w:rsidRPr="00710B4F">
        <w:rPr>
          <w:rFonts w:ascii="Times New Roman" w:eastAsia="Times New Roman" w:hAnsi="Times New Roman" w:cs="Times New Roman"/>
          <w:kern w:val="0"/>
          <w:sz w:val="28"/>
          <w:szCs w:val="28"/>
          <w:lang w:eastAsia="ru-RU"/>
        </w:rPr>
        <w:tab/>
        <w:t xml:space="preserve"> </w:t>
      </w:r>
      <w:r w:rsidRPr="00710B4F">
        <w:rPr>
          <w:rFonts w:ascii="Times New Roman" w:eastAsia="Times New Roman" w:hAnsi="Times New Roman" w:cs="Times New Roman" w:hint="eastAsia"/>
          <w:kern w:val="0"/>
          <w:sz w:val="28"/>
          <w:szCs w:val="28"/>
          <w:lang w:eastAsia="ru-RU"/>
        </w:rPr>
        <w:t>Технологическая</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последовательность</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производства</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работ</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при</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устройстве</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инъекционной</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гидроизоляции</w:t>
      </w:r>
      <w:r w:rsidRPr="00710B4F">
        <w:rPr>
          <w:rFonts w:ascii="Times New Roman" w:eastAsia="Times New Roman" w:hAnsi="Times New Roman" w:cs="Times New Roman"/>
          <w:kern w:val="0"/>
          <w:sz w:val="28"/>
          <w:szCs w:val="28"/>
          <w:lang w:eastAsia="ru-RU"/>
        </w:rPr>
        <w:tab/>
        <w:t>57</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kern w:val="0"/>
          <w:sz w:val="28"/>
          <w:szCs w:val="28"/>
          <w:lang w:eastAsia="ru-RU"/>
        </w:rPr>
        <w:t>3.2.</w:t>
      </w:r>
      <w:r w:rsidRPr="00710B4F">
        <w:rPr>
          <w:rFonts w:ascii="Times New Roman" w:eastAsia="Times New Roman" w:hAnsi="Times New Roman" w:cs="Times New Roman"/>
          <w:kern w:val="0"/>
          <w:sz w:val="28"/>
          <w:szCs w:val="28"/>
          <w:lang w:eastAsia="ru-RU"/>
        </w:rPr>
        <w:tab/>
        <w:t xml:space="preserve"> </w:t>
      </w:r>
      <w:r w:rsidRPr="00710B4F">
        <w:rPr>
          <w:rFonts w:ascii="Times New Roman" w:eastAsia="Times New Roman" w:hAnsi="Times New Roman" w:cs="Times New Roman" w:hint="eastAsia"/>
          <w:kern w:val="0"/>
          <w:sz w:val="28"/>
          <w:szCs w:val="28"/>
          <w:lang w:eastAsia="ru-RU"/>
        </w:rPr>
        <w:t>Технологическая</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последовательность</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производства</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работ</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при</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устройстве</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комплексной</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инъекционной</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гидроизоляции</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с</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прижимной</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стенкой</w:t>
      </w:r>
      <w:r w:rsidRPr="00710B4F">
        <w:rPr>
          <w:rFonts w:ascii="Times New Roman" w:eastAsia="Times New Roman" w:hAnsi="Times New Roman" w:cs="Times New Roman"/>
          <w:kern w:val="0"/>
          <w:sz w:val="28"/>
          <w:szCs w:val="28"/>
          <w:lang w:eastAsia="ru-RU"/>
        </w:rPr>
        <w:tab/>
        <w:t>67</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kern w:val="0"/>
          <w:sz w:val="28"/>
          <w:szCs w:val="28"/>
          <w:lang w:eastAsia="ru-RU"/>
        </w:rPr>
        <w:t>3.3.</w:t>
      </w:r>
      <w:r w:rsidRPr="00710B4F">
        <w:rPr>
          <w:rFonts w:ascii="Times New Roman" w:eastAsia="Times New Roman" w:hAnsi="Times New Roman" w:cs="Times New Roman"/>
          <w:kern w:val="0"/>
          <w:sz w:val="28"/>
          <w:szCs w:val="28"/>
          <w:lang w:eastAsia="ru-RU"/>
        </w:rPr>
        <w:tab/>
        <w:t xml:space="preserve"> </w:t>
      </w:r>
      <w:r w:rsidRPr="00710B4F">
        <w:rPr>
          <w:rFonts w:ascii="Times New Roman" w:eastAsia="Times New Roman" w:hAnsi="Times New Roman" w:cs="Times New Roman" w:hint="eastAsia"/>
          <w:kern w:val="0"/>
          <w:sz w:val="28"/>
          <w:szCs w:val="28"/>
          <w:lang w:eastAsia="ru-RU"/>
        </w:rPr>
        <w:t>Исследование</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технологических</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процессов</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устройства</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инъекционной</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гидроизоляции</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методом</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хронометражных</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измерений</w:t>
      </w:r>
      <w:r w:rsidRPr="00710B4F">
        <w:rPr>
          <w:rFonts w:ascii="Times New Roman" w:eastAsia="Times New Roman" w:hAnsi="Times New Roman" w:cs="Times New Roman"/>
          <w:kern w:val="0"/>
          <w:sz w:val="28"/>
          <w:szCs w:val="28"/>
          <w:lang w:eastAsia="ru-RU"/>
        </w:rPr>
        <w:tab/>
        <w:t>73</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kern w:val="0"/>
          <w:sz w:val="28"/>
          <w:szCs w:val="28"/>
          <w:lang w:eastAsia="ru-RU"/>
        </w:rPr>
        <w:t>3.4.</w:t>
      </w:r>
      <w:r w:rsidRPr="00710B4F">
        <w:rPr>
          <w:rFonts w:ascii="Times New Roman" w:eastAsia="Times New Roman" w:hAnsi="Times New Roman" w:cs="Times New Roman"/>
          <w:kern w:val="0"/>
          <w:sz w:val="28"/>
          <w:szCs w:val="28"/>
          <w:lang w:eastAsia="ru-RU"/>
        </w:rPr>
        <w:tab/>
        <w:t xml:space="preserve"> </w:t>
      </w:r>
      <w:r w:rsidRPr="00710B4F">
        <w:rPr>
          <w:rFonts w:ascii="Times New Roman" w:eastAsia="Times New Roman" w:hAnsi="Times New Roman" w:cs="Times New Roman" w:hint="eastAsia"/>
          <w:kern w:val="0"/>
          <w:sz w:val="28"/>
          <w:szCs w:val="28"/>
          <w:lang w:eastAsia="ru-RU"/>
        </w:rPr>
        <w:t>Определение</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численного</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и</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квалификационного</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состава</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рабочего</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при</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устройстве</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инъекционной</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гидроизоляции</w:t>
      </w:r>
      <w:r w:rsidRPr="00710B4F">
        <w:rPr>
          <w:rFonts w:ascii="Times New Roman" w:eastAsia="Times New Roman" w:hAnsi="Times New Roman" w:cs="Times New Roman"/>
          <w:kern w:val="0"/>
          <w:sz w:val="28"/>
          <w:szCs w:val="28"/>
          <w:lang w:eastAsia="ru-RU"/>
        </w:rPr>
        <w:tab/>
        <w:t>87</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kern w:val="0"/>
          <w:sz w:val="28"/>
          <w:szCs w:val="28"/>
          <w:lang w:eastAsia="ru-RU"/>
        </w:rPr>
        <w:t>3.5.</w:t>
      </w:r>
      <w:r w:rsidRPr="00710B4F">
        <w:rPr>
          <w:rFonts w:ascii="Times New Roman" w:eastAsia="Times New Roman" w:hAnsi="Times New Roman" w:cs="Times New Roman"/>
          <w:kern w:val="0"/>
          <w:sz w:val="28"/>
          <w:szCs w:val="28"/>
          <w:lang w:eastAsia="ru-RU"/>
        </w:rPr>
        <w:tab/>
        <w:t xml:space="preserve"> </w:t>
      </w:r>
      <w:r w:rsidRPr="00710B4F">
        <w:rPr>
          <w:rFonts w:ascii="Times New Roman" w:eastAsia="Times New Roman" w:hAnsi="Times New Roman" w:cs="Times New Roman" w:hint="eastAsia"/>
          <w:kern w:val="0"/>
          <w:sz w:val="28"/>
          <w:szCs w:val="28"/>
          <w:lang w:eastAsia="ru-RU"/>
        </w:rPr>
        <w:t>Выводы</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по</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главе</w:t>
      </w:r>
      <w:r w:rsidRPr="00710B4F">
        <w:rPr>
          <w:rFonts w:ascii="Times New Roman" w:eastAsia="Times New Roman" w:hAnsi="Times New Roman" w:cs="Times New Roman"/>
          <w:kern w:val="0"/>
          <w:sz w:val="28"/>
          <w:szCs w:val="28"/>
          <w:lang w:eastAsia="ru-RU"/>
        </w:rPr>
        <w:t xml:space="preserve"> 3</w:t>
      </w:r>
      <w:r w:rsidRPr="00710B4F">
        <w:rPr>
          <w:rFonts w:ascii="Times New Roman" w:eastAsia="Times New Roman" w:hAnsi="Times New Roman" w:cs="Times New Roman"/>
          <w:kern w:val="0"/>
          <w:sz w:val="28"/>
          <w:szCs w:val="28"/>
          <w:lang w:eastAsia="ru-RU"/>
        </w:rPr>
        <w:tab/>
        <w:t>95</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hint="eastAsia"/>
          <w:kern w:val="0"/>
          <w:sz w:val="28"/>
          <w:szCs w:val="28"/>
          <w:lang w:eastAsia="ru-RU"/>
        </w:rPr>
        <w:t>ГЛАВА</w:t>
      </w:r>
      <w:r w:rsidRPr="00710B4F">
        <w:rPr>
          <w:rFonts w:ascii="Times New Roman" w:eastAsia="Times New Roman" w:hAnsi="Times New Roman" w:cs="Times New Roman"/>
          <w:kern w:val="0"/>
          <w:sz w:val="28"/>
          <w:szCs w:val="28"/>
          <w:lang w:eastAsia="ru-RU"/>
        </w:rPr>
        <w:t xml:space="preserve"> 4. </w:t>
      </w:r>
      <w:r w:rsidRPr="00710B4F">
        <w:rPr>
          <w:rFonts w:ascii="Times New Roman" w:eastAsia="Times New Roman" w:hAnsi="Times New Roman" w:cs="Times New Roman" w:hint="eastAsia"/>
          <w:kern w:val="0"/>
          <w:sz w:val="28"/>
          <w:szCs w:val="28"/>
          <w:lang w:eastAsia="ru-RU"/>
        </w:rPr>
        <w:t>МНОГОКРИТЕРИАЛЬНАЯ</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ОЦЕНКА</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ЭФФЕКТИВНОСТИ</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ТЕХНОЛОГИЙ</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РЕМОНТА</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И</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ВОССТАНОВЛЕНИЯ</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ГИДРОИЗОЛЯЦИИ</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ЭКСПЛУАТИРУЕМЫХ</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ЗДАНИЙ</w:t>
      </w:r>
      <w:r w:rsidRPr="00710B4F">
        <w:rPr>
          <w:rFonts w:ascii="Times New Roman" w:eastAsia="Times New Roman" w:hAnsi="Times New Roman" w:cs="Times New Roman"/>
          <w:kern w:val="0"/>
          <w:sz w:val="28"/>
          <w:szCs w:val="28"/>
          <w:lang w:eastAsia="ru-RU"/>
        </w:rPr>
        <w:tab/>
        <w:t>96</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kern w:val="0"/>
          <w:sz w:val="28"/>
          <w:szCs w:val="28"/>
          <w:lang w:eastAsia="ru-RU"/>
        </w:rPr>
        <w:t>4.1.</w:t>
      </w:r>
      <w:r w:rsidRPr="00710B4F">
        <w:rPr>
          <w:rFonts w:ascii="Times New Roman" w:eastAsia="Times New Roman" w:hAnsi="Times New Roman" w:cs="Times New Roman"/>
          <w:kern w:val="0"/>
          <w:sz w:val="28"/>
          <w:szCs w:val="28"/>
          <w:lang w:eastAsia="ru-RU"/>
        </w:rPr>
        <w:tab/>
        <w:t xml:space="preserve"> </w:t>
      </w:r>
      <w:r w:rsidRPr="00710B4F">
        <w:rPr>
          <w:rFonts w:ascii="Times New Roman" w:eastAsia="Times New Roman" w:hAnsi="Times New Roman" w:cs="Times New Roman" w:hint="eastAsia"/>
          <w:kern w:val="0"/>
          <w:sz w:val="28"/>
          <w:szCs w:val="28"/>
          <w:lang w:eastAsia="ru-RU"/>
        </w:rPr>
        <w:t>Обоснование</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необходимости</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комплексной</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оценки</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эффективности</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гидроизоляционных</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систем</w:t>
      </w:r>
      <w:r w:rsidRPr="00710B4F">
        <w:rPr>
          <w:rFonts w:ascii="Times New Roman" w:eastAsia="Times New Roman" w:hAnsi="Times New Roman" w:cs="Times New Roman"/>
          <w:kern w:val="0"/>
          <w:sz w:val="28"/>
          <w:szCs w:val="28"/>
          <w:lang w:eastAsia="ru-RU"/>
        </w:rPr>
        <w:tab/>
        <w:t>96</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kern w:val="0"/>
          <w:sz w:val="28"/>
          <w:szCs w:val="28"/>
          <w:lang w:eastAsia="ru-RU"/>
        </w:rPr>
        <w:t>4.2.</w:t>
      </w:r>
      <w:r w:rsidRPr="00710B4F">
        <w:rPr>
          <w:rFonts w:ascii="Times New Roman" w:eastAsia="Times New Roman" w:hAnsi="Times New Roman" w:cs="Times New Roman"/>
          <w:kern w:val="0"/>
          <w:sz w:val="28"/>
          <w:szCs w:val="28"/>
          <w:lang w:eastAsia="ru-RU"/>
        </w:rPr>
        <w:tab/>
        <w:t xml:space="preserve"> </w:t>
      </w:r>
      <w:r w:rsidRPr="00710B4F">
        <w:rPr>
          <w:rFonts w:ascii="Times New Roman" w:eastAsia="Times New Roman" w:hAnsi="Times New Roman" w:cs="Times New Roman" w:hint="eastAsia"/>
          <w:kern w:val="0"/>
          <w:sz w:val="28"/>
          <w:szCs w:val="28"/>
          <w:lang w:eastAsia="ru-RU"/>
        </w:rPr>
        <w:t>Экспертно</w:t>
      </w:r>
      <w:r w:rsidRPr="00710B4F">
        <w:rPr>
          <w:rFonts w:ascii="Times New Roman" w:eastAsia="Times New Roman" w:hAnsi="Times New Roman" w:cs="Times New Roman"/>
          <w:kern w:val="0"/>
          <w:sz w:val="28"/>
          <w:szCs w:val="28"/>
          <w:lang w:eastAsia="ru-RU"/>
        </w:rPr>
        <w:t>-</w:t>
      </w:r>
      <w:r w:rsidRPr="00710B4F">
        <w:rPr>
          <w:rFonts w:ascii="Times New Roman" w:eastAsia="Times New Roman" w:hAnsi="Times New Roman" w:cs="Times New Roman" w:hint="eastAsia"/>
          <w:kern w:val="0"/>
          <w:sz w:val="28"/>
          <w:szCs w:val="28"/>
          <w:lang w:eastAsia="ru-RU"/>
        </w:rPr>
        <w:t>квалиметрический</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подход</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к</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комплексной</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оценке</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гидроизоляционных</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систем</w:t>
      </w:r>
      <w:r w:rsidRPr="00710B4F">
        <w:rPr>
          <w:rFonts w:ascii="Times New Roman" w:eastAsia="Times New Roman" w:hAnsi="Times New Roman" w:cs="Times New Roman"/>
          <w:kern w:val="0"/>
          <w:sz w:val="28"/>
          <w:szCs w:val="28"/>
          <w:lang w:eastAsia="ru-RU"/>
        </w:rPr>
        <w:tab/>
        <w:t>99</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kern w:val="0"/>
          <w:sz w:val="28"/>
          <w:szCs w:val="28"/>
          <w:lang w:eastAsia="ru-RU"/>
        </w:rPr>
        <w:lastRenderedPageBreak/>
        <w:t>4.3.</w:t>
      </w:r>
      <w:r w:rsidRPr="00710B4F">
        <w:rPr>
          <w:rFonts w:ascii="Times New Roman" w:eastAsia="Times New Roman" w:hAnsi="Times New Roman" w:cs="Times New Roman"/>
          <w:kern w:val="0"/>
          <w:sz w:val="28"/>
          <w:szCs w:val="28"/>
          <w:lang w:eastAsia="ru-RU"/>
        </w:rPr>
        <w:tab/>
        <w:t xml:space="preserve"> </w:t>
      </w:r>
      <w:r w:rsidRPr="00710B4F">
        <w:rPr>
          <w:rFonts w:ascii="Times New Roman" w:eastAsia="Times New Roman" w:hAnsi="Times New Roman" w:cs="Times New Roman" w:hint="eastAsia"/>
          <w:kern w:val="0"/>
          <w:sz w:val="28"/>
          <w:szCs w:val="28"/>
          <w:lang w:eastAsia="ru-RU"/>
        </w:rPr>
        <w:t>Формирование</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критериев</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оценки</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эффективности</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гидроизоляционных</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систем</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kern w:val="0"/>
          <w:sz w:val="28"/>
          <w:szCs w:val="28"/>
          <w:lang w:eastAsia="ru-RU"/>
        </w:rPr>
        <w:tab/>
        <w:t>104</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kern w:val="0"/>
          <w:sz w:val="28"/>
          <w:szCs w:val="28"/>
          <w:lang w:eastAsia="ru-RU"/>
        </w:rPr>
        <w:t>4.4.</w:t>
      </w:r>
      <w:r w:rsidRPr="00710B4F">
        <w:rPr>
          <w:rFonts w:ascii="Times New Roman" w:eastAsia="Times New Roman" w:hAnsi="Times New Roman" w:cs="Times New Roman"/>
          <w:kern w:val="0"/>
          <w:sz w:val="28"/>
          <w:szCs w:val="28"/>
          <w:lang w:eastAsia="ru-RU"/>
        </w:rPr>
        <w:tab/>
        <w:t xml:space="preserve"> </w:t>
      </w:r>
      <w:r w:rsidRPr="00710B4F">
        <w:rPr>
          <w:rFonts w:ascii="Times New Roman" w:eastAsia="Times New Roman" w:hAnsi="Times New Roman" w:cs="Times New Roman" w:hint="eastAsia"/>
          <w:kern w:val="0"/>
          <w:sz w:val="28"/>
          <w:szCs w:val="28"/>
          <w:lang w:eastAsia="ru-RU"/>
        </w:rPr>
        <w:t>Результаты</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оценки</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эффективности</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и</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выбора</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технологии</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ремонта</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и</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восстановления</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подземной</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гидроизоляции</w:t>
      </w:r>
      <w:r w:rsidRPr="00710B4F">
        <w:rPr>
          <w:rFonts w:ascii="Times New Roman" w:eastAsia="Times New Roman" w:hAnsi="Times New Roman" w:cs="Times New Roman"/>
          <w:kern w:val="0"/>
          <w:sz w:val="28"/>
          <w:szCs w:val="28"/>
          <w:lang w:eastAsia="ru-RU"/>
        </w:rPr>
        <w:tab/>
        <w:t>114</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kern w:val="0"/>
          <w:sz w:val="28"/>
          <w:szCs w:val="28"/>
          <w:lang w:eastAsia="ru-RU"/>
        </w:rPr>
        <w:t>4.5.</w:t>
      </w:r>
      <w:r w:rsidRPr="00710B4F">
        <w:rPr>
          <w:rFonts w:ascii="Times New Roman" w:eastAsia="Times New Roman" w:hAnsi="Times New Roman" w:cs="Times New Roman"/>
          <w:kern w:val="0"/>
          <w:sz w:val="28"/>
          <w:szCs w:val="28"/>
          <w:lang w:eastAsia="ru-RU"/>
        </w:rPr>
        <w:tab/>
        <w:t xml:space="preserve"> </w:t>
      </w:r>
      <w:r w:rsidRPr="00710B4F">
        <w:rPr>
          <w:rFonts w:ascii="Times New Roman" w:eastAsia="Times New Roman" w:hAnsi="Times New Roman" w:cs="Times New Roman" w:hint="eastAsia"/>
          <w:kern w:val="0"/>
          <w:sz w:val="28"/>
          <w:szCs w:val="28"/>
          <w:lang w:eastAsia="ru-RU"/>
        </w:rPr>
        <w:t>Выводы</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по</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главе</w:t>
      </w:r>
      <w:r w:rsidRPr="00710B4F">
        <w:rPr>
          <w:rFonts w:ascii="Times New Roman" w:eastAsia="Times New Roman" w:hAnsi="Times New Roman" w:cs="Times New Roman"/>
          <w:kern w:val="0"/>
          <w:sz w:val="28"/>
          <w:szCs w:val="28"/>
          <w:lang w:eastAsia="ru-RU"/>
        </w:rPr>
        <w:t xml:space="preserve"> 4</w:t>
      </w:r>
      <w:r w:rsidRPr="00710B4F">
        <w:rPr>
          <w:rFonts w:ascii="Times New Roman" w:eastAsia="Times New Roman" w:hAnsi="Times New Roman" w:cs="Times New Roman"/>
          <w:kern w:val="0"/>
          <w:sz w:val="28"/>
          <w:szCs w:val="28"/>
          <w:lang w:eastAsia="ru-RU"/>
        </w:rPr>
        <w:tab/>
        <w:t>128</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hint="eastAsia"/>
          <w:kern w:val="0"/>
          <w:sz w:val="28"/>
          <w:szCs w:val="28"/>
          <w:lang w:eastAsia="ru-RU"/>
        </w:rPr>
        <w:t>ЗАКЛЮЧЕНИЕ</w:t>
      </w:r>
      <w:r w:rsidRPr="00710B4F">
        <w:rPr>
          <w:rFonts w:ascii="Times New Roman" w:eastAsia="Times New Roman" w:hAnsi="Times New Roman" w:cs="Times New Roman"/>
          <w:kern w:val="0"/>
          <w:sz w:val="28"/>
          <w:szCs w:val="28"/>
          <w:lang w:eastAsia="ru-RU"/>
        </w:rPr>
        <w:tab/>
        <w:t>129</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hint="eastAsia"/>
          <w:kern w:val="0"/>
          <w:sz w:val="28"/>
          <w:szCs w:val="28"/>
          <w:lang w:eastAsia="ru-RU"/>
        </w:rPr>
        <w:t>СПИСОК</w:t>
      </w:r>
      <w:r w:rsidRPr="00710B4F">
        <w:rPr>
          <w:rFonts w:ascii="Times New Roman" w:eastAsia="Times New Roman" w:hAnsi="Times New Roman" w:cs="Times New Roman"/>
          <w:kern w:val="0"/>
          <w:sz w:val="28"/>
          <w:szCs w:val="28"/>
          <w:lang w:eastAsia="ru-RU"/>
        </w:rPr>
        <w:t xml:space="preserve"> </w:t>
      </w:r>
      <w:r w:rsidRPr="00710B4F">
        <w:rPr>
          <w:rFonts w:ascii="Times New Roman" w:eastAsia="Times New Roman" w:hAnsi="Times New Roman" w:cs="Times New Roman" w:hint="eastAsia"/>
          <w:kern w:val="0"/>
          <w:sz w:val="28"/>
          <w:szCs w:val="28"/>
          <w:lang w:eastAsia="ru-RU"/>
        </w:rPr>
        <w:t>ЛИТЕРАТУРЫ</w:t>
      </w:r>
      <w:r w:rsidRPr="00710B4F">
        <w:rPr>
          <w:rFonts w:ascii="Times New Roman" w:eastAsia="Times New Roman" w:hAnsi="Times New Roman" w:cs="Times New Roman"/>
          <w:kern w:val="0"/>
          <w:sz w:val="28"/>
          <w:szCs w:val="28"/>
          <w:lang w:eastAsia="ru-RU"/>
        </w:rPr>
        <w:tab/>
        <w:t>133</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hint="eastAsia"/>
          <w:kern w:val="0"/>
          <w:sz w:val="28"/>
          <w:szCs w:val="28"/>
          <w:lang w:eastAsia="ru-RU"/>
        </w:rPr>
        <w:t>ПРИЛОЖЕНИЕ</w:t>
      </w:r>
      <w:r w:rsidRPr="00710B4F">
        <w:rPr>
          <w:rFonts w:ascii="Times New Roman" w:eastAsia="Times New Roman" w:hAnsi="Times New Roman" w:cs="Times New Roman"/>
          <w:kern w:val="0"/>
          <w:sz w:val="28"/>
          <w:szCs w:val="28"/>
          <w:lang w:eastAsia="ru-RU"/>
        </w:rPr>
        <w:t xml:space="preserve"> 1</w:t>
      </w:r>
      <w:r w:rsidRPr="00710B4F">
        <w:rPr>
          <w:rFonts w:ascii="Times New Roman" w:eastAsia="Times New Roman" w:hAnsi="Times New Roman" w:cs="Times New Roman"/>
          <w:kern w:val="0"/>
          <w:sz w:val="28"/>
          <w:szCs w:val="28"/>
          <w:lang w:eastAsia="ru-RU"/>
        </w:rPr>
        <w:tab/>
        <w:t>146</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hint="eastAsia"/>
          <w:kern w:val="0"/>
          <w:sz w:val="28"/>
          <w:szCs w:val="28"/>
          <w:lang w:eastAsia="ru-RU"/>
        </w:rPr>
        <w:t>ПРИЛОЖЕНИЕ</w:t>
      </w:r>
      <w:r w:rsidRPr="00710B4F">
        <w:rPr>
          <w:rFonts w:ascii="Times New Roman" w:eastAsia="Times New Roman" w:hAnsi="Times New Roman" w:cs="Times New Roman"/>
          <w:kern w:val="0"/>
          <w:sz w:val="28"/>
          <w:szCs w:val="28"/>
          <w:lang w:eastAsia="ru-RU"/>
        </w:rPr>
        <w:t xml:space="preserve"> 2</w:t>
      </w:r>
      <w:r w:rsidRPr="00710B4F">
        <w:rPr>
          <w:rFonts w:ascii="Times New Roman" w:eastAsia="Times New Roman" w:hAnsi="Times New Roman" w:cs="Times New Roman"/>
          <w:kern w:val="0"/>
          <w:sz w:val="28"/>
          <w:szCs w:val="28"/>
          <w:lang w:eastAsia="ru-RU"/>
        </w:rPr>
        <w:tab/>
        <w:t>148</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hint="eastAsia"/>
          <w:kern w:val="0"/>
          <w:sz w:val="28"/>
          <w:szCs w:val="28"/>
          <w:lang w:eastAsia="ru-RU"/>
        </w:rPr>
        <w:t>ПРИЛОЖЕНИЕ</w:t>
      </w:r>
      <w:r w:rsidRPr="00710B4F">
        <w:rPr>
          <w:rFonts w:ascii="Times New Roman" w:eastAsia="Times New Roman" w:hAnsi="Times New Roman" w:cs="Times New Roman"/>
          <w:kern w:val="0"/>
          <w:sz w:val="28"/>
          <w:szCs w:val="28"/>
          <w:lang w:eastAsia="ru-RU"/>
        </w:rPr>
        <w:t xml:space="preserve"> 3</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kern w:val="0"/>
          <w:sz w:val="28"/>
          <w:szCs w:val="28"/>
          <w:lang w:eastAsia="ru-RU"/>
        </w:rPr>
        <w:t>150</w:t>
      </w:r>
    </w:p>
    <w:p w:rsidR="00710B4F" w:rsidRPr="00710B4F"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kern w:val="0"/>
          <w:sz w:val="28"/>
          <w:szCs w:val="28"/>
          <w:lang w:eastAsia="ru-RU"/>
        </w:rPr>
        <w:t xml:space="preserve"> </w:t>
      </w:r>
    </w:p>
    <w:p w:rsidR="00932694" w:rsidRDefault="00710B4F" w:rsidP="00710B4F">
      <w:pPr>
        <w:rPr>
          <w:rFonts w:ascii="Times New Roman" w:eastAsia="Times New Roman" w:hAnsi="Times New Roman" w:cs="Times New Roman"/>
          <w:kern w:val="0"/>
          <w:sz w:val="28"/>
          <w:szCs w:val="28"/>
          <w:lang w:eastAsia="ru-RU"/>
        </w:rPr>
      </w:pPr>
      <w:r w:rsidRPr="00710B4F">
        <w:rPr>
          <w:rFonts w:ascii="Times New Roman" w:eastAsia="Times New Roman" w:hAnsi="Times New Roman" w:cs="Times New Roman"/>
          <w:kern w:val="0"/>
          <w:sz w:val="28"/>
          <w:szCs w:val="28"/>
          <w:lang w:eastAsia="ru-RU"/>
        </w:rPr>
        <w:t>4</w:t>
      </w:r>
    </w:p>
    <w:p w:rsidR="00710B4F" w:rsidRDefault="00710B4F" w:rsidP="00710B4F"/>
    <w:p w:rsidR="00710B4F" w:rsidRDefault="00710B4F" w:rsidP="00710B4F"/>
    <w:p w:rsidR="00710B4F" w:rsidRDefault="00710B4F" w:rsidP="00710B4F">
      <w:r>
        <w:rPr>
          <w:rFonts w:hint="eastAsia"/>
        </w:rPr>
        <w:t>ЗАКЛЮЧЕНИЕ</w:t>
      </w:r>
    </w:p>
    <w:p w:rsidR="00710B4F" w:rsidRDefault="00710B4F" w:rsidP="00710B4F">
      <w:r>
        <w:rPr>
          <w:rFonts w:hint="eastAsia"/>
        </w:rPr>
        <w:t>Специалисты</w:t>
      </w:r>
      <w:r>
        <w:t></w:t>
      </w:r>
      <w:r>
        <w:rPr>
          <w:rFonts w:hint="eastAsia"/>
        </w:rPr>
        <w:t>строительной</w:t>
      </w:r>
      <w:r>
        <w:t></w:t>
      </w:r>
      <w:r>
        <w:rPr>
          <w:rFonts w:hint="eastAsia"/>
        </w:rPr>
        <w:t>отрасли</w:t>
      </w:r>
      <w:r>
        <w:t></w:t>
      </w:r>
      <w:r>
        <w:rPr>
          <w:rFonts w:hint="eastAsia"/>
        </w:rPr>
        <w:t>на</w:t>
      </w:r>
      <w:r>
        <w:t></w:t>
      </w:r>
      <w:r>
        <w:rPr>
          <w:rFonts w:hint="eastAsia"/>
        </w:rPr>
        <w:t>стадии</w:t>
      </w:r>
      <w:r>
        <w:t></w:t>
      </w:r>
      <w:r>
        <w:rPr>
          <w:rFonts w:hint="eastAsia"/>
        </w:rPr>
        <w:t>проектирования</w:t>
      </w:r>
      <w:r>
        <w:t></w:t>
      </w:r>
      <w:r>
        <w:t></w:t>
      </w:r>
      <w:r>
        <w:rPr>
          <w:rFonts w:hint="eastAsia"/>
        </w:rPr>
        <w:t>ремонтных</w:t>
      </w:r>
      <w:r>
        <w:t></w:t>
      </w:r>
      <w:r>
        <w:rPr>
          <w:rFonts w:hint="eastAsia"/>
        </w:rPr>
        <w:t>работ</w:t>
      </w:r>
      <w:r>
        <w:t></w:t>
      </w:r>
      <w:r>
        <w:rPr>
          <w:rFonts w:hint="eastAsia"/>
        </w:rPr>
        <w:t>стремятся</w:t>
      </w:r>
      <w:r>
        <w:t></w:t>
      </w:r>
      <w:r>
        <w:rPr>
          <w:rFonts w:hint="eastAsia"/>
        </w:rPr>
        <w:t>снизить</w:t>
      </w:r>
      <w:r>
        <w:t></w:t>
      </w:r>
      <w:r>
        <w:rPr>
          <w:rFonts w:hint="eastAsia"/>
        </w:rPr>
        <w:t>трудоемкость</w:t>
      </w:r>
      <w:r>
        <w:t></w:t>
      </w:r>
      <w:r>
        <w:t></w:t>
      </w:r>
      <w:r>
        <w:rPr>
          <w:rFonts w:hint="eastAsia"/>
        </w:rPr>
        <w:t>продолжительность</w:t>
      </w:r>
      <w:r>
        <w:t></w:t>
      </w:r>
      <w:r>
        <w:rPr>
          <w:rFonts w:hint="eastAsia"/>
        </w:rPr>
        <w:t>и</w:t>
      </w:r>
      <w:r>
        <w:t></w:t>
      </w:r>
      <w:r>
        <w:rPr>
          <w:rFonts w:hint="eastAsia"/>
        </w:rPr>
        <w:t>стоимость</w:t>
      </w:r>
      <w:r>
        <w:t></w:t>
      </w:r>
      <w:r>
        <w:rPr>
          <w:rFonts w:hint="eastAsia"/>
        </w:rPr>
        <w:t>строительства</w:t>
      </w:r>
      <w:r>
        <w:t></w:t>
      </w:r>
      <w:r>
        <w:rPr>
          <w:rFonts w:hint="eastAsia"/>
        </w:rPr>
        <w:t>за</w:t>
      </w:r>
      <w:r>
        <w:t></w:t>
      </w:r>
      <w:r>
        <w:rPr>
          <w:rFonts w:hint="eastAsia"/>
        </w:rPr>
        <w:t>счёт</w:t>
      </w:r>
      <w:r>
        <w:t></w:t>
      </w:r>
      <w:r>
        <w:rPr>
          <w:rFonts w:hint="eastAsia"/>
        </w:rPr>
        <w:t>совершенствования</w:t>
      </w:r>
      <w:r>
        <w:t></w:t>
      </w:r>
      <w:r>
        <w:rPr>
          <w:rFonts w:hint="eastAsia"/>
        </w:rPr>
        <w:t>комплекса</w:t>
      </w:r>
      <w:r>
        <w:t></w:t>
      </w:r>
      <w:r>
        <w:rPr>
          <w:rFonts w:hint="eastAsia"/>
        </w:rPr>
        <w:t>технологических</w:t>
      </w:r>
      <w:r>
        <w:t></w:t>
      </w:r>
      <w:r>
        <w:rPr>
          <w:rFonts w:hint="eastAsia"/>
        </w:rPr>
        <w:t>процессов</w:t>
      </w:r>
      <w:r>
        <w:t></w:t>
      </w:r>
    </w:p>
    <w:p w:rsidR="00710B4F" w:rsidRDefault="00710B4F" w:rsidP="00710B4F">
      <w:r>
        <w:rPr>
          <w:rFonts w:hint="eastAsia"/>
        </w:rPr>
        <w:t>Совершенствование</w:t>
      </w:r>
      <w:r>
        <w:t></w:t>
      </w:r>
      <w:r>
        <w:rPr>
          <w:rFonts w:hint="eastAsia"/>
        </w:rPr>
        <w:t>технологии</w:t>
      </w:r>
      <w:r>
        <w:t></w:t>
      </w:r>
      <w:r>
        <w:rPr>
          <w:rFonts w:hint="eastAsia"/>
        </w:rPr>
        <w:t>устройства</w:t>
      </w:r>
      <w:r>
        <w:t></w:t>
      </w:r>
      <w:r>
        <w:rPr>
          <w:rFonts w:hint="eastAsia"/>
        </w:rPr>
        <w:t>подземной</w:t>
      </w:r>
      <w:r>
        <w:t></w:t>
      </w:r>
      <w:r>
        <w:rPr>
          <w:rFonts w:hint="eastAsia"/>
        </w:rPr>
        <w:t>инъекционной</w:t>
      </w:r>
      <w:r>
        <w:t></w:t>
      </w:r>
      <w:r>
        <w:rPr>
          <w:rFonts w:hint="eastAsia"/>
        </w:rPr>
        <w:t>гидроизоляции</w:t>
      </w:r>
      <w:r>
        <w:t></w:t>
      </w:r>
      <w:r>
        <w:rPr>
          <w:rFonts w:hint="eastAsia"/>
        </w:rPr>
        <w:t>в</w:t>
      </w:r>
      <w:r>
        <w:t></w:t>
      </w:r>
      <w:r>
        <w:rPr>
          <w:rFonts w:hint="eastAsia"/>
        </w:rPr>
        <w:t>стесненных</w:t>
      </w:r>
      <w:r>
        <w:t></w:t>
      </w:r>
      <w:r>
        <w:rPr>
          <w:rFonts w:hint="eastAsia"/>
        </w:rPr>
        <w:t>условиях</w:t>
      </w:r>
      <w:r>
        <w:t></w:t>
      </w:r>
      <w:r>
        <w:rPr>
          <w:rFonts w:hint="eastAsia"/>
        </w:rPr>
        <w:t>с</w:t>
      </w:r>
      <w:r>
        <w:t></w:t>
      </w:r>
      <w:r>
        <w:rPr>
          <w:rFonts w:hint="eastAsia"/>
        </w:rPr>
        <w:t>учетом</w:t>
      </w:r>
      <w:r>
        <w:t></w:t>
      </w:r>
      <w:r>
        <w:rPr>
          <w:rFonts w:hint="eastAsia"/>
        </w:rPr>
        <w:t>сохранения</w:t>
      </w:r>
      <w:r>
        <w:t></w:t>
      </w:r>
      <w:r>
        <w:rPr>
          <w:rFonts w:hint="eastAsia"/>
        </w:rPr>
        <w:t>общих</w:t>
      </w:r>
      <w:r>
        <w:t></w:t>
      </w:r>
      <w:r>
        <w:rPr>
          <w:rFonts w:hint="eastAsia"/>
        </w:rPr>
        <w:t>принципов</w:t>
      </w:r>
      <w:r>
        <w:t></w:t>
      </w:r>
      <w:r>
        <w:rPr>
          <w:rFonts w:hint="eastAsia"/>
        </w:rPr>
        <w:t>технологии</w:t>
      </w:r>
      <w:r>
        <w:t></w:t>
      </w:r>
      <w:r>
        <w:rPr>
          <w:rFonts w:hint="eastAsia"/>
        </w:rPr>
        <w:t>происходит</w:t>
      </w:r>
      <w:r>
        <w:t></w:t>
      </w:r>
      <w:r>
        <w:rPr>
          <w:rFonts w:hint="eastAsia"/>
        </w:rPr>
        <w:t>по</w:t>
      </w:r>
      <w:r>
        <w:t></w:t>
      </w:r>
      <w:r>
        <w:rPr>
          <w:rFonts w:hint="eastAsia"/>
        </w:rPr>
        <w:t>причине</w:t>
      </w:r>
      <w:r>
        <w:t></w:t>
      </w:r>
      <w:r>
        <w:rPr>
          <w:rFonts w:hint="eastAsia"/>
        </w:rPr>
        <w:t>внедрения</w:t>
      </w:r>
      <w:r>
        <w:t></w:t>
      </w:r>
      <w:r>
        <w:rPr>
          <w:rFonts w:hint="eastAsia"/>
        </w:rPr>
        <w:t>разнообразных</w:t>
      </w:r>
      <w:r>
        <w:t></w:t>
      </w:r>
      <w:r>
        <w:rPr>
          <w:rFonts w:hint="eastAsia"/>
        </w:rPr>
        <w:t>технологических</w:t>
      </w:r>
      <w:r>
        <w:t></w:t>
      </w:r>
      <w:r>
        <w:rPr>
          <w:rFonts w:hint="eastAsia"/>
        </w:rPr>
        <w:t>решений</w:t>
      </w:r>
      <w:r>
        <w:t></w:t>
      </w:r>
      <w:r>
        <w:rPr>
          <w:rFonts w:hint="eastAsia"/>
        </w:rPr>
        <w:t>и</w:t>
      </w:r>
      <w:r>
        <w:t></w:t>
      </w:r>
      <w:r>
        <w:rPr>
          <w:rFonts w:hint="eastAsia"/>
        </w:rPr>
        <w:t>материалов</w:t>
      </w:r>
      <w:r>
        <w:t></w:t>
      </w:r>
      <w:r>
        <w:t></w:t>
      </w:r>
      <w:r>
        <w:rPr>
          <w:rFonts w:hint="eastAsia"/>
        </w:rPr>
        <w:t>Повышение</w:t>
      </w:r>
      <w:r>
        <w:t></w:t>
      </w:r>
      <w:r>
        <w:rPr>
          <w:rFonts w:hint="eastAsia"/>
        </w:rPr>
        <w:t>технологичности</w:t>
      </w:r>
      <w:r>
        <w:t></w:t>
      </w:r>
      <w:r>
        <w:rPr>
          <w:rFonts w:hint="eastAsia"/>
        </w:rPr>
        <w:t>устройства</w:t>
      </w:r>
      <w:r>
        <w:t></w:t>
      </w:r>
      <w:r>
        <w:rPr>
          <w:rFonts w:hint="eastAsia"/>
        </w:rPr>
        <w:t>подземной</w:t>
      </w:r>
      <w:r>
        <w:t></w:t>
      </w:r>
      <w:r>
        <w:rPr>
          <w:rFonts w:hint="eastAsia"/>
        </w:rPr>
        <w:t>инъекционной</w:t>
      </w:r>
      <w:r>
        <w:t></w:t>
      </w:r>
      <w:r>
        <w:rPr>
          <w:rFonts w:hint="eastAsia"/>
        </w:rPr>
        <w:t>гидроизоляции</w:t>
      </w:r>
      <w:r>
        <w:t></w:t>
      </w:r>
      <w:r>
        <w:rPr>
          <w:rFonts w:hint="eastAsia"/>
        </w:rPr>
        <w:t>влечёт</w:t>
      </w:r>
      <w:r>
        <w:t></w:t>
      </w:r>
      <w:r>
        <w:rPr>
          <w:rFonts w:hint="eastAsia"/>
        </w:rPr>
        <w:t>к</w:t>
      </w:r>
      <w:r>
        <w:t></w:t>
      </w:r>
      <w:r>
        <w:rPr>
          <w:rFonts w:hint="eastAsia"/>
        </w:rPr>
        <w:t>снижению</w:t>
      </w:r>
      <w:r>
        <w:t></w:t>
      </w:r>
      <w:r>
        <w:rPr>
          <w:rFonts w:hint="eastAsia"/>
        </w:rPr>
        <w:t>частых</w:t>
      </w:r>
      <w:r>
        <w:t></w:t>
      </w:r>
      <w:r>
        <w:rPr>
          <w:rFonts w:hint="eastAsia"/>
        </w:rPr>
        <w:t>и</w:t>
      </w:r>
      <w:r>
        <w:t></w:t>
      </w:r>
      <w:r>
        <w:rPr>
          <w:rFonts w:hint="eastAsia"/>
        </w:rPr>
        <w:t>ранних</w:t>
      </w:r>
      <w:r>
        <w:t></w:t>
      </w:r>
      <w:r>
        <w:t></w:t>
      </w:r>
      <w:r>
        <w:rPr>
          <w:rFonts w:hint="eastAsia"/>
        </w:rPr>
        <w:t>отказов</w:t>
      </w:r>
      <w:r>
        <w:t></w:t>
      </w:r>
      <w:r>
        <w:t></w:t>
      </w:r>
      <w:r>
        <w:rPr>
          <w:rFonts w:hint="eastAsia"/>
        </w:rPr>
        <w:t>системы</w:t>
      </w:r>
      <w:r>
        <w:t></w:t>
      </w:r>
      <w:r>
        <w:rPr>
          <w:rFonts w:hint="eastAsia"/>
        </w:rPr>
        <w:t>и</w:t>
      </w:r>
      <w:r>
        <w:t></w:t>
      </w:r>
      <w:r>
        <w:rPr>
          <w:rFonts w:hint="eastAsia"/>
        </w:rPr>
        <w:t>обеспечивает</w:t>
      </w:r>
      <w:r>
        <w:t></w:t>
      </w:r>
      <w:r>
        <w:rPr>
          <w:rFonts w:hint="eastAsia"/>
        </w:rPr>
        <w:t>требуемое</w:t>
      </w:r>
      <w:r>
        <w:t></w:t>
      </w:r>
      <w:r>
        <w:rPr>
          <w:rFonts w:hint="eastAsia"/>
        </w:rPr>
        <w:t>качество</w:t>
      </w:r>
      <w:r>
        <w:t></w:t>
      </w:r>
      <w:r>
        <w:rPr>
          <w:rFonts w:hint="eastAsia"/>
        </w:rPr>
        <w:t>и</w:t>
      </w:r>
      <w:r>
        <w:t></w:t>
      </w:r>
      <w:r>
        <w:rPr>
          <w:rFonts w:hint="eastAsia"/>
        </w:rPr>
        <w:t>долговечность</w:t>
      </w:r>
      <w:r>
        <w:t></w:t>
      </w:r>
      <w:r>
        <w:rPr>
          <w:rFonts w:hint="eastAsia"/>
        </w:rPr>
        <w:t>как</w:t>
      </w:r>
      <w:r>
        <w:t></w:t>
      </w:r>
      <w:r>
        <w:rPr>
          <w:rFonts w:hint="eastAsia"/>
        </w:rPr>
        <w:t>подземных</w:t>
      </w:r>
      <w:r>
        <w:t></w:t>
      </w:r>
      <w:r>
        <w:rPr>
          <w:rFonts w:hint="eastAsia"/>
        </w:rPr>
        <w:t>конструкций</w:t>
      </w:r>
      <w:r>
        <w:t></w:t>
      </w:r>
      <w:r>
        <w:t></w:t>
      </w:r>
      <w:r>
        <w:t></w:t>
      </w:r>
      <w:r>
        <w:rPr>
          <w:rFonts w:hint="eastAsia"/>
        </w:rPr>
        <w:t>фундаментов</w:t>
      </w:r>
      <w:r>
        <w:t></w:t>
      </w:r>
      <w:r>
        <w:t></w:t>
      </w:r>
      <w:r>
        <w:rPr>
          <w:rFonts w:hint="eastAsia"/>
        </w:rPr>
        <w:t>так</w:t>
      </w:r>
      <w:r>
        <w:t></w:t>
      </w:r>
      <w:r>
        <w:rPr>
          <w:rFonts w:hint="eastAsia"/>
        </w:rPr>
        <w:t>и</w:t>
      </w:r>
      <w:r>
        <w:t></w:t>
      </w:r>
      <w:r>
        <w:rPr>
          <w:rFonts w:hint="eastAsia"/>
        </w:rPr>
        <w:t>самой</w:t>
      </w:r>
      <w:r>
        <w:t></w:t>
      </w:r>
      <w:r>
        <w:rPr>
          <w:rFonts w:hint="eastAsia"/>
        </w:rPr>
        <w:t>ограждающей</w:t>
      </w:r>
      <w:r>
        <w:t></w:t>
      </w:r>
      <w:r>
        <w:rPr>
          <w:rFonts w:hint="eastAsia"/>
        </w:rPr>
        <w:t>конструкции</w:t>
      </w:r>
      <w:r>
        <w:t></w:t>
      </w:r>
      <w:r>
        <w:t></w:t>
      </w:r>
      <w:r>
        <w:t></w:t>
      </w:r>
      <w:r>
        <w:rPr>
          <w:rFonts w:hint="eastAsia"/>
        </w:rPr>
        <w:t>гидроизоляции</w:t>
      </w:r>
      <w:r>
        <w:t></w:t>
      </w:r>
    </w:p>
    <w:p w:rsidR="00710B4F" w:rsidRDefault="00710B4F" w:rsidP="00710B4F">
      <w:r>
        <w:rPr>
          <w:rFonts w:hint="eastAsia"/>
        </w:rPr>
        <w:t>С</w:t>
      </w:r>
      <w:r>
        <w:t></w:t>
      </w:r>
      <w:r>
        <w:rPr>
          <w:rFonts w:hint="eastAsia"/>
        </w:rPr>
        <w:t>учетом</w:t>
      </w:r>
      <w:r>
        <w:t></w:t>
      </w:r>
      <w:r>
        <w:rPr>
          <w:rFonts w:hint="eastAsia"/>
        </w:rPr>
        <w:t>роста</w:t>
      </w:r>
      <w:r>
        <w:t></w:t>
      </w:r>
      <w:r>
        <w:rPr>
          <w:rFonts w:hint="eastAsia"/>
        </w:rPr>
        <w:t>ремонтных</w:t>
      </w:r>
      <w:r>
        <w:t></w:t>
      </w:r>
      <w:r>
        <w:rPr>
          <w:rFonts w:hint="eastAsia"/>
        </w:rPr>
        <w:t>работ</w:t>
      </w:r>
      <w:r>
        <w:t></w:t>
      </w:r>
      <w:r>
        <w:t></w:t>
      </w:r>
      <w:r>
        <w:rPr>
          <w:rFonts w:hint="eastAsia"/>
        </w:rPr>
        <w:t>в</w:t>
      </w:r>
      <w:r>
        <w:t></w:t>
      </w:r>
      <w:r>
        <w:rPr>
          <w:rFonts w:hint="eastAsia"/>
        </w:rPr>
        <w:t>частности</w:t>
      </w:r>
      <w:r>
        <w:t></w:t>
      </w:r>
      <w:r>
        <w:rPr>
          <w:rFonts w:hint="eastAsia"/>
        </w:rPr>
        <w:t>гидроизоляционных</w:t>
      </w:r>
      <w:r>
        <w:t></w:t>
      </w:r>
      <w:r>
        <w:t></w:t>
      </w:r>
      <w:r>
        <w:rPr>
          <w:rFonts w:hint="eastAsia"/>
        </w:rPr>
        <w:t>за</w:t>
      </w:r>
      <w:r>
        <w:t></w:t>
      </w:r>
      <w:r>
        <w:rPr>
          <w:rFonts w:hint="eastAsia"/>
        </w:rPr>
        <w:t>последние</w:t>
      </w:r>
      <w:r>
        <w:t></w:t>
      </w:r>
      <w:r>
        <w:rPr>
          <w:rFonts w:hint="eastAsia"/>
        </w:rPr>
        <w:t>годы</w:t>
      </w:r>
      <w:r>
        <w:t></w:t>
      </w:r>
      <w:r>
        <w:rPr>
          <w:rFonts w:hint="eastAsia"/>
        </w:rPr>
        <w:t>создаются</w:t>
      </w:r>
      <w:r>
        <w:t></w:t>
      </w:r>
      <w:r>
        <w:rPr>
          <w:rFonts w:hint="eastAsia"/>
        </w:rPr>
        <w:t>новые</w:t>
      </w:r>
      <w:r>
        <w:t></w:t>
      </w:r>
      <w:r>
        <w:rPr>
          <w:rFonts w:hint="eastAsia"/>
        </w:rPr>
        <w:t>и</w:t>
      </w:r>
      <w:r>
        <w:t></w:t>
      </w:r>
      <w:r>
        <w:rPr>
          <w:rFonts w:hint="eastAsia"/>
        </w:rPr>
        <w:t>совершенствуются</w:t>
      </w:r>
      <w:r>
        <w:t></w:t>
      </w:r>
      <w:r>
        <w:rPr>
          <w:rFonts w:hint="eastAsia"/>
        </w:rPr>
        <w:t>традиционные</w:t>
      </w:r>
      <w:r>
        <w:t></w:t>
      </w:r>
      <w:r>
        <w:rPr>
          <w:rFonts w:hint="eastAsia"/>
        </w:rPr>
        <w:t>гидроизоляционные</w:t>
      </w:r>
      <w:r>
        <w:t></w:t>
      </w:r>
      <w:r>
        <w:rPr>
          <w:rFonts w:hint="eastAsia"/>
        </w:rPr>
        <w:t>системы</w:t>
      </w:r>
      <w:r>
        <w:t></w:t>
      </w:r>
      <w:r>
        <w:t></w:t>
      </w:r>
      <w:r>
        <w:rPr>
          <w:rFonts w:hint="eastAsia"/>
        </w:rPr>
        <w:t>Стоит</w:t>
      </w:r>
      <w:r>
        <w:t></w:t>
      </w:r>
      <w:r>
        <w:rPr>
          <w:rFonts w:hint="eastAsia"/>
        </w:rPr>
        <w:t>отметить</w:t>
      </w:r>
      <w:r>
        <w:t></w:t>
      </w:r>
      <w:r>
        <w:t></w:t>
      </w:r>
      <w:r>
        <w:rPr>
          <w:rFonts w:hint="eastAsia"/>
        </w:rPr>
        <w:t>что</w:t>
      </w:r>
      <w:r>
        <w:t></w:t>
      </w:r>
      <w:r>
        <w:rPr>
          <w:rFonts w:hint="eastAsia"/>
        </w:rPr>
        <w:t>действующая</w:t>
      </w:r>
      <w:r>
        <w:t></w:t>
      </w:r>
      <w:r>
        <w:rPr>
          <w:rFonts w:hint="eastAsia"/>
        </w:rPr>
        <w:t>система</w:t>
      </w:r>
      <w:r>
        <w:t></w:t>
      </w:r>
      <w:r>
        <w:rPr>
          <w:rFonts w:hint="eastAsia"/>
        </w:rPr>
        <w:t>от</w:t>
      </w:r>
      <w:r>
        <w:rPr>
          <w:rFonts w:hint="eastAsia"/>
        </w:rPr>
        <w:lastRenderedPageBreak/>
        <w:t>ечественных</w:t>
      </w:r>
      <w:r>
        <w:t></w:t>
      </w:r>
      <w:r>
        <w:rPr>
          <w:rFonts w:hint="eastAsia"/>
        </w:rPr>
        <w:t>нормативно</w:t>
      </w:r>
      <w:r>
        <w:t></w:t>
      </w:r>
      <w:r>
        <w:rPr>
          <w:rFonts w:hint="eastAsia"/>
        </w:rPr>
        <w:t>технических</w:t>
      </w:r>
      <w:r>
        <w:t></w:t>
      </w:r>
      <w:r>
        <w:rPr>
          <w:rFonts w:hint="eastAsia"/>
        </w:rPr>
        <w:t>документов</w:t>
      </w:r>
      <w:r>
        <w:t></w:t>
      </w:r>
      <w:r>
        <w:rPr>
          <w:rFonts w:hint="eastAsia"/>
        </w:rPr>
        <w:t>не</w:t>
      </w:r>
      <w:r>
        <w:t></w:t>
      </w:r>
      <w:r>
        <w:rPr>
          <w:rFonts w:hint="eastAsia"/>
        </w:rPr>
        <w:t>может</w:t>
      </w:r>
      <w:r>
        <w:t></w:t>
      </w:r>
      <w:r>
        <w:rPr>
          <w:rFonts w:hint="eastAsia"/>
        </w:rPr>
        <w:t>учитывать</w:t>
      </w:r>
      <w:r>
        <w:t></w:t>
      </w:r>
      <w:r>
        <w:rPr>
          <w:rFonts w:hint="eastAsia"/>
        </w:rPr>
        <w:t>все</w:t>
      </w:r>
      <w:r>
        <w:t></w:t>
      </w:r>
      <w:r>
        <w:rPr>
          <w:rFonts w:hint="eastAsia"/>
        </w:rPr>
        <w:t>особенности</w:t>
      </w:r>
      <w:r>
        <w:t></w:t>
      </w:r>
      <w:r>
        <w:rPr>
          <w:rFonts w:hint="eastAsia"/>
        </w:rPr>
        <w:t>технологических</w:t>
      </w:r>
      <w:r>
        <w:t></w:t>
      </w:r>
      <w:r>
        <w:rPr>
          <w:rFonts w:hint="eastAsia"/>
        </w:rPr>
        <w:t>решений</w:t>
      </w:r>
      <w:r>
        <w:t></w:t>
      </w:r>
      <w:r>
        <w:rPr>
          <w:rFonts w:hint="eastAsia"/>
        </w:rPr>
        <w:t>инъекционной</w:t>
      </w:r>
      <w:r>
        <w:t></w:t>
      </w:r>
      <w:r>
        <w:rPr>
          <w:rFonts w:hint="eastAsia"/>
        </w:rPr>
        <w:t>гидроизоляции</w:t>
      </w:r>
      <w:r>
        <w:t></w:t>
      </w:r>
      <w:r>
        <w:t></w:t>
      </w:r>
      <w:r>
        <w:rPr>
          <w:rFonts w:hint="eastAsia"/>
        </w:rPr>
        <w:t>поскольку</w:t>
      </w:r>
      <w:r>
        <w:t></w:t>
      </w:r>
      <w:r>
        <w:rPr>
          <w:rFonts w:hint="eastAsia"/>
        </w:rPr>
        <w:t>разрабатывались</w:t>
      </w:r>
      <w:r>
        <w:t></w:t>
      </w:r>
      <w:r>
        <w:rPr>
          <w:rFonts w:hint="eastAsia"/>
        </w:rPr>
        <w:t>в</w:t>
      </w:r>
      <w:r>
        <w:t></w:t>
      </w:r>
      <w:r>
        <w:rPr>
          <w:rFonts w:hint="eastAsia"/>
        </w:rPr>
        <w:t>тот</w:t>
      </w:r>
      <w:r>
        <w:t></w:t>
      </w:r>
      <w:r>
        <w:rPr>
          <w:rFonts w:hint="eastAsia"/>
        </w:rPr>
        <w:t>период</w:t>
      </w:r>
      <w:r>
        <w:t></w:t>
      </w:r>
      <w:r>
        <w:t></w:t>
      </w:r>
      <w:r>
        <w:rPr>
          <w:rFonts w:hint="eastAsia"/>
        </w:rPr>
        <w:t>когда</w:t>
      </w:r>
      <w:r>
        <w:t></w:t>
      </w:r>
      <w:r>
        <w:rPr>
          <w:rFonts w:hint="eastAsia"/>
        </w:rPr>
        <w:t>подобные</w:t>
      </w:r>
      <w:r>
        <w:t></w:t>
      </w:r>
      <w:r>
        <w:rPr>
          <w:rFonts w:hint="eastAsia"/>
        </w:rPr>
        <w:t>решения</w:t>
      </w:r>
      <w:r>
        <w:t></w:t>
      </w:r>
      <w:r>
        <w:rPr>
          <w:rFonts w:hint="eastAsia"/>
        </w:rPr>
        <w:t>ещё</w:t>
      </w:r>
      <w:r>
        <w:t></w:t>
      </w:r>
      <w:r>
        <w:rPr>
          <w:rFonts w:hint="eastAsia"/>
        </w:rPr>
        <w:t>не</w:t>
      </w:r>
      <w:r>
        <w:t></w:t>
      </w:r>
      <w:r>
        <w:rPr>
          <w:rFonts w:hint="eastAsia"/>
        </w:rPr>
        <w:t>применялись</w:t>
      </w:r>
      <w:r>
        <w:t></w:t>
      </w:r>
      <w:r>
        <w:rPr>
          <w:rFonts w:hint="eastAsia"/>
        </w:rPr>
        <w:t>в</w:t>
      </w:r>
      <w:r>
        <w:t></w:t>
      </w:r>
      <w:r>
        <w:rPr>
          <w:rFonts w:hint="eastAsia"/>
        </w:rPr>
        <w:t>России</w:t>
      </w:r>
      <w:r>
        <w:t></w:t>
      </w:r>
      <w:r>
        <w:t></w:t>
      </w:r>
      <w:r>
        <w:rPr>
          <w:rFonts w:hint="eastAsia"/>
        </w:rPr>
        <w:t>Однако</w:t>
      </w:r>
      <w:r>
        <w:t></w:t>
      </w:r>
      <w:r>
        <w:rPr>
          <w:rFonts w:hint="eastAsia"/>
        </w:rPr>
        <w:t>эти</w:t>
      </w:r>
      <w:r>
        <w:t></w:t>
      </w:r>
      <w:r>
        <w:rPr>
          <w:rFonts w:hint="eastAsia"/>
        </w:rPr>
        <w:t>документы</w:t>
      </w:r>
      <w:r>
        <w:t></w:t>
      </w:r>
      <w:r>
        <w:rPr>
          <w:rFonts w:hint="eastAsia"/>
        </w:rPr>
        <w:t>определяют</w:t>
      </w:r>
      <w:r>
        <w:t></w:t>
      </w:r>
      <w:r>
        <w:rPr>
          <w:rFonts w:hint="eastAsia"/>
        </w:rPr>
        <w:t>общие</w:t>
      </w:r>
      <w:r>
        <w:t></w:t>
      </w:r>
      <w:r>
        <w:rPr>
          <w:rFonts w:hint="eastAsia"/>
        </w:rPr>
        <w:t>принципы</w:t>
      </w:r>
      <w:r>
        <w:t></w:t>
      </w:r>
      <w:r>
        <w:rPr>
          <w:rFonts w:hint="eastAsia"/>
        </w:rPr>
        <w:t>технологического</w:t>
      </w:r>
      <w:r>
        <w:t></w:t>
      </w:r>
      <w:r>
        <w:rPr>
          <w:rFonts w:hint="eastAsia"/>
        </w:rPr>
        <w:t>проектирования</w:t>
      </w:r>
      <w:r>
        <w:t></w:t>
      </w:r>
      <w:r>
        <w:rPr>
          <w:rFonts w:hint="eastAsia"/>
        </w:rPr>
        <w:t>и</w:t>
      </w:r>
      <w:r>
        <w:t></w:t>
      </w:r>
      <w:r>
        <w:rPr>
          <w:rFonts w:hint="eastAsia"/>
        </w:rPr>
        <w:t>возможность</w:t>
      </w:r>
      <w:r>
        <w:t></w:t>
      </w:r>
      <w:r>
        <w:rPr>
          <w:rFonts w:hint="eastAsia"/>
        </w:rPr>
        <w:t>применения</w:t>
      </w:r>
      <w:r>
        <w:t></w:t>
      </w:r>
      <w:r>
        <w:rPr>
          <w:rFonts w:hint="eastAsia"/>
        </w:rPr>
        <w:t>таких</w:t>
      </w:r>
      <w:r>
        <w:t></w:t>
      </w:r>
      <w:r>
        <w:rPr>
          <w:rFonts w:hint="eastAsia"/>
        </w:rPr>
        <w:t>систем</w:t>
      </w:r>
      <w:r>
        <w:t></w:t>
      </w:r>
    </w:p>
    <w:p w:rsidR="00710B4F" w:rsidRDefault="00710B4F" w:rsidP="00710B4F">
      <w:r>
        <w:rPr>
          <w:rFonts w:hint="eastAsia"/>
        </w:rPr>
        <w:t>Одним</w:t>
      </w:r>
      <w:r>
        <w:t></w:t>
      </w:r>
      <w:r>
        <w:rPr>
          <w:rFonts w:hint="eastAsia"/>
        </w:rPr>
        <w:t>из</w:t>
      </w:r>
      <w:r>
        <w:t></w:t>
      </w:r>
      <w:r>
        <w:rPr>
          <w:rFonts w:hint="eastAsia"/>
        </w:rPr>
        <w:t>направлений</w:t>
      </w:r>
      <w:r>
        <w:t></w:t>
      </w:r>
      <w:r>
        <w:rPr>
          <w:rFonts w:hint="eastAsia"/>
        </w:rPr>
        <w:t>совершенствования</w:t>
      </w:r>
      <w:r>
        <w:t></w:t>
      </w:r>
      <w:r>
        <w:rPr>
          <w:rFonts w:hint="eastAsia"/>
        </w:rPr>
        <w:t>технологии</w:t>
      </w:r>
      <w:r>
        <w:t></w:t>
      </w:r>
      <w:r>
        <w:rPr>
          <w:rFonts w:hint="eastAsia"/>
        </w:rPr>
        <w:t>устройства</w:t>
      </w:r>
      <w:r>
        <w:t></w:t>
      </w:r>
      <w:r>
        <w:rPr>
          <w:rFonts w:hint="eastAsia"/>
        </w:rPr>
        <w:t>гидроизоляции</w:t>
      </w:r>
      <w:r>
        <w:t></w:t>
      </w:r>
      <w:r>
        <w:rPr>
          <w:rFonts w:hint="eastAsia"/>
        </w:rPr>
        <w:t>в</w:t>
      </w:r>
      <w:r>
        <w:t></w:t>
      </w:r>
      <w:r>
        <w:rPr>
          <w:rFonts w:hint="eastAsia"/>
        </w:rPr>
        <w:t>стесненных</w:t>
      </w:r>
      <w:r>
        <w:t></w:t>
      </w:r>
      <w:r>
        <w:rPr>
          <w:rFonts w:hint="eastAsia"/>
        </w:rPr>
        <w:t>условиях</w:t>
      </w:r>
      <w:r>
        <w:t></w:t>
      </w:r>
      <w:r>
        <w:rPr>
          <w:rFonts w:hint="eastAsia"/>
        </w:rPr>
        <w:t>является</w:t>
      </w:r>
      <w:r>
        <w:t></w:t>
      </w:r>
      <w:r>
        <w:rPr>
          <w:rFonts w:hint="eastAsia"/>
        </w:rPr>
        <w:t>создание</w:t>
      </w:r>
      <w:r>
        <w:t></w:t>
      </w:r>
      <w:r>
        <w:rPr>
          <w:rFonts w:hint="eastAsia"/>
        </w:rPr>
        <w:t>вуальной</w:t>
      </w:r>
      <w:r>
        <w:t></w:t>
      </w:r>
      <w:r>
        <w:t></w:t>
      </w:r>
      <w:r>
        <w:rPr>
          <w:rFonts w:hint="eastAsia"/>
        </w:rPr>
        <w:t>бесшовной</w:t>
      </w:r>
      <w:r>
        <w:t></w:t>
      </w:r>
      <w:r>
        <w:t></w:t>
      </w:r>
      <w:r>
        <w:rPr>
          <w:rFonts w:hint="eastAsia"/>
        </w:rPr>
        <w:t>гидроизоляционной</w:t>
      </w:r>
      <w:r>
        <w:t></w:t>
      </w:r>
      <w:r>
        <w:rPr>
          <w:rFonts w:hint="eastAsia"/>
        </w:rPr>
        <w:t>мембраны</w:t>
      </w:r>
      <w:r>
        <w:t></w:t>
      </w:r>
      <w:r>
        <w:t></w:t>
      </w:r>
      <w:r>
        <w:t></w:t>
      </w:r>
      <w:r>
        <w:rPr>
          <w:rFonts w:hint="eastAsia"/>
        </w:rPr>
        <w:t>нагнетание</w:t>
      </w:r>
      <w:r>
        <w:t></w:t>
      </w:r>
      <w:r>
        <w:rPr>
          <w:rFonts w:hint="eastAsia"/>
        </w:rPr>
        <w:t>раствора</w:t>
      </w:r>
      <w:r>
        <w:t></w:t>
      </w:r>
      <w:r>
        <w:rPr>
          <w:rFonts w:hint="eastAsia"/>
        </w:rPr>
        <w:t>из</w:t>
      </w:r>
      <w:r>
        <w:t></w:t>
      </w:r>
      <w:r>
        <w:rPr>
          <w:rFonts w:hint="eastAsia"/>
        </w:rPr>
        <w:t>минеральных</w:t>
      </w:r>
      <w:r>
        <w:t></w:t>
      </w:r>
      <w:r>
        <w:rPr>
          <w:rFonts w:hint="eastAsia"/>
        </w:rPr>
        <w:t>компонентов</w:t>
      </w:r>
      <w:r>
        <w:t></w:t>
      </w:r>
      <w:r>
        <w:t></w:t>
      </w:r>
      <w:r>
        <w:rPr>
          <w:rFonts w:hint="eastAsia"/>
        </w:rPr>
        <w:t>за</w:t>
      </w:r>
      <w:r>
        <w:t></w:t>
      </w:r>
      <w:r>
        <w:rPr>
          <w:rFonts w:hint="eastAsia"/>
        </w:rPr>
        <w:t>обделку</w:t>
      </w:r>
      <w:r>
        <w:t></w:t>
      </w:r>
      <w:r>
        <w:t></w:t>
      </w:r>
      <w:r>
        <w:rPr>
          <w:rFonts w:hint="eastAsia"/>
        </w:rPr>
        <w:t>тела</w:t>
      </w:r>
      <w:r>
        <w:t></w:t>
      </w:r>
      <w:r>
        <w:rPr>
          <w:rFonts w:hint="eastAsia"/>
        </w:rPr>
        <w:t>конструкции</w:t>
      </w:r>
      <w:r>
        <w:t></w:t>
      </w:r>
      <w:r>
        <w:t></w:t>
      </w:r>
      <w:r>
        <w:rPr>
          <w:rFonts w:hint="eastAsia"/>
        </w:rPr>
        <w:t>а</w:t>
      </w:r>
      <w:r>
        <w:t></w:t>
      </w:r>
      <w:r>
        <w:rPr>
          <w:rFonts w:hint="eastAsia"/>
        </w:rPr>
        <w:t>также</w:t>
      </w:r>
      <w:r>
        <w:t></w:t>
      </w:r>
      <w:r>
        <w:rPr>
          <w:rFonts w:hint="eastAsia"/>
        </w:rPr>
        <w:t>сокращение</w:t>
      </w:r>
      <w:r>
        <w:t></w:t>
      </w:r>
      <w:r>
        <w:rPr>
          <w:rFonts w:hint="eastAsia"/>
        </w:rPr>
        <w:t>трудоемкости</w:t>
      </w:r>
      <w:r>
        <w:t></w:t>
      </w:r>
      <w:r>
        <w:rPr>
          <w:rFonts w:hint="eastAsia"/>
        </w:rPr>
        <w:t>технологических</w:t>
      </w:r>
      <w:r>
        <w:t></w:t>
      </w:r>
      <w:r>
        <w:rPr>
          <w:rFonts w:hint="eastAsia"/>
        </w:rPr>
        <w:t>операций</w:t>
      </w:r>
      <w:r>
        <w:t></w:t>
      </w:r>
      <w:r>
        <w:rPr>
          <w:rFonts w:hint="eastAsia"/>
        </w:rPr>
        <w:t>за</w:t>
      </w:r>
      <w:r>
        <w:t></w:t>
      </w:r>
      <w:r>
        <w:rPr>
          <w:rFonts w:hint="eastAsia"/>
        </w:rPr>
        <w:t>счет</w:t>
      </w:r>
      <w:r>
        <w:t></w:t>
      </w:r>
      <w:r>
        <w:rPr>
          <w:rFonts w:hint="eastAsia"/>
        </w:rPr>
        <w:t>особенностей</w:t>
      </w:r>
      <w:r>
        <w:t></w:t>
      </w:r>
      <w:r>
        <w:rPr>
          <w:rFonts w:hint="eastAsia"/>
        </w:rPr>
        <w:t>изменения</w:t>
      </w:r>
      <w:r>
        <w:t></w:t>
      </w:r>
      <w:r>
        <w:rPr>
          <w:rFonts w:hint="eastAsia"/>
        </w:rPr>
        <w:t>традиционной</w:t>
      </w:r>
      <w:r>
        <w:t></w:t>
      </w:r>
      <w:r>
        <w:rPr>
          <w:rFonts w:hint="eastAsia"/>
        </w:rPr>
        <w:t>технологии</w:t>
      </w:r>
      <w:r>
        <w:t></w:t>
      </w:r>
      <w:r>
        <w:rPr>
          <w:rFonts w:hint="eastAsia"/>
        </w:rPr>
        <w:t>путем</w:t>
      </w:r>
      <w:r>
        <w:t></w:t>
      </w:r>
      <w:r>
        <w:rPr>
          <w:rFonts w:hint="eastAsia"/>
        </w:rPr>
        <w:t>предварительного</w:t>
      </w:r>
      <w:r>
        <w:t></w:t>
      </w:r>
      <w:r>
        <w:rPr>
          <w:rFonts w:hint="eastAsia"/>
        </w:rPr>
        <w:t>подогрева</w:t>
      </w:r>
      <w:r>
        <w:t></w:t>
      </w:r>
      <w:r>
        <w:rPr>
          <w:rFonts w:hint="eastAsia"/>
        </w:rPr>
        <w:t>инъекционного</w:t>
      </w:r>
      <w:r>
        <w:t></w:t>
      </w:r>
      <w:r>
        <w:rPr>
          <w:rFonts w:hint="eastAsia"/>
        </w:rPr>
        <w:t>состава</w:t>
      </w:r>
      <w:r>
        <w:t></w:t>
      </w:r>
    </w:p>
    <w:p w:rsidR="00710B4F" w:rsidRDefault="00710B4F" w:rsidP="00710B4F">
      <w:r>
        <w:rPr>
          <w:rFonts w:hint="eastAsia"/>
        </w:rPr>
        <w:t>По</w:t>
      </w:r>
      <w:r>
        <w:t></w:t>
      </w:r>
      <w:r>
        <w:rPr>
          <w:rFonts w:hint="eastAsia"/>
        </w:rPr>
        <w:t>результатам</w:t>
      </w:r>
      <w:r>
        <w:t></w:t>
      </w:r>
      <w:r>
        <w:rPr>
          <w:rFonts w:hint="eastAsia"/>
        </w:rPr>
        <w:t>проведенных</w:t>
      </w:r>
      <w:r>
        <w:t></w:t>
      </w:r>
      <w:r>
        <w:rPr>
          <w:rFonts w:hint="eastAsia"/>
        </w:rPr>
        <w:t>исследований</w:t>
      </w:r>
      <w:r>
        <w:t></w:t>
      </w:r>
      <w:r>
        <w:rPr>
          <w:rFonts w:hint="eastAsia"/>
        </w:rPr>
        <w:t>автором</w:t>
      </w:r>
      <w:r>
        <w:t></w:t>
      </w:r>
      <w:r>
        <w:rPr>
          <w:rFonts w:hint="eastAsia"/>
        </w:rPr>
        <w:t>получены</w:t>
      </w:r>
      <w:r>
        <w:t></w:t>
      </w:r>
      <w:r>
        <w:rPr>
          <w:rFonts w:hint="eastAsia"/>
        </w:rPr>
        <w:t>следующие</w:t>
      </w:r>
      <w:r>
        <w:t></w:t>
      </w:r>
      <w:r>
        <w:rPr>
          <w:rFonts w:hint="eastAsia"/>
        </w:rPr>
        <w:t>выводы</w:t>
      </w:r>
      <w:r>
        <w:t></w:t>
      </w:r>
    </w:p>
    <w:p w:rsidR="00710B4F" w:rsidRDefault="00710B4F" w:rsidP="00710B4F">
      <w:r>
        <w:t></w:t>
      </w:r>
    </w:p>
    <w:p w:rsidR="00710B4F" w:rsidRDefault="00710B4F" w:rsidP="00710B4F">
      <w:r>
        <w:t></w:t>
      </w:r>
      <w:r>
        <w:t></w:t>
      </w:r>
      <w:r>
        <w:t></w:t>
      </w:r>
    </w:p>
    <w:p w:rsidR="00710B4F" w:rsidRDefault="00710B4F" w:rsidP="00710B4F">
      <w:r>
        <w:t></w:t>
      </w:r>
      <w:r>
        <w:t></w:t>
      </w:r>
      <w:r>
        <w:tab/>
      </w:r>
      <w:r>
        <w:t></w:t>
      </w:r>
      <w:r>
        <w:rPr>
          <w:rFonts w:hint="eastAsia"/>
        </w:rPr>
        <w:t>Анализ</w:t>
      </w:r>
      <w:r>
        <w:t></w:t>
      </w:r>
      <w:r>
        <w:rPr>
          <w:rFonts w:hint="eastAsia"/>
        </w:rPr>
        <w:t>нормативно</w:t>
      </w:r>
      <w:r>
        <w:t></w:t>
      </w:r>
      <w:r>
        <w:rPr>
          <w:rFonts w:hint="eastAsia"/>
        </w:rPr>
        <w:t>технической</w:t>
      </w:r>
      <w:r>
        <w:t></w:t>
      </w:r>
      <w:r>
        <w:rPr>
          <w:rFonts w:hint="eastAsia"/>
        </w:rPr>
        <w:t>документации</w:t>
      </w:r>
      <w:r>
        <w:t></w:t>
      </w:r>
      <w:r>
        <w:rPr>
          <w:rFonts w:hint="eastAsia"/>
        </w:rPr>
        <w:t>и</w:t>
      </w:r>
      <w:r>
        <w:t></w:t>
      </w:r>
      <w:r>
        <w:rPr>
          <w:rFonts w:hint="eastAsia"/>
        </w:rPr>
        <w:t>результатов</w:t>
      </w:r>
      <w:r>
        <w:t></w:t>
      </w:r>
      <w:r>
        <w:rPr>
          <w:rFonts w:hint="eastAsia"/>
        </w:rPr>
        <w:t>отечественных</w:t>
      </w:r>
      <w:r>
        <w:t></w:t>
      </w:r>
      <w:r>
        <w:rPr>
          <w:rFonts w:hint="eastAsia"/>
        </w:rPr>
        <w:t>и</w:t>
      </w:r>
      <w:r>
        <w:t></w:t>
      </w:r>
      <w:r>
        <w:rPr>
          <w:rFonts w:hint="eastAsia"/>
        </w:rPr>
        <w:t>зарубежных</w:t>
      </w:r>
      <w:r>
        <w:t></w:t>
      </w:r>
      <w:r>
        <w:rPr>
          <w:rFonts w:hint="eastAsia"/>
        </w:rPr>
        <w:t>исследований</w:t>
      </w:r>
      <w:r>
        <w:t></w:t>
      </w:r>
      <w:r>
        <w:rPr>
          <w:rFonts w:hint="eastAsia"/>
        </w:rPr>
        <w:t>в</w:t>
      </w:r>
      <w:r>
        <w:t></w:t>
      </w:r>
      <w:r>
        <w:rPr>
          <w:rFonts w:hint="eastAsia"/>
        </w:rPr>
        <w:t>области</w:t>
      </w:r>
      <w:r>
        <w:t></w:t>
      </w:r>
      <w:r>
        <w:rPr>
          <w:rFonts w:hint="eastAsia"/>
        </w:rPr>
        <w:t>совершенствования</w:t>
      </w:r>
      <w:r>
        <w:t></w:t>
      </w:r>
      <w:r>
        <w:rPr>
          <w:rFonts w:hint="eastAsia"/>
        </w:rPr>
        <w:t>ограждающих</w:t>
      </w:r>
      <w:r>
        <w:t></w:t>
      </w:r>
      <w:r>
        <w:rPr>
          <w:rFonts w:hint="eastAsia"/>
        </w:rPr>
        <w:t>конструкций</w:t>
      </w:r>
      <w:r>
        <w:t></w:t>
      </w:r>
      <w:r>
        <w:rPr>
          <w:rFonts w:hint="eastAsia"/>
        </w:rPr>
        <w:t>подземных</w:t>
      </w:r>
      <w:r>
        <w:t></w:t>
      </w:r>
      <w:r>
        <w:rPr>
          <w:rFonts w:hint="eastAsia"/>
        </w:rPr>
        <w:t>частей</w:t>
      </w:r>
      <w:r>
        <w:t></w:t>
      </w:r>
      <w:r>
        <w:rPr>
          <w:rFonts w:hint="eastAsia"/>
        </w:rPr>
        <w:t>зданий</w:t>
      </w:r>
      <w:r>
        <w:t></w:t>
      </w:r>
      <w:r>
        <w:rPr>
          <w:rFonts w:hint="eastAsia"/>
        </w:rPr>
        <w:t>показал</w:t>
      </w:r>
      <w:r>
        <w:t></w:t>
      </w:r>
      <w:r>
        <w:t></w:t>
      </w:r>
      <w:r>
        <w:rPr>
          <w:rFonts w:hint="eastAsia"/>
        </w:rPr>
        <w:t>что</w:t>
      </w:r>
      <w:r>
        <w:t></w:t>
      </w:r>
      <w:r>
        <w:rPr>
          <w:rFonts w:hint="eastAsia"/>
        </w:rPr>
        <w:t>технологические</w:t>
      </w:r>
      <w:r>
        <w:t></w:t>
      </w:r>
      <w:r>
        <w:rPr>
          <w:rFonts w:hint="eastAsia"/>
        </w:rPr>
        <w:t>процессы</w:t>
      </w:r>
      <w:r>
        <w:t></w:t>
      </w:r>
      <w:r>
        <w:rPr>
          <w:rFonts w:hint="eastAsia"/>
        </w:rPr>
        <w:t>ремонта</w:t>
      </w:r>
      <w:r>
        <w:t></w:t>
      </w:r>
      <w:r>
        <w:rPr>
          <w:rFonts w:hint="eastAsia"/>
        </w:rPr>
        <w:t>и</w:t>
      </w:r>
      <w:r>
        <w:t></w:t>
      </w:r>
      <w:r>
        <w:rPr>
          <w:rFonts w:hint="eastAsia"/>
        </w:rPr>
        <w:t>восстановления</w:t>
      </w:r>
      <w:r>
        <w:t></w:t>
      </w:r>
      <w:r>
        <w:rPr>
          <w:rFonts w:hint="eastAsia"/>
        </w:rPr>
        <w:t>подземной</w:t>
      </w:r>
      <w:r>
        <w:t></w:t>
      </w:r>
      <w:r>
        <w:rPr>
          <w:rFonts w:hint="eastAsia"/>
        </w:rPr>
        <w:t>гидроизоляции</w:t>
      </w:r>
      <w:r>
        <w:t></w:t>
      </w:r>
      <w:r>
        <w:rPr>
          <w:rFonts w:hint="eastAsia"/>
        </w:rPr>
        <w:t>эксплуатируемых</w:t>
      </w:r>
      <w:r>
        <w:t></w:t>
      </w:r>
      <w:r>
        <w:rPr>
          <w:rFonts w:hint="eastAsia"/>
        </w:rPr>
        <w:t>зданий</w:t>
      </w:r>
      <w:r>
        <w:t></w:t>
      </w:r>
      <w:r>
        <w:t></w:t>
      </w:r>
      <w:r>
        <w:rPr>
          <w:rFonts w:hint="eastAsia"/>
        </w:rPr>
        <w:t>в</w:t>
      </w:r>
      <w:r>
        <w:t></w:t>
      </w:r>
      <w:r>
        <w:rPr>
          <w:rFonts w:hint="eastAsia"/>
        </w:rPr>
        <w:t>частности</w:t>
      </w:r>
      <w:r>
        <w:t></w:t>
      </w:r>
      <w:r>
        <w:rPr>
          <w:rFonts w:hint="eastAsia"/>
        </w:rPr>
        <w:t>устройства</w:t>
      </w:r>
      <w:r>
        <w:t></w:t>
      </w:r>
      <w:r>
        <w:rPr>
          <w:rFonts w:hint="eastAsia"/>
        </w:rPr>
        <w:t>инъекционной</w:t>
      </w:r>
      <w:r>
        <w:t></w:t>
      </w:r>
      <w:r>
        <w:rPr>
          <w:rFonts w:hint="eastAsia"/>
        </w:rPr>
        <w:t>гидроизоляции</w:t>
      </w:r>
      <w:r>
        <w:t></w:t>
      </w:r>
      <w:r>
        <w:t></w:t>
      </w:r>
      <w:r>
        <w:rPr>
          <w:rFonts w:hint="eastAsia"/>
        </w:rPr>
        <w:t>не</w:t>
      </w:r>
      <w:r>
        <w:t></w:t>
      </w:r>
      <w:r>
        <w:rPr>
          <w:rFonts w:hint="eastAsia"/>
        </w:rPr>
        <w:t>регламентированы</w:t>
      </w:r>
      <w:r>
        <w:t></w:t>
      </w:r>
      <w:r>
        <w:rPr>
          <w:rFonts w:hint="eastAsia"/>
        </w:rPr>
        <w:t>нормами</w:t>
      </w:r>
      <w:r>
        <w:t></w:t>
      </w:r>
      <w:r>
        <w:rPr>
          <w:rFonts w:hint="eastAsia"/>
        </w:rPr>
        <w:t>технологического</w:t>
      </w:r>
      <w:r>
        <w:t></w:t>
      </w:r>
      <w:r>
        <w:rPr>
          <w:rFonts w:hint="eastAsia"/>
        </w:rPr>
        <w:t>проектирования</w:t>
      </w:r>
      <w:r>
        <w:t></w:t>
      </w:r>
      <w:r>
        <w:rPr>
          <w:rFonts w:hint="eastAsia"/>
        </w:rPr>
        <w:t>должным</w:t>
      </w:r>
      <w:r>
        <w:t></w:t>
      </w:r>
      <w:r>
        <w:rPr>
          <w:rFonts w:hint="eastAsia"/>
        </w:rPr>
        <w:t>образом</w:t>
      </w:r>
      <w:r>
        <w:t></w:t>
      </w:r>
      <w:r>
        <w:rPr>
          <w:rFonts w:hint="eastAsia"/>
        </w:rPr>
        <w:t>ввиду</w:t>
      </w:r>
      <w:r>
        <w:t></w:t>
      </w:r>
      <w:r>
        <w:rPr>
          <w:rFonts w:hint="eastAsia"/>
        </w:rPr>
        <w:t>отсутствия</w:t>
      </w:r>
      <w:r>
        <w:t></w:t>
      </w:r>
      <w:r>
        <w:rPr>
          <w:rFonts w:hint="eastAsia"/>
        </w:rPr>
        <w:t>достаточного</w:t>
      </w:r>
      <w:r>
        <w:t></w:t>
      </w:r>
      <w:r>
        <w:rPr>
          <w:rFonts w:hint="eastAsia"/>
        </w:rPr>
        <w:t>объема</w:t>
      </w:r>
      <w:r>
        <w:t></w:t>
      </w:r>
      <w:r>
        <w:rPr>
          <w:rFonts w:hint="eastAsia"/>
        </w:rPr>
        <w:t>экспериментальных</w:t>
      </w:r>
      <w:r>
        <w:t></w:t>
      </w:r>
      <w:r>
        <w:rPr>
          <w:rFonts w:hint="eastAsia"/>
        </w:rPr>
        <w:t>исследований</w:t>
      </w:r>
      <w:r>
        <w:t></w:t>
      </w:r>
      <w:r>
        <w:rPr>
          <w:rFonts w:hint="eastAsia"/>
        </w:rPr>
        <w:t>в</w:t>
      </w:r>
      <w:r>
        <w:t></w:t>
      </w:r>
      <w:r>
        <w:rPr>
          <w:rFonts w:hint="eastAsia"/>
        </w:rPr>
        <w:t>данном</w:t>
      </w:r>
      <w:r>
        <w:t></w:t>
      </w:r>
      <w:r>
        <w:rPr>
          <w:rFonts w:hint="eastAsia"/>
        </w:rPr>
        <w:t>направлении</w:t>
      </w:r>
      <w:r>
        <w:t></w:t>
      </w:r>
      <w:r>
        <w:t></w:t>
      </w:r>
      <w:r>
        <w:rPr>
          <w:rFonts w:hint="eastAsia"/>
        </w:rPr>
        <w:t>сбора</w:t>
      </w:r>
      <w:r>
        <w:t></w:t>
      </w:r>
      <w:r>
        <w:rPr>
          <w:rFonts w:hint="eastAsia"/>
        </w:rPr>
        <w:t>и</w:t>
      </w:r>
      <w:r>
        <w:t></w:t>
      </w:r>
      <w:r>
        <w:rPr>
          <w:rFonts w:hint="eastAsia"/>
        </w:rPr>
        <w:t>обработки</w:t>
      </w:r>
      <w:r>
        <w:t></w:t>
      </w:r>
      <w:r>
        <w:rPr>
          <w:rFonts w:hint="eastAsia"/>
        </w:rPr>
        <w:t>статических</w:t>
      </w:r>
      <w:r>
        <w:t></w:t>
      </w:r>
      <w:r>
        <w:rPr>
          <w:rFonts w:hint="eastAsia"/>
        </w:rPr>
        <w:t>данных</w:t>
      </w:r>
      <w:r>
        <w:t></w:t>
      </w:r>
      <w:r>
        <w:t></w:t>
      </w:r>
      <w:r>
        <w:rPr>
          <w:rFonts w:hint="eastAsia"/>
        </w:rPr>
        <w:t>Так</w:t>
      </w:r>
      <w:r>
        <w:t></w:t>
      </w:r>
      <w:r>
        <w:t></w:t>
      </w:r>
      <w:r>
        <w:rPr>
          <w:rFonts w:hint="eastAsia"/>
        </w:rPr>
        <w:t>анализ</w:t>
      </w:r>
      <w:r>
        <w:t></w:t>
      </w:r>
      <w:r>
        <w:rPr>
          <w:rFonts w:hint="eastAsia"/>
        </w:rPr>
        <w:t>выявил</w:t>
      </w:r>
      <w:r>
        <w:t></w:t>
      </w:r>
      <w:r>
        <w:rPr>
          <w:rFonts w:hint="eastAsia"/>
        </w:rPr>
        <w:t>необходимость</w:t>
      </w:r>
      <w:r>
        <w:t></w:t>
      </w:r>
      <w:r>
        <w:rPr>
          <w:rFonts w:hint="eastAsia"/>
        </w:rPr>
        <w:t>разработки</w:t>
      </w:r>
      <w:r>
        <w:t></w:t>
      </w:r>
      <w:r>
        <w:rPr>
          <w:rFonts w:hint="eastAsia"/>
        </w:rPr>
        <w:t>рациональных</w:t>
      </w:r>
      <w:r>
        <w:t></w:t>
      </w:r>
      <w:r>
        <w:rPr>
          <w:rFonts w:hint="eastAsia"/>
        </w:rPr>
        <w:t>технологических</w:t>
      </w:r>
      <w:r>
        <w:t></w:t>
      </w:r>
      <w:r>
        <w:rPr>
          <w:rFonts w:hint="eastAsia"/>
        </w:rPr>
        <w:t>решений</w:t>
      </w:r>
      <w:r>
        <w:t></w:t>
      </w:r>
      <w:r>
        <w:rPr>
          <w:rFonts w:hint="eastAsia"/>
        </w:rPr>
        <w:t>ремонта</w:t>
      </w:r>
      <w:r>
        <w:t></w:t>
      </w:r>
      <w:r>
        <w:rPr>
          <w:rFonts w:hint="eastAsia"/>
        </w:rPr>
        <w:t>и</w:t>
      </w:r>
      <w:r>
        <w:t></w:t>
      </w:r>
      <w:r>
        <w:rPr>
          <w:rFonts w:hint="eastAsia"/>
        </w:rPr>
        <w:t>восстановления</w:t>
      </w:r>
      <w:r>
        <w:t></w:t>
      </w:r>
      <w:r>
        <w:rPr>
          <w:rFonts w:hint="eastAsia"/>
        </w:rPr>
        <w:t>подземной</w:t>
      </w:r>
      <w:r>
        <w:t></w:t>
      </w:r>
      <w:r>
        <w:rPr>
          <w:rFonts w:hint="eastAsia"/>
        </w:rPr>
        <w:t>гидроизоляции</w:t>
      </w:r>
      <w:r>
        <w:t></w:t>
      </w:r>
      <w:r>
        <w:rPr>
          <w:rFonts w:hint="eastAsia"/>
        </w:rPr>
        <w:t>с</w:t>
      </w:r>
      <w:r>
        <w:t></w:t>
      </w:r>
      <w:r>
        <w:rPr>
          <w:rFonts w:hint="eastAsia"/>
        </w:rPr>
        <w:t>применением</w:t>
      </w:r>
      <w:r>
        <w:t></w:t>
      </w:r>
      <w:r>
        <w:rPr>
          <w:rFonts w:hint="eastAsia"/>
        </w:rPr>
        <w:t>инновационных</w:t>
      </w:r>
      <w:r>
        <w:t></w:t>
      </w:r>
      <w:r>
        <w:rPr>
          <w:rFonts w:hint="eastAsia"/>
        </w:rPr>
        <w:t>материалов</w:t>
      </w:r>
      <w:r>
        <w:t></w:t>
      </w:r>
    </w:p>
    <w:p w:rsidR="00710B4F" w:rsidRDefault="00710B4F" w:rsidP="00710B4F">
      <w:r>
        <w:t></w:t>
      </w:r>
      <w:r>
        <w:t></w:t>
      </w:r>
      <w:r>
        <w:tab/>
      </w:r>
      <w:r>
        <w:t></w:t>
      </w:r>
      <w:r>
        <w:rPr>
          <w:rFonts w:hint="eastAsia"/>
        </w:rPr>
        <w:t>На</w:t>
      </w:r>
      <w:r>
        <w:t></w:t>
      </w:r>
      <w:r>
        <w:rPr>
          <w:rFonts w:hint="eastAsia"/>
        </w:rPr>
        <w:t>основе</w:t>
      </w:r>
      <w:r>
        <w:t></w:t>
      </w:r>
      <w:r>
        <w:rPr>
          <w:rFonts w:hint="eastAsia"/>
        </w:rPr>
        <w:t>данных</w:t>
      </w:r>
      <w:r>
        <w:t></w:t>
      </w:r>
      <w:r>
        <w:t></w:t>
      </w:r>
      <w:r>
        <w:rPr>
          <w:rFonts w:hint="eastAsia"/>
        </w:rPr>
        <w:t>полученных</w:t>
      </w:r>
      <w:r>
        <w:t></w:t>
      </w:r>
      <w:r>
        <w:rPr>
          <w:rFonts w:hint="eastAsia"/>
        </w:rPr>
        <w:t>в</w:t>
      </w:r>
      <w:r>
        <w:t></w:t>
      </w:r>
      <w:r>
        <w:rPr>
          <w:rFonts w:hint="eastAsia"/>
        </w:rPr>
        <w:t>ходе</w:t>
      </w:r>
      <w:r>
        <w:t></w:t>
      </w:r>
      <w:r>
        <w:rPr>
          <w:rFonts w:hint="eastAsia"/>
        </w:rPr>
        <w:t>экспериментальных</w:t>
      </w:r>
      <w:r>
        <w:t></w:t>
      </w:r>
      <w:r>
        <w:rPr>
          <w:rFonts w:hint="eastAsia"/>
        </w:rPr>
        <w:t>исследований</w:t>
      </w:r>
      <w:r>
        <w:t></w:t>
      </w:r>
      <w:r>
        <w:rPr>
          <w:rFonts w:hint="eastAsia"/>
        </w:rPr>
        <w:t>характеристик</w:t>
      </w:r>
      <w:r>
        <w:t></w:t>
      </w:r>
      <w:r>
        <w:rPr>
          <w:rFonts w:hint="eastAsia"/>
        </w:rPr>
        <w:t>гидравлической</w:t>
      </w:r>
      <w:r>
        <w:t></w:t>
      </w:r>
      <w:r>
        <w:rPr>
          <w:rFonts w:hint="eastAsia"/>
        </w:rPr>
        <w:t>проводимости</w:t>
      </w:r>
      <w:r>
        <w:t></w:t>
      </w:r>
      <w:r>
        <w:rPr>
          <w:rFonts w:hint="eastAsia"/>
        </w:rPr>
        <w:t>и</w:t>
      </w:r>
      <w:r>
        <w:t></w:t>
      </w:r>
      <w:r>
        <w:rPr>
          <w:rFonts w:hint="eastAsia"/>
        </w:rPr>
        <w:t>набухаемости</w:t>
      </w:r>
      <w:r>
        <w:t></w:t>
      </w:r>
      <w:r>
        <w:rPr>
          <w:rFonts w:hint="eastAsia"/>
        </w:rPr>
        <w:t>инъекционного</w:t>
      </w:r>
      <w:r>
        <w:t></w:t>
      </w:r>
      <w:r>
        <w:rPr>
          <w:rFonts w:hint="eastAsia"/>
        </w:rPr>
        <w:t>состава</w:t>
      </w:r>
      <w:r>
        <w:t></w:t>
      </w:r>
      <w:r>
        <w:rPr>
          <w:rFonts w:hint="eastAsia"/>
        </w:rPr>
        <w:t>на</w:t>
      </w:r>
      <w:r>
        <w:t></w:t>
      </w:r>
      <w:r>
        <w:rPr>
          <w:rFonts w:hint="eastAsia"/>
        </w:rPr>
        <w:t>минеральной</w:t>
      </w:r>
      <w:r>
        <w:t></w:t>
      </w:r>
      <w:r>
        <w:rPr>
          <w:rFonts w:hint="eastAsia"/>
        </w:rPr>
        <w:t>основе</w:t>
      </w:r>
      <w:r>
        <w:t></w:t>
      </w:r>
      <w:r>
        <w:t></w:t>
      </w:r>
      <w:r>
        <w:rPr>
          <w:rFonts w:hint="eastAsia"/>
        </w:rPr>
        <w:t>установлен</w:t>
      </w:r>
      <w:r>
        <w:t></w:t>
      </w:r>
      <w:r>
        <w:rPr>
          <w:rFonts w:hint="eastAsia"/>
        </w:rPr>
        <w:t>оптимальный</w:t>
      </w:r>
      <w:r>
        <w:t></w:t>
      </w:r>
      <w:r>
        <w:rPr>
          <w:rFonts w:hint="eastAsia"/>
        </w:rPr>
        <w:t>состав</w:t>
      </w:r>
      <w:r>
        <w:t></w:t>
      </w:r>
      <w:r>
        <w:rPr>
          <w:rFonts w:hint="eastAsia"/>
        </w:rPr>
        <w:t>инъекционной</w:t>
      </w:r>
      <w:r>
        <w:t></w:t>
      </w:r>
      <w:r>
        <w:rPr>
          <w:rFonts w:hint="eastAsia"/>
        </w:rPr>
        <w:t>смеси</w:t>
      </w:r>
      <w:r>
        <w:t></w:t>
      </w:r>
      <w:r>
        <w:rPr>
          <w:rFonts w:hint="eastAsia"/>
        </w:rPr>
        <w:t>и</w:t>
      </w:r>
      <w:r>
        <w:t></w:t>
      </w:r>
      <w:r>
        <w:rPr>
          <w:rFonts w:hint="eastAsia"/>
        </w:rPr>
        <w:t>проведен</w:t>
      </w:r>
      <w:r>
        <w:t></w:t>
      </w:r>
      <w:r>
        <w:rPr>
          <w:rFonts w:hint="eastAsia"/>
        </w:rPr>
        <w:t>расчет</w:t>
      </w:r>
      <w:r>
        <w:t></w:t>
      </w:r>
      <w:r>
        <w:rPr>
          <w:rFonts w:hint="eastAsia"/>
        </w:rPr>
        <w:t>технологических</w:t>
      </w:r>
      <w:r>
        <w:t></w:t>
      </w:r>
      <w:r>
        <w:rPr>
          <w:rFonts w:hint="eastAsia"/>
        </w:rPr>
        <w:t>параметров</w:t>
      </w:r>
      <w:r>
        <w:t></w:t>
      </w:r>
      <w:r>
        <w:rPr>
          <w:rFonts w:hint="eastAsia"/>
        </w:rPr>
        <w:t>нагнетания</w:t>
      </w:r>
      <w:r>
        <w:t></w:t>
      </w:r>
      <w:r>
        <w:rPr>
          <w:rFonts w:hint="eastAsia"/>
        </w:rPr>
        <w:t>при</w:t>
      </w:r>
      <w:r>
        <w:t></w:t>
      </w:r>
      <w:r>
        <w:rPr>
          <w:rFonts w:hint="eastAsia"/>
        </w:rPr>
        <w:t>выполнении</w:t>
      </w:r>
      <w:r>
        <w:t></w:t>
      </w:r>
      <w:r>
        <w:rPr>
          <w:rFonts w:hint="eastAsia"/>
        </w:rPr>
        <w:t>работ</w:t>
      </w:r>
      <w:r>
        <w:t></w:t>
      </w:r>
      <w:r>
        <w:rPr>
          <w:rFonts w:hint="eastAsia"/>
        </w:rPr>
        <w:t>по</w:t>
      </w:r>
      <w:r>
        <w:t></w:t>
      </w:r>
      <w:r>
        <w:rPr>
          <w:rFonts w:hint="eastAsia"/>
        </w:rPr>
        <w:t>устранению</w:t>
      </w:r>
      <w:r>
        <w:t></w:t>
      </w:r>
      <w:r>
        <w:rPr>
          <w:rFonts w:hint="eastAsia"/>
        </w:rPr>
        <w:t>трещин</w:t>
      </w:r>
      <w:r>
        <w:t></w:t>
      </w:r>
      <w:r>
        <w:rPr>
          <w:rFonts w:hint="eastAsia"/>
        </w:rPr>
        <w:t>несквозного</w:t>
      </w:r>
      <w:r>
        <w:t></w:t>
      </w:r>
      <w:r>
        <w:rPr>
          <w:rFonts w:hint="eastAsia"/>
        </w:rPr>
        <w:t>характера</w:t>
      </w:r>
      <w:r>
        <w:t></w:t>
      </w:r>
      <w:r>
        <w:rPr>
          <w:rFonts w:hint="eastAsia"/>
        </w:rPr>
        <w:t>и</w:t>
      </w:r>
      <w:r>
        <w:t></w:t>
      </w:r>
      <w:r>
        <w:rPr>
          <w:rFonts w:hint="eastAsia"/>
        </w:rPr>
        <w:t>устройстве</w:t>
      </w:r>
      <w:r>
        <w:t></w:t>
      </w:r>
      <w:r>
        <w:rPr>
          <w:rFonts w:hint="eastAsia"/>
        </w:rPr>
        <w:t>вуальной</w:t>
      </w:r>
      <w:r>
        <w:t></w:t>
      </w:r>
      <w:r>
        <w:rPr>
          <w:rFonts w:hint="eastAsia"/>
        </w:rPr>
        <w:t>гидроизоляции</w:t>
      </w:r>
      <w:r>
        <w:t></w:t>
      </w:r>
      <w:r>
        <w:rPr>
          <w:rFonts w:hint="eastAsia"/>
        </w:rPr>
        <w:t>подземных</w:t>
      </w:r>
      <w:r>
        <w:t></w:t>
      </w:r>
      <w:r>
        <w:rPr>
          <w:rFonts w:hint="eastAsia"/>
        </w:rPr>
        <w:t>сооружений</w:t>
      </w:r>
      <w:r>
        <w:t></w:t>
      </w:r>
      <w:r>
        <w:t></w:t>
      </w:r>
      <w:r>
        <w:rPr>
          <w:rFonts w:hint="eastAsia"/>
        </w:rPr>
        <w:t>Предложенное</w:t>
      </w:r>
      <w:r>
        <w:t></w:t>
      </w:r>
      <w:r>
        <w:rPr>
          <w:rFonts w:hint="eastAsia"/>
        </w:rPr>
        <w:t>технологическое</w:t>
      </w:r>
      <w:r>
        <w:t></w:t>
      </w:r>
      <w:r>
        <w:rPr>
          <w:rFonts w:hint="eastAsia"/>
        </w:rPr>
        <w:t>решение</w:t>
      </w:r>
      <w:r>
        <w:t></w:t>
      </w:r>
      <w:r>
        <w:rPr>
          <w:rFonts w:hint="eastAsia"/>
        </w:rPr>
        <w:t>по</w:t>
      </w:r>
      <w:r>
        <w:t></w:t>
      </w:r>
      <w:r>
        <w:rPr>
          <w:rFonts w:hint="eastAsia"/>
        </w:rPr>
        <w:t>предварительному</w:t>
      </w:r>
      <w:r>
        <w:t></w:t>
      </w:r>
      <w:r>
        <w:rPr>
          <w:rFonts w:hint="eastAsia"/>
        </w:rPr>
        <w:t>нагреву</w:t>
      </w:r>
      <w:r>
        <w:t></w:t>
      </w:r>
      <w:r>
        <w:rPr>
          <w:rFonts w:hint="eastAsia"/>
        </w:rPr>
        <w:t>инъекционного</w:t>
      </w:r>
      <w:r>
        <w:t></w:t>
      </w:r>
      <w:r>
        <w:rPr>
          <w:rFonts w:hint="eastAsia"/>
        </w:rPr>
        <w:t>состава</w:t>
      </w:r>
      <w:r>
        <w:t></w:t>
      </w:r>
      <w:r>
        <w:rPr>
          <w:rFonts w:hint="eastAsia"/>
        </w:rPr>
        <w:t>на</w:t>
      </w:r>
      <w:r>
        <w:t></w:t>
      </w:r>
      <w:r>
        <w:rPr>
          <w:rFonts w:hint="eastAsia"/>
        </w:rPr>
        <w:t>м</w:t>
      </w:r>
      <w:r>
        <w:rPr>
          <w:rFonts w:hint="eastAsia"/>
        </w:rPr>
        <w:lastRenderedPageBreak/>
        <w:t>инеральной</w:t>
      </w:r>
      <w:r>
        <w:t></w:t>
      </w:r>
      <w:r>
        <w:rPr>
          <w:rFonts w:hint="eastAsia"/>
        </w:rPr>
        <w:t>основе</w:t>
      </w:r>
      <w:r>
        <w:t></w:t>
      </w:r>
      <w:r>
        <w:rPr>
          <w:rFonts w:hint="eastAsia"/>
        </w:rPr>
        <w:t>приводит</w:t>
      </w:r>
      <w:r>
        <w:t></w:t>
      </w:r>
      <w:r>
        <w:rPr>
          <w:rFonts w:hint="eastAsia"/>
        </w:rPr>
        <w:t>к</w:t>
      </w:r>
      <w:r>
        <w:t></w:t>
      </w:r>
      <w:r>
        <w:rPr>
          <w:rFonts w:hint="eastAsia"/>
        </w:rPr>
        <w:t>сокращению</w:t>
      </w:r>
      <w:r>
        <w:t></w:t>
      </w:r>
      <w:r>
        <w:rPr>
          <w:rFonts w:hint="eastAsia"/>
        </w:rPr>
        <w:t>рабочих</w:t>
      </w:r>
      <w:r>
        <w:t></w:t>
      </w:r>
      <w:r>
        <w:rPr>
          <w:rFonts w:hint="eastAsia"/>
        </w:rPr>
        <w:t>процессов</w:t>
      </w:r>
      <w:r>
        <w:t></w:t>
      </w:r>
      <w:r>
        <w:rPr>
          <w:rFonts w:hint="eastAsia"/>
        </w:rPr>
        <w:t>на</w:t>
      </w:r>
      <w:r>
        <w:t></w:t>
      </w:r>
      <w:r>
        <w:rPr>
          <w:rFonts w:hint="eastAsia"/>
        </w:rPr>
        <w:t>строительной</w:t>
      </w:r>
      <w:r>
        <w:t></w:t>
      </w:r>
      <w:r>
        <w:rPr>
          <w:rFonts w:hint="eastAsia"/>
        </w:rPr>
        <w:t>площадке</w:t>
      </w:r>
      <w:r>
        <w:t></w:t>
      </w:r>
      <w:r>
        <w:rPr>
          <w:rFonts w:hint="eastAsia"/>
        </w:rPr>
        <w:t>за</w:t>
      </w:r>
      <w:r>
        <w:t></w:t>
      </w:r>
      <w:r>
        <w:rPr>
          <w:rFonts w:hint="eastAsia"/>
        </w:rPr>
        <w:t>счет</w:t>
      </w:r>
      <w:r>
        <w:t></w:t>
      </w:r>
      <w:r>
        <w:rPr>
          <w:rFonts w:hint="eastAsia"/>
        </w:rPr>
        <w:t>более</w:t>
      </w:r>
      <w:r>
        <w:t></w:t>
      </w:r>
      <w:r>
        <w:rPr>
          <w:rFonts w:hint="eastAsia"/>
        </w:rPr>
        <w:t>быстрого</w:t>
      </w:r>
      <w:r>
        <w:t></w:t>
      </w:r>
      <w:r>
        <w:rPr>
          <w:rFonts w:hint="eastAsia"/>
        </w:rPr>
        <w:t>схватывания</w:t>
      </w:r>
      <w:r>
        <w:t></w:t>
      </w:r>
      <w:r>
        <w:rPr>
          <w:rFonts w:hint="eastAsia"/>
        </w:rPr>
        <w:t>состава</w:t>
      </w:r>
      <w:r>
        <w:t></w:t>
      </w:r>
      <w:r>
        <w:rPr>
          <w:rFonts w:hint="eastAsia"/>
        </w:rPr>
        <w:t>и</w:t>
      </w:r>
      <w:r>
        <w:t></w:t>
      </w:r>
      <w:r>
        <w:rPr>
          <w:rFonts w:hint="eastAsia"/>
        </w:rPr>
        <w:t>уменьшения</w:t>
      </w:r>
      <w:r>
        <w:t></w:t>
      </w:r>
      <w:r>
        <w:rPr>
          <w:rFonts w:hint="eastAsia"/>
        </w:rPr>
        <w:t>продолжительности</w:t>
      </w:r>
      <w:r>
        <w:t></w:t>
      </w:r>
      <w:r>
        <w:rPr>
          <w:rFonts w:hint="eastAsia"/>
        </w:rPr>
        <w:t>технологических</w:t>
      </w:r>
      <w:r>
        <w:t></w:t>
      </w:r>
      <w:r>
        <w:rPr>
          <w:rFonts w:hint="eastAsia"/>
        </w:rPr>
        <w:t>перерывов</w:t>
      </w:r>
      <w:r>
        <w:t></w:t>
      </w:r>
      <w:r>
        <w:t></w:t>
      </w:r>
      <w:r>
        <w:rPr>
          <w:rFonts w:hint="eastAsia"/>
        </w:rPr>
        <w:t>В</w:t>
      </w:r>
      <w:r>
        <w:t></w:t>
      </w:r>
      <w:r>
        <w:rPr>
          <w:rFonts w:hint="eastAsia"/>
        </w:rPr>
        <w:t>результате</w:t>
      </w:r>
      <w:r>
        <w:t></w:t>
      </w:r>
      <w:r>
        <w:rPr>
          <w:rFonts w:hint="eastAsia"/>
        </w:rPr>
        <w:t>предварительного</w:t>
      </w:r>
      <w:r>
        <w:t></w:t>
      </w:r>
      <w:r>
        <w:rPr>
          <w:rFonts w:hint="eastAsia"/>
        </w:rPr>
        <w:t>нагрева</w:t>
      </w:r>
      <w:r>
        <w:t></w:t>
      </w:r>
      <w:r>
        <w:rPr>
          <w:rFonts w:hint="eastAsia"/>
        </w:rPr>
        <w:t>рабочее</w:t>
      </w:r>
      <w:r>
        <w:t></w:t>
      </w:r>
      <w:r>
        <w:rPr>
          <w:rFonts w:hint="eastAsia"/>
        </w:rPr>
        <w:t>давление</w:t>
      </w:r>
      <w:r>
        <w:t></w:t>
      </w:r>
      <w:r>
        <w:rPr>
          <w:rFonts w:hint="eastAsia"/>
        </w:rPr>
        <w:t>нагнетания</w:t>
      </w:r>
      <w:r>
        <w:t></w:t>
      </w:r>
      <w:r>
        <w:rPr>
          <w:rFonts w:hint="eastAsia"/>
        </w:rPr>
        <w:t>инъекционного</w:t>
      </w:r>
      <w:r>
        <w:t></w:t>
      </w:r>
      <w:r>
        <w:rPr>
          <w:rFonts w:hint="eastAsia"/>
        </w:rPr>
        <w:t>состава</w:t>
      </w:r>
      <w:r>
        <w:t></w:t>
      </w:r>
      <w:r>
        <w:rPr>
          <w:rFonts w:hint="eastAsia"/>
        </w:rPr>
        <w:t>снижается</w:t>
      </w:r>
      <w:r>
        <w:t></w:t>
      </w:r>
      <w:r>
        <w:rPr>
          <w:rFonts w:hint="eastAsia"/>
        </w:rPr>
        <w:t>в</w:t>
      </w:r>
      <w:r>
        <w:t></w:t>
      </w:r>
      <w:r>
        <w:rPr>
          <w:rFonts w:hint="eastAsia"/>
        </w:rPr>
        <w:t>среднем</w:t>
      </w:r>
      <w:r>
        <w:t></w:t>
      </w:r>
      <w:r>
        <w:rPr>
          <w:rFonts w:hint="eastAsia"/>
        </w:rPr>
        <w:t>на</w:t>
      </w:r>
      <w:r>
        <w:t></w:t>
      </w:r>
      <w:r>
        <w:t></w:t>
      </w:r>
      <w:r>
        <w:t></w:t>
      </w:r>
      <w:r>
        <w:t></w:t>
      </w:r>
      <w:r>
        <w:t></w:t>
      </w:r>
      <w:r>
        <w:t></w:t>
      </w:r>
      <w:r>
        <w:rPr>
          <w:rFonts w:hint="eastAsia"/>
        </w:rPr>
        <w:t>что</w:t>
      </w:r>
      <w:r>
        <w:t></w:t>
      </w:r>
      <w:r>
        <w:rPr>
          <w:rFonts w:hint="eastAsia"/>
        </w:rPr>
        <w:t>приводит</w:t>
      </w:r>
      <w:r>
        <w:t></w:t>
      </w:r>
      <w:r>
        <w:rPr>
          <w:rFonts w:hint="eastAsia"/>
        </w:rPr>
        <w:t>к</w:t>
      </w:r>
      <w:r>
        <w:t></w:t>
      </w:r>
      <w:r>
        <w:rPr>
          <w:rFonts w:hint="eastAsia"/>
        </w:rPr>
        <w:t>уменьшению</w:t>
      </w:r>
      <w:r>
        <w:t></w:t>
      </w:r>
      <w:r>
        <w:rPr>
          <w:rFonts w:hint="eastAsia"/>
        </w:rPr>
        <w:t>силового</w:t>
      </w:r>
      <w:r>
        <w:t></w:t>
      </w:r>
      <w:r>
        <w:rPr>
          <w:rFonts w:hint="eastAsia"/>
        </w:rPr>
        <w:t>воздействия</w:t>
      </w:r>
      <w:r>
        <w:t></w:t>
      </w:r>
      <w:r>
        <w:rPr>
          <w:rFonts w:hint="eastAsia"/>
        </w:rPr>
        <w:t>на</w:t>
      </w:r>
      <w:r>
        <w:t></w:t>
      </w:r>
      <w:r>
        <w:rPr>
          <w:rFonts w:hint="eastAsia"/>
        </w:rPr>
        <w:t>изолируемую</w:t>
      </w:r>
      <w:r>
        <w:t></w:t>
      </w:r>
      <w:r>
        <w:rPr>
          <w:rFonts w:hint="eastAsia"/>
        </w:rPr>
        <w:t>конструкцию</w:t>
      </w:r>
      <w:r>
        <w:t></w:t>
      </w:r>
    </w:p>
    <w:p w:rsidR="00710B4F" w:rsidRDefault="00710B4F" w:rsidP="00710B4F">
      <w:r>
        <w:t></w:t>
      </w:r>
      <w:r>
        <w:t></w:t>
      </w:r>
      <w:r>
        <w:tab/>
      </w:r>
      <w:r>
        <w:t></w:t>
      </w:r>
      <w:r>
        <w:rPr>
          <w:rFonts w:hint="eastAsia"/>
        </w:rPr>
        <w:t>Выявленные</w:t>
      </w:r>
      <w:r>
        <w:t></w:t>
      </w:r>
      <w:r>
        <w:rPr>
          <w:rFonts w:hint="eastAsia"/>
        </w:rPr>
        <w:t>в</w:t>
      </w:r>
      <w:r>
        <w:t></w:t>
      </w:r>
      <w:r>
        <w:rPr>
          <w:rFonts w:hint="eastAsia"/>
        </w:rPr>
        <w:t>опытно</w:t>
      </w:r>
      <w:r>
        <w:t></w:t>
      </w:r>
      <w:r>
        <w:rPr>
          <w:rFonts w:hint="eastAsia"/>
        </w:rPr>
        <w:t>производственных</w:t>
      </w:r>
      <w:r>
        <w:t></w:t>
      </w:r>
      <w:r>
        <w:rPr>
          <w:rFonts w:hint="eastAsia"/>
        </w:rPr>
        <w:t>условиях</w:t>
      </w:r>
      <w:r>
        <w:t></w:t>
      </w:r>
      <w:r>
        <w:rPr>
          <w:rFonts w:hint="eastAsia"/>
        </w:rPr>
        <w:t>технологические</w:t>
      </w:r>
      <w:r>
        <w:t></w:t>
      </w:r>
      <w:r>
        <w:rPr>
          <w:rFonts w:hint="eastAsia"/>
        </w:rPr>
        <w:t>особенности</w:t>
      </w:r>
      <w:r>
        <w:t></w:t>
      </w:r>
      <w:r>
        <w:rPr>
          <w:rFonts w:hint="eastAsia"/>
        </w:rPr>
        <w:t>процесса</w:t>
      </w:r>
      <w:r>
        <w:t></w:t>
      </w:r>
      <w:r>
        <w:rPr>
          <w:rFonts w:hint="eastAsia"/>
        </w:rPr>
        <w:t>устройства</w:t>
      </w:r>
      <w:r>
        <w:t></w:t>
      </w:r>
      <w:r>
        <w:rPr>
          <w:rFonts w:hint="eastAsia"/>
        </w:rPr>
        <w:t>инъекционной</w:t>
      </w:r>
      <w:r>
        <w:t></w:t>
      </w:r>
      <w:r>
        <w:rPr>
          <w:rFonts w:hint="eastAsia"/>
        </w:rPr>
        <w:t>гидроизоляции</w:t>
      </w:r>
      <w:r>
        <w:t></w:t>
      </w:r>
      <w:r>
        <w:rPr>
          <w:rFonts w:hint="eastAsia"/>
        </w:rPr>
        <w:t>из</w:t>
      </w:r>
      <w:r>
        <w:t></w:t>
      </w:r>
      <w:r>
        <w:rPr>
          <w:rFonts w:hint="eastAsia"/>
        </w:rPr>
        <w:t>минеральных</w:t>
      </w:r>
      <w:r>
        <w:t></w:t>
      </w:r>
      <w:r>
        <w:rPr>
          <w:rFonts w:hint="eastAsia"/>
        </w:rPr>
        <w:t>компонентов</w:t>
      </w:r>
      <w:r>
        <w:t></w:t>
      </w:r>
      <w:r>
        <w:rPr>
          <w:rFonts w:hint="eastAsia"/>
        </w:rPr>
        <w:t>позволили</w:t>
      </w:r>
      <w:r>
        <w:t></w:t>
      </w:r>
      <w:r>
        <w:rPr>
          <w:rFonts w:hint="eastAsia"/>
        </w:rPr>
        <w:t>установить</w:t>
      </w:r>
      <w:r>
        <w:t></w:t>
      </w:r>
      <w:r>
        <w:rPr>
          <w:rFonts w:hint="eastAsia"/>
        </w:rPr>
        <w:t>состав</w:t>
      </w:r>
      <w:r>
        <w:t></w:t>
      </w:r>
      <w:r>
        <w:rPr>
          <w:rFonts w:hint="eastAsia"/>
        </w:rPr>
        <w:t>и</w:t>
      </w:r>
      <w:r>
        <w:t></w:t>
      </w:r>
      <w:r>
        <w:rPr>
          <w:rFonts w:hint="eastAsia"/>
        </w:rPr>
        <w:t>последовательность</w:t>
      </w:r>
      <w:r>
        <w:t></w:t>
      </w:r>
      <w:r>
        <w:rPr>
          <w:rFonts w:hint="eastAsia"/>
        </w:rPr>
        <w:t>технологических</w:t>
      </w:r>
      <w:r>
        <w:t></w:t>
      </w:r>
      <w:r>
        <w:rPr>
          <w:rFonts w:hint="eastAsia"/>
        </w:rPr>
        <w:t>операций</w:t>
      </w:r>
      <w:r>
        <w:t></w:t>
      </w:r>
      <w:r>
        <w:rPr>
          <w:rFonts w:hint="eastAsia"/>
        </w:rPr>
        <w:t>по</w:t>
      </w:r>
      <w:r>
        <w:t></w:t>
      </w:r>
      <w:r>
        <w:rPr>
          <w:rFonts w:hint="eastAsia"/>
        </w:rPr>
        <w:t>устройству</w:t>
      </w:r>
      <w:r>
        <w:t></w:t>
      </w:r>
      <w:r>
        <w:rPr>
          <w:rFonts w:hint="eastAsia"/>
        </w:rPr>
        <w:t>подземной</w:t>
      </w:r>
      <w:r>
        <w:t></w:t>
      </w:r>
      <w:r>
        <w:rPr>
          <w:rFonts w:hint="eastAsia"/>
        </w:rPr>
        <w:t>гидроизоляции</w:t>
      </w:r>
      <w:r>
        <w:t></w:t>
      </w:r>
      <w:r>
        <w:rPr>
          <w:rFonts w:hint="eastAsia"/>
        </w:rPr>
        <w:t>и</w:t>
      </w:r>
      <w:r>
        <w:t></w:t>
      </w:r>
      <w:r>
        <w:rPr>
          <w:rFonts w:hint="eastAsia"/>
        </w:rPr>
        <w:t>определить</w:t>
      </w:r>
      <w:r>
        <w:t></w:t>
      </w:r>
      <w:r>
        <w:rPr>
          <w:rFonts w:hint="eastAsia"/>
        </w:rPr>
        <w:t>численно</w:t>
      </w:r>
      <w:r>
        <w:t></w:t>
      </w:r>
      <w:r>
        <w:rPr>
          <w:rFonts w:hint="eastAsia"/>
        </w:rPr>
        <w:t>квалификационный</w:t>
      </w:r>
      <w:r>
        <w:t></w:t>
      </w:r>
      <w:r>
        <w:rPr>
          <w:rFonts w:hint="eastAsia"/>
        </w:rPr>
        <w:t>состав</w:t>
      </w:r>
      <w:r>
        <w:t></w:t>
      </w:r>
      <w:r>
        <w:rPr>
          <w:rFonts w:hint="eastAsia"/>
        </w:rPr>
        <w:t>исполнителей</w:t>
      </w:r>
      <w:r>
        <w:t></w:t>
      </w:r>
      <w:r>
        <w:t></w:t>
      </w:r>
      <w:r>
        <w:rPr>
          <w:rFonts w:hint="eastAsia"/>
        </w:rPr>
        <w:t>Определение</w:t>
      </w:r>
      <w:r>
        <w:t></w:t>
      </w:r>
      <w:r>
        <w:rPr>
          <w:rFonts w:hint="eastAsia"/>
        </w:rPr>
        <w:t>численного</w:t>
      </w:r>
      <w:r>
        <w:t></w:t>
      </w:r>
      <w:r>
        <w:rPr>
          <w:rFonts w:hint="eastAsia"/>
        </w:rPr>
        <w:t>и</w:t>
      </w:r>
      <w:r>
        <w:t></w:t>
      </w:r>
      <w:r>
        <w:rPr>
          <w:rFonts w:hint="eastAsia"/>
        </w:rPr>
        <w:t>квалификационного</w:t>
      </w:r>
      <w:r>
        <w:t></w:t>
      </w:r>
      <w:r>
        <w:rPr>
          <w:rFonts w:hint="eastAsia"/>
        </w:rPr>
        <w:t>состава</w:t>
      </w:r>
      <w:r>
        <w:t></w:t>
      </w:r>
      <w:r>
        <w:rPr>
          <w:rFonts w:hint="eastAsia"/>
        </w:rPr>
        <w:t>рабочих</w:t>
      </w:r>
      <w:r>
        <w:t></w:t>
      </w:r>
      <w:r>
        <w:rPr>
          <w:rFonts w:hint="eastAsia"/>
        </w:rPr>
        <w:t>для</w:t>
      </w:r>
      <w:r>
        <w:t></w:t>
      </w:r>
      <w:r>
        <w:rPr>
          <w:rFonts w:hint="eastAsia"/>
        </w:rPr>
        <w:t>устройства</w:t>
      </w:r>
      <w:r>
        <w:t></w:t>
      </w:r>
      <w:r>
        <w:rPr>
          <w:rFonts w:hint="eastAsia"/>
        </w:rPr>
        <w:t>инъекционной</w:t>
      </w:r>
      <w:r>
        <w:t></w:t>
      </w:r>
      <w:r>
        <w:rPr>
          <w:rFonts w:hint="eastAsia"/>
        </w:rPr>
        <w:t>гидроизоляции</w:t>
      </w:r>
      <w:r>
        <w:t></w:t>
      </w:r>
      <w:r>
        <w:rPr>
          <w:rFonts w:hint="eastAsia"/>
        </w:rPr>
        <w:t>выполнено</w:t>
      </w:r>
      <w:r>
        <w:t></w:t>
      </w:r>
      <w:r>
        <w:rPr>
          <w:rFonts w:hint="eastAsia"/>
        </w:rPr>
        <w:t>с</w:t>
      </w:r>
      <w:r>
        <w:t></w:t>
      </w:r>
      <w:r>
        <w:rPr>
          <w:rFonts w:hint="eastAsia"/>
        </w:rPr>
        <w:t>учетом</w:t>
      </w:r>
      <w:r>
        <w:t></w:t>
      </w:r>
      <w:r>
        <w:rPr>
          <w:rFonts w:hint="eastAsia"/>
        </w:rPr>
        <w:t>формирования</w:t>
      </w:r>
      <w:r>
        <w:t></w:t>
      </w:r>
      <w:r>
        <w:rPr>
          <w:rFonts w:hint="eastAsia"/>
        </w:rPr>
        <w:t>ритмичных</w:t>
      </w:r>
      <w:r>
        <w:t></w:t>
      </w:r>
      <w:r>
        <w:rPr>
          <w:rFonts w:hint="eastAsia"/>
        </w:rPr>
        <w:t>потоков</w:t>
      </w:r>
      <w:r>
        <w:t></w:t>
      </w:r>
      <w:r>
        <w:rPr>
          <w:rFonts w:hint="eastAsia"/>
        </w:rPr>
        <w:t>при</w:t>
      </w:r>
      <w:r>
        <w:t></w:t>
      </w:r>
      <w:r>
        <w:rPr>
          <w:rFonts w:hint="eastAsia"/>
        </w:rPr>
        <w:t>производстве</w:t>
      </w:r>
    </w:p>
    <w:p w:rsidR="00710B4F" w:rsidRDefault="00710B4F" w:rsidP="00710B4F">
      <w:r>
        <w:t></w:t>
      </w:r>
    </w:p>
    <w:p w:rsidR="00710B4F" w:rsidRDefault="00710B4F" w:rsidP="00710B4F">
      <w:r>
        <w:t></w:t>
      </w:r>
      <w:r>
        <w:t></w:t>
      </w:r>
      <w:r>
        <w:t></w:t>
      </w:r>
    </w:p>
    <w:p w:rsidR="00710B4F" w:rsidRDefault="00710B4F" w:rsidP="00710B4F">
      <w:r>
        <w:rPr>
          <w:rFonts w:hint="eastAsia"/>
        </w:rPr>
        <w:t>гидроизоляционных</w:t>
      </w:r>
      <w:r>
        <w:t></w:t>
      </w:r>
      <w:r>
        <w:rPr>
          <w:rFonts w:hint="eastAsia"/>
        </w:rPr>
        <w:t>работ</w:t>
      </w:r>
      <w:r>
        <w:t></w:t>
      </w:r>
      <w:r>
        <w:t></w:t>
      </w:r>
      <w:r>
        <w:rPr>
          <w:rFonts w:hint="eastAsia"/>
        </w:rPr>
        <w:t>Исходя</w:t>
      </w:r>
      <w:r>
        <w:t></w:t>
      </w:r>
      <w:r>
        <w:rPr>
          <w:rFonts w:hint="eastAsia"/>
        </w:rPr>
        <w:t>из</w:t>
      </w:r>
      <w:r>
        <w:t></w:t>
      </w:r>
      <w:r>
        <w:rPr>
          <w:rFonts w:hint="eastAsia"/>
        </w:rPr>
        <w:t>набора</w:t>
      </w:r>
      <w:r>
        <w:t></w:t>
      </w:r>
      <w:r>
        <w:rPr>
          <w:rFonts w:hint="eastAsia"/>
        </w:rPr>
        <w:t>рабочих</w:t>
      </w:r>
      <w:r>
        <w:t></w:t>
      </w:r>
      <w:r>
        <w:rPr>
          <w:rFonts w:hint="eastAsia"/>
        </w:rPr>
        <w:t>операций</w:t>
      </w:r>
      <w:r>
        <w:t></w:t>
      </w:r>
      <w:r>
        <w:t></w:t>
      </w:r>
      <w:r>
        <w:rPr>
          <w:rFonts w:hint="eastAsia"/>
        </w:rPr>
        <w:t>входящих</w:t>
      </w:r>
      <w:r>
        <w:t></w:t>
      </w:r>
      <w:r>
        <w:rPr>
          <w:rFonts w:hint="eastAsia"/>
        </w:rPr>
        <w:t>в</w:t>
      </w:r>
      <w:r>
        <w:t></w:t>
      </w:r>
      <w:r>
        <w:rPr>
          <w:rFonts w:hint="eastAsia"/>
        </w:rPr>
        <w:t>технологический</w:t>
      </w:r>
      <w:r>
        <w:t></w:t>
      </w:r>
      <w:r>
        <w:rPr>
          <w:rFonts w:hint="eastAsia"/>
        </w:rPr>
        <w:t>процесс</w:t>
      </w:r>
      <w:r>
        <w:t></w:t>
      </w:r>
      <w:r>
        <w:t></w:t>
      </w:r>
      <w:r>
        <w:rPr>
          <w:rFonts w:hint="eastAsia"/>
        </w:rPr>
        <w:t>был</w:t>
      </w:r>
      <w:r>
        <w:t></w:t>
      </w:r>
      <w:r>
        <w:rPr>
          <w:rFonts w:hint="eastAsia"/>
        </w:rPr>
        <w:t>принят</w:t>
      </w:r>
      <w:r>
        <w:t></w:t>
      </w:r>
      <w:r>
        <w:rPr>
          <w:rFonts w:hint="eastAsia"/>
        </w:rPr>
        <w:t>состав</w:t>
      </w:r>
      <w:r>
        <w:t></w:t>
      </w:r>
      <w:r>
        <w:rPr>
          <w:rFonts w:hint="eastAsia"/>
        </w:rPr>
        <w:t>из</w:t>
      </w:r>
      <w:r>
        <w:t></w:t>
      </w:r>
      <w:r>
        <w:rPr>
          <w:rFonts w:hint="eastAsia"/>
        </w:rPr>
        <w:t>двух</w:t>
      </w:r>
      <w:r>
        <w:t></w:t>
      </w:r>
      <w:r>
        <w:rPr>
          <w:rFonts w:hint="eastAsia"/>
        </w:rPr>
        <w:t>человек</w:t>
      </w:r>
      <w:r>
        <w:t></w:t>
      </w:r>
      <w:r>
        <w:t></w:t>
      </w:r>
      <w:r>
        <w:rPr>
          <w:rFonts w:hint="eastAsia"/>
        </w:rPr>
        <w:t>гидроизолировщик</w:t>
      </w:r>
      <w:r>
        <w:t></w:t>
      </w:r>
      <w:r>
        <w:t></w:t>
      </w:r>
      <w:r>
        <w:t></w:t>
      </w:r>
      <w:r>
        <w:rPr>
          <w:rFonts w:hint="eastAsia"/>
        </w:rPr>
        <w:t>разряда</w:t>
      </w:r>
      <w:r>
        <w:t></w:t>
      </w:r>
      <w:r>
        <w:t></w:t>
      </w:r>
      <w:r>
        <w:t></w:t>
      </w:r>
      <w:r>
        <w:t></w:t>
      </w:r>
      <w:r>
        <w:t></w:t>
      </w:r>
      <w:r>
        <w:t></w:t>
      </w:r>
      <w:r>
        <w:rPr>
          <w:rFonts w:hint="eastAsia"/>
        </w:rPr>
        <w:t>гидроизолировщик</w:t>
      </w:r>
      <w:r>
        <w:t></w:t>
      </w:r>
      <w:r>
        <w:t></w:t>
      </w:r>
      <w:r>
        <w:t></w:t>
      </w:r>
      <w:r>
        <w:rPr>
          <w:rFonts w:hint="eastAsia"/>
        </w:rPr>
        <w:t>разряда</w:t>
      </w:r>
      <w:r>
        <w:t></w:t>
      </w:r>
      <w:r>
        <w:t></w:t>
      </w:r>
      <w:r>
        <w:t></w:t>
      </w:r>
      <w:r>
        <w:t></w:t>
      </w:r>
      <w:r>
        <w:t></w:t>
      </w:r>
      <w:r>
        <w:rPr>
          <w:rFonts w:hint="eastAsia"/>
        </w:rPr>
        <w:t>человек</w:t>
      </w:r>
      <w:r>
        <w:t></w:t>
      </w:r>
    </w:p>
    <w:p w:rsidR="00710B4F" w:rsidRDefault="00710B4F" w:rsidP="00710B4F">
      <w:r>
        <w:t></w:t>
      </w:r>
      <w:r>
        <w:t></w:t>
      </w:r>
      <w:r>
        <w:tab/>
      </w:r>
      <w:r>
        <w:rPr>
          <w:rFonts w:hint="eastAsia"/>
        </w:rPr>
        <w:t>Методом</w:t>
      </w:r>
      <w:r>
        <w:t></w:t>
      </w:r>
      <w:r>
        <w:rPr>
          <w:rFonts w:hint="eastAsia"/>
        </w:rPr>
        <w:t>хронометражных</w:t>
      </w:r>
      <w:r>
        <w:t></w:t>
      </w:r>
      <w:r>
        <w:rPr>
          <w:rFonts w:hint="eastAsia"/>
        </w:rPr>
        <w:t>наблюдений</w:t>
      </w:r>
      <w:r>
        <w:t></w:t>
      </w:r>
      <w:r>
        <w:rPr>
          <w:rFonts w:hint="eastAsia"/>
        </w:rPr>
        <w:t>на</w:t>
      </w:r>
      <w:r>
        <w:t></w:t>
      </w:r>
      <w:r>
        <w:rPr>
          <w:rFonts w:hint="eastAsia"/>
        </w:rPr>
        <w:t>опытной</w:t>
      </w:r>
      <w:r>
        <w:t></w:t>
      </w:r>
      <w:r>
        <w:rPr>
          <w:rFonts w:hint="eastAsia"/>
        </w:rPr>
        <w:t>площадке</w:t>
      </w:r>
      <w:r>
        <w:t></w:t>
      </w:r>
      <w:r>
        <w:rPr>
          <w:rFonts w:hint="eastAsia"/>
        </w:rPr>
        <w:t>установлены</w:t>
      </w:r>
      <w:r>
        <w:t></w:t>
      </w:r>
      <w:r>
        <w:rPr>
          <w:rFonts w:hint="eastAsia"/>
        </w:rPr>
        <w:t>фактические</w:t>
      </w:r>
      <w:r>
        <w:t></w:t>
      </w:r>
      <w:r>
        <w:rPr>
          <w:rFonts w:hint="eastAsia"/>
        </w:rPr>
        <w:t>затраты</w:t>
      </w:r>
      <w:r>
        <w:t></w:t>
      </w:r>
      <w:r>
        <w:rPr>
          <w:rFonts w:hint="eastAsia"/>
        </w:rPr>
        <w:t>рабочего</w:t>
      </w:r>
      <w:r>
        <w:t></w:t>
      </w:r>
      <w:r>
        <w:rPr>
          <w:rFonts w:hint="eastAsia"/>
        </w:rPr>
        <w:t>времени</w:t>
      </w:r>
      <w:r>
        <w:t></w:t>
      </w:r>
      <w:r>
        <w:rPr>
          <w:rFonts w:hint="eastAsia"/>
        </w:rPr>
        <w:t>на</w:t>
      </w:r>
      <w:r>
        <w:t></w:t>
      </w:r>
      <w:r>
        <w:rPr>
          <w:rFonts w:hint="eastAsia"/>
        </w:rPr>
        <w:t>выполнение</w:t>
      </w:r>
      <w:r>
        <w:t></w:t>
      </w:r>
      <w:r>
        <w:rPr>
          <w:rFonts w:hint="eastAsia"/>
        </w:rPr>
        <w:t>технологических</w:t>
      </w:r>
      <w:r>
        <w:t></w:t>
      </w:r>
      <w:r>
        <w:rPr>
          <w:rFonts w:hint="eastAsia"/>
        </w:rPr>
        <w:t>процессов</w:t>
      </w:r>
      <w:r>
        <w:t></w:t>
      </w:r>
      <w:r>
        <w:rPr>
          <w:rFonts w:hint="eastAsia"/>
        </w:rPr>
        <w:t>и</w:t>
      </w:r>
      <w:r>
        <w:t></w:t>
      </w:r>
      <w:r>
        <w:rPr>
          <w:rFonts w:hint="eastAsia"/>
        </w:rPr>
        <w:t>операций</w:t>
      </w:r>
      <w:r>
        <w:t></w:t>
      </w:r>
      <w:r>
        <w:rPr>
          <w:rFonts w:hint="eastAsia"/>
        </w:rPr>
        <w:t>по</w:t>
      </w:r>
      <w:r>
        <w:t></w:t>
      </w:r>
      <w:r>
        <w:rPr>
          <w:rFonts w:hint="eastAsia"/>
        </w:rPr>
        <w:t>устройству</w:t>
      </w:r>
      <w:r>
        <w:t></w:t>
      </w:r>
      <w:r>
        <w:rPr>
          <w:rFonts w:hint="eastAsia"/>
        </w:rPr>
        <w:t>инъекционной</w:t>
      </w:r>
      <w:r>
        <w:t></w:t>
      </w:r>
      <w:r>
        <w:rPr>
          <w:rFonts w:hint="eastAsia"/>
        </w:rPr>
        <w:t>гидроизоляции</w:t>
      </w:r>
      <w:r>
        <w:t></w:t>
      </w:r>
      <w:r>
        <w:rPr>
          <w:rFonts w:hint="eastAsia"/>
        </w:rPr>
        <w:t>из</w:t>
      </w:r>
      <w:r>
        <w:t></w:t>
      </w:r>
      <w:r>
        <w:rPr>
          <w:rFonts w:hint="eastAsia"/>
        </w:rPr>
        <w:t>минеральных</w:t>
      </w:r>
      <w:r>
        <w:t></w:t>
      </w:r>
      <w:r>
        <w:rPr>
          <w:rFonts w:hint="eastAsia"/>
        </w:rPr>
        <w:t>компонентов</w:t>
      </w:r>
      <w:r>
        <w:t></w:t>
      </w:r>
      <w:r>
        <w:rPr>
          <w:rFonts w:hint="eastAsia"/>
        </w:rPr>
        <w:t>и</w:t>
      </w:r>
      <w:r>
        <w:t></w:t>
      </w:r>
      <w:r>
        <w:rPr>
          <w:rFonts w:hint="eastAsia"/>
        </w:rPr>
        <w:t>определены</w:t>
      </w:r>
      <w:r>
        <w:t></w:t>
      </w:r>
      <w:r>
        <w:rPr>
          <w:rFonts w:hint="eastAsia"/>
        </w:rPr>
        <w:t>рабочие</w:t>
      </w:r>
      <w:r>
        <w:t></w:t>
      </w:r>
      <w:r>
        <w:rPr>
          <w:rFonts w:hint="eastAsia"/>
        </w:rPr>
        <w:t>операции</w:t>
      </w:r>
      <w:r>
        <w:t></w:t>
      </w:r>
      <w:r>
        <w:t></w:t>
      </w:r>
      <w:r>
        <w:rPr>
          <w:rFonts w:hint="eastAsia"/>
        </w:rPr>
        <w:t>оказывающие</w:t>
      </w:r>
      <w:r>
        <w:t></w:t>
      </w:r>
      <w:r>
        <w:rPr>
          <w:rFonts w:hint="eastAsia"/>
        </w:rPr>
        <w:t>наибольшее</w:t>
      </w:r>
      <w:r>
        <w:t></w:t>
      </w:r>
      <w:r>
        <w:rPr>
          <w:rFonts w:hint="eastAsia"/>
        </w:rPr>
        <w:t>влияние</w:t>
      </w:r>
      <w:r>
        <w:t></w:t>
      </w:r>
      <w:r>
        <w:rPr>
          <w:rFonts w:hint="eastAsia"/>
        </w:rPr>
        <w:t>на</w:t>
      </w:r>
      <w:r>
        <w:t></w:t>
      </w:r>
      <w:r>
        <w:rPr>
          <w:rFonts w:hint="eastAsia"/>
        </w:rPr>
        <w:t>общую</w:t>
      </w:r>
      <w:r>
        <w:t></w:t>
      </w:r>
      <w:r>
        <w:rPr>
          <w:rFonts w:hint="eastAsia"/>
        </w:rPr>
        <w:t>продолжительность</w:t>
      </w:r>
      <w:r>
        <w:t></w:t>
      </w:r>
      <w:r>
        <w:rPr>
          <w:rFonts w:hint="eastAsia"/>
        </w:rPr>
        <w:t>производства</w:t>
      </w:r>
      <w:r>
        <w:t></w:t>
      </w:r>
      <w:r>
        <w:rPr>
          <w:rFonts w:hint="eastAsia"/>
        </w:rPr>
        <w:t>гидроизоляционных</w:t>
      </w:r>
      <w:r>
        <w:t></w:t>
      </w:r>
      <w:r>
        <w:rPr>
          <w:rFonts w:hint="eastAsia"/>
        </w:rPr>
        <w:t>работ</w:t>
      </w:r>
      <w:r>
        <w:t></w:t>
      </w:r>
      <w:r>
        <w:t></w:t>
      </w:r>
      <w:r>
        <w:rPr>
          <w:rFonts w:hint="eastAsia"/>
        </w:rPr>
        <w:t>По</w:t>
      </w:r>
      <w:r>
        <w:t></w:t>
      </w:r>
      <w:r>
        <w:rPr>
          <w:rFonts w:hint="eastAsia"/>
        </w:rPr>
        <w:t>результатам</w:t>
      </w:r>
      <w:r>
        <w:t></w:t>
      </w:r>
      <w:r>
        <w:rPr>
          <w:rFonts w:hint="eastAsia"/>
        </w:rPr>
        <w:t>проведенных</w:t>
      </w:r>
      <w:r>
        <w:t></w:t>
      </w:r>
      <w:r>
        <w:rPr>
          <w:rFonts w:hint="eastAsia"/>
        </w:rPr>
        <w:t>хронометражных</w:t>
      </w:r>
      <w:r>
        <w:t></w:t>
      </w:r>
      <w:r>
        <w:rPr>
          <w:rFonts w:hint="eastAsia"/>
        </w:rPr>
        <w:t>исследований</w:t>
      </w:r>
      <w:r>
        <w:t></w:t>
      </w:r>
      <w:r>
        <w:rPr>
          <w:rFonts w:hint="eastAsia"/>
        </w:rPr>
        <w:t>продолжительность</w:t>
      </w:r>
      <w:r>
        <w:t></w:t>
      </w:r>
      <w:r>
        <w:rPr>
          <w:rFonts w:hint="eastAsia"/>
        </w:rPr>
        <w:t>устройства</w:t>
      </w:r>
      <w:r>
        <w:t></w:t>
      </w:r>
      <w:r>
        <w:rPr>
          <w:rFonts w:hint="eastAsia"/>
        </w:rPr>
        <w:t>инъекционной</w:t>
      </w:r>
      <w:r>
        <w:t></w:t>
      </w:r>
      <w:r>
        <w:rPr>
          <w:rFonts w:hint="eastAsia"/>
        </w:rPr>
        <w:t>гидроизоляции</w:t>
      </w:r>
      <w:r>
        <w:t></w:t>
      </w:r>
      <w:r>
        <w:rPr>
          <w:rFonts w:hint="eastAsia"/>
        </w:rPr>
        <w:t>из</w:t>
      </w:r>
      <w:r>
        <w:t></w:t>
      </w:r>
      <w:r>
        <w:rPr>
          <w:rFonts w:hint="eastAsia"/>
        </w:rPr>
        <w:t>минеральных</w:t>
      </w:r>
      <w:r>
        <w:t></w:t>
      </w:r>
      <w:r>
        <w:rPr>
          <w:rFonts w:hint="eastAsia"/>
        </w:rPr>
        <w:t>компонентов</w:t>
      </w:r>
      <w:r>
        <w:t></w:t>
      </w:r>
      <w:r>
        <w:rPr>
          <w:rFonts w:hint="eastAsia"/>
        </w:rPr>
        <w:t>на</w:t>
      </w:r>
      <w:r>
        <w:t></w:t>
      </w:r>
      <w:r>
        <w:rPr>
          <w:rFonts w:hint="eastAsia"/>
        </w:rPr>
        <w:t>опытном</w:t>
      </w:r>
      <w:r>
        <w:t></w:t>
      </w:r>
      <w:r>
        <w:rPr>
          <w:rFonts w:hint="eastAsia"/>
        </w:rPr>
        <w:t>участке</w:t>
      </w:r>
      <w:r>
        <w:t></w:t>
      </w:r>
      <w:r>
        <w:rPr>
          <w:rFonts w:hint="eastAsia"/>
        </w:rPr>
        <w:t>площадью</w:t>
      </w:r>
      <w:r>
        <w:t></w:t>
      </w:r>
      <w:r>
        <w:t></w:t>
      </w:r>
      <w:r>
        <w:t></w:t>
      </w:r>
      <w:r>
        <w:t></w:t>
      </w:r>
      <w:r>
        <w:rPr>
          <w:rFonts w:hint="eastAsia"/>
        </w:rPr>
        <w:t>м</w:t>
      </w:r>
      <w:r>
        <w:t></w:t>
      </w:r>
      <w:r>
        <w:t></w:t>
      </w:r>
      <w:r>
        <w:rPr>
          <w:rFonts w:hint="eastAsia"/>
        </w:rPr>
        <w:t>составила</w:t>
      </w:r>
      <w:r>
        <w:t></w:t>
      </w:r>
      <w:r>
        <w:t></w:t>
      </w:r>
      <w:r>
        <w:t></w:t>
      </w:r>
      <w:r>
        <w:t></w:t>
      </w:r>
      <w:r>
        <w:t></w:t>
      </w:r>
      <w:r>
        <w:t></w:t>
      </w:r>
      <w:r>
        <w:t></w:t>
      </w:r>
      <w:r>
        <w:rPr>
          <w:rFonts w:hint="eastAsia"/>
        </w:rPr>
        <w:t>часов</w:t>
      </w:r>
      <w:r>
        <w:t></w:t>
      </w:r>
    </w:p>
    <w:p w:rsidR="00710B4F" w:rsidRDefault="00710B4F" w:rsidP="00710B4F">
      <w:r>
        <w:t></w:t>
      </w:r>
      <w:r>
        <w:t></w:t>
      </w:r>
      <w:r>
        <w:tab/>
      </w:r>
      <w:r>
        <w:t></w:t>
      </w:r>
      <w:r>
        <w:rPr>
          <w:rFonts w:hint="eastAsia"/>
        </w:rPr>
        <w:t>В</w:t>
      </w:r>
      <w:r>
        <w:t></w:t>
      </w:r>
      <w:r>
        <w:rPr>
          <w:rFonts w:hint="eastAsia"/>
        </w:rPr>
        <w:t>ходе</w:t>
      </w:r>
      <w:r>
        <w:t></w:t>
      </w:r>
      <w:r>
        <w:rPr>
          <w:rFonts w:hint="eastAsia"/>
        </w:rPr>
        <w:t>реализации</w:t>
      </w:r>
      <w:r>
        <w:t></w:t>
      </w:r>
      <w:r>
        <w:rPr>
          <w:rFonts w:hint="eastAsia"/>
        </w:rPr>
        <w:t>системного</w:t>
      </w:r>
      <w:r>
        <w:t></w:t>
      </w:r>
      <w:r>
        <w:rPr>
          <w:rFonts w:hint="eastAsia"/>
        </w:rPr>
        <w:t>подхода</w:t>
      </w:r>
      <w:r>
        <w:t></w:t>
      </w:r>
      <w:r>
        <w:rPr>
          <w:rFonts w:hint="eastAsia"/>
        </w:rPr>
        <w:t>к</w:t>
      </w:r>
      <w:r>
        <w:t></w:t>
      </w:r>
      <w:r>
        <w:rPr>
          <w:rFonts w:hint="eastAsia"/>
        </w:rPr>
        <w:t>решению</w:t>
      </w:r>
      <w:r>
        <w:t></w:t>
      </w:r>
      <w:r>
        <w:rPr>
          <w:rFonts w:hint="eastAsia"/>
        </w:rPr>
        <w:t>задачи</w:t>
      </w:r>
      <w:r>
        <w:t></w:t>
      </w:r>
      <w:r>
        <w:rPr>
          <w:rFonts w:hint="eastAsia"/>
        </w:rPr>
        <w:t>обоснованного</w:t>
      </w:r>
      <w:r>
        <w:t></w:t>
      </w:r>
      <w:r>
        <w:rPr>
          <w:rFonts w:hint="eastAsia"/>
        </w:rPr>
        <w:t>выбора</w:t>
      </w:r>
      <w:r>
        <w:t></w:t>
      </w:r>
      <w:r>
        <w:rPr>
          <w:rFonts w:hint="eastAsia"/>
        </w:rPr>
        <w:t>технологии</w:t>
      </w:r>
      <w:r>
        <w:t></w:t>
      </w:r>
      <w:r>
        <w:rPr>
          <w:rFonts w:hint="eastAsia"/>
        </w:rPr>
        <w:t>ремонта</w:t>
      </w:r>
      <w:r>
        <w:t></w:t>
      </w:r>
      <w:r>
        <w:rPr>
          <w:rFonts w:hint="eastAsia"/>
        </w:rPr>
        <w:t>и</w:t>
      </w:r>
      <w:r>
        <w:t></w:t>
      </w:r>
      <w:r>
        <w:rPr>
          <w:rFonts w:hint="eastAsia"/>
        </w:rPr>
        <w:t>восстановления</w:t>
      </w:r>
      <w:r>
        <w:t></w:t>
      </w:r>
      <w:r>
        <w:rPr>
          <w:rFonts w:hint="eastAsia"/>
        </w:rPr>
        <w:t>гидроизоляции</w:t>
      </w:r>
      <w:r>
        <w:t></w:t>
      </w:r>
      <w:r>
        <w:rPr>
          <w:rFonts w:hint="eastAsia"/>
        </w:rPr>
        <w:t>подземных</w:t>
      </w:r>
      <w:r>
        <w:t></w:t>
      </w:r>
      <w:r>
        <w:rPr>
          <w:rFonts w:hint="eastAsia"/>
        </w:rPr>
        <w:t>конструкций</w:t>
      </w:r>
      <w:r>
        <w:t></w:t>
      </w:r>
      <w:r>
        <w:rPr>
          <w:rFonts w:hint="eastAsia"/>
        </w:rPr>
        <w:t>эксплуатируемых</w:t>
      </w:r>
      <w:r>
        <w:t></w:t>
      </w:r>
      <w:r>
        <w:rPr>
          <w:rFonts w:hint="eastAsia"/>
        </w:rPr>
        <w:t>зданий</w:t>
      </w:r>
      <w:r>
        <w:t></w:t>
      </w:r>
      <w:r>
        <w:rPr>
          <w:rFonts w:hint="eastAsia"/>
        </w:rPr>
        <w:t>сформирована</w:t>
      </w:r>
      <w:r>
        <w:t></w:t>
      </w:r>
      <w:r>
        <w:rPr>
          <w:rFonts w:hint="eastAsia"/>
        </w:rPr>
        <w:t>система</w:t>
      </w:r>
      <w:r>
        <w:t></w:t>
      </w:r>
      <w:r>
        <w:rPr>
          <w:rFonts w:hint="eastAsia"/>
        </w:rPr>
        <w:t>показателей</w:t>
      </w:r>
      <w:r>
        <w:t></w:t>
      </w:r>
      <w:r>
        <w:rPr>
          <w:rFonts w:hint="eastAsia"/>
        </w:rPr>
        <w:t>качества</w:t>
      </w:r>
      <w:r>
        <w:t></w:t>
      </w:r>
      <w:r>
        <w:t></w:t>
      </w:r>
      <w:r>
        <w:rPr>
          <w:rFonts w:hint="eastAsia"/>
        </w:rPr>
        <w:t>обеспечивающая</w:t>
      </w:r>
      <w:r>
        <w:t></w:t>
      </w:r>
      <w:r>
        <w:rPr>
          <w:rFonts w:hint="eastAsia"/>
        </w:rPr>
        <w:t>единый</w:t>
      </w:r>
      <w:r>
        <w:t></w:t>
      </w:r>
      <w:r>
        <w:rPr>
          <w:rFonts w:hint="eastAsia"/>
        </w:rPr>
        <w:t>подход</w:t>
      </w:r>
      <w:r>
        <w:t></w:t>
      </w:r>
      <w:r>
        <w:rPr>
          <w:rFonts w:hint="eastAsia"/>
        </w:rPr>
        <w:t>в</w:t>
      </w:r>
      <w:r>
        <w:t></w:t>
      </w:r>
      <w:r>
        <w:rPr>
          <w:rFonts w:hint="eastAsia"/>
        </w:rPr>
        <w:t>комплексной</w:t>
      </w:r>
      <w:r>
        <w:t></w:t>
      </w:r>
      <w:r>
        <w:rPr>
          <w:rFonts w:hint="eastAsia"/>
        </w:rPr>
        <w:t>оценке</w:t>
      </w:r>
      <w:r>
        <w:t></w:t>
      </w:r>
      <w:r>
        <w:rPr>
          <w:rFonts w:hint="eastAsia"/>
        </w:rPr>
        <w:t>эффективности</w:t>
      </w:r>
      <w:r>
        <w:t></w:t>
      </w:r>
      <w:r>
        <w:rPr>
          <w:rFonts w:hint="eastAsia"/>
        </w:rPr>
        <w:t>гидроизоляционных</w:t>
      </w:r>
      <w:r>
        <w:t></w:t>
      </w:r>
      <w:r>
        <w:rPr>
          <w:rFonts w:hint="eastAsia"/>
        </w:rPr>
        <w:t>систем</w:t>
      </w:r>
      <w:r>
        <w:t></w:t>
      </w:r>
      <w:r>
        <w:t></w:t>
      </w:r>
      <w:r>
        <w:rPr>
          <w:rFonts w:hint="eastAsia"/>
        </w:rPr>
        <w:t>Экспертно</w:t>
      </w:r>
      <w:r>
        <w:t></w:t>
      </w:r>
      <w:r>
        <w:rPr>
          <w:rFonts w:hint="eastAsia"/>
        </w:rPr>
        <w:t>квалиметрический</w:t>
      </w:r>
      <w:r>
        <w:t></w:t>
      </w:r>
      <w:r>
        <w:rPr>
          <w:rFonts w:hint="eastAsia"/>
        </w:rPr>
        <w:t>анализ</w:t>
      </w:r>
      <w:r>
        <w:t></w:t>
      </w:r>
      <w:r>
        <w:rPr>
          <w:rFonts w:hint="eastAsia"/>
        </w:rPr>
        <w:t>технологий</w:t>
      </w:r>
      <w:r>
        <w:t></w:t>
      </w:r>
      <w:r>
        <w:rPr>
          <w:rFonts w:hint="eastAsia"/>
        </w:rPr>
        <w:t>ремонта</w:t>
      </w:r>
      <w:r>
        <w:t></w:t>
      </w:r>
      <w:r>
        <w:rPr>
          <w:rFonts w:hint="eastAsia"/>
        </w:rPr>
        <w:t>и</w:t>
      </w:r>
      <w:r>
        <w:t></w:t>
      </w:r>
      <w:r>
        <w:rPr>
          <w:rFonts w:hint="eastAsia"/>
        </w:rPr>
        <w:t>восстановления</w:t>
      </w:r>
      <w:r>
        <w:t></w:t>
      </w:r>
      <w:r>
        <w:rPr>
          <w:rFonts w:hint="eastAsia"/>
        </w:rPr>
        <w:t>подземной</w:t>
      </w:r>
      <w:r>
        <w:t></w:t>
      </w:r>
      <w:r>
        <w:rPr>
          <w:rFonts w:hint="eastAsia"/>
        </w:rPr>
        <w:t>гид</w:t>
      </w:r>
      <w:r>
        <w:rPr>
          <w:rFonts w:hint="eastAsia"/>
        </w:rPr>
        <w:lastRenderedPageBreak/>
        <w:t>роизоляции</w:t>
      </w:r>
      <w:r>
        <w:t></w:t>
      </w:r>
      <w:r>
        <w:t></w:t>
      </w:r>
      <w:r>
        <w:rPr>
          <w:rFonts w:hint="eastAsia"/>
        </w:rPr>
        <w:t>выполненный</w:t>
      </w:r>
      <w:r>
        <w:t></w:t>
      </w:r>
      <w:r>
        <w:rPr>
          <w:rFonts w:hint="eastAsia"/>
        </w:rPr>
        <w:t>в</w:t>
      </w:r>
      <w:r>
        <w:t></w:t>
      </w:r>
      <w:r>
        <w:rPr>
          <w:rFonts w:hint="eastAsia"/>
        </w:rPr>
        <w:t>соответствии</w:t>
      </w:r>
      <w:r>
        <w:t></w:t>
      </w:r>
      <w:r>
        <w:rPr>
          <w:rFonts w:hint="eastAsia"/>
        </w:rPr>
        <w:t>с</w:t>
      </w:r>
      <w:r>
        <w:t></w:t>
      </w:r>
      <w:r>
        <w:rPr>
          <w:rFonts w:hint="eastAsia"/>
        </w:rPr>
        <w:t>установленными</w:t>
      </w:r>
      <w:r>
        <w:t></w:t>
      </w:r>
      <w:r>
        <w:rPr>
          <w:rFonts w:hint="eastAsia"/>
        </w:rPr>
        <w:t>критериями</w:t>
      </w:r>
      <w:r>
        <w:t></w:t>
      </w:r>
      <w:r>
        <w:rPr>
          <w:rFonts w:hint="eastAsia"/>
        </w:rPr>
        <w:t>оценки</w:t>
      </w:r>
      <w:r>
        <w:t></w:t>
      </w:r>
      <w:r>
        <w:t></w:t>
      </w:r>
      <w:r>
        <w:rPr>
          <w:rFonts w:hint="eastAsia"/>
        </w:rPr>
        <w:t>выявил</w:t>
      </w:r>
      <w:r>
        <w:t></w:t>
      </w:r>
      <w:r>
        <w:t></w:t>
      </w:r>
      <w:r>
        <w:rPr>
          <w:rFonts w:hint="eastAsia"/>
        </w:rPr>
        <w:t>что</w:t>
      </w:r>
      <w:r>
        <w:t></w:t>
      </w:r>
      <w:r>
        <w:rPr>
          <w:rFonts w:hint="eastAsia"/>
        </w:rPr>
        <w:t>инъекционная</w:t>
      </w:r>
      <w:r>
        <w:t></w:t>
      </w:r>
      <w:r>
        <w:rPr>
          <w:rFonts w:hint="eastAsia"/>
        </w:rPr>
        <w:t>гидроизоляция</w:t>
      </w:r>
      <w:r>
        <w:t></w:t>
      </w:r>
      <w:r>
        <w:rPr>
          <w:rFonts w:hint="eastAsia"/>
        </w:rPr>
        <w:t>из</w:t>
      </w:r>
      <w:r>
        <w:t></w:t>
      </w:r>
      <w:r>
        <w:rPr>
          <w:rFonts w:hint="eastAsia"/>
        </w:rPr>
        <w:t>минеральных</w:t>
      </w:r>
      <w:r>
        <w:t></w:t>
      </w:r>
      <w:r>
        <w:rPr>
          <w:rFonts w:hint="eastAsia"/>
        </w:rPr>
        <w:t>компонентов</w:t>
      </w:r>
      <w:r>
        <w:t></w:t>
      </w:r>
      <w:r>
        <w:rPr>
          <w:rFonts w:hint="eastAsia"/>
        </w:rPr>
        <w:t>с</w:t>
      </w:r>
      <w:r>
        <w:t></w:t>
      </w:r>
      <w:r>
        <w:rPr>
          <w:rFonts w:hint="eastAsia"/>
        </w:rPr>
        <w:t>ранговым</w:t>
      </w:r>
      <w:r>
        <w:t></w:t>
      </w:r>
      <w:r>
        <w:rPr>
          <w:rFonts w:hint="eastAsia"/>
        </w:rPr>
        <w:t>значением</w:t>
      </w:r>
      <w:r>
        <w:t></w:t>
      </w:r>
      <w:r>
        <w:t></w:t>
      </w:r>
      <w:r>
        <w:t></w:t>
      </w:r>
      <w:r>
        <w:t></w:t>
      </w:r>
      <w:r>
        <w:t></w:t>
      </w:r>
      <w:r>
        <w:t></w:t>
      </w:r>
      <w:r>
        <w:rPr>
          <w:rFonts w:hint="eastAsia"/>
        </w:rPr>
        <w:t>является</w:t>
      </w:r>
      <w:r>
        <w:t></w:t>
      </w:r>
      <w:r>
        <w:rPr>
          <w:rFonts w:hint="eastAsia"/>
        </w:rPr>
        <w:t>наиболее</w:t>
      </w:r>
      <w:r>
        <w:t></w:t>
      </w:r>
      <w:r>
        <w:rPr>
          <w:rFonts w:hint="eastAsia"/>
        </w:rPr>
        <w:t>эффективной</w:t>
      </w:r>
      <w:r>
        <w:t></w:t>
      </w:r>
      <w:r>
        <w:rPr>
          <w:rFonts w:hint="eastAsia"/>
        </w:rPr>
        <w:t>технологией</w:t>
      </w:r>
      <w:r>
        <w:t></w:t>
      </w:r>
      <w:r>
        <w:rPr>
          <w:rFonts w:hint="eastAsia"/>
        </w:rPr>
        <w:t>ремонта</w:t>
      </w:r>
      <w:r>
        <w:t></w:t>
      </w:r>
      <w:r>
        <w:rPr>
          <w:rFonts w:hint="eastAsia"/>
        </w:rPr>
        <w:t>и</w:t>
      </w:r>
      <w:r>
        <w:t></w:t>
      </w:r>
      <w:r>
        <w:rPr>
          <w:rFonts w:hint="eastAsia"/>
        </w:rPr>
        <w:t>восстановления</w:t>
      </w:r>
      <w:r>
        <w:t></w:t>
      </w:r>
      <w:r>
        <w:rPr>
          <w:rFonts w:hint="eastAsia"/>
        </w:rPr>
        <w:t>гидроизоляции</w:t>
      </w:r>
      <w:r>
        <w:t></w:t>
      </w:r>
      <w:r>
        <w:rPr>
          <w:rFonts w:hint="eastAsia"/>
        </w:rPr>
        <w:t>подземных</w:t>
      </w:r>
      <w:r>
        <w:t></w:t>
      </w:r>
      <w:r>
        <w:rPr>
          <w:rFonts w:hint="eastAsia"/>
        </w:rPr>
        <w:t>конструкций</w:t>
      </w:r>
      <w:r>
        <w:t></w:t>
      </w:r>
      <w:r>
        <w:rPr>
          <w:rFonts w:hint="eastAsia"/>
        </w:rPr>
        <w:t>эксплуатируемых</w:t>
      </w:r>
      <w:r>
        <w:t></w:t>
      </w:r>
      <w:r>
        <w:rPr>
          <w:rFonts w:hint="eastAsia"/>
        </w:rPr>
        <w:t>зданий</w:t>
      </w:r>
      <w:r>
        <w:t></w:t>
      </w:r>
      <w:r>
        <w:rPr>
          <w:rFonts w:hint="eastAsia"/>
        </w:rPr>
        <w:t>среди</w:t>
      </w:r>
      <w:r>
        <w:t></w:t>
      </w:r>
      <w:r>
        <w:rPr>
          <w:rFonts w:hint="eastAsia"/>
        </w:rPr>
        <w:t>рассмотренных</w:t>
      </w:r>
      <w:r>
        <w:t></w:t>
      </w:r>
    </w:p>
    <w:p w:rsidR="00710B4F" w:rsidRDefault="00710B4F" w:rsidP="00710B4F">
      <w:r>
        <w:t></w:t>
      </w:r>
      <w:r>
        <w:t></w:t>
      </w:r>
      <w:r>
        <w:tab/>
      </w:r>
      <w:r>
        <w:t></w:t>
      </w:r>
      <w:r>
        <w:rPr>
          <w:rFonts w:hint="eastAsia"/>
        </w:rPr>
        <w:t>Наиболее</w:t>
      </w:r>
      <w:r>
        <w:t></w:t>
      </w:r>
      <w:r>
        <w:rPr>
          <w:rFonts w:hint="eastAsia"/>
        </w:rPr>
        <w:t>значимым</w:t>
      </w:r>
      <w:r>
        <w:t></w:t>
      </w:r>
      <w:r>
        <w:rPr>
          <w:rFonts w:hint="eastAsia"/>
        </w:rPr>
        <w:t>критерием</w:t>
      </w:r>
      <w:r>
        <w:t></w:t>
      </w:r>
      <w:r>
        <w:rPr>
          <w:rFonts w:hint="eastAsia"/>
        </w:rPr>
        <w:t>оценки</w:t>
      </w:r>
      <w:r>
        <w:t></w:t>
      </w:r>
      <w:r>
        <w:rPr>
          <w:rFonts w:hint="eastAsia"/>
        </w:rPr>
        <w:t>эффективности</w:t>
      </w:r>
      <w:r>
        <w:t></w:t>
      </w:r>
      <w:r>
        <w:rPr>
          <w:rFonts w:hint="eastAsia"/>
        </w:rPr>
        <w:t>для</w:t>
      </w:r>
      <w:r>
        <w:t></w:t>
      </w:r>
      <w:r>
        <w:rPr>
          <w:rFonts w:hint="eastAsia"/>
        </w:rPr>
        <w:t>рассмотренных</w:t>
      </w:r>
      <w:r>
        <w:t></w:t>
      </w:r>
      <w:r>
        <w:rPr>
          <w:rFonts w:hint="eastAsia"/>
        </w:rPr>
        <w:t>вариантов</w:t>
      </w:r>
      <w:r>
        <w:t></w:t>
      </w:r>
      <w:r>
        <w:rPr>
          <w:rFonts w:hint="eastAsia"/>
        </w:rPr>
        <w:t>технологий</w:t>
      </w:r>
      <w:r>
        <w:t></w:t>
      </w:r>
      <w:r>
        <w:rPr>
          <w:rFonts w:hint="eastAsia"/>
        </w:rPr>
        <w:t>ремонта</w:t>
      </w:r>
      <w:r>
        <w:t></w:t>
      </w:r>
      <w:r>
        <w:rPr>
          <w:rFonts w:hint="eastAsia"/>
        </w:rPr>
        <w:t>и</w:t>
      </w:r>
      <w:r>
        <w:t></w:t>
      </w:r>
      <w:r>
        <w:rPr>
          <w:rFonts w:hint="eastAsia"/>
        </w:rPr>
        <w:t>восстановления</w:t>
      </w:r>
      <w:r>
        <w:t></w:t>
      </w:r>
      <w:r>
        <w:rPr>
          <w:rFonts w:hint="eastAsia"/>
        </w:rPr>
        <w:t>подземных</w:t>
      </w:r>
      <w:r>
        <w:t></w:t>
      </w:r>
      <w:r>
        <w:rPr>
          <w:rFonts w:hint="eastAsia"/>
        </w:rPr>
        <w:t>гидроизоляционных</w:t>
      </w:r>
      <w:r>
        <w:t></w:t>
      </w:r>
      <w:r>
        <w:rPr>
          <w:rFonts w:hint="eastAsia"/>
        </w:rPr>
        <w:t>систем</w:t>
      </w:r>
      <w:r>
        <w:t></w:t>
      </w:r>
      <w:r>
        <w:rPr>
          <w:rFonts w:hint="eastAsia"/>
        </w:rPr>
        <w:t>по</w:t>
      </w:r>
      <w:r>
        <w:t></w:t>
      </w:r>
      <w:r>
        <w:rPr>
          <w:rFonts w:hint="eastAsia"/>
        </w:rPr>
        <w:t>результатам</w:t>
      </w:r>
      <w:r>
        <w:t></w:t>
      </w:r>
      <w:r>
        <w:rPr>
          <w:rFonts w:hint="eastAsia"/>
        </w:rPr>
        <w:t>проведенного</w:t>
      </w:r>
      <w:r>
        <w:t></w:t>
      </w:r>
      <w:r>
        <w:rPr>
          <w:rFonts w:hint="eastAsia"/>
        </w:rPr>
        <w:t>анализа</w:t>
      </w:r>
      <w:r>
        <w:t></w:t>
      </w:r>
      <w:r>
        <w:rPr>
          <w:rFonts w:hint="eastAsia"/>
        </w:rPr>
        <w:t>является</w:t>
      </w:r>
      <w:r>
        <w:t></w:t>
      </w:r>
      <w:r>
        <w:rPr>
          <w:rFonts w:hint="eastAsia"/>
        </w:rPr>
        <w:t>критерий</w:t>
      </w:r>
      <w:r>
        <w:t></w:t>
      </w:r>
      <w:r>
        <w:rPr>
          <w:rFonts w:hint="eastAsia"/>
        </w:rPr>
        <w:t>соотношения</w:t>
      </w:r>
      <w:r>
        <w:t></w:t>
      </w:r>
      <w:r>
        <w:rPr>
          <w:rFonts w:hint="eastAsia"/>
        </w:rPr>
        <w:t>надежности</w:t>
      </w:r>
      <w:r>
        <w:t></w:t>
      </w:r>
      <w:r>
        <w:rPr>
          <w:rFonts w:hint="eastAsia"/>
        </w:rPr>
        <w:t>и</w:t>
      </w:r>
      <w:r>
        <w:t></w:t>
      </w:r>
      <w:r>
        <w:rPr>
          <w:rFonts w:hint="eastAsia"/>
        </w:rPr>
        <w:t>стоимости</w:t>
      </w:r>
      <w:r>
        <w:t></w:t>
      </w:r>
      <w:r>
        <w:rPr>
          <w:rFonts w:hint="eastAsia"/>
        </w:rPr>
        <w:t>с</w:t>
      </w:r>
      <w:r>
        <w:t></w:t>
      </w:r>
      <w:r>
        <w:rPr>
          <w:rFonts w:hint="eastAsia"/>
        </w:rPr>
        <w:t>глобальным</w:t>
      </w:r>
      <w:r>
        <w:t></w:t>
      </w:r>
      <w:r>
        <w:rPr>
          <w:rFonts w:hint="eastAsia"/>
        </w:rPr>
        <w:t>весом</w:t>
      </w:r>
      <w:r>
        <w:t></w:t>
      </w:r>
      <w:r>
        <w:t></w:t>
      </w:r>
      <w:r>
        <w:t></w:t>
      </w:r>
      <w:r>
        <w:t></w:t>
      </w:r>
      <w:r>
        <w:t></w:t>
      </w:r>
      <w:r>
        <w:t></w:t>
      </w:r>
      <w:r>
        <w:t></w:t>
      </w:r>
      <w:r>
        <w:t></w:t>
      </w:r>
      <w:r>
        <w:rPr>
          <w:rFonts w:hint="eastAsia"/>
        </w:rPr>
        <w:t>Анализ</w:t>
      </w:r>
      <w:r>
        <w:t></w:t>
      </w:r>
      <w:r>
        <w:rPr>
          <w:rFonts w:hint="eastAsia"/>
        </w:rPr>
        <w:t>чувствительности</w:t>
      </w:r>
      <w:r>
        <w:t></w:t>
      </w:r>
      <w:r>
        <w:rPr>
          <w:rFonts w:hint="eastAsia"/>
        </w:rPr>
        <w:t>к</w:t>
      </w:r>
      <w:r>
        <w:t></w:t>
      </w:r>
      <w:r>
        <w:rPr>
          <w:rFonts w:hint="eastAsia"/>
        </w:rPr>
        <w:t>ранговым</w:t>
      </w:r>
      <w:r>
        <w:t></w:t>
      </w:r>
      <w:r>
        <w:rPr>
          <w:rFonts w:hint="eastAsia"/>
        </w:rPr>
        <w:t>изменениям</w:t>
      </w:r>
      <w:r>
        <w:t></w:t>
      </w:r>
      <w:r>
        <w:t></w:t>
      </w:r>
      <w:r>
        <w:rPr>
          <w:rFonts w:hint="eastAsia"/>
        </w:rPr>
        <w:t>выполненный</w:t>
      </w:r>
      <w:r>
        <w:t></w:t>
      </w:r>
      <w:r>
        <w:rPr>
          <w:rFonts w:hint="eastAsia"/>
        </w:rPr>
        <w:t>для</w:t>
      </w:r>
      <w:r>
        <w:t></w:t>
      </w:r>
      <w:r>
        <w:rPr>
          <w:rFonts w:hint="eastAsia"/>
        </w:rPr>
        <w:t>рассмотренных</w:t>
      </w:r>
      <w:r>
        <w:t></w:t>
      </w:r>
      <w:r>
        <w:rPr>
          <w:rFonts w:hint="eastAsia"/>
        </w:rPr>
        <w:t>вариантов</w:t>
      </w:r>
      <w:r>
        <w:t></w:t>
      </w:r>
      <w:r>
        <w:rPr>
          <w:rFonts w:hint="eastAsia"/>
        </w:rPr>
        <w:t>технологий</w:t>
      </w:r>
      <w:r>
        <w:t></w:t>
      </w:r>
      <w:r>
        <w:rPr>
          <w:rFonts w:hint="eastAsia"/>
        </w:rPr>
        <w:t>ремонта</w:t>
      </w:r>
      <w:r>
        <w:t></w:t>
      </w:r>
      <w:r>
        <w:rPr>
          <w:rFonts w:hint="eastAsia"/>
        </w:rPr>
        <w:t>и</w:t>
      </w:r>
      <w:r>
        <w:t></w:t>
      </w:r>
      <w:r>
        <w:rPr>
          <w:rFonts w:hint="eastAsia"/>
        </w:rPr>
        <w:t>восстановления</w:t>
      </w:r>
      <w:r>
        <w:t></w:t>
      </w:r>
      <w:r>
        <w:rPr>
          <w:rFonts w:hint="eastAsia"/>
        </w:rPr>
        <w:t>подземной</w:t>
      </w:r>
      <w:r>
        <w:t></w:t>
      </w:r>
      <w:r>
        <w:rPr>
          <w:rFonts w:hint="eastAsia"/>
        </w:rPr>
        <w:t>гидроизоляции</w:t>
      </w:r>
      <w:r>
        <w:t></w:t>
      </w:r>
      <w:r>
        <w:t></w:t>
      </w:r>
      <w:r>
        <w:rPr>
          <w:rFonts w:hint="eastAsia"/>
        </w:rPr>
        <w:t>относительно</w:t>
      </w:r>
      <w:r>
        <w:t></w:t>
      </w:r>
      <w:r>
        <w:rPr>
          <w:rFonts w:hint="eastAsia"/>
        </w:rPr>
        <w:t>установленных</w:t>
      </w:r>
      <w:r>
        <w:t></w:t>
      </w:r>
      <w:r>
        <w:rPr>
          <w:rFonts w:hint="eastAsia"/>
        </w:rPr>
        <w:t>критериев</w:t>
      </w:r>
      <w:r>
        <w:t></w:t>
      </w:r>
      <w:r>
        <w:rPr>
          <w:rFonts w:hint="eastAsia"/>
        </w:rPr>
        <w:t>оценки</w:t>
      </w:r>
      <w:r>
        <w:t></w:t>
      </w:r>
      <w:r>
        <w:rPr>
          <w:rFonts w:hint="eastAsia"/>
        </w:rPr>
        <w:t>подтвердил</w:t>
      </w:r>
      <w:r>
        <w:t></w:t>
      </w:r>
      <w:r>
        <w:rPr>
          <w:rFonts w:hint="eastAsia"/>
        </w:rPr>
        <w:t>надежность</w:t>
      </w:r>
      <w:r>
        <w:t></w:t>
      </w:r>
      <w:r>
        <w:rPr>
          <w:rFonts w:hint="eastAsia"/>
        </w:rPr>
        <w:t>и</w:t>
      </w:r>
      <w:r>
        <w:t></w:t>
      </w:r>
      <w:r>
        <w:rPr>
          <w:rFonts w:hint="eastAsia"/>
        </w:rPr>
        <w:t>устойчивость</w:t>
      </w:r>
      <w:r>
        <w:t></w:t>
      </w:r>
      <w:r>
        <w:rPr>
          <w:rFonts w:hint="eastAsia"/>
        </w:rPr>
        <w:t>проведенного</w:t>
      </w:r>
      <w:r>
        <w:t></w:t>
      </w:r>
      <w:r>
        <w:rPr>
          <w:rFonts w:hint="eastAsia"/>
        </w:rPr>
        <w:t>ранжирования</w:t>
      </w:r>
      <w:r>
        <w:t></w:t>
      </w:r>
      <w:r>
        <w:rPr>
          <w:rFonts w:hint="eastAsia"/>
        </w:rPr>
        <w:t>технологий</w:t>
      </w:r>
      <w:r>
        <w:t></w:t>
      </w:r>
    </w:p>
    <w:p w:rsidR="00710B4F" w:rsidRDefault="00710B4F" w:rsidP="00710B4F">
      <w:r>
        <w:t></w:t>
      </w:r>
    </w:p>
    <w:p w:rsidR="00710B4F" w:rsidRDefault="00710B4F" w:rsidP="00710B4F">
      <w:r>
        <w:t></w:t>
      </w:r>
      <w:r>
        <w:t></w:t>
      </w:r>
      <w:r>
        <w:t></w:t>
      </w:r>
    </w:p>
    <w:p w:rsidR="00710B4F" w:rsidRDefault="00710B4F" w:rsidP="00710B4F">
      <w:r>
        <w:rPr>
          <w:rFonts w:hint="eastAsia"/>
        </w:rPr>
        <w:t>Рекомендации</w:t>
      </w:r>
      <w:r>
        <w:t></w:t>
      </w:r>
      <w:r>
        <w:rPr>
          <w:rFonts w:hint="eastAsia"/>
        </w:rPr>
        <w:t>и</w:t>
      </w:r>
      <w:r>
        <w:t></w:t>
      </w:r>
      <w:r>
        <w:rPr>
          <w:rFonts w:hint="eastAsia"/>
        </w:rPr>
        <w:t>перспективы</w:t>
      </w:r>
      <w:r>
        <w:t></w:t>
      </w:r>
      <w:r>
        <w:rPr>
          <w:rFonts w:hint="eastAsia"/>
        </w:rPr>
        <w:t>дальнейшей</w:t>
      </w:r>
      <w:r>
        <w:t></w:t>
      </w:r>
      <w:r>
        <w:rPr>
          <w:rFonts w:hint="eastAsia"/>
        </w:rPr>
        <w:t>разработки</w:t>
      </w:r>
      <w:r>
        <w:t></w:t>
      </w:r>
      <w:r>
        <w:rPr>
          <w:rFonts w:hint="eastAsia"/>
        </w:rPr>
        <w:t>темы</w:t>
      </w:r>
      <w:r>
        <w:t></w:t>
      </w:r>
    </w:p>
    <w:p w:rsidR="00710B4F" w:rsidRPr="00710B4F" w:rsidRDefault="00710B4F" w:rsidP="00710B4F">
      <w:r>
        <w:rPr>
          <w:rFonts w:hint="eastAsia"/>
        </w:rPr>
        <w:t>исследования</w:t>
      </w:r>
      <w:r>
        <w:t></w:t>
      </w:r>
      <w:r>
        <w:rPr>
          <w:rFonts w:hint="eastAsia"/>
        </w:rPr>
        <w:t>параметров</w:t>
      </w:r>
      <w:r>
        <w:t></w:t>
      </w:r>
      <w:r>
        <w:rPr>
          <w:rFonts w:hint="eastAsia"/>
        </w:rPr>
        <w:t>технологических</w:t>
      </w:r>
      <w:r>
        <w:t></w:t>
      </w:r>
      <w:r>
        <w:rPr>
          <w:rFonts w:hint="eastAsia"/>
        </w:rPr>
        <w:t>процессов</w:t>
      </w:r>
      <w:r>
        <w:t></w:t>
      </w:r>
      <w:r>
        <w:rPr>
          <w:rFonts w:hint="eastAsia"/>
        </w:rPr>
        <w:t>технологий</w:t>
      </w:r>
      <w:r>
        <w:t></w:t>
      </w:r>
      <w:r>
        <w:rPr>
          <w:rFonts w:hint="eastAsia"/>
        </w:rPr>
        <w:t>ремонта</w:t>
      </w:r>
      <w:r>
        <w:t></w:t>
      </w:r>
      <w:r>
        <w:rPr>
          <w:rFonts w:hint="eastAsia"/>
        </w:rPr>
        <w:t>и</w:t>
      </w:r>
      <w:r>
        <w:t></w:t>
      </w:r>
      <w:r>
        <w:rPr>
          <w:rFonts w:hint="eastAsia"/>
        </w:rPr>
        <w:t>восстановления</w:t>
      </w:r>
      <w:r>
        <w:t></w:t>
      </w:r>
      <w:r>
        <w:rPr>
          <w:rFonts w:hint="eastAsia"/>
        </w:rPr>
        <w:t>подземных</w:t>
      </w:r>
      <w:r>
        <w:t></w:t>
      </w:r>
      <w:r>
        <w:rPr>
          <w:rFonts w:hint="eastAsia"/>
        </w:rPr>
        <w:t>гидроизоляционных</w:t>
      </w:r>
      <w:r>
        <w:t></w:t>
      </w:r>
      <w:r>
        <w:rPr>
          <w:rFonts w:hint="eastAsia"/>
        </w:rPr>
        <w:t>систем</w:t>
      </w:r>
      <w:r>
        <w:t></w:t>
      </w:r>
      <w:r>
        <w:rPr>
          <w:rFonts w:hint="eastAsia"/>
        </w:rPr>
        <w:t>в</w:t>
      </w:r>
      <w:r>
        <w:t></w:t>
      </w:r>
      <w:r>
        <w:rPr>
          <w:rFonts w:hint="eastAsia"/>
        </w:rPr>
        <w:t>различных</w:t>
      </w:r>
      <w:r>
        <w:t></w:t>
      </w:r>
      <w:r>
        <w:rPr>
          <w:rFonts w:hint="eastAsia"/>
        </w:rPr>
        <w:t>условиях</w:t>
      </w:r>
      <w:r>
        <w:t></w:t>
      </w:r>
      <w:r>
        <w:t></w:t>
      </w:r>
      <w:r>
        <w:rPr>
          <w:rFonts w:hint="eastAsia"/>
        </w:rPr>
        <w:t>классов</w:t>
      </w:r>
      <w:r>
        <w:t></w:t>
      </w:r>
      <w:r>
        <w:rPr>
          <w:rFonts w:hint="eastAsia"/>
        </w:rPr>
        <w:t>грунтов</w:t>
      </w:r>
      <w:r>
        <w:t></w:t>
      </w:r>
      <w:r>
        <w:t></w:t>
      </w:r>
      <w:r>
        <w:rPr>
          <w:rFonts w:hint="eastAsia"/>
        </w:rPr>
        <w:t>их</w:t>
      </w:r>
      <w:r>
        <w:t></w:t>
      </w:r>
      <w:r>
        <w:rPr>
          <w:rFonts w:hint="eastAsia"/>
        </w:rPr>
        <w:t>агрессивности</w:t>
      </w:r>
      <w:r>
        <w:t></w:t>
      </w:r>
      <w:r>
        <w:t></w:t>
      </w:r>
      <w:r>
        <w:rPr>
          <w:rFonts w:hint="eastAsia"/>
        </w:rPr>
        <w:t>уровня</w:t>
      </w:r>
      <w:r>
        <w:t></w:t>
      </w:r>
      <w:r>
        <w:rPr>
          <w:rFonts w:hint="eastAsia"/>
        </w:rPr>
        <w:t>и</w:t>
      </w:r>
      <w:r>
        <w:t></w:t>
      </w:r>
      <w:r>
        <w:rPr>
          <w:rFonts w:hint="eastAsia"/>
        </w:rPr>
        <w:t>напора</w:t>
      </w:r>
      <w:r>
        <w:t></w:t>
      </w:r>
      <w:r>
        <w:t></w:t>
      </w:r>
      <w:r>
        <w:t></w:t>
      </w:r>
      <w:r>
        <w:rPr>
          <w:rFonts w:hint="eastAsia"/>
        </w:rPr>
        <w:t>адаптация</w:t>
      </w:r>
      <w:r>
        <w:t></w:t>
      </w:r>
      <w:r>
        <w:rPr>
          <w:rFonts w:hint="eastAsia"/>
        </w:rPr>
        <w:t>новых</w:t>
      </w:r>
      <w:r>
        <w:t></w:t>
      </w:r>
      <w:r>
        <w:rPr>
          <w:rFonts w:hint="eastAsia"/>
        </w:rPr>
        <w:t>строительных</w:t>
      </w:r>
      <w:r>
        <w:t></w:t>
      </w:r>
      <w:r>
        <w:rPr>
          <w:rFonts w:hint="eastAsia"/>
        </w:rPr>
        <w:t>материалов</w:t>
      </w:r>
      <w:r>
        <w:t></w:t>
      </w:r>
      <w:r>
        <w:rPr>
          <w:rFonts w:hint="eastAsia"/>
        </w:rPr>
        <w:t>и</w:t>
      </w:r>
      <w:r>
        <w:t></w:t>
      </w:r>
      <w:r>
        <w:rPr>
          <w:rFonts w:hint="eastAsia"/>
        </w:rPr>
        <w:t>конструктивных</w:t>
      </w:r>
      <w:r>
        <w:t></w:t>
      </w:r>
      <w:r>
        <w:rPr>
          <w:rFonts w:hint="eastAsia"/>
        </w:rPr>
        <w:t>решений</w:t>
      </w:r>
      <w:r>
        <w:t></w:t>
      </w:r>
      <w:r>
        <w:rPr>
          <w:rFonts w:hint="eastAsia"/>
        </w:rPr>
        <w:t>для</w:t>
      </w:r>
      <w:r>
        <w:t></w:t>
      </w:r>
      <w:r>
        <w:rPr>
          <w:rFonts w:hint="eastAsia"/>
        </w:rPr>
        <w:t>формирования</w:t>
      </w:r>
      <w:r>
        <w:t></w:t>
      </w:r>
      <w:r>
        <w:rPr>
          <w:rFonts w:hint="eastAsia"/>
        </w:rPr>
        <w:t>нормативно</w:t>
      </w:r>
      <w:r>
        <w:t></w:t>
      </w:r>
      <w:r>
        <w:rPr>
          <w:rFonts w:hint="eastAsia"/>
        </w:rPr>
        <w:t>технологической</w:t>
      </w:r>
      <w:r>
        <w:t></w:t>
      </w:r>
      <w:r>
        <w:rPr>
          <w:rFonts w:hint="eastAsia"/>
        </w:rPr>
        <w:t>базы</w:t>
      </w:r>
      <w:r>
        <w:t></w:t>
      </w:r>
      <w:bookmarkStart w:id="0" w:name="_GoBack"/>
      <w:bookmarkEnd w:id="0"/>
    </w:p>
    <w:sectPr w:rsidR="00710B4F" w:rsidRPr="00710B4F"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6E1" w:rsidRDefault="006526E1">
      <w:pPr>
        <w:spacing w:after="0" w:line="240" w:lineRule="auto"/>
      </w:pPr>
      <w:r>
        <w:separator/>
      </w:r>
    </w:p>
  </w:endnote>
  <w:endnote w:type="continuationSeparator" w:id="0">
    <w:p w:rsidR="006526E1" w:rsidRDefault="00652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6E1" w:rsidRDefault="006526E1"/>
    <w:p w:rsidR="006526E1" w:rsidRDefault="006526E1"/>
    <w:p w:rsidR="006526E1" w:rsidRDefault="006526E1"/>
    <w:p w:rsidR="006526E1" w:rsidRDefault="006526E1"/>
    <w:p w:rsidR="006526E1" w:rsidRDefault="006526E1"/>
    <w:p w:rsidR="006526E1" w:rsidRDefault="006526E1"/>
    <w:p w:rsidR="006526E1" w:rsidRDefault="006526E1">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6E1" w:rsidRDefault="006526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6526E1" w:rsidRDefault="006526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6526E1" w:rsidRDefault="006526E1"/>
    <w:p w:rsidR="006526E1" w:rsidRDefault="006526E1"/>
    <w:p w:rsidR="006526E1" w:rsidRDefault="006526E1">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6E1" w:rsidRDefault="006526E1"/>
                          <w:p w:rsidR="006526E1" w:rsidRDefault="006526E1">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6526E1" w:rsidRDefault="006526E1"/>
                    <w:p w:rsidR="006526E1" w:rsidRDefault="006526E1">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6526E1" w:rsidRDefault="006526E1"/>
    <w:p w:rsidR="006526E1" w:rsidRDefault="006526E1">
      <w:pPr>
        <w:rPr>
          <w:sz w:val="2"/>
          <w:szCs w:val="2"/>
        </w:rPr>
      </w:pPr>
    </w:p>
    <w:p w:rsidR="006526E1" w:rsidRDefault="006526E1"/>
    <w:p w:rsidR="006526E1" w:rsidRDefault="006526E1">
      <w:pPr>
        <w:spacing w:after="0" w:line="240" w:lineRule="auto"/>
      </w:pPr>
    </w:p>
  </w:footnote>
  <w:footnote w:type="continuationSeparator" w:id="0">
    <w:p w:rsidR="006526E1" w:rsidRDefault="00652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479" w:rsidRPr="00276479" w:rsidRDefault="00EE0DD8" w:rsidP="005856C0">
    <w:pPr>
      <w:pStyle w:val="affffffff5"/>
      <w:jc w:val="center"/>
      <w:rPr>
        <w:rStyle w:val="a8"/>
        <w:rFonts w:ascii="Verdana" w:hAnsi="Verdana" w:cs="Verdana"/>
      </w:rPr>
    </w:pPr>
    <w:r>
      <w:rPr>
        <w:rFonts w:ascii="Verdana" w:hAnsi="Verdana" w:cs="Verdana"/>
        <w:color w:val="FF0000"/>
      </w:rPr>
      <w:t>Для з</w:t>
    </w:r>
    <w:r w:rsidR="003A56FB" w:rsidRPr="006E463D">
      <w:rPr>
        <w:rFonts w:ascii="Verdana" w:hAnsi="Verdana" w:cs="Verdana"/>
        <w:color w:val="FF0000"/>
      </w:rPr>
      <w:t xml:space="preserve">аказа доставки данной работы воспользуйтесь поиском на сайте по ссылке:  </w:t>
    </w:r>
    <w:hyperlink r:id="rId1" w:history="1">
      <w:r w:rsidR="00276479" w:rsidRPr="00276479">
        <w:rPr>
          <w:rStyle w:val="a8"/>
          <w:rFonts w:ascii="Verdana" w:hAnsi="Verdana" w:cs="Verdana"/>
        </w:rPr>
        <w:t>http</w:t>
      </w:r>
      <w:r w:rsidR="00276479" w:rsidRPr="00276479">
        <w:rPr>
          <w:rStyle w:val="a8"/>
          <w:rFonts w:ascii="Verdana" w:hAnsi="Verdana" w:cs="Verdana"/>
          <w:lang w:val="en-US"/>
        </w:rPr>
        <w:t>s</w:t>
      </w:r>
      <w:r w:rsidR="00276479" w:rsidRPr="00276479">
        <w:rPr>
          <w:rStyle w:val="a8"/>
          <w:rFonts w:ascii="Verdana" w:hAnsi="Verdana" w:cs="Verdana"/>
        </w:rPr>
        <w:t>://www.mydisser.com/search.htm</w:t>
      </w:r>
      <w:r w:rsidR="00276479" w:rsidRPr="00276479">
        <w:rPr>
          <w:rStyle w:val="a8"/>
          <w:rFonts w:ascii="Verdana" w:hAnsi="Verdana" w:cs="Verdana"/>
          <w:lang w:val="en-US"/>
        </w:rPr>
        <w:t>l</w:t>
      </w:r>
    </w:hyperlink>
  </w:p>
  <w:p w:rsidR="003A56FB" w:rsidRPr="005856C0" w:rsidRDefault="003A56FB" w:rsidP="005856C0">
    <w:pPr>
      <w:pStyle w:val="afffffff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8A0"/>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6E1"/>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4BB"/>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B202608"/>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uiPriority w:val="99"/>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383AF2-56F6-4E7D-B5BA-13B619CED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8910</TotalTime>
  <Pages>6</Pages>
  <Words>1368</Words>
  <Characters>7801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9151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165</cp:revision>
  <cp:lastPrinted>2009-02-06T05:36:00Z</cp:lastPrinted>
  <dcterms:created xsi:type="dcterms:W3CDTF">2023-09-07T12:38:00Z</dcterms:created>
  <dcterms:modified xsi:type="dcterms:W3CDTF">2023-10-16T09:35:00Z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