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152B7" w14:textId="6D75E0ED" w:rsidR="00A82344" w:rsidRDefault="007103C1" w:rsidP="007103C1">
      <w:r w:rsidRPr="007103C1">
        <w:rPr>
          <w:rFonts w:hint="eastAsia"/>
        </w:rPr>
        <w:t>Блошенко</w:t>
      </w:r>
      <w:r w:rsidRPr="007103C1">
        <w:t xml:space="preserve"> </w:t>
      </w:r>
      <w:r w:rsidRPr="007103C1">
        <w:rPr>
          <w:rFonts w:hint="eastAsia"/>
        </w:rPr>
        <w:t>Татьяна</w:t>
      </w:r>
      <w:r w:rsidRPr="007103C1">
        <w:t xml:space="preserve"> </w:t>
      </w:r>
      <w:r w:rsidRPr="007103C1">
        <w:rPr>
          <w:rFonts w:hint="eastAsia"/>
        </w:rPr>
        <w:t>Алексеевна</w:t>
      </w:r>
      <w:r>
        <w:t xml:space="preserve"> </w:t>
      </w:r>
      <w:r w:rsidRPr="007103C1">
        <w:rPr>
          <w:rFonts w:hint="eastAsia"/>
        </w:rPr>
        <w:t>Методология</w:t>
      </w:r>
      <w:r w:rsidRPr="007103C1">
        <w:t xml:space="preserve"> </w:t>
      </w:r>
      <w:r w:rsidRPr="007103C1">
        <w:rPr>
          <w:rFonts w:hint="eastAsia"/>
        </w:rPr>
        <w:t>налогообложения</w:t>
      </w:r>
      <w:r w:rsidRPr="007103C1">
        <w:t xml:space="preserve"> </w:t>
      </w:r>
      <w:r w:rsidRPr="007103C1">
        <w:rPr>
          <w:rFonts w:hint="eastAsia"/>
        </w:rPr>
        <w:t>организаций</w:t>
      </w:r>
      <w:r w:rsidRPr="007103C1">
        <w:t xml:space="preserve"> </w:t>
      </w:r>
      <w:r w:rsidRPr="007103C1">
        <w:rPr>
          <w:rFonts w:hint="eastAsia"/>
        </w:rPr>
        <w:t>при</w:t>
      </w:r>
      <w:r w:rsidRPr="007103C1">
        <w:t xml:space="preserve"> </w:t>
      </w:r>
      <w:r w:rsidRPr="007103C1">
        <w:rPr>
          <w:rFonts w:hint="eastAsia"/>
        </w:rPr>
        <w:t>добыче</w:t>
      </w:r>
      <w:r w:rsidRPr="007103C1">
        <w:t xml:space="preserve"> </w:t>
      </w:r>
      <w:r w:rsidRPr="007103C1">
        <w:rPr>
          <w:rFonts w:hint="eastAsia"/>
        </w:rPr>
        <w:t>и</w:t>
      </w:r>
      <w:r w:rsidRPr="007103C1">
        <w:t xml:space="preserve"> </w:t>
      </w:r>
      <w:r w:rsidRPr="007103C1">
        <w:rPr>
          <w:rFonts w:hint="eastAsia"/>
        </w:rPr>
        <w:t>комплексной</w:t>
      </w:r>
      <w:r w:rsidRPr="007103C1">
        <w:t xml:space="preserve"> </w:t>
      </w:r>
      <w:r w:rsidRPr="007103C1">
        <w:rPr>
          <w:rFonts w:hint="eastAsia"/>
        </w:rPr>
        <w:t>переработке</w:t>
      </w:r>
      <w:r w:rsidRPr="007103C1">
        <w:t xml:space="preserve"> </w:t>
      </w:r>
      <w:r w:rsidRPr="007103C1">
        <w:rPr>
          <w:rFonts w:hint="eastAsia"/>
        </w:rPr>
        <w:t>минерального</w:t>
      </w:r>
      <w:r w:rsidRPr="007103C1">
        <w:t xml:space="preserve"> </w:t>
      </w:r>
      <w:r w:rsidRPr="007103C1">
        <w:rPr>
          <w:rFonts w:hint="eastAsia"/>
        </w:rPr>
        <w:t>сырья</w:t>
      </w:r>
    </w:p>
    <w:p w14:paraId="635BB56A" w14:textId="77777777" w:rsidR="007103C1" w:rsidRDefault="007103C1" w:rsidP="007103C1">
      <w:r>
        <w:rPr>
          <w:rFonts w:hint="eastAsia"/>
        </w:rPr>
        <w:t>ОГЛАВЛЕНИЕ</w:t>
      </w:r>
      <w:r>
        <w:t xml:space="preserve"> </w:t>
      </w:r>
      <w:r>
        <w:rPr>
          <w:rFonts w:hint="eastAsia"/>
        </w:rPr>
        <w:t>ДИССЕРТАЦИИ</w:t>
      </w:r>
    </w:p>
    <w:p w14:paraId="504B7CAC" w14:textId="77777777" w:rsidR="007103C1" w:rsidRDefault="007103C1" w:rsidP="007103C1">
      <w:r>
        <w:rPr>
          <w:rFonts w:hint="eastAsia"/>
        </w:rPr>
        <w:t>доктор</w:t>
      </w:r>
      <w:r>
        <w:t xml:space="preserve"> </w:t>
      </w:r>
      <w:r>
        <w:rPr>
          <w:rFonts w:hint="eastAsia"/>
        </w:rPr>
        <w:t>наук</w:t>
      </w:r>
      <w:r>
        <w:t xml:space="preserve"> </w:t>
      </w:r>
      <w:r>
        <w:rPr>
          <w:rFonts w:hint="eastAsia"/>
        </w:rPr>
        <w:t>Блошенко</w:t>
      </w:r>
      <w:r>
        <w:t xml:space="preserve"> </w:t>
      </w:r>
      <w:r>
        <w:rPr>
          <w:rFonts w:hint="eastAsia"/>
        </w:rPr>
        <w:t>Татьяна</w:t>
      </w:r>
      <w:r>
        <w:t xml:space="preserve"> </w:t>
      </w:r>
      <w:r>
        <w:rPr>
          <w:rFonts w:hint="eastAsia"/>
        </w:rPr>
        <w:t>Алексеевна</w:t>
      </w:r>
    </w:p>
    <w:p w14:paraId="7AFAB22A" w14:textId="77777777" w:rsidR="007103C1" w:rsidRDefault="007103C1" w:rsidP="007103C1">
      <w:r>
        <w:rPr>
          <w:rFonts w:hint="eastAsia"/>
        </w:rPr>
        <w:t>ВВЕДЕНИЕ</w:t>
      </w:r>
    </w:p>
    <w:p w14:paraId="7E91F3BC" w14:textId="77777777" w:rsidR="007103C1" w:rsidRDefault="007103C1" w:rsidP="007103C1"/>
    <w:p w14:paraId="40406484" w14:textId="77777777" w:rsidR="007103C1" w:rsidRDefault="007103C1" w:rsidP="007103C1">
      <w:r>
        <w:rPr>
          <w:rFonts w:hint="eastAsia"/>
        </w:rPr>
        <w:t>ГЛАВА</w:t>
      </w:r>
      <w:r>
        <w:t xml:space="preserve"> 1 </w:t>
      </w:r>
      <w:r>
        <w:rPr>
          <w:rFonts w:hint="eastAsia"/>
        </w:rPr>
        <w:t>МЕТОДОЛОГИЧЕСКИЕ</w:t>
      </w:r>
      <w:r>
        <w:t xml:space="preserve"> </w:t>
      </w:r>
      <w:r>
        <w:rPr>
          <w:rFonts w:hint="eastAsia"/>
        </w:rPr>
        <w:t>АСПЕКТЫ</w:t>
      </w:r>
      <w:r>
        <w:t xml:space="preserve"> </w:t>
      </w:r>
      <w:r>
        <w:rPr>
          <w:rFonts w:hint="eastAsia"/>
        </w:rPr>
        <w:t>НАЛОГООБЛОЖЕНИЯ</w:t>
      </w:r>
      <w:r>
        <w:t xml:space="preserve"> </w:t>
      </w:r>
      <w:r>
        <w:rPr>
          <w:rFonts w:hint="eastAsia"/>
        </w:rPr>
        <w:t>ОРГАНИЗАЦИЙ</w:t>
      </w:r>
      <w:r>
        <w:t xml:space="preserve"> </w:t>
      </w:r>
      <w:r>
        <w:rPr>
          <w:rFonts w:hint="eastAsia"/>
        </w:rPr>
        <w:t>ПРИ</w:t>
      </w:r>
      <w:r>
        <w:t xml:space="preserve"> </w:t>
      </w:r>
      <w:r>
        <w:rPr>
          <w:rFonts w:hint="eastAsia"/>
        </w:rPr>
        <w:t>ДОБЫЧЕ</w:t>
      </w:r>
      <w:r>
        <w:t xml:space="preserve"> </w:t>
      </w:r>
      <w:r>
        <w:rPr>
          <w:rFonts w:hint="eastAsia"/>
        </w:rPr>
        <w:t>И</w:t>
      </w:r>
      <w:r>
        <w:t xml:space="preserve"> </w:t>
      </w:r>
      <w:r>
        <w:rPr>
          <w:rFonts w:hint="eastAsia"/>
        </w:rPr>
        <w:t>КОМПЛЕКСНОЙ</w:t>
      </w:r>
      <w:r>
        <w:t xml:space="preserve"> </w:t>
      </w:r>
      <w:r>
        <w:rPr>
          <w:rFonts w:hint="eastAsia"/>
        </w:rPr>
        <w:t>ПЕРЕРАБОТКЕ</w:t>
      </w:r>
      <w:r>
        <w:t xml:space="preserve"> </w:t>
      </w:r>
      <w:r>
        <w:rPr>
          <w:rFonts w:hint="eastAsia"/>
        </w:rPr>
        <w:t>МИНЕРАЛЬНОГО</w:t>
      </w:r>
      <w:r>
        <w:t xml:space="preserve"> </w:t>
      </w:r>
      <w:r>
        <w:rPr>
          <w:rFonts w:hint="eastAsia"/>
        </w:rPr>
        <w:t>СЫРЬЯ</w:t>
      </w:r>
    </w:p>
    <w:p w14:paraId="015CE11E" w14:textId="77777777" w:rsidR="007103C1" w:rsidRDefault="007103C1" w:rsidP="007103C1"/>
    <w:p w14:paraId="6334E21C" w14:textId="77777777" w:rsidR="007103C1" w:rsidRDefault="007103C1" w:rsidP="007103C1">
      <w:r>
        <w:t xml:space="preserve">1.1 </w:t>
      </w:r>
      <w:r>
        <w:rPr>
          <w:rFonts w:hint="eastAsia"/>
        </w:rPr>
        <w:t>Теория</w:t>
      </w:r>
      <w:r>
        <w:t xml:space="preserve"> </w:t>
      </w:r>
      <w:r>
        <w:rPr>
          <w:rFonts w:hint="eastAsia"/>
        </w:rPr>
        <w:t>горной</w:t>
      </w:r>
      <w:r>
        <w:t xml:space="preserve"> </w:t>
      </w:r>
      <w:r>
        <w:rPr>
          <w:rFonts w:hint="eastAsia"/>
        </w:rPr>
        <w:t>ренты</w:t>
      </w:r>
      <w:r>
        <w:t xml:space="preserve">: </w:t>
      </w:r>
      <w:r>
        <w:rPr>
          <w:rFonts w:hint="eastAsia"/>
        </w:rPr>
        <w:t>определение</w:t>
      </w:r>
      <w:r>
        <w:t xml:space="preserve"> </w:t>
      </w:r>
      <w:r>
        <w:rPr>
          <w:rFonts w:hint="eastAsia"/>
        </w:rPr>
        <w:t>рентообразующих</w:t>
      </w:r>
      <w:r>
        <w:t xml:space="preserve"> </w:t>
      </w:r>
      <w:r>
        <w:rPr>
          <w:rFonts w:hint="eastAsia"/>
        </w:rPr>
        <w:t>факторов</w:t>
      </w:r>
      <w:r>
        <w:t xml:space="preserve"> </w:t>
      </w:r>
      <w:r>
        <w:rPr>
          <w:rFonts w:hint="eastAsia"/>
        </w:rPr>
        <w:t>для</w:t>
      </w:r>
      <w:r>
        <w:t xml:space="preserve"> </w:t>
      </w:r>
      <w:r>
        <w:rPr>
          <w:rFonts w:hint="eastAsia"/>
        </w:rPr>
        <w:t>введения</w:t>
      </w:r>
      <w:r>
        <w:t xml:space="preserve"> </w:t>
      </w:r>
      <w:r>
        <w:rPr>
          <w:rFonts w:hint="eastAsia"/>
        </w:rPr>
        <w:t>дифференцированных</w:t>
      </w:r>
      <w:r>
        <w:t xml:space="preserve"> </w:t>
      </w:r>
      <w:r>
        <w:rPr>
          <w:rFonts w:hint="eastAsia"/>
        </w:rPr>
        <w:t>ставок</w:t>
      </w:r>
      <w:r>
        <w:t xml:space="preserve"> </w:t>
      </w:r>
      <w:r>
        <w:rPr>
          <w:rFonts w:hint="eastAsia"/>
        </w:rPr>
        <w:t>и</w:t>
      </w:r>
      <w:r>
        <w:t xml:space="preserve"> </w:t>
      </w:r>
      <w:r>
        <w:rPr>
          <w:rFonts w:hint="eastAsia"/>
        </w:rPr>
        <w:t>налогового</w:t>
      </w:r>
      <w:r>
        <w:t xml:space="preserve"> </w:t>
      </w:r>
      <w:r>
        <w:rPr>
          <w:rFonts w:hint="eastAsia"/>
        </w:rPr>
        <w:t>потенциала</w:t>
      </w:r>
      <w:r>
        <w:t xml:space="preserve"> </w:t>
      </w:r>
      <w:r>
        <w:rPr>
          <w:rFonts w:hint="eastAsia"/>
        </w:rPr>
        <w:t>по</w:t>
      </w:r>
      <w:r>
        <w:t xml:space="preserve"> </w:t>
      </w:r>
      <w:r>
        <w:rPr>
          <w:rFonts w:hint="eastAsia"/>
        </w:rPr>
        <w:t>налогу</w:t>
      </w:r>
      <w:r>
        <w:t xml:space="preserve"> </w:t>
      </w:r>
      <w:r>
        <w:rPr>
          <w:rFonts w:hint="eastAsia"/>
        </w:rPr>
        <w:t>на</w:t>
      </w:r>
      <w:r>
        <w:t xml:space="preserve"> </w:t>
      </w:r>
      <w:r>
        <w:rPr>
          <w:rFonts w:hint="eastAsia"/>
        </w:rPr>
        <w:t>добычу</w:t>
      </w:r>
      <w:r>
        <w:t xml:space="preserve"> </w:t>
      </w:r>
      <w:r>
        <w:rPr>
          <w:rFonts w:hint="eastAsia"/>
        </w:rPr>
        <w:t>полезных</w:t>
      </w:r>
      <w:r>
        <w:t xml:space="preserve"> </w:t>
      </w:r>
      <w:r>
        <w:rPr>
          <w:rFonts w:hint="eastAsia"/>
        </w:rPr>
        <w:t>ископаемых</w:t>
      </w:r>
    </w:p>
    <w:p w14:paraId="7ED33E6F" w14:textId="77777777" w:rsidR="007103C1" w:rsidRDefault="007103C1" w:rsidP="007103C1"/>
    <w:p w14:paraId="090F3412" w14:textId="77777777" w:rsidR="007103C1" w:rsidRDefault="007103C1" w:rsidP="007103C1">
      <w:r>
        <w:t xml:space="preserve">1.2 </w:t>
      </w:r>
      <w:r>
        <w:rPr>
          <w:rFonts w:hint="eastAsia"/>
        </w:rPr>
        <w:t>Особенности</w:t>
      </w:r>
      <w:r>
        <w:t xml:space="preserve"> </w:t>
      </w:r>
      <w:r>
        <w:rPr>
          <w:rFonts w:hint="eastAsia"/>
        </w:rPr>
        <w:t>научно</w:t>
      </w:r>
      <w:r>
        <w:t>-</w:t>
      </w:r>
      <w:r>
        <w:rPr>
          <w:rFonts w:hint="eastAsia"/>
        </w:rPr>
        <w:t>методического</w:t>
      </w:r>
      <w:r>
        <w:t xml:space="preserve"> </w:t>
      </w:r>
      <w:r>
        <w:rPr>
          <w:rFonts w:hint="eastAsia"/>
        </w:rPr>
        <w:t>подхода</w:t>
      </w:r>
      <w:r>
        <w:t xml:space="preserve"> </w:t>
      </w:r>
      <w:r>
        <w:rPr>
          <w:rFonts w:hint="eastAsia"/>
        </w:rPr>
        <w:t>к</w:t>
      </w:r>
      <w:r>
        <w:t xml:space="preserve"> </w:t>
      </w:r>
      <w:r>
        <w:rPr>
          <w:rFonts w:hint="eastAsia"/>
        </w:rPr>
        <w:t>формированию</w:t>
      </w:r>
      <w:r>
        <w:t xml:space="preserve"> </w:t>
      </w:r>
      <w:r>
        <w:rPr>
          <w:rFonts w:hint="eastAsia"/>
        </w:rPr>
        <w:t>затрат</w:t>
      </w:r>
      <w:r>
        <w:t xml:space="preserve"> </w:t>
      </w:r>
      <w:r>
        <w:rPr>
          <w:rFonts w:hint="eastAsia"/>
        </w:rPr>
        <w:t>в</w:t>
      </w:r>
      <w:r>
        <w:t xml:space="preserve"> </w:t>
      </w:r>
      <w:r>
        <w:rPr>
          <w:rFonts w:hint="eastAsia"/>
        </w:rPr>
        <w:t>комплексных</w:t>
      </w:r>
      <w:r>
        <w:t xml:space="preserve"> </w:t>
      </w:r>
      <w:r>
        <w:rPr>
          <w:rFonts w:hint="eastAsia"/>
        </w:rPr>
        <w:t>производствах</w:t>
      </w:r>
      <w:r>
        <w:t xml:space="preserve">: </w:t>
      </w:r>
      <w:r>
        <w:rPr>
          <w:rFonts w:hint="eastAsia"/>
        </w:rPr>
        <w:t>теория</w:t>
      </w:r>
      <w:r>
        <w:t xml:space="preserve"> </w:t>
      </w:r>
      <w:r>
        <w:rPr>
          <w:rFonts w:hint="eastAsia"/>
        </w:rPr>
        <w:t>стоимости</w:t>
      </w:r>
    </w:p>
    <w:p w14:paraId="274D40E0" w14:textId="77777777" w:rsidR="007103C1" w:rsidRDefault="007103C1" w:rsidP="007103C1"/>
    <w:p w14:paraId="59BE9CE7" w14:textId="77777777" w:rsidR="007103C1" w:rsidRDefault="007103C1" w:rsidP="007103C1">
      <w:r>
        <w:t xml:space="preserve">1.3 </w:t>
      </w:r>
      <w:r>
        <w:rPr>
          <w:rFonts w:hint="eastAsia"/>
        </w:rPr>
        <w:t>Разработка</w:t>
      </w:r>
      <w:r>
        <w:t xml:space="preserve"> </w:t>
      </w:r>
      <w:r>
        <w:rPr>
          <w:rFonts w:hint="eastAsia"/>
        </w:rPr>
        <w:t>базовых</w:t>
      </w:r>
      <w:r>
        <w:t xml:space="preserve"> </w:t>
      </w:r>
      <w:r>
        <w:rPr>
          <w:rFonts w:hint="eastAsia"/>
        </w:rPr>
        <w:t>понятий</w:t>
      </w:r>
      <w:r>
        <w:t xml:space="preserve"> </w:t>
      </w:r>
      <w:r>
        <w:rPr>
          <w:rFonts w:hint="eastAsia"/>
        </w:rPr>
        <w:t>в</w:t>
      </w:r>
      <w:r>
        <w:t xml:space="preserve"> </w:t>
      </w:r>
      <w:r>
        <w:rPr>
          <w:rFonts w:hint="eastAsia"/>
        </w:rPr>
        <w:t>сфере</w:t>
      </w:r>
      <w:r>
        <w:t xml:space="preserve"> </w:t>
      </w:r>
      <w:r>
        <w:rPr>
          <w:rFonts w:hint="eastAsia"/>
        </w:rPr>
        <w:t>налогообложения</w:t>
      </w:r>
      <w:r>
        <w:t xml:space="preserve"> </w:t>
      </w:r>
      <w:r>
        <w:rPr>
          <w:rFonts w:hint="eastAsia"/>
        </w:rPr>
        <w:t>добычи</w:t>
      </w:r>
      <w:r>
        <w:t xml:space="preserve"> </w:t>
      </w:r>
      <w:r>
        <w:rPr>
          <w:rFonts w:hint="eastAsia"/>
        </w:rPr>
        <w:t>и</w:t>
      </w:r>
      <w:r>
        <w:t xml:space="preserve"> </w:t>
      </w:r>
      <w:r>
        <w:rPr>
          <w:rFonts w:hint="eastAsia"/>
        </w:rPr>
        <w:t>комплексной</w:t>
      </w:r>
      <w:r>
        <w:t xml:space="preserve"> </w:t>
      </w:r>
      <w:r>
        <w:rPr>
          <w:rFonts w:hint="eastAsia"/>
        </w:rPr>
        <w:t>переработки</w:t>
      </w:r>
      <w:r>
        <w:t xml:space="preserve"> </w:t>
      </w:r>
      <w:r>
        <w:rPr>
          <w:rFonts w:hint="eastAsia"/>
        </w:rPr>
        <w:t>минерального</w:t>
      </w:r>
      <w:r>
        <w:t xml:space="preserve"> </w:t>
      </w:r>
      <w:r>
        <w:rPr>
          <w:rFonts w:hint="eastAsia"/>
        </w:rPr>
        <w:t>сырья</w:t>
      </w:r>
    </w:p>
    <w:p w14:paraId="0096275C" w14:textId="77777777" w:rsidR="007103C1" w:rsidRDefault="007103C1" w:rsidP="007103C1"/>
    <w:p w14:paraId="1B7094F1" w14:textId="77777777" w:rsidR="007103C1" w:rsidRDefault="007103C1" w:rsidP="007103C1">
      <w:r>
        <w:rPr>
          <w:rFonts w:hint="eastAsia"/>
        </w:rPr>
        <w:t>Выводы</w:t>
      </w:r>
      <w:r>
        <w:t xml:space="preserve"> </w:t>
      </w:r>
      <w:r>
        <w:rPr>
          <w:rFonts w:hint="eastAsia"/>
        </w:rPr>
        <w:t>к</w:t>
      </w:r>
      <w:r>
        <w:t xml:space="preserve"> </w:t>
      </w:r>
      <w:r>
        <w:rPr>
          <w:rFonts w:hint="eastAsia"/>
        </w:rPr>
        <w:t>главе</w:t>
      </w:r>
    </w:p>
    <w:p w14:paraId="490EB4F2" w14:textId="77777777" w:rsidR="007103C1" w:rsidRDefault="007103C1" w:rsidP="007103C1"/>
    <w:p w14:paraId="5440939F" w14:textId="77777777" w:rsidR="007103C1" w:rsidRDefault="007103C1" w:rsidP="007103C1">
      <w:r>
        <w:rPr>
          <w:rFonts w:hint="eastAsia"/>
        </w:rPr>
        <w:t>ГЛАВА</w:t>
      </w:r>
      <w:r>
        <w:t xml:space="preserve"> 2 </w:t>
      </w:r>
      <w:r>
        <w:rPr>
          <w:rFonts w:hint="eastAsia"/>
        </w:rPr>
        <w:t>ОЦЕНКА</w:t>
      </w:r>
      <w:r>
        <w:t xml:space="preserve"> </w:t>
      </w:r>
      <w:r>
        <w:rPr>
          <w:rFonts w:hint="eastAsia"/>
        </w:rPr>
        <w:t>РЕСУРСНОГО</w:t>
      </w:r>
      <w:r>
        <w:t xml:space="preserve"> </w:t>
      </w:r>
      <w:r>
        <w:rPr>
          <w:rFonts w:hint="eastAsia"/>
        </w:rPr>
        <w:t>ПОТЕНЦИАЛА</w:t>
      </w:r>
      <w:r>
        <w:t xml:space="preserve"> </w:t>
      </w:r>
      <w:r>
        <w:rPr>
          <w:rFonts w:hint="eastAsia"/>
        </w:rPr>
        <w:t>МИНЕРАЛЬНО</w:t>
      </w:r>
      <w:r>
        <w:t>-</w:t>
      </w:r>
      <w:r>
        <w:rPr>
          <w:rFonts w:hint="eastAsia"/>
        </w:rPr>
        <w:t>СЫРЬЕВОГО</w:t>
      </w:r>
      <w:r>
        <w:t xml:space="preserve"> </w:t>
      </w:r>
      <w:r>
        <w:rPr>
          <w:rFonts w:hint="eastAsia"/>
        </w:rPr>
        <w:t>КОМПЛЕКСА</w:t>
      </w:r>
      <w:r>
        <w:t xml:space="preserve"> </w:t>
      </w:r>
      <w:r>
        <w:rPr>
          <w:rFonts w:hint="eastAsia"/>
        </w:rPr>
        <w:t>РОССИИ</w:t>
      </w:r>
      <w:r>
        <w:t xml:space="preserve"> </w:t>
      </w:r>
      <w:r>
        <w:rPr>
          <w:rFonts w:hint="eastAsia"/>
        </w:rPr>
        <w:t>И</w:t>
      </w:r>
      <w:r>
        <w:t xml:space="preserve"> </w:t>
      </w:r>
      <w:r>
        <w:rPr>
          <w:rFonts w:hint="eastAsia"/>
        </w:rPr>
        <w:t>АНАЛИЗ</w:t>
      </w:r>
      <w:r>
        <w:t xml:space="preserve"> </w:t>
      </w:r>
      <w:r>
        <w:rPr>
          <w:rFonts w:hint="eastAsia"/>
        </w:rPr>
        <w:t>ЭФФЕКТИВНОСТИ</w:t>
      </w:r>
      <w:r>
        <w:t xml:space="preserve"> </w:t>
      </w:r>
      <w:r>
        <w:rPr>
          <w:rFonts w:hint="eastAsia"/>
        </w:rPr>
        <w:t>КОМПЛЕКСНОГО</w:t>
      </w:r>
      <w:r>
        <w:t xml:space="preserve"> </w:t>
      </w:r>
      <w:r>
        <w:rPr>
          <w:rFonts w:hint="eastAsia"/>
        </w:rPr>
        <w:t>ИСПОЛЬЗОВАНИЯ</w:t>
      </w:r>
      <w:r>
        <w:t xml:space="preserve"> </w:t>
      </w:r>
      <w:r>
        <w:rPr>
          <w:rFonts w:hint="eastAsia"/>
        </w:rPr>
        <w:t>МИНЕРАЛЬНОГО</w:t>
      </w:r>
      <w:r>
        <w:t xml:space="preserve"> </w:t>
      </w:r>
      <w:r>
        <w:rPr>
          <w:rFonts w:hint="eastAsia"/>
        </w:rPr>
        <w:t>СЫРЬЯ</w:t>
      </w:r>
    </w:p>
    <w:p w14:paraId="4C6C2BE7" w14:textId="77777777" w:rsidR="007103C1" w:rsidRDefault="007103C1" w:rsidP="007103C1"/>
    <w:p w14:paraId="6CDD2165" w14:textId="77777777" w:rsidR="007103C1" w:rsidRDefault="007103C1" w:rsidP="007103C1">
      <w:r>
        <w:t xml:space="preserve">2.1 </w:t>
      </w:r>
      <w:r>
        <w:rPr>
          <w:rFonts w:hint="eastAsia"/>
        </w:rPr>
        <w:t>Оценка</w:t>
      </w:r>
      <w:r>
        <w:t xml:space="preserve"> </w:t>
      </w:r>
      <w:r>
        <w:rPr>
          <w:rFonts w:hint="eastAsia"/>
        </w:rPr>
        <w:t>эффективности</w:t>
      </w:r>
      <w:r>
        <w:t xml:space="preserve"> </w:t>
      </w:r>
      <w:r>
        <w:rPr>
          <w:rFonts w:hint="eastAsia"/>
        </w:rPr>
        <w:t>комплексного</w:t>
      </w:r>
      <w:r>
        <w:t xml:space="preserve"> </w:t>
      </w:r>
      <w:r>
        <w:rPr>
          <w:rFonts w:hint="eastAsia"/>
        </w:rPr>
        <w:t>использования</w:t>
      </w:r>
      <w:r>
        <w:t xml:space="preserve"> </w:t>
      </w:r>
      <w:r>
        <w:rPr>
          <w:rFonts w:hint="eastAsia"/>
        </w:rPr>
        <w:t>минерального</w:t>
      </w:r>
      <w:r>
        <w:t xml:space="preserve"> </w:t>
      </w:r>
      <w:r>
        <w:rPr>
          <w:rFonts w:hint="eastAsia"/>
        </w:rPr>
        <w:t>сырья</w:t>
      </w:r>
      <w:r>
        <w:t xml:space="preserve"> </w:t>
      </w:r>
      <w:r>
        <w:rPr>
          <w:rFonts w:hint="eastAsia"/>
        </w:rPr>
        <w:t>в</w:t>
      </w:r>
      <w:r>
        <w:t xml:space="preserve"> </w:t>
      </w:r>
      <w:r>
        <w:rPr>
          <w:rFonts w:hint="eastAsia"/>
        </w:rPr>
        <w:t>Российской</w:t>
      </w:r>
      <w:r>
        <w:t xml:space="preserve"> </w:t>
      </w:r>
      <w:r>
        <w:rPr>
          <w:rFonts w:hint="eastAsia"/>
        </w:rPr>
        <w:t>Федерации</w:t>
      </w:r>
    </w:p>
    <w:p w14:paraId="7A570FC8" w14:textId="77777777" w:rsidR="007103C1" w:rsidRDefault="007103C1" w:rsidP="007103C1"/>
    <w:p w14:paraId="790561AA" w14:textId="77777777" w:rsidR="007103C1" w:rsidRDefault="007103C1" w:rsidP="007103C1">
      <w:r>
        <w:t xml:space="preserve">2.2 </w:t>
      </w:r>
      <w:r>
        <w:rPr>
          <w:rFonts w:hint="eastAsia"/>
        </w:rPr>
        <w:t>Разработка</w:t>
      </w:r>
      <w:r>
        <w:t xml:space="preserve"> </w:t>
      </w:r>
      <w:r>
        <w:rPr>
          <w:rFonts w:hint="eastAsia"/>
        </w:rPr>
        <w:t>предложений</w:t>
      </w:r>
      <w:r>
        <w:t xml:space="preserve"> </w:t>
      </w:r>
      <w:r>
        <w:rPr>
          <w:rFonts w:hint="eastAsia"/>
        </w:rPr>
        <w:t>по</w:t>
      </w:r>
      <w:r>
        <w:t xml:space="preserve"> </w:t>
      </w:r>
      <w:r>
        <w:rPr>
          <w:rFonts w:hint="eastAsia"/>
        </w:rPr>
        <w:t>совершенствованию</w:t>
      </w:r>
      <w:r>
        <w:t xml:space="preserve"> </w:t>
      </w:r>
      <w:r>
        <w:rPr>
          <w:rFonts w:hint="eastAsia"/>
        </w:rPr>
        <w:t>государственной</w:t>
      </w:r>
      <w:r>
        <w:t xml:space="preserve"> </w:t>
      </w:r>
      <w:r>
        <w:rPr>
          <w:rFonts w:hint="eastAsia"/>
        </w:rPr>
        <w:t>политики</w:t>
      </w:r>
      <w:r>
        <w:t xml:space="preserve"> </w:t>
      </w:r>
      <w:r>
        <w:rPr>
          <w:rFonts w:hint="eastAsia"/>
        </w:rPr>
        <w:t>и</w:t>
      </w:r>
      <w:r>
        <w:t xml:space="preserve"> </w:t>
      </w:r>
      <w:r>
        <w:rPr>
          <w:rFonts w:hint="eastAsia"/>
        </w:rPr>
        <w:t>системы</w:t>
      </w:r>
      <w:r>
        <w:t xml:space="preserve"> </w:t>
      </w:r>
      <w:r>
        <w:rPr>
          <w:rFonts w:hint="eastAsia"/>
        </w:rPr>
        <w:t>налогообложения</w:t>
      </w:r>
      <w:r>
        <w:t xml:space="preserve"> </w:t>
      </w:r>
      <w:r>
        <w:rPr>
          <w:rFonts w:hint="eastAsia"/>
        </w:rPr>
        <w:t>при</w:t>
      </w:r>
      <w:r>
        <w:t xml:space="preserve"> </w:t>
      </w:r>
      <w:r>
        <w:rPr>
          <w:rFonts w:hint="eastAsia"/>
        </w:rPr>
        <w:t>разработке</w:t>
      </w:r>
      <w:r>
        <w:t xml:space="preserve"> </w:t>
      </w:r>
      <w:r>
        <w:rPr>
          <w:rFonts w:hint="eastAsia"/>
        </w:rPr>
        <w:t>техногенных</w:t>
      </w:r>
      <w:r>
        <w:t xml:space="preserve"> </w:t>
      </w:r>
      <w:r>
        <w:rPr>
          <w:rFonts w:hint="eastAsia"/>
        </w:rPr>
        <w:t>месторождений</w:t>
      </w:r>
    </w:p>
    <w:p w14:paraId="5E80BA41" w14:textId="77777777" w:rsidR="007103C1" w:rsidRDefault="007103C1" w:rsidP="007103C1"/>
    <w:p w14:paraId="0B76476D" w14:textId="77777777" w:rsidR="007103C1" w:rsidRDefault="007103C1" w:rsidP="007103C1">
      <w:r>
        <w:lastRenderedPageBreak/>
        <w:t xml:space="preserve">2.3 </w:t>
      </w:r>
      <w:r>
        <w:rPr>
          <w:rFonts w:hint="eastAsia"/>
        </w:rPr>
        <w:t>Формирование</w:t>
      </w:r>
      <w:r>
        <w:t xml:space="preserve"> </w:t>
      </w:r>
      <w:r>
        <w:rPr>
          <w:rFonts w:hint="eastAsia"/>
        </w:rPr>
        <w:t>кадастра</w:t>
      </w:r>
      <w:r>
        <w:t xml:space="preserve"> </w:t>
      </w:r>
      <w:r>
        <w:rPr>
          <w:rFonts w:hint="eastAsia"/>
        </w:rPr>
        <w:t>техногенных</w:t>
      </w:r>
      <w:r>
        <w:t xml:space="preserve"> </w:t>
      </w:r>
      <w:r>
        <w:rPr>
          <w:rFonts w:hint="eastAsia"/>
        </w:rPr>
        <w:t>месторождений</w:t>
      </w:r>
      <w:r>
        <w:t xml:space="preserve"> </w:t>
      </w:r>
      <w:r>
        <w:rPr>
          <w:rFonts w:hint="eastAsia"/>
        </w:rPr>
        <w:t>в</w:t>
      </w:r>
      <w:r>
        <w:t xml:space="preserve"> </w:t>
      </w:r>
      <w:r>
        <w:rPr>
          <w:rFonts w:hint="eastAsia"/>
        </w:rPr>
        <w:t>целях</w:t>
      </w:r>
      <w:r>
        <w:t xml:space="preserve"> </w:t>
      </w:r>
      <w:r>
        <w:rPr>
          <w:rFonts w:hint="eastAsia"/>
        </w:rPr>
        <w:t>разработки</w:t>
      </w:r>
      <w:r>
        <w:t xml:space="preserve"> </w:t>
      </w:r>
      <w:r>
        <w:rPr>
          <w:rFonts w:hint="eastAsia"/>
        </w:rPr>
        <w:t>направлений</w:t>
      </w:r>
      <w:r>
        <w:t xml:space="preserve"> </w:t>
      </w:r>
      <w:r>
        <w:rPr>
          <w:rFonts w:hint="eastAsia"/>
        </w:rPr>
        <w:t>дифференцированного</w:t>
      </w:r>
      <w:r>
        <w:t xml:space="preserve"> </w:t>
      </w:r>
      <w:r>
        <w:rPr>
          <w:rFonts w:hint="eastAsia"/>
        </w:rPr>
        <w:t>налогообложения</w:t>
      </w:r>
      <w:r>
        <w:t xml:space="preserve"> </w:t>
      </w:r>
      <w:r>
        <w:rPr>
          <w:rFonts w:hint="eastAsia"/>
        </w:rPr>
        <w:t>полезных</w:t>
      </w:r>
      <w:r>
        <w:t xml:space="preserve"> </w:t>
      </w:r>
      <w:r>
        <w:rPr>
          <w:rFonts w:hint="eastAsia"/>
        </w:rPr>
        <w:t>компонентов</w:t>
      </w:r>
      <w:r>
        <w:t xml:space="preserve">, </w:t>
      </w:r>
      <w:r>
        <w:rPr>
          <w:rFonts w:hint="eastAsia"/>
        </w:rPr>
        <w:t>извлеченных</w:t>
      </w:r>
      <w:r>
        <w:t xml:space="preserve"> </w:t>
      </w:r>
      <w:r>
        <w:rPr>
          <w:rFonts w:hint="eastAsia"/>
        </w:rPr>
        <w:t>из</w:t>
      </w:r>
      <w:r>
        <w:t xml:space="preserve"> </w:t>
      </w:r>
      <w:r>
        <w:rPr>
          <w:rFonts w:hint="eastAsia"/>
        </w:rPr>
        <w:t>техногенного</w:t>
      </w:r>
      <w:r>
        <w:t xml:space="preserve"> </w:t>
      </w:r>
      <w:r>
        <w:rPr>
          <w:rFonts w:hint="eastAsia"/>
        </w:rPr>
        <w:t>сырья</w:t>
      </w:r>
    </w:p>
    <w:p w14:paraId="539EE515" w14:textId="77777777" w:rsidR="007103C1" w:rsidRDefault="007103C1" w:rsidP="007103C1"/>
    <w:p w14:paraId="11C73138" w14:textId="77777777" w:rsidR="007103C1" w:rsidRDefault="007103C1" w:rsidP="007103C1">
      <w:r>
        <w:rPr>
          <w:rFonts w:hint="eastAsia"/>
        </w:rPr>
        <w:t>Выводы</w:t>
      </w:r>
      <w:r>
        <w:t xml:space="preserve"> </w:t>
      </w:r>
      <w:r>
        <w:rPr>
          <w:rFonts w:hint="eastAsia"/>
        </w:rPr>
        <w:t>к</w:t>
      </w:r>
      <w:r>
        <w:t xml:space="preserve"> </w:t>
      </w:r>
      <w:r>
        <w:rPr>
          <w:rFonts w:hint="eastAsia"/>
        </w:rPr>
        <w:t>главе</w:t>
      </w:r>
    </w:p>
    <w:p w14:paraId="21B7FBF9" w14:textId="77777777" w:rsidR="007103C1" w:rsidRDefault="007103C1" w:rsidP="007103C1"/>
    <w:p w14:paraId="2A4A5600" w14:textId="77777777" w:rsidR="007103C1" w:rsidRDefault="007103C1" w:rsidP="007103C1">
      <w:r>
        <w:rPr>
          <w:rFonts w:hint="eastAsia"/>
        </w:rPr>
        <w:t>ГЛАВА</w:t>
      </w:r>
      <w:r>
        <w:t xml:space="preserve"> 3 </w:t>
      </w:r>
      <w:r>
        <w:rPr>
          <w:rFonts w:hint="eastAsia"/>
        </w:rPr>
        <w:t>МЕТОДОЛОГИЧЕСКИЕ</w:t>
      </w:r>
      <w:r>
        <w:t xml:space="preserve"> </w:t>
      </w:r>
      <w:r>
        <w:rPr>
          <w:rFonts w:hint="eastAsia"/>
        </w:rPr>
        <w:t>ОСНОВЫ</w:t>
      </w:r>
      <w:r>
        <w:t xml:space="preserve"> </w:t>
      </w:r>
      <w:r>
        <w:rPr>
          <w:rFonts w:hint="eastAsia"/>
        </w:rPr>
        <w:t>СОВЕРШЕНСТВОВАНИЯ</w:t>
      </w:r>
      <w:r>
        <w:t xml:space="preserve"> </w:t>
      </w:r>
      <w:r>
        <w:rPr>
          <w:rFonts w:hint="eastAsia"/>
        </w:rPr>
        <w:t>СИСТЕМЫ</w:t>
      </w:r>
      <w:r>
        <w:t xml:space="preserve"> </w:t>
      </w:r>
      <w:r>
        <w:rPr>
          <w:rFonts w:hint="eastAsia"/>
        </w:rPr>
        <w:t>НАЛОГООБЛОЖЕНИЯ</w:t>
      </w:r>
      <w:r>
        <w:t xml:space="preserve"> </w:t>
      </w:r>
      <w:r>
        <w:rPr>
          <w:rFonts w:hint="eastAsia"/>
        </w:rPr>
        <w:t>ОРГАНИЗАЦИЙ</w:t>
      </w:r>
      <w:r>
        <w:t xml:space="preserve"> </w:t>
      </w:r>
      <w:r>
        <w:rPr>
          <w:rFonts w:hint="eastAsia"/>
        </w:rPr>
        <w:t>ПРИ</w:t>
      </w:r>
      <w:r>
        <w:t xml:space="preserve"> </w:t>
      </w:r>
      <w:r>
        <w:rPr>
          <w:rFonts w:hint="eastAsia"/>
        </w:rPr>
        <w:t>ДОБЫЧЕ</w:t>
      </w:r>
      <w:r>
        <w:t xml:space="preserve"> </w:t>
      </w:r>
      <w:r>
        <w:rPr>
          <w:rFonts w:hint="eastAsia"/>
        </w:rPr>
        <w:t>И</w:t>
      </w:r>
      <w:r>
        <w:t xml:space="preserve"> </w:t>
      </w:r>
      <w:r>
        <w:rPr>
          <w:rFonts w:hint="eastAsia"/>
        </w:rPr>
        <w:t>КОМЛЕКСНОЙ</w:t>
      </w:r>
      <w:r>
        <w:t xml:space="preserve"> </w:t>
      </w:r>
      <w:r>
        <w:rPr>
          <w:rFonts w:hint="eastAsia"/>
        </w:rPr>
        <w:t>ПЕРЕРАБОТКЕ</w:t>
      </w:r>
      <w:r>
        <w:t xml:space="preserve"> </w:t>
      </w:r>
      <w:r>
        <w:rPr>
          <w:rFonts w:hint="eastAsia"/>
        </w:rPr>
        <w:t>МИНЕРАЛЬНОГО</w:t>
      </w:r>
      <w:r>
        <w:t xml:space="preserve"> </w:t>
      </w:r>
      <w:r>
        <w:rPr>
          <w:rFonts w:hint="eastAsia"/>
        </w:rPr>
        <w:t>СЫРЬЯ</w:t>
      </w:r>
      <w:r>
        <w:t xml:space="preserve"> </w:t>
      </w:r>
      <w:r>
        <w:rPr>
          <w:rFonts w:hint="eastAsia"/>
        </w:rPr>
        <w:t>В</w:t>
      </w:r>
      <w:r>
        <w:t xml:space="preserve"> </w:t>
      </w:r>
      <w:r>
        <w:rPr>
          <w:rFonts w:hint="eastAsia"/>
        </w:rPr>
        <w:t>РОССИИ</w:t>
      </w:r>
    </w:p>
    <w:p w14:paraId="00D20FFA" w14:textId="77777777" w:rsidR="007103C1" w:rsidRDefault="007103C1" w:rsidP="007103C1"/>
    <w:p w14:paraId="15BB925C" w14:textId="77777777" w:rsidR="007103C1" w:rsidRDefault="007103C1" w:rsidP="007103C1">
      <w:r>
        <w:t xml:space="preserve">3.1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определению</w:t>
      </w:r>
      <w:r>
        <w:t xml:space="preserve"> </w:t>
      </w:r>
      <w:r>
        <w:rPr>
          <w:rFonts w:hint="eastAsia"/>
        </w:rPr>
        <w:t>налоговой</w:t>
      </w:r>
      <w:r>
        <w:t xml:space="preserve"> </w:t>
      </w:r>
      <w:r>
        <w:rPr>
          <w:rFonts w:hint="eastAsia"/>
        </w:rPr>
        <w:t>базы</w:t>
      </w:r>
      <w:r>
        <w:t xml:space="preserve"> </w:t>
      </w:r>
      <w:r>
        <w:rPr>
          <w:rFonts w:hint="eastAsia"/>
        </w:rPr>
        <w:t>по</w:t>
      </w:r>
      <w:r>
        <w:t xml:space="preserve"> </w:t>
      </w:r>
      <w:r>
        <w:rPr>
          <w:rFonts w:hint="eastAsia"/>
        </w:rPr>
        <w:t>налогу</w:t>
      </w:r>
      <w:r>
        <w:t xml:space="preserve"> </w:t>
      </w:r>
      <w:r>
        <w:rPr>
          <w:rFonts w:hint="eastAsia"/>
        </w:rPr>
        <w:t>на</w:t>
      </w:r>
      <w:r>
        <w:t xml:space="preserve"> </w:t>
      </w:r>
      <w:r>
        <w:rPr>
          <w:rFonts w:hint="eastAsia"/>
        </w:rPr>
        <w:t>добычу</w:t>
      </w:r>
      <w:r>
        <w:t xml:space="preserve"> </w:t>
      </w:r>
      <w:r>
        <w:rPr>
          <w:rFonts w:hint="eastAsia"/>
        </w:rPr>
        <w:t>полезных</w:t>
      </w:r>
      <w:r>
        <w:t xml:space="preserve"> </w:t>
      </w:r>
      <w:r>
        <w:rPr>
          <w:rFonts w:hint="eastAsia"/>
        </w:rPr>
        <w:t>ископаемых</w:t>
      </w:r>
      <w:r>
        <w:t xml:space="preserve"> </w:t>
      </w:r>
      <w:r>
        <w:rPr>
          <w:rFonts w:hint="eastAsia"/>
        </w:rPr>
        <w:t>для</w:t>
      </w:r>
      <w:r>
        <w:t xml:space="preserve"> </w:t>
      </w:r>
      <w:r>
        <w:rPr>
          <w:rFonts w:hint="eastAsia"/>
        </w:rPr>
        <w:t>многокомпонентных</w:t>
      </w:r>
      <w:r>
        <w:t xml:space="preserve"> </w:t>
      </w:r>
      <w:r>
        <w:rPr>
          <w:rFonts w:hint="eastAsia"/>
        </w:rPr>
        <w:t>комплексных</w:t>
      </w:r>
      <w:r>
        <w:t xml:space="preserve"> </w:t>
      </w:r>
      <w:r>
        <w:rPr>
          <w:rFonts w:hint="eastAsia"/>
        </w:rPr>
        <w:t>руд</w:t>
      </w:r>
      <w:r>
        <w:t xml:space="preserve"> </w:t>
      </w:r>
      <w:r>
        <w:rPr>
          <w:rFonts w:hint="eastAsia"/>
        </w:rPr>
        <w:t>при</w:t>
      </w:r>
      <w:r>
        <w:t xml:space="preserve"> </w:t>
      </w:r>
      <w:r>
        <w:rPr>
          <w:rFonts w:hint="eastAsia"/>
        </w:rPr>
        <w:t>разработке</w:t>
      </w:r>
      <w:r>
        <w:t xml:space="preserve"> </w:t>
      </w:r>
      <w:r>
        <w:rPr>
          <w:rFonts w:hint="eastAsia"/>
        </w:rPr>
        <w:t>природных</w:t>
      </w:r>
      <w:r>
        <w:t xml:space="preserve"> </w:t>
      </w:r>
      <w:r>
        <w:rPr>
          <w:rFonts w:hint="eastAsia"/>
        </w:rPr>
        <w:t>месторождений</w:t>
      </w:r>
      <w:r>
        <w:t xml:space="preserve"> </w:t>
      </w:r>
      <w:r>
        <w:rPr>
          <w:rFonts w:hint="eastAsia"/>
        </w:rPr>
        <w:t>на</w:t>
      </w:r>
      <w:r>
        <w:t xml:space="preserve"> </w:t>
      </w:r>
      <w:r>
        <w:rPr>
          <w:rFonts w:hint="eastAsia"/>
        </w:rPr>
        <w:t>основе</w:t>
      </w:r>
      <w:r>
        <w:t xml:space="preserve"> </w:t>
      </w:r>
      <w:r>
        <w:rPr>
          <w:rFonts w:hint="eastAsia"/>
        </w:rPr>
        <w:t>биржевых</w:t>
      </w:r>
      <w:r>
        <w:t xml:space="preserve"> </w:t>
      </w:r>
      <w:r>
        <w:rPr>
          <w:rFonts w:hint="eastAsia"/>
        </w:rPr>
        <w:t>цен</w:t>
      </w:r>
      <w:r>
        <w:t xml:space="preserve"> </w:t>
      </w:r>
      <w:r>
        <w:rPr>
          <w:rFonts w:hint="eastAsia"/>
        </w:rPr>
        <w:t>реализации</w:t>
      </w:r>
      <w:r>
        <w:t xml:space="preserve"> </w:t>
      </w:r>
      <w:r>
        <w:rPr>
          <w:rFonts w:hint="eastAsia"/>
        </w:rPr>
        <w:t>товарной</w:t>
      </w:r>
      <w:r>
        <w:t xml:space="preserve"> </w:t>
      </w:r>
      <w:r>
        <w:rPr>
          <w:rFonts w:hint="eastAsia"/>
        </w:rPr>
        <w:t>продукции</w:t>
      </w:r>
    </w:p>
    <w:p w14:paraId="57EA912A" w14:textId="77777777" w:rsidR="007103C1" w:rsidRDefault="007103C1" w:rsidP="007103C1"/>
    <w:p w14:paraId="5CCFD102" w14:textId="77777777" w:rsidR="007103C1" w:rsidRDefault="007103C1" w:rsidP="007103C1">
      <w:r>
        <w:t xml:space="preserve">3.2 </w:t>
      </w:r>
      <w:r>
        <w:rPr>
          <w:rFonts w:hint="eastAsia"/>
        </w:rPr>
        <w:t>Администрирование</w:t>
      </w:r>
      <w:r>
        <w:t xml:space="preserve"> </w:t>
      </w:r>
      <w:r>
        <w:rPr>
          <w:rFonts w:hint="eastAsia"/>
        </w:rPr>
        <w:t>налога</w:t>
      </w:r>
      <w:r>
        <w:t xml:space="preserve"> </w:t>
      </w:r>
      <w:r>
        <w:rPr>
          <w:rFonts w:hint="eastAsia"/>
        </w:rPr>
        <w:t>на</w:t>
      </w:r>
      <w:r>
        <w:t xml:space="preserve"> </w:t>
      </w:r>
      <w:r>
        <w:rPr>
          <w:rFonts w:hint="eastAsia"/>
        </w:rPr>
        <w:t>добычу</w:t>
      </w:r>
      <w:r>
        <w:t xml:space="preserve"> </w:t>
      </w:r>
      <w:r>
        <w:rPr>
          <w:rFonts w:hint="eastAsia"/>
        </w:rPr>
        <w:t>полезных</w:t>
      </w:r>
      <w:r>
        <w:t xml:space="preserve"> </w:t>
      </w:r>
      <w:r>
        <w:rPr>
          <w:rFonts w:hint="eastAsia"/>
        </w:rPr>
        <w:t>ископаемых</w:t>
      </w:r>
      <w:r>
        <w:t xml:space="preserve">: </w:t>
      </w:r>
      <w:r>
        <w:rPr>
          <w:rFonts w:hint="eastAsia"/>
        </w:rPr>
        <w:t>потери</w:t>
      </w:r>
      <w:r>
        <w:t xml:space="preserve"> </w:t>
      </w:r>
      <w:r>
        <w:rPr>
          <w:rFonts w:hint="eastAsia"/>
        </w:rPr>
        <w:t>видов</w:t>
      </w:r>
      <w:r>
        <w:t xml:space="preserve"> </w:t>
      </w:r>
      <w:r>
        <w:rPr>
          <w:rFonts w:hint="eastAsia"/>
        </w:rPr>
        <w:t>полезных</w:t>
      </w:r>
      <w:r>
        <w:t xml:space="preserve"> </w:t>
      </w:r>
      <w:r>
        <w:rPr>
          <w:rFonts w:hint="eastAsia"/>
        </w:rPr>
        <w:t>ископаемых</w:t>
      </w:r>
      <w:r>
        <w:t xml:space="preserve"> </w:t>
      </w:r>
      <w:r>
        <w:rPr>
          <w:rFonts w:hint="eastAsia"/>
        </w:rPr>
        <w:t>при</w:t>
      </w:r>
      <w:r>
        <w:t xml:space="preserve"> </w:t>
      </w:r>
      <w:r>
        <w:rPr>
          <w:rFonts w:hint="eastAsia"/>
        </w:rPr>
        <w:t>добыче</w:t>
      </w:r>
      <w:r>
        <w:t xml:space="preserve"> </w:t>
      </w:r>
      <w:r>
        <w:rPr>
          <w:rFonts w:hint="eastAsia"/>
        </w:rPr>
        <w:t>и</w:t>
      </w:r>
      <w:r>
        <w:t xml:space="preserve"> </w:t>
      </w:r>
      <w:r>
        <w:rPr>
          <w:rFonts w:hint="eastAsia"/>
        </w:rPr>
        <w:t>комплексной</w:t>
      </w:r>
      <w:r>
        <w:t xml:space="preserve"> </w:t>
      </w:r>
      <w:r>
        <w:rPr>
          <w:rFonts w:hint="eastAsia"/>
        </w:rPr>
        <w:t>переработке</w:t>
      </w:r>
      <w:r>
        <w:t xml:space="preserve"> </w:t>
      </w:r>
      <w:r>
        <w:rPr>
          <w:rFonts w:hint="eastAsia"/>
        </w:rPr>
        <w:t>минерального</w:t>
      </w:r>
      <w:r>
        <w:t xml:space="preserve"> </w:t>
      </w:r>
      <w:r>
        <w:rPr>
          <w:rFonts w:hint="eastAsia"/>
        </w:rPr>
        <w:t>сырья</w:t>
      </w:r>
    </w:p>
    <w:p w14:paraId="2B922CAB" w14:textId="77777777" w:rsidR="007103C1" w:rsidRDefault="007103C1" w:rsidP="007103C1"/>
    <w:p w14:paraId="21C86807" w14:textId="77777777" w:rsidR="007103C1" w:rsidRDefault="007103C1" w:rsidP="007103C1">
      <w:r>
        <w:t xml:space="preserve">3.3 </w:t>
      </w:r>
      <w:r>
        <w:rPr>
          <w:rFonts w:hint="eastAsia"/>
        </w:rPr>
        <w:t>Механизмы</w:t>
      </w:r>
      <w:r>
        <w:t xml:space="preserve"> </w:t>
      </w:r>
      <w:r>
        <w:rPr>
          <w:rFonts w:hint="eastAsia"/>
        </w:rPr>
        <w:t>определения</w:t>
      </w:r>
      <w:r>
        <w:t xml:space="preserve"> </w:t>
      </w:r>
      <w:r>
        <w:rPr>
          <w:rFonts w:hint="eastAsia"/>
        </w:rPr>
        <w:t>налоговой</w:t>
      </w:r>
      <w:r>
        <w:t xml:space="preserve"> </w:t>
      </w:r>
      <w:r>
        <w:rPr>
          <w:rFonts w:hint="eastAsia"/>
        </w:rPr>
        <w:t>базы</w:t>
      </w:r>
      <w:r>
        <w:t xml:space="preserve"> </w:t>
      </w:r>
      <w:r>
        <w:rPr>
          <w:rFonts w:hint="eastAsia"/>
        </w:rPr>
        <w:t>по</w:t>
      </w:r>
      <w:r>
        <w:t xml:space="preserve"> </w:t>
      </w:r>
      <w:r>
        <w:rPr>
          <w:rFonts w:hint="eastAsia"/>
        </w:rPr>
        <w:t>налогу</w:t>
      </w:r>
      <w:r>
        <w:t xml:space="preserve"> </w:t>
      </w:r>
      <w:r>
        <w:rPr>
          <w:rFonts w:hint="eastAsia"/>
        </w:rPr>
        <w:t>на</w:t>
      </w:r>
      <w:r>
        <w:t xml:space="preserve"> </w:t>
      </w:r>
      <w:r>
        <w:rPr>
          <w:rFonts w:hint="eastAsia"/>
        </w:rPr>
        <w:t>прибыль</w:t>
      </w:r>
      <w:r>
        <w:t xml:space="preserve"> </w:t>
      </w:r>
      <w:r>
        <w:rPr>
          <w:rFonts w:hint="eastAsia"/>
        </w:rPr>
        <w:t>недропользователей</w:t>
      </w:r>
      <w:r>
        <w:t xml:space="preserve">: </w:t>
      </w:r>
      <w:r>
        <w:rPr>
          <w:rFonts w:hint="eastAsia"/>
        </w:rPr>
        <w:t>анализ</w:t>
      </w:r>
      <w:r>
        <w:t xml:space="preserve"> </w:t>
      </w:r>
      <w:r>
        <w:rPr>
          <w:rFonts w:hint="eastAsia"/>
        </w:rPr>
        <w:t>влияния</w:t>
      </w:r>
      <w:r>
        <w:t xml:space="preserve"> </w:t>
      </w:r>
      <w:r>
        <w:rPr>
          <w:rFonts w:hint="eastAsia"/>
        </w:rPr>
        <w:t>производных</w:t>
      </w:r>
      <w:r>
        <w:t xml:space="preserve"> </w:t>
      </w:r>
      <w:r>
        <w:rPr>
          <w:rFonts w:hint="eastAsia"/>
        </w:rPr>
        <w:t>финансовых</w:t>
      </w:r>
      <w:r>
        <w:t xml:space="preserve"> </w:t>
      </w:r>
      <w:r>
        <w:rPr>
          <w:rFonts w:hint="eastAsia"/>
        </w:rPr>
        <w:t>инструментов</w:t>
      </w:r>
    </w:p>
    <w:p w14:paraId="204B8819" w14:textId="77777777" w:rsidR="007103C1" w:rsidRDefault="007103C1" w:rsidP="007103C1"/>
    <w:p w14:paraId="0CB0D95D" w14:textId="77777777" w:rsidR="007103C1" w:rsidRDefault="007103C1" w:rsidP="007103C1">
      <w:r>
        <w:rPr>
          <w:rFonts w:hint="eastAsia"/>
        </w:rPr>
        <w:t>Выводы</w:t>
      </w:r>
      <w:r>
        <w:t xml:space="preserve"> </w:t>
      </w:r>
      <w:r>
        <w:rPr>
          <w:rFonts w:hint="eastAsia"/>
        </w:rPr>
        <w:t>к</w:t>
      </w:r>
      <w:r>
        <w:t xml:space="preserve"> </w:t>
      </w:r>
      <w:r>
        <w:rPr>
          <w:rFonts w:hint="eastAsia"/>
        </w:rPr>
        <w:t>главе</w:t>
      </w:r>
    </w:p>
    <w:p w14:paraId="778F73B0" w14:textId="77777777" w:rsidR="007103C1" w:rsidRDefault="007103C1" w:rsidP="007103C1"/>
    <w:p w14:paraId="55561BE6" w14:textId="77777777" w:rsidR="007103C1" w:rsidRDefault="007103C1" w:rsidP="007103C1">
      <w:r>
        <w:rPr>
          <w:rFonts w:hint="eastAsia"/>
        </w:rPr>
        <w:t>ГЛАВА</w:t>
      </w:r>
      <w:r>
        <w:t xml:space="preserve"> 4 </w:t>
      </w:r>
      <w:r>
        <w:rPr>
          <w:rFonts w:hint="eastAsia"/>
        </w:rPr>
        <w:t>КОНЦЕПТУАЛЬНЫЕ</w:t>
      </w:r>
      <w:r>
        <w:t xml:space="preserve"> </w:t>
      </w:r>
      <w:r>
        <w:rPr>
          <w:rFonts w:hint="eastAsia"/>
        </w:rPr>
        <w:t>НАПРАВЛЕНИЯ</w:t>
      </w:r>
      <w:r>
        <w:t xml:space="preserve"> </w:t>
      </w:r>
      <w:r>
        <w:rPr>
          <w:rFonts w:hint="eastAsia"/>
        </w:rPr>
        <w:t>РАЗВИТИЯ</w:t>
      </w:r>
      <w:r>
        <w:t xml:space="preserve"> </w:t>
      </w:r>
      <w:r>
        <w:rPr>
          <w:rFonts w:hint="eastAsia"/>
        </w:rPr>
        <w:t>СИСТЕМЫ</w:t>
      </w:r>
      <w:r>
        <w:t xml:space="preserve"> </w:t>
      </w:r>
      <w:r>
        <w:rPr>
          <w:rFonts w:hint="eastAsia"/>
        </w:rPr>
        <w:t>НАЛОГООБЛОЖЕНИЯ</w:t>
      </w:r>
      <w:r>
        <w:t xml:space="preserve"> </w:t>
      </w:r>
      <w:r>
        <w:rPr>
          <w:rFonts w:hint="eastAsia"/>
        </w:rPr>
        <w:t>ОРГАНИЗАЦИЙ</w:t>
      </w:r>
      <w:r>
        <w:t xml:space="preserve"> </w:t>
      </w:r>
      <w:r>
        <w:rPr>
          <w:rFonts w:hint="eastAsia"/>
        </w:rPr>
        <w:t>В</w:t>
      </w:r>
      <w:r>
        <w:t xml:space="preserve"> </w:t>
      </w:r>
      <w:r>
        <w:rPr>
          <w:rFonts w:hint="eastAsia"/>
        </w:rPr>
        <w:t>ЦЕЛЯХ</w:t>
      </w:r>
      <w:r>
        <w:t xml:space="preserve"> </w:t>
      </w:r>
      <w:r>
        <w:rPr>
          <w:rFonts w:hint="eastAsia"/>
        </w:rPr>
        <w:t>СТИМУЛИРОВАНИЯ</w:t>
      </w:r>
      <w:r>
        <w:t xml:space="preserve"> </w:t>
      </w:r>
      <w:r>
        <w:rPr>
          <w:rFonts w:hint="eastAsia"/>
        </w:rPr>
        <w:t>КОМПЛЕКСНОГО</w:t>
      </w:r>
      <w:r>
        <w:t xml:space="preserve"> </w:t>
      </w:r>
      <w:r>
        <w:rPr>
          <w:rFonts w:hint="eastAsia"/>
        </w:rPr>
        <w:t>ИСПОЛЬЗОВАНИЯ</w:t>
      </w:r>
      <w:r>
        <w:t xml:space="preserve"> </w:t>
      </w:r>
      <w:r>
        <w:rPr>
          <w:rFonts w:hint="eastAsia"/>
        </w:rPr>
        <w:t>МИНЕРАЛЬНОГО</w:t>
      </w:r>
      <w:r>
        <w:t xml:space="preserve"> </w:t>
      </w:r>
      <w:r>
        <w:rPr>
          <w:rFonts w:hint="eastAsia"/>
        </w:rPr>
        <w:t>СЫРЬЯ</w:t>
      </w:r>
    </w:p>
    <w:p w14:paraId="63793539" w14:textId="77777777" w:rsidR="007103C1" w:rsidRDefault="007103C1" w:rsidP="007103C1"/>
    <w:p w14:paraId="3BFBB069" w14:textId="77777777" w:rsidR="007103C1" w:rsidRDefault="007103C1" w:rsidP="007103C1">
      <w:r>
        <w:t xml:space="preserve">4.1 </w:t>
      </w:r>
      <w:r>
        <w:rPr>
          <w:rFonts w:hint="eastAsia"/>
        </w:rPr>
        <w:t>Совершенствование</w:t>
      </w:r>
      <w:r>
        <w:t xml:space="preserve"> </w:t>
      </w:r>
      <w:r>
        <w:rPr>
          <w:rFonts w:hint="eastAsia"/>
        </w:rPr>
        <w:t>механизма</w:t>
      </w:r>
      <w:r>
        <w:t xml:space="preserve"> </w:t>
      </w:r>
      <w:r>
        <w:rPr>
          <w:rFonts w:hint="eastAsia"/>
        </w:rPr>
        <w:t>исчисления</w:t>
      </w:r>
      <w:r>
        <w:t xml:space="preserve"> </w:t>
      </w:r>
      <w:r>
        <w:rPr>
          <w:rFonts w:hint="eastAsia"/>
        </w:rPr>
        <w:t>и</w:t>
      </w:r>
      <w:r>
        <w:t xml:space="preserve"> </w:t>
      </w:r>
      <w:r>
        <w:rPr>
          <w:rFonts w:hint="eastAsia"/>
        </w:rPr>
        <w:t>уплаты</w:t>
      </w:r>
      <w:r>
        <w:t xml:space="preserve"> </w:t>
      </w:r>
      <w:r>
        <w:rPr>
          <w:rFonts w:hint="eastAsia"/>
        </w:rPr>
        <w:t>налога</w:t>
      </w:r>
      <w:r>
        <w:t xml:space="preserve"> </w:t>
      </w:r>
      <w:r>
        <w:rPr>
          <w:rFonts w:hint="eastAsia"/>
        </w:rPr>
        <w:t>на</w:t>
      </w:r>
      <w:r>
        <w:t xml:space="preserve"> </w:t>
      </w:r>
      <w:r>
        <w:rPr>
          <w:rFonts w:hint="eastAsia"/>
        </w:rPr>
        <w:t>добавленную</w:t>
      </w:r>
      <w:r>
        <w:t xml:space="preserve"> </w:t>
      </w:r>
      <w:r>
        <w:rPr>
          <w:rFonts w:hint="eastAsia"/>
        </w:rPr>
        <w:t>стоимость</w:t>
      </w:r>
    </w:p>
    <w:p w14:paraId="41AB8AC7" w14:textId="77777777" w:rsidR="007103C1" w:rsidRDefault="007103C1" w:rsidP="007103C1"/>
    <w:p w14:paraId="6CF7DDF0" w14:textId="77777777" w:rsidR="007103C1" w:rsidRDefault="007103C1" w:rsidP="007103C1">
      <w:r>
        <w:t xml:space="preserve">4.2 </w:t>
      </w:r>
      <w:r>
        <w:rPr>
          <w:rFonts w:hint="eastAsia"/>
        </w:rPr>
        <w:t>Методика</w:t>
      </w:r>
      <w:r>
        <w:t xml:space="preserve"> </w:t>
      </w:r>
      <w:r>
        <w:rPr>
          <w:rFonts w:hint="eastAsia"/>
        </w:rPr>
        <w:t>определения</w:t>
      </w:r>
      <w:r>
        <w:t xml:space="preserve"> </w:t>
      </w:r>
      <w:r>
        <w:rPr>
          <w:rFonts w:hint="eastAsia"/>
        </w:rPr>
        <w:t>объектов</w:t>
      </w:r>
      <w:r>
        <w:t xml:space="preserve"> </w:t>
      </w:r>
      <w:r>
        <w:rPr>
          <w:rFonts w:hint="eastAsia"/>
        </w:rPr>
        <w:t>налогообложения</w:t>
      </w:r>
      <w:r>
        <w:t xml:space="preserve"> </w:t>
      </w:r>
      <w:r>
        <w:rPr>
          <w:rFonts w:hint="eastAsia"/>
        </w:rPr>
        <w:t>и</w:t>
      </w:r>
      <w:r>
        <w:t xml:space="preserve"> </w:t>
      </w:r>
      <w:r>
        <w:rPr>
          <w:rFonts w:hint="eastAsia"/>
        </w:rPr>
        <w:t>налоговой</w:t>
      </w:r>
      <w:r>
        <w:t xml:space="preserve"> </w:t>
      </w:r>
      <w:r>
        <w:rPr>
          <w:rFonts w:hint="eastAsia"/>
        </w:rPr>
        <w:t>базы</w:t>
      </w:r>
      <w:r>
        <w:t xml:space="preserve"> </w:t>
      </w:r>
      <w:r>
        <w:rPr>
          <w:rFonts w:hint="eastAsia"/>
        </w:rPr>
        <w:t>организаций</w:t>
      </w:r>
      <w:r>
        <w:t xml:space="preserve"> </w:t>
      </w:r>
      <w:r>
        <w:rPr>
          <w:rFonts w:hint="eastAsia"/>
        </w:rPr>
        <w:t>при</w:t>
      </w:r>
      <w:r>
        <w:t xml:space="preserve"> </w:t>
      </w:r>
      <w:r>
        <w:rPr>
          <w:rFonts w:hint="eastAsia"/>
        </w:rPr>
        <w:t>комплексной</w:t>
      </w:r>
      <w:r>
        <w:t xml:space="preserve"> </w:t>
      </w:r>
      <w:r>
        <w:rPr>
          <w:rFonts w:hint="eastAsia"/>
        </w:rPr>
        <w:t>пе</w:t>
      </w:r>
      <w:r>
        <w:rPr>
          <w:rFonts w:hint="eastAsia"/>
        </w:rPr>
        <w:lastRenderedPageBreak/>
        <w:t>реработке</w:t>
      </w:r>
      <w:r>
        <w:t xml:space="preserve"> </w:t>
      </w:r>
      <w:r>
        <w:rPr>
          <w:rFonts w:hint="eastAsia"/>
        </w:rPr>
        <w:t>минерального</w:t>
      </w:r>
      <w:r>
        <w:t xml:space="preserve"> </w:t>
      </w:r>
      <w:r>
        <w:rPr>
          <w:rFonts w:hint="eastAsia"/>
        </w:rPr>
        <w:t>сырья</w:t>
      </w:r>
      <w:r>
        <w:t xml:space="preserve"> </w:t>
      </w:r>
      <w:r>
        <w:rPr>
          <w:rFonts w:hint="eastAsia"/>
        </w:rPr>
        <w:t>по</w:t>
      </w:r>
      <w:r>
        <w:t xml:space="preserve"> </w:t>
      </w:r>
      <w:r>
        <w:rPr>
          <w:rFonts w:hint="eastAsia"/>
        </w:rPr>
        <w:t>договорам</w:t>
      </w:r>
      <w:r>
        <w:t xml:space="preserve"> </w:t>
      </w:r>
      <w:r>
        <w:rPr>
          <w:rFonts w:hint="eastAsia"/>
        </w:rPr>
        <w:t>подряда</w:t>
      </w:r>
    </w:p>
    <w:p w14:paraId="7C0A44BB" w14:textId="77777777" w:rsidR="007103C1" w:rsidRDefault="007103C1" w:rsidP="007103C1"/>
    <w:p w14:paraId="30FBC693" w14:textId="77777777" w:rsidR="007103C1" w:rsidRDefault="007103C1" w:rsidP="007103C1">
      <w:r>
        <w:t xml:space="preserve">4.3 </w:t>
      </w:r>
      <w:r>
        <w:rPr>
          <w:rFonts w:hint="eastAsia"/>
        </w:rPr>
        <w:t>Разработка</w:t>
      </w:r>
      <w:r>
        <w:t xml:space="preserve"> </w:t>
      </w:r>
      <w:r>
        <w:rPr>
          <w:rFonts w:hint="eastAsia"/>
        </w:rPr>
        <w:t>концептуальных</w:t>
      </w:r>
      <w:r>
        <w:t xml:space="preserve"> </w:t>
      </w:r>
      <w:r>
        <w:rPr>
          <w:rFonts w:hint="eastAsia"/>
        </w:rPr>
        <w:t>направлений</w:t>
      </w:r>
      <w:r>
        <w:t xml:space="preserve"> </w:t>
      </w:r>
      <w:r>
        <w:rPr>
          <w:rFonts w:hint="eastAsia"/>
        </w:rPr>
        <w:t>развития</w:t>
      </w:r>
      <w:r>
        <w:t xml:space="preserve"> </w:t>
      </w:r>
      <w:r>
        <w:rPr>
          <w:rFonts w:hint="eastAsia"/>
        </w:rPr>
        <w:t>налоговой</w:t>
      </w:r>
      <w:r>
        <w:t xml:space="preserve"> </w:t>
      </w:r>
      <w:r>
        <w:rPr>
          <w:rFonts w:hint="eastAsia"/>
        </w:rPr>
        <w:t>политики</w:t>
      </w:r>
      <w:r>
        <w:t xml:space="preserve"> </w:t>
      </w:r>
      <w:r>
        <w:rPr>
          <w:rFonts w:hint="eastAsia"/>
        </w:rPr>
        <w:t>государства</w:t>
      </w:r>
      <w:r>
        <w:t xml:space="preserve"> </w:t>
      </w:r>
      <w:r>
        <w:rPr>
          <w:rFonts w:hint="eastAsia"/>
        </w:rPr>
        <w:t>при</w:t>
      </w:r>
      <w:r>
        <w:t xml:space="preserve"> </w:t>
      </w:r>
      <w:r>
        <w:rPr>
          <w:rFonts w:hint="eastAsia"/>
        </w:rPr>
        <w:t>разработке</w:t>
      </w:r>
      <w:r>
        <w:t xml:space="preserve"> </w:t>
      </w:r>
      <w:r>
        <w:rPr>
          <w:rFonts w:hint="eastAsia"/>
        </w:rPr>
        <w:t>месторождений</w:t>
      </w:r>
      <w:r>
        <w:t xml:space="preserve"> </w:t>
      </w:r>
      <w:r>
        <w:rPr>
          <w:rFonts w:hint="eastAsia"/>
        </w:rPr>
        <w:t>твердых</w:t>
      </w:r>
      <w:r>
        <w:t xml:space="preserve"> </w:t>
      </w:r>
      <w:r>
        <w:rPr>
          <w:rFonts w:hint="eastAsia"/>
        </w:rPr>
        <w:t>полезных</w:t>
      </w:r>
      <w:r>
        <w:t xml:space="preserve"> </w:t>
      </w:r>
      <w:r>
        <w:rPr>
          <w:rFonts w:hint="eastAsia"/>
        </w:rPr>
        <w:t>ископаемых</w:t>
      </w:r>
      <w:r>
        <w:t xml:space="preserve"> </w:t>
      </w:r>
      <w:r>
        <w:rPr>
          <w:rFonts w:hint="eastAsia"/>
        </w:rPr>
        <w:t>на</w:t>
      </w:r>
      <w:r>
        <w:t xml:space="preserve"> </w:t>
      </w:r>
      <w:r>
        <w:rPr>
          <w:rFonts w:hint="eastAsia"/>
        </w:rPr>
        <w:t>основе</w:t>
      </w:r>
      <w:r>
        <w:t xml:space="preserve"> </w:t>
      </w:r>
      <w:r>
        <w:rPr>
          <w:rFonts w:hint="eastAsia"/>
        </w:rPr>
        <w:t>определения</w:t>
      </w:r>
      <w:r>
        <w:t xml:space="preserve"> </w:t>
      </w:r>
      <w:r>
        <w:rPr>
          <w:rFonts w:hint="eastAsia"/>
        </w:rPr>
        <w:t>дифференцированных</w:t>
      </w:r>
      <w:r>
        <w:t xml:space="preserve"> </w:t>
      </w:r>
      <w:r>
        <w:rPr>
          <w:rFonts w:hint="eastAsia"/>
        </w:rPr>
        <w:t>ставок</w:t>
      </w:r>
      <w:r>
        <w:t xml:space="preserve"> </w:t>
      </w:r>
      <w:r>
        <w:rPr>
          <w:rFonts w:hint="eastAsia"/>
        </w:rPr>
        <w:t>и</w:t>
      </w:r>
      <w:r>
        <w:t xml:space="preserve"> </w:t>
      </w:r>
      <w:r>
        <w:rPr>
          <w:rFonts w:hint="eastAsia"/>
        </w:rPr>
        <w:t>налогового</w:t>
      </w:r>
      <w:r>
        <w:t xml:space="preserve"> </w:t>
      </w:r>
      <w:r>
        <w:rPr>
          <w:rFonts w:hint="eastAsia"/>
        </w:rPr>
        <w:t>потенциала</w:t>
      </w:r>
      <w:r>
        <w:t xml:space="preserve"> </w:t>
      </w:r>
      <w:r>
        <w:rPr>
          <w:rFonts w:hint="eastAsia"/>
        </w:rPr>
        <w:t>по</w:t>
      </w:r>
      <w:r>
        <w:t xml:space="preserve"> </w:t>
      </w:r>
      <w:r>
        <w:rPr>
          <w:rFonts w:hint="eastAsia"/>
        </w:rPr>
        <w:t>налогу</w:t>
      </w:r>
      <w:r>
        <w:t xml:space="preserve"> </w:t>
      </w:r>
      <w:r>
        <w:rPr>
          <w:rFonts w:hint="eastAsia"/>
        </w:rPr>
        <w:t>на</w:t>
      </w:r>
      <w:r>
        <w:t xml:space="preserve"> </w:t>
      </w:r>
      <w:r>
        <w:rPr>
          <w:rFonts w:hint="eastAsia"/>
        </w:rPr>
        <w:t>добычу</w:t>
      </w:r>
      <w:r>
        <w:t xml:space="preserve"> </w:t>
      </w:r>
      <w:r>
        <w:rPr>
          <w:rFonts w:hint="eastAsia"/>
        </w:rPr>
        <w:t>полезных</w:t>
      </w:r>
      <w:r>
        <w:t xml:space="preserve"> </w:t>
      </w:r>
      <w:r>
        <w:rPr>
          <w:rFonts w:hint="eastAsia"/>
        </w:rPr>
        <w:t>ископаемых</w:t>
      </w:r>
    </w:p>
    <w:p w14:paraId="45FDCCFE" w14:textId="77777777" w:rsidR="007103C1" w:rsidRDefault="007103C1" w:rsidP="007103C1"/>
    <w:p w14:paraId="34AE1313" w14:textId="77777777" w:rsidR="007103C1" w:rsidRDefault="007103C1" w:rsidP="007103C1">
      <w:r>
        <w:rPr>
          <w:rFonts w:hint="eastAsia"/>
        </w:rPr>
        <w:t>Выводы</w:t>
      </w:r>
      <w:r>
        <w:t xml:space="preserve"> </w:t>
      </w:r>
      <w:r>
        <w:rPr>
          <w:rFonts w:hint="eastAsia"/>
        </w:rPr>
        <w:t>к</w:t>
      </w:r>
      <w:r>
        <w:t xml:space="preserve"> </w:t>
      </w:r>
      <w:r>
        <w:rPr>
          <w:rFonts w:hint="eastAsia"/>
        </w:rPr>
        <w:t>главе</w:t>
      </w:r>
    </w:p>
    <w:p w14:paraId="151EA1D6" w14:textId="77777777" w:rsidR="007103C1" w:rsidRDefault="007103C1" w:rsidP="007103C1"/>
    <w:p w14:paraId="533351BA" w14:textId="77777777" w:rsidR="007103C1" w:rsidRDefault="007103C1" w:rsidP="007103C1">
      <w:r>
        <w:rPr>
          <w:rFonts w:hint="eastAsia"/>
        </w:rPr>
        <w:t>ЗАКЛЮЧЕНИЕ</w:t>
      </w:r>
    </w:p>
    <w:p w14:paraId="72D3353E" w14:textId="77777777" w:rsidR="007103C1" w:rsidRDefault="007103C1" w:rsidP="007103C1"/>
    <w:p w14:paraId="2BAE8236" w14:textId="77777777" w:rsidR="007103C1" w:rsidRDefault="007103C1" w:rsidP="007103C1">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60C620AA" w14:textId="77777777" w:rsidR="007103C1" w:rsidRDefault="007103C1" w:rsidP="007103C1"/>
    <w:p w14:paraId="2BE00BCD" w14:textId="77777777" w:rsidR="007103C1" w:rsidRDefault="007103C1" w:rsidP="007103C1">
      <w:r>
        <w:rPr>
          <w:rFonts w:hint="eastAsia"/>
        </w:rPr>
        <w:t>СПИСОК</w:t>
      </w:r>
      <w:r>
        <w:t xml:space="preserve"> </w:t>
      </w:r>
      <w:r>
        <w:rPr>
          <w:rFonts w:hint="eastAsia"/>
        </w:rPr>
        <w:t>ЛИТЕРАТУРЫ</w:t>
      </w:r>
    </w:p>
    <w:p w14:paraId="4D317C7B" w14:textId="77777777" w:rsidR="007103C1" w:rsidRDefault="007103C1" w:rsidP="007103C1"/>
    <w:p w14:paraId="7E815FAF" w14:textId="77777777" w:rsidR="007103C1" w:rsidRDefault="007103C1" w:rsidP="007103C1">
      <w:r>
        <w:rPr>
          <w:rFonts w:hint="eastAsia"/>
        </w:rPr>
        <w:t>ПРИЛОЖЕНИЕ</w:t>
      </w:r>
      <w:r>
        <w:t xml:space="preserve"> </w:t>
      </w:r>
      <w:r>
        <w:rPr>
          <w:rFonts w:hint="eastAsia"/>
        </w:rPr>
        <w:t>А</w:t>
      </w:r>
      <w:r>
        <w:t xml:space="preserve"> </w:t>
      </w:r>
      <w:r>
        <w:rPr>
          <w:rFonts w:hint="eastAsia"/>
        </w:rPr>
        <w:t>Определение</w:t>
      </w:r>
      <w:r>
        <w:t xml:space="preserve"> </w:t>
      </w:r>
      <w:r>
        <w:rPr>
          <w:rFonts w:hint="eastAsia"/>
        </w:rPr>
        <w:t>дифференцированных</w:t>
      </w:r>
      <w:r>
        <w:t xml:space="preserve"> </w:t>
      </w:r>
      <w:r>
        <w:rPr>
          <w:rFonts w:hint="eastAsia"/>
        </w:rPr>
        <w:t>ставок</w:t>
      </w:r>
      <w:r>
        <w:t xml:space="preserve"> </w:t>
      </w:r>
      <w:r>
        <w:rPr>
          <w:rFonts w:hint="eastAsia"/>
        </w:rPr>
        <w:t>НДПИ</w:t>
      </w:r>
      <w:r>
        <w:t xml:space="preserve"> </w:t>
      </w:r>
      <w:r>
        <w:rPr>
          <w:rFonts w:hint="eastAsia"/>
        </w:rPr>
        <w:t>на</w:t>
      </w:r>
      <w:r>
        <w:t xml:space="preserve"> </w:t>
      </w:r>
      <w:r>
        <w:rPr>
          <w:rFonts w:hint="eastAsia"/>
        </w:rPr>
        <w:t>основе</w:t>
      </w:r>
      <w:r>
        <w:t xml:space="preserve"> </w:t>
      </w:r>
      <w:r>
        <w:rPr>
          <w:rFonts w:hint="eastAsia"/>
        </w:rPr>
        <w:t>применения</w:t>
      </w:r>
      <w:r>
        <w:t xml:space="preserve"> </w:t>
      </w:r>
      <w:r>
        <w:rPr>
          <w:rFonts w:hint="eastAsia"/>
        </w:rPr>
        <w:t>биржевых</w:t>
      </w:r>
      <w:r>
        <w:t xml:space="preserve"> </w:t>
      </w:r>
      <w:r>
        <w:rPr>
          <w:rFonts w:hint="eastAsia"/>
        </w:rPr>
        <w:t>цен</w:t>
      </w:r>
      <w:r>
        <w:t xml:space="preserve"> </w:t>
      </w:r>
      <w:r>
        <w:rPr>
          <w:rFonts w:hint="eastAsia"/>
        </w:rPr>
        <w:t>готовой</w:t>
      </w:r>
      <w:r>
        <w:t xml:space="preserve"> </w:t>
      </w:r>
      <w:r>
        <w:rPr>
          <w:rFonts w:hint="eastAsia"/>
        </w:rPr>
        <w:t>продукции</w:t>
      </w:r>
      <w:r>
        <w:t xml:space="preserve"> </w:t>
      </w:r>
      <w:r>
        <w:rPr>
          <w:rFonts w:hint="eastAsia"/>
        </w:rPr>
        <w:t>для</w:t>
      </w:r>
      <w:r>
        <w:t xml:space="preserve"> </w:t>
      </w:r>
      <w:r>
        <w:rPr>
          <w:rFonts w:hint="eastAsia"/>
        </w:rPr>
        <w:t>техногенных</w:t>
      </w:r>
      <w:r>
        <w:t xml:space="preserve"> </w:t>
      </w:r>
      <w:r>
        <w:rPr>
          <w:rFonts w:hint="eastAsia"/>
        </w:rPr>
        <w:t>месторождений</w:t>
      </w:r>
    </w:p>
    <w:p w14:paraId="4440B715" w14:textId="77777777" w:rsidR="007103C1" w:rsidRDefault="007103C1" w:rsidP="007103C1"/>
    <w:p w14:paraId="01BC79DF" w14:textId="77777777" w:rsidR="007103C1" w:rsidRDefault="007103C1" w:rsidP="007103C1">
      <w:r>
        <w:rPr>
          <w:rFonts w:hint="eastAsia"/>
        </w:rPr>
        <w:t>ПРИЛОЖЕНИЕ</w:t>
      </w:r>
      <w:r>
        <w:t xml:space="preserve"> </w:t>
      </w:r>
      <w:r>
        <w:rPr>
          <w:rFonts w:hint="eastAsia"/>
        </w:rPr>
        <w:t>Б</w:t>
      </w:r>
      <w:r>
        <w:t xml:space="preserve"> </w:t>
      </w:r>
      <w:r>
        <w:rPr>
          <w:rFonts w:hint="eastAsia"/>
        </w:rPr>
        <w:t>Определение</w:t>
      </w:r>
      <w:r>
        <w:t xml:space="preserve"> </w:t>
      </w:r>
      <w:r>
        <w:rPr>
          <w:rFonts w:hint="eastAsia"/>
        </w:rPr>
        <w:t>дифференцированных</w:t>
      </w:r>
      <w:r>
        <w:t xml:space="preserve"> </w:t>
      </w:r>
      <w:r>
        <w:rPr>
          <w:rFonts w:hint="eastAsia"/>
        </w:rPr>
        <w:t>ставок</w:t>
      </w:r>
      <w:r>
        <w:t xml:space="preserve"> </w:t>
      </w:r>
      <w:r>
        <w:rPr>
          <w:rFonts w:hint="eastAsia"/>
        </w:rPr>
        <w:t>НДПИ</w:t>
      </w:r>
      <w:r>
        <w:t xml:space="preserve"> </w:t>
      </w:r>
      <w:r>
        <w:rPr>
          <w:rFonts w:hint="eastAsia"/>
        </w:rPr>
        <w:t>исходя</w:t>
      </w:r>
      <w:r>
        <w:t xml:space="preserve"> </w:t>
      </w:r>
      <w:r>
        <w:rPr>
          <w:rFonts w:hint="eastAsia"/>
        </w:rPr>
        <w:t>из</w:t>
      </w:r>
      <w:r>
        <w:t xml:space="preserve"> </w:t>
      </w:r>
      <w:r>
        <w:rPr>
          <w:rFonts w:hint="eastAsia"/>
        </w:rPr>
        <w:t>расчетной</w:t>
      </w:r>
      <w:r>
        <w:t xml:space="preserve"> </w:t>
      </w:r>
      <w:r>
        <w:rPr>
          <w:rFonts w:hint="eastAsia"/>
        </w:rPr>
        <w:t>стоимости</w:t>
      </w:r>
      <w:r>
        <w:t xml:space="preserve"> </w:t>
      </w:r>
      <w:r>
        <w:rPr>
          <w:rFonts w:hint="eastAsia"/>
        </w:rPr>
        <w:t>добытых</w:t>
      </w:r>
      <w:r>
        <w:t xml:space="preserve"> </w:t>
      </w:r>
      <w:r>
        <w:rPr>
          <w:rFonts w:hint="eastAsia"/>
        </w:rPr>
        <w:t>полезных</w:t>
      </w:r>
      <w:r>
        <w:t xml:space="preserve"> </w:t>
      </w:r>
      <w:r>
        <w:rPr>
          <w:rFonts w:hint="eastAsia"/>
        </w:rPr>
        <w:t>ископаемых</w:t>
      </w:r>
      <w:r>
        <w:t xml:space="preserve"> </w:t>
      </w:r>
      <w:r>
        <w:rPr>
          <w:rFonts w:hint="eastAsia"/>
        </w:rPr>
        <w:t>для</w:t>
      </w:r>
      <w:r>
        <w:t xml:space="preserve"> </w:t>
      </w:r>
      <w:r>
        <w:rPr>
          <w:rFonts w:hint="eastAsia"/>
        </w:rPr>
        <w:t>техногенных</w:t>
      </w:r>
      <w:r>
        <w:t xml:space="preserve"> </w:t>
      </w:r>
      <w:r>
        <w:rPr>
          <w:rFonts w:hint="eastAsia"/>
        </w:rPr>
        <w:t>месторождений</w:t>
      </w:r>
    </w:p>
    <w:p w14:paraId="369C204D" w14:textId="77777777" w:rsidR="007103C1" w:rsidRDefault="007103C1" w:rsidP="007103C1"/>
    <w:p w14:paraId="1E8FFDF9" w14:textId="77777777" w:rsidR="007103C1" w:rsidRDefault="007103C1" w:rsidP="007103C1">
      <w:r>
        <w:rPr>
          <w:rFonts w:hint="eastAsia"/>
        </w:rPr>
        <w:t>ПРИЛОЖЕНИЕ</w:t>
      </w:r>
      <w:r>
        <w:t xml:space="preserve"> </w:t>
      </w:r>
      <w:r>
        <w:rPr>
          <w:rFonts w:hint="eastAsia"/>
        </w:rPr>
        <w:t>В</w:t>
      </w:r>
      <w:r>
        <w:t xml:space="preserve"> </w:t>
      </w:r>
      <w:r>
        <w:rPr>
          <w:rFonts w:hint="eastAsia"/>
        </w:rPr>
        <w:t>Определение</w:t>
      </w:r>
      <w:r>
        <w:t xml:space="preserve"> </w:t>
      </w:r>
      <w:r>
        <w:rPr>
          <w:rFonts w:hint="eastAsia"/>
        </w:rPr>
        <w:t>дифференцированных</w:t>
      </w:r>
      <w:r>
        <w:t xml:space="preserve"> </w:t>
      </w:r>
      <w:r>
        <w:rPr>
          <w:rFonts w:hint="eastAsia"/>
        </w:rPr>
        <w:t>ставок</w:t>
      </w:r>
      <w:r>
        <w:t xml:space="preserve"> </w:t>
      </w:r>
      <w:r>
        <w:rPr>
          <w:rFonts w:hint="eastAsia"/>
        </w:rPr>
        <w:t>НДПИ</w:t>
      </w:r>
      <w:r>
        <w:t xml:space="preserve"> </w:t>
      </w:r>
      <w:r>
        <w:rPr>
          <w:rFonts w:hint="eastAsia"/>
        </w:rPr>
        <w:t>на</w:t>
      </w:r>
      <w:r>
        <w:t xml:space="preserve"> </w:t>
      </w:r>
      <w:r>
        <w:rPr>
          <w:rFonts w:hint="eastAsia"/>
        </w:rPr>
        <w:t>основе</w:t>
      </w:r>
      <w:r>
        <w:t xml:space="preserve"> </w:t>
      </w:r>
      <w:r>
        <w:rPr>
          <w:rFonts w:hint="eastAsia"/>
        </w:rPr>
        <w:t>применения</w:t>
      </w:r>
      <w:r>
        <w:t xml:space="preserve"> </w:t>
      </w:r>
      <w:r>
        <w:rPr>
          <w:rFonts w:hint="eastAsia"/>
        </w:rPr>
        <w:t>биржевых</w:t>
      </w:r>
      <w:r>
        <w:t xml:space="preserve"> </w:t>
      </w:r>
      <w:r>
        <w:rPr>
          <w:rFonts w:hint="eastAsia"/>
        </w:rPr>
        <w:t>цен</w:t>
      </w:r>
      <w:r>
        <w:t xml:space="preserve"> </w:t>
      </w:r>
      <w:r>
        <w:rPr>
          <w:rFonts w:hint="eastAsia"/>
        </w:rPr>
        <w:t>готовой</w:t>
      </w:r>
      <w:r>
        <w:t xml:space="preserve"> </w:t>
      </w:r>
      <w:r>
        <w:rPr>
          <w:rFonts w:hint="eastAsia"/>
        </w:rPr>
        <w:t>продукции</w:t>
      </w:r>
      <w:r>
        <w:t xml:space="preserve"> </w:t>
      </w:r>
      <w:r>
        <w:rPr>
          <w:rFonts w:hint="eastAsia"/>
        </w:rPr>
        <w:t>для</w:t>
      </w:r>
      <w:r>
        <w:t xml:space="preserve"> </w:t>
      </w:r>
      <w:r>
        <w:rPr>
          <w:rFonts w:hint="eastAsia"/>
        </w:rPr>
        <w:t>природных</w:t>
      </w:r>
    </w:p>
    <w:p w14:paraId="150EF554" w14:textId="77777777" w:rsidR="007103C1" w:rsidRDefault="007103C1" w:rsidP="007103C1"/>
    <w:p w14:paraId="47400F84" w14:textId="79E65002" w:rsidR="007103C1" w:rsidRPr="007103C1" w:rsidRDefault="007103C1" w:rsidP="007103C1">
      <w:r>
        <w:rPr>
          <w:rFonts w:hint="eastAsia"/>
        </w:rPr>
        <w:t>месторождений</w:t>
      </w:r>
    </w:p>
    <w:sectPr w:rsidR="007103C1" w:rsidRPr="007103C1" w:rsidSect="00FD087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3BD0A" w14:textId="77777777" w:rsidR="00FD0871" w:rsidRDefault="00FD0871">
      <w:pPr>
        <w:spacing w:after="0" w:line="240" w:lineRule="auto"/>
      </w:pPr>
      <w:r>
        <w:separator/>
      </w:r>
    </w:p>
  </w:endnote>
  <w:endnote w:type="continuationSeparator" w:id="0">
    <w:p w14:paraId="31DE9A07" w14:textId="77777777" w:rsidR="00FD0871" w:rsidRDefault="00FD0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2E11A" w14:textId="77777777" w:rsidR="00FD0871" w:rsidRDefault="00FD0871"/>
    <w:p w14:paraId="7F324D4D" w14:textId="77777777" w:rsidR="00FD0871" w:rsidRDefault="00FD0871"/>
    <w:p w14:paraId="47CC7F47" w14:textId="77777777" w:rsidR="00FD0871" w:rsidRDefault="00FD0871"/>
    <w:p w14:paraId="0B3BADD3" w14:textId="77777777" w:rsidR="00FD0871" w:rsidRDefault="00FD0871"/>
    <w:p w14:paraId="0B8821C4" w14:textId="77777777" w:rsidR="00FD0871" w:rsidRDefault="00FD0871"/>
    <w:p w14:paraId="008412D4" w14:textId="77777777" w:rsidR="00FD0871" w:rsidRDefault="00FD0871"/>
    <w:p w14:paraId="65D31273" w14:textId="77777777" w:rsidR="00FD0871" w:rsidRDefault="00FD087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D093CE8" wp14:editId="567250F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50F45" w14:textId="77777777" w:rsidR="00FD0871" w:rsidRDefault="00FD087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093CE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4F50F45" w14:textId="77777777" w:rsidR="00FD0871" w:rsidRDefault="00FD087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D77B1E6" w14:textId="77777777" w:rsidR="00FD0871" w:rsidRDefault="00FD0871"/>
    <w:p w14:paraId="23F0ADFB" w14:textId="77777777" w:rsidR="00FD0871" w:rsidRDefault="00FD0871"/>
    <w:p w14:paraId="634F3F89" w14:textId="77777777" w:rsidR="00FD0871" w:rsidRDefault="00FD087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A982462" wp14:editId="39B8C6F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12342" w14:textId="77777777" w:rsidR="00FD0871" w:rsidRDefault="00FD0871"/>
                          <w:p w14:paraId="4FD2756A" w14:textId="77777777" w:rsidR="00FD0871" w:rsidRDefault="00FD087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98246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BA12342" w14:textId="77777777" w:rsidR="00FD0871" w:rsidRDefault="00FD0871"/>
                    <w:p w14:paraId="4FD2756A" w14:textId="77777777" w:rsidR="00FD0871" w:rsidRDefault="00FD087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245644D" w14:textId="77777777" w:rsidR="00FD0871" w:rsidRDefault="00FD0871"/>
    <w:p w14:paraId="6B25CFA3" w14:textId="77777777" w:rsidR="00FD0871" w:rsidRDefault="00FD0871">
      <w:pPr>
        <w:rPr>
          <w:sz w:val="2"/>
          <w:szCs w:val="2"/>
        </w:rPr>
      </w:pPr>
    </w:p>
    <w:p w14:paraId="249B8F30" w14:textId="77777777" w:rsidR="00FD0871" w:rsidRDefault="00FD0871"/>
    <w:p w14:paraId="7ED0D85C" w14:textId="77777777" w:rsidR="00FD0871" w:rsidRDefault="00FD0871">
      <w:pPr>
        <w:spacing w:after="0" w:line="240" w:lineRule="auto"/>
      </w:pPr>
    </w:p>
  </w:footnote>
  <w:footnote w:type="continuationSeparator" w:id="0">
    <w:p w14:paraId="44B79EE5" w14:textId="77777777" w:rsidR="00FD0871" w:rsidRDefault="00FD0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871"/>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15025</TotalTime>
  <Pages>3</Pages>
  <Words>464</Words>
  <Characters>2649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2375</cp:revision>
  <cp:lastPrinted>2009-02-06T05:36:00Z</cp:lastPrinted>
  <dcterms:created xsi:type="dcterms:W3CDTF">2024-04-09T10:20:00Z</dcterms:created>
  <dcterms:modified xsi:type="dcterms:W3CDTF">2024-04-27T10:50:00Z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