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0E7F" w14:textId="3D16D6B7" w:rsidR="000C7D73" w:rsidRDefault="006366E3" w:rsidP="006366E3">
      <w:r w:rsidRPr="006366E3">
        <w:rPr>
          <w:rFonts w:hint="eastAsia"/>
        </w:rPr>
        <w:t>Бербекова</w:t>
      </w:r>
      <w:r w:rsidRPr="006366E3">
        <w:t xml:space="preserve"> </w:t>
      </w:r>
      <w:r w:rsidRPr="006366E3">
        <w:rPr>
          <w:rFonts w:hint="eastAsia"/>
        </w:rPr>
        <w:t>Фатима</w:t>
      </w:r>
      <w:r w:rsidRPr="006366E3">
        <w:t xml:space="preserve"> </w:t>
      </w:r>
      <w:r w:rsidRPr="006366E3">
        <w:rPr>
          <w:rFonts w:hint="eastAsia"/>
        </w:rPr>
        <w:t>Артуровна</w:t>
      </w:r>
      <w:r>
        <w:t xml:space="preserve"> </w:t>
      </w:r>
      <w:r w:rsidRPr="006366E3">
        <w:rPr>
          <w:rFonts w:hint="eastAsia"/>
        </w:rPr>
        <w:t>Концепт</w:t>
      </w:r>
      <w:r w:rsidRPr="006366E3">
        <w:t xml:space="preserve"> </w:t>
      </w:r>
      <w:r w:rsidRPr="006366E3">
        <w:rPr>
          <w:rFonts w:hint="eastAsia"/>
        </w:rPr>
        <w:t>«</w:t>
      </w:r>
      <w:r w:rsidRPr="006366E3">
        <w:rPr>
          <w:rFonts w:hint="eastAsia"/>
        </w:rPr>
        <w:t>красота</w:t>
      </w:r>
      <w:r w:rsidRPr="006366E3">
        <w:rPr>
          <w:rFonts w:hint="eastAsia"/>
        </w:rPr>
        <w:t>»</w:t>
      </w:r>
      <w:r w:rsidRPr="006366E3">
        <w:t xml:space="preserve"> </w:t>
      </w:r>
      <w:r w:rsidRPr="006366E3">
        <w:rPr>
          <w:rFonts w:hint="eastAsia"/>
        </w:rPr>
        <w:t>в</w:t>
      </w:r>
      <w:r w:rsidRPr="006366E3">
        <w:t xml:space="preserve"> </w:t>
      </w:r>
      <w:r w:rsidRPr="006366E3">
        <w:rPr>
          <w:rFonts w:hint="eastAsia"/>
        </w:rPr>
        <w:t>эстетической</w:t>
      </w:r>
      <w:r w:rsidRPr="006366E3">
        <w:t xml:space="preserve"> </w:t>
      </w:r>
      <w:r w:rsidRPr="006366E3">
        <w:rPr>
          <w:rFonts w:hint="eastAsia"/>
        </w:rPr>
        <w:t>и</w:t>
      </w:r>
      <w:r w:rsidRPr="006366E3">
        <w:t xml:space="preserve"> </w:t>
      </w:r>
      <w:r w:rsidRPr="006366E3">
        <w:rPr>
          <w:rFonts w:hint="eastAsia"/>
        </w:rPr>
        <w:t>этической</w:t>
      </w:r>
      <w:r w:rsidRPr="006366E3">
        <w:t xml:space="preserve"> </w:t>
      </w:r>
      <w:r w:rsidRPr="006366E3">
        <w:rPr>
          <w:rFonts w:hint="eastAsia"/>
        </w:rPr>
        <w:t>парадигмах</w:t>
      </w:r>
      <w:r w:rsidRPr="006366E3">
        <w:t xml:space="preserve"> </w:t>
      </w:r>
      <w:r w:rsidRPr="006366E3">
        <w:rPr>
          <w:rFonts w:hint="eastAsia"/>
        </w:rPr>
        <w:t>кабардино</w:t>
      </w:r>
      <w:r w:rsidRPr="006366E3">
        <w:t>-</w:t>
      </w:r>
      <w:r w:rsidRPr="006366E3">
        <w:rPr>
          <w:rFonts w:hint="eastAsia"/>
        </w:rPr>
        <w:t>черкесской</w:t>
      </w:r>
      <w:r w:rsidRPr="006366E3">
        <w:t xml:space="preserve">, </w:t>
      </w:r>
      <w:r w:rsidRPr="006366E3">
        <w:rPr>
          <w:rFonts w:hint="eastAsia"/>
        </w:rPr>
        <w:t>французской</w:t>
      </w:r>
      <w:r w:rsidRPr="006366E3">
        <w:t xml:space="preserve"> </w:t>
      </w:r>
      <w:r w:rsidRPr="006366E3">
        <w:rPr>
          <w:rFonts w:hint="eastAsia"/>
        </w:rPr>
        <w:t>и</w:t>
      </w:r>
      <w:r w:rsidRPr="006366E3">
        <w:t xml:space="preserve"> </w:t>
      </w:r>
      <w:r w:rsidRPr="006366E3">
        <w:rPr>
          <w:rFonts w:hint="eastAsia"/>
        </w:rPr>
        <w:t>русской</w:t>
      </w:r>
      <w:r w:rsidRPr="006366E3">
        <w:t xml:space="preserve"> </w:t>
      </w:r>
      <w:r w:rsidRPr="006366E3">
        <w:rPr>
          <w:rFonts w:hint="eastAsia"/>
        </w:rPr>
        <w:t>лингвокультур</w:t>
      </w:r>
    </w:p>
    <w:p w14:paraId="44DD90E7" w14:textId="77777777" w:rsidR="006366E3" w:rsidRDefault="006366E3" w:rsidP="006366E3">
      <w:r>
        <w:rPr>
          <w:rFonts w:hint="eastAsia"/>
        </w:rPr>
        <w:t>ОГЛАВЛЕНИЕ</w:t>
      </w:r>
      <w:r>
        <w:t xml:space="preserve"> </w:t>
      </w:r>
      <w:r>
        <w:rPr>
          <w:rFonts w:hint="eastAsia"/>
        </w:rPr>
        <w:t>ДИССЕРТАЦИИ</w:t>
      </w:r>
    </w:p>
    <w:p w14:paraId="030CB986" w14:textId="77777777" w:rsidR="006366E3" w:rsidRDefault="006366E3" w:rsidP="006366E3">
      <w:r>
        <w:rPr>
          <w:rFonts w:hint="eastAsia"/>
        </w:rPr>
        <w:t>кандидат</w:t>
      </w:r>
      <w:r>
        <w:t xml:space="preserve"> </w:t>
      </w:r>
      <w:r>
        <w:rPr>
          <w:rFonts w:hint="eastAsia"/>
        </w:rPr>
        <w:t>наук</w:t>
      </w:r>
      <w:r>
        <w:t xml:space="preserve"> </w:t>
      </w:r>
      <w:r>
        <w:rPr>
          <w:rFonts w:hint="eastAsia"/>
        </w:rPr>
        <w:t>Бербекова</w:t>
      </w:r>
      <w:r>
        <w:t xml:space="preserve"> </w:t>
      </w:r>
      <w:r>
        <w:rPr>
          <w:rFonts w:hint="eastAsia"/>
        </w:rPr>
        <w:t>Фатима</w:t>
      </w:r>
      <w:r>
        <w:t xml:space="preserve"> </w:t>
      </w:r>
      <w:r>
        <w:rPr>
          <w:rFonts w:hint="eastAsia"/>
        </w:rPr>
        <w:t>Артуровна</w:t>
      </w:r>
    </w:p>
    <w:p w14:paraId="1A3607B9" w14:textId="77777777" w:rsidR="006366E3" w:rsidRDefault="006366E3" w:rsidP="006366E3">
      <w:r>
        <w:rPr>
          <w:rFonts w:hint="eastAsia"/>
        </w:rPr>
        <w:t>Введение</w:t>
      </w:r>
    </w:p>
    <w:p w14:paraId="25D306F9" w14:textId="77777777" w:rsidR="006366E3" w:rsidRDefault="006366E3" w:rsidP="006366E3"/>
    <w:p w14:paraId="2BBF42DE" w14:textId="77777777" w:rsidR="006366E3" w:rsidRDefault="006366E3" w:rsidP="006366E3">
      <w:r>
        <w:rPr>
          <w:rFonts w:hint="eastAsia"/>
        </w:rPr>
        <w:t>ГЛАВА</w:t>
      </w:r>
      <w:r>
        <w:t xml:space="preserve"> I. </w:t>
      </w:r>
      <w:r>
        <w:rPr>
          <w:rFonts w:hint="eastAsia"/>
        </w:rPr>
        <w:t>ТЕОРЕТИКО</w:t>
      </w:r>
      <w:r>
        <w:t>-</w:t>
      </w:r>
      <w:r>
        <w:rPr>
          <w:rFonts w:hint="eastAsia"/>
        </w:rPr>
        <w:t>МЕТОДОЛОГИЧЕСКИЕ</w:t>
      </w:r>
      <w:r>
        <w:t xml:space="preserve"> </w:t>
      </w:r>
      <w:r>
        <w:rPr>
          <w:rFonts w:hint="eastAsia"/>
        </w:rPr>
        <w:t>И</w:t>
      </w:r>
      <w:r>
        <w:t xml:space="preserve"> </w:t>
      </w:r>
      <w:r>
        <w:rPr>
          <w:rFonts w:hint="eastAsia"/>
        </w:rPr>
        <w:t>ЛИНГВО</w:t>
      </w:r>
      <w:r>
        <w:t>-</w:t>
      </w:r>
      <w:r>
        <w:rPr>
          <w:rFonts w:hint="eastAsia"/>
        </w:rPr>
        <w:t>КУЛЬТУРОЛОГИЧЕСКИЕ</w:t>
      </w:r>
      <w:r>
        <w:t xml:space="preserve"> </w:t>
      </w:r>
      <w:r>
        <w:rPr>
          <w:rFonts w:hint="eastAsia"/>
        </w:rPr>
        <w:t>ОСНОВЫ</w:t>
      </w:r>
      <w:r>
        <w:t xml:space="preserve"> </w:t>
      </w:r>
      <w:r>
        <w:rPr>
          <w:rFonts w:hint="eastAsia"/>
        </w:rPr>
        <w:t>ИССЛЕДОВАНИЯ</w:t>
      </w:r>
      <w:r>
        <w:t xml:space="preserve"> </w:t>
      </w:r>
      <w:r>
        <w:rPr>
          <w:rFonts w:hint="eastAsia"/>
        </w:rPr>
        <w:t>ЯЗЫКОВОЙ</w:t>
      </w:r>
      <w:r>
        <w:t xml:space="preserve"> </w:t>
      </w:r>
      <w:r>
        <w:rPr>
          <w:rFonts w:hint="eastAsia"/>
        </w:rPr>
        <w:t>КАРТИНЫ</w:t>
      </w:r>
      <w:r>
        <w:t xml:space="preserve"> </w:t>
      </w:r>
      <w:r>
        <w:rPr>
          <w:rFonts w:hint="eastAsia"/>
        </w:rPr>
        <w:t>МИРА</w:t>
      </w:r>
    </w:p>
    <w:p w14:paraId="63751244" w14:textId="77777777" w:rsidR="006366E3" w:rsidRDefault="006366E3" w:rsidP="006366E3"/>
    <w:p w14:paraId="1D4AAFD2" w14:textId="77777777" w:rsidR="006366E3" w:rsidRDefault="006366E3" w:rsidP="006366E3">
      <w:r>
        <w:t xml:space="preserve">1.1. </w:t>
      </w:r>
      <w:r>
        <w:rPr>
          <w:rFonts w:hint="eastAsia"/>
        </w:rPr>
        <w:t>Концепт</w:t>
      </w:r>
      <w:r>
        <w:t xml:space="preserve"> </w:t>
      </w:r>
      <w:r>
        <w:rPr>
          <w:rFonts w:hint="eastAsia"/>
        </w:rPr>
        <w:t>как</w:t>
      </w:r>
      <w:r>
        <w:t xml:space="preserve"> </w:t>
      </w:r>
      <w:r>
        <w:rPr>
          <w:rFonts w:hint="eastAsia"/>
        </w:rPr>
        <w:t>лингвистическое</w:t>
      </w:r>
      <w:r>
        <w:t xml:space="preserve"> </w:t>
      </w:r>
      <w:r>
        <w:rPr>
          <w:rFonts w:hint="eastAsia"/>
        </w:rPr>
        <w:t>понятие</w:t>
      </w:r>
    </w:p>
    <w:p w14:paraId="5547BB18" w14:textId="77777777" w:rsidR="006366E3" w:rsidRDefault="006366E3" w:rsidP="006366E3"/>
    <w:p w14:paraId="3BE15D36" w14:textId="77777777" w:rsidR="006366E3" w:rsidRDefault="006366E3" w:rsidP="006366E3">
      <w:r>
        <w:t xml:space="preserve">1.2. </w:t>
      </w:r>
      <w:r>
        <w:rPr>
          <w:rFonts w:hint="eastAsia"/>
        </w:rPr>
        <w:t>Основные</w:t>
      </w:r>
      <w:r>
        <w:t xml:space="preserve"> </w:t>
      </w:r>
      <w:r>
        <w:rPr>
          <w:rFonts w:hint="eastAsia"/>
        </w:rPr>
        <w:t>процессы</w:t>
      </w:r>
      <w:r>
        <w:t xml:space="preserve"> </w:t>
      </w:r>
      <w:r>
        <w:rPr>
          <w:rFonts w:hint="eastAsia"/>
        </w:rPr>
        <w:t>когнитивной</w:t>
      </w:r>
      <w:r>
        <w:t xml:space="preserve"> </w:t>
      </w:r>
      <w:r>
        <w:rPr>
          <w:rFonts w:hint="eastAsia"/>
        </w:rPr>
        <w:t>деятельности</w:t>
      </w:r>
      <w:r>
        <w:t xml:space="preserve">: </w:t>
      </w:r>
      <w:r>
        <w:rPr>
          <w:rFonts w:hint="eastAsia"/>
        </w:rPr>
        <w:t>концептуализация</w:t>
      </w:r>
      <w:r>
        <w:t xml:space="preserve"> </w:t>
      </w:r>
      <w:r>
        <w:rPr>
          <w:rFonts w:hint="eastAsia"/>
        </w:rPr>
        <w:t>и</w:t>
      </w:r>
      <w:r>
        <w:t xml:space="preserve"> </w:t>
      </w:r>
      <w:r>
        <w:rPr>
          <w:rFonts w:hint="eastAsia"/>
        </w:rPr>
        <w:t>категоризация</w:t>
      </w:r>
    </w:p>
    <w:p w14:paraId="4FC1C41F" w14:textId="77777777" w:rsidR="006366E3" w:rsidRDefault="006366E3" w:rsidP="006366E3"/>
    <w:p w14:paraId="578DBB7E" w14:textId="77777777" w:rsidR="006366E3" w:rsidRDefault="006366E3" w:rsidP="006366E3">
      <w:r>
        <w:t xml:space="preserve">1.3.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как</w:t>
      </w:r>
      <w:r>
        <w:t xml:space="preserve"> </w:t>
      </w:r>
      <w:r>
        <w:rPr>
          <w:rFonts w:hint="eastAsia"/>
        </w:rPr>
        <w:t>отражение</w:t>
      </w:r>
      <w:r>
        <w:t xml:space="preserve"> </w:t>
      </w:r>
      <w:r>
        <w:rPr>
          <w:rFonts w:hint="eastAsia"/>
        </w:rPr>
        <w:t>взаимодетерминированности</w:t>
      </w:r>
      <w:r>
        <w:t xml:space="preserve"> </w:t>
      </w:r>
      <w:r>
        <w:rPr>
          <w:rFonts w:hint="eastAsia"/>
        </w:rPr>
        <w:t>языка</w:t>
      </w:r>
      <w:r>
        <w:t xml:space="preserve"> </w:t>
      </w:r>
      <w:r>
        <w:rPr>
          <w:rFonts w:hint="eastAsia"/>
        </w:rPr>
        <w:t>и</w:t>
      </w:r>
      <w:r>
        <w:t xml:space="preserve"> </w:t>
      </w:r>
      <w:r>
        <w:rPr>
          <w:rFonts w:hint="eastAsia"/>
        </w:rPr>
        <w:t>мышления</w:t>
      </w:r>
    </w:p>
    <w:p w14:paraId="735EAFA1" w14:textId="77777777" w:rsidR="006366E3" w:rsidRDefault="006366E3" w:rsidP="006366E3"/>
    <w:p w14:paraId="1284B20C" w14:textId="77777777" w:rsidR="006366E3" w:rsidRDefault="006366E3" w:rsidP="006366E3">
      <w:r>
        <w:rPr>
          <w:rFonts w:hint="eastAsia"/>
        </w:rPr>
        <w:t>Выводы</w:t>
      </w:r>
      <w:r>
        <w:t xml:space="preserve"> </w:t>
      </w:r>
      <w:r>
        <w:rPr>
          <w:rFonts w:hint="eastAsia"/>
        </w:rPr>
        <w:t>по</w:t>
      </w:r>
      <w:r>
        <w:t xml:space="preserve"> </w:t>
      </w:r>
      <w:r>
        <w:rPr>
          <w:rFonts w:hint="eastAsia"/>
        </w:rPr>
        <w:t>Главе</w:t>
      </w:r>
    </w:p>
    <w:p w14:paraId="07AF21E5" w14:textId="77777777" w:rsidR="006366E3" w:rsidRDefault="006366E3" w:rsidP="006366E3"/>
    <w:p w14:paraId="64B4161F" w14:textId="77777777" w:rsidR="006366E3" w:rsidRDefault="006366E3" w:rsidP="006366E3">
      <w:r>
        <w:rPr>
          <w:rFonts w:hint="eastAsia"/>
        </w:rPr>
        <w:t>ГЛАВА</w:t>
      </w:r>
      <w:r>
        <w:t xml:space="preserve"> II. </w:t>
      </w:r>
      <w:r>
        <w:rPr>
          <w:rFonts w:hint="eastAsia"/>
        </w:rPr>
        <w:t>РЕПРЕЗЕНТАЦИЯ</w:t>
      </w:r>
      <w:r>
        <w:t xml:space="preserve"> </w:t>
      </w:r>
      <w:r>
        <w:rPr>
          <w:rFonts w:hint="eastAsia"/>
        </w:rPr>
        <w:t>ЭСТЕТИЧЕСКОЙ</w:t>
      </w:r>
      <w:r>
        <w:t xml:space="preserve"> </w:t>
      </w:r>
      <w:r>
        <w:rPr>
          <w:rFonts w:hint="eastAsia"/>
        </w:rPr>
        <w:t>СОМАТИЧЕСКОЙ</w:t>
      </w:r>
      <w:r>
        <w:t xml:space="preserve"> </w:t>
      </w:r>
      <w:r>
        <w:rPr>
          <w:rFonts w:hint="eastAsia"/>
        </w:rPr>
        <w:t>КОНЦЕПТОСФЕРЫ</w:t>
      </w:r>
      <w:r>
        <w:t xml:space="preserve"> </w:t>
      </w:r>
      <w:r>
        <w:rPr>
          <w:rFonts w:hint="eastAsia"/>
        </w:rPr>
        <w:t>В</w:t>
      </w:r>
      <w:r>
        <w:t xml:space="preserve"> </w:t>
      </w:r>
      <w:r>
        <w:rPr>
          <w:rFonts w:hint="eastAsia"/>
        </w:rPr>
        <w:t>КАБАРДИНО</w:t>
      </w:r>
      <w:r>
        <w:t xml:space="preserve"> -</w:t>
      </w:r>
      <w:r>
        <w:rPr>
          <w:rFonts w:hint="eastAsia"/>
        </w:rPr>
        <w:t>ЧЕРКЕССКОЙ</w:t>
      </w:r>
      <w:r>
        <w:t xml:space="preserve">, </w:t>
      </w:r>
      <w:r>
        <w:rPr>
          <w:rFonts w:hint="eastAsia"/>
        </w:rPr>
        <w:t>ФРАНЦУЗСКОЙ</w:t>
      </w:r>
      <w:r>
        <w:t xml:space="preserve"> </w:t>
      </w:r>
      <w:r>
        <w:rPr>
          <w:rFonts w:hint="eastAsia"/>
        </w:rPr>
        <w:t>И</w:t>
      </w:r>
      <w:r>
        <w:t xml:space="preserve"> </w:t>
      </w:r>
      <w:r>
        <w:rPr>
          <w:rFonts w:hint="eastAsia"/>
        </w:rPr>
        <w:t>РУССКОЙ</w:t>
      </w:r>
      <w:r>
        <w:t xml:space="preserve"> </w:t>
      </w:r>
      <w:r>
        <w:rPr>
          <w:rFonts w:hint="eastAsia"/>
        </w:rPr>
        <w:t>ЯЗЫКОВЫХ</w:t>
      </w:r>
      <w:r>
        <w:t xml:space="preserve"> </w:t>
      </w:r>
      <w:r>
        <w:rPr>
          <w:rFonts w:hint="eastAsia"/>
        </w:rPr>
        <w:t>КАРТИНАХ</w:t>
      </w:r>
      <w:r>
        <w:t xml:space="preserve"> </w:t>
      </w:r>
      <w:r>
        <w:rPr>
          <w:rFonts w:hint="eastAsia"/>
        </w:rPr>
        <w:t>МИРА</w:t>
      </w:r>
    </w:p>
    <w:p w14:paraId="6BC18B7C" w14:textId="77777777" w:rsidR="006366E3" w:rsidRDefault="006366E3" w:rsidP="006366E3"/>
    <w:p w14:paraId="7B110749" w14:textId="77777777" w:rsidR="006366E3" w:rsidRDefault="006366E3" w:rsidP="006366E3">
      <w:r>
        <w:t xml:space="preserve">2.1. </w:t>
      </w:r>
      <w:r>
        <w:rPr>
          <w:rFonts w:hint="eastAsia"/>
        </w:rPr>
        <w:t>Когнитивная</w:t>
      </w:r>
      <w:r>
        <w:t xml:space="preserve"> </w:t>
      </w:r>
      <w:r>
        <w:rPr>
          <w:rFonts w:hint="eastAsia"/>
        </w:rPr>
        <w:t>и</w:t>
      </w:r>
      <w:r>
        <w:t xml:space="preserve"> </w:t>
      </w:r>
      <w:r>
        <w:rPr>
          <w:rFonts w:hint="eastAsia"/>
        </w:rPr>
        <w:t>онтологическая</w:t>
      </w:r>
      <w:r>
        <w:t xml:space="preserve"> </w:t>
      </w:r>
      <w:r>
        <w:rPr>
          <w:rFonts w:hint="eastAsia"/>
        </w:rPr>
        <w:t>обусловленность</w:t>
      </w:r>
      <w:r>
        <w:t xml:space="preserve"> </w:t>
      </w:r>
      <w:r>
        <w:rPr>
          <w:rFonts w:hint="eastAsia"/>
        </w:rPr>
        <w:t>номинации</w:t>
      </w:r>
      <w:r>
        <w:t xml:space="preserve"> </w:t>
      </w:r>
      <w:r>
        <w:rPr>
          <w:rFonts w:hint="eastAsia"/>
        </w:rPr>
        <w:t>бинарной</w:t>
      </w:r>
      <w:r>
        <w:t xml:space="preserve"> </w:t>
      </w:r>
      <w:r>
        <w:rPr>
          <w:rFonts w:hint="eastAsia"/>
        </w:rPr>
        <w:t>эстетической</w:t>
      </w:r>
      <w:r>
        <w:t xml:space="preserve"> </w:t>
      </w:r>
      <w:r>
        <w:rPr>
          <w:rFonts w:hint="eastAsia"/>
        </w:rPr>
        <w:t>оппозиции</w:t>
      </w:r>
      <w:r>
        <w:t xml:space="preserve"> </w:t>
      </w:r>
      <w:r>
        <w:rPr>
          <w:rFonts w:hint="eastAsia"/>
        </w:rPr>
        <w:t>«</w:t>
      </w:r>
      <w:r>
        <w:rPr>
          <w:rFonts w:hint="eastAsia"/>
        </w:rPr>
        <w:t>прекрасное</w:t>
      </w:r>
      <w:r>
        <w:t xml:space="preserve"> / </w:t>
      </w:r>
      <w:r>
        <w:rPr>
          <w:rFonts w:hint="eastAsia"/>
        </w:rPr>
        <w:t>безобразное</w:t>
      </w:r>
      <w:r>
        <w:rPr>
          <w:rFonts w:hint="eastAsia"/>
        </w:rPr>
        <w:t>»</w:t>
      </w:r>
    </w:p>
    <w:p w14:paraId="57516372" w14:textId="77777777" w:rsidR="006366E3" w:rsidRDefault="006366E3" w:rsidP="006366E3"/>
    <w:p w14:paraId="6860E3DA" w14:textId="77777777" w:rsidR="006366E3" w:rsidRDefault="006366E3" w:rsidP="006366E3">
      <w:r>
        <w:t xml:space="preserve">2.2. </w:t>
      </w:r>
      <w:r>
        <w:rPr>
          <w:rFonts w:hint="eastAsia"/>
        </w:rPr>
        <w:t>Внутренняя</w:t>
      </w:r>
      <w:r>
        <w:t xml:space="preserve"> </w:t>
      </w:r>
      <w:r>
        <w:rPr>
          <w:rFonts w:hint="eastAsia"/>
        </w:rPr>
        <w:t>форма</w:t>
      </w:r>
      <w:r>
        <w:t xml:space="preserve"> </w:t>
      </w:r>
      <w:r>
        <w:rPr>
          <w:rFonts w:hint="eastAsia"/>
        </w:rPr>
        <w:t>концепта</w:t>
      </w:r>
      <w:r>
        <w:t xml:space="preserve"> </w:t>
      </w:r>
      <w:r>
        <w:rPr>
          <w:rFonts w:hint="eastAsia"/>
        </w:rPr>
        <w:t>«</w:t>
      </w:r>
      <w:r>
        <w:rPr>
          <w:rFonts w:hint="eastAsia"/>
        </w:rPr>
        <w:t>красота</w:t>
      </w:r>
      <w:r>
        <w:rPr>
          <w:rFonts w:hint="eastAsia"/>
        </w:rPr>
        <w:t>»</w:t>
      </w:r>
      <w:r>
        <w:t xml:space="preserve"> </w:t>
      </w:r>
      <w:r>
        <w:rPr>
          <w:rFonts w:hint="eastAsia"/>
        </w:rPr>
        <w:t>как</w:t>
      </w:r>
      <w:r>
        <w:t xml:space="preserve"> </w:t>
      </w:r>
      <w:r>
        <w:rPr>
          <w:rFonts w:hint="eastAsia"/>
        </w:rPr>
        <w:t>когнитивная</w:t>
      </w:r>
      <w:r>
        <w:t xml:space="preserve"> </w:t>
      </w:r>
      <w:r>
        <w:rPr>
          <w:rFonts w:hint="eastAsia"/>
        </w:rPr>
        <w:t>матрица</w:t>
      </w:r>
      <w:r>
        <w:t xml:space="preserve"> </w:t>
      </w:r>
      <w:r>
        <w:rPr>
          <w:rFonts w:hint="eastAsia"/>
        </w:rPr>
        <w:t>стратегии</w:t>
      </w:r>
      <w:r>
        <w:t xml:space="preserve"> </w:t>
      </w:r>
      <w:r>
        <w:rPr>
          <w:rFonts w:hint="eastAsia"/>
        </w:rPr>
        <w:t>номинации</w:t>
      </w:r>
    </w:p>
    <w:p w14:paraId="6812216C" w14:textId="77777777" w:rsidR="006366E3" w:rsidRDefault="006366E3" w:rsidP="006366E3"/>
    <w:p w14:paraId="1A991669" w14:textId="77777777" w:rsidR="006366E3" w:rsidRDefault="006366E3" w:rsidP="006366E3">
      <w:r>
        <w:t xml:space="preserve">2.2.1. </w:t>
      </w:r>
      <w:r>
        <w:rPr>
          <w:rFonts w:hint="eastAsia"/>
        </w:rPr>
        <w:t>Метафорическая</w:t>
      </w:r>
      <w:r>
        <w:t xml:space="preserve"> </w:t>
      </w:r>
      <w:r>
        <w:rPr>
          <w:rFonts w:hint="eastAsia"/>
        </w:rPr>
        <w:t>номинация</w:t>
      </w:r>
      <w:r>
        <w:t xml:space="preserve"> </w:t>
      </w:r>
      <w:r>
        <w:rPr>
          <w:rFonts w:hint="eastAsia"/>
        </w:rPr>
        <w:t>осанки</w:t>
      </w:r>
    </w:p>
    <w:p w14:paraId="7DFD7C61" w14:textId="77777777" w:rsidR="006366E3" w:rsidRDefault="006366E3" w:rsidP="006366E3"/>
    <w:p w14:paraId="009984F6" w14:textId="77777777" w:rsidR="006366E3" w:rsidRDefault="006366E3" w:rsidP="006366E3">
      <w:r>
        <w:t xml:space="preserve">2.2.2. </w:t>
      </w:r>
      <w:r>
        <w:rPr>
          <w:rFonts w:hint="eastAsia"/>
        </w:rPr>
        <w:t>Метафорическая</w:t>
      </w:r>
      <w:r>
        <w:t xml:space="preserve"> </w:t>
      </w:r>
      <w:r>
        <w:rPr>
          <w:rFonts w:hint="eastAsia"/>
        </w:rPr>
        <w:t>номинация</w:t>
      </w:r>
      <w:r>
        <w:t xml:space="preserve"> </w:t>
      </w:r>
      <w:r>
        <w:rPr>
          <w:rFonts w:hint="eastAsia"/>
        </w:rPr>
        <w:t>талии</w:t>
      </w:r>
    </w:p>
    <w:p w14:paraId="1C8E7E40" w14:textId="77777777" w:rsidR="006366E3" w:rsidRDefault="006366E3" w:rsidP="006366E3"/>
    <w:p w14:paraId="218E2F86" w14:textId="77777777" w:rsidR="006366E3" w:rsidRDefault="006366E3" w:rsidP="006366E3">
      <w:r>
        <w:t xml:space="preserve">2.2.3. </w:t>
      </w:r>
      <w:r>
        <w:rPr>
          <w:rFonts w:hint="eastAsia"/>
        </w:rPr>
        <w:t>Метафорическая</w:t>
      </w:r>
      <w:r>
        <w:t xml:space="preserve"> </w:t>
      </w:r>
      <w:r>
        <w:rPr>
          <w:rFonts w:hint="eastAsia"/>
        </w:rPr>
        <w:t>номинация</w:t>
      </w:r>
      <w:r>
        <w:t xml:space="preserve"> </w:t>
      </w:r>
      <w:r>
        <w:rPr>
          <w:rFonts w:hint="eastAsia"/>
        </w:rPr>
        <w:t>груди</w:t>
      </w:r>
    </w:p>
    <w:p w14:paraId="66C1F797" w14:textId="77777777" w:rsidR="006366E3" w:rsidRDefault="006366E3" w:rsidP="006366E3"/>
    <w:p w14:paraId="3A443E20" w14:textId="77777777" w:rsidR="006366E3" w:rsidRDefault="006366E3" w:rsidP="006366E3">
      <w:r>
        <w:t xml:space="preserve">2.2.4. </w:t>
      </w:r>
      <w:r>
        <w:rPr>
          <w:rFonts w:hint="eastAsia"/>
        </w:rPr>
        <w:t>Метафорическая</w:t>
      </w:r>
      <w:r>
        <w:t xml:space="preserve"> </w:t>
      </w:r>
      <w:r>
        <w:rPr>
          <w:rFonts w:hint="eastAsia"/>
        </w:rPr>
        <w:t>номинация</w:t>
      </w:r>
      <w:r>
        <w:t xml:space="preserve"> </w:t>
      </w:r>
      <w:r>
        <w:rPr>
          <w:rFonts w:hint="eastAsia"/>
        </w:rPr>
        <w:t>глаз</w:t>
      </w:r>
    </w:p>
    <w:p w14:paraId="671020BF" w14:textId="77777777" w:rsidR="006366E3" w:rsidRDefault="006366E3" w:rsidP="006366E3"/>
    <w:p w14:paraId="70C53865" w14:textId="77777777" w:rsidR="006366E3" w:rsidRDefault="006366E3" w:rsidP="006366E3">
      <w:r>
        <w:t xml:space="preserve">2.2.5. </w:t>
      </w:r>
      <w:r>
        <w:rPr>
          <w:rFonts w:hint="eastAsia"/>
        </w:rPr>
        <w:t>Метафорическая</w:t>
      </w:r>
      <w:r>
        <w:t xml:space="preserve"> </w:t>
      </w:r>
      <w:r>
        <w:rPr>
          <w:rFonts w:hint="eastAsia"/>
        </w:rPr>
        <w:t>номинация</w:t>
      </w:r>
      <w:r>
        <w:t xml:space="preserve"> </w:t>
      </w:r>
      <w:r>
        <w:rPr>
          <w:rFonts w:hint="eastAsia"/>
        </w:rPr>
        <w:t>лица</w:t>
      </w:r>
    </w:p>
    <w:p w14:paraId="591161F1" w14:textId="77777777" w:rsidR="006366E3" w:rsidRDefault="006366E3" w:rsidP="006366E3"/>
    <w:p w14:paraId="0AE74015" w14:textId="77777777" w:rsidR="006366E3" w:rsidRDefault="006366E3" w:rsidP="006366E3">
      <w:r>
        <w:t xml:space="preserve">2.2.6. </w:t>
      </w:r>
      <w:r>
        <w:rPr>
          <w:rFonts w:hint="eastAsia"/>
        </w:rPr>
        <w:t>Метафорическая</w:t>
      </w:r>
      <w:r>
        <w:t xml:space="preserve"> </w:t>
      </w:r>
      <w:r>
        <w:rPr>
          <w:rFonts w:hint="eastAsia"/>
        </w:rPr>
        <w:t>номинация</w:t>
      </w:r>
      <w:r>
        <w:t xml:space="preserve"> </w:t>
      </w:r>
      <w:r>
        <w:rPr>
          <w:rFonts w:hint="eastAsia"/>
        </w:rPr>
        <w:t>цвета</w:t>
      </w:r>
    </w:p>
    <w:p w14:paraId="64921DD3" w14:textId="77777777" w:rsidR="006366E3" w:rsidRDefault="006366E3" w:rsidP="006366E3"/>
    <w:p w14:paraId="548F0A55" w14:textId="77777777" w:rsidR="006366E3" w:rsidRDefault="006366E3" w:rsidP="006366E3">
      <w:r>
        <w:t xml:space="preserve">2.2.7. </w:t>
      </w:r>
      <w:r>
        <w:rPr>
          <w:rFonts w:hint="eastAsia"/>
        </w:rPr>
        <w:t>Метафорическая</w:t>
      </w:r>
      <w:r>
        <w:t xml:space="preserve"> </w:t>
      </w:r>
      <w:r>
        <w:rPr>
          <w:rFonts w:hint="eastAsia"/>
        </w:rPr>
        <w:t>номинация</w:t>
      </w:r>
      <w:r>
        <w:t xml:space="preserve"> </w:t>
      </w:r>
      <w:r>
        <w:rPr>
          <w:rFonts w:hint="eastAsia"/>
        </w:rPr>
        <w:t>губ</w:t>
      </w:r>
      <w:r>
        <w:t xml:space="preserve"> / </w:t>
      </w:r>
      <w:r>
        <w:rPr>
          <w:rFonts w:hint="eastAsia"/>
        </w:rPr>
        <w:t>рта</w:t>
      </w:r>
    </w:p>
    <w:p w14:paraId="0E8C4130" w14:textId="77777777" w:rsidR="006366E3" w:rsidRDefault="006366E3" w:rsidP="006366E3"/>
    <w:p w14:paraId="35AD8DE7" w14:textId="77777777" w:rsidR="006366E3" w:rsidRDefault="006366E3" w:rsidP="006366E3">
      <w:r>
        <w:t xml:space="preserve">2.2.8. </w:t>
      </w:r>
      <w:r>
        <w:rPr>
          <w:rFonts w:hint="eastAsia"/>
        </w:rPr>
        <w:t>Метафорическая</w:t>
      </w:r>
      <w:r>
        <w:t xml:space="preserve"> </w:t>
      </w:r>
      <w:r>
        <w:rPr>
          <w:rFonts w:hint="eastAsia"/>
        </w:rPr>
        <w:t>номинация</w:t>
      </w:r>
      <w:r>
        <w:t xml:space="preserve"> </w:t>
      </w:r>
      <w:r>
        <w:rPr>
          <w:rFonts w:hint="eastAsia"/>
        </w:rPr>
        <w:t>зубов</w:t>
      </w:r>
    </w:p>
    <w:p w14:paraId="5E29AAFC" w14:textId="77777777" w:rsidR="006366E3" w:rsidRDefault="006366E3" w:rsidP="006366E3"/>
    <w:p w14:paraId="7F917E1A" w14:textId="77777777" w:rsidR="006366E3" w:rsidRDefault="006366E3" w:rsidP="006366E3">
      <w:r>
        <w:t xml:space="preserve">2.2.9. </w:t>
      </w:r>
      <w:r>
        <w:rPr>
          <w:rFonts w:hint="eastAsia"/>
        </w:rPr>
        <w:t>Метафорическая</w:t>
      </w:r>
      <w:r>
        <w:t xml:space="preserve"> </w:t>
      </w:r>
      <w:r>
        <w:rPr>
          <w:rFonts w:hint="eastAsia"/>
        </w:rPr>
        <w:t>номинация</w:t>
      </w:r>
      <w:r>
        <w:t xml:space="preserve"> </w:t>
      </w:r>
      <w:r>
        <w:rPr>
          <w:rFonts w:hint="eastAsia"/>
        </w:rPr>
        <w:t>носа</w:t>
      </w:r>
    </w:p>
    <w:p w14:paraId="0B9FB59E" w14:textId="77777777" w:rsidR="006366E3" w:rsidRDefault="006366E3" w:rsidP="006366E3"/>
    <w:p w14:paraId="09071FC8" w14:textId="77777777" w:rsidR="006366E3" w:rsidRDefault="006366E3" w:rsidP="006366E3">
      <w:r>
        <w:t xml:space="preserve">2.2.10. </w:t>
      </w:r>
      <w:r>
        <w:rPr>
          <w:rFonts w:hint="eastAsia"/>
        </w:rPr>
        <w:t>Метафорическая</w:t>
      </w:r>
      <w:r>
        <w:t xml:space="preserve"> </w:t>
      </w:r>
      <w:r>
        <w:rPr>
          <w:rFonts w:hint="eastAsia"/>
        </w:rPr>
        <w:t>номинация</w:t>
      </w:r>
      <w:r>
        <w:t xml:space="preserve"> </w:t>
      </w:r>
      <w:r>
        <w:rPr>
          <w:rFonts w:hint="eastAsia"/>
        </w:rPr>
        <w:t>щек</w:t>
      </w:r>
    </w:p>
    <w:p w14:paraId="715AE3AA" w14:textId="77777777" w:rsidR="006366E3" w:rsidRDefault="006366E3" w:rsidP="006366E3"/>
    <w:p w14:paraId="46DCF0CF" w14:textId="77777777" w:rsidR="006366E3" w:rsidRDefault="006366E3" w:rsidP="006366E3">
      <w:r>
        <w:t xml:space="preserve">2.2.11. </w:t>
      </w:r>
      <w:r>
        <w:rPr>
          <w:rFonts w:hint="eastAsia"/>
        </w:rPr>
        <w:t>Метафорическая</w:t>
      </w:r>
      <w:r>
        <w:t xml:space="preserve"> </w:t>
      </w:r>
      <w:r>
        <w:rPr>
          <w:rFonts w:hint="eastAsia"/>
        </w:rPr>
        <w:t>номинация</w:t>
      </w:r>
      <w:r>
        <w:t xml:space="preserve"> </w:t>
      </w:r>
      <w:r>
        <w:rPr>
          <w:rFonts w:hint="eastAsia"/>
        </w:rPr>
        <w:t>лба</w:t>
      </w:r>
    </w:p>
    <w:p w14:paraId="250F1F60" w14:textId="77777777" w:rsidR="006366E3" w:rsidRDefault="006366E3" w:rsidP="006366E3"/>
    <w:p w14:paraId="5033681C" w14:textId="77777777" w:rsidR="006366E3" w:rsidRDefault="006366E3" w:rsidP="006366E3">
      <w:r>
        <w:t xml:space="preserve">2.2.12. </w:t>
      </w:r>
      <w:r>
        <w:rPr>
          <w:rFonts w:hint="eastAsia"/>
        </w:rPr>
        <w:t>Метафорическая</w:t>
      </w:r>
      <w:r>
        <w:t xml:space="preserve"> </w:t>
      </w:r>
      <w:r>
        <w:rPr>
          <w:rFonts w:hint="eastAsia"/>
        </w:rPr>
        <w:t>номинация</w:t>
      </w:r>
      <w:r>
        <w:t xml:space="preserve"> </w:t>
      </w:r>
      <w:r>
        <w:rPr>
          <w:rFonts w:hint="eastAsia"/>
        </w:rPr>
        <w:t>волос</w:t>
      </w:r>
    </w:p>
    <w:p w14:paraId="5F2DE9E3" w14:textId="77777777" w:rsidR="006366E3" w:rsidRDefault="006366E3" w:rsidP="006366E3"/>
    <w:p w14:paraId="7F72A2FF" w14:textId="77777777" w:rsidR="006366E3" w:rsidRDefault="006366E3" w:rsidP="006366E3">
      <w:r>
        <w:t xml:space="preserve">2.2.13. </w:t>
      </w:r>
      <w:r>
        <w:rPr>
          <w:rFonts w:hint="eastAsia"/>
        </w:rPr>
        <w:t>Метафорическая</w:t>
      </w:r>
      <w:r>
        <w:t xml:space="preserve"> </w:t>
      </w:r>
      <w:r>
        <w:rPr>
          <w:rFonts w:hint="eastAsia"/>
        </w:rPr>
        <w:t>номинация</w:t>
      </w:r>
      <w:r>
        <w:t xml:space="preserve"> </w:t>
      </w:r>
      <w:r>
        <w:rPr>
          <w:rFonts w:hint="eastAsia"/>
        </w:rPr>
        <w:t>ног</w:t>
      </w:r>
    </w:p>
    <w:p w14:paraId="6BE4024D" w14:textId="77777777" w:rsidR="006366E3" w:rsidRDefault="006366E3" w:rsidP="006366E3"/>
    <w:p w14:paraId="253932F2" w14:textId="77777777" w:rsidR="006366E3" w:rsidRDefault="006366E3" w:rsidP="006366E3">
      <w:r>
        <w:t xml:space="preserve">2.2.14. </w:t>
      </w:r>
      <w:r>
        <w:rPr>
          <w:rFonts w:hint="eastAsia"/>
        </w:rPr>
        <w:t>Метафорическая</w:t>
      </w:r>
      <w:r>
        <w:t xml:space="preserve"> </w:t>
      </w:r>
      <w:r>
        <w:rPr>
          <w:rFonts w:hint="eastAsia"/>
        </w:rPr>
        <w:t>номинация</w:t>
      </w:r>
      <w:r>
        <w:t xml:space="preserve"> </w:t>
      </w:r>
      <w:r>
        <w:rPr>
          <w:rFonts w:hint="eastAsia"/>
        </w:rPr>
        <w:t>походки</w:t>
      </w:r>
    </w:p>
    <w:p w14:paraId="1E6421D7" w14:textId="77777777" w:rsidR="006366E3" w:rsidRDefault="006366E3" w:rsidP="006366E3"/>
    <w:p w14:paraId="02730A3A" w14:textId="77777777" w:rsidR="006366E3" w:rsidRDefault="006366E3" w:rsidP="006366E3">
      <w:r>
        <w:t xml:space="preserve">2.2.15. </w:t>
      </w:r>
      <w:r>
        <w:rPr>
          <w:rFonts w:hint="eastAsia"/>
        </w:rPr>
        <w:t>Метафорическая</w:t>
      </w:r>
      <w:r>
        <w:t xml:space="preserve"> </w:t>
      </w:r>
      <w:r>
        <w:rPr>
          <w:rFonts w:hint="eastAsia"/>
        </w:rPr>
        <w:t>номинация</w:t>
      </w:r>
      <w:r>
        <w:t xml:space="preserve"> </w:t>
      </w:r>
      <w:r>
        <w:rPr>
          <w:rFonts w:hint="eastAsia"/>
        </w:rPr>
        <w:t>руки</w:t>
      </w:r>
    </w:p>
    <w:p w14:paraId="125C13BD" w14:textId="77777777" w:rsidR="006366E3" w:rsidRDefault="006366E3" w:rsidP="006366E3"/>
    <w:p w14:paraId="716DE3C5" w14:textId="77777777" w:rsidR="006366E3" w:rsidRDefault="006366E3" w:rsidP="006366E3">
      <w:r>
        <w:t xml:space="preserve">2.2.16. </w:t>
      </w:r>
      <w:r>
        <w:rPr>
          <w:rFonts w:hint="eastAsia"/>
        </w:rPr>
        <w:t>Метафорическая</w:t>
      </w:r>
      <w:r>
        <w:t xml:space="preserve"> </w:t>
      </w:r>
      <w:r>
        <w:rPr>
          <w:rFonts w:hint="eastAsia"/>
        </w:rPr>
        <w:t>номинация</w:t>
      </w:r>
      <w:r>
        <w:t xml:space="preserve"> </w:t>
      </w:r>
      <w:r>
        <w:rPr>
          <w:rFonts w:hint="eastAsia"/>
        </w:rPr>
        <w:t>шеи</w:t>
      </w:r>
    </w:p>
    <w:p w14:paraId="1FC7F08F" w14:textId="77777777" w:rsidR="006366E3" w:rsidRDefault="006366E3" w:rsidP="006366E3"/>
    <w:p w14:paraId="54645851" w14:textId="77777777" w:rsidR="006366E3" w:rsidRDefault="006366E3" w:rsidP="006366E3">
      <w:r>
        <w:t>2.2.17.</w:t>
      </w:r>
      <w:r>
        <w:rPr>
          <w:rFonts w:hint="eastAsia"/>
        </w:rPr>
        <w:t>Метафорическая</w:t>
      </w:r>
      <w:r>
        <w:t xml:space="preserve"> </w:t>
      </w:r>
      <w:r>
        <w:rPr>
          <w:rFonts w:hint="eastAsia"/>
        </w:rPr>
        <w:t>номинация</w:t>
      </w:r>
      <w:r>
        <w:t xml:space="preserve"> </w:t>
      </w:r>
      <w:r>
        <w:rPr>
          <w:rFonts w:hint="eastAsia"/>
        </w:rPr>
        <w:t>бровей</w:t>
      </w:r>
    </w:p>
    <w:p w14:paraId="289D0860" w14:textId="77777777" w:rsidR="006366E3" w:rsidRDefault="006366E3" w:rsidP="006366E3"/>
    <w:p w14:paraId="2B570266" w14:textId="77777777" w:rsidR="006366E3" w:rsidRDefault="006366E3" w:rsidP="006366E3">
      <w:r>
        <w:t xml:space="preserve">2.2.18. </w:t>
      </w:r>
      <w:r>
        <w:rPr>
          <w:rFonts w:hint="eastAsia"/>
        </w:rPr>
        <w:t>Метафорическая</w:t>
      </w:r>
      <w:r>
        <w:t xml:space="preserve"> </w:t>
      </w:r>
      <w:r>
        <w:rPr>
          <w:rFonts w:hint="eastAsia"/>
        </w:rPr>
        <w:t>номинация</w:t>
      </w:r>
      <w:r>
        <w:t xml:space="preserve"> </w:t>
      </w:r>
      <w:r>
        <w:rPr>
          <w:rFonts w:hint="eastAsia"/>
        </w:rPr>
        <w:t>голоса</w:t>
      </w:r>
    </w:p>
    <w:p w14:paraId="4403CD62" w14:textId="77777777" w:rsidR="006366E3" w:rsidRDefault="006366E3" w:rsidP="006366E3"/>
    <w:p w14:paraId="60EB09A2" w14:textId="77777777" w:rsidR="006366E3" w:rsidRDefault="006366E3" w:rsidP="006366E3">
      <w:r>
        <w:rPr>
          <w:rFonts w:hint="eastAsia"/>
        </w:rPr>
        <w:t>Выводы</w:t>
      </w:r>
      <w:r>
        <w:t xml:space="preserve"> </w:t>
      </w:r>
      <w:r>
        <w:rPr>
          <w:rFonts w:hint="eastAsia"/>
        </w:rPr>
        <w:t>по</w:t>
      </w:r>
      <w:r>
        <w:t xml:space="preserve"> </w:t>
      </w:r>
      <w:r>
        <w:rPr>
          <w:rFonts w:hint="eastAsia"/>
        </w:rPr>
        <w:t>Главе</w:t>
      </w:r>
      <w:r>
        <w:t xml:space="preserve"> II</w:t>
      </w:r>
    </w:p>
    <w:p w14:paraId="33DD6E4F" w14:textId="77777777" w:rsidR="006366E3" w:rsidRDefault="006366E3" w:rsidP="006366E3"/>
    <w:p w14:paraId="50DD9A19" w14:textId="77777777" w:rsidR="006366E3" w:rsidRDefault="006366E3" w:rsidP="006366E3">
      <w:r>
        <w:rPr>
          <w:rFonts w:hint="eastAsia"/>
        </w:rPr>
        <w:t>ГЛАВА</w:t>
      </w:r>
      <w:r>
        <w:t xml:space="preserve"> III. </w:t>
      </w:r>
      <w:r>
        <w:rPr>
          <w:rFonts w:hint="eastAsia"/>
        </w:rPr>
        <w:t>ЭТИЧЕСКАЯ</w:t>
      </w:r>
      <w:r>
        <w:t xml:space="preserve"> </w:t>
      </w:r>
      <w:r>
        <w:rPr>
          <w:rFonts w:hint="eastAsia"/>
        </w:rPr>
        <w:t>ПАРАДИГМА</w:t>
      </w:r>
      <w:r>
        <w:t xml:space="preserve"> </w:t>
      </w:r>
      <w:r>
        <w:rPr>
          <w:rFonts w:hint="eastAsia"/>
        </w:rPr>
        <w:t>КОНЦЕПТУАЛИЗАЦИИ</w:t>
      </w:r>
      <w:r>
        <w:t xml:space="preserve"> </w:t>
      </w:r>
      <w:r>
        <w:rPr>
          <w:rFonts w:hint="eastAsia"/>
        </w:rPr>
        <w:t>ФЕНОМЕНА</w:t>
      </w:r>
      <w:r>
        <w:t xml:space="preserve"> </w:t>
      </w:r>
      <w:r>
        <w:rPr>
          <w:rFonts w:hint="eastAsia"/>
        </w:rPr>
        <w:t>КРАСОТЫ</w:t>
      </w:r>
      <w:r>
        <w:t xml:space="preserve"> </w:t>
      </w:r>
      <w:r>
        <w:rPr>
          <w:rFonts w:hint="eastAsia"/>
        </w:rPr>
        <w:t>В</w:t>
      </w:r>
      <w:r>
        <w:t xml:space="preserve"> </w:t>
      </w:r>
      <w:r>
        <w:rPr>
          <w:rFonts w:hint="eastAsia"/>
        </w:rPr>
        <w:t>КАБАРДИНО</w:t>
      </w:r>
      <w:r>
        <w:t>-</w:t>
      </w:r>
      <w:r>
        <w:rPr>
          <w:rFonts w:hint="eastAsia"/>
        </w:rPr>
        <w:t>ЧЕРКЕССКОЙ</w:t>
      </w:r>
      <w:r>
        <w:t xml:space="preserve">, </w:t>
      </w:r>
      <w:r>
        <w:rPr>
          <w:rFonts w:hint="eastAsia"/>
        </w:rPr>
        <w:t>ФРАНЦУЗСКОЙ</w:t>
      </w:r>
      <w:r>
        <w:t xml:space="preserve"> </w:t>
      </w:r>
      <w:r>
        <w:rPr>
          <w:rFonts w:hint="eastAsia"/>
        </w:rPr>
        <w:t>И</w:t>
      </w:r>
      <w:r>
        <w:t xml:space="preserve"> </w:t>
      </w:r>
      <w:r>
        <w:rPr>
          <w:rFonts w:hint="eastAsia"/>
        </w:rPr>
        <w:t>РУССКОЙ</w:t>
      </w:r>
      <w:r>
        <w:t xml:space="preserve"> </w:t>
      </w:r>
      <w:r>
        <w:rPr>
          <w:rFonts w:hint="eastAsia"/>
        </w:rPr>
        <w:t>ЛИНГВОКУЛЬТУРНЫХ</w:t>
      </w:r>
      <w:r>
        <w:t xml:space="preserve"> </w:t>
      </w:r>
      <w:r>
        <w:rPr>
          <w:rFonts w:hint="eastAsia"/>
        </w:rPr>
        <w:t>ТРАДИЦИЯХ</w:t>
      </w:r>
    </w:p>
    <w:p w14:paraId="606DA345" w14:textId="77777777" w:rsidR="006366E3" w:rsidRDefault="006366E3" w:rsidP="006366E3"/>
    <w:p w14:paraId="691D8760" w14:textId="77777777" w:rsidR="006366E3" w:rsidRDefault="006366E3" w:rsidP="006366E3">
      <w:r>
        <w:t xml:space="preserve">3.1. </w:t>
      </w:r>
      <w:r>
        <w:rPr>
          <w:rFonts w:hint="eastAsia"/>
        </w:rPr>
        <w:t>Концепт</w:t>
      </w:r>
      <w:r>
        <w:t xml:space="preserve"> </w:t>
      </w:r>
      <w:r>
        <w:rPr>
          <w:rFonts w:hint="eastAsia"/>
        </w:rPr>
        <w:t>«</w:t>
      </w:r>
      <w:r>
        <w:rPr>
          <w:rFonts w:hint="eastAsia"/>
        </w:rPr>
        <w:t>красота</w:t>
      </w:r>
      <w:r>
        <w:rPr>
          <w:rFonts w:hint="eastAsia"/>
        </w:rPr>
        <w:t>»</w:t>
      </w:r>
      <w:r>
        <w:t xml:space="preserve"> </w:t>
      </w:r>
      <w:r>
        <w:rPr>
          <w:rFonts w:hint="eastAsia"/>
        </w:rPr>
        <w:t>в</w:t>
      </w:r>
      <w:r>
        <w:t xml:space="preserve"> </w:t>
      </w:r>
      <w:r>
        <w:rPr>
          <w:rFonts w:hint="eastAsia"/>
        </w:rPr>
        <w:t>этической</w:t>
      </w:r>
      <w:r>
        <w:t xml:space="preserve"> </w:t>
      </w:r>
      <w:r>
        <w:rPr>
          <w:rFonts w:hint="eastAsia"/>
        </w:rPr>
        <w:t>парадигме</w:t>
      </w:r>
      <w:r>
        <w:t xml:space="preserve"> </w:t>
      </w:r>
      <w:r>
        <w:rPr>
          <w:rFonts w:hint="eastAsia"/>
        </w:rPr>
        <w:t>кабардино</w:t>
      </w:r>
      <w:r>
        <w:t>-</w:t>
      </w:r>
      <w:r>
        <w:rPr>
          <w:rFonts w:hint="eastAsia"/>
        </w:rPr>
        <w:t>черкесской</w:t>
      </w:r>
      <w:r>
        <w:t xml:space="preserve">, </w:t>
      </w:r>
      <w:r>
        <w:rPr>
          <w:rFonts w:hint="eastAsia"/>
        </w:rPr>
        <w:t>французской</w:t>
      </w:r>
      <w:r>
        <w:t xml:space="preserve"> </w:t>
      </w:r>
      <w:r>
        <w:rPr>
          <w:rFonts w:hint="eastAsia"/>
        </w:rPr>
        <w:t>и</w:t>
      </w:r>
      <w:r>
        <w:t xml:space="preserve"> </w:t>
      </w:r>
      <w:r>
        <w:rPr>
          <w:rFonts w:hint="eastAsia"/>
        </w:rPr>
        <w:t>русской</w:t>
      </w:r>
      <w:r>
        <w:t xml:space="preserve"> </w:t>
      </w:r>
      <w:r>
        <w:rPr>
          <w:rFonts w:hint="eastAsia"/>
        </w:rPr>
        <w:t>лингвокультур</w:t>
      </w:r>
    </w:p>
    <w:p w14:paraId="2CDF4AA3" w14:textId="77777777" w:rsidR="006366E3" w:rsidRDefault="006366E3" w:rsidP="006366E3"/>
    <w:p w14:paraId="0D3F241D" w14:textId="77777777" w:rsidR="006366E3" w:rsidRDefault="006366E3" w:rsidP="006366E3">
      <w:r>
        <w:t xml:space="preserve">3.2. </w:t>
      </w:r>
      <w:r>
        <w:rPr>
          <w:rFonts w:hint="eastAsia"/>
        </w:rPr>
        <w:t>Концепт</w:t>
      </w:r>
      <w:r>
        <w:t xml:space="preserve"> </w:t>
      </w:r>
      <w:r>
        <w:rPr>
          <w:rFonts w:hint="eastAsia"/>
        </w:rPr>
        <w:t>«</w:t>
      </w:r>
      <w:r>
        <w:rPr>
          <w:rFonts w:hint="eastAsia"/>
        </w:rPr>
        <w:t>напэ</w:t>
      </w:r>
      <w:r>
        <w:rPr>
          <w:rFonts w:hint="eastAsia"/>
        </w:rPr>
        <w:t>»</w:t>
      </w:r>
      <w:r>
        <w:t xml:space="preserve"> (</w:t>
      </w:r>
      <w:r>
        <w:rPr>
          <w:rFonts w:hint="eastAsia"/>
        </w:rPr>
        <w:t>каб</w:t>
      </w:r>
      <w:r>
        <w:t>.-</w:t>
      </w:r>
      <w:r>
        <w:rPr>
          <w:rFonts w:hint="eastAsia"/>
        </w:rPr>
        <w:t>черк</w:t>
      </w:r>
      <w:r>
        <w:t xml:space="preserve">.) - </w:t>
      </w:r>
      <w:r>
        <w:rPr>
          <w:rFonts w:hint="eastAsia"/>
        </w:rPr>
        <w:t>«</w:t>
      </w:r>
      <w:r>
        <w:t>honneur</w:t>
      </w:r>
      <w:r>
        <w:rPr>
          <w:rFonts w:hint="eastAsia"/>
        </w:rPr>
        <w:t>»</w:t>
      </w:r>
      <w:r>
        <w:t xml:space="preserve"> (</w:t>
      </w:r>
      <w:r>
        <w:rPr>
          <w:rFonts w:hint="eastAsia"/>
        </w:rPr>
        <w:t>фр</w:t>
      </w:r>
      <w:r>
        <w:t xml:space="preserve">. </w:t>
      </w:r>
      <w:r>
        <w:rPr>
          <w:rFonts w:hint="eastAsia"/>
        </w:rPr>
        <w:t>яз</w:t>
      </w:r>
      <w:r>
        <w:t xml:space="preserve">.) - </w:t>
      </w:r>
      <w:r>
        <w:rPr>
          <w:rFonts w:hint="eastAsia"/>
        </w:rPr>
        <w:t>«</w:t>
      </w:r>
      <w:r>
        <w:rPr>
          <w:rFonts w:hint="eastAsia"/>
        </w:rPr>
        <w:t>честь</w:t>
      </w:r>
      <w:r>
        <w:rPr>
          <w:rFonts w:hint="eastAsia"/>
        </w:rPr>
        <w:t>»</w:t>
      </w:r>
      <w:r>
        <w:t xml:space="preserve"> (</w:t>
      </w:r>
      <w:r>
        <w:rPr>
          <w:rFonts w:hint="eastAsia"/>
        </w:rPr>
        <w:t>рус</w:t>
      </w:r>
      <w:r>
        <w:t xml:space="preserve">. </w:t>
      </w:r>
      <w:r>
        <w:rPr>
          <w:rFonts w:hint="eastAsia"/>
        </w:rPr>
        <w:t>яз</w:t>
      </w:r>
      <w:r>
        <w:t xml:space="preserve">.) </w:t>
      </w:r>
      <w:r>
        <w:rPr>
          <w:rFonts w:hint="eastAsia"/>
        </w:rPr>
        <w:t>в</w:t>
      </w:r>
      <w:r>
        <w:t xml:space="preserve"> </w:t>
      </w:r>
      <w:r>
        <w:rPr>
          <w:rFonts w:hint="eastAsia"/>
        </w:rPr>
        <w:t>адыгской</w:t>
      </w:r>
      <w:r>
        <w:t xml:space="preserve"> </w:t>
      </w:r>
      <w:r>
        <w:rPr>
          <w:rFonts w:hint="eastAsia"/>
        </w:rPr>
        <w:t>и</w:t>
      </w:r>
      <w:r>
        <w:t xml:space="preserve"> </w:t>
      </w:r>
      <w:r>
        <w:rPr>
          <w:rFonts w:hint="eastAsia"/>
        </w:rPr>
        <w:t>французской</w:t>
      </w:r>
      <w:r>
        <w:t xml:space="preserve"> </w:t>
      </w:r>
      <w:r>
        <w:rPr>
          <w:rFonts w:hint="eastAsia"/>
        </w:rPr>
        <w:t>лингвокультурах</w:t>
      </w:r>
    </w:p>
    <w:p w14:paraId="4A59184B" w14:textId="77777777" w:rsidR="006366E3" w:rsidRDefault="006366E3" w:rsidP="006366E3"/>
    <w:p w14:paraId="5705D215" w14:textId="77777777" w:rsidR="006366E3" w:rsidRDefault="006366E3" w:rsidP="006366E3">
      <w:r>
        <w:rPr>
          <w:rFonts w:hint="eastAsia"/>
        </w:rPr>
        <w:t>Выводы</w:t>
      </w:r>
      <w:r>
        <w:t xml:space="preserve"> </w:t>
      </w:r>
      <w:r>
        <w:rPr>
          <w:rFonts w:hint="eastAsia"/>
        </w:rPr>
        <w:t>по</w:t>
      </w:r>
      <w:r>
        <w:t xml:space="preserve"> </w:t>
      </w:r>
      <w:r>
        <w:rPr>
          <w:rFonts w:hint="eastAsia"/>
        </w:rPr>
        <w:t>Главе</w:t>
      </w:r>
      <w:r>
        <w:t xml:space="preserve"> III</w:t>
      </w:r>
    </w:p>
    <w:p w14:paraId="15594B7E" w14:textId="77777777" w:rsidR="006366E3" w:rsidRDefault="006366E3" w:rsidP="006366E3"/>
    <w:p w14:paraId="1DB1EEC7" w14:textId="77777777" w:rsidR="006366E3" w:rsidRDefault="006366E3" w:rsidP="006366E3">
      <w:r>
        <w:rPr>
          <w:rFonts w:hint="eastAsia"/>
        </w:rPr>
        <w:t>Заключение</w:t>
      </w:r>
    </w:p>
    <w:p w14:paraId="4E21FF24" w14:textId="77777777" w:rsidR="006366E3" w:rsidRDefault="006366E3" w:rsidP="006366E3"/>
    <w:p w14:paraId="6FDC9187" w14:textId="0945E06C" w:rsidR="006366E3" w:rsidRPr="006366E3" w:rsidRDefault="006366E3" w:rsidP="006366E3">
      <w:r>
        <w:rPr>
          <w:rFonts w:hint="eastAsia"/>
        </w:rPr>
        <w:t>Библиография</w:t>
      </w:r>
    </w:p>
    <w:sectPr w:rsidR="006366E3" w:rsidRPr="006366E3" w:rsidSect="008D14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EC4B" w14:textId="77777777" w:rsidR="008D1430" w:rsidRDefault="008D1430">
      <w:pPr>
        <w:spacing w:after="0" w:line="240" w:lineRule="auto"/>
      </w:pPr>
      <w:r>
        <w:separator/>
      </w:r>
    </w:p>
  </w:endnote>
  <w:endnote w:type="continuationSeparator" w:id="0">
    <w:p w14:paraId="29B3D45B" w14:textId="77777777" w:rsidR="008D1430" w:rsidRDefault="008D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F086" w14:textId="77777777" w:rsidR="008D1430" w:rsidRDefault="008D1430"/>
    <w:p w14:paraId="2D0C3287" w14:textId="77777777" w:rsidR="008D1430" w:rsidRDefault="008D1430"/>
    <w:p w14:paraId="47FB2375" w14:textId="77777777" w:rsidR="008D1430" w:rsidRDefault="008D1430"/>
    <w:p w14:paraId="088C251C" w14:textId="77777777" w:rsidR="008D1430" w:rsidRDefault="008D1430"/>
    <w:p w14:paraId="03786257" w14:textId="77777777" w:rsidR="008D1430" w:rsidRDefault="008D1430"/>
    <w:p w14:paraId="3C615BCD" w14:textId="77777777" w:rsidR="008D1430" w:rsidRDefault="008D1430"/>
    <w:p w14:paraId="7E0BAA26" w14:textId="77777777" w:rsidR="008D1430" w:rsidRDefault="008D14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1B83C1" wp14:editId="519A42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0351E" w14:textId="77777777" w:rsidR="008D1430" w:rsidRDefault="008D1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B83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B0351E" w14:textId="77777777" w:rsidR="008D1430" w:rsidRDefault="008D14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8B7C7A" w14:textId="77777777" w:rsidR="008D1430" w:rsidRDefault="008D1430"/>
    <w:p w14:paraId="223313C9" w14:textId="77777777" w:rsidR="008D1430" w:rsidRDefault="008D1430"/>
    <w:p w14:paraId="1C8ADA17" w14:textId="77777777" w:rsidR="008D1430" w:rsidRDefault="008D14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FEBB95" wp14:editId="386EFD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575EA" w14:textId="77777777" w:rsidR="008D1430" w:rsidRDefault="008D1430"/>
                          <w:p w14:paraId="7109616E" w14:textId="77777777" w:rsidR="008D1430" w:rsidRDefault="008D1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EBB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8575EA" w14:textId="77777777" w:rsidR="008D1430" w:rsidRDefault="008D1430"/>
                    <w:p w14:paraId="7109616E" w14:textId="77777777" w:rsidR="008D1430" w:rsidRDefault="008D14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DD768E" w14:textId="77777777" w:rsidR="008D1430" w:rsidRDefault="008D1430"/>
    <w:p w14:paraId="6C19E306" w14:textId="77777777" w:rsidR="008D1430" w:rsidRDefault="008D1430">
      <w:pPr>
        <w:rPr>
          <w:sz w:val="2"/>
          <w:szCs w:val="2"/>
        </w:rPr>
      </w:pPr>
    </w:p>
    <w:p w14:paraId="38275B49" w14:textId="77777777" w:rsidR="008D1430" w:rsidRDefault="008D1430"/>
    <w:p w14:paraId="58E5CDF8" w14:textId="77777777" w:rsidR="008D1430" w:rsidRDefault="008D1430">
      <w:pPr>
        <w:spacing w:after="0" w:line="240" w:lineRule="auto"/>
      </w:pPr>
    </w:p>
  </w:footnote>
  <w:footnote w:type="continuationSeparator" w:id="0">
    <w:p w14:paraId="01CAE731" w14:textId="77777777" w:rsidR="008D1430" w:rsidRDefault="008D1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30"/>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45867</TotalTime>
  <Pages>3</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cp:revision>
  <cp:lastPrinted>2009-02-06T05:36:00Z</cp:lastPrinted>
  <dcterms:created xsi:type="dcterms:W3CDTF">2024-01-07T13:43:00Z</dcterms:created>
  <dcterms:modified xsi:type="dcterms:W3CDTF">2024-03-20T21:34:00Z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