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EA5F" w14:textId="77777777" w:rsidR="00CD270C" w:rsidRDefault="00CD270C" w:rsidP="00CD270C">
      <w:pPr>
        <w:pStyle w:val="afffffffffffffffffffffffffff5"/>
        <w:rPr>
          <w:rFonts w:ascii="Verdana" w:hAnsi="Verdana"/>
          <w:color w:val="000000"/>
          <w:sz w:val="21"/>
          <w:szCs w:val="21"/>
        </w:rPr>
      </w:pPr>
      <w:r>
        <w:rPr>
          <w:rFonts w:ascii="Helvetica" w:hAnsi="Helvetica" w:cs="Helvetica"/>
          <w:b/>
          <w:bCs w:val="0"/>
          <w:color w:val="222222"/>
          <w:sz w:val="21"/>
          <w:szCs w:val="21"/>
        </w:rPr>
        <w:t>Квон Хюн Чжон.</w:t>
      </w:r>
    </w:p>
    <w:p w14:paraId="314A01C3" w14:textId="77777777" w:rsidR="00CD270C" w:rsidRDefault="00CD270C" w:rsidP="00CD270C">
      <w:pPr>
        <w:pStyle w:val="20"/>
        <w:spacing w:before="0" w:after="312"/>
        <w:rPr>
          <w:rFonts w:ascii="Arial" w:hAnsi="Arial" w:cs="Arial"/>
          <w:caps/>
          <w:color w:val="333333"/>
          <w:sz w:val="27"/>
          <w:szCs w:val="27"/>
        </w:rPr>
      </w:pPr>
      <w:r>
        <w:rPr>
          <w:rFonts w:ascii="Helvetica" w:hAnsi="Helvetica" w:cs="Helvetica"/>
          <w:caps/>
          <w:color w:val="222222"/>
          <w:sz w:val="21"/>
          <w:szCs w:val="21"/>
        </w:rPr>
        <w:t>Российский парламентаризм : История и современность; историко-политологические аспекты : диссертация ... кандидата политических наук : 23.00.02. - Москва, 1999. - 151 с.</w:t>
      </w:r>
    </w:p>
    <w:p w14:paraId="7F325D5B" w14:textId="77777777" w:rsidR="00CD270C" w:rsidRDefault="00CD270C" w:rsidP="00CD270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Квон Хюн Чжон</w:t>
      </w:r>
    </w:p>
    <w:p w14:paraId="4A346781"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739043"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w:t>
      </w:r>
    </w:p>
    <w:p w14:paraId="0772305C"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МЕСТНОЕ САМОУПРАВЛЕНИЕ И ПАРЛАМЕНТАРИЗМ В ДОРЕВОЛЮЦИОННОЙ РОССИИ - ОПЫТ ИСТОРИЧЕСКОГО АНАЛИЗА</w:t>
      </w:r>
    </w:p>
    <w:p w14:paraId="42B600FB"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Российская специфика разделения властей . (15 -24)</w:t>
      </w:r>
    </w:p>
    <w:p w14:paraId="5B506291"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Выборные органы и местное самоуправление - история складывания и российская специфика.( 24 - 47 )</w:t>
      </w:r>
    </w:p>
    <w:p w14:paraId="35E23629"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системы российского парламентаризма в начале XX века . (47-66)</w:t>
      </w:r>
    </w:p>
    <w:p w14:paraId="4244826F"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СОВЕТЫ: ВОЗНИКНОВЕНИЕ, РАЗВИТИЕ, КРАХ</w:t>
      </w:r>
    </w:p>
    <w:p w14:paraId="594CB75C"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Советы как орган политической борьбы с самодержавием ( 67 - 80 )</w:t>
      </w:r>
    </w:p>
    <w:p w14:paraId="6F2338DC"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Советы как парламент без парламентаризма. ( 80 - 87 )</w:t>
      </w:r>
    </w:p>
    <w:p w14:paraId="3549341A"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СТАНОВЛЕНИЕ РОССИЙСКОГО ПАРЛАМЕНТАРИЗМА В ПОСТСОВЕТСКИЙ ПЕРИОД</w:t>
      </w:r>
    </w:p>
    <w:p w14:paraId="54609DBD"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Федеральное собрание Российской Федерации: образование, функции, место в политической системе . (88 - 104)</w:t>
      </w:r>
    </w:p>
    <w:p w14:paraId="199042C4"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Политическая практика парламентаризма в современной России . ( 104 -119 )</w:t>
      </w:r>
    </w:p>
    <w:p w14:paraId="4E5E0A48" w14:textId="77777777" w:rsidR="00CD270C" w:rsidRDefault="00CD270C" w:rsidP="00CD27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Перспективы российского парламентаризма . (119 -133)</w:t>
      </w:r>
    </w:p>
    <w:p w14:paraId="7823CDB0" w14:textId="7CBB0827" w:rsidR="00F37380" w:rsidRPr="00CD270C" w:rsidRDefault="00F37380" w:rsidP="00CD270C"/>
    <w:sectPr w:rsidR="00F37380" w:rsidRPr="00CD27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905F" w14:textId="77777777" w:rsidR="00B53404" w:rsidRDefault="00B53404">
      <w:pPr>
        <w:spacing w:after="0" w:line="240" w:lineRule="auto"/>
      </w:pPr>
      <w:r>
        <w:separator/>
      </w:r>
    </w:p>
  </w:endnote>
  <w:endnote w:type="continuationSeparator" w:id="0">
    <w:p w14:paraId="5F1A2666" w14:textId="77777777" w:rsidR="00B53404" w:rsidRDefault="00B5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2156" w14:textId="77777777" w:rsidR="00B53404" w:rsidRDefault="00B53404"/>
    <w:p w14:paraId="32AFE371" w14:textId="77777777" w:rsidR="00B53404" w:rsidRDefault="00B53404"/>
    <w:p w14:paraId="20B541FD" w14:textId="77777777" w:rsidR="00B53404" w:rsidRDefault="00B53404"/>
    <w:p w14:paraId="64B15BE0" w14:textId="77777777" w:rsidR="00B53404" w:rsidRDefault="00B53404"/>
    <w:p w14:paraId="031E9FD5" w14:textId="77777777" w:rsidR="00B53404" w:rsidRDefault="00B53404"/>
    <w:p w14:paraId="48E660BB" w14:textId="77777777" w:rsidR="00B53404" w:rsidRDefault="00B53404"/>
    <w:p w14:paraId="4919C22C" w14:textId="77777777" w:rsidR="00B53404" w:rsidRDefault="00B534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EB603D" wp14:editId="4CD7EE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09EE0" w14:textId="77777777" w:rsidR="00B53404" w:rsidRDefault="00B534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EB60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109EE0" w14:textId="77777777" w:rsidR="00B53404" w:rsidRDefault="00B534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3AF376" w14:textId="77777777" w:rsidR="00B53404" w:rsidRDefault="00B53404"/>
    <w:p w14:paraId="7C9B0221" w14:textId="77777777" w:rsidR="00B53404" w:rsidRDefault="00B53404"/>
    <w:p w14:paraId="61ADAD63" w14:textId="77777777" w:rsidR="00B53404" w:rsidRDefault="00B534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E1FB5A" wp14:editId="027470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B867B" w14:textId="77777777" w:rsidR="00B53404" w:rsidRDefault="00B53404"/>
                          <w:p w14:paraId="0252FC85" w14:textId="77777777" w:rsidR="00B53404" w:rsidRDefault="00B534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1FB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AB867B" w14:textId="77777777" w:rsidR="00B53404" w:rsidRDefault="00B53404"/>
                    <w:p w14:paraId="0252FC85" w14:textId="77777777" w:rsidR="00B53404" w:rsidRDefault="00B534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E1A37A" w14:textId="77777777" w:rsidR="00B53404" w:rsidRDefault="00B53404"/>
    <w:p w14:paraId="11496A79" w14:textId="77777777" w:rsidR="00B53404" w:rsidRDefault="00B53404">
      <w:pPr>
        <w:rPr>
          <w:sz w:val="2"/>
          <w:szCs w:val="2"/>
        </w:rPr>
      </w:pPr>
    </w:p>
    <w:p w14:paraId="48864DB1" w14:textId="77777777" w:rsidR="00B53404" w:rsidRDefault="00B53404"/>
    <w:p w14:paraId="635F5FCE" w14:textId="77777777" w:rsidR="00B53404" w:rsidRDefault="00B53404">
      <w:pPr>
        <w:spacing w:after="0" w:line="240" w:lineRule="auto"/>
      </w:pPr>
    </w:p>
  </w:footnote>
  <w:footnote w:type="continuationSeparator" w:id="0">
    <w:p w14:paraId="227ACA83" w14:textId="77777777" w:rsidR="00B53404" w:rsidRDefault="00B53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04"/>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79805</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2528</cp:revision>
  <cp:lastPrinted>2009-02-06T05:36:00Z</cp:lastPrinted>
  <dcterms:created xsi:type="dcterms:W3CDTF">2024-01-07T13:43:00Z</dcterms:created>
  <dcterms:modified xsi:type="dcterms:W3CDTF">2025-04-23T04:46:00Z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