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B78FF" w14:textId="4B00306C" w:rsidR="002C16F2" w:rsidRDefault="00515503" w:rsidP="00515503">
      <w:r w:rsidRPr="00515503">
        <w:rPr>
          <w:rFonts w:hint="eastAsia"/>
        </w:rPr>
        <w:t>Сорокин</w:t>
      </w:r>
      <w:r w:rsidRPr="00515503">
        <w:t xml:space="preserve"> </w:t>
      </w:r>
      <w:r w:rsidRPr="00515503">
        <w:rPr>
          <w:rFonts w:hint="eastAsia"/>
        </w:rPr>
        <w:t>Георгий</w:t>
      </w:r>
      <w:r w:rsidRPr="00515503">
        <w:t xml:space="preserve"> </w:t>
      </w:r>
      <w:r w:rsidRPr="00515503">
        <w:rPr>
          <w:rFonts w:hint="eastAsia"/>
        </w:rPr>
        <w:t>Алексеевич</w:t>
      </w:r>
      <w:r>
        <w:t xml:space="preserve"> </w:t>
      </w:r>
      <w:r w:rsidRPr="00515503">
        <w:rPr>
          <w:rFonts w:hint="eastAsia"/>
        </w:rPr>
        <w:t>Правовое</w:t>
      </w:r>
      <w:r w:rsidRPr="00515503">
        <w:t xml:space="preserve"> </w:t>
      </w:r>
      <w:r w:rsidRPr="00515503">
        <w:rPr>
          <w:rFonts w:hint="eastAsia"/>
        </w:rPr>
        <w:t>регулирование</w:t>
      </w:r>
      <w:r w:rsidRPr="00515503">
        <w:t xml:space="preserve"> </w:t>
      </w:r>
      <w:r w:rsidRPr="00515503">
        <w:rPr>
          <w:rFonts w:hint="eastAsia"/>
        </w:rPr>
        <w:t>расследования</w:t>
      </w:r>
      <w:r w:rsidRPr="00515503">
        <w:t xml:space="preserve"> </w:t>
      </w:r>
      <w:r w:rsidRPr="00515503">
        <w:rPr>
          <w:rFonts w:hint="eastAsia"/>
        </w:rPr>
        <w:t>аварий</w:t>
      </w:r>
      <w:r w:rsidRPr="00515503">
        <w:t xml:space="preserve"> </w:t>
      </w:r>
      <w:r w:rsidRPr="00515503">
        <w:rPr>
          <w:rFonts w:hint="eastAsia"/>
        </w:rPr>
        <w:t>морских</w:t>
      </w:r>
      <w:r w:rsidRPr="00515503">
        <w:t xml:space="preserve"> </w:t>
      </w:r>
      <w:r w:rsidRPr="00515503">
        <w:rPr>
          <w:rFonts w:hint="eastAsia"/>
        </w:rPr>
        <w:t>торговых</w:t>
      </w:r>
      <w:r w:rsidRPr="00515503">
        <w:t xml:space="preserve"> </w:t>
      </w:r>
      <w:r w:rsidRPr="00515503">
        <w:rPr>
          <w:rFonts w:hint="eastAsia"/>
        </w:rPr>
        <w:t>судов</w:t>
      </w:r>
      <w:r w:rsidRPr="00515503">
        <w:t xml:space="preserve"> </w:t>
      </w:r>
      <w:r w:rsidRPr="00515503">
        <w:rPr>
          <w:rFonts w:hint="eastAsia"/>
        </w:rPr>
        <w:t>в</w:t>
      </w:r>
      <w:r w:rsidRPr="00515503">
        <w:t xml:space="preserve"> </w:t>
      </w:r>
      <w:r w:rsidRPr="00515503">
        <w:rPr>
          <w:rFonts w:hint="eastAsia"/>
        </w:rPr>
        <w:t>СССР</w:t>
      </w:r>
      <w:r w:rsidRPr="00515503">
        <w:t xml:space="preserve"> </w:t>
      </w:r>
      <w:r w:rsidRPr="00515503">
        <w:rPr>
          <w:rFonts w:hint="eastAsia"/>
        </w:rPr>
        <w:t>в</w:t>
      </w:r>
      <w:r w:rsidRPr="00515503">
        <w:t xml:space="preserve"> 1920</w:t>
      </w:r>
      <w:r w:rsidRPr="00515503">
        <w:rPr>
          <w:rFonts w:hint="eastAsia"/>
        </w:rPr>
        <w:t>–</w:t>
      </w:r>
      <w:r w:rsidRPr="00515503">
        <w:t>1930-</w:t>
      </w:r>
      <w:r w:rsidRPr="00515503">
        <w:rPr>
          <w:rFonts w:hint="eastAsia"/>
        </w:rPr>
        <w:t>х</w:t>
      </w:r>
      <w:r w:rsidRPr="00515503">
        <w:t xml:space="preserve"> </w:t>
      </w:r>
      <w:r w:rsidRPr="00515503">
        <w:rPr>
          <w:rFonts w:hint="eastAsia"/>
        </w:rPr>
        <w:t>гг</w:t>
      </w:r>
      <w:r w:rsidRPr="00515503">
        <w:t>.</w:t>
      </w:r>
    </w:p>
    <w:p w14:paraId="32C455EA" w14:textId="77777777" w:rsidR="00515503" w:rsidRDefault="00515503" w:rsidP="00515503">
      <w:r>
        <w:rPr>
          <w:rFonts w:hint="eastAsia"/>
        </w:rPr>
        <w:t>ОГЛАВЛЕНИЕ</w:t>
      </w:r>
      <w:r>
        <w:t xml:space="preserve"> </w:t>
      </w:r>
      <w:r>
        <w:rPr>
          <w:rFonts w:hint="eastAsia"/>
        </w:rPr>
        <w:t>ДИССЕРТАЦИИ</w:t>
      </w:r>
    </w:p>
    <w:p w14:paraId="3120CBC6" w14:textId="77777777" w:rsidR="00515503" w:rsidRDefault="00515503" w:rsidP="00515503">
      <w:r>
        <w:rPr>
          <w:rFonts w:hint="eastAsia"/>
        </w:rPr>
        <w:t>кандидат</w:t>
      </w:r>
      <w:r>
        <w:t xml:space="preserve"> </w:t>
      </w:r>
      <w:r>
        <w:rPr>
          <w:rFonts w:hint="eastAsia"/>
        </w:rPr>
        <w:t>наук</w:t>
      </w:r>
      <w:r>
        <w:t xml:space="preserve"> </w:t>
      </w:r>
      <w:r>
        <w:rPr>
          <w:rFonts w:hint="eastAsia"/>
        </w:rPr>
        <w:t>Сорокин</w:t>
      </w:r>
      <w:r>
        <w:t xml:space="preserve"> </w:t>
      </w:r>
      <w:r>
        <w:rPr>
          <w:rFonts w:hint="eastAsia"/>
        </w:rPr>
        <w:t>Георгий</w:t>
      </w:r>
      <w:r>
        <w:t xml:space="preserve"> </w:t>
      </w:r>
      <w:r>
        <w:rPr>
          <w:rFonts w:hint="eastAsia"/>
        </w:rPr>
        <w:t>Алексеевич</w:t>
      </w:r>
    </w:p>
    <w:p w14:paraId="523635A2" w14:textId="77777777" w:rsidR="00515503" w:rsidRDefault="00515503" w:rsidP="00515503">
      <w:r>
        <w:rPr>
          <w:rFonts w:hint="eastAsia"/>
        </w:rPr>
        <w:t>ОГЛАВЛЕНИЕ</w:t>
      </w:r>
    </w:p>
    <w:p w14:paraId="04B4655E" w14:textId="77777777" w:rsidR="00515503" w:rsidRDefault="00515503" w:rsidP="00515503"/>
    <w:p w14:paraId="17A16EA3" w14:textId="77777777" w:rsidR="00515503" w:rsidRDefault="00515503" w:rsidP="00515503">
      <w:r>
        <w:rPr>
          <w:rFonts w:hint="eastAsia"/>
        </w:rPr>
        <w:t>ВВЕДЕНИЕ</w:t>
      </w:r>
    </w:p>
    <w:p w14:paraId="271E327E" w14:textId="77777777" w:rsidR="00515503" w:rsidRDefault="00515503" w:rsidP="00515503"/>
    <w:p w14:paraId="4C83C5FE" w14:textId="77777777" w:rsidR="00515503" w:rsidRDefault="00515503" w:rsidP="00515503">
      <w:r>
        <w:t>3</w:t>
      </w:r>
    </w:p>
    <w:p w14:paraId="764F8048" w14:textId="77777777" w:rsidR="00515503" w:rsidRDefault="00515503" w:rsidP="00515503"/>
    <w:p w14:paraId="62F93048" w14:textId="77777777" w:rsidR="00515503" w:rsidRDefault="00515503" w:rsidP="00515503">
      <w:r>
        <w:rPr>
          <w:rFonts w:hint="eastAsia"/>
        </w:rPr>
        <w:t>Глава</w:t>
      </w:r>
      <w:r>
        <w:t xml:space="preserve"> I. </w:t>
      </w:r>
      <w:r>
        <w:rPr>
          <w:rFonts w:hint="eastAsia"/>
        </w:rPr>
        <w:t>ЭВОЛЮЦИЯ</w:t>
      </w:r>
      <w:r>
        <w:t xml:space="preserve"> </w:t>
      </w:r>
      <w:r>
        <w:rPr>
          <w:rFonts w:hint="eastAsia"/>
        </w:rPr>
        <w:t>ТЕРМИНА</w:t>
      </w:r>
      <w:r>
        <w:t xml:space="preserve"> </w:t>
      </w:r>
      <w:r>
        <w:rPr>
          <w:rFonts w:hint="eastAsia"/>
        </w:rPr>
        <w:t>«</w:t>
      </w:r>
      <w:r>
        <w:rPr>
          <w:rFonts w:hint="eastAsia"/>
        </w:rPr>
        <w:t>МОРСКАЯ</w:t>
      </w:r>
      <w:r>
        <w:t xml:space="preserve"> </w:t>
      </w:r>
      <w:r>
        <w:rPr>
          <w:rFonts w:hint="eastAsia"/>
        </w:rPr>
        <w:t>АВАРИЯ</w:t>
      </w:r>
      <w:r>
        <w:rPr>
          <w:rFonts w:hint="eastAsia"/>
        </w:rPr>
        <w:t>»</w:t>
      </w:r>
    </w:p>
    <w:p w14:paraId="0CBE2A2D" w14:textId="77777777" w:rsidR="00515503" w:rsidRDefault="00515503" w:rsidP="00515503"/>
    <w:p w14:paraId="7664C906" w14:textId="77777777" w:rsidR="00515503" w:rsidRDefault="00515503" w:rsidP="00515503">
      <w:r>
        <w:rPr>
          <w:rFonts w:hint="eastAsia"/>
        </w:rPr>
        <w:t>В</w:t>
      </w:r>
      <w:r>
        <w:t xml:space="preserve"> XIX - </w:t>
      </w:r>
      <w:r>
        <w:rPr>
          <w:rFonts w:hint="eastAsia"/>
        </w:rPr>
        <w:t>НАЧАЛЕ</w:t>
      </w:r>
      <w:r>
        <w:t xml:space="preserve"> XX </w:t>
      </w:r>
      <w:r>
        <w:rPr>
          <w:rFonts w:hint="eastAsia"/>
        </w:rPr>
        <w:t>вв</w:t>
      </w:r>
      <w:r>
        <w:t>.</w:t>
      </w:r>
    </w:p>
    <w:p w14:paraId="1380F2BA" w14:textId="77777777" w:rsidR="00515503" w:rsidRDefault="00515503" w:rsidP="00515503"/>
    <w:p w14:paraId="54EC93AC" w14:textId="77777777" w:rsidR="00515503" w:rsidRDefault="00515503" w:rsidP="00515503">
      <w:r>
        <w:rPr>
          <w:rFonts w:hint="eastAsia"/>
        </w:rPr>
        <w:t>§</w:t>
      </w:r>
      <w:r>
        <w:t xml:space="preserve"> 1. </w:t>
      </w:r>
      <w:r>
        <w:rPr>
          <w:rFonts w:hint="eastAsia"/>
        </w:rPr>
        <w:t>Формализация</w:t>
      </w:r>
      <w:r>
        <w:t xml:space="preserve"> </w:t>
      </w:r>
      <w:r>
        <w:rPr>
          <w:rFonts w:hint="eastAsia"/>
        </w:rPr>
        <w:t>термина</w:t>
      </w:r>
      <w:r>
        <w:t xml:space="preserve"> </w:t>
      </w:r>
      <w:r>
        <w:rPr>
          <w:rFonts w:hint="eastAsia"/>
        </w:rPr>
        <w:t>«</w:t>
      </w:r>
      <w:r>
        <w:rPr>
          <w:rFonts w:hint="eastAsia"/>
        </w:rPr>
        <w:t>авария</w:t>
      </w:r>
      <w:r>
        <w:rPr>
          <w:rFonts w:hint="eastAsia"/>
        </w:rPr>
        <w:t>»</w:t>
      </w:r>
      <w:r>
        <w:t xml:space="preserve"> </w:t>
      </w:r>
      <w:r>
        <w:rPr>
          <w:rFonts w:hint="eastAsia"/>
        </w:rPr>
        <w:t>в</w:t>
      </w:r>
      <w:r>
        <w:t xml:space="preserve"> </w:t>
      </w:r>
      <w:r>
        <w:rPr>
          <w:rFonts w:hint="eastAsia"/>
        </w:rPr>
        <w:t>морском</w:t>
      </w:r>
      <w:r>
        <w:t xml:space="preserve"> </w:t>
      </w:r>
      <w:r>
        <w:rPr>
          <w:rFonts w:hint="eastAsia"/>
        </w:rPr>
        <w:t>праве</w:t>
      </w:r>
    </w:p>
    <w:p w14:paraId="12EA1FFA" w14:textId="77777777" w:rsidR="00515503" w:rsidRDefault="00515503" w:rsidP="00515503"/>
    <w:p w14:paraId="3AD98247" w14:textId="77777777" w:rsidR="00515503" w:rsidRDefault="00515503" w:rsidP="00515503">
      <w:r>
        <w:rPr>
          <w:rFonts w:hint="eastAsia"/>
        </w:rPr>
        <w:t>§</w:t>
      </w:r>
      <w:r>
        <w:t xml:space="preserve"> 2. </w:t>
      </w:r>
      <w:r>
        <w:rPr>
          <w:rFonts w:hint="eastAsia"/>
        </w:rPr>
        <w:t>Определение</w:t>
      </w:r>
      <w:r>
        <w:t xml:space="preserve"> </w:t>
      </w:r>
      <w:r>
        <w:rPr>
          <w:rFonts w:hint="eastAsia"/>
        </w:rPr>
        <w:t>столкновения</w:t>
      </w:r>
      <w:r>
        <w:t xml:space="preserve"> </w:t>
      </w:r>
      <w:r>
        <w:rPr>
          <w:rFonts w:hint="eastAsia"/>
        </w:rPr>
        <w:t>судов</w:t>
      </w:r>
      <w:r>
        <w:t xml:space="preserve"> </w:t>
      </w:r>
      <w:r>
        <w:rPr>
          <w:rFonts w:hint="eastAsia"/>
        </w:rPr>
        <w:t>в</w:t>
      </w:r>
      <w:r>
        <w:t xml:space="preserve"> </w:t>
      </w:r>
      <w:r>
        <w:rPr>
          <w:rFonts w:hint="eastAsia"/>
        </w:rPr>
        <w:t>морском</w:t>
      </w:r>
      <w:r>
        <w:t xml:space="preserve"> </w:t>
      </w:r>
      <w:r>
        <w:rPr>
          <w:rFonts w:hint="eastAsia"/>
        </w:rPr>
        <w:t>праве</w:t>
      </w:r>
    </w:p>
    <w:p w14:paraId="4567AA12" w14:textId="77777777" w:rsidR="00515503" w:rsidRDefault="00515503" w:rsidP="00515503"/>
    <w:p w14:paraId="34F44AEF" w14:textId="77777777" w:rsidR="00515503" w:rsidRDefault="00515503" w:rsidP="00515503">
      <w:r>
        <w:rPr>
          <w:rFonts w:hint="eastAsia"/>
        </w:rPr>
        <w:t>§</w:t>
      </w:r>
      <w:r>
        <w:t xml:space="preserve"> 3. </w:t>
      </w:r>
      <w:r>
        <w:rPr>
          <w:rFonts w:hint="eastAsia"/>
        </w:rPr>
        <w:t>Оформление</w:t>
      </w:r>
      <w:r>
        <w:t xml:space="preserve"> </w:t>
      </w:r>
      <w:r>
        <w:rPr>
          <w:rFonts w:hint="eastAsia"/>
        </w:rPr>
        <w:t>и</w:t>
      </w:r>
      <w:r>
        <w:t xml:space="preserve"> </w:t>
      </w:r>
      <w:r>
        <w:rPr>
          <w:rFonts w:hint="eastAsia"/>
        </w:rPr>
        <w:t>расследование</w:t>
      </w:r>
      <w:r>
        <w:t xml:space="preserve"> </w:t>
      </w:r>
      <w:r>
        <w:rPr>
          <w:rFonts w:hint="eastAsia"/>
        </w:rPr>
        <w:t>аварий</w:t>
      </w:r>
      <w:r>
        <w:t xml:space="preserve"> </w:t>
      </w:r>
      <w:r>
        <w:rPr>
          <w:rFonts w:hint="eastAsia"/>
        </w:rPr>
        <w:t>морских</w:t>
      </w:r>
      <w:r>
        <w:t xml:space="preserve"> </w:t>
      </w:r>
      <w:r>
        <w:rPr>
          <w:rFonts w:hint="eastAsia"/>
        </w:rPr>
        <w:t>судов</w:t>
      </w:r>
    </w:p>
    <w:p w14:paraId="1AEB76DD" w14:textId="77777777" w:rsidR="00515503" w:rsidRDefault="00515503" w:rsidP="00515503"/>
    <w:p w14:paraId="563BAD10" w14:textId="77777777" w:rsidR="00515503" w:rsidRDefault="00515503" w:rsidP="00515503">
      <w:r>
        <w:rPr>
          <w:rFonts w:hint="eastAsia"/>
        </w:rPr>
        <w:t>Глава</w:t>
      </w:r>
      <w:r>
        <w:t xml:space="preserve"> II. </w:t>
      </w:r>
      <w:r>
        <w:rPr>
          <w:rFonts w:hint="eastAsia"/>
        </w:rPr>
        <w:t>СТАНОВЛЕНИЕ</w:t>
      </w:r>
      <w:r>
        <w:t xml:space="preserve"> </w:t>
      </w:r>
      <w:r>
        <w:rPr>
          <w:rFonts w:hint="eastAsia"/>
        </w:rPr>
        <w:t>ТЕРМИНА</w:t>
      </w:r>
      <w:r>
        <w:t xml:space="preserve"> </w:t>
      </w:r>
      <w:r>
        <w:rPr>
          <w:rFonts w:hint="eastAsia"/>
        </w:rPr>
        <w:t>«</w:t>
      </w:r>
      <w:r>
        <w:rPr>
          <w:rFonts w:hint="eastAsia"/>
        </w:rPr>
        <w:t>МОРСКАЯ</w:t>
      </w:r>
      <w:r>
        <w:t xml:space="preserve"> </w:t>
      </w:r>
      <w:r>
        <w:rPr>
          <w:rFonts w:hint="eastAsia"/>
        </w:rPr>
        <w:t>АВАРИЯ</w:t>
      </w:r>
      <w:r>
        <w:rPr>
          <w:rFonts w:hint="eastAsia"/>
        </w:rPr>
        <w:t>»</w:t>
      </w:r>
      <w:r>
        <w:t xml:space="preserve"> 81 </w:t>
      </w:r>
      <w:r>
        <w:rPr>
          <w:rFonts w:hint="eastAsia"/>
        </w:rPr>
        <w:t>В</w:t>
      </w:r>
      <w:r>
        <w:t xml:space="preserve"> </w:t>
      </w:r>
      <w:r>
        <w:rPr>
          <w:rFonts w:hint="eastAsia"/>
        </w:rPr>
        <w:t>ПРАВЕ</w:t>
      </w:r>
      <w:r>
        <w:t xml:space="preserve"> </w:t>
      </w:r>
      <w:r>
        <w:rPr>
          <w:rFonts w:hint="eastAsia"/>
        </w:rPr>
        <w:t>СССР</w:t>
      </w:r>
    </w:p>
    <w:p w14:paraId="4A6B222B" w14:textId="77777777" w:rsidR="00515503" w:rsidRDefault="00515503" w:rsidP="00515503"/>
    <w:p w14:paraId="0B0A9FEB" w14:textId="77777777" w:rsidR="00515503" w:rsidRDefault="00515503" w:rsidP="00515503">
      <w:r>
        <w:rPr>
          <w:rFonts w:hint="eastAsia"/>
        </w:rPr>
        <w:t>§</w:t>
      </w:r>
      <w:r>
        <w:t xml:space="preserve"> 1. </w:t>
      </w:r>
      <w:r>
        <w:rPr>
          <w:rFonts w:hint="eastAsia"/>
        </w:rPr>
        <w:t>Принятие</w:t>
      </w:r>
      <w:r>
        <w:t xml:space="preserve"> </w:t>
      </w:r>
      <w:r>
        <w:rPr>
          <w:rFonts w:hint="eastAsia"/>
        </w:rPr>
        <w:t>первых</w:t>
      </w:r>
      <w:r>
        <w:t xml:space="preserve"> </w:t>
      </w:r>
      <w:r>
        <w:rPr>
          <w:rFonts w:hint="eastAsia"/>
        </w:rPr>
        <w:t>советских</w:t>
      </w:r>
      <w:r>
        <w:t xml:space="preserve"> </w:t>
      </w:r>
      <w:r>
        <w:rPr>
          <w:rFonts w:hint="eastAsia"/>
        </w:rPr>
        <w:t>норм</w:t>
      </w:r>
      <w:r>
        <w:t xml:space="preserve"> </w:t>
      </w:r>
      <w:r>
        <w:rPr>
          <w:rFonts w:hint="eastAsia"/>
        </w:rPr>
        <w:t>морского</w:t>
      </w:r>
      <w:r>
        <w:t xml:space="preserve"> </w:t>
      </w:r>
      <w:r>
        <w:rPr>
          <w:rFonts w:hint="eastAsia"/>
        </w:rPr>
        <w:t>права</w:t>
      </w:r>
    </w:p>
    <w:p w14:paraId="31A5BB1C" w14:textId="77777777" w:rsidR="00515503" w:rsidRDefault="00515503" w:rsidP="00515503"/>
    <w:p w14:paraId="3E07F89D" w14:textId="77777777" w:rsidR="00515503" w:rsidRDefault="00515503" w:rsidP="00515503">
      <w:r>
        <w:rPr>
          <w:rFonts w:hint="eastAsia"/>
        </w:rPr>
        <w:t>§</w:t>
      </w:r>
      <w:r>
        <w:t xml:space="preserve"> 2. </w:t>
      </w:r>
      <w:r>
        <w:rPr>
          <w:rFonts w:hint="eastAsia"/>
        </w:rPr>
        <w:t>Влияние</w:t>
      </w:r>
      <w:r>
        <w:t xml:space="preserve"> </w:t>
      </w:r>
      <w:r>
        <w:rPr>
          <w:rFonts w:hint="eastAsia"/>
        </w:rPr>
        <w:t>Йорк</w:t>
      </w:r>
      <w:r>
        <w:t>-</w:t>
      </w:r>
      <w:r>
        <w:rPr>
          <w:rFonts w:hint="eastAsia"/>
        </w:rPr>
        <w:t>Антверпенских</w:t>
      </w:r>
      <w:r>
        <w:t xml:space="preserve"> </w:t>
      </w:r>
      <w:r>
        <w:rPr>
          <w:rFonts w:hint="eastAsia"/>
        </w:rPr>
        <w:t>правил</w:t>
      </w:r>
      <w:r>
        <w:t xml:space="preserve"> 1924 </w:t>
      </w:r>
      <w:r>
        <w:rPr>
          <w:rFonts w:hint="eastAsia"/>
        </w:rPr>
        <w:t>г</w:t>
      </w:r>
    </w:p>
    <w:p w14:paraId="52D977E6" w14:textId="77777777" w:rsidR="00515503" w:rsidRDefault="00515503" w:rsidP="00515503"/>
    <w:p w14:paraId="7BD99CBA" w14:textId="77777777" w:rsidR="00515503" w:rsidRDefault="00515503" w:rsidP="00515503">
      <w:r>
        <w:rPr>
          <w:rFonts w:hint="eastAsia"/>
        </w:rPr>
        <w:t>на</w:t>
      </w:r>
      <w:r>
        <w:t xml:space="preserve"> </w:t>
      </w:r>
      <w:r>
        <w:rPr>
          <w:rFonts w:hint="eastAsia"/>
        </w:rPr>
        <w:t>формирование</w:t>
      </w:r>
      <w:r>
        <w:t xml:space="preserve"> </w:t>
      </w:r>
      <w:r>
        <w:rPr>
          <w:rFonts w:hint="eastAsia"/>
        </w:rPr>
        <w:t>морского</w:t>
      </w:r>
      <w:r>
        <w:t xml:space="preserve"> </w:t>
      </w:r>
      <w:r>
        <w:rPr>
          <w:rFonts w:hint="eastAsia"/>
        </w:rPr>
        <w:t>законодательства</w:t>
      </w:r>
      <w:r>
        <w:t xml:space="preserve"> </w:t>
      </w:r>
      <w:r>
        <w:rPr>
          <w:rFonts w:hint="eastAsia"/>
        </w:rPr>
        <w:t>СССР</w:t>
      </w:r>
    </w:p>
    <w:p w14:paraId="665E742B" w14:textId="77777777" w:rsidR="00515503" w:rsidRDefault="00515503" w:rsidP="00515503"/>
    <w:p w14:paraId="509B8557" w14:textId="77777777" w:rsidR="00515503" w:rsidRDefault="00515503" w:rsidP="00515503">
      <w:r>
        <w:rPr>
          <w:rFonts w:hint="eastAsia"/>
        </w:rPr>
        <w:lastRenderedPageBreak/>
        <w:t>Глава</w:t>
      </w:r>
      <w:r>
        <w:t xml:space="preserve"> III. </w:t>
      </w:r>
      <w:r>
        <w:rPr>
          <w:rFonts w:hint="eastAsia"/>
        </w:rPr>
        <w:t>РАЗВИТИЕ</w:t>
      </w:r>
      <w:r>
        <w:t xml:space="preserve"> </w:t>
      </w:r>
      <w:r>
        <w:rPr>
          <w:rFonts w:hint="eastAsia"/>
        </w:rPr>
        <w:t>ВНУТРЕННЕГО</w:t>
      </w:r>
      <w:r>
        <w:t xml:space="preserve"> </w:t>
      </w:r>
      <w:r>
        <w:rPr>
          <w:rFonts w:hint="eastAsia"/>
        </w:rPr>
        <w:t>ЗАКОНОДАТЕЛЬСТВА</w:t>
      </w:r>
      <w:r>
        <w:t xml:space="preserve">, 117 </w:t>
      </w:r>
      <w:r>
        <w:rPr>
          <w:rFonts w:hint="eastAsia"/>
        </w:rPr>
        <w:t>ОПРЕДЕЛЯЮЩЕГО</w:t>
      </w:r>
      <w:r>
        <w:t xml:space="preserve"> </w:t>
      </w:r>
      <w:r>
        <w:rPr>
          <w:rFonts w:hint="eastAsia"/>
        </w:rPr>
        <w:t>ТЕРМИН</w:t>
      </w:r>
      <w:r>
        <w:t xml:space="preserve"> </w:t>
      </w:r>
      <w:r>
        <w:rPr>
          <w:rFonts w:hint="eastAsia"/>
        </w:rPr>
        <w:t>«</w:t>
      </w:r>
      <w:r>
        <w:rPr>
          <w:rFonts w:hint="eastAsia"/>
        </w:rPr>
        <w:t>АВАРИЯ</w:t>
      </w:r>
      <w:r>
        <w:rPr>
          <w:rFonts w:hint="eastAsia"/>
        </w:rPr>
        <w:t>»</w:t>
      </w:r>
      <w:r>
        <w:t xml:space="preserve">, </w:t>
      </w:r>
      <w:r>
        <w:rPr>
          <w:rFonts w:hint="eastAsia"/>
        </w:rPr>
        <w:t>И</w:t>
      </w:r>
      <w:r>
        <w:t xml:space="preserve"> </w:t>
      </w:r>
      <w:r>
        <w:rPr>
          <w:rFonts w:hint="eastAsia"/>
        </w:rPr>
        <w:t>СПОСОБЫ</w:t>
      </w:r>
      <w:r>
        <w:t xml:space="preserve"> </w:t>
      </w:r>
      <w:r>
        <w:rPr>
          <w:rFonts w:hint="eastAsia"/>
        </w:rPr>
        <w:t>ЕЕ</w:t>
      </w:r>
      <w:r>
        <w:t xml:space="preserve"> </w:t>
      </w:r>
      <w:r>
        <w:rPr>
          <w:rFonts w:hint="eastAsia"/>
        </w:rPr>
        <w:t>РАССЛЕДОВАНИЯ</w:t>
      </w:r>
      <w:r>
        <w:t xml:space="preserve"> </w:t>
      </w:r>
      <w:r>
        <w:rPr>
          <w:rFonts w:hint="eastAsia"/>
        </w:rPr>
        <w:t>В</w:t>
      </w:r>
      <w:r>
        <w:t xml:space="preserve"> </w:t>
      </w:r>
      <w:r>
        <w:rPr>
          <w:rFonts w:hint="eastAsia"/>
        </w:rPr>
        <w:t>СССР</w:t>
      </w:r>
    </w:p>
    <w:p w14:paraId="79572DC6" w14:textId="77777777" w:rsidR="00515503" w:rsidRDefault="00515503" w:rsidP="00515503"/>
    <w:p w14:paraId="2083F699" w14:textId="77777777" w:rsidR="00515503" w:rsidRDefault="00515503" w:rsidP="00515503">
      <w:r>
        <w:rPr>
          <w:rFonts w:hint="eastAsia"/>
        </w:rPr>
        <w:t>§</w:t>
      </w:r>
      <w:r>
        <w:t xml:space="preserve"> 1. </w:t>
      </w:r>
      <w:r>
        <w:rPr>
          <w:rFonts w:hint="eastAsia"/>
        </w:rPr>
        <w:t>Регулирование</w:t>
      </w:r>
      <w:r>
        <w:t xml:space="preserve"> </w:t>
      </w:r>
      <w:r>
        <w:rPr>
          <w:rFonts w:hint="eastAsia"/>
        </w:rPr>
        <w:t>вопросов</w:t>
      </w:r>
      <w:r>
        <w:t xml:space="preserve">, </w:t>
      </w:r>
      <w:r>
        <w:rPr>
          <w:rFonts w:hint="eastAsia"/>
        </w:rPr>
        <w:t>связанных</w:t>
      </w:r>
    </w:p>
    <w:p w14:paraId="01981431" w14:textId="77777777" w:rsidR="00515503" w:rsidRDefault="00515503" w:rsidP="00515503"/>
    <w:p w14:paraId="424B4FA7" w14:textId="77777777" w:rsidR="00515503" w:rsidRDefault="00515503" w:rsidP="00515503">
      <w:r>
        <w:rPr>
          <w:rFonts w:hint="eastAsia"/>
        </w:rPr>
        <w:t>с</w:t>
      </w:r>
      <w:r>
        <w:t xml:space="preserve"> </w:t>
      </w:r>
      <w:r>
        <w:rPr>
          <w:rFonts w:hint="eastAsia"/>
        </w:rPr>
        <w:t>морскими</w:t>
      </w:r>
      <w:r>
        <w:t xml:space="preserve"> </w:t>
      </w:r>
      <w:r>
        <w:rPr>
          <w:rFonts w:hint="eastAsia"/>
        </w:rPr>
        <w:t>происшествиями</w:t>
      </w:r>
      <w:r>
        <w:t xml:space="preserve"> </w:t>
      </w:r>
      <w:r>
        <w:rPr>
          <w:rFonts w:hint="eastAsia"/>
        </w:rPr>
        <w:t>в</w:t>
      </w:r>
      <w:r>
        <w:t xml:space="preserve"> </w:t>
      </w:r>
      <w:r>
        <w:rPr>
          <w:rFonts w:hint="eastAsia"/>
        </w:rPr>
        <w:t>праве</w:t>
      </w:r>
      <w:r>
        <w:t xml:space="preserve"> </w:t>
      </w:r>
      <w:r>
        <w:rPr>
          <w:rFonts w:hint="eastAsia"/>
        </w:rPr>
        <w:t>СССР</w:t>
      </w:r>
    </w:p>
    <w:p w14:paraId="5E3B87D1" w14:textId="77777777" w:rsidR="00515503" w:rsidRDefault="00515503" w:rsidP="00515503"/>
    <w:p w14:paraId="2CD6538A" w14:textId="77777777" w:rsidR="00515503" w:rsidRDefault="00515503" w:rsidP="00515503">
      <w:r>
        <w:rPr>
          <w:rFonts w:hint="eastAsia"/>
        </w:rPr>
        <w:t>§</w:t>
      </w:r>
      <w:r>
        <w:t xml:space="preserve"> 2. </w:t>
      </w:r>
      <w:r>
        <w:rPr>
          <w:rFonts w:hint="eastAsia"/>
        </w:rPr>
        <w:t>Определение</w:t>
      </w:r>
      <w:r>
        <w:t xml:space="preserve"> </w:t>
      </w:r>
      <w:r>
        <w:rPr>
          <w:rFonts w:hint="eastAsia"/>
        </w:rPr>
        <w:t>термина</w:t>
      </w:r>
      <w:r>
        <w:t xml:space="preserve"> </w:t>
      </w:r>
      <w:r>
        <w:rPr>
          <w:rFonts w:hint="eastAsia"/>
        </w:rPr>
        <w:t>«</w:t>
      </w:r>
      <w:r>
        <w:rPr>
          <w:rFonts w:hint="eastAsia"/>
        </w:rPr>
        <w:t>авария</w:t>
      </w:r>
      <w:r>
        <w:rPr>
          <w:rFonts w:hint="eastAsia"/>
        </w:rPr>
        <w:t>»</w:t>
      </w:r>
      <w:r>
        <w:t>,</w:t>
      </w:r>
    </w:p>
    <w:p w14:paraId="354F9D37" w14:textId="77777777" w:rsidR="00515503" w:rsidRDefault="00515503" w:rsidP="00515503"/>
    <w:p w14:paraId="4A4F16C7" w14:textId="77777777" w:rsidR="00515503" w:rsidRDefault="00515503" w:rsidP="00515503">
      <w:r>
        <w:rPr>
          <w:rFonts w:hint="eastAsia"/>
        </w:rPr>
        <w:t>и</w:t>
      </w:r>
      <w:r>
        <w:t xml:space="preserve"> </w:t>
      </w:r>
      <w:r>
        <w:rPr>
          <w:rFonts w:hint="eastAsia"/>
        </w:rPr>
        <w:t>расследование</w:t>
      </w:r>
      <w:r>
        <w:t xml:space="preserve"> </w:t>
      </w:r>
      <w:r>
        <w:rPr>
          <w:rFonts w:hint="eastAsia"/>
        </w:rPr>
        <w:t>морских</w:t>
      </w:r>
      <w:r>
        <w:t xml:space="preserve"> </w:t>
      </w:r>
      <w:r>
        <w:rPr>
          <w:rFonts w:hint="eastAsia"/>
        </w:rPr>
        <w:t>аварий</w:t>
      </w:r>
      <w:r>
        <w:t xml:space="preserve"> </w:t>
      </w:r>
      <w:r>
        <w:rPr>
          <w:rFonts w:hint="eastAsia"/>
        </w:rPr>
        <w:t>в</w:t>
      </w:r>
      <w:r>
        <w:t xml:space="preserve"> 1930-</w:t>
      </w:r>
      <w:r>
        <w:rPr>
          <w:rFonts w:hint="eastAsia"/>
        </w:rPr>
        <w:t>е</w:t>
      </w:r>
      <w:r>
        <w:t xml:space="preserve"> </w:t>
      </w:r>
      <w:r>
        <w:rPr>
          <w:rFonts w:hint="eastAsia"/>
        </w:rPr>
        <w:t>годы</w:t>
      </w:r>
    </w:p>
    <w:p w14:paraId="5729BB4A" w14:textId="77777777" w:rsidR="00515503" w:rsidRDefault="00515503" w:rsidP="00515503"/>
    <w:p w14:paraId="7702EE68" w14:textId="77777777" w:rsidR="00515503" w:rsidRDefault="00515503" w:rsidP="00515503">
      <w:r>
        <w:rPr>
          <w:rFonts w:hint="eastAsia"/>
        </w:rPr>
        <w:t>ЗАКЛЮЧЕНИЕ</w:t>
      </w:r>
    </w:p>
    <w:p w14:paraId="4680F488" w14:textId="77777777" w:rsidR="00515503" w:rsidRDefault="00515503" w:rsidP="00515503"/>
    <w:p w14:paraId="5C31DCD9" w14:textId="77777777" w:rsidR="00515503" w:rsidRDefault="00515503" w:rsidP="00515503">
      <w:r>
        <w:rPr>
          <w:rFonts w:hint="eastAsia"/>
        </w:rPr>
        <w:t>СПИСОК</w:t>
      </w:r>
      <w:r>
        <w:t xml:space="preserve"> </w:t>
      </w:r>
      <w:r>
        <w:rPr>
          <w:rFonts w:hint="eastAsia"/>
        </w:rPr>
        <w:t>ИСПОЛЬЗОВАННЫХ</w:t>
      </w:r>
      <w:r>
        <w:t xml:space="preserve"> </w:t>
      </w:r>
      <w:r>
        <w:rPr>
          <w:rFonts w:hint="eastAsia"/>
        </w:rPr>
        <w:t>ИСТОЧНИКОВ</w:t>
      </w:r>
    </w:p>
    <w:p w14:paraId="7FF249B2" w14:textId="77777777" w:rsidR="00515503" w:rsidRDefault="00515503" w:rsidP="00515503"/>
    <w:p w14:paraId="1A9E9E8B" w14:textId="0D021BD7" w:rsidR="00515503" w:rsidRPr="00515503" w:rsidRDefault="00515503" w:rsidP="00515503">
      <w:r>
        <w:rPr>
          <w:rFonts w:hint="eastAsia"/>
        </w:rPr>
        <w:t>И</w:t>
      </w:r>
      <w:r>
        <w:t xml:space="preserve"> </w:t>
      </w:r>
      <w:r>
        <w:rPr>
          <w:rFonts w:hint="eastAsia"/>
        </w:rPr>
        <w:t>СПЕЦИАЛЬНОЙ</w:t>
      </w:r>
      <w:r>
        <w:t xml:space="preserve"> </w:t>
      </w:r>
      <w:r>
        <w:rPr>
          <w:rFonts w:hint="eastAsia"/>
        </w:rPr>
        <w:t>ЛИТЕРАТУРЫ</w:t>
      </w:r>
    </w:p>
    <w:sectPr w:rsidR="00515503" w:rsidRPr="00515503" w:rsidSect="0009496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87F6" w14:textId="77777777" w:rsidR="00094964" w:rsidRDefault="00094964">
      <w:pPr>
        <w:spacing w:after="0" w:line="240" w:lineRule="auto"/>
      </w:pPr>
      <w:r>
        <w:separator/>
      </w:r>
    </w:p>
  </w:endnote>
  <w:endnote w:type="continuationSeparator" w:id="0">
    <w:p w14:paraId="291F94FB" w14:textId="77777777" w:rsidR="00094964" w:rsidRDefault="0009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C064C" w14:textId="77777777" w:rsidR="00094964" w:rsidRDefault="00094964"/>
    <w:p w14:paraId="452A6F45" w14:textId="77777777" w:rsidR="00094964" w:rsidRDefault="00094964"/>
    <w:p w14:paraId="07FB85DB" w14:textId="77777777" w:rsidR="00094964" w:rsidRDefault="00094964"/>
    <w:p w14:paraId="574AE997" w14:textId="77777777" w:rsidR="00094964" w:rsidRDefault="00094964"/>
    <w:p w14:paraId="6FF0272F" w14:textId="77777777" w:rsidR="00094964" w:rsidRDefault="00094964"/>
    <w:p w14:paraId="6B1C3467" w14:textId="77777777" w:rsidR="00094964" w:rsidRDefault="00094964"/>
    <w:p w14:paraId="341336D9" w14:textId="77777777" w:rsidR="00094964" w:rsidRDefault="000949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BE7DFB" wp14:editId="19F3C0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0D2DB" w14:textId="77777777" w:rsidR="00094964" w:rsidRDefault="000949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E7D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00D2DB" w14:textId="77777777" w:rsidR="00094964" w:rsidRDefault="000949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2BFE2B" w14:textId="77777777" w:rsidR="00094964" w:rsidRDefault="00094964"/>
    <w:p w14:paraId="12C2A193" w14:textId="77777777" w:rsidR="00094964" w:rsidRDefault="00094964"/>
    <w:p w14:paraId="4FBD31BC" w14:textId="77777777" w:rsidR="00094964" w:rsidRDefault="000949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2ECE2B" wp14:editId="19A825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7BE72" w14:textId="77777777" w:rsidR="00094964" w:rsidRDefault="00094964"/>
                          <w:p w14:paraId="70A1D841" w14:textId="77777777" w:rsidR="00094964" w:rsidRDefault="000949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2ECE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687BE72" w14:textId="77777777" w:rsidR="00094964" w:rsidRDefault="00094964"/>
                    <w:p w14:paraId="70A1D841" w14:textId="77777777" w:rsidR="00094964" w:rsidRDefault="000949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29CF04" w14:textId="77777777" w:rsidR="00094964" w:rsidRDefault="00094964"/>
    <w:p w14:paraId="66F79E7F" w14:textId="77777777" w:rsidR="00094964" w:rsidRDefault="00094964">
      <w:pPr>
        <w:rPr>
          <w:sz w:val="2"/>
          <w:szCs w:val="2"/>
        </w:rPr>
      </w:pPr>
    </w:p>
    <w:p w14:paraId="44886A5E" w14:textId="77777777" w:rsidR="00094964" w:rsidRDefault="00094964"/>
    <w:p w14:paraId="40657822" w14:textId="77777777" w:rsidR="00094964" w:rsidRDefault="00094964">
      <w:pPr>
        <w:spacing w:after="0" w:line="240" w:lineRule="auto"/>
      </w:pPr>
    </w:p>
  </w:footnote>
  <w:footnote w:type="continuationSeparator" w:id="0">
    <w:p w14:paraId="236F469F" w14:textId="77777777" w:rsidR="00094964" w:rsidRDefault="00094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64"/>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59262</TotalTime>
  <Pages>2</Pages>
  <Words>148</Words>
  <Characters>850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1413</cp:revision>
  <cp:lastPrinted>2009-02-06T05:36:00Z</cp:lastPrinted>
  <dcterms:created xsi:type="dcterms:W3CDTF">2024-01-07T13:43:00Z</dcterms:created>
  <dcterms:modified xsi:type="dcterms:W3CDTF">2024-04-06T12:50:00Z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