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CB2AC2" w14:textId="77777777" w:rsidR="0043409D" w:rsidRPr="0043409D" w:rsidRDefault="0043409D" w:rsidP="0043409D">
      <w:pPr>
        <w:rPr>
          <w:rFonts w:ascii="Arial" w:hAnsi="Arial" w:cs="Arial"/>
          <w:caps/>
          <w:color w:val="333333"/>
          <w:sz w:val="27"/>
          <w:szCs w:val="27"/>
        </w:rPr>
      </w:pPr>
      <w:r w:rsidRPr="0043409D">
        <w:rPr>
          <w:rFonts w:ascii="Arial" w:hAnsi="Arial" w:cs="Arial" w:hint="eastAsia"/>
          <w:caps/>
          <w:color w:val="333333"/>
          <w:sz w:val="27"/>
          <w:szCs w:val="27"/>
        </w:rPr>
        <w:t>Прохоров</w:t>
      </w:r>
      <w:r w:rsidRPr="0043409D">
        <w:rPr>
          <w:rFonts w:ascii="Arial" w:hAnsi="Arial" w:cs="Arial"/>
          <w:caps/>
          <w:color w:val="333333"/>
          <w:sz w:val="27"/>
          <w:szCs w:val="27"/>
        </w:rPr>
        <w:t xml:space="preserve">, </w:t>
      </w:r>
      <w:r w:rsidRPr="0043409D">
        <w:rPr>
          <w:rFonts w:ascii="Arial" w:hAnsi="Arial" w:cs="Arial" w:hint="eastAsia"/>
          <w:caps/>
          <w:color w:val="333333"/>
          <w:sz w:val="27"/>
          <w:szCs w:val="27"/>
        </w:rPr>
        <w:t>Яков</w:t>
      </w:r>
      <w:r w:rsidRPr="0043409D">
        <w:rPr>
          <w:rFonts w:ascii="Arial" w:hAnsi="Arial" w:cs="Arial"/>
          <w:caps/>
          <w:color w:val="333333"/>
          <w:sz w:val="27"/>
          <w:szCs w:val="27"/>
        </w:rPr>
        <w:t xml:space="preserve"> </w:t>
      </w:r>
      <w:r w:rsidRPr="0043409D">
        <w:rPr>
          <w:rFonts w:ascii="Arial" w:hAnsi="Arial" w:cs="Arial" w:hint="eastAsia"/>
          <w:caps/>
          <w:color w:val="333333"/>
          <w:sz w:val="27"/>
          <w:szCs w:val="27"/>
        </w:rPr>
        <w:t>Маркович</w:t>
      </w:r>
      <w:r w:rsidRPr="0043409D">
        <w:rPr>
          <w:rFonts w:ascii="Arial" w:hAnsi="Arial" w:cs="Arial"/>
          <w:caps/>
          <w:color w:val="333333"/>
          <w:sz w:val="27"/>
          <w:szCs w:val="27"/>
        </w:rPr>
        <w:t>.</w:t>
      </w:r>
    </w:p>
    <w:p w14:paraId="3134502F" w14:textId="77777777" w:rsidR="0043409D" w:rsidRPr="0043409D" w:rsidRDefault="0043409D" w:rsidP="0043409D">
      <w:pPr>
        <w:rPr>
          <w:rFonts w:ascii="Arial" w:hAnsi="Arial" w:cs="Arial"/>
          <w:caps/>
          <w:color w:val="333333"/>
          <w:sz w:val="27"/>
          <w:szCs w:val="27"/>
        </w:rPr>
      </w:pPr>
      <w:r w:rsidRPr="0043409D">
        <w:rPr>
          <w:rFonts w:ascii="Arial" w:hAnsi="Arial" w:cs="Arial" w:hint="eastAsia"/>
          <w:caps/>
          <w:color w:val="333333"/>
          <w:sz w:val="27"/>
          <w:szCs w:val="27"/>
        </w:rPr>
        <w:t>Формирование</w:t>
      </w:r>
      <w:r w:rsidRPr="0043409D">
        <w:rPr>
          <w:rFonts w:ascii="Arial" w:hAnsi="Arial" w:cs="Arial"/>
          <w:caps/>
          <w:color w:val="333333"/>
          <w:sz w:val="27"/>
          <w:szCs w:val="27"/>
        </w:rPr>
        <w:t xml:space="preserve"> </w:t>
      </w:r>
      <w:r w:rsidRPr="0043409D">
        <w:rPr>
          <w:rFonts w:ascii="Arial" w:hAnsi="Arial" w:cs="Arial" w:hint="eastAsia"/>
          <w:caps/>
          <w:color w:val="333333"/>
          <w:sz w:val="27"/>
          <w:szCs w:val="27"/>
        </w:rPr>
        <w:t>корпоративной</w:t>
      </w:r>
      <w:r w:rsidRPr="0043409D">
        <w:rPr>
          <w:rFonts w:ascii="Arial" w:hAnsi="Arial" w:cs="Arial"/>
          <w:caps/>
          <w:color w:val="333333"/>
          <w:sz w:val="27"/>
          <w:szCs w:val="27"/>
        </w:rPr>
        <w:t xml:space="preserve"> </w:t>
      </w:r>
      <w:r w:rsidRPr="0043409D">
        <w:rPr>
          <w:rFonts w:ascii="Arial" w:hAnsi="Arial" w:cs="Arial" w:hint="eastAsia"/>
          <w:caps/>
          <w:color w:val="333333"/>
          <w:sz w:val="27"/>
          <w:szCs w:val="27"/>
        </w:rPr>
        <w:t>культуры</w:t>
      </w:r>
      <w:r w:rsidRPr="0043409D">
        <w:rPr>
          <w:rFonts w:ascii="Arial" w:hAnsi="Arial" w:cs="Arial"/>
          <w:caps/>
          <w:color w:val="333333"/>
          <w:sz w:val="27"/>
          <w:szCs w:val="27"/>
        </w:rPr>
        <w:t xml:space="preserve"> </w:t>
      </w:r>
      <w:r w:rsidRPr="0043409D">
        <w:rPr>
          <w:rFonts w:ascii="Arial" w:hAnsi="Arial" w:cs="Arial" w:hint="eastAsia"/>
          <w:caps/>
          <w:color w:val="333333"/>
          <w:sz w:val="27"/>
          <w:szCs w:val="27"/>
        </w:rPr>
        <w:t>в</w:t>
      </w:r>
      <w:r w:rsidRPr="0043409D">
        <w:rPr>
          <w:rFonts w:ascii="Arial" w:hAnsi="Arial" w:cs="Arial"/>
          <w:caps/>
          <w:color w:val="333333"/>
          <w:sz w:val="27"/>
          <w:szCs w:val="27"/>
        </w:rPr>
        <w:t xml:space="preserve"> </w:t>
      </w:r>
      <w:r w:rsidRPr="0043409D">
        <w:rPr>
          <w:rFonts w:ascii="Arial" w:hAnsi="Arial" w:cs="Arial" w:hint="eastAsia"/>
          <w:caps/>
          <w:color w:val="333333"/>
          <w:sz w:val="27"/>
          <w:szCs w:val="27"/>
        </w:rPr>
        <w:t>системе</w:t>
      </w:r>
      <w:r w:rsidRPr="0043409D">
        <w:rPr>
          <w:rFonts w:ascii="Arial" w:hAnsi="Arial" w:cs="Arial"/>
          <w:caps/>
          <w:color w:val="333333"/>
          <w:sz w:val="27"/>
          <w:szCs w:val="27"/>
        </w:rPr>
        <w:t xml:space="preserve"> </w:t>
      </w:r>
      <w:r w:rsidRPr="0043409D">
        <w:rPr>
          <w:rFonts w:ascii="Arial" w:hAnsi="Arial" w:cs="Arial" w:hint="eastAsia"/>
          <w:caps/>
          <w:color w:val="333333"/>
          <w:sz w:val="27"/>
          <w:szCs w:val="27"/>
        </w:rPr>
        <w:t>связей</w:t>
      </w:r>
      <w:r w:rsidRPr="0043409D">
        <w:rPr>
          <w:rFonts w:ascii="Arial" w:hAnsi="Arial" w:cs="Arial"/>
          <w:caps/>
          <w:color w:val="333333"/>
          <w:sz w:val="27"/>
          <w:szCs w:val="27"/>
        </w:rPr>
        <w:t xml:space="preserve"> </w:t>
      </w:r>
      <w:r w:rsidRPr="0043409D">
        <w:rPr>
          <w:rFonts w:ascii="Arial" w:hAnsi="Arial" w:cs="Arial" w:hint="eastAsia"/>
          <w:caps/>
          <w:color w:val="333333"/>
          <w:sz w:val="27"/>
          <w:szCs w:val="27"/>
        </w:rPr>
        <w:t>с</w:t>
      </w:r>
      <w:r w:rsidRPr="0043409D">
        <w:rPr>
          <w:rFonts w:ascii="Arial" w:hAnsi="Arial" w:cs="Arial"/>
          <w:caps/>
          <w:color w:val="333333"/>
          <w:sz w:val="27"/>
          <w:szCs w:val="27"/>
        </w:rPr>
        <w:t xml:space="preserve"> </w:t>
      </w:r>
      <w:r w:rsidRPr="0043409D">
        <w:rPr>
          <w:rFonts w:ascii="Arial" w:hAnsi="Arial" w:cs="Arial" w:hint="eastAsia"/>
          <w:caps/>
          <w:color w:val="333333"/>
          <w:sz w:val="27"/>
          <w:szCs w:val="27"/>
        </w:rPr>
        <w:t>общественностью</w:t>
      </w:r>
      <w:r w:rsidRPr="0043409D">
        <w:rPr>
          <w:rFonts w:ascii="Arial" w:hAnsi="Arial" w:cs="Arial"/>
          <w:caps/>
          <w:color w:val="333333"/>
          <w:sz w:val="27"/>
          <w:szCs w:val="27"/>
        </w:rPr>
        <w:t xml:space="preserve"> : </w:t>
      </w:r>
      <w:r w:rsidRPr="0043409D">
        <w:rPr>
          <w:rFonts w:ascii="Arial" w:hAnsi="Arial" w:cs="Arial" w:hint="eastAsia"/>
          <w:caps/>
          <w:color w:val="333333"/>
          <w:sz w:val="27"/>
          <w:szCs w:val="27"/>
        </w:rPr>
        <w:t>диссертация</w:t>
      </w:r>
      <w:r w:rsidRPr="0043409D">
        <w:rPr>
          <w:rFonts w:ascii="Arial" w:hAnsi="Arial" w:cs="Arial"/>
          <w:caps/>
          <w:color w:val="333333"/>
          <w:sz w:val="27"/>
          <w:szCs w:val="27"/>
        </w:rPr>
        <w:t xml:space="preserve"> ... </w:t>
      </w:r>
      <w:r w:rsidRPr="0043409D">
        <w:rPr>
          <w:rFonts w:ascii="Arial" w:hAnsi="Arial" w:cs="Arial" w:hint="eastAsia"/>
          <w:caps/>
          <w:color w:val="333333"/>
          <w:sz w:val="27"/>
          <w:szCs w:val="27"/>
        </w:rPr>
        <w:t>кандидата</w:t>
      </w:r>
      <w:r w:rsidRPr="0043409D">
        <w:rPr>
          <w:rFonts w:ascii="Arial" w:hAnsi="Arial" w:cs="Arial"/>
          <w:caps/>
          <w:color w:val="333333"/>
          <w:sz w:val="27"/>
          <w:szCs w:val="27"/>
        </w:rPr>
        <w:t xml:space="preserve"> </w:t>
      </w:r>
      <w:r w:rsidRPr="0043409D">
        <w:rPr>
          <w:rFonts w:ascii="Arial" w:hAnsi="Arial" w:cs="Arial" w:hint="eastAsia"/>
          <w:caps/>
          <w:color w:val="333333"/>
          <w:sz w:val="27"/>
          <w:szCs w:val="27"/>
        </w:rPr>
        <w:t>социологических</w:t>
      </w:r>
      <w:r w:rsidRPr="0043409D">
        <w:rPr>
          <w:rFonts w:ascii="Arial" w:hAnsi="Arial" w:cs="Arial"/>
          <w:caps/>
          <w:color w:val="333333"/>
          <w:sz w:val="27"/>
          <w:szCs w:val="27"/>
        </w:rPr>
        <w:t xml:space="preserve"> </w:t>
      </w:r>
      <w:r w:rsidRPr="0043409D">
        <w:rPr>
          <w:rFonts w:ascii="Arial" w:hAnsi="Arial" w:cs="Arial" w:hint="eastAsia"/>
          <w:caps/>
          <w:color w:val="333333"/>
          <w:sz w:val="27"/>
          <w:szCs w:val="27"/>
        </w:rPr>
        <w:t>наук</w:t>
      </w:r>
      <w:r w:rsidRPr="0043409D">
        <w:rPr>
          <w:rFonts w:ascii="Arial" w:hAnsi="Arial" w:cs="Arial"/>
          <w:caps/>
          <w:color w:val="333333"/>
          <w:sz w:val="27"/>
          <w:szCs w:val="27"/>
        </w:rPr>
        <w:t xml:space="preserve"> : 22.00.04. - </w:t>
      </w:r>
      <w:r w:rsidRPr="0043409D">
        <w:rPr>
          <w:rFonts w:ascii="Arial" w:hAnsi="Arial" w:cs="Arial" w:hint="eastAsia"/>
          <w:caps/>
          <w:color w:val="333333"/>
          <w:sz w:val="27"/>
          <w:szCs w:val="27"/>
        </w:rPr>
        <w:t>Москва</w:t>
      </w:r>
      <w:r w:rsidRPr="0043409D">
        <w:rPr>
          <w:rFonts w:ascii="Arial" w:hAnsi="Arial" w:cs="Arial"/>
          <w:caps/>
          <w:color w:val="333333"/>
          <w:sz w:val="27"/>
          <w:szCs w:val="27"/>
        </w:rPr>
        <w:t xml:space="preserve">, 2002. - 182 </w:t>
      </w:r>
      <w:r w:rsidRPr="0043409D">
        <w:rPr>
          <w:rFonts w:ascii="Arial" w:hAnsi="Arial" w:cs="Arial" w:hint="eastAsia"/>
          <w:caps/>
          <w:color w:val="333333"/>
          <w:sz w:val="27"/>
          <w:szCs w:val="27"/>
        </w:rPr>
        <w:t>с</w:t>
      </w:r>
      <w:r w:rsidRPr="0043409D">
        <w:rPr>
          <w:rFonts w:ascii="Arial" w:hAnsi="Arial" w:cs="Arial"/>
          <w:caps/>
          <w:color w:val="333333"/>
          <w:sz w:val="27"/>
          <w:szCs w:val="27"/>
        </w:rPr>
        <w:t>.</w:t>
      </w:r>
    </w:p>
    <w:p w14:paraId="3EF4F0B8" w14:textId="77777777" w:rsidR="0043409D" w:rsidRPr="0043409D" w:rsidRDefault="0043409D" w:rsidP="0043409D">
      <w:pPr>
        <w:rPr>
          <w:rFonts w:ascii="Arial" w:hAnsi="Arial" w:cs="Arial"/>
          <w:caps/>
          <w:color w:val="333333"/>
          <w:sz w:val="27"/>
          <w:szCs w:val="27"/>
        </w:rPr>
      </w:pPr>
      <w:r w:rsidRPr="0043409D">
        <w:rPr>
          <w:rFonts w:ascii="Arial" w:hAnsi="Arial" w:cs="Arial" w:hint="eastAsia"/>
          <w:caps/>
          <w:color w:val="333333"/>
          <w:sz w:val="27"/>
          <w:szCs w:val="27"/>
        </w:rPr>
        <w:t>больше</w:t>
      </w:r>
    </w:p>
    <w:p w14:paraId="55C38DEC" w14:textId="77777777" w:rsidR="0043409D" w:rsidRPr="0043409D" w:rsidRDefault="0043409D" w:rsidP="0043409D">
      <w:pPr>
        <w:rPr>
          <w:rFonts w:ascii="Arial" w:hAnsi="Arial" w:cs="Arial"/>
          <w:caps/>
          <w:color w:val="333333"/>
          <w:sz w:val="27"/>
          <w:szCs w:val="27"/>
        </w:rPr>
      </w:pPr>
      <w:r w:rsidRPr="0043409D">
        <w:rPr>
          <w:rFonts w:ascii="Arial" w:hAnsi="Arial" w:cs="Arial" w:hint="eastAsia"/>
          <w:caps/>
          <w:color w:val="333333"/>
          <w:sz w:val="27"/>
          <w:szCs w:val="27"/>
        </w:rPr>
        <w:t>Цитаты</w:t>
      </w:r>
      <w:r w:rsidRPr="0043409D">
        <w:rPr>
          <w:rFonts w:ascii="Arial" w:hAnsi="Arial" w:cs="Arial"/>
          <w:caps/>
          <w:color w:val="333333"/>
          <w:sz w:val="27"/>
          <w:szCs w:val="27"/>
        </w:rPr>
        <w:t xml:space="preserve"> </w:t>
      </w:r>
      <w:r w:rsidRPr="0043409D">
        <w:rPr>
          <w:rFonts w:ascii="Arial" w:hAnsi="Arial" w:cs="Arial" w:hint="eastAsia"/>
          <w:caps/>
          <w:color w:val="333333"/>
          <w:sz w:val="27"/>
          <w:szCs w:val="27"/>
        </w:rPr>
        <w:t>из</w:t>
      </w:r>
      <w:r w:rsidRPr="0043409D">
        <w:rPr>
          <w:rFonts w:ascii="Arial" w:hAnsi="Arial" w:cs="Arial"/>
          <w:caps/>
          <w:color w:val="333333"/>
          <w:sz w:val="27"/>
          <w:szCs w:val="27"/>
        </w:rPr>
        <w:t xml:space="preserve"> </w:t>
      </w:r>
      <w:r w:rsidRPr="0043409D">
        <w:rPr>
          <w:rFonts w:ascii="Arial" w:hAnsi="Arial" w:cs="Arial" w:hint="eastAsia"/>
          <w:caps/>
          <w:color w:val="333333"/>
          <w:sz w:val="27"/>
          <w:szCs w:val="27"/>
        </w:rPr>
        <w:t>текста</w:t>
      </w:r>
      <w:r w:rsidRPr="0043409D">
        <w:rPr>
          <w:rFonts w:ascii="Arial" w:hAnsi="Arial" w:cs="Arial"/>
          <w:caps/>
          <w:color w:val="333333"/>
          <w:sz w:val="27"/>
          <w:szCs w:val="27"/>
        </w:rPr>
        <w:t>:</w:t>
      </w:r>
    </w:p>
    <w:p w14:paraId="4A2870B9" w14:textId="77777777" w:rsidR="0043409D" w:rsidRPr="0043409D" w:rsidRDefault="0043409D" w:rsidP="0043409D">
      <w:pPr>
        <w:rPr>
          <w:rFonts w:ascii="Arial" w:hAnsi="Arial" w:cs="Arial"/>
          <w:caps/>
          <w:color w:val="333333"/>
          <w:sz w:val="27"/>
          <w:szCs w:val="27"/>
        </w:rPr>
      </w:pPr>
      <w:r w:rsidRPr="0043409D">
        <w:rPr>
          <w:rFonts w:ascii="Arial" w:hAnsi="Arial" w:cs="Arial" w:hint="eastAsia"/>
          <w:caps/>
          <w:color w:val="333333"/>
          <w:sz w:val="27"/>
          <w:szCs w:val="27"/>
        </w:rPr>
        <w:t>стр</w:t>
      </w:r>
      <w:r w:rsidRPr="0043409D">
        <w:rPr>
          <w:rFonts w:ascii="Arial" w:hAnsi="Arial" w:cs="Arial"/>
          <w:caps/>
          <w:color w:val="333333"/>
          <w:sz w:val="27"/>
          <w:szCs w:val="27"/>
        </w:rPr>
        <w:t>. 1</w:t>
      </w:r>
    </w:p>
    <w:p w14:paraId="0C7948D2" w14:textId="77777777" w:rsidR="0043409D" w:rsidRPr="0043409D" w:rsidRDefault="0043409D" w:rsidP="0043409D">
      <w:pPr>
        <w:rPr>
          <w:rFonts w:ascii="Arial" w:hAnsi="Arial" w:cs="Arial"/>
          <w:caps/>
          <w:color w:val="333333"/>
          <w:sz w:val="27"/>
          <w:szCs w:val="27"/>
        </w:rPr>
      </w:pPr>
      <w:r w:rsidRPr="0043409D">
        <w:rPr>
          <w:rFonts w:ascii="Arial" w:hAnsi="Arial" w:cs="Arial"/>
          <w:caps/>
          <w:color w:val="333333"/>
          <w:sz w:val="27"/>
          <w:szCs w:val="27"/>
        </w:rPr>
        <w:t xml:space="preserve">- ^ / 7 5 </w:t>
      </w:r>
      <w:r w:rsidRPr="0043409D">
        <w:rPr>
          <w:rFonts w:ascii="Arial" w:hAnsi="Arial" w:cs="Arial" w:hint="eastAsia"/>
          <w:caps/>
          <w:color w:val="333333"/>
          <w:sz w:val="27"/>
          <w:szCs w:val="27"/>
        </w:rPr>
        <w:t>Ь</w:t>
      </w:r>
      <w:r w:rsidRPr="0043409D">
        <w:rPr>
          <w:rFonts w:ascii="Arial" w:hAnsi="Arial" w:cs="Arial"/>
          <w:caps/>
          <w:color w:val="333333"/>
          <w:sz w:val="27"/>
          <w:szCs w:val="27"/>
        </w:rPr>
        <w:t xml:space="preserve"> - f </w:t>
      </w:r>
      <w:r w:rsidRPr="0043409D">
        <w:rPr>
          <w:rFonts w:ascii="Arial" w:hAnsi="Arial" w:cs="Arial" w:hint="eastAsia"/>
          <w:caps/>
          <w:color w:val="333333"/>
          <w:sz w:val="27"/>
          <w:szCs w:val="27"/>
        </w:rPr>
        <w:t>московский</w:t>
      </w:r>
      <w:r w:rsidRPr="0043409D">
        <w:rPr>
          <w:rFonts w:ascii="Arial" w:hAnsi="Arial" w:cs="Arial"/>
          <w:caps/>
          <w:color w:val="333333"/>
          <w:sz w:val="27"/>
          <w:szCs w:val="27"/>
        </w:rPr>
        <w:t xml:space="preserve"> </w:t>
      </w:r>
      <w:r w:rsidRPr="0043409D">
        <w:rPr>
          <w:rFonts w:ascii="Arial" w:hAnsi="Arial" w:cs="Arial" w:hint="eastAsia"/>
          <w:caps/>
          <w:color w:val="333333"/>
          <w:sz w:val="27"/>
          <w:szCs w:val="27"/>
        </w:rPr>
        <w:t>ГОСУДАРСТВЕННЫЙ</w:t>
      </w:r>
      <w:r w:rsidRPr="0043409D">
        <w:rPr>
          <w:rFonts w:ascii="Arial" w:hAnsi="Arial" w:cs="Arial"/>
          <w:caps/>
          <w:color w:val="333333"/>
          <w:sz w:val="27"/>
          <w:szCs w:val="27"/>
        </w:rPr>
        <w:t xml:space="preserve"> </w:t>
      </w:r>
      <w:r w:rsidRPr="0043409D">
        <w:rPr>
          <w:rFonts w:ascii="Arial" w:hAnsi="Arial" w:cs="Arial" w:hint="eastAsia"/>
          <w:caps/>
          <w:color w:val="333333"/>
          <w:sz w:val="27"/>
          <w:szCs w:val="27"/>
        </w:rPr>
        <w:t>УНИВЕРСИТЕТ</w:t>
      </w:r>
      <w:r w:rsidRPr="0043409D">
        <w:rPr>
          <w:rFonts w:ascii="Arial" w:hAnsi="Arial" w:cs="Arial"/>
          <w:caps/>
          <w:color w:val="333333"/>
          <w:sz w:val="27"/>
          <w:szCs w:val="27"/>
        </w:rPr>
        <w:t xml:space="preserve"> </w:t>
      </w:r>
      <w:r w:rsidRPr="0043409D">
        <w:rPr>
          <w:rFonts w:ascii="Arial" w:hAnsi="Arial" w:cs="Arial" w:hint="eastAsia"/>
          <w:caps/>
          <w:color w:val="333333"/>
          <w:sz w:val="27"/>
          <w:szCs w:val="27"/>
        </w:rPr>
        <w:t>им</w:t>
      </w:r>
      <w:r w:rsidRPr="0043409D">
        <w:rPr>
          <w:rFonts w:ascii="Arial" w:hAnsi="Arial" w:cs="Arial"/>
          <w:caps/>
          <w:color w:val="333333"/>
          <w:sz w:val="27"/>
          <w:szCs w:val="27"/>
        </w:rPr>
        <w:t xml:space="preserve">. </w:t>
      </w:r>
      <w:r w:rsidRPr="0043409D">
        <w:rPr>
          <w:rFonts w:ascii="Arial" w:hAnsi="Arial" w:cs="Arial" w:hint="eastAsia"/>
          <w:caps/>
          <w:color w:val="333333"/>
          <w:sz w:val="27"/>
          <w:szCs w:val="27"/>
        </w:rPr>
        <w:t>М</w:t>
      </w:r>
      <w:r w:rsidRPr="0043409D">
        <w:rPr>
          <w:rFonts w:ascii="Arial" w:hAnsi="Arial" w:cs="Arial"/>
          <w:caps/>
          <w:color w:val="333333"/>
          <w:sz w:val="27"/>
          <w:szCs w:val="27"/>
        </w:rPr>
        <w:t xml:space="preserve">. </w:t>
      </w:r>
      <w:r w:rsidRPr="0043409D">
        <w:rPr>
          <w:rFonts w:ascii="Arial" w:hAnsi="Arial" w:cs="Arial" w:hint="eastAsia"/>
          <w:caps/>
          <w:color w:val="333333"/>
          <w:sz w:val="27"/>
          <w:szCs w:val="27"/>
        </w:rPr>
        <w:t>В</w:t>
      </w:r>
      <w:r w:rsidRPr="0043409D">
        <w:rPr>
          <w:rFonts w:ascii="Arial" w:hAnsi="Arial" w:cs="Arial"/>
          <w:caps/>
          <w:color w:val="333333"/>
          <w:sz w:val="27"/>
          <w:szCs w:val="27"/>
        </w:rPr>
        <w:t xml:space="preserve">. </w:t>
      </w:r>
      <w:r w:rsidRPr="0043409D">
        <w:rPr>
          <w:rFonts w:ascii="Arial" w:hAnsi="Arial" w:cs="Arial" w:hint="eastAsia"/>
          <w:caps/>
          <w:color w:val="333333"/>
          <w:sz w:val="27"/>
          <w:szCs w:val="27"/>
        </w:rPr>
        <w:t>ЛОМОНОСОВА</w:t>
      </w:r>
      <w:r w:rsidRPr="0043409D">
        <w:rPr>
          <w:rFonts w:ascii="Arial" w:hAnsi="Arial" w:cs="Arial"/>
          <w:caps/>
          <w:color w:val="333333"/>
          <w:sz w:val="27"/>
          <w:szCs w:val="27"/>
        </w:rPr>
        <w:t xml:space="preserve"> </w:t>
      </w:r>
      <w:r w:rsidRPr="0043409D">
        <w:rPr>
          <w:rFonts w:ascii="Arial" w:hAnsi="Arial" w:cs="Arial" w:hint="eastAsia"/>
          <w:caps/>
          <w:color w:val="333333"/>
          <w:sz w:val="27"/>
          <w:szCs w:val="27"/>
        </w:rPr>
        <w:t>Прохоров</w:t>
      </w:r>
      <w:r w:rsidRPr="0043409D">
        <w:rPr>
          <w:rFonts w:ascii="Arial" w:hAnsi="Arial" w:cs="Arial"/>
          <w:caps/>
          <w:color w:val="333333"/>
          <w:sz w:val="27"/>
          <w:szCs w:val="27"/>
        </w:rPr>
        <w:t xml:space="preserve"> </w:t>
      </w:r>
      <w:r w:rsidRPr="0043409D">
        <w:rPr>
          <w:rFonts w:ascii="Arial" w:hAnsi="Arial" w:cs="Arial" w:hint="eastAsia"/>
          <w:caps/>
          <w:color w:val="333333"/>
          <w:sz w:val="27"/>
          <w:szCs w:val="27"/>
        </w:rPr>
        <w:t>Яков</w:t>
      </w:r>
      <w:r w:rsidRPr="0043409D">
        <w:rPr>
          <w:rFonts w:ascii="Arial" w:hAnsi="Arial" w:cs="Arial"/>
          <w:caps/>
          <w:color w:val="333333"/>
          <w:sz w:val="27"/>
          <w:szCs w:val="27"/>
        </w:rPr>
        <w:t xml:space="preserve"> </w:t>
      </w:r>
      <w:r w:rsidRPr="0043409D">
        <w:rPr>
          <w:rFonts w:ascii="Arial" w:hAnsi="Arial" w:cs="Arial" w:hint="eastAsia"/>
          <w:caps/>
          <w:color w:val="333333"/>
          <w:sz w:val="27"/>
          <w:szCs w:val="27"/>
        </w:rPr>
        <w:t>Маркович</w:t>
      </w:r>
      <w:r w:rsidRPr="0043409D">
        <w:rPr>
          <w:rFonts w:ascii="Arial" w:hAnsi="Arial" w:cs="Arial"/>
          <w:caps/>
          <w:color w:val="333333"/>
          <w:sz w:val="27"/>
          <w:szCs w:val="27"/>
        </w:rPr>
        <w:t xml:space="preserve"> </w:t>
      </w:r>
      <w:r w:rsidRPr="0043409D">
        <w:rPr>
          <w:rFonts w:ascii="Arial" w:hAnsi="Arial" w:cs="Arial" w:hint="eastAsia"/>
          <w:caps/>
          <w:color w:val="333333"/>
          <w:sz w:val="27"/>
          <w:szCs w:val="27"/>
        </w:rPr>
        <w:t>Формирование</w:t>
      </w:r>
      <w:r w:rsidRPr="0043409D">
        <w:rPr>
          <w:rFonts w:ascii="Arial" w:hAnsi="Arial" w:cs="Arial"/>
          <w:caps/>
          <w:color w:val="333333"/>
          <w:sz w:val="27"/>
          <w:szCs w:val="27"/>
        </w:rPr>
        <w:t xml:space="preserve"> </w:t>
      </w:r>
      <w:r w:rsidRPr="0043409D">
        <w:rPr>
          <w:rFonts w:ascii="Arial" w:hAnsi="Arial" w:cs="Arial" w:hint="eastAsia"/>
          <w:caps/>
          <w:color w:val="333333"/>
          <w:sz w:val="27"/>
          <w:szCs w:val="27"/>
        </w:rPr>
        <w:t>корпоративной</w:t>
      </w:r>
      <w:r w:rsidRPr="0043409D">
        <w:rPr>
          <w:rFonts w:ascii="Arial" w:hAnsi="Arial" w:cs="Arial"/>
          <w:caps/>
          <w:color w:val="333333"/>
          <w:sz w:val="27"/>
          <w:szCs w:val="27"/>
        </w:rPr>
        <w:t xml:space="preserve"> </w:t>
      </w:r>
      <w:r w:rsidRPr="0043409D">
        <w:rPr>
          <w:rFonts w:ascii="Arial" w:hAnsi="Arial" w:cs="Arial" w:hint="eastAsia"/>
          <w:caps/>
          <w:color w:val="333333"/>
          <w:sz w:val="27"/>
          <w:szCs w:val="27"/>
        </w:rPr>
        <w:t>культуры</w:t>
      </w:r>
      <w:r w:rsidRPr="0043409D">
        <w:rPr>
          <w:rFonts w:ascii="Arial" w:hAnsi="Arial" w:cs="Arial"/>
          <w:caps/>
          <w:color w:val="333333"/>
          <w:sz w:val="27"/>
          <w:szCs w:val="27"/>
        </w:rPr>
        <w:t xml:space="preserve"> </w:t>
      </w:r>
      <w:r w:rsidRPr="0043409D">
        <w:rPr>
          <w:rFonts w:ascii="Arial" w:hAnsi="Arial" w:cs="Arial" w:hint="eastAsia"/>
          <w:caps/>
          <w:color w:val="333333"/>
          <w:sz w:val="27"/>
          <w:szCs w:val="27"/>
        </w:rPr>
        <w:t>в</w:t>
      </w:r>
      <w:r w:rsidRPr="0043409D">
        <w:rPr>
          <w:rFonts w:ascii="Arial" w:hAnsi="Arial" w:cs="Arial"/>
          <w:caps/>
          <w:color w:val="333333"/>
          <w:sz w:val="27"/>
          <w:szCs w:val="27"/>
        </w:rPr>
        <w:t xml:space="preserve"> </w:t>
      </w:r>
      <w:r w:rsidRPr="0043409D">
        <w:rPr>
          <w:rFonts w:ascii="Arial" w:hAnsi="Arial" w:cs="Arial" w:hint="eastAsia"/>
          <w:caps/>
          <w:color w:val="333333"/>
          <w:sz w:val="27"/>
          <w:szCs w:val="27"/>
        </w:rPr>
        <w:t>системе</w:t>
      </w:r>
      <w:r w:rsidRPr="0043409D">
        <w:rPr>
          <w:rFonts w:ascii="Arial" w:hAnsi="Arial" w:cs="Arial"/>
          <w:caps/>
          <w:color w:val="333333"/>
          <w:sz w:val="27"/>
          <w:szCs w:val="27"/>
        </w:rPr>
        <w:t xml:space="preserve"> </w:t>
      </w:r>
      <w:r w:rsidRPr="0043409D">
        <w:rPr>
          <w:rFonts w:ascii="Arial" w:hAnsi="Arial" w:cs="Arial" w:hint="eastAsia"/>
          <w:caps/>
          <w:color w:val="333333"/>
          <w:sz w:val="27"/>
          <w:szCs w:val="27"/>
        </w:rPr>
        <w:t>связей</w:t>
      </w:r>
      <w:r w:rsidRPr="0043409D">
        <w:rPr>
          <w:rFonts w:ascii="Arial" w:hAnsi="Arial" w:cs="Arial"/>
          <w:caps/>
          <w:color w:val="333333"/>
          <w:sz w:val="27"/>
          <w:szCs w:val="27"/>
        </w:rPr>
        <w:t xml:space="preserve"> </w:t>
      </w:r>
      <w:r w:rsidRPr="0043409D">
        <w:rPr>
          <w:rFonts w:ascii="Arial" w:hAnsi="Arial" w:cs="Arial" w:hint="eastAsia"/>
          <w:caps/>
          <w:color w:val="333333"/>
          <w:sz w:val="27"/>
          <w:szCs w:val="27"/>
        </w:rPr>
        <w:t>с</w:t>
      </w:r>
      <w:r w:rsidRPr="0043409D">
        <w:rPr>
          <w:rFonts w:ascii="Arial" w:hAnsi="Arial" w:cs="Arial"/>
          <w:caps/>
          <w:color w:val="333333"/>
          <w:sz w:val="27"/>
          <w:szCs w:val="27"/>
        </w:rPr>
        <w:t xml:space="preserve"> </w:t>
      </w:r>
      <w:r w:rsidRPr="0043409D">
        <w:rPr>
          <w:rFonts w:ascii="Arial" w:hAnsi="Arial" w:cs="Arial" w:hint="eastAsia"/>
          <w:caps/>
          <w:color w:val="333333"/>
          <w:sz w:val="27"/>
          <w:szCs w:val="27"/>
        </w:rPr>
        <w:t>общественностью</w:t>
      </w:r>
      <w:r w:rsidRPr="0043409D">
        <w:rPr>
          <w:rFonts w:ascii="Arial" w:hAnsi="Arial" w:cs="Arial"/>
          <w:caps/>
          <w:color w:val="333333"/>
          <w:sz w:val="27"/>
          <w:szCs w:val="27"/>
        </w:rPr>
        <w:t xml:space="preserve"> </w:t>
      </w:r>
      <w:r w:rsidRPr="0043409D">
        <w:rPr>
          <w:rFonts w:ascii="Arial" w:hAnsi="Arial" w:cs="Arial" w:hint="eastAsia"/>
          <w:caps/>
          <w:color w:val="333333"/>
          <w:sz w:val="27"/>
          <w:szCs w:val="27"/>
        </w:rPr>
        <w:t>Специальность</w:t>
      </w:r>
      <w:r w:rsidRPr="0043409D">
        <w:rPr>
          <w:rFonts w:ascii="Arial" w:hAnsi="Arial" w:cs="Arial"/>
          <w:caps/>
          <w:color w:val="333333"/>
          <w:sz w:val="27"/>
          <w:szCs w:val="27"/>
        </w:rPr>
        <w:t xml:space="preserve"> 22.00.04 - </w:t>
      </w:r>
      <w:r w:rsidRPr="0043409D">
        <w:rPr>
          <w:rFonts w:ascii="Arial" w:hAnsi="Arial" w:cs="Arial" w:hint="eastAsia"/>
          <w:caps/>
          <w:color w:val="333333"/>
          <w:sz w:val="27"/>
          <w:szCs w:val="27"/>
        </w:rPr>
        <w:t>социальная</w:t>
      </w:r>
      <w:r w:rsidRPr="0043409D">
        <w:rPr>
          <w:rFonts w:ascii="Arial" w:hAnsi="Arial" w:cs="Arial"/>
          <w:caps/>
          <w:color w:val="333333"/>
          <w:sz w:val="27"/>
          <w:szCs w:val="27"/>
        </w:rPr>
        <w:t xml:space="preserve"> </w:t>
      </w:r>
      <w:r w:rsidRPr="0043409D">
        <w:rPr>
          <w:rFonts w:ascii="Arial" w:hAnsi="Arial" w:cs="Arial" w:hint="eastAsia"/>
          <w:caps/>
          <w:color w:val="333333"/>
          <w:sz w:val="27"/>
          <w:szCs w:val="27"/>
        </w:rPr>
        <w:t>структура</w:t>
      </w:r>
      <w:r w:rsidRPr="0043409D">
        <w:rPr>
          <w:rFonts w:ascii="Arial" w:hAnsi="Arial" w:cs="Arial"/>
          <w:caps/>
          <w:color w:val="333333"/>
          <w:sz w:val="27"/>
          <w:szCs w:val="27"/>
        </w:rPr>
        <w:t xml:space="preserve">, </w:t>
      </w:r>
      <w:r w:rsidRPr="0043409D">
        <w:rPr>
          <w:rFonts w:ascii="Arial" w:hAnsi="Arial" w:cs="Arial" w:hint="eastAsia"/>
          <w:caps/>
          <w:color w:val="333333"/>
          <w:sz w:val="27"/>
          <w:szCs w:val="27"/>
        </w:rPr>
        <w:t>социальные</w:t>
      </w:r>
      <w:r w:rsidRPr="0043409D">
        <w:rPr>
          <w:rFonts w:ascii="Arial" w:hAnsi="Arial" w:cs="Arial"/>
          <w:caps/>
          <w:color w:val="333333"/>
          <w:sz w:val="27"/>
          <w:szCs w:val="27"/>
        </w:rPr>
        <w:t xml:space="preserve"> </w:t>
      </w:r>
      <w:r w:rsidRPr="0043409D">
        <w:rPr>
          <w:rFonts w:ascii="Arial" w:hAnsi="Arial" w:cs="Arial" w:hint="eastAsia"/>
          <w:caps/>
          <w:color w:val="333333"/>
          <w:sz w:val="27"/>
          <w:szCs w:val="27"/>
        </w:rPr>
        <w:t>институты</w:t>
      </w:r>
      <w:r w:rsidRPr="0043409D">
        <w:rPr>
          <w:rFonts w:ascii="Arial" w:hAnsi="Arial" w:cs="Arial"/>
          <w:caps/>
          <w:color w:val="333333"/>
          <w:sz w:val="27"/>
          <w:szCs w:val="27"/>
        </w:rPr>
        <w:t xml:space="preserve"> </w:t>
      </w:r>
      <w:r w:rsidRPr="0043409D">
        <w:rPr>
          <w:rFonts w:ascii="Arial" w:hAnsi="Arial" w:cs="Arial" w:hint="eastAsia"/>
          <w:caps/>
          <w:color w:val="333333"/>
          <w:sz w:val="27"/>
          <w:szCs w:val="27"/>
        </w:rPr>
        <w:t>и</w:t>
      </w:r>
      <w:r w:rsidRPr="0043409D">
        <w:rPr>
          <w:rFonts w:ascii="Arial" w:hAnsi="Arial" w:cs="Arial"/>
          <w:caps/>
          <w:color w:val="333333"/>
          <w:sz w:val="27"/>
          <w:szCs w:val="27"/>
        </w:rPr>
        <w:t xml:space="preserve"> </w:t>
      </w:r>
      <w:r w:rsidRPr="0043409D">
        <w:rPr>
          <w:rFonts w:ascii="Arial" w:hAnsi="Arial" w:cs="Arial" w:hint="eastAsia"/>
          <w:caps/>
          <w:color w:val="333333"/>
          <w:sz w:val="27"/>
          <w:szCs w:val="27"/>
        </w:rPr>
        <w:t>процессы</w:t>
      </w:r>
      <w:r w:rsidRPr="0043409D">
        <w:rPr>
          <w:rFonts w:ascii="Arial" w:hAnsi="Arial" w:cs="Arial"/>
          <w:caps/>
          <w:color w:val="333333"/>
          <w:sz w:val="27"/>
          <w:szCs w:val="27"/>
        </w:rPr>
        <w:t xml:space="preserve"> </w:t>
      </w:r>
      <w:r w:rsidRPr="0043409D">
        <w:rPr>
          <w:rFonts w:ascii="Arial" w:hAnsi="Arial" w:cs="Arial" w:hint="eastAsia"/>
          <w:caps/>
          <w:color w:val="333333"/>
          <w:sz w:val="27"/>
          <w:szCs w:val="27"/>
        </w:rPr>
        <w:t>ДИССЕРТАЦИЯ</w:t>
      </w:r>
      <w:r w:rsidRPr="0043409D">
        <w:rPr>
          <w:rFonts w:ascii="Arial" w:hAnsi="Arial" w:cs="Arial"/>
          <w:caps/>
          <w:color w:val="333333"/>
          <w:sz w:val="27"/>
          <w:szCs w:val="27"/>
        </w:rPr>
        <w:t xml:space="preserve"> </w:t>
      </w:r>
      <w:r w:rsidRPr="0043409D">
        <w:rPr>
          <w:rFonts w:ascii="Arial" w:hAnsi="Arial" w:cs="Arial" w:hint="eastAsia"/>
          <w:caps/>
          <w:color w:val="333333"/>
          <w:sz w:val="27"/>
          <w:szCs w:val="27"/>
        </w:rPr>
        <w:t>на</w:t>
      </w:r>
      <w:r w:rsidRPr="0043409D">
        <w:rPr>
          <w:rFonts w:ascii="Arial" w:hAnsi="Arial" w:cs="Arial"/>
          <w:caps/>
          <w:color w:val="333333"/>
          <w:sz w:val="27"/>
          <w:szCs w:val="27"/>
        </w:rPr>
        <w:t xml:space="preserve"> </w:t>
      </w:r>
      <w:r w:rsidRPr="0043409D">
        <w:rPr>
          <w:rFonts w:ascii="Arial" w:hAnsi="Arial" w:cs="Arial" w:hint="eastAsia"/>
          <w:caps/>
          <w:color w:val="333333"/>
          <w:sz w:val="27"/>
          <w:szCs w:val="27"/>
        </w:rPr>
        <w:t>соискание</w:t>
      </w:r>
      <w:r w:rsidRPr="0043409D">
        <w:rPr>
          <w:rFonts w:ascii="Arial" w:hAnsi="Arial" w:cs="Arial"/>
          <w:caps/>
          <w:color w:val="333333"/>
          <w:sz w:val="27"/>
          <w:szCs w:val="27"/>
        </w:rPr>
        <w:t xml:space="preserve"> </w:t>
      </w:r>
      <w:r w:rsidRPr="0043409D">
        <w:rPr>
          <w:rFonts w:ascii="Arial" w:hAnsi="Arial" w:cs="Arial" w:hint="eastAsia"/>
          <w:caps/>
          <w:color w:val="333333"/>
          <w:sz w:val="27"/>
          <w:szCs w:val="27"/>
        </w:rPr>
        <w:t>ученой</w:t>
      </w:r>
      <w:r w:rsidRPr="0043409D">
        <w:rPr>
          <w:rFonts w:ascii="Arial" w:hAnsi="Arial" w:cs="Arial"/>
          <w:caps/>
          <w:color w:val="333333"/>
          <w:sz w:val="27"/>
          <w:szCs w:val="27"/>
        </w:rPr>
        <w:t xml:space="preserve"> </w:t>
      </w:r>
      <w:r w:rsidRPr="0043409D">
        <w:rPr>
          <w:rFonts w:ascii="Arial" w:hAnsi="Arial" w:cs="Arial" w:hint="eastAsia"/>
          <w:caps/>
          <w:color w:val="333333"/>
          <w:sz w:val="27"/>
          <w:szCs w:val="27"/>
        </w:rPr>
        <w:t>степени</w:t>
      </w:r>
      <w:r w:rsidRPr="0043409D">
        <w:rPr>
          <w:rFonts w:ascii="Arial" w:hAnsi="Arial" w:cs="Arial"/>
          <w:caps/>
          <w:color w:val="333333"/>
          <w:sz w:val="27"/>
          <w:szCs w:val="27"/>
        </w:rPr>
        <w:t xml:space="preserve"> </w:t>
      </w:r>
      <w:r w:rsidRPr="0043409D">
        <w:rPr>
          <w:rFonts w:ascii="Arial" w:hAnsi="Arial" w:cs="Arial" w:hint="eastAsia"/>
          <w:caps/>
          <w:color w:val="333333"/>
          <w:sz w:val="27"/>
          <w:szCs w:val="27"/>
        </w:rPr>
        <w:t>кандидата</w:t>
      </w:r>
      <w:r w:rsidRPr="0043409D">
        <w:rPr>
          <w:rFonts w:ascii="Arial" w:hAnsi="Arial" w:cs="Arial"/>
          <w:caps/>
          <w:color w:val="333333"/>
          <w:sz w:val="27"/>
          <w:szCs w:val="27"/>
        </w:rPr>
        <w:t xml:space="preserve"> </w:t>
      </w:r>
      <w:r w:rsidRPr="0043409D">
        <w:rPr>
          <w:rFonts w:ascii="Arial" w:hAnsi="Arial" w:cs="Arial" w:hint="eastAsia"/>
          <w:caps/>
          <w:color w:val="333333"/>
          <w:sz w:val="27"/>
          <w:szCs w:val="27"/>
        </w:rPr>
        <w:t>социологических</w:t>
      </w:r>
      <w:r w:rsidRPr="0043409D">
        <w:rPr>
          <w:rFonts w:ascii="Arial" w:hAnsi="Arial" w:cs="Arial"/>
          <w:caps/>
          <w:color w:val="333333"/>
          <w:sz w:val="27"/>
          <w:szCs w:val="27"/>
        </w:rPr>
        <w:t xml:space="preserve"> </w:t>
      </w:r>
      <w:r w:rsidRPr="0043409D">
        <w:rPr>
          <w:rFonts w:ascii="Arial" w:hAnsi="Arial" w:cs="Arial" w:hint="eastAsia"/>
          <w:caps/>
          <w:color w:val="333333"/>
          <w:sz w:val="27"/>
          <w:szCs w:val="27"/>
        </w:rPr>
        <w:t>наук</w:t>
      </w:r>
      <w:r w:rsidRPr="0043409D">
        <w:rPr>
          <w:rFonts w:ascii="Arial" w:hAnsi="Arial" w:cs="Arial"/>
          <w:caps/>
          <w:color w:val="333333"/>
          <w:sz w:val="27"/>
          <w:szCs w:val="27"/>
        </w:rPr>
        <w:t xml:space="preserve"> </w:t>
      </w:r>
      <w:r w:rsidRPr="0043409D">
        <w:rPr>
          <w:rFonts w:ascii="Arial" w:hAnsi="Arial" w:cs="Arial" w:hint="eastAsia"/>
          <w:caps/>
          <w:color w:val="333333"/>
          <w:sz w:val="27"/>
          <w:szCs w:val="27"/>
        </w:rPr>
        <w:t>МОСКВА</w:t>
      </w:r>
      <w:r w:rsidRPr="0043409D">
        <w:rPr>
          <w:rFonts w:ascii="Arial" w:hAnsi="Arial" w:cs="Arial"/>
          <w:caps/>
          <w:color w:val="333333"/>
          <w:sz w:val="27"/>
          <w:szCs w:val="27"/>
        </w:rPr>
        <w:t xml:space="preserve"> - 2002 2 </w:t>
      </w:r>
      <w:r w:rsidRPr="0043409D">
        <w:rPr>
          <w:rFonts w:ascii="Arial" w:hAnsi="Arial" w:cs="Arial" w:hint="eastAsia"/>
          <w:caps/>
          <w:color w:val="333333"/>
          <w:sz w:val="27"/>
          <w:szCs w:val="27"/>
        </w:rPr>
        <w:t>ОГЛАВЛЕНИЕ</w:t>
      </w:r>
      <w:r w:rsidRPr="0043409D">
        <w:rPr>
          <w:rFonts w:ascii="Arial" w:hAnsi="Arial" w:cs="Arial"/>
          <w:caps/>
          <w:color w:val="333333"/>
          <w:sz w:val="27"/>
          <w:szCs w:val="27"/>
        </w:rPr>
        <w:t xml:space="preserve"> </w:t>
      </w:r>
      <w:r w:rsidRPr="0043409D">
        <w:rPr>
          <w:rFonts w:ascii="Arial" w:hAnsi="Arial" w:cs="Arial" w:hint="eastAsia"/>
          <w:caps/>
          <w:color w:val="333333"/>
          <w:sz w:val="27"/>
          <w:szCs w:val="27"/>
        </w:rPr>
        <w:t>Введение</w:t>
      </w:r>
      <w:r w:rsidRPr="0043409D">
        <w:rPr>
          <w:rFonts w:ascii="Arial" w:hAnsi="Arial" w:cs="Arial"/>
          <w:caps/>
          <w:color w:val="333333"/>
          <w:sz w:val="27"/>
          <w:szCs w:val="27"/>
        </w:rPr>
        <w:t xml:space="preserve"> </w:t>
      </w:r>
      <w:r w:rsidRPr="0043409D">
        <w:rPr>
          <w:rFonts w:ascii="Arial" w:hAnsi="Arial" w:cs="Arial" w:hint="eastAsia"/>
          <w:caps/>
          <w:color w:val="333333"/>
          <w:sz w:val="27"/>
          <w:szCs w:val="27"/>
        </w:rPr>
        <w:t>Глава</w:t>
      </w:r>
      <w:r w:rsidRPr="0043409D">
        <w:rPr>
          <w:rFonts w:ascii="Arial" w:hAnsi="Arial" w:cs="Arial"/>
          <w:caps/>
          <w:color w:val="333333"/>
          <w:sz w:val="27"/>
          <w:szCs w:val="27"/>
        </w:rPr>
        <w:t xml:space="preserve"> 1. </w:t>
      </w:r>
      <w:r w:rsidRPr="0043409D">
        <w:rPr>
          <w:rFonts w:ascii="Arial" w:hAnsi="Arial" w:cs="Arial" w:hint="eastAsia"/>
          <w:caps/>
          <w:color w:val="333333"/>
          <w:sz w:val="27"/>
          <w:szCs w:val="27"/>
        </w:rPr>
        <w:t>Корпоративная</w:t>
      </w:r>
      <w:r w:rsidRPr="0043409D">
        <w:rPr>
          <w:rFonts w:ascii="Arial" w:hAnsi="Arial" w:cs="Arial"/>
          <w:caps/>
          <w:color w:val="333333"/>
          <w:sz w:val="27"/>
          <w:szCs w:val="27"/>
        </w:rPr>
        <w:t xml:space="preserve"> </w:t>
      </w:r>
      <w:r w:rsidRPr="0043409D">
        <w:rPr>
          <w:rFonts w:ascii="Arial" w:hAnsi="Arial" w:cs="Arial" w:hint="eastAsia"/>
          <w:caps/>
          <w:color w:val="333333"/>
          <w:sz w:val="27"/>
          <w:szCs w:val="27"/>
        </w:rPr>
        <w:t>культура</w:t>
      </w:r>
      <w:r w:rsidRPr="0043409D">
        <w:rPr>
          <w:rFonts w:ascii="Arial" w:hAnsi="Arial" w:cs="Arial"/>
          <w:caps/>
          <w:color w:val="333333"/>
          <w:sz w:val="27"/>
          <w:szCs w:val="27"/>
        </w:rPr>
        <w:t xml:space="preserve"> </w:t>
      </w:r>
      <w:r w:rsidRPr="0043409D">
        <w:rPr>
          <w:rFonts w:ascii="Arial" w:hAnsi="Arial" w:cs="Arial" w:hint="eastAsia"/>
          <w:caps/>
          <w:color w:val="333333"/>
          <w:sz w:val="27"/>
          <w:szCs w:val="27"/>
        </w:rPr>
        <w:t>в</w:t>
      </w:r>
      <w:r w:rsidRPr="0043409D">
        <w:rPr>
          <w:rFonts w:ascii="Arial" w:hAnsi="Arial" w:cs="Arial"/>
          <w:caps/>
          <w:color w:val="333333"/>
          <w:sz w:val="27"/>
          <w:szCs w:val="27"/>
        </w:rPr>
        <w:t xml:space="preserve"> </w:t>
      </w:r>
      <w:r w:rsidRPr="0043409D">
        <w:rPr>
          <w:rFonts w:ascii="Arial" w:hAnsi="Arial" w:cs="Arial" w:hint="eastAsia"/>
          <w:caps/>
          <w:color w:val="333333"/>
          <w:sz w:val="27"/>
          <w:szCs w:val="27"/>
        </w:rPr>
        <w:t>системе</w:t>
      </w:r>
      <w:r w:rsidRPr="0043409D">
        <w:rPr>
          <w:rFonts w:ascii="Arial" w:hAnsi="Arial" w:cs="Arial"/>
          <w:caps/>
          <w:color w:val="333333"/>
          <w:sz w:val="27"/>
          <w:szCs w:val="27"/>
        </w:rPr>
        <w:t>...</w:t>
      </w:r>
    </w:p>
    <w:p w14:paraId="23EB4B13" w14:textId="77777777" w:rsidR="0043409D" w:rsidRPr="0043409D" w:rsidRDefault="0043409D" w:rsidP="0043409D">
      <w:pPr>
        <w:rPr>
          <w:rFonts w:ascii="Arial" w:hAnsi="Arial" w:cs="Arial"/>
          <w:caps/>
          <w:color w:val="333333"/>
          <w:sz w:val="27"/>
          <w:szCs w:val="27"/>
        </w:rPr>
      </w:pPr>
      <w:r w:rsidRPr="0043409D">
        <w:rPr>
          <w:rFonts w:ascii="Arial" w:hAnsi="Arial" w:cs="Arial" w:hint="eastAsia"/>
          <w:caps/>
          <w:color w:val="333333"/>
          <w:sz w:val="27"/>
          <w:szCs w:val="27"/>
        </w:rPr>
        <w:t>стр</w:t>
      </w:r>
      <w:r w:rsidRPr="0043409D">
        <w:rPr>
          <w:rFonts w:ascii="Arial" w:hAnsi="Arial" w:cs="Arial"/>
          <w:caps/>
          <w:color w:val="333333"/>
          <w:sz w:val="27"/>
          <w:szCs w:val="27"/>
        </w:rPr>
        <w:t>. 5</w:t>
      </w:r>
    </w:p>
    <w:p w14:paraId="14ABE6E1" w14:textId="77777777" w:rsidR="0043409D" w:rsidRPr="0043409D" w:rsidRDefault="0043409D" w:rsidP="0043409D">
      <w:pPr>
        <w:rPr>
          <w:rFonts w:ascii="Arial" w:hAnsi="Arial" w:cs="Arial"/>
          <w:caps/>
          <w:color w:val="333333"/>
          <w:sz w:val="27"/>
          <w:szCs w:val="27"/>
        </w:rPr>
      </w:pPr>
      <w:r w:rsidRPr="0043409D">
        <w:rPr>
          <w:rFonts w:ascii="Arial" w:hAnsi="Arial" w:cs="Arial" w:hint="eastAsia"/>
          <w:caps/>
          <w:color w:val="333333"/>
          <w:sz w:val="27"/>
          <w:szCs w:val="27"/>
        </w:rPr>
        <w:t>коммуникационного</w:t>
      </w:r>
      <w:r w:rsidRPr="0043409D">
        <w:rPr>
          <w:rFonts w:ascii="Arial" w:hAnsi="Arial" w:cs="Arial"/>
          <w:caps/>
          <w:color w:val="333333"/>
          <w:sz w:val="27"/>
          <w:szCs w:val="27"/>
        </w:rPr>
        <w:t xml:space="preserve"> </w:t>
      </w:r>
      <w:r w:rsidRPr="0043409D">
        <w:rPr>
          <w:rFonts w:ascii="Arial" w:hAnsi="Arial" w:cs="Arial" w:hint="eastAsia"/>
          <w:caps/>
          <w:color w:val="333333"/>
          <w:sz w:val="27"/>
          <w:szCs w:val="27"/>
        </w:rPr>
        <w:t>процесса</w:t>
      </w:r>
      <w:r w:rsidRPr="0043409D">
        <w:rPr>
          <w:rFonts w:ascii="Arial" w:hAnsi="Arial" w:cs="Arial"/>
          <w:caps/>
          <w:color w:val="333333"/>
          <w:sz w:val="27"/>
          <w:szCs w:val="27"/>
        </w:rPr>
        <w:t xml:space="preserve">, </w:t>
      </w:r>
      <w:r w:rsidRPr="0043409D">
        <w:rPr>
          <w:rFonts w:ascii="Arial" w:hAnsi="Arial" w:cs="Arial" w:hint="eastAsia"/>
          <w:caps/>
          <w:color w:val="333333"/>
          <w:sz w:val="27"/>
          <w:szCs w:val="27"/>
        </w:rPr>
        <w:t>разработаны</w:t>
      </w:r>
      <w:r w:rsidRPr="0043409D">
        <w:rPr>
          <w:rFonts w:ascii="Arial" w:hAnsi="Arial" w:cs="Arial"/>
          <w:caps/>
          <w:color w:val="333333"/>
          <w:sz w:val="27"/>
          <w:szCs w:val="27"/>
        </w:rPr>
        <w:t xml:space="preserve"> </w:t>
      </w:r>
      <w:r w:rsidRPr="0043409D">
        <w:rPr>
          <w:rFonts w:ascii="Arial" w:hAnsi="Arial" w:cs="Arial" w:hint="eastAsia"/>
          <w:caps/>
          <w:color w:val="333333"/>
          <w:sz w:val="27"/>
          <w:szCs w:val="27"/>
        </w:rPr>
        <w:t>алгоритмы</w:t>
      </w:r>
      <w:r w:rsidRPr="0043409D">
        <w:rPr>
          <w:rFonts w:ascii="Arial" w:hAnsi="Arial" w:cs="Arial"/>
          <w:caps/>
          <w:color w:val="333333"/>
          <w:sz w:val="27"/>
          <w:szCs w:val="27"/>
        </w:rPr>
        <w:t xml:space="preserve"> </w:t>
      </w:r>
      <w:r w:rsidRPr="0043409D">
        <w:rPr>
          <w:rFonts w:ascii="Arial" w:hAnsi="Arial" w:cs="Arial" w:hint="eastAsia"/>
          <w:caps/>
          <w:color w:val="333333"/>
          <w:sz w:val="27"/>
          <w:szCs w:val="27"/>
        </w:rPr>
        <w:t>проведения</w:t>
      </w:r>
      <w:r w:rsidRPr="0043409D">
        <w:rPr>
          <w:rFonts w:ascii="Arial" w:hAnsi="Arial" w:cs="Arial"/>
          <w:caps/>
          <w:color w:val="333333"/>
          <w:sz w:val="27"/>
          <w:szCs w:val="27"/>
        </w:rPr>
        <w:t xml:space="preserve"> </w:t>
      </w:r>
      <w:r w:rsidRPr="0043409D">
        <w:rPr>
          <w:rFonts w:ascii="Arial" w:hAnsi="Arial" w:cs="Arial" w:hint="eastAsia"/>
          <w:caps/>
          <w:color w:val="333333"/>
          <w:sz w:val="27"/>
          <w:szCs w:val="27"/>
        </w:rPr>
        <w:t>мониторинга</w:t>
      </w:r>
      <w:r w:rsidRPr="0043409D">
        <w:rPr>
          <w:rFonts w:ascii="Arial" w:hAnsi="Arial" w:cs="Arial"/>
          <w:caps/>
          <w:color w:val="333333"/>
          <w:sz w:val="27"/>
          <w:szCs w:val="27"/>
        </w:rPr>
        <w:t xml:space="preserve"> </w:t>
      </w:r>
      <w:r w:rsidRPr="0043409D">
        <w:rPr>
          <w:rFonts w:ascii="Arial" w:hAnsi="Arial" w:cs="Arial" w:hint="eastAsia"/>
          <w:caps/>
          <w:color w:val="333333"/>
          <w:sz w:val="27"/>
          <w:szCs w:val="27"/>
        </w:rPr>
        <w:t>корпоративной</w:t>
      </w:r>
      <w:r w:rsidRPr="0043409D">
        <w:rPr>
          <w:rFonts w:ascii="Arial" w:hAnsi="Arial" w:cs="Arial"/>
          <w:caps/>
          <w:color w:val="333333"/>
          <w:sz w:val="27"/>
          <w:szCs w:val="27"/>
        </w:rPr>
        <w:t xml:space="preserve"> </w:t>
      </w:r>
      <w:r w:rsidRPr="0043409D">
        <w:rPr>
          <w:rFonts w:ascii="Arial" w:hAnsi="Arial" w:cs="Arial" w:hint="eastAsia"/>
          <w:caps/>
          <w:color w:val="333333"/>
          <w:sz w:val="27"/>
          <w:szCs w:val="27"/>
        </w:rPr>
        <w:t>культуры</w:t>
      </w:r>
      <w:r w:rsidRPr="0043409D">
        <w:rPr>
          <w:rFonts w:ascii="Arial" w:hAnsi="Arial" w:cs="Arial"/>
          <w:caps/>
          <w:color w:val="333333"/>
          <w:sz w:val="27"/>
          <w:szCs w:val="27"/>
        </w:rPr>
        <w:t xml:space="preserve"> </w:t>
      </w:r>
      <w:r w:rsidRPr="0043409D">
        <w:rPr>
          <w:rFonts w:ascii="Arial" w:hAnsi="Arial" w:cs="Arial" w:hint="eastAsia"/>
          <w:caps/>
          <w:color w:val="333333"/>
          <w:sz w:val="27"/>
          <w:szCs w:val="27"/>
        </w:rPr>
        <w:t>и</w:t>
      </w:r>
      <w:r w:rsidRPr="0043409D">
        <w:rPr>
          <w:rFonts w:ascii="Arial" w:hAnsi="Arial" w:cs="Arial"/>
          <w:caps/>
          <w:color w:val="333333"/>
          <w:sz w:val="27"/>
          <w:szCs w:val="27"/>
        </w:rPr>
        <w:t xml:space="preserve"> </w:t>
      </w:r>
      <w:r w:rsidRPr="0043409D">
        <w:rPr>
          <w:rFonts w:ascii="Arial" w:hAnsi="Arial" w:cs="Arial" w:hint="eastAsia"/>
          <w:caps/>
          <w:color w:val="333333"/>
          <w:sz w:val="27"/>
          <w:szCs w:val="27"/>
        </w:rPr>
        <w:t>формирования</w:t>
      </w:r>
      <w:r w:rsidRPr="0043409D">
        <w:rPr>
          <w:rFonts w:ascii="Arial" w:hAnsi="Arial" w:cs="Arial"/>
          <w:caps/>
          <w:color w:val="333333"/>
          <w:sz w:val="27"/>
          <w:szCs w:val="27"/>
        </w:rPr>
        <w:t xml:space="preserve"> </w:t>
      </w:r>
      <w:r w:rsidRPr="0043409D">
        <w:rPr>
          <w:rFonts w:ascii="Arial" w:hAnsi="Arial" w:cs="Arial" w:hint="eastAsia"/>
          <w:caps/>
          <w:color w:val="333333"/>
          <w:sz w:val="27"/>
          <w:szCs w:val="27"/>
        </w:rPr>
        <w:t>корпоративного</w:t>
      </w:r>
      <w:r w:rsidRPr="0043409D">
        <w:rPr>
          <w:rFonts w:ascii="Arial" w:hAnsi="Arial" w:cs="Arial"/>
          <w:caps/>
          <w:color w:val="333333"/>
          <w:sz w:val="27"/>
          <w:szCs w:val="27"/>
        </w:rPr>
        <w:t xml:space="preserve"> </w:t>
      </w:r>
      <w:r w:rsidRPr="0043409D">
        <w:rPr>
          <w:rFonts w:ascii="Arial" w:hAnsi="Arial" w:cs="Arial" w:hint="eastAsia"/>
          <w:caps/>
          <w:color w:val="333333"/>
          <w:sz w:val="27"/>
          <w:szCs w:val="27"/>
        </w:rPr>
        <w:t>имиджа</w:t>
      </w:r>
      <w:r w:rsidRPr="0043409D">
        <w:rPr>
          <w:rFonts w:ascii="Arial" w:hAnsi="Arial" w:cs="Arial"/>
          <w:caps/>
          <w:color w:val="333333"/>
          <w:sz w:val="27"/>
          <w:szCs w:val="27"/>
        </w:rPr>
        <w:t xml:space="preserve">. </w:t>
      </w:r>
      <w:r w:rsidRPr="0043409D">
        <w:rPr>
          <w:rFonts w:ascii="Arial" w:hAnsi="Arial" w:cs="Arial" w:hint="eastAsia"/>
          <w:caps/>
          <w:color w:val="333333"/>
          <w:sz w:val="27"/>
          <w:szCs w:val="27"/>
        </w:rPr>
        <w:t>Вводятся</w:t>
      </w:r>
      <w:r w:rsidRPr="0043409D">
        <w:rPr>
          <w:rFonts w:ascii="Arial" w:hAnsi="Arial" w:cs="Arial"/>
          <w:caps/>
          <w:color w:val="333333"/>
          <w:sz w:val="27"/>
          <w:szCs w:val="27"/>
        </w:rPr>
        <w:t xml:space="preserve"> </w:t>
      </w:r>
      <w:r w:rsidRPr="0043409D">
        <w:rPr>
          <w:rFonts w:ascii="Arial" w:hAnsi="Arial" w:cs="Arial" w:hint="eastAsia"/>
          <w:caps/>
          <w:color w:val="333333"/>
          <w:sz w:val="27"/>
          <w:szCs w:val="27"/>
        </w:rPr>
        <w:t>в</w:t>
      </w:r>
      <w:r w:rsidRPr="0043409D">
        <w:rPr>
          <w:rFonts w:ascii="Arial" w:hAnsi="Arial" w:cs="Arial"/>
          <w:caps/>
          <w:color w:val="333333"/>
          <w:sz w:val="27"/>
          <w:szCs w:val="27"/>
        </w:rPr>
        <w:t xml:space="preserve"> </w:t>
      </w:r>
      <w:r w:rsidRPr="0043409D">
        <w:rPr>
          <w:rFonts w:ascii="Arial" w:hAnsi="Arial" w:cs="Arial" w:hint="eastAsia"/>
          <w:caps/>
          <w:color w:val="333333"/>
          <w:sz w:val="27"/>
          <w:szCs w:val="27"/>
        </w:rPr>
        <w:t>научный</w:t>
      </w:r>
      <w:r w:rsidRPr="0043409D">
        <w:rPr>
          <w:rFonts w:ascii="Arial" w:hAnsi="Arial" w:cs="Arial"/>
          <w:caps/>
          <w:color w:val="333333"/>
          <w:sz w:val="27"/>
          <w:szCs w:val="27"/>
        </w:rPr>
        <w:t xml:space="preserve"> </w:t>
      </w:r>
      <w:r w:rsidRPr="0043409D">
        <w:rPr>
          <w:rFonts w:ascii="Arial" w:hAnsi="Arial" w:cs="Arial" w:hint="eastAsia"/>
          <w:caps/>
          <w:color w:val="333333"/>
          <w:sz w:val="27"/>
          <w:szCs w:val="27"/>
        </w:rPr>
        <w:t>оборот</w:t>
      </w:r>
      <w:r w:rsidRPr="0043409D">
        <w:rPr>
          <w:rFonts w:ascii="Arial" w:hAnsi="Arial" w:cs="Arial"/>
          <w:caps/>
          <w:color w:val="333333"/>
          <w:sz w:val="27"/>
          <w:szCs w:val="27"/>
        </w:rPr>
        <w:t xml:space="preserve"> </w:t>
      </w:r>
      <w:r w:rsidRPr="0043409D">
        <w:rPr>
          <w:rFonts w:ascii="Arial" w:hAnsi="Arial" w:cs="Arial" w:hint="eastAsia"/>
          <w:caps/>
          <w:color w:val="333333"/>
          <w:sz w:val="27"/>
          <w:szCs w:val="27"/>
        </w:rPr>
        <w:t>понятия</w:t>
      </w:r>
      <w:r w:rsidRPr="0043409D">
        <w:rPr>
          <w:rFonts w:ascii="Arial" w:hAnsi="Arial" w:cs="Arial"/>
          <w:caps/>
          <w:color w:val="333333"/>
          <w:sz w:val="27"/>
          <w:szCs w:val="27"/>
        </w:rPr>
        <w:t xml:space="preserve"> </w:t>
      </w:r>
      <w:r w:rsidRPr="0043409D">
        <w:rPr>
          <w:rFonts w:ascii="Arial" w:hAnsi="Arial" w:cs="Arial" w:hint="eastAsia"/>
          <w:caps/>
          <w:color w:val="333333"/>
          <w:sz w:val="27"/>
          <w:szCs w:val="27"/>
        </w:rPr>
        <w:t>«</w:t>
      </w:r>
      <w:r w:rsidRPr="0043409D">
        <w:rPr>
          <w:rFonts w:ascii="Arial" w:hAnsi="Arial" w:cs="Arial" w:hint="eastAsia"/>
          <w:caps/>
          <w:color w:val="333333"/>
          <w:sz w:val="27"/>
          <w:szCs w:val="27"/>
        </w:rPr>
        <w:t>вертикальная</w:t>
      </w:r>
      <w:r w:rsidRPr="0043409D">
        <w:rPr>
          <w:rFonts w:ascii="Arial" w:hAnsi="Arial" w:cs="Arial"/>
          <w:caps/>
          <w:color w:val="333333"/>
          <w:sz w:val="27"/>
          <w:szCs w:val="27"/>
        </w:rPr>
        <w:t xml:space="preserve"> </w:t>
      </w:r>
      <w:r w:rsidRPr="0043409D">
        <w:rPr>
          <w:rFonts w:ascii="Arial" w:hAnsi="Arial" w:cs="Arial" w:hint="eastAsia"/>
          <w:caps/>
          <w:color w:val="333333"/>
          <w:sz w:val="27"/>
          <w:szCs w:val="27"/>
        </w:rPr>
        <w:t>корпоративная</w:t>
      </w:r>
      <w:r w:rsidRPr="0043409D">
        <w:rPr>
          <w:rFonts w:ascii="Arial" w:hAnsi="Arial" w:cs="Arial"/>
          <w:caps/>
          <w:color w:val="333333"/>
          <w:sz w:val="27"/>
          <w:szCs w:val="27"/>
        </w:rPr>
        <w:t xml:space="preserve"> </w:t>
      </w:r>
      <w:r w:rsidRPr="0043409D">
        <w:rPr>
          <w:rFonts w:ascii="Arial" w:hAnsi="Arial" w:cs="Arial" w:hint="eastAsia"/>
          <w:caps/>
          <w:color w:val="333333"/>
          <w:sz w:val="27"/>
          <w:szCs w:val="27"/>
        </w:rPr>
        <w:t>культура</w:t>
      </w:r>
      <w:r w:rsidRPr="0043409D">
        <w:rPr>
          <w:rFonts w:ascii="Arial" w:hAnsi="Arial" w:cs="Arial" w:hint="eastAsia"/>
          <w:caps/>
          <w:color w:val="333333"/>
          <w:sz w:val="27"/>
          <w:szCs w:val="27"/>
        </w:rPr>
        <w:t>»</w:t>
      </w:r>
      <w:r w:rsidRPr="0043409D">
        <w:rPr>
          <w:rFonts w:ascii="Arial" w:hAnsi="Arial" w:cs="Arial"/>
          <w:caps/>
          <w:color w:val="333333"/>
          <w:sz w:val="27"/>
          <w:szCs w:val="27"/>
        </w:rPr>
        <w:t xml:space="preserve">, </w:t>
      </w:r>
      <w:r w:rsidRPr="0043409D">
        <w:rPr>
          <w:rFonts w:ascii="Arial" w:hAnsi="Arial" w:cs="Arial" w:hint="eastAsia"/>
          <w:caps/>
          <w:color w:val="333333"/>
          <w:sz w:val="27"/>
          <w:szCs w:val="27"/>
        </w:rPr>
        <w:t>«</w:t>
      </w:r>
      <w:r w:rsidRPr="0043409D">
        <w:rPr>
          <w:rFonts w:ascii="Arial" w:hAnsi="Arial" w:cs="Arial" w:hint="eastAsia"/>
          <w:caps/>
          <w:color w:val="333333"/>
          <w:sz w:val="27"/>
          <w:szCs w:val="27"/>
        </w:rPr>
        <w:t>горизонтальная</w:t>
      </w:r>
      <w:r w:rsidRPr="0043409D">
        <w:rPr>
          <w:rFonts w:ascii="Arial" w:hAnsi="Arial" w:cs="Arial"/>
          <w:caps/>
          <w:color w:val="333333"/>
          <w:sz w:val="27"/>
          <w:szCs w:val="27"/>
        </w:rPr>
        <w:t xml:space="preserve"> </w:t>
      </w:r>
      <w:r w:rsidRPr="0043409D">
        <w:rPr>
          <w:rFonts w:ascii="Arial" w:hAnsi="Arial" w:cs="Arial" w:hint="eastAsia"/>
          <w:caps/>
          <w:color w:val="333333"/>
          <w:sz w:val="27"/>
          <w:szCs w:val="27"/>
        </w:rPr>
        <w:t>корпоративная</w:t>
      </w:r>
      <w:r w:rsidRPr="0043409D">
        <w:rPr>
          <w:rFonts w:ascii="Arial" w:hAnsi="Arial" w:cs="Arial"/>
          <w:caps/>
          <w:color w:val="333333"/>
          <w:sz w:val="27"/>
          <w:szCs w:val="27"/>
        </w:rPr>
        <w:t xml:space="preserve"> </w:t>
      </w:r>
      <w:r w:rsidRPr="0043409D">
        <w:rPr>
          <w:rFonts w:ascii="Arial" w:hAnsi="Arial" w:cs="Arial" w:hint="eastAsia"/>
          <w:caps/>
          <w:color w:val="333333"/>
          <w:sz w:val="27"/>
          <w:szCs w:val="27"/>
        </w:rPr>
        <w:t>культура</w:t>
      </w:r>
      <w:r w:rsidRPr="0043409D">
        <w:rPr>
          <w:rFonts w:ascii="Arial" w:hAnsi="Arial" w:cs="Arial" w:hint="eastAsia"/>
          <w:caps/>
          <w:color w:val="333333"/>
          <w:sz w:val="27"/>
          <w:szCs w:val="27"/>
        </w:rPr>
        <w:t>»</w:t>
      </w:r>
      <w:r w:rsidRPr="0043409D">
        <w:rPr>
          <w:rFonts w:ascii="Arial" w:hAnsi="Arial" w:cs="Arial"/>
          <w:caps/>
          <w:color w:val="333333"/>
          <w:sz w:val="27"/>
          <w:szCs w:val="27"/>
        </w:rPr>
        <w:t xml:space="preserve">, </w:t>
      </w:r>
      <w:r w:rsidRPr="0043409D">
        <w:rPr>
          <w:rFonts w:ascii="Arial" w:hAnsi="Arial" w:cs="Arial" w:hint="eastAsia"/>
          <w:caps/>
          <w:color w:val="333333"/>
          <w:sz w:val="27"/>
          <w:szCs w:val="27"/>
        </w:rPr>
        <w:t>«</w:t>
      </w:r>
      <w:r w:rsidRPr="0043409D">
        <w:rPr>
          <w:rFonts w:ascii="Arial" w:hAnsi="Arial" w:cs="Arial" w:hint="eastAsia"/>
          <w:caps/>
          <w:color w:val="333333"/>
          <w:sz w:val="27"/>
          <w:szCs w:val="27"/>
        </w:rPr>
        <w:t>корпоратив</w:t>
      </w:r>
      <w:r w:rsidRPr="0043409D">
        <w:rPr>
          <w:rFonts w:ascii="Arial" w:hAnsi="Arial" w:cs="Arial" w:hint="eastAsia"/>
          <w:caps/>
          <w:color w:val="333333"/>
          <w:sz w:val="27"/>
          <w:szCs w:val="27"/>
        </w:rPr>
        <w:lastRenderedPageBreak/>
        <w:t>ный</w:t>
      </w:r>
      <w:r w:rsidRPr="0043409D">
        <w:rPr>
          <w:rFonts w:ascii="Arial" w:hAnsi="Arial" w:cs="Arial"/>
          <w:caps/>
          <w:color w:val="333333"/>
          <w:sz w:val="27"/>
          <w:szCs w:val="27"/>
        </w:rPr>
        <w:t xml:space="preserve"> </w:t>
      </w:r>
      <w:r w:rsidRPr="0043409D">
        <w:rPr>
          <w:rFonts w:ascii="Arial" w:hAnsi="Arial" w:cs="Arial" w:hint="eastAsia"/>
          <w:caps/>
          <w:color w:val="333333"/>
          <w:sz w:val="27"/>
          <w:szCs w:val="27"/>
        </w:rPr>
        <w:t>порядок</w:t>
      </w:r>
      <w:r w:rsidRPr="0043409D">
        <w:rPr>
          <w:rFonts w:ascii="Arial" w:hAnsi="Arial" w:cs="Arial" w:hint="eastAsia"/>
          <w:caps/>
          <w:color w:val="333333"/>
          <w:sz w:val="27"/>
          <w:szCs w:val="27"/>
        </w:rPr>
        <w:t>»</w:t>
      </w:r>
      <w:r w:rsidRPr="0043409D">
        <w:rPr>
          <w:rFonts w:ascii="Arial" w:hAnsi="Arial" w:cs="Arial"/>
          <w:caps/>
          <w:color w:val="333333"/>
          <w:sz w:val="27"/>
          <w:szCs w:val="27"/>
        </w:rPr>
        <w:t xml:space="preserve">. </w:t>
      </w:r>
      <w:r w:rsidRPr="0043409D">
        <w:rPr>
          <w:rFonts w:ascii="Arial" w:hAnsi="Arial" w:cs="Arial" w:hint="eastAsia"/>
          <w:caps/>
          <w:color w:val="333333"/>
          <w:sz w:val="27"/>
          <w:szCs w:val="27"/>
        </w:rPr>
        <w:t>Автором</w:t>
      </w:r>
      <w:r w:rsidRPr="0043409D">
        <w:rPr>
          <w:rFonts w:ascii="Arial" w:hAnsi="Arial" w:cs="Arial"/>
          <w:caps/>
          <w:color w:val="333333"/>
          <w:sz w:val="27"/>
          <w:szCs w:val="27"/>
        </w:rPr>
        <w:t xml:space="preserve"> </w:t>
      </w:r>
      <w:r w:rsidRPr="0043409D">
        <w:rPr>
          <w:rFonts w:ascii="Arial" w:hAnsi="Arial" w:cs="Arial" w:hint="eastAsia"/>
          <w:caps/>
          <w:color w:val="333333"/>
          <w:sz w:val="27"/>
          <w:szCs w:val="27"/>
        </w:rPr>
        <w:t>разделены</w:t>
      </w:r>
      <w:r w:rsidRPr="0043409D">
        <w:rPr>
          <w:rFonts w:ascii="Arial" w:hAnsi="Arial" w:cs="Arial"/>
          <w:caps/>
          <w:color w:val="333333"/>
          <w:sz w:val="27"/>
          <w:szCs w:val="27"/>
        </w:rPr>
        <w:t xml:space="preserve"> </w:t>
      </w:r>
      <w:r w:rsidRPr="0043409D">
        <w:rPr>
          <w:rFonts w:ascii="Arial" w:hAnsi="Arial" w:cs="Arial" w:hint="eastAsia"/>
          <w:caps/>
          <w:color w:val="333333"/>
          <w:sz w:val="27"/>
          <w:szCs w:val="27"/>
        </w:rPr>
        <w:t>понятия</w:t>
      </w:r>
      <w:r w:rsidRPr="0043409D">
        <w:rPr>
          <w:rFonts w:ascii="Arial" w:hAnsi="Arial" w:cs="Arial"/>
          <w:caps/>
          <w:color w:val="333333"/>
          <w:sz w:val="27"/>
          <w:szCs w:val="27"/>
        </w:rPr>
        <w:t xml:space="preserve"> </w:t>
      </w:r>
      <w:r w:rsidRPr="0043409D">
        <w:rPr>
          <w:rFonts w:ascii="Arial" w:hAnsi="Arial" w:cs="Arial" w:hint="eastAsia"/>
          <w:caps/>
          <w:color w:val="333333"/>
          <w:sz w:val="27"/>
          <w:szCs w:val="27"/>
        </w:rPr>
        <w:t>«</w:t>
      </w:r>
      <w:r w:rsidRPr="0043409D">
        <w:rPr>
          <w:rFonts w:ascii="Arial" w:hAnsi="Arial" w:cs="Arial" w:hint="eastAsia"/>
          <w:caps/>
          <w:color w:val="333333"/>
          <w:sz w:val="27"/>
          <w:szCs w:val="27"/>
        </w:rPr>
        <w:t>корпоративная</w:t>
      </w:r>
      <w:r w:rsidRPr="0043409D">
        <w:rPr>
          <w:rFonts w:ascii="Arial" w:hAnsi="Arial" w:cs="Arial"/>
          <w:caps/>
          <w:color w:val="333333"/>
          <w:sz w:val="27"/>
          <w:szCs w:val="27"/>
        </w:rPr>
        <w:t xml:space="preserve"> </w:t>
      </w:r>
      <w:r w:rsidRPr="0043409D">
        <w:rPr>
          <w:rFonts w:ascii="Arial" w:hAnsi="Arial" w:cs="Arial" w:hint="eastAsia"/>
          <w:caps/>
          <w:color w:val="333333"/>
          <w:sz w:val="27"/>
          <w:szCs w:val="27"/>
        </w:rPr>
        <w:t>культура</w:t>
      </w:r>
      <w:r w:rsidRPr="0043409D">
        <w:rPr>
          <w:rFonts w:ascii="Arial" w:hAnsi="Arial" w:cs="Arial"/>
          <w:caps/>
          <w:color w:val="333333"/>
          <w:sz w:val="27"/>
          <w:szCs w:val="27"/>
        </w:rPr>
        <w:t xml:space="preserve"> </w:t>
      </w:r>
      <w:r w:rsidRPr="0043409D">
        <w:rPr>
          <w:rFonts w:ascii="Arial" w:hAnsi="Arial" w:cs="Arial" w:hint="eastAsia"/>
          <w:caps/>
          <w:color w:val="333333"/>
          <w:sz w:val="27"/>
          <w:szCs w:val="27"/>
        </w:rPr>
        <w:t>организационная</w:t>
      </w:r>
      <w:r w:rsidRPr="0043409D">
        <w:rPr>
          <w:rFonts w:ascii="Arial" w:hAnsi="Arial" w:cs="Arial"/>
          <w:caps/>
          <w:color w:val="333333"/>
          <w:sz w:val="27"/>
          <w:szCs w:val="27"/>
        </w:rPr>
        <w:t xml:space="preserve"> </w:t>
      </w:r>
      <w:r w:rsidRPr="0043409D">
        <w:rPr>
          <w:rFonts w:ascii="Arial" w:hAnsi="Arial" w:cs="Arial" w:hint="eastAsia"/>
          <w:caps/>
          <w:color w:val="333333"/>
          <w:sz w:val="27"/>
          <w:szCs w:val="27"/>
        </w:rPr>
        <w:t>культура</w:t>
      </w:r>
      <w:r w:rsidRPr="0043409D">
        <w:rPr>
          <w:rFonts w:ascii="Arial" w:hAnsi="Arial" w:cs="Arial" w:hint="eastAsia"/>
          <w:caps/>
          <w:color w:val="333333"/>
          <w:sz w:val="27"/>
          <w:szCs w:val="27"/>
        </w:rPr>
        <w:t>»</w:t>
      </w:r>
      <w:r w:rsidRPr="0043409D">
        <w:rPr>
          <w:rFonts w:ascii="Arial" w:hAnsi="Arial" w:cs="Arial"/>
          <w:caps/>
          <w:color w:val="333333"/>
          <w:sz w:val="27"/>
          <w:szCs w:val="27"/>
        </w:rPr>
        <w:t xml:space="preserve">, </w:t>
      </w:r>
      <w:r w:rsidRPr="0043409D">
        <w:rPr>
          <w:rFonts w:ascii="Arial" w:hAnsi="Arial" w:cs="Arial" w:hint="eastAsia"/>
          <w:caps/>
          <w:color w:val="333333"/>
          <w:sz w:val="27"/>
          <w:szCs w:val="27"/>
        </w:rPr>
        <w:t>«</w:t>
      </w:r>
      <w:r w:rsidRPr="0043409D">
        <w:rPr>
          <w:rFonts w:ascii="Arial" w:hAnsi="Arial" w:cs="Arial" w:hint="eastAsia"/>
          <w:caps/>
          <w:color w:val="333333"/>
          <w:sz w:val="27"/>
          <w:szCs w:val="27"/>
        </w:rPr>
        <w:t>коммуникативные</w:t>
      </w:r>
      <w:r w:rsidRPr="0043409D">
        <w:rPr>
          <w:rFonts w:ascii="Arial" w:hAnsi="Arial" w:cs="Arial"/>
          <w:caps/>
          <w:color w:val="333333"/>
          <w:sz w:val="27"/>
          <w:szCs w:val="27"/>
        </w:rPr>
        <w:t xml:space="preserve"> </w:t>
      </w:r>
      <w:r w:rsidRPr="0043409D">
        <w:rPr>
          <w:rFonts w:ascii="Arial" w:hAnsi="Arial" w:cs="Arial" w:hint="eastAsia"/>
          <w:caps/>
          <w:color w:val="333333"/>
          <w:sz w:val="27"/>
          <w:szCs w:val="27"/>
        </w:rPr>
        <w:t>связи</w:t>
      </w:r>
      <w:r w:rsidRPr="0043409D">
        <w:rPr>
          <w:rFonts w:ascii="Arial" w:hAnsi="Arial" w:cs="Arial"/>
          <w:caps/>
          <w:color w:val="333333"/>
          <w:sz w:val="27"/>
          <w:szCs w:val="27"/>
        </w:rPr>
        <w:t xml:space="preserve"> </w:t>
      </w:r>
      <w:r w:rsidRPr="0043409D">
        <w:rPr>
          <w:rFonts w:ascii="Arial" w:hAnsi="Arial" w:cs="Arial" w:hint="eastAsia"/>
          <w:caps/>
          <w:color w:val="333333"/>
          <w:sz w:val="27"/>
          <w:szCs w:val="27"/>
        </w:rPr>
        <w:t>и</w:t>
      </w:r>
      <w:r w:rsidRPr="0043409D">
        <w:rPr>
          <w:rFonts w:ascii="Arial" w:hAnsi="Arial" w:cs="Arial"/>
          <w:caps/>
          <w:color w:val="333333"/>
          <w:sz w:val="27"/>
          <w:szCs w:val="27"/>
        </w:rPr>
        <w:t xml:space="preserve"> </w:t>
      </w:r>
      <w:r w:rsidRPr="0043409D">
        <w:rPr>
          <w:rFonts w:ascii="Arial" w:hAnsi="Arial" w:cs="Arial" w:hint="eastAsia"/>
          <w:caps/>
          <w:color w:val="333333"/>
          <w:sz w:val="27"/>
          <w:szCs w:val="27"/>
        </w:rPr>
        <w:t>отношения</w:t>
      </w:r>
      <w:r w:rsidRPr="0043409D">
        <w:rPr>
          <w:rFonts w:ascii="Arial" w:hAnsi="Arial" w:cs="Arial"/>
          <w:caps/>
          <w:color w:val="333333"/>
          <w:sz w:val="27"/>
          <w:szCs w:val="27"/>
        </w:rPr>
        <w:t xml:space="preserve"> </w:t>
      </w:r>
      <w:r w:rsidRPr="0043409D">
        <w:rPr>
          <w:rFonts w:ascii="Arial" w:hAnsi="Arial" w:cs="Arial" w:hint="eastAsia"/>
          <w:caps/>
          <w:color w:val="333333"/>
          <w:sz w:val="27"/>
          <w:szCs w:val="27"/>
        </w:rPr>
        <w:t>коммуникационные</w:t>
      </w:r>
      <w:r w:rsidRPr="0043409D">
        <w:rPr>
          <w:rFonts w:ascii="Arial" w:hAnsi="Arial" w:cs="Arial"/>
          <w:caps/>
          <w:color w:val="333333"/>
          <w:sz w:val="27"/>
          <w:szCs w:val="27"/>
        </w:rPr>
        <w:t>...</w:t>
      </w:r>
    </w:p>
    <w:p w14:paraId="21C50A73" w14:textId="77777777" w:rsidR="0043409D" w:rsidRPr="0043409D" w:rsidRDefault="0043409D" w:rsidP="0043409D">
      <w:pPr>
        <w:rPr>
          <w:rFonts w:ascii="Arial" w:hAnsi="Arial" w:cs="Arial"/>
          <w:caps/>
          <w:color w:val="333333"/>
          <w:sz w:val="27"/>
          <w:szCs w:val="27"/>
        </w:rPr>
      </w:pPr>
    </w:p>
    <w:p w14:paraId="1F2EA6E9" w14:textId="77777777" w:rsidR="0043409D" w:rsidRPr="0043409D" w:rsidRDefault="0043409D" w:rsidP="0043409D">
      <w:pPr>
        <w:rPr>
          <w:rFonts w:ascii="Arial" w:hAnsi="Arial" w:cs="Arial"/>
          <w:caps/>
          <w:color w:val="333333"/>
          <w:sz w:val="27"/>
          <w:szCs w:val="27"/>
        </w:rPr>
      </w:pPr>
      <w:r w:rsidRPr="0043409D">
        <w:rPr>
          <w:rFonts w:ascii="Arial" w:hAnsi="Arial" w:cs="Arial" w:hint="eastAsia"/>
          <w:caps/>
          <w:color w:val="333333"/>
          <w:sz w:val="27"/>
          <w:szCs w:val="27"/>
        </w:rPr>
        <w:t>Оглавление</w:t>
      </w:r>
      <w:r w:rsidRPr="0043409D">
        <w:rPr>
          <w:rFonts w:ascii="Arial" w:hAnsi="Arial" w:cs="Arial"/>
          <w:caps/>
          <w:color w:val="333333"/>
          <w:sz w:val="27"/>
          <w:szCs w:val="27"/>
        </w:rPr>
        <w:t xml:space="preserve"> </w:t>
      </w:r>
      <w:r w:rsidRPr="0043409D">
        <w:rPr>
          <w:rFonts w:ascii="Arial" w:hAnsi="Arial" w:cs="Arial" w:hint="eastAsia"/>
          <w:caps/>
          <w:color w:val="333333"/>
          <w:sz w:val="27"/>
          <w:szCs w:val="27"/>
        </w:rPr>
        <w:t>диссертации</w:t>
      </w:r>
    </w:p>
    <w:p w14:paraId="5BC5F6E9" w14:textId="77777777" w:rsidR="0043409D" w:rsidRPr="0043409D" w:rsidRDefault="0043409D" w:rsidP="0043409D">
      <w:pPr>
        <w:rPr>
          <w:rFonts w:ascii="Arial" w:hAnsi="Arial" w:cs="Arial"/>
          <w:caps/>
          <w:color w:val="333333"/>
          <w:sz w:val="27"/>
          <w:szCs w:val="27"/>
        </w:rPr>
      </w:pPr>
      <w:r w:rsidRPr="0043409D">
        <w:rPr>
          <w:rFonts w:ascii="Arial" w:hAnsi="Arial" w:cs="Arial" w:hint="eastAsia"/>
          <w:caps/>
          <w:color w:val="333333"/>
          <w:sz w:val="27"/>
          <w:szCs w:val="27"/>
        </w:rPr>
        <w:t>кандидат</w:t>
      </w:r>
      <w:r w:rsidRPr="0043409D">
        <w:rPr>
          <w:rFonts w:ascii="Arial" w:hAnsi="Arial" w:cs="Arial"/>
          <w:caps/>
          <w:color w:val="333333"/>
          <w:sz w:val="27"/>
          <w:szCs w:val="27"/>
        </w:rPr>
        <w:t xml:space="preserve"> </w:t>
      </w:r>
      <w:r w:rsidRPr="0043409D">
        <w:rPr>
          <w:rFonts w:ascii="Arial" w:hAnsi="Arial" w:cs="Arial" w:hint="eastAsia"/>
          <w:caps/>
          <w:color w:val="333333"/>
          <w:sz w:val="27"/>
          <w:szCs w:val="27"/>
        </w:rPr>
        <w:t>социологических</w:t>
      </w:r>
      <w:r w:rsidRPr="0043409D">
        <w:rPr>
          <w:rFonts w:ascii="Arial" w:hAnsi="Arial" w:cs="Arial"/>
          <w:caps/>
          <w:color w:val="333333"/>
          <w:sz w:val="27"/>
          <w:szCs w:val="27"/>
        </w:rPr>
        <w:t xml:space="preserve"> </w:t>
      </w:r>
      <w:r w:rsidRPr="0043409D">
        <w:rPr>
          <w:rFonts w:ascii="Arial" w:hAnsi="Arial" w:cs="Arial" w:hint="eastAsia"/>
          <w:caps/>
          <w:color w:val="333333"/>
          <w:sz w:val="27"/>
          <w:szCs w:val="27"/>
        </w:rPr>
        <w:t>наук</w:t>
      </w:r>
      <w:r w:rsidRPr="0043409D">
        <w:rPr>
          <w:rFonts w:ascii="Arial" w:hAnsi="Arial" w:cs="Arial"/>
          <w:caps/>
          <w:color w:val="333333"/>
          <w:sz w:val="27"/>
          <w:szCs w:val="27"/>
        </w:rPr>
        <w:t xml:space="preserve"> </w:t>
      </w:r>
      <w:r w:rsidRPr="0043409D">
        <w:rPr>
          <w:rFonts w:ascii="Arial" w:hAnsi="Arial" w:cs="Arial" w:hint="eastAsia"/>
          <w:caps/>
          <w:color w:val="333333"/>
          <w:sz w:val="27"/>
          <w:szCs w:val="27"/>
        </w:rPr>
        <w:t>Прохоров</w:t>
      </w:r>
      <w:r w:rsidRPr="0043409D">
        <w:rPr>
          <w:rFonts w:ascii="Arial" w:hAnsi="Arial" w:cs="Arial"/>
          <w:caps/>
          <w:color w:val="333333"/>
          <w:sz w:val="27"/>
          <w:szCs w:val="27"/>
        </w:rPr>
        <w:t xml:space="preserve">, </w:t>
      </w:r>
      <w:r w:rsidRPr="0043409D">
        <w:rPr>
          <w:rFonts w:ascii="Arial" w:hAnsi="Arial" w:cs="Arial" w:hint="eastAsia"/>
          <w:caps/>
          <w:color w:val="333333"/>
          <w:sz w:val="27"/>
          <w:szCs w:val="27"/>
        </w:rPr>
        <w:t>Яков</w:t>
      </w:r>
      <w:r w:rsidRPr="0043409D">
        <w:rPr>
          <w:rFonts w:ascii="Arial" w:hAnsi="Arial" w:cs="Arial"/>
          <w:caps/>
          <w:color w:val="333333"/>
          <w:sz w:val="27"/>
          <w:szCs w:val="27"/>
        </w:rPr>
        <w:t xml:space="preserve"> </w:t>
      </w:r>
      <w:r w:rsidRPr="0043409D">
        <w:rPr>
          <w:rFonts w:ascii="Arial" w:hAnsi="Arial" w:cs="Arial" w:hint="eastAsia"/>
          <w:caps/>
          <w:color w:val="333333"/>
          <w:sz w:val="27"/>
          <w:szCs w:val="27"/>
        </w:rPr>
        <w:t>Маркович</w:t>
      </w:r>
    </w:p>
    <w:p w14:paraId="549E204F" w14:textId="77777777" w:rsidR="0043409D" w:rsidRPr="0043409D" w:rsidRDefault="0043409D" w:rsidP="0043409D">
      <w:pPr>
        <w:rPr>
          <w:rFonts w:ascii="Arial" w:hAnsi="Arial" w:cs="Arial"/>
          <w:caps/>
          <w:color w:val="333333"/>
          <w:sz w:val="27"/>
          <w:szCs w:val="27"/>
        </w:rPr>
      </w:pPr>
      <w:r w:rsidRPr="0043409D">
        <w:rPr>
          <w:rFonts w:ascii="Arial" w:hAnsi="Arial" w:cs="Arial" w:hint="eastAsia"/>
          <w:caps/>
          <w:color w:val="333333"/>
          <w:sz w:val="27"/>
          <w:szCs w:val="27"/>
        </w:rPr>
        <w:t>Введение</w:t>
      </w:r>
      <w:r w:rsidRPr="0043409D">
        <w:rPr>
          <w:rFonts w:ascii="Arial" w:hAnsi="Arial" w:cs="Arial"/>
          <w:caps/>
          <w:color w:val="333333"/>
          <w:sz w:val="27"/>
          <w:szCs w:val="27"/>
        </w:rPr>
        <w:t>.</w:t>
      </w:r>
    </w:p>
    <w:p w14:paraId="514A6478" w14:textId="77777777" w:rsidR="0043409D" w:rsidRPr="0043409D" w:rsidRDefault="0043409D" w:rsidP="0043409D">
      <w:pPr>
        <w:rPr>
          <w:rFonts w:ascii="Arial" w:hAnsi="Arial" w:cs="Arial"/>
          <w:caps/>
          <w:color w:val="333333"/>
          <w:sz w:val="27"/>
          <w:szCs w:val="27"/>
        </w:rPr>
      </w:pPr>
    </w:p>
    <w:p w14:paraId="2DFD2D68" w14:textId="77777777" w:rsidR="0043409D" w:rsidRPr="0043409D" w:rsidRDefault="0043409D" w:rsidP="0043409D">
      <w:pPr>
        <w:rPr>
          <w:rFonts w:ascii="Arial" w:hAnsi="Arial" w:cs="Arial"/>
          <w:caps/>
          <w:color w:val="333333"/>
          <w:sz w:val="27"/>
          <w:szCs w:val="27"/>
        </w:rPr>
      </w:pPr>
      <w:r w:rsidRPr="0043409D">
        <w:rPr>
          <w:rFonts w:ascii="Arial" w:hAnsi="Arial" w:cs="Arial" w:hint="eastAsia"/>
          <w:caps/>
          <w:color w:val="333333"/>
          <w:sz w:val="27"/>
          <w:szCs w:val="27"/>
        </w:rPr>
        <w:t>Глава</w:t>
      </w:r>
      <w:r w:rsidRPr="0043409D">
        <w:rPr>
          <w:rFonts w:ascii="Arial" w:hAnsi="Arial" w:cs="Arial"/>
          <w:caps/>
          <w:color w:val="333333"/>
          <w:sz w:val="27"/>
          <w:szCs w:val="27"/>
        </w:rPr>
        <w:t xml:space="preserve"> 1. </w:t>
      </w:r>
      <w:r w:rsidRPr="0043409D">
        <w:rPr>
          <w:rFonts w:ascii="Arial" w:hAnsi="Arial" w:cs="Arial" w:hint="eastAsia"/>
          <w:caps/>
          <w:color w:val="333333"/>
          <w:sz w:val="27"/>
          <w:szCs w:val="27"/>
        </w:rPr>
        <w:t>Корпоративная</w:t>
      </w:r>
      <w:r w:rsidRPr="0043409D">
        <w:rPr>
          <w:rFonts w:ascii="Arial" w:hAnsi="Arial" w:cs="Arial"/>
          <w:caps/>
          <w:color w:val="333333"/>
          <w:sz w:val="27"/>
          <w:szCs w:val="27"/>
        </w:rPr>
        <w:t xml:space="preserve"> </w:t>
      </w:r>
      <w:r w:rsidRPr="0043409D">
        <w:rPr>
          <w:rFonts w:ascii="Arial" w:hAnsi="Arial" w:cs="Arial" w:hint="eastAsia"/>
          <w:caps/>
          <w:color w:val="333333"/>
          <w:sz w:val="27"/>
          <w:szCs w:val="27"/>
        </w:rPr>
        <w:t>культура</w:t>
      </w:r>
      <w:r w:rsidRPr="0043409D">
        <w:rPr>
          <w:rFonts w:ascii="Arial" w:hAnsi="Arial" w:cs="Arial"/>
          <w:caps/>
          <w:color w:val="333333"/>
          <w:sz w:val="27"/>
          <w:szCs w:val="27"/>
        </w:rPr>
        <w:t xml:space="preserve"> </w:t>
      </w:r>
      <w:r w:rsidRPr="0043409D">
        <w:rPr>
          <w:rFonts w:ascii="Arial" w:hAnsi="Arial" w:cs="Arial" w:hint="eastAsia"/>
          <w:caps/>
          <w:color w:val="333333"/>
          <w:sz w:val="27"/>
          <w:szCs w:val="27"/>
        </w:rPr>
        <w:t>в</w:t>
      </w:r>
      <w:r w:rsidRPr="0043409D">
        <w:rPr>
          <w:rFonts w:ascii="Arial" w:hAnsi="Arial" w:cs="Arial"/>
          <w:caps/>
          <w:color w:val="333333"/>
          <w:sz w:val="27"/>
          <w:szCs w:val="27"/>
        </w:rPr>
        <w:t xml:space="preserve"> </w:t>
      </w:r>
      <w:r w:rsidRPr="0043409D">
        <w:rPr>
          <w:rFonts w:ascii="Arial" w:hAnsi="Arial" w:cs="Arial" w:hint="eastAsia"/>
          <w:caps/>
          <w:color w:val="333333"/>
          <w:sz w:val="27"/>
          <w:szCs w:val="27"/>
        </w:rPr>
        <w:t>системе</w:t>
      </w:r>
      <w:r w:rsidRPr="0043409D">
        <w:rPr>
          <w:rFonts w:ascii="Arial" w:hAnsi="Arial" w:cs="Arial"/>
          <w:caps/>
          <w:color w:val="333333"/>
          <w:sz w:val="27"/>
          <w:szCs w:val="27"/>
        </w:rPr>
        <w:t xml:space="preserve"> </w:t>
      </w:r>
      <w:r w:rsidRPr="0043409D">
        <w:rPr>
          <w:rFonts w:ascii="Arial" w:hAnsi="Arial" w:cs="Arial" w:hint="eastAsia"/>
          <w:caps/>
          <w:color w:val="333333"/>
          <w:sz w:val="27"/>
          <w:szCs w:val="27"/>
        </w:rPr>
        <w:t>корпоративных</w:t>
      </w:r>
      <w:r w:rsidRPr="0043409D">
        <w:rPr>
          <w:rFonts w:ascii="Arial" w:hAnsi="Arial" w:cs="Arial"/>
          <w:caps/>
          <w:color w:val="333333"/>
          <w:sz w:val="27"/>
          <w:szCs w:val="27"/>
        </w:rPr>
        <w:t xml:space="preserve"> </w:t>
      </w:r>
      <w:r w:rsidRPr="0043409D">
        <w:rPr>
          <w:rFonts w:ascii="Arial" w:hAnsi="Arial" w:cs="Arial" w:hint="eastAsia"/>
          <w:caps/>
          <w:color w:val="333333"/>
          <w:sz w:val="27"/>
          <w:szCs w:val="27"/>
        </w:rPr>
        <w:t>отношений</w:t>
      </w:r>
      <w:r w:rsidRPr="0043409D">
        <w:rPr>
          <w:rFonts w:ascii="Arial" w:hAnsi="Arial" w:cs="Arial"/>
          <w:caps/>
          <w:color w:val="333333"/>
          <w:sz w:val="27"/>
          <w:szCs w:val="27"/>
        </w:rPr>
        <w:t xml:space="preserve"> </w:t>
      </w:r>
      <w:r w:rsidRPr="0043409D">
        <w:rPr>
          <w:rFonts w:ascii="Arial" w:hAnsi="Arial" w:cs="Arial" w:hint="eastAsia"/>
          <w:caps/>
          <w:color w:val="333333"/>
          <w:sz w:val="27"/>
          <w:szCs w:val="27"/>
        </w:rPr>
        <w:t>и</w:t>
      </w:r>
      <w:r w:rsidRPr="0043409D">
        <w:rPr>
          <w:rFonts w:ascii="Arial" w:hAnsi="Arial" w:cs="Arial"/>
          <w:caps/>
          <w:color w:val="333333"/>
          <w:sz w:val="27"/>
          <w:szCs w:val="27"/>
        </w:rPr>
        <w:t xml:space="preserve"> </w:t>
      </w:r>
      <w:r w:rsidRPr="0043409D">
        <w:rPr>
          <w:rFonts w:ascii="Arial" w:hAnsi="Arial" w:cs="Arial" w:hint="eastAsia"/>
          <w:caps/>
          <w:color w:val="333333"/>
          <w:sz w:val="27"/>
          <w:szCs w:val="27"/>
        </w:rPr>
        <w:t>связей</w:t>
      </w:r>
      <w:r w:rsidRPr="0043409D">
        <w:rPr>
          <w:rFonts w:ascii="Arial" w:hAnsi="Arial" w:cs="Arial"/>
          <w:caps/>
          <w:color w:val="333333"/>
          <w:sz w:val="27"/>
          <w:szCs w:val="27"/>
        </w:rPr>
        <w:t xml:space="preserve"> </w:t>
      </w:r>
      <w:r w:rsidRPr="0043409D">
        <w:rPr>
          <w:rFonts w:ascii="Arial" w:hAnsi="Arial" w:cs="Arial" w:hint="eastAsia"/>
          <w:caps/>
          <w:color w:val="333333"/>
          <w:sz w:val="27"/>
          <w:szCs w:val="27"/>
        </w:rPr>
        <w:t>с</w:t>
      </w:r>
      <w:r w:rsidRPr="0043409D">
        <w:rPr>
          <w:rFonts w:ascii="Arial" w:hAnsi="Arial" w:cs="Arial"/>
          <w:caps/>
          <w:color w:val="333333"/>
          <w:sz w:val="27"/>
          <w:szCs w:val="27"/>
        </w:rPr>
        <w:t xml:space="preserve"> </w:t>
      </w:r>
      <w:r w:rsidRPr="0043409D">
        <w:rPr>
          <w:rFonts w:ascii="Arial" w:hAnsi="Arial" w:cs="Arial" w:hint="eastAsia"/>
          <w:caps/>
          <w:color w:val="333333"/>
          <w:sz w:val="27"/>
          <w:szCs w:val="27"/>
        </w:rPr>
        <w:t>общественностью</w:t>
      </w:r>
    </w:p>
    <w:p w14:paraId="64C3B224" w14:textId="77777777" w:rsidR="0043409D" w:rsidRPr="0043409D" w:rsidRDefault="0043409D" w:rsidP="0043409D">
      <w:pPr>
        <w:rPr>
          <w:rFonts w:ascii="Arial" w:hAnsi="Arial" w:cs="Arial"/>
          <w:caps/>
          <w:color w:val="333333"/>
          <w:sz w:val="27"/>
          <w:szCs w:val="27"/>
        </w:rPr>
      </w:pPr>
    </w:p>
    <w:p w14:paraId="4295F43B" w14:textId="77777777" w:rsidR="0043409D" w:rsidRPr="0043409D" w:rsidRDefault="0043409D" w:rsidP="0043409D">
      <w:pPr>
        <w:rPr>
          <w:rFonts w:ascii="Arial" w:hAnsi="Arial" w:cs="Arial"/>
          <w:caps/>
          <w:color w:val="333333"/>
          <w:sz w:val="27"/>
          <w:szCs w:val="27"/>
        </w:rPr>
      </w:pPr>
      <w:r w:rsidRPr="0043409D">
        <w:rPr>
          <w:rFonts w:ascii="Arial" w:hAnsi="Arial" w:cs="Arial"/>
          <w:caps/>
          <w:color w:val="333333"/>
          <w:sz w:val="27"/>
          <w:szCs w:val="27"/>
        </w:rPr>
        <w:t xml:space="preserve">1.1. </w:t>
      </w:r>
      <w:r w:rsidRPr="0043409D">
        <w:rPr>
          <w:rFonts w:ascii="Arial" w:hAnsi="Arial" w:cs="Arial" w:hint="eastAsia"/>
          <w:caps/>
          <w:color w:val="333333"/>
          <w:sz w:val="27"/>
          <w:szCs w:val="27"/>
        </w:rPr>
        <w:t>Корпоративная</w:t>
      </w:r>
      <w:r w:rsidRPr="0043409D">
        <w:rPr>
          <w:rFonts w:ascii="Arial" w:hAnsi="Arial" w:cs="Arial"/>
          <w:caps/>
          <w:color w:val="333333"/>
          <w:sz w:val="27"/>
          <w:szCs w:val="27"/>
        </w:rPr>
        <w:t xml:space="preserve"> </w:t>
      </w:r>
      <w:r w:rsidRPr="0043409D">
        <w:rPr>
          <w:rFonts w:ascii="Arial" w:hAnsi="Arial" w:cs="Arial" w:hint="eastAsia"/>
          <w:caps/>
          <w:color w:val="333333"/>
          <w:sz w:val="27"/>
          <w:szCs w:val="27"/>
        </w:rPr>
        <w:t>культура</w:t>
      </w:r>
      <w:r w:rsidRPr="0043409D">
        <w:rPr>
          <w:rFonts w:ascii="Arial" w:hAnsi="Arial" w:cs="Arial"/>
          <w:caps/>
          <w:color w:val="333333"/>
          <w:sz w:val="27"/>
          <w:szCs w:val="27"/>
        </w:rPr>
        <w:t xml:space="preserve"> </w:t>
      </w:r>
      <w:r w:rsidRPr="0043409D">
        <w:rPr>
          <w:rFonts w:ascii="Arial" w:hAnsi="Arial" w:cs="Arial" w:hint="eastAsia"/>
          <w:caps/>
          <w:color w:val="333333"/>
          <w:sz w:val="27"/>
          <w:szCs w:val="27"/>
        </w:rPr>
        <w:t>и</w:t>
      </w:r>
      <w:r w:rsidRPr="0043409D">
        <w:rPr>
          <w:rFonts w:ascii="Arial" w:hAnsi="Arial" w:cs="Arial"/>
          <w:caps/>
          <w:color w:val="333333"/>
          <w:sz w:val="27"/>
          <w:szCs w:val="27"/>
        </w:rPr>
        <w:t xml:space="preserve"> </w:t>
      </w:r>
      <w:r w:rsidRPr="0043409D">
        <w:rPr>
          <w:rFonts w:ascii="Arial" w:hAnsi="Arial" w:cs="Arial" w:hint="eastAsia"/>
          <w:caps/>
          <w:color w:val="333333"/>
          <w:sz w:val="27"/>
          <w:szCs w:val="27"/>
        </w:rPr>
        <w:t>корпоративные</w:t>
      </w:r>
      <w:r w:rsidRPr="0043409D">
        <w:rPr>
          <w:rFonts w:ascii="Arial" w:hAnsi="Arial" w:cs="Arial"/>
          <w:caps/>
          <w:color w:val="333333"/>
          <w:sz w:val="27"/>
          <w:szCs w:val="27"/>
        </w:rPr>
        <w:t xml:space="preserve"> </w:t>
      </w:r>
      <w:r w:rsidRPr="0043409D">
        <w:rPr>
          <w:rFonts w:ascii="Arial" w:hAnsi="Arial" w:cs="Arial" w:hint="eastAsia"/>
          <w:caps/>
          <w:color w:val="333333"/>
          <w:sz w:val="27"/>
          <w:szCs w:val="27"/>
        </w:rPr>
        <w:t>отношения</w:t>
      </w:r>
      <w:r w:rsidRPr="0043409D">
        <w:rPr>
          <w:rFonts w:ascii="Arial" w:hAnsi="Arial" w:cs="Arial"/>
          <w:caps/>
          <w:color w:val="333333"/>
          <w:sz w:val="27"/>
          <w:szCs w:val="27"/>
        </w:rPr>
        <w:t xml:space="preserve">: </w:t>
      </w:r>
      <w:r w:rsidRPr="0043409D">
        <w:rPr>
          <w:rFonts w:ascii="Arial" w:hAnsi="Arial" w:cs="Arial" w:hint="eastAsia"/>
          <w:caps/>
          <w:color w:val="333333"/>
          <w:sz w:val="27"/>
          <w:szCs w:val="27"/>
        </w:rPr>
        <w:t>вопросы</w:t>
      </w:r>
      <w:r w:rsidRPr="0043409D">
        <w:rPr>
          <w:rFonts w:ascii="Arial" w:hAnsi="Arial" w:cs="Arial"/>
          <w:caps/>
          <w:color w:val="333333"/>
          <w:sz w:val="27"/>
          <w:szCs w:val="27"/>
        </w:rPr>
        <w:t xml:space="preserve"> </w:t>
      </w:r>
      <w:r w:rsidRPr="0043409D">
        <w:rPr>
          <w:rFonts w:ascii="Arial" w:hAnsi="Arial" w:cs="Arial" w:hint="eastAsia"/>
          <w:caps/>
          <w:color w:val="333333"/>
          <w:sz w:val="27"/>
          <w:szCs w:val="27"/>
        </w:rPr>
        <w:t>теории</w:t>
      </w:r>
      <w:r w:rsidRPr="0043409D">
        <w:rPr>
          <w:rFonts w:ascii="Arial" w:hAnsi="Arial" w:cs="Arial"/>
          <w:caps/>
          <w:color w:val="333333"/>
          <w:sz w:val="27"/>
          <w:szCs w:val="27"/>
        </w:rPr>
        <w:t xml:space="preserve"> </w:t>
      </w:r>
      <w:r w:rsidRPr="0043409D">
        <w:rPr>
          <w:rFonts w:ascii="Arial" w:hAnsi="Arial" w:cs="Arial" w:hint="eastAsia"/>
          <w:caps/>
          <w:color w:val="333333"/>
          <w:sz w:val="27"/>
          <w:szCs w:val="27"/>
        </w:rPr>
        <w:t>и</w:t>
      </w:r>
      <w:r w:rsidRPr="0043409D">
        <w:rPr>
          <w:rFonts w:ascii="Arial" w:hAnsi="Arial" w:cs="Arial"/>
          <w:caps/>
          <w:color w:val="333333"/>
          <w:sz w:val="27"/>
          <w:szCs w:val="27"/>
        </w:rPr>
        <w:t xml:space="preserve"> </w:t>
      </w:r>
      <w:r w:rsidRPr="0043409D">
        <w:rPr>
          <w:rFonts w:ascii="Arial" w:hAnsi="Arial" w:cs="Arial" w:hint="eastAsia"/>
          <w:caps/>
          <w:color w:val="333333"/>
          <w:sz w:val="27"/>
          <w:szCs w:val="27"/>
        </w:rPr>
        <w:t>методологии</w:t>
      </w:r>
      <w:r w:rsidRPr="0043409D">
        <w:rPr>
          <w:rFonts w:ascii="Arial" w:hAnsi="Arial" w:cs="Arial"/>
          <w:caps/>
          <w:color w:val="333333"/>
          <w:sz w:val="27"/>
          <w:szCs w:val="27"/>
        </w:rPr>
        <w:t>.</w:t>
      </w:r>
    </w:p>
    <w:p w14:paraId="0DC75D85" w14:textId="77777777" w:rsidR="0043409D" w:rsidRPr="0043409D" w:rsidRDefault="0043409D" w:rsidP="0043409D">
      <w:pPr>
        <w:rPr>
          <w:rFonts w:ascii="Arial" w:hAnsi="Arial" w:cs="Arial"/>
          <w:caps/>
          <w:color w:val="333333"/>
          <w:sz w:val="27"/>
          <w:szCs w:val="27"/>
        </w:rPr>
      </w:pPr>
    </w:p>
    <w:p w14:paraId="345B61E0" w14:textId="77777777" w:rsidR="0043409D" w:rsidRPr="0043409D" w:rsidRDefault="0043409D" w:rsidP="0043409D">
      <w:pPr>
        <w:rPr>
          <w:rFonts w:ascii="Arial" w:hAnsi="Arial" w:cs="Arial"/>
          <w:caps/>
          <w:color w:val="333333"/>
          <w:sz w:val="27"/>
          <w:szCs w:val="27"/>
        </w:rPr>
      </w:pPr>
      <w:r w:rsidRPr="0043409D">
        <w:rPr>
          <w:rFonts w:ascii="Arial" w:hAnsi="Arial" w:cs="Arial"/>
          <w:caps/>
          <w:color w:val="333333"/>
          <w:sz w:val="27"/>
          <w:szCs w:val="27"/>
        </w:rPr>
        <w:t xml:space="preserve">1.2. </w:t>
      </w:r>
      <w:r w:rsidRPr="0043409D">
        <w:rPr>
          <w:rFonts w:ascii="Arial" w:hAnsi="Arial" w:cs="Arial" w:hint="eastAsia"/>
          <w:caps/>
          <w:color w:val="333333"/>
          <w:sz w:val="27"/>
          <w:szCs w:val="27"/>
        </w:rPr>
        <w:t>Социокультурные</w:t>
      </w:r>
      <w:r w:rsidRPr="0043409D">
        <w:rPr>
          <w:rFonts w:ascii="Arial" w:hAnsi="Arial" w:cs="Arial"/>
          <w:caps/>
          <w:color w:val="333333"/>
          <w:sz w:val="27"/>
          <w:szCs w:val="27"/>
        </w:rPr>
        <w:t xml:space="preserve"> </w:t>
      </w:r>
      <w:r w:rsidRPr="0043409D">
        <w:rPr>
          <w:rFonts w:ascii="Arial" w:hAnsi="Arial" w:cs="Arial" w:hint="eastAsia"/>
          <w:caps/>
          <w:color w:val="333333"/>
          <w:sz w:val="27"/>
          <w:szCs w:val="27"/>
        </w:rPr>
        <w:t>особенности</w:t>
      </w:r>
      <w:r w:rsidRPr="0043409D">
        <w:rPr>
          <w:rFonts w:ascii="Arial" w:hAnsi="Arial" w:cs="Arial"/>
          <w:caps/>
          <w:color w:val="333333"/>
          <w:sz w:val="27"/>
          <w:szCs w:val="27"/>
        </w:rPr>
        <w:t xml:space="preserve"> </w:t>
      </w:r>
      <w:r w:rsidRPr="0043409D">
        <w:rPr>
          <w:rFonts w:ascii="Arial" w:hAnsi="Arial" w:cs="Arial" w:hint="eastAsia"/>
          <w:caps/>
          <w:color w:val="333333"/>
          <w:sz w:val="27"/>
          <w:szCs w:val="27"/>
        </w:rPr>
        <w:t>формирования</w:t>
      </w:r>
      <w:r w:rsidRPr="0043409D">
        <w:rPr>
          <w:rFonts w:ascii="Arial" w:hAnsi="Arial" w:cs="Arial"/>
          <w:caps/>
          <w:color w:val="333333"/>
          <w:sz w:val="27"/>
          <w:szCs w:val="27"/>
        </w:rPr>
        <w:t xml:space="preserve"> </w:t>
      </w:r>
      <w:r w:rsidRPr="0043409D">
        <w:rPr>
          <w:rFonts w:ascii="Arial" w:hAnsi="Arial" w:cs="Arial" w:hint="eastAsia"/>
          <w:caps/>
          <w:color w:val="333333"/>
          <w:sz w:val="27"/>
          <w:szCs w:val="27"/>
        </w:rPr>
        <w:t>корпоративной</w:t>
      </w:r>
      <w:r w:rsidRPr="0043409D">
        <w:rPr>
          <w:rFonts w:ascii="Arial" w:hAnsi="Arial" w:cs="Arial"/>
          <w:caps/>
          <w:color w:val="333333"/>
          <w:sz w:val="27"/>
          <w:szCs w:val="27"/>
        </w:rPr>
        <w:t xml:space="preserve"> </w:t>
      </w:r>
      <w:r w:rsidRPr="0043409D">
        <w:rPr>
          <w:rFonts w:ascii="Arial" w:hAnsi="Arial" w:cs="Arial" w:hint="eastAsia"/>
          <w:caps/>
          <w:color w:val="333333"/>
          <w:sz w:val="27"/>
          <w:szCs w:val="27"/>
        </w:rPr>
        <w:t>культуры</w:t>
      </w:r>
      <w:r w:rsidRPr="0043409D">
        <w:rPr>
          <w:rFonts w:ascii="Arial" w:hAnsi="Arial" w:cs="Arial"/>
          <w:caps/>
          <w:color w:val="333333"/>
          <w:sz w:val="27"/>
          <w:szCs w:val="27"/>
        </w:rPr>
        <w:t>.</w:t>
      </w:r>
    </w:p>
    <w:p w14:paraId="30C6AECF" w14:textId="77777777" w:rsidR="0043409D" w:rsidRPr="0043409D" w:rsidRDefault="0043409D" w:rsidP="0043409D">
      <w:pPr>
        <w:rPr>
          <w:rFonts w:ascii="Arial" w:hAnsi="Arial" w:cs="Arial"/>
          <w:caps/>
          <w:color w:val="333333"/>
          <w:sz w:val="27"/>
          <w:szCs w:val="27"/>
        </w:rPr>
      </w:pPr>
    </w:p>
    <w:p w14:paraId="512D0C45" w14:textId="77777777" w:rsidR="0043409D" w:rsidRPr="0043409D" w:rsidRDefault="0043409D" w:rsidP="0043409D">
      <w:pPr>
        <w:rPr>
          <w:rFonts w:ascii="Arial" w:hAnsi="Arial" w:cs="Arial"/>
          <w:caps/>
          <w:color w:val="333333"/>
          <w:sz w:val="27"/>
          <w:szCs w:val="27"/>
        </w:rPr>
      </w:pPr>
      <w:r w:rsidRPr="0043409D">
        <w:rPr>
          <w:rFonts w:ascii="Arial" w:hAnsi="Arial" w:cs="Arial" w:hint="eastAsia"/>
          <w:caps/>
          <w:color w:val="333333"/>
          <w:sz w:val="27"/>
          <w:szCs w:val="27"/>
        </w:rPr>
        <w:t>Глава</w:t>
      </w:r>
      <w:r w:rsidRPr="0043409D">
        <w:rPr>
          <w:rFonts w:ascii="Arial" w:hAnsi="Arial" w:cs="Arial"/>
          <w:caps/>
          <w:color w:val="333333"/>
          <w:sz w:val="27"/>
          <w:szCs w:val="27"/>
        </w:rPr>
        <w:t xml:space="preserve"> 2. </w:t>
      </w:r>
      <w:r w:rsidRPr="0043409D">
        <w:rPr>
          <w:rFonts w:ascii="Arial" w:hAnsi="Arial" w:cs="Arial" w:hint="eastAsia"/>
          <w:caps/>
          <w:color w:val="333333"/>
          <w:sz w:val="27"/>
          <w:szCs w:val="27"/>
        </w:rPr>
        <w:t>Коммуникационные</w:t>
      </w:r>
      <w:r w:rsidRPr="0043409D">
        <w:rPr>
          <w:rFonts w:ascii="Arial" w:hAnsi="Arial" w:cs="Arial"/>
          <w:caps/>
          <w:color w:val="333333"/>
          <w:sz w:val="27"/>
          <w:szCs w:val="27"/>
        </w:rPr>
        <w:t xml:space="preserve"> </w:t>
      </w:r>
      <w:r w:rsidRPr="0043409D">
        <w:rPr>
          <w:rFonts w:ascii="Arial" w:hAnsi="Arial" w:cs="Arial" w:hint="eastAsia"/>
          <w:caps/>
          <w:color w:val="333333"/>
          <w:sz w:val="27"/>
          <w:szCs w:val="27"/>
        </w:rPr>
        <w:t>процессы</w:t>
      </w:r>
      <w:r w:rsidRPr="0043409D">
        <w:rPr>
          <w:rFonts w:ascii="Arial" w:hAnsi="Arial" w:cs="Arial"/>
          <w:caps/>
          <w:color w:val="333333"/>
          <w:sz w:val="27"/>
          <w:szCs w:val="27"/>
        </w:rPr>
        <w:t xml:space="preserve"> </w:t>
      </w:r>
      <w:r w:rsidRPr="0043409D">
        <w:rPr>
          <w:rFonts w:ascii="Arial" w:hAnsi="Arial" w:cs="Arial" w:hint="eastAsia"/>
          <w:caps/>
          <w:color w:val="333333"/>
          <w:sz w:val="27"/>
          <w:szCs w:val="27"/>
        </w:rPr>
        <w:t>в</w:t>
      </w:r>
      <w:r w:rsidRPr="0043409D">
        <w:rPr>
          <w:rFonts w:ascii="Arial" w:hAnsi="Arial" w:cs="Arial"/>
          <w:caps/>
          <w:color w:val="333333"/>
          <w:sz w:val="27"/>
          <w:szCs w:val="27"/>
        </w:rPr>
        <w:t xml:space="preserve"> </w:t>
      </w:r>
      <w:r w:rsidRPr="0043409D">
        <w:rPr>
          <w:rFonts w:ascii="Arial" w:hAnsi="Arial" w:cs="Arial" w:hint="eastAsia"/>
          <w:caps/>
          <w:color w:val="333333"/>
          <w:sz w:val="27"/>
          <w:szCs w:val="27"/>
        </w:rPr>
        <w:t>корпорациях</w:t>
      </w:r>
    </w:p>
    <w:p w14:paraId="483CA170" w14:textId="77777777" w:rsidR="0043409D" w:rsidRPr="0043409D" w:rsidRDefault="0043409D" w:rsidP="0043409D">
      <w:pPr>
        <w:rPr>
          <w:rFonts w:ascii="Arial" w:hAnsi="Arial" w:cs="Arial"/>
          <w:caps/>
          <w:color w:val="333333"/>
          <w:sz w:val="27"/>
          <w:szCs w:val="27"/>
        </w:rPr>
      </w:pPr>
    </w:p>
    <w:p w14:paraId="590A0E84" w14:textId="77777777" w:rsidR="0043409D" w:rsidRPr="0043409D" w:rsidRDefault="0043409D" w:rsidP="0043409D">
      <w:pPr>
        <w:rPr>
          <w:rFonts w:ascii="Arial" w:hAnsi="Arial" w:cs="Arial"/>
          <w:caps/>
          <w:color w:val="333333"/>
          <w:sz w:val="27"/>
          <w:szCs w:val="27"/>
        </w:rPr>
      </w:pPr>
      <w:r w:rsidRPr="0043409D">
        <w:rPr>
          <w:rFonts w:ascii="Arial" w:hAnsi="Arial" w:cs="Arial"/>
          <w:caps/>
          <w:color w:val="333333"/>
          <w:sz w:val="27"/>
          <w:szCs w:val="27"/>
        </w:rPr>
        <w:t xml:space="preserve">2.1. </w:t>
      </w:r>
      <w:r w:rsidRPr="0043409D">
        <w:rPr>
          <w:rFonts w:ascii="Arial" w:hAnsi="Arial" w:cs="Arial" w:hint="eastAsia"/>
          <w:caps/>
          <w:color w:val="333333"/>
          <w:sz w:val="27"/>
          <w:szCs w:val="27"/>
        </w:rPr>
        <w:t>Коммуникационные</w:t>
      </w:r>
      <w:r w:rsidRPr="0043409D">
        <w:rPr>
          <w:rFonts w:ascii="Arial" w:hAnsi="Arial" w:cs="Arial"/>
          <w:caps/>
          <w:color w:val="333333"/>
          <w:sz w:val="27"/>
          <w:szCs w:val="27"/>
        </w:rPr>
        <w:t xml:space="preserve"> </w:t>
      </w:r>
      <w:r w:rsidRPr="0043409D">
        <w:rPr>
          <w:rFonts w:ascii="Arial" w:hAnsi="Arial" w:cs="Arial" w:hint="eastAsia"/>
          <w:caps/>
          <w:color w:val="333333"/>
          <w:sz w:val="27"/>
          <w:szCs w:val="27"/>
        </w:rPr>
        <w:t>и</w:t>
      </w:r>
      <w:r w:rsidRPr="0043409D">
        <w:rPr>
          <w:rFonts w:ascii="Arial" w:hAnsi="Arial" w:cs="Arial"/>
          <w:caps/>
          <w:color w:val="333333"/>
          <w:sz w:val="27"/>
          <w:szCs w:val="27"/>
        </w:rPr>
        <w:t xml:space="preserve"> </w:t>
      </w:r>
      <w:r w:rsidRPr="0043409D">
        <w:rPr>
          <w:rFonts w:ascii="Arial" w:hAnsi="Arial" w:cs="Arial" w:hint="eastAsia"/>
          <w:caps/>
          <w:color w:val="333333"/>
          <w:sz w:val="27"/>
          <w:szCs w:val="27"/>
        </w:rPr>
        <w:t>социальные</w:t>
      </w:r>
      <w:r w:rsidRPr="0043409D">
        <w:rPr>
          <w:rFonts w:ascii="Arial" w:hAnsi="Arial" w:cs="Arial"/>
          <w:caps/>
          <w:color w:val="333333"/>
          <w:sz w:val="27"/>
          <w:szCs w:val="27"/>
        </w:rPr>
        <w:t xml:space="preserve"> </w:t>
      </w:r>
      <w:r w:rsidRPr="0043409D">
        <w:rPr>
          <w:rFonts w:ascii="Arial" w:hAnsi="Arial" w:cs="Arial" w:hint="eastAsia"/>
          <w:caps/>
          <w:color w:val="333333"/>
          <w:sz w:val="27"/>
          <w:szCs w:val="27"/>
        </w:rPr>
        <w:t>процессы</w:t>
      </w:r>
      <w:r w:rsidRPr="0043409D">
        <w:rPr>
          <w:rFonts w:ascii="Arial" w:hAnsi="Arial" w:cs="Arial"/>
          <w:caps/>
          <w:color w:val="333333"/>
          <w:sz w:val="27"/>
          <w:szCs w:val="27"/>
        </w:rPr>
        <w:t xml:space="preserve"> </w:t>
      </w:r>
      <w:r w:rsidRPr="0043409D">
        <w:rPr>
          <w:rFonts w:ascii="Arial" w:hAnsi="Arial" w:cs="Arial" w:hint="eastAsia"/>
          <w:caps/>
          <w:color w:val="333333"/>
          <w:sz w:val="27"/>
          <w:szCs w:val="27"/>
        </w:rPr>
        <w:t>как</w:t>
      </w:r>
      <w:r w:rsidRPr="0043409D">
        <w:rPr>
          <w:rFonts w:ascii="Arial" w:hAnsi="Arial" w:cs="Arial"/>
          <w:caps/>
          <w:color w:val="333333"/>
          <w:sz w:val="27"/>
          <w:szCs w:val="27"/>
        </w:rPr>
        <w:t xml:space="preserve"> </w:t>
      </w:r>
      <w:r w:rsidRPr="0043409D">
        <w:rPr>
          <w:rFonts w:ascii="Arial" w:hAnsi="Arial" w:cs="Arial" w:hint="eastAsia"/>
          <w:caps/>
          <w:color w:val="333333"/>
          <w:sz w:val="27"/>
          <w:szCs w:val="27"/>
        </w:rPr>
        <w:t>инструмент</w:t>
      </w:r>
      <w:r w:rsidRPr="0043409D">
        <w:rPr>
          <w:rFonts w:ascii="Arial" w:hAnsi="Arial" w:cs="Arial"/>
          <w:caps/>
          <w:color w:val="333333"/>
          <w:sz w:val="27"/>
          <w:szCs w:val="27"/>
        </w:rPr>
        <w:t xml:space="preserve"> </w:t>
      </w:r>
      <w:r w:rsidRPr="0043409D">
        <w:rPr>
          <w:rFonts w:ascii="Arial" w:hAnsi="Arial" w:cs="Arial" w:hint="eastAsia"/>
          <w:caps/>
          <w:color w:val="333333"/>
          <w:sz w:val="27"/>
          <w:szCs w:val="27"/>
        </w:rPr>
        <w:t>формирования</w:t>
      </w:r>
      <w:r w:rsidRPr="0043409D">
        <w:rPr>
          <w:rFonts w:ascii="Arial" w:hAnsi="Arial" w:cs="Arial"/>
          <w:caps/>
          <w:color w:val="333333"/>
          <w:sz w:val="27"/>
          <w:szCs w:val="27"/>
        </w:rPr>
        <w:t xml:space="preserve"> </w:t>
      </w:r>
      <w:r w:rsidRPr="0043409D">
        <w:rPr>
          <w:rFonts w:ascii="Arial" w:hAnsi="Arial" w:cs="Arial" w:hint="eastAsia"/>
          <w:caps/>
          <w:color w:val="333333"/>
          <w:sz w:val="27"/>
          <w:szCs w:val="27"/>
        </w:rPr>
        <w:t>ко</w:t>
      </w:r>
      <w:r w:rsidRPr="0043409D">
        <w:rPr>
          <w:rFonts w:ascii="Arial" w:hAnsi="Arial" w:cs="Arial" w:hint="eastAsia"/>
          <w:caps/>
          <w:color w:val="333333"/>
          <w:sz w:val="27"/>
          <w:szCs w:val="27"/>
        </w:rPr>
        <w:lastRenderedPageBreak/>
        <w:t>рпоративной</w:t>
      </w:r>
      <w:r w:rsidRPr="0043409D">
        <w:rPr>
          <w:rFonts w:ascii="Arial" w:hAnsi="Arial" w:cs="Arial"/>
          <w:caps/>
          <w:color w:val="333333"/>
          <w:sz w:val="27"/>
          <w:szCs w:val="27"/>
        </w:rPr>
        <w:t xml:space="preserve"> </w:t>
      </w:r>
      <w:r w:rsidRPr="0043409D">
        <w:rPr>
          <w:rFonts w:ascii="Arial" w:hAnsi="Arial" w:cs="Arial" w:hint="eastAsia"/>
          <w:caps/>
          <w:color w:val="333333"/>
          <w:sz w:val="27"/>
          <w:szCs w:val="27"/>
        </w:rPr>
        <w:t>культуры</w:t>
      </w:r>
      <w:r w:rsidRPr="0043409D">
        <w:rPr>
          <w:rFonts w:ascii="Arial" w:hAnsi="Arial" w:cs="Arial"/>
          <w:caps/>
          <w:color w:val="333333"/>
          <w:sz w:val="27"/>
          <w:szCs w:val="27"/>
        </w:rPr>
        <w:t>.</w:t>
      </w:r>
    </w:p>
    <w:p w14:paraId="71DBCD12" w14:textId="77777777" w:rsidR="0043409D" w:rsidRPr="0043409D" w:rsidRDefault="0043409D" w:rsidP="0043409D">
      <w:pPr>
        <w:rPr>
          <w:rFonts w:ascii="Arial" w:hAnsi="Arial" w:cs="Arial"/>
          <w:caps/>
          <w:color w:val="333333"/>
          <w:sz w:val="27"/>
          <w:szCs w:val="27"/>
        </w:rPr>
      </w:pPr>
    </w:p>
    <w:p w14:paraId="185713B1" w14:textId="77777777" w:rsidR="0043409D" w:rsidRPr="0043409D" w:rsidRDefault="0043409D" w:rsidP="0043409D">
      <w:pPr>
        <w:rPr>
          <w:rFonts w:ascii="Arial" w:hAnsi="Arial" w:cs="Arial"/>
          <w:caps/>
          <w:color w:val="333333"/>
          <w:sz w:val="27"/>
          <w:szCs w:val="27"/>
        </w:rPr>
      </w:pPr>
      <w:r w:rsidRPr="0043409D">
        <w:rPr>
          <w:rFonts w:ascii="Arial" w:hAnsi="Arial" w:cs="Arial"/>
          <w:caps/>
          <w:color w:val="333333"/>
          <w:sz w:val="27"/>
          <w:szCs w:val="27"/>
        </w:rPr>
        <w:t xml:space="preserve">2.2. </w:t>
      </w:r>
      <w:r w:rsidRPr="0043409D">
        <w:rPr>
          <w:rFonts w:ascii="Arial" w:hAnsi="Arial" w:cs="Arial" w:hint="eastAsia"/>
          <w:caps/>
          <w:color w:val="333333"/>
          <w:sz w:val="27"/>
          <w:szCs w:val="27"/>
        </w:rPr>
        <w:t>Внутрикорпорационное</w:t>
      </w:r>
      <w:r w:rsidRPr="0043409D">
        <w:rPr>
          <w:rFonts w:ascii="Arial" w:hAnsi="Arial" w:cs="Arial"/>
          <w:caps/>
          <w:color w:val="333333"/>
          <w:sz w:val="27"/>
          <w:szCs w:val="27"/>
        </w:rPr>
        <w:t xml:space="preserve"> </w:t>
      </w:r>
      <w:r w:rsidRPr="0043409D">
        <w:rPr>
          <w:rFonts w:ascii="Arial" w:hAnsi="Arial" w:cs="Arial" w:hint="eastAsia"/>
          <w:caps/>
          <w:color w:val="333333"/>
          <w:sz w:val="27"/>
          <w:szCs w:val="27"/>
        </w:rPr>
        <w:t>взаимодействие</w:t>
      </w:r>
      <w:r w:rsidRPr="0043409D">
        <w:rPr>
          <w:rFonts w:ascii="Arial" w:hAnsi="Arial" w:cs="Arial"/>
          <w:caps/>
          <w:color w:val="333333"/>
          <w:sz w:val="27"/>
          <w:szCs w:val="27"/>
        </w:rPr>
        <w:t xml:space="preserve"> </w:t>
      </w:r>
      <w:r w:rsidRPr="0043409D">
        <w:rPr>
          <w:rFonts w:ascii="Arial" w:hAnsi="Arial" w:cs="Arial" w:hint="eastAsia"/>
          <w:caps/>
          <w:color w:val="333333"/>
          <w:sz w:val="27"/>
          <w:szCs w:val="27"/>
        </w:rPr>
        <w:t>в</w:t>
      </w:r>
      <w:r w:rsidRPr="0043409D">
        <w:rPr>
          <w:rFonts w:ascii="Arial" w:hAnsi="Arial" w:cs="Arial"/>
          <w:caps/>
          <w:color w:val="333333"/>
          <w:sz w:val="27"/>
          <w:szCs w:val="27"/>
        </w:rPr>
        <w:t xml:space="preserve"> </w:t>
      </w:r>
      <w:r w:rsidRPr="0043409D">
        <w:rPr>
          <w:rFonts w:ascii="Arial" w:hAnsi="Arial" w:cs="Arial" w:hint="eastAsia"/>
          <w:caps/>
          <w:color w:val="333333"/>
          <w:sz w:val="27"/>
          <w:szCs w:val="27"/>
        </w:rPr>
        <w:t>различных</w:t>
      </w:r>
      <w:r w:rsidRPr="0043409D">
        <w:rPr>
          <w:rFonts w:ascii="Arial" w:hAnsi="Arial" w:cs="Arial"/>
          <w:caps/>
          <w:color w:val="333333"/>
          <w:sz w:val="27"/>
          <w:szCs w:val="27"/>
        </w:rPr>
        <w:t xml:space="preserve"> </w:t>
      </w:r>
      <w:r w:rsidRPr="0043409D">
        <w:rPr>
          <w:rFonts w:ascii="Arial" w:hAnsi="Arial" w:cs="Arial" w:hint="eastAsia"/>
          <w:caps/>
          <w:color w:val="333333"/>
          <w:sz w:val="27"/>
          <w:szCs w:val="27"/>
        </w:rPr>
        <w:t>моделях</w:t>
      </w:r>
      <w:r w:rsidRPr="0043409D">
        <w:rPr>
          <w:rFonts w:ascii="Arial" w:hAnsi="Arial" w:cs="Arial"/>
          <w:caps/>
          <w:color w:val="333333"/>
          <w:sz w:val="27"/>
          <w:szCs w:val="27"/>
        </w:rPr>
        <w:t xml:space="preserve"> </w:t>
      </w:r>
      <w:r w:rsidRPr="0043409D">
        <w:rPr>
          <w:rFonts w:ascii="Arial" w:hAnsi="Arial" w:cs="Arial" w:hint="eastAsia"/>
          <w:caps/>
          <w:color w:val="333333"/>
          <w:sz w:val="27"/>
          <w:szCs w:val="27"/>
        </w:rPr>
        <w:t>коммуникации</w:t>
      </w:r>
      <w:r w:rsidRPr="0043409D">
        <w:rPr>
          <w:rFonts w:ascii="Arial" w:hAnsi="Arial" w:cs="Arial"/>
          <w:caps/>
          <w:color w:val="333333"/>
          <w:sz w:val="27"/>
          <w:szCs w:val="27"/>
        </w:rPr>
        <w:t>.</w:t>
      </w:r>
    </w:p>
    <w:p w14:paraId="5F9B335B" w14:textId="77777777" w:rsidR="0043409D" w:rsidRPr="0043409D" w:rsidRDefault="0043409D" w:rsidP="0043409D">
      <w:pPr>
        <w:rPr>
          <w:rFonts w:ascii="Arial" w:hAnsi="Arial" w:cs="Arial"/>
          <w:caps/>
          <w:color w:val="333333"/>
          <w:sz w:val="27"/>
          <w:szCs w:val="27"/>
        </w:rPr>
      </w:pPr>
    </w:p>
    <w:p w14:paraId="600E23E4" w14:textId="77777777" w:rsidR="0043409D" w:rsidRPr="0043409D" w:rsidRDefault="0043409D" w:rsidP="0043409D">
      <w:pPr>
        <w:rPr>
          <w:rFonts w:ascii="Arial" w:hAnsi="Arial" w:cs="Arial"/>
          <w:caps/>
          <w:color w:val="333333"/>
          <w:sz w:val="27"/>
          <w:szCs w:val="27"/>
        </w:rPr>
      </w:pPr>
      <w:r w:rsidRPr="0043409D">
        <w:rPr>
          <w:rFonts w:ascii="Arial" w:hAnsi="Arial" w:cs="Arial" w:hint="eastAsia"/>
          <w:caps/>
          <w:color w:val="333333"/>
          <w:sz w:val="27"/>
          <w:szCs w:val="27"/>
        </w:rPr>
        <w:t>Глава</w:t>
      </w:r>
      <w:r w:rsidRPr="0043409D">
        <w:rPr>
          <w:rFonts w:ascii="Arial" w:hAnsi="Arial" w:cs="Arial"/>
          <w:caps/>
          <w:color w:val="333333"/>
          <w:sz w:val="27"/>
          <w:szCs w:val="27"/>
        </w:rPr>
        <w:t xml:space="preserve"> 3. </w:t>
      </w:r>
      <w:r w:rsidRPr="0043409D">
        <w:rPr>
          <w:rFonts w:ascii="Arial" w:hAnsi="Arial" w:cs="Arial" w:hint="eastAsia"/>
          <w:caps/>
          <w:color w:val="333333"/>
          <w:sz w:val="27"/>
          <w:szCs w:val="27"/>
        </w:rPr>
        <w:t>Практика</w:t>
      </w:r>
      <w:r w:rsidRPr="0043409D">
        <w:rPr>
          <w:rFonts w:ascii="Arial" w:hAnsi="Arial" w:cs="Arial"/>
          <w:caps/>
          <w:color w:val="333333"/>
          <w:sz w:val="27"/>
          <w:szCs w:val="27"/>
        </w:rPr>
        <w:t xml:space="preserve"> </w:t>
      </w:r>
      <w:r w:rsidRPr="0043409D">
        <w:rPr>
          <w:rFonts w:ascii="Arial" w:hAnsi="Arial" w:cs="Arial" w:hint="eastAsia"/>
          <w:caps/>
          <w:color w:val="333333"/>
          <w:sz w:val="27"/>
          <w:szCs w:val="27"/>
        </w:rPr>
        <w:t>организации</w:t>
      </w:r>
      <w:r w:rsidRPr="0043409D">
        <w:rPr>
          <w:rFonts w:ascii="Arial" w:hAnsi="Arial" w:cs="Arial"/>
          <w:caps/>
          <w:color w:val="333333"/>
          <w:sz w:val="27"/>
          <w:szCs w:val="27"/>
        </w:rPr>
        <w:t xml:space="preserve"> </w:t>
      </w:r>
      <w:r w:rsidRPr="0043409D">
        <w:rPr>
          <w:rFonts w:ascii="Arial" w:hAnsi="Arial" w:cs="Arial" w:hint="eastAsia"/>
          <w:caps/>
          <w:color w:val="333333"/>
          <w:sz w:val="27"/>
          <w:szCs w:val="27"/>
        </w:rPr>
        <w:t>общественных</w:t>
      </w:r>
      <w:r w:rsidRPr="0043409D">
        <w:rPr>
          <w:rFonts w:ascii="Arial" w:hAnsi="Arial" w:cs="Arial"/>
          <w:caps/>
          <w:color w:val="333333"/>
          <w:sz w:val="27"/>
          <w:szCs w:val="27"/>
        </w:rPr>
        <w:t xml:space="preserve"> </w:t>
      </w:r>
      <w:r w:rsidRPr="0043409D">
        <w:rPr>
          <w:rFonts w:ascii="Arial" w:hAnsi="Arial" w:cs="Arial" w:hint="eastAsia"/>
          <w:caps/>
          <w:color w:val="333333"/>
          <w:sz w:val="27"/>
          <w:szCs w:val="27"/>
        </w:rPr>
        <w:t>связей</w:t>
      </w:r>
      <w:r w:rsidRPr="0043409D">
        <w:rPr>
          <w:rFonts w:ascii="Arial" w:hAnsi="Arial" w:cs="Arial"/>
          <w:caps/>
          <w:color w:val="333333"/>
          <w:sz w:val="27"/>
          <w:szCs w:val="27"/>
        </w:rPr>
        <w:t xml:space="preserve"> </w:t>
      </w:r>
      <w:r w:rsidRPr="0043409D">
        <w:rPr>
          <w:rFonts w:ascii="Arial" w:hAnsi="Arial" w:cs="Arial" w:hint="eastAsia"/>
          <w:caps/>
          <w:color w:val="333333"/>
          <w:sz w:val="27"/>
          <w:szCs w:val="27"/>
        </w:rPr>
        <w:t>и</w:t>
      </w:r>
      <w:r w:rsidRPr="0043409D">
        <w:rPr>
          <w:rFonts w:ascii="Arial" w:hAnsi="Arial" w:cs="Arial"/>
          <w:caps/>
          <w:color w:val="333333"/>
          <w:sz w:val="27"/>
          <w:szCs w:val="27"/>
        </w:rPr>
        <w:t xml:space="preserve"> </w:t>
      </w:r>
      <w:r w:rsidRPr="0043409D">
        <w:rPr>
          <w:rFonts w:ascii="Arial" w:hAnsi="Arial" w:cs="Arial" w:hint="eastAsia"/>
          <w:caps/>
          <w:color w:val="333333"/>
          <w:sz w:val="27"/>
          <w:szCs w:val="27"/>
        </w:rPr>
        <w:t>развития</w:t>
      </w:r>
      <w:r w:rsidRPr="0043409D">
        <w:rPr>
          <w:rFonts w:ascii="Arial" w:hAnsi="Arial" w:cs="Arial"/>
          <w:caps/>
          <w:color w:val="333333"/>
          <w:sz w:val="27"/>
          <w:szCs w:val="27"/>
        </w:rPr>
        <w:t xml:space="preserve"> </w:t>
      </w:r>
      <w:r w:rsidRPr="0043409D">
        <w:rPr>
          <w:rFonts w:ascii="Arial" w:hAnsi="Arial" w:cs="Arial" w:hint="eastAsia"/>
          <w:caps/>
          <w:color w:val="333333"/>
          <w:sz w:val="27"/>
          <w:szCs w:val="27"/>
        </w:rPr>
        <w:t>культуры</w:t>
      </w:r>
      <w:r w:rsidRPr="0043409D">
        <w:rPr>
          <w:rFonts w:ascii="Arial" w:hAnsi="Arial" w:cs="Arial"/>
          <w:caps/>
          <w:color w:val="333333"/>
          <w:sz w:val="27"/>
          <w:szCs w:val="27"/>
        </w:rPr>
        <w:t xml:space="preserve"> </w:t>
      </w:r>
      <w:r w:rsidRPr="0043409D">
        <w:rPr>
          <w:rFonts w:ascii="Arial" w:hAnsi="Arial" w:cs="Arial" w:hint="eastAsia"/>
          <w:caps/>
          <w:color w:val="333333"/>
          <w:sz w:val="27"/>
          <w:szCs w:val="27"/>
        </w:rPr>
        <w:t>современных</w:t>
      </w:r>
      <w:r w:rsidRPr="0043409D">
        <w:rPr>
          <w:rFonts w:ascii="Arial" w:hAnsi="Arial" w:cs="Arial"/>
          <w:caps/>
          <w:color w:val="333333"/>
          <w:sz w:val="27"/>
          <w:szCs w:val="27"/>
        </w:rPr>
        <w:t xml:space="preserve"> </w:t>
      </w:r>
      <w:r w:rsidRPr="0043409D">
        <w:rPr>
          <w:rFonts w:ascii="Arial" w:hAnsi="Arial" w:cs="Arial" w:hint="eastAsia"/>
          <w:caps/>
          <w:color w:val="333333"/>
          <w:sz w:val="27"/>
          <w:szCs w:val="27"/>
        </w:rPr>
        <w:t>корпораций</w:t>
      </w:r>
    </w:p>
    <w:p w14:paraId="1983C902" w14:textId="77777777" w:rsidR="0043409D" w:rsidRPr="0043409D" w:rsidRDefault="0043409D" w:rsidP="0043409D">
      <w:pPr>
        <w:rPr>
          <w:rFonts w:ascii="Arial" w:hAnsi="Arial" w:cs="Arial"/>
          <w:caps/>
          <w:color w:val="333333"/>
          <w:sz w:val="27"/>
          <w:szCs w:val="27"/>
        </w:rPr>
      </w:pPr>
    </w:p>
    <w:p w14:paraId="6FC309C5" w14:textId="77777777" w:rsidR="0043409D" w:rsidRPr="0043409D" w:rsidRDefault="0043409D" w:rsidP="0043409D">
      <w:pPr>
        <w:rPr>
          <w:rFonts w:ascii="Arial" w:hAnsi="Arial" w:cs="Arial"/>
          <w:caps/>
          <w:color w:val="333333"/>
          <w:sz w:val="27"/>
          <w:szCs w:val="27"/>
        </w:rPr>
      </w:pPr>
      <w:r w:rsidRPr="0043409D">
        <w:rPr>
          <w:rFonts w:ascii="Arial" w:hAnsi="Arial" w:cs="Arial"/>
          <w:caps/>
          <w:color w:val="333333"/>
          <w:sz w:val="27"/>
          <w:szCs w:val="27"/>
        </w:rPr>
        <w:t xml:space="preserve">3.1. </w:t>
      </w:r>
      <w:r w:rsidRPr="0043409D">
        <w:rPr>
          <w:rFonts w:ascii="Arial" w:hAnsi="Arial" w:cs="Arial" w:hint="eastAsia"/>
          <w:caps/>
          <w:color w:val="333333"/>
          <w:sz w:val="27"/>
          <w:szCs w:val="27"/>
        </w:rPr>
        <w:t>Роль</w:t>
      </w:r>
      <w:r w:rsidRPr="0043409D">
        <w:rPr>
          <w:rFonts w:ascii="Arial" w:hAnsi="Arial" w:cs="Arial"/>
          <w:caps/>
          <w:color w:val="333333"/>
          <w:sz w:val="27"/>
          <w:szCs w:val="27"/>
        </w:rPr>
        <w:t xml:space="preserve"> </w:t>
      </w:r>
      <w:r w:rsidRPr="0043409D">
        <w:rPr>
          <w:rFonts w:ascii="Arial" w:hAnsi="Arial" w:cs="Arial" w:hint="eastAsia"/>
          <w:caps/>
          <w:color w:val="333333"/>
          <w:sz w:val="27"/>
          <w:szCs w:val="27"/>
        </w:rPr>
        <w:t>информационных</w:t>
      </w:r>
      <w:r w:rsidRPr="0043409D">
        <w:rPr>
          <w:rFonts w:ascii="Arial" w:hAnsi="Arial" w:cs="Arial"/>
          <w:caps/>
          <w:color w:val="333333"/>
          <w:sz w:val="27"/>
          <w:szCs w:val="27"/>
        </w:rPr>
        <w:t xml:space="preserve"> </w:t>
      </w:r>
      <w:r w:rsidRPr="0043409D">
        <w:rPr>
          <w:rFonts w:ascii="Arial" w:hAnsi="Arial" w:cs="Arial" w:hint="eastAsia"/>
          <w:caps/>
          <w:color w:val="333333"/>
          <w:sz w:val="27"/>
          <w:szCs w:val="27"/>
        </w:rPr>
        <w:t>систем</w:t>
      </w:r>
      <w:r w:rsidRPr="0043409D">
        <w:rPr>
          <w:rFonts w:ascii="Arial" w:hAnsi="Arial" w:cs="Arial"/>
          <w:caps/>
          <w:color w:val="333333"/>
          <w:sz w:val="27"/>
          <w:szCs w:val="27"/>
        </w:rPr>
        <w:t xml:space="preserve"> </w:t>
      </w:r>
      <w:r w:rsidRPr="0043409D">
        <w:rPr>
          <w:rFonts w:ascii="Arial" w:hAnsi="Arial" w:cs="Arial" w:hint="eastAsia"/>
          <w:caps/>
          <w:color w:val="333333"/>
          <w:sz w:val="27"/>
          <w:szCs w:val="27"/>
        </w:rPr>
        <w:t>в</w:t>
      </w:r>
      <w:r w:rsidRPr="0043409D">
        <w:rPr>
          <w:rFonts w:ascii="Arial" w:hAnsi="Arial" w:cs="Arial"/>
          <w:caps/>
          <w:color w:val="333333"/>
          <w:sz w:val="27"/>
          <w:szCs w:val="27"/>
        </w:rPr>
        <w:t xml:space="preserve"> </w:t>
      </w:r>
      <w:r w:rsidRPr="0043409D">
        <w:rPr>
          <w:rFonts w:ascii="Arial" w:hAnsi="Arial" w:cs="Arial" w:hint="eastAsia"/>
          <w:caps/>
          <w:color w:val="333333"/>
          <w:sz w:val="27"/>
          <w:szCs w:val="27"/>
        </w:rPr>
        <w:t>организации</w:t>
      </w:r>
      <w:r w:rsidRPr="0043409D">
        <w:rPr>
          <w:rFonts w:ascii="Arial" w:hAnsi="Arial" w:cs="Arial"/>
          <w:caps/>
          <w:color w:val="333333"/>
          <w:sz w:val="27"/>
          <w:szCs w:val="27"/>
        </w:rPr>
        <w:t xml:space="preserve"> </w:t>
      </w:r>
      <w:r w:rsidRPr="0043409D">
        <w:rPr>
          <w:rFonts w:ascii="Arial" w:hAnsi="Arial" w:cs="Arial" w:hint="eastAsia"/>
          <w:caps/>
          <w:color w:val="333333"/>
          <w:sz w:val="27"/>
          <w:szCs w:val="27"/>
        </w:rPr>
        <w:t>социально</w:t>
      </w:r>
      <w:r w:rsidRPr="0043409D">
        <w:rPr>
          <w:rFonts w:ascii="Arial" w:hAnsi="Arial" w:cs="Arial"/>
          <w:caps/>
          <w:color w:val="333333"/>
          <w:sz w:val="27"/>
          <w:szCs w:val="27"/>
        </w:rPr>
        <w:t>-</w:t>
      </w:r>
      <w:r w:rsidRPr="0043409D">
        <w:rPr>
          <w:rFonts w:ascii="Arial" w:hAnsi="Arial" w:cs="Arial" w:hint="eastAsia"/>
          <w:caps/>
          <w:color w:val="333333"/>
          <w:sz w:val="27"/>
          <w:szCs w:val="27"/>
        </w:rPr>
        <w:t>политических</w:t>
      </w:r>
      <w:r w:rsidRPr="0043409D">
        <w:rPr>
          <w:rFonts w:ascii="Arial" w:hAnsi="Arial" w:cs="Arial"/>
          <w:caps/>
          <w:color w:val="333333"/>
          <w:sz w:val="27"/>
          <w:szCs w:val="27"/>
        </w:rPr>
        <w:t xml:space="preserve"> </w:t>
      </w:r>
      <w:r w:rsidRPr="0043409D">
        <w:rPr>
          <w:rFonts w:ascii="Arial" w:hAnsi="Arial" w:cs="Arial" w:hint="eastAsia"/>
          <w:caps/>
          <w:color w:val="333333"/>
          <w:sz w:val="27"/>
          <w:szCs w:val="27"/>
        </w:rPr>
        <w:t>и</w:t>
      </w:r>
      <w:r w:rsidRPr="0043409D">
        <w:rPr>
          <w:rFonts w:ascii="Arial" w:hAnsi="Arial" w:cs="Arial"/>
          <w:caps/>
          <w:color w:val="333333"/>
          <w:sz w:val="27"/>
          <w:szCs w:val="27"/>
        </w:rPr>
        <w:t xml:space="preserve"> </w:t>
      </w:r>
      <w:r w:rsidRPr="0043409D">
        <w:rPr>
          <w:rFonts w:ascii="Arial" w:hAnsi="Arial" w:cs="Arial" w:hint="eastAsia"/>
          <w:caps/>
          <w:color w:val="333333"/>
          <w:sz w:val="27"/>
          <w:szCs w:val="27"/>
        </w:rPr>
        <w:t>культурных</w:t>
      </w:r>
      <w:r w:rsidRPr="0043409D">
        <w:rPr>
          <w:rFonts w:ascii="Arial" w:hAnsi="Arial" w:cs="Arial"/>
          <w:caps/>
          <w:color w:val="333333"/>
          <w:sz w:val="27"/>
          <w:szCs w:val="27"/>
        </w:rPr>
        <w:t xml:space="preserve"> </w:t>
      </w:r>
      <w:r w:rsidRPr="0043409D">
        <w:rPr>
          <w:rFonts w:ascii="Arial" w:hAnsi="Arial" w:cs="Arial" w:hint="eastAsia"/>
          <w:caps/>
          <w:color w:val="333333"/>
          <w:sz w:val="27"/>
          <w:szCs w:val="27"/>
        </w:rPr>
        <w:t>связей</w:t>
      </w:r>
      <w:r w:rsidRPr="0043409D">
        <w:rPr>
          <w:rFonts w:ascii="Arial" w:hAnsi="Arial" w:cs="Arial"/>
          <w:caps/>
          <w:color w:val="333333"/>
          <w:sz w:val="27"/>
          <w:szCs w:val="27"/>
        </w:rPr>
        <w:t xml:space="preserve"> </w:t>
      </w:r>
      <w:r w:rsidRPr="0043409D">
        <w:rPr>
          <w:rFonts w:ascii="Arial" w:hAnsi="Arial" w:cs="Arial" w:hint="eastAsia"/>
          <w:caps/>
          <w:color w:val="333333"/>
          <w:sz w:val="27"/>
          <w:szCs w:val="27"/>
        </w:rPr>
        <w:t>корпорации</w:t>
      </w:r>
      <w:r w:rsidRPr="0043409D">
        <w:rPr>
          <w:rFonts w:ascii="Arial" w:hAnsi="Arial" w:cs="Arial"/>
          <w:caps/>
          <w:color w:val="333333"/>
          <w:sz w:val="27"/>
          <w:szCs w:val="27"/>
        </w:rPr>
        <w:t xml:space="preserve"> </w:t>
      </w:r>
      <w:r w:rsidRPr="0043409D">
        <w:rPr>
          <w:rFonts w:ascii="Arial" w:hAnsi="Arial" w:cs="Arial" w:hint="eastAsia"/>
          <w:caps/>
          <w:color w:val="333333"/>
          <w:sz w:val="27"/>
          <w:szCs w:val="27"/>
        </w:rPr>
        <w:t>с</w:t>
      </w:r>
      <w:r w:rsidRPr="0043409D">
        <w:rPr>
          <w:rFonts w:ascii="Arial" w:hAnsi="Arial" w:cs="Arial"/>
          <w:caps/>
          <w:color w:val="333333"/>
          <w:sz w:val="27"/>
          <w:szCs w:val="27"/>
        </w:rPr>
        <w:t xml:space="preserve"> </w:t>
      </w:r>
      <w:r w:rsidRPr="0043409D">
        <w:rPr>
          <w:rFonts w:ascii="Arial" w:hAnsi="Arial" w:cs="Arial" w:hint="eastAsia"/>
          <w:caps/>
          <w:color w:val="333333"/>
          <w:sz w:val="27"/>
          <w:szCs w:val="27"/>
        </w:rPr>
        <w:t>общественными</w:t>
      </w:r>
      <w:r w:rsidRPr="0043409D">
        <w:rPr>
          <w:rFonts w:ascii="Arial" w:hAnsi="Arial" w:cs="Arial"/>
          <w:caps/>
          <w:color w:val="333333"/>
          <w:sz w:val="27"/>
          <w:szCs w:val="27"/>
        </w:rPr>
        <w:t xml:space="preserve"> </w:t>
      </w:r>
      <w:r w:rsidRPr="0043409D">
        <w:rPr>
          <w:rFonts w:ascii="Arial" w:hAnsi="Arial" w:cs="Arial" w:hint="eastAsia"/>
          <w:caps/>
          <w:color w:val="333333"/>
          <w:sz w:val="27"/>
          <w:szCs w:val="27"/>
        </w:rPr>
        <w:t>структурами</w:t>
      </w:r>
      <w:r w:rsidRPr="0043409D">
        <w:rPr>
          <w:rFonts w:ascii="Arial" w:hAnsi="Arial" w:cs="Arial"/>
          <w:caps/>
          <w:color w:val="333333"/>
          <w:sz w:val="27"/>
          <w:szCs w:val="27"/>
        </w:rPr>
        <w:t>.</w:t>
      </w:r>
    </w:p>
    <w:p w14:paraId="285AC5AD" w14:textId="77777777" w:rsidR="0043409D" w:rsidRPr="0043409D" w:rsidRDefault="0043409D" w:rsidP="0043409D">
      <w:pPr>
        <w:rPr>
          <w:rFonts w:ascii="Arial" w:hAnsi="Arial" w:cs="Arial"/>
          <w:caps/>
          <w:color w:val="333333"/>
          <w:sz w:val="27"/>
          <w:szCs w:val="27"/>
        </w:rPr>
      </w:pPr>
    </w:p>
    <w:p w14:paraId="4A7ADEAA" w14:textId="3D5E421C" w:rsidR="00967B66" w:rsidRPr="0043409D" w:rsidRDefault="0043409D" w:rsidP="0043409D">
      <w:r w:rsidRPr="0043409D">
        <w:rPr>
          <w:rFonts w:ascii="Arial" w:hAnsi="Arial" w:cs="Arial"/>
          <w:caps/>
          <w:color w:val="333333"/>
          <w:sz w:val="27"/>
          <w:szCs w:val="27"/>
        </w:rPr>
        <w:t xml:space="preserve">3.2. </w:t>
      </w:r>
      <w:r w:rsidRPr="0043409D">
        <w:rPr>
          <w:rFonts w:ascii="Arial" w:hAnsi="Arial" w:cs="Arial" w:hint="eastAsia"/>
          <w:caps/>
          <w:color w:val="333333"/>
          <w:sz w:val="27"/>
          <w:szCs w:val="27"/>
        </w:rPr>
        <w:t>Влияние</w:t>
      </w:r>
      <w:r w:rsidRPr="0043409D">
        <w:rPr>
          <w:rFonts w:ascii="Arial" w:hAnsi="Arial" w:cs="Arial"/>
          <w:caps/>
          <w:color w:val="333333"/>
          <w:sz w:val="27"/>
          <w:szCs w:val="27"/>
        </w:rPr>
        <w:t xml:space="preserve"> </w:t>
      </w:r>
      <w:r w:rsidRPr="0043409D">
        <w:rPr>
          <w:rFonts w:ascii="Arial" w:hAnsi="Arial" w:cs="Arial" w:hint="eastAsia"/>
          <w:caps/>
          <w:color w:val="333333"/>
          <w:sz w:val="27"/>
          <w:szCs w:val="27"/>
        </w:rPr>
        <w:t>социальных</w:t>
      </w:r>
      <w:r w:rsidRPr="0043409D">
        <w:rPr>
          <w:rFonts w:ascii="Arial" w:hAnsi="Arial" w:cs="Arial"/>
          <w:caps/>
          <w:color w:val="333333"/>
          <w:sz w:val="27"/>
          <w:szCs w:val="27"/>
        </w:rPr>
        <w:t xml:space="preserve"> </w:t>
      </w:r>
      <w:r w:rsidRPr="0043409D">
        <w:rPr>
          <w:rFonts w:ascii="Arial" w:hAnsi="Arial" w:cs="Arial" w:hint="eastAsia"/>
          <w:caps/>
          <w:color w:val="333333"/>
          <w:sz w:val="27"/>
          <w:szCs w:val="27"/>
        </w:rPr>
        <w:t>институтов</w:t>
      </w:r>
      <w:r w:rsidRPr="0043409D">
        <w:rPr>
          <w:rFonts w:ascii="Arial" w:hAnsi="Arial" w:cs="Arial"/>
          <w:caps/>
          <w:color w:val="333333"/>
          <w:sz w:val="27"/>
          <w:szCs w:val="27"/>
        </w:rPr>
        <w:t xml:space="preserve"> </w:t>
      </w:r>
      <w:r w:rsidRPr="0043409D">
        <w:rPr>
          <w:rFonts w:ascii="Arial" w:hAnsi="Arial" w:cs="Arial" w:hint="eastAsia"/>
          <w:caps/>
          <w:color w:val="333333"/>
          <w:sz w:val="27"/>
          <w:szCs w:val="27"/>
        </w:rPr>
        <w:t>и</w:t>
      </w:r>
      <w:r w:rsidRPr="0043409D">
        <w:rPr>
          <w:rFonts w:ascii="Arial" w:hAnsi="Arial" w:cs="Arial"/>
          <w:caps/>
          <w:color w:val="333333"/>
          <w:sz w:val="27"/>
          <w:szCs w:val="27"/>
        </w:rPr>
        <w:t xml:space="preserve"> </w:t>
      </w:r>
      <w:r w:rsidRPr="0043409D">
        <w:rPr>
          <w:rFonts w:ascii="Arial" w:hAnsi="Arial" w:cs="Arial" w:hint="eastAsia"/>
          <w:caps/>
          <w:color w:val="333333"/>
          <w:sz w:val="27"/>
          <w:szCs w:val="27"/>
        </w:rPr>
        <w:t>системы</w:t>
      </w:r>
      <w:r w:rsidRPr="0043409D">
        <w:rPr>
          <w:rFonts w:ascii="Arial" w:hAnsi="Arial" w:cs="Arial"/>
          <w:caps/>
          <w:color w:val="333333"/>
          <w:sz w:val="27"/>
          <w:szCs w:val="27"/>
        </w:rPr>
        <w:t xml:space="preserve"> </w:t>
      </w:r>
      <w:r w:rsidRPr="0043409D">
        <w:rPr>
          <w:rFonts w:ascii="Arial" w:hAnsi="Arial" w:cs="Arial" w:hint="eastAsia"/>
          <w:caps/>
          <w:color w:val="333333"/>
          <w:sz w:val="27"/>
          <w:szCs w:val="27"/>
        </w:rPr>
        <w:t>ценностей</w:t>
      </w:r>
      <w:r w:rsidRPr="0043409D">
        <w:rPr>
          <w:rFonts w:ascii="Arial" w:hAnsi="Arial" w:cs="Arial"/>
          <w:caps/>
          <w:color w:val="333333"/>
          <w:sz w:val="27"/>
          <w:szCs w:val="27"/>
        </w:rPr>
        <w:t xml:space="preserve"> </w:t>
      </w:r>
      <w:r w:rsidRPr="0043409D">
        <w:rPr>
          <w:rFonts w:ascii="Arial" w:hAnsi="Arial" w:cs="Arial" w:hint="eastAsia"/>
          <w:caps/>
          <w:color w:val="333333"/>
          <w:sz w:val="27"/>
          <w:szCs w:val="27"/>
        </w:rPr>
        <w:t>на</w:t>
      </w:r>
      <w:r w:rsidRPr="0043409D">
        <w:rPr>
          <w:rFonts w:ascii="Arial" w:hAnsi="Arial" w:cs="Arial"/>
          <w:caps/>
          <w:color w:val="333333"/>
          <w:sz w:val="27"/>
          <w:szCs w:val="27"/>
        </w:rPr>
        <w:t xml:space="preserve"> </w:t>
      </w:r>
      <w:r w:rsidRPr="0043409D">
        <w:rPr>
          <w:rFonts w:ascii="Arial" w:hAnsi="Arial" w:cs="Arial" w:hint="eastAsia"/>
          <w:caps/>
          <w:color w:val="333333"/>
          <w:sz w:val="27"/>
          <w:szCs w:val="27"/>
        </w:rPr>
        <w:t>формирование</w:t>
      </w:r>
      <w:r w:rsidRPr="0043409D">
        <w:rPr>
          <w:rFonts w:ascii="Arial" w:hAnsi="Arial" w:cs="Arial"/>
          <w:caps/>
          <w:color w:val="333333"/>
          <w:sz w:val="27"/>
          <w:szCs w:val="27"/>
        </w:rPr>
        <w:t xml:space="preserve"> </w:t>
      </w:r>
      <w:r w:rsidRPr="0043409D">
        <w:rPr>
          <w:rFonts w:ascii="Arial" w:hAnsi="Arial" w:cs="Arial" w:hint="eastAsia"/>
          <w:caps/>
          <w:color w:val="333333"/>
          <w:sz w:val="27"/>
          <w:szCs w:val="27"/>
        </w:rPr>
        <w:t>корпоративной</w:t>
      </w:r>
      <w:r w:rsidRPr="0043409D">
        <w:rPr>
          <w:rFonts w:ascii="Arial" w:hAnsi="Arial" w:cs="Arial"/>
          <w:caps/>
          <w:color w:val="333333"/>
          <w:sz w:val="27"/>
          <w:szCs w:val="27"/>
        </w:rPr>
        <w:t xml:space="preserve"> </w:t>
      </w:r>
      <w:r w:rsidRPr="0043409D">
        <w:rPr>
          <w:rFonts w:ascii="Arial" w:hAnsi="Arial" w:cs="Arial" w:hint="eastAsia"/>
          <w:caps/>
          <w:color w:val="333333"/>
          <w:sz w:val="27"/>
          <w:szCs w:val="27"/>
        </w:rPr>
        <w:t>культуры</w:t>
      </w:r>
      <w:r w:rsidRPr="0043409D">
        <w:rPr>
          <w:rFonts w:ascii="Arial" w:hAnsi="Arial" w:cs="Arial"/>
          <w:caps/>
          <w:color w:val="333333"/>
          <w:sz w:val="27"/>
          <w:szCs w:val="27"/>
        </w:rPr>
        <w:t>.</w:t>
      </w:r>
    </w:p>
    <w:sectPr w:rsidR="00967B66" w:rsidRPr="0043409D"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61E494" w14:textId="77777777" w:rsidR="007F6261" w:rsidRDefault="007F6261">
      <w:pPr>
        <w:spacing w:after="0" w:line="240" w:lineRule="auto"/>
      </w:pPr>
      <w:r>
        <w:separator/>
      </w:r>
    </w:p>
  </w:endnote>
  <w:endnote w:type="continuationSeparator" w:id="0">
    <w:p w14:paraId="2AA4A028" w14:textId="77777777" w:rsidR="007F6261" w:rsidRDefault="007F62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DCCB3D" w14:textId="77777777" w:rsidR="007F6261" w:rsidRDefault="007F6261"/>
    <w:p w14:paraId="4D6DCE28" w14:textId="77777777" w:rsidR="007F6261" w:rsidRDefault="007F6261"/>
    <w:p w14:paraId="088ABD0F" w14:textId="77777777" w:rsidR="007F6261" w:rsidRDefault="007F6261"/>
    <w:p w14:paraId="4D83AAD6" w14:textId="77777777" w:rsidR="007F6261" w:rsidRDefault="007F6261"/>
    <w:p w14:paraId="4F3DAB08" w14:textId="77777777" w:rsidR="007F6261" w:rsidRDefault="007F6261"/>
    <w:p w14:paraId="0BD74334" w14:textId="77777777" w:rsidR="007F6261" w:rsidRDefault="007F6261"/>
    <w:p w14:paraId="5C39C794" w14:textId="77777777" w:rsidR="007F6261" w:rsidRDefault="007F6261">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75A19BE" wp14:editId="669A5C19">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5D9AD0" w14:textId="77777777" w:rsidR="007F6261" w:rsidRDefault="007F626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75A19B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15D9AD0" w14:textId="77777777" w:rsidR="007F6261" w:rsidRDefault="007F626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FAA609E" w14:textId="77777777" w:rsidR="007F6261" w:rsidRDefault="007F6261"/>
    <w:p w14:paraId="36495DCC" w14:textId="77777777" w:rsidR="007F6261" w:rsidRDefault="007F6261"/>
    <w:p w14:paraId="37A03121" w14:textId="77777777" w:rsidR="007F6261" w:rsidRDefault="007F6261">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ACC0F43" wp14:editId="11725190">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71D4DA" w14:textId="77777777" w:rsidR="007F6261" w:rsidRDefault="007F6261"/>
                          <w:p w14:paraId="6EFF7660" w14:textId="77777777" w:rsidR="007F6261" w:rsidRDefault="007F626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ACC0F43"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971D4DA" w14:textId="77777777" w:rsidR="007F6261" w:rsidRDefault="007F6261"/>
                    <w:p w14:paraId="6EFF7660" w14:textId="77777777" w:rsidR="007F6261" w:rsidRDefault="007F626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789868C" w14:textId="77777777" w:rsidR="007F6261" w:rsidRDefault="007F6261"/>
    <w:p w14:paraId="11FB6E3F" w14:textId="77777777" w:rsidR="007F6261" w:rsidRDefault="007F6261">
      <w:pPr>
        <w:rPr>
          <w:sz w:val="2"/>
          <w:szCs w:val="2"/>
        </w:rPr>
      </w:pPr>
    </w:p>
    <w:p w14:paraId="75C12201" w14:textId="77777777" w:rsidR="007F6261" w:rsidRDefault="007F6261"/>
    <w:p w14:paraId="0D426645" w14:textId="77777777" w:rsidR="007F6261" w:rsidRDefault="007F6261">
      <w:pPr>
        <w:spacing w:after="0" w:line="240" w:lineRule="auto"/>
      </w:pPr>
    </w:p>
  </w:footnote>
  <w:footnote w:type="continuationSeparator" w:id="0">
    <w:p w14:paraId="15A8F032" w14:textId="77777777" w:rsidR="007F6261" w:rsidRDefault="007F62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6"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0CC"/>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20"/>
    <w:rsid w:val="00024F94"/>
    <w:rsid w:val="00024FA0"/>
    <w:rsid w:val="00024FE8"/>
    <w:rsid w:val="00025011"/>
    <w:rsid w:val="00025030"/>
    <w:rsid w:val="0002507F"/>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4BF"/>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D09"/>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44"/>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E4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51"/>
    <w:rsid w:val="00054B77"/>
    <w:rsid w:val="00054CEF"/>
    <w:rsid w:val="00054E84"/>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45"/>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3"/>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9E"/>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3D0"/>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27"/>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21"/>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0"/>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6A"/>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4A"/>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7B"/>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B8"/>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D5A"/>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73"/>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A2"/>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8F"/>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23"/>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0B"/>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2"/>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BDA"/>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C7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A"/>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5C"/>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9E"/>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D8"/>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B27"/>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90"/>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30"/>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452"/>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0"/>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EE"/>
    <w:rsid w:val="001A38FC"/>
    <w:rsid w:val="001A3914"/>
    <w:rsid w:val="001A3967"/>
    <w:rsid w:val="001A396B"/>
    <w:rsid w:val="001A398E"/>
    <w:rsid w:val="001A3A0E"/>
    <w:rsid w:val="001A3A15"/>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175"/>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9E"/>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4"/>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B"/>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151"/>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26"/>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3"/>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4F"/>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9BC"/>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A57"/>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2F"/>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4FCF"/>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0"/>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1F"/>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57"/>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1B"/>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19"/>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9A"/>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97"/>
    <w:rsid w:val="002643B8"/>
    <w:rsid w:val="002643BF"/>
    <w:rsid w:val="0026445E"/>
    <w:rsid w:val="002644F0"/>
    <w:rsid w:val="002644F3"/>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DCD"/>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14"/>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85"/>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59"/>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906"/>
    <w:rsid w:val="00294B72"/>
    <w:rsid w:val="00294BF8"/>
    <w:rsid w:val="00294C2D"/>
    <w:rsid w:val="00294D01"/>
    <w:rsid w:val="00294D16"/>
    <w:rsid w:val="00294D33"/>
    <w:rsid w:val="00294D9A"/>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AF8"/>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963"/>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182"/>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3FC9"/>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AC"/>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2A"/>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4E"/>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6D"/>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098"/>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A"/>
    <w:rsid w:val="003046E6"/>
    <w:rsid w:val="00304741"/>
    <w:rsid w:val="003048C8"/>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31"/>
    <w:rsid w:val="00314C4C"/>
    <w:rsid w:val="00314C52"/>
    <w:rsid w:val="00314CEC"/>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B1"/>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687"/>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84"/>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39B"/>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A5E"/>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58"/>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9E"/>
    <w:rsid w:val="003A2BBF"/>
    <w:rsid w:val="003A2CA5"/>
    <w:rsid w:val="003A2CBE"/>
    <w:rsid w:val="003A2CC5"/>
    <w:rsid w:val="003A2D23"/>
    <w:rsid w:val="003A2DDB"/>
    <w:rsid w:val="003A2DEE"/>
    <w:rsid w:val="003A2F84"/>
    <w:rsid w:val="003A2FBC"/>
    <w:rsid w:val="003A2FEE"/>
    <w:rsid w:val="003A3051"/>
    <w:rsid w:val="003A3231"/>
    <w:rsid w:val="003A3265"/>
    <w:rsid w:val="003A32AA"/>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9D"/>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DF"/>
    <w:rsid w:val="003B09E9"/>
    <w:rsid w:val="003B09F2"/>
    <w:rsid w:val="003B09F3"/>
    <w:rsid w:val="003B0A17"/>
    <w:rsid w:val="003B0A4D"/>
    <w:rsid w:val="003B0B6F"/>
    <w:rsid w:val="003B0B8B"/>
    <w:rsid w:val="003B0BBE"/>
    <w:rsid w:val="003B0BD0"/>
    <w:rsid w:val="003B0C04"/>
    <w:rsid w:val="003B0C5B"/>
    <w:rsid w:val="003B0CF2"/>
    <w:rsid w:val="003B0D45"/>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74"/>
    <w:rsid w:val="003B27A3"/>
    <w:rsid w:val="003B27D3"/>
    <w:rsid w:val="003B2890"/>
    <w:rsid w:val="003B28C7"/>
    <w:rsid w:val="003B28FB"/>
    <w:rsid w:val="003B293A"/>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3B1"/>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82"/>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E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A4"/>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1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A5"/>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C4"/>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28A"/>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5C"/>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67"/>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1A"/>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9D"/>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5F"/>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4C6"/>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6D9"/>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4C3"/>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C5"/>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1D4"/>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DEA"/>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14"/>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29"/>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1A"/>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596"/>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51"/>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6EE"/>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1D"/>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E84"/>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19"/>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AD6"/>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91"/>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38C"/>
    <w:rsid w:val="004F13BD"/>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CF0"/>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0DA"/>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6E"/>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07FC8"/>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8D"/>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49"/>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57"/>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6F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31"/>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94"/>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27"/>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520"/>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DC"/>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E36"/>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6E"/>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6"/>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1B"/>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38"/>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B8"/>
    <w:rsid w:val="00590FD1"/>
    <w:rsid w:val="005910B6"/>
    <w:rsid w:val="005910F1"/>
    <w:rsid w:val="00591160"/>
    <w:rsid w:val="00591164"/>
    <w:rsid w:val="00591202"/>
    <w:rsid w:val="00591272"/>
    <w:rsid w:val="00591273"/>
    <w:rsid w:val="00591299"/>
    <w:rsid w:val="00591314"/>
    <w:rsid w:val="00591409"/>
    <w:rsid w:val="00591517"/>
    <w:rsid w:val="00591532"/>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7B"/>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8A1"/>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35"/>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0A5"/>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25"/>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49"/>
    <w:rsid w:val="005E19CB"/>
    <w:rsid w:val="005E1AD0"/>
    <w:rsid w:val="005E1B09"/>
    <w:rsid w:val="005E1C6B"/>
    <w:rsid w:val="005E1CCA"/>
    <w:rsid w:val="005E1D1A"/>
    <w:rsid w:val="005E1D2D"/>
    <w:rsid w:val="005E1E4E"/>
    <w:rsid w:val="005E1EA7"/>
    <w:rsid w:val="005E1F5D"/>
    <w:rsid w:val="005E1F87"/>
    <w:rsid w:val="005E1FAE"/>
    <w:rsid w:val="005E1FAF"/>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0C"/>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E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B0"/>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CE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97"/>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82"/>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4AB"/>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20F"/>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7D3"/>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33"/>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CF"/>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08"/>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C11"/>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B85"/>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961"/>
    <w:rsid w:val="00695992"/>
    <w:rsid w:val="00695A13"/>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2D"/>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5DBE"/>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61"/>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CE0"/>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35"/>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BD0"/>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A"/>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9E5"/>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7F"/>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270"/>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9DF"/>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6F3"/>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0C"/>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8FC"/>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83"/>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0FAE"/>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5E"/>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DF9"/>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BFE"/>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A19"/>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DF"/>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4EC"/>
    <w:rsid w:val="00746586"/>
    <w:rsid w:val="007465F0"/>
    <w:rsid w:val="007465F5"/>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2B9"/>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4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06"/>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9A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98"/>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D7"/>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3A"/>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65"/>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4E2"/>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2BC"/>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18A"/>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C6F"/>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2F"/>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87"/>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2A"/>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1"/>
    <w:rsid w:val="007D2B8E"/>
    <w:rsid w:val="007D2C23"/>
    <w:rsid w:val="007D2C4D"/>
    <w:rsid w:val="007D2DFD"/>
    <w:rsid w:val="007D2E3C"/>
    <w:rsid w:val="007D2EC9"/>
    <w:rsid w:val="007D2F2A"/>
    <w:rsid w:val="007D2F9F"/>
    <w:rsid w:val="007D3031"/>
    <w:rsid w:val="007D3035"/>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3D"/>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5C6"/>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6D"/>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6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1B"/>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D"/>
    <w:rsid w:val="008120FF"/>
    <w:rsid w:val="0081212B"/>
    <w:rsid w:val="008122C7"/>
    <w:rsid w:val="008122E9"/>
    <w:rsid w:val="00812326"/>
    <w:rsid w:val="00812409"/>
    <w:rsid w:val="008124CB"/>
    <w:rsid w:val="008124FB"/>
    <w:rsid w:val="008124FF"/>
    <w:rsid w:val="0081250D"/>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52E"/>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8A0"/>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DF5"/>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96"/>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ED2"/>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AA5"/>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50"/>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14"/>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50B"/>
    <w:rsid w:val="008905A8"/>
    <w:rsid w:val="00890614"/>
    <w:rsid w:val="00890680"/>
    <w:rsid w:val="008906A0"/>
    <w:rsid w:val="008906F5"/>
    <w:rsid w:val="0089075C"/>
    <w:rsid w:val="00890861"/>
    <w:rsid w:val="008908A3"/>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0B"/>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58"/>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4D"/>
    <w:rsid w:val="008A5194"/>
    <w:rsid w:val="008A51CA"/>
    <w:rsid w:val="008A521E"/>
    <w:rsid w:val="008A5431"/>
    <w:rsid w:val="008A548D"/>
    <w:rsid w:val="008A553D"/>
    <w:rsid w:val="008A5553"/>
    <w:rsid w:val="008A5594"/>
    <w:rsid w:val="008A55EA"/>
    <w:rsid w:val="008A5646"/>
    <w:rsid w:val="008A5683"/>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5A"/>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3F"/>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CC3"/>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86"/>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2C"/>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3BA"/>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9DB"/>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AF"/>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8"/>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0A"/>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4FD2"/>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47"/>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7C"/>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AFE"/>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951"/>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7E"/>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0F3A"/>
    <w:rsid w:val="00971059"/>
    <w:rsid w:val="009710A9"/>
    <w:rsid w:val="009710EC"/>
    <w:rsid w:val="009710F2"/>
    <w:rsid w:val="009711A5"/>
    <w:rsid w:val="009711AB"/>
    <w:rsid w:val="0097122E"/>
    <w:rsid w:val="00971271"/>
    <w:rsid w:val="00971297"/>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9A"/>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03"/>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5E0"/>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32E"/>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8B"/>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5C"/>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914"/>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CCC"/>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1B"/>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A9"/>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89E"/>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48"/>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88"/>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3BF"/>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B90"/>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85"/>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AEC"/>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03"/>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EEC"/>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1F7B"/>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B8"/>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1A"/>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1B"/>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7"/>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3E"/>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79"/>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5E1"/>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9"/>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EA9"/>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D1"/>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A2"/>
    <w:rsid w:val="00A761EE"/>
    <w:rsid w:val="00A76270"/>
    <w:rsid w:val="00A763A5"/>
    <w:rsid w:val="00A76442"/>
    <w:rsid w:val="00A76579"/>
    <w:rsid w:val="00A7658F"/>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33"/>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2A9"/>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2B3"/>
    <w:rsid w:val="00A85312"/>
    <w:rsid w:val="00A85337"/>
    <w:rsid w:val="00A85342"/>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A3"/>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9B"/>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2A"/>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A8"/>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45"/>
    <w:rsid w:val="00AC22AE"/>
    <w:rsid w:val="00AC22F0"/>
    <w:rsid w:val="00AC2325"/>
    <w:rsid w:val="00AC23A2"/>
    <w:rsid w:val="00AC23A5"/>
    <w:rsid w:val="00AC2422"/>
    <w:rsid w:val="00AC2538"/>
    <w:rsid w:val="00AC256C"/>
    <w:rsid w:val="00AC257D"/>
    <w:rsid w:val="00AC2580"/>
    <w:rsid w:val="00AC25C3"/>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BB"/>
    <w:rsid w:val="00AC6DCC"/>
    <w:rsid w:val="00AC6DCD"/>
    <w:rsid w:val="00AC6DEB"/>
    <w:rsid w:val="00AC6EB2"/>
    <w:rsid w:val="00AC6EE0"/>
    <w:rsid w:val="00AC6F18"/>
    <w:rsid w:val="00AC6FC5"/>
    <w:rsid w:val="00AC7007"/>
    <w:rsid w:val="00AC704C"/>
    <w:rsid w:val="00AC70F6"/>
    <w:rsid w:val="00AC7144"/>
    <w:rsid w:val="00AC71C0"/>
    <w:rsid w:val="00AC7249"/>
    <w:rsid w:val="00AC7295"/>
    <w:rsid w:val="00AC72F8"/>
    <w:rsid w:val="00AC733E"/>
    <w:rsid w:val="00AC738F"/>
    <w:rsid w:val="00AC7410"/>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5A"/>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3B"/>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33"/>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299"/>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57"/>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4B"/>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19"/>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D4"/>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ED"/>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B6"/>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48"/>
    <w:rsid w:val="00B42AE6"/>
    <w:rsid w:val="00B42B66"/>
    <w:rsid w:val="00B42B8C"/>
    <w:rsid w:val="00B42CDC"/>
    <w:rsid w:val="00B42D8E"/>
    <w:rsid w:val="00B42E0A"/>
    <w:rsid w:val="00B42E13"/>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1F"/>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0F"/>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38"/>
    <w:rsid w:val="00B646A5"/>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41"/>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1A"/>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ADE"/>
    <w:rsid w:val="00B80B64"/>
    <w:rsid w:val="00B80BB9"/>
    <w:rsid w:val="00B80CC7"/>
    <w:rsid w:val="00B80D6C"/>
    <w:rsid w:val="00B80DC5"/>
    <w:rsid w:val="00B80E30"/>
    <w:rsid w:val="00B80E7C"/>
    <w:rsid w:val="00B80E8B"/>
    <w:rsid w:val="00B80F0C"/>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AE8"/>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2C"/>
    <w:rsid w:val="00B83CDD"/>
    <w:rsid w:val="00B83CF6"/>
    <w:rsid w:val="00B83EA4"/>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27"/>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6C"/>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BA"/>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EFC"/>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52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88"/>
    <w:rsid w:val="00BB58F3"/>
    <w:rsid w:val="00BB58F4"/>
    <w:rsid w:val="00BB598B"/>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3"/>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A71"/>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DD"/>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506"/>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AB"/>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B2"/>
    <w:rsid w:val="00C045DF"/>
    <w:rsid w:val="00C04604"/>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67"/>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7"/>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9"/>
    <w:rsid w:val="00C14162"/>
    <w:rsid w:val="00C14198"/>
    <w:rsid w:val="00C1419A"/>
    <w:rsid w:val="00C141CC"/>
    <w:rsid w:val="00C141E3"/>
    <w:rsid w:val="00C1432F"/>
    <w:rsid w:val="00C1437E"/>
    <w:rsid w:val="00C143E0"/>
    <w:rsid w:val="00C14483"/>
    <w:rsid w:val="00C144AA"/>
    <w:rsid w:val="00C144F4"/>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B"/>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05"/>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59"/>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51"/>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C92"/>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1FFF"/>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0D"/>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9E"/>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375"/>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1DA"/>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CB"/>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4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08E"/>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23"/>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DBE"/>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40"/>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9F"/>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1F5B"/>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01"/>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2"/>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3"/>
    <w:rsid w:val="00D2357B"/>
    <w:rsid w:val="00D2358C"/>
    <w:rsid w:val="00D235CB"/>
    <w:rsid w:val="00D2364D"/>
    <w:rsid w:val="00D23667"/>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9AC"/>
    <w:rsid w:val="00D27A8B"/>
    <w:rsid w:val="00D27AB9"/>
    <w:rsid w:val="00D27B87"/>
    <w:rsid w:val="00D27BD0"/>
    <w:rsid w:val="00D27CBD"/>
    <w:rsid w:val="00D27E04"/>
    <w:rsid w:val="00D27E2F"/>
    <w:rsid w:val="00D27E9D"/>
    <w:rsid w:val="00D27F6B"/>
    <w:rsid w:val="00D3000F"/>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A8"/>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6AB"/>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12"/>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4F1"/>
    <w:rsid w:val="00D47587"/>
    <w:rsid w:val="00D4767A"/>
    <w:rsid w:val="00D478A2"/>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1"/>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53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24"/>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02"/>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2F"/>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19"/>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24E"/>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1FAE"/>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56"/>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A8"/>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B71"/>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0D"/>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AB"/>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8FA"/>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167"/>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A9B"/>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9A"/>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9F8"/>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CB8"/>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71"/>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52"/>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E1"/>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BED"/>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2A"/>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AD"/>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41"/>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C2"/>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93"/>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E3D"/>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7FF"/>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0"/>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68"/>
    <w:rsid w:val="00E5049B"/>
    <w:rsid w:val="00E50512"/>
    <w:rsid w:val="00E50580"/>
    <w:rsid w:val="00E5058E"/>
    <w:rsid w:val="00E50598"/>
    <w:rsid w:val="00E505B5"/>
    <w:rsid w:val="00E50657"/>
    <w:rsid w:val="00E506A8"/>
    <w:rsid w:val="00E5072F"/>
    <w:rsid w:val="00E5073A"/>
    <w:rsid w:val="00E50793"/>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38"/>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6EA"/>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BA"/>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7D"/>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09"/>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0EA"/>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95"/>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43"/>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3CA"/>
    <w:rsid w:val="00E9457F"/>
    <w:rsid w:val="00E945D6"/>
    <w:rsid w:val="00E946D1"/>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80"/>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4"/>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B85"/>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21"/>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4F"/>
    <w:rsid w:val="00ED3085"/>
    <w:rsid w:val="00ED308C"/>
    <w:rsid w:val="00ED31E0"/>
    <w:rsid w:val="00ED321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8CB"/>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1D"/>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9F"/>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4FCC"/>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0B"/>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18"/>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E8F"/>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8DC"/>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C9"/>
    <w:rsid w:val="00F334CA"/>
    <w:rsid w:val="00F33505"/>
    <w:rsid w:val="00F335DD"/>
    <w:rsid w:val="00F336C7"/>
    <w:rsid w:val="00F33711"/>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7"/>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C"/>
    <w:rsid w:val="00F420EF"/>
    <w:rsid w:val="00F42171"/>
    <w:rsid w:val="00F421B9"/>
    <w:rsid w:val="00F421DB"/>
    <w:rsid w:val="00F421FB"/>
    <w:rsid w:val="00F4221D"/>
    <w:rsid w:val="00F42233"/>
    <w:rsid w:val="00F42253"/>
    <w:rsid w:val="00F422AD"/>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79"/>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C7"/>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2A5"/>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44"/>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79"/>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3E"/>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91"/>
    <w:rsid w:val="00F921B2"/>
    <w:rsid w:val="00F921BD"/>
    <w:rsid w:val="00F9223E"/>
    <w:rsid w:val="00F92279"/>
    <w:rsid w:val="00F92304"/>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1D4"/>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47C"/>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6B"/>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7D8"/>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AA"/>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DE0"/>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0A"/>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AC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2B"/>
    <w:rsid w:val="00FF423B"/>
    <w:rsid w:val="00FF423D"/>
    <w:rsid w:val="00FF4295"/>
    <w:rsid w:val="00FF42A5"/>
    <w:rsid w:val="00FF42C8"/>
    <w:rsid w:val="00FF4334"/>
    <w:rsid w:val="00FF4338"/>
    <w:rsid w:val="00FF434B"/>
    <w:rsid w:val="00FF4394"/>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12490">
      <w:bodyDiv w:val="1"/>
      <w:marLeft w:val="0"/>
      <w:marRight w:val="0"/>
      <w:marTop w:val="0"/>
      <w:marBottom w:val="0"/>
      <w:divBdr>
        <w:top w:val="none" w:sz="0" w:space="0" w:color="auto"/>
        <w:left w:val="none" w:sz="0" w:space="0" w:color="auto"/>
        <w:bottom w:val="none" w:sz="0" w:space="0" w:color="auto"/>
        <w:right w:val="none" w:sz="0" w:space="0" w:color="auto"/>
      </w:divBdr>
      <w:divsChild>
        <w:div w:id="1080758388">
          <w:marLeft w:val="0"/>
          <w:marRight w:val="0"/>
          <w:marTop w:val="0"/>
          <w:marBottom w:val="0"/>
          <w:divBdr>
            <w:top w:val="none" w:sz="0" w:space="0" w:color="auto"/>
            <w:left w:val="none" w:sz="0" w:space="0" w:color="auto"/>
            <w:bottom w:val="none" w:sz="0" w:space="0" w:color="auto"/>
            <w:right w:val="none" w:sz="0" w:space="0" w:color="auto"/>
          </w:divBdr>
        </w:div>
        <w:div w:id="579676783">
          <w:marLeft w:val="0"/>
          <w:marRight w:val="0"/>
          <w:marTop w:val="150"/>
          <w:marBottom w:val="0"/>
          <w:divBdr>
            <w:top w:val="none" w:sz="0" w:space="0" w:color="auto"/>
            <w:left w:val="none" w:sz="0" w:space="0" w:color="auto"/>
            <w:bottom w:val="none" w:sz="0" w:space="0" w:color="auto"/>
            <w:right w:val="none" w:sz="0" w:space="0" w:color="auto"/>
          </w:divBdr>
          <w:divsChild>
            <w:div w:id="2124184112">
              <w:marLeft w:val="1155"/>
              <w:marRight w:val="0"/>
              <w:marTop w:val="0"/>
              <w:marBottom w:val="0"/>
              <w:divBdr>
                <w:top w:val="none" w:sz="0" w:space="0" w:color="auto"/>
                <w:left w:val="none" w:sz="0" w:space="0" w:color="auto"/>
                <w:bottom w:val="none" w:sz="0" w:space="0" w:color="auto"/>
                <w:right w:val="none" w:sz="0" w:space="0" w:color="auto"/>
              </w:divBdr>
            </w:div>
            <w:div w:id="548340506">
              <w:marLeft w:val="1155"/>
              <w:marRight w:val="0"/>
              <w:marTop w:val="0"/>
              <w:marBottom w:val="0"/>
              <w:divBdr>
                <w:top w:val="none" w:sz="0" w:space="0" w:color="auto"/>
                <w:left w:val="none" w:sz="0" w:space="0" w:color="auto"/>
                <w:bottom w:val="none" w:sz="0" w:space="0" w:color="auto"/>
                <w:right w:val="none" w:sz="0" w:space="0" w:color="auto"/>
              </w:divBdr>
            </w:div>
            <w:div w:id="363600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015">
      <w:bodyDiv w:val="1"/>
      <w:marLeft w:val="0"/>
      <w:marRight w:val="0"/>
      <w:marTop w:val="0"/>
      <w:marBottom w:val="0"/>
      <w:divBdr>
        <w:top w:val="none" w:sz="0" w:space="0" w:color="auto"/>
        <w:left w:val="none" w:sz="0" w:space="0" w:color="auto"/>
        <w:bottom w:val="none" w:sz="0" w:space="0" w:color="auto"/>
        <w:right w:val="none" w:sz="0" w:space="0" w:color="auto"/>
      </w:divBdr>
      <w:divsChild>
        <w:div w:id="987783478">
          <w:marLeft w:val="0"/>
          <w:marRight w:val="0"/>
          <w:marTop w:val="0"/>
          <w:marBottom w:val="0"/>
          <w:divBdr>
            <w:top w:val="none" w:sz="0" w:space="0" w:color="auto"/>
            <w:left w:val="none" w:sz="0" w:space="0" w:color="auto"/>
            <w:bottom w:val="none" w:sz="0" w:space="0" w:color="auto"/>
            <w:right w:val="none" w:sz="0" w:space="0" w:color="auto"/>
          </w:divBdr>
        </w:div>
        <w:div w:id="1002926468">
          <w:marLeft w:val="0"/>
          <w:marRight w:val="0"/>
          <w:marTop w:val="150"/>
          <w:marBottom w:val="0"/>
          <w:divBdr>
            <w:top w:val="none" w:sz="0" w:space="0" w:color="auto"/>
            <w:left w:val="none" w:sz="0" w:space="0" w:color="auto"/>
            <w:bottom w:val="none" w:sz="0" w:space="0" w:color="auto"/>
            <w:right w:val="none" w:sz="0" w:space="0" w:color="auto"/>
          </w:divBdr>
          <w:divsChild>
            <w:div w:id="26608990">
              <w:marLeft w:val="1155"/>
              <w:marRight w:val="0"/>
              <w:marTop w:val="0"/>
              <w:marBottom w:val="0"/>
              <w:divBdr>
                <w:top w:val="none" w:sz="0" w:space="0" w:color="auto"/>
                <w:left w:val="none" w:sz="0" w:space="0" w:color="auto"/>
                <w:bottom w:val="none" w:sz="0" w:space="0" w:color="auto"/>
                <w:right w:val="none" w:sz="0" w:space="0" w:color="auto"/>
              </w:divBdr>
            </w:div>
            <w:div w:id="1873414499">
              <w:marLeft w:val="1155"/>
              <w:marRight w:val="0"/>
              <w:marTop w:val="0"/>
              <w:marBottom w:val="0"/>
              <w:divBdr>
                <w:top w:val="none" w:sz="0" w:space="0" w:color="auto"/>
                <w:left w:val="none" w:sz="0" w:space="0" w:color="auto"/>
                <w:bottom w:val="none" w:sz="0" w:space="0" w:color="auto"/>
                <w:right w:val="none" w:sz="0" w:space="0" w:color="auto"/>
              </w:divBdr>
            </w:div>
            <w:div w:id="661617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8270">
      <w:bodyDiv w:val="1"/>
      <w:marLeft w:val="0"/>
      <w:marRight w:val="0"/>
      <w:marTop w:val="0"/>
      <w:marBottom w:val="0"/>
      <w:divBdr>
        <w:top w:val="none" w:sz="0" w:space="0" w:color="auto"/>
        <w:left w:val="none" w:sz="0" w:space="0" w:color="auto"/>
        <w:bottom w:val="none" w:sz="0" w:space="0" w:color="auto"/>
        <w:right w:val="none" w:sz="0" w:space="0" w:color="auto"/>
      </w:divBdr>
      <w:divsChild>
        <w:div w:id="2120290447">
          <w:marLeft w:val="0"/>
          <w:marRight w:val="0"/>
          <w:marTop w:val="0"/>
          <w:marBottom w:val="0"/>
          <w:divBdr>
            <w:top w:val="none" w:sz="0" w:space="0" w:color="auto"/>
            <w:left w:val="none" w:sz="0" w:space="0" w:color="auto"/>
            <w:bottom w:val="none" w:sz="0" w:space="0" w:color="auto"/>
            <w:right w:val="none" w:sz="0" w:space="0" w:color="auto"/>
          </w:divBdr>
        </w:div>
        <w:div w:id="1542205530">
          <w:marLeft w:val="0"/>
          <w:marRight w:val="0"/>
          <w:marTop w:val="150"/>
          <w:marBottom w:val="0"/>
          <w:divBdr>
            <w:top w:val="none" w:sz="0" w:space="0" w:color="auto"/>
            <w:left w:val="none" w:sz="0" w:space="0" w:color="auto"/>
            <w:bottom w:val="none" w:sz="0" w:space="0" w:color="auto"/>
            <w:right w:val="none" w:sz="0" w:space="0" w:color="auto"/>
          </w:divBdr>
          <w:divsChild>
            <w:div w:id="570893646">
              <w:marLeft w:val="1155"/>
              <w:marRight w:val="0"/>
              <w:marTop w:val="0"/>
              <w:marBottom w:val="0"/>
              <w:divBdr>
                <w:top w:val="none" w:sz="0" w:space="0" w:color="auto"/>
                <w:left w:val="none" w:sz="0" w:space="0" w:color="auto"/>
                <w:bottom w:val="none" w:sz="0" w:space="0" w:color="auto"/>
                <w:right w:val="none" w:sz="0" w:space="0" w:color="auto"/>
              </w:divBdr>
            </w:div>
            <w:div w:id="578909242">
              <w:marLeft w:val="1155"/>
              <w:marRight w:val="0"/>
              <w:marTop w:val="0"/>
              <w:marBottom w:val="0"/>
              <w:divBdr>
                <w:top w:val="none" w:sz="0" w:space="0" w:color="auto"/>
                <w:left w:val="none" w:sz="0" w:space="0" w:color="auto"/>
                <w:bottom w:val="none" w:sz="0" w:space="0" w:color="auto"/>
                <w:right w:val="none" w:sz="0" w:space="0" w:color="auto"/>
              </w:divBdr>
            </w:div>
            <w:div w:id="154537920">
              <w:marLeft w:val="1155"/>
              <w:marRight w:val="0"/>
              <w:marTop w:val="0"/>
              <w:marBottom w:val="0"/>
              <w:divBdr>
                <w:top w:val="none" w:sz="0" w:space="0" w:color="auto"/>
                <w:left w:val="none" w:sz="0" w:space="0" w:color="auto"/>
                <w:bottom w:val="none" w:sz="0" w:space="0" w:color="auto"/>
                <w:right w:val="none" w:sz="0" w:space="0" w:color="auto"/>
              </w:divBdr>
            </w:div>
            <w:div w:id="122043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5333">
      <w:bodyDiv w:val="1"/>
      <w:marLeft w:val="0"/>
      <w:marRight w:val="0"/>
      <w:marTop w:val="0"/>
      <w:marBottom w:val="0"/>
      <w:divBdr>
        <w:top w:val="none" w:sz="0" w:space="0" w:color="auto"/>
        <w:left w:val="none" w:sz="0" w:space="0" w:color="auto"/>
        <w:bottom w:val="none" w:sz="0" w:space="0" w:color="auto"/>
        <w:right w:val="none" w:sz="0" w:space="0" w:color="auto"/>
      </w:divBdr>
      <w:divsChild>
        <w:div w:id="524561868">
          <w:marLeft w:val="0"/>
          <w:marRight w:val="0"/>
          <w:marTop w:val="0"/>
          <w:marBottom w:val="0"/>
          <w:divBdr>
            <w:top w:val="none" w:sz="0" w:space="0" w:color="auto"/>
            <w:left w:val="none" w:sz="0" w:space="0" w:color="auto"/>
            <w:bottom w:val="none" w:sz="0" w:space="0" w:color="auto"/>
            <w:right w:val="none" w:sz="0" w:space="0" w:color="auto"/>
          </w:divBdr>
        </w:div>
        <w:div w:id="1308321375">
          <w:marLeft w:val="0"/>
          <w:marRight w:val="0"/>
          <w:marTop w:val="150"/>
          <w:marBottom w:val="0"/>
          <w:divBdr>
            <w:top w:val="none" w:sz="0" w:space="0" w:color="auto"/>
            <w:left w:val="none" w:sz="0" w:space="0" w:color="auto"/>
            <w:bottom w:val="none" w:sz="0" w:space="0" w:color="auto"/>
            <w:right w:val="none" w:sz="0" w:space="0" w:color="auto"/>
          </w:divBdr>
          <w:divsChild>
            <w:div w:id="1370952037">
              <w:marLeft w:val="1155"/>
              <w:marRight w:val="0"/>
              <w:marTop w:val="0"/>
              <w:marBottom w:val="0"/>
              <w:divBdr>
                <w:top w:val="none" w:sz="0" w:space="0" w:color="auto"/>
                <w:left w:val="none" w:sz="0" w:space="0" w:color="auto"/>
                <w:bottom w:val="none" w:sz="0" w:space="0" w:color="auto"/>
                <w:right w:val="none" w:sz="0" w:space="0" w:color="auto"/>
              </w:divBdr>
            </w:div>
            <w:div w:id="1591232153">
              <w:marLeft w:val="1155"/>
              <w:marRight w:val="0"/>
              <w:marTop w:val="0"/>
              <w:marBottom w:val="0"/>
              <w:divBdr>
                <w:top w:val="none" w:sz="0" w:space="0" w:color="auto"/>
                <w:left w:val="none" w:sz="0" w:space="0" w:color="auto"/>
                <w:bottom w:val="none" w:sz="0" w:space="0" w:color="auto"/>
                <w:right w:val="none" w:sz="0" w:space="0" w:color="auto"/>
              </w:divBdr>
            </w:div>
            <w:div w:id="206197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2858">
      <w:bodyDiv w:val="1"/>
      <w:marLeft w:val="0"/>
      <w:marRight w:val="0"/>
      <w:marTop w:val="0"/>
      <w:marBottom w:val="0"/>
      <w:divBdr>
        <w:top w:val="none" w:sz="0" w:space="0" w:color="auto"/>
        <w:left w:val="none" w:sz="0" w:space="0" w:color="auto"/>
        <w:bottom w:val="none" w:sz="0" w:space="0" w:color="auto"/>
        <w:right w:val="none" w:sz="0" w:space="0" w:color="auto"/>
      </w:divBdr>
      <w:divsChild>
        <w:div w:id="1833525339">
          <w:marLeft w:val="0"/>
          <w:marRight w:val="0"/>
          <w:marTop w:val="0"/>
          <w:marBottom w:val="0"/>
          <w:divBdr>
            <w:top w:val="none" w:sz="0" w:space="0" w:color="auto"/>
            <w:left w:val="none" w:sz="0" w:space="0" w:color="auto"/>
            <w:bottom w:val="none" w:sz="0" w:space="0" w:color="auto"/>
            <w:right w:val="none" w:sz="0" w:space="0" w:color="auto"/>
          </w:divBdr>
        </w:div>
        <w:div w:id="1025249932">
          <w:marLeft w:val="0"/>
          <w:marRight w:val="0"/>
          <w:marTop w:val="150"/>
          <w:marBottom w:val="0"/>
          <w:divBdr>
            <w:top w:val="none" w:sz="0" w:space="0" w:color="auto"/>
            <w:left w:val="none" w:sz="0" w:space="0" w:color="auto"/>
            <w:bottom w:val="none" w:sz="0" w:space="0" w:color="auto"/>
            <w:right w:val="none" w:sz="0" w:space="0" w:color="auto"/>
          </w:divBdr>
          <w:divsChild>
            <w:div w:id="945886342">
              <w:marLeft w:val="1155"/>
              <w:marRight w:val="0"/>
              <w:marTop w:val="0"/>
              <w:marBottom w:val="0"/>
              <w:divBdr>
                <w:top w:val="none" w:sz="0" w:space="0" w:color="auto"/>
                <w:left w:val="none" w:sz="0" w:space="0" w:color="auto"/>
                <w:bottom w:val="none" w:sz="0" w:space="0" w:color="auto"/>
                <w:right w:val="none" w:sz="0" w:space="0" w:color="auto"/>
              </w:divBdr>
            </w:div>
            <w:div w:id="144784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781639">
      <w:bodyDiv w:val="1"/>
      <w:marLeft w:val="0"/>
      <w:marRight w:val="0"/>
      <w:marTop w:val="0"/>
      <w:marBottom w:val="0"/>
      <w:divBdr>
        <w:top w:val="none" w:sz="0" w:space="0" w:color="auto"/>
        <w:left w:val="none" w:sz="0" w:space="0" w:color="auto"/>
        <w:bottom w:val="none" w:sz="0" w:space="0" w:color="auto"/>
        <w:right w:val="none" w:sz="0" w:space="0" w:color="auto"/>
      </w:divBdr>
      <w:divsChild>
        <w:div w:id="568541716">
          <w:marLeft w:val="0"/>
          <w:marRight w:val="0"/>
          <w:marTop w:val="0"/>
          <w:marBottom w:val="0"/>
          <w:divBdr>
            <w:top w:val="none" w:sz="0" w:space="0" w:color="auto"/>
            <w:left w:val="none" w:sz="0" w:space="0" w:color="auto"/>
            <w:bottom w:val="none" w:sz="0" w:space="0" w:color="auto"/>
            <w:right w:val="none" w:sz="0" w:space="0" w:color="auto"/>
          </w:divBdr>
        </w:div>
        <w:div w:id="1349328858">
          <w:marLeft w:val="0"/>
          <w:marRight w:val="0"/>
          <w:marTop w:val="150"/>
          <w:marBottom w:val="0"/>
          <w:divBdr>
            <w:top w:val="none" w:sz="0" w:space="0" w:color="auto"/>
            <w:left w:val="none" w:sz="0" w:space="0" w:color="auto"/>
            <w:bottom w:val="none" w:sz="0" w:space="0" w:color="auto"/>
            <w:right w:val="none" w:sz="0" w:space="0" w:color="auto"/>
          </w:divBdr>
          <w:divsChild>
            <w:div w:id="422075126">
              <w:marLeft w:val="1155"/>
              <w:marRight w:val="0"/>
              <w:marTop w:val="0"/>
              <w:marBottom w:val="0"/>
              <w:divBdr>
                <w:top w:val="none" w:sz="0" w:space="0" w:color="auto"/>
                <w:left w:val="none" w:sz="0" w:space="0" w:color="auto"/>
                <w:bottom w:val="none" w:sz="0" w:space="0" w:color="auto"/>
                <w:right w:val="none" w:sz="0" w:space="0" w:color="auto"/>
              </w:divBdr>
            </w:div>
            <w:div w:id="65172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3576">
      <w:bodyDiv w:val="1"/>
      <w:marLeft w:val="0"/>
      <w:marRight w:val="0"/>
      <w:marTop w:val="0"/>
      <w:marBottom w:val="0"/>
      <w:divBdr>
        <w:top w:val="none" w:sz="0" w:space="0" w:color="auto"/>
        <w:left w:val="none" w:sz="0" w:space="0" w:color="auto"/>
        <w:bottom w:val="none" w:sz="0" w:space="0" w:color="auto"/>
        <w:right w:val="none" w:sz="0" w:space="0" w:color="auto"/>
      </w:divBdr>
      <w:divsChild>
        <w:div w:id="1109739076">
          <w:marLeft w:val="0"/>
          <w:marRight w:val="0"/>
          <w:marTop w:val="0"/>
          <w:marBottom w:val="0"/>
          <w:divBdr>
            <w:top w:val="none" w:sz="0" w:space="0" w:color="auto"/>
            <w:left w:val="none" w:sz="0" w:space="0" w:color="auto"/>
            <w:bottom w:val="none" w:sz="0" w:space="0" w:color="auto"/>
            <w:right w:val="none" w:sz="0" w:space="0" w:color="auto"/>
          </w:divBdr>
        </w:div>
        <w:div w:id="1833595842">
          <w:marLeft w:val="0"/>
          <w:marRight w:val="0"/>
          <w:marTop w:val="150"/>
          <w:marBottom w:val="0"/>
          <w:divBdr>
            <w:top w:val="none" w:sz="0" w:space="0" w:color="auto"/>
            <w:left w:val="none" w:sz="0" w:space="0" w:color="auto"/>
            <w:bottom w:val="none" w:sz="0" w:space="0" w:color="auto"/>
            <w:right w:val="none" w:sz="0" w:space="0" w:color="auto"/>
          </w:divBdr>
          <w:divsChild>
            <w:div w:id="1406414037">
              <w:marLeft w:val="1155"/>
              <w:marRight w:val="0"/>
              <w:marTop w:val="0"/>
              <w:marBottom w:val="0"/>
              <w:divBdr>
                <w:top w:val="none" w:sz="0" w:space="0" w:color="auto"/>
                <w:left w:val="none" w:sz="0" w:space="0" w:color="auto"/>
                <w:bottom w:val="none" w:sz="0" w:space="0" w:color="auto"/>
                <w:right w:val="none" w:sz="0" w:space="0" w:color="auto"/>
              </w:divBdr>
            </w:div>
            <w:div w:id="1834103591">
              <w:marLeft w:val="1155"/>
              <w:marRight w:val="0"/>
              <w:marTop w:val="0"/>
              <w:marBottom w:val="0"/>
              <w:divBdr>
                <w:top w:val="none" w:sz="0" w:space="0" w:color="auto"/>
                <w:left w:val="none" w:sz="0" w:space="0" w:color="auto"/>
                <w:bottom w:val="none" w:sz="0" w:space="0" w:color="auto"/>
                <w:right w:val="none" w:sz="0" w:space="0" w:color="auto"/>
              </w:divBdr>
            </w:div>
            <w:div w:id="196549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880545">
      <w:bodyDiv w:val="1"/>
      <w:marLeft w:val="0"/>
      <w:marRight w:val="0"/>
      <w:marTop w:val="0"/>
      <w:marBottom w:val="0"/>
      <w:divBdr>
        <w:top w:val="none" w:sz="0" w:space="0" w:color="auto"/>
        <w:left w:val="none" w:sz="0" w:space="0" w:color="auto"/>
        <w:bottom w:val="none" w:sz="0" w:space="0" w:color="auto"/>
        <w:right w:val="none" w:sz="0" w:space="0" w:color="auto"/>
      </w:divBdr>
      <w:divsChild>
        <w:div w:id="1280063749">
          <w:marLeft w:val="0"/>
          <w:marRight w:val="0"/>
          <w:marTop w:val="0"/>
          <w:marBottom w:val="0"/>
          <w:divBdr>
            <w:top w:val="none" w:sz="0" w:space="0" w:color="auto"/>
            <w:left w:val="none" w:sz="0" w:space="0" w:color="auto"/>
            <w:bottom w:val="none" w:sz="0" w:space="0" w:color="auto"/>
            <w:right w:val="none" w:sz="0" w:space="0" w:color="auto"/>
          </w:divBdr>
        </w:div>
        <w:div w:id="114255302">
          <w:marLeft w:val="0"/>
          <w:marRight w:val="0"/>
          <w:marTop w:val="150"/>
          <w:marBottom w:val="0"/>
          <w:divBdr>
            <w:top w:val="none" w:sz="0" w:space="0" w:color="auto"/>
            <w:left w:val="none" w:sz="0" w:space="0" w:color="auto"/>
            <w:bottom w:val="none" w:sz="0" w:space="0" w:color="auto"/>
            <w:right w:val="none" w:sz="0" w:space="0" w:color="auto"/>
          </w:divBdr>
          <w:divsChild>
            <w:div w:id="660349828">
              <w:marLeft w:val="1155"/>
              <w:marRight w:val="0"/>
              <w:marTop w:val="0"/>
              <w:marBottom w:val="0"/>
              <w:divBdr>
                <w:top w:val="none" w:sz="0" w:space="0" w:color="auto"/>
                <w:left w:val="none" w:sz="0" w:space="0" w:color="auto"/>
                <w:bottom w:val="none" w:sz="0" w:space="0" w:color="auto"/>
                <w:right w:val="none" w:sz="0" w:space="0" w:color="auto"/>
              </w:divBdr>
            </w:div>
            <w:div w:id="52239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3380">
      <w:bodyDiv w:val="1"/>
      <w:marLeft w:val="0"/>
      <w:marRight w:val="0"/>
      <w:marTop w:val="0"/>
      <w:marBottom w:val="0"/>
      <w:divBdr>
        <w:top w:val="none" w:sz="0" w:space="0" w:color="auto"/>
        <w:left w:val="none" w:sz="0" w:space="0" w:color="auto"/>
        <w:bottom w:val="none" w:sz="0" w:space="0" w:color="auto"/>
        <w:right w:val="none" w:sz="0" w:space="0" w:color="auto"/>
      </w:divBdr>
      <w:divsChild>
        <w:div w:id="2107723463">
          <w:marLeft w:val="0"/>
          <w:marRight w:val="0"/>
          <w:marTop w:val="0"/>
          <w:marBottom w:val="0"/>
          <w:divBdr>
            <w:top w:val="none" w:sz="0" w:space="0" w:color="auto"/>
            <w:left w:val="none" w:sz="0" w:space="0" w:color="auto"/>
            <w:bottom w:val="none" w:sz="0" w:space="0" w:color="auto"/>
            <w:right w:val="none" w:sz="0" w:space="0" w:color="auto"/>
          </w:divBdr>
        </w:div>
        <w:div w:id="166752701">
          <w:marLeft w:val="0"/>
          <w:marRight w:val="0"/>
          <w:marTop w:val="150"/>
          <w:marBottom w:val="0"/>
          <w:divBdr>
            <w:top w:val="none" w:sz="0" w:space="0" w:color="auto"/>
            <w:left w:val="none" w:sz="0" w:space="0" w:color="auto"/>
            <w:bottom w:val="none" w:sz="0" w:space="0" w:color="auto"/>
            <w:right w:val="none" w:sz="0" w:space="0" w:color="auto"/>
          </w:divBdr>
          <w:divsChild>
            <w:div w:id="372966070">
              <w:marLeft w:val="1155"/>
              <w:marRight w:val="0"/>
              <w:marTop w:val="0"/>
              <w:marBottom w:val="0"/>
              <w:divBdr>
                <w:top w:val="none" w:sz="0" w:space="0" w:color="auto"/>
                <w:left w:val="none" w:sz="0" w:space="0" w:color="auto"/>
                <w:bottom w:val="none" w:sz="0" w:space="0" w:color="auto"/>
                <w:right w:val="none" w:sz="0" w:space="0" w:color="auto"/>
              </w:divBdr>
            </w:div>
            <w:div w:id="190580763">
              <w:marLeft w:val="1155"/>
              <w:marRight w:val="0"/>
              <w:marTop w:val="0"/>
              <w:marBottom w:val="0"/>
              <w:divBdr>
                <w:top w:val="none" w:sz="0" w:space="0" w:color="auto"/>
                <w:left w:val="none" w:sz="0" w:space="0" w:color="auto"/>
                <w:bottom w:val="none" w:sz="0" w:space="0" w:color="auto"/>
                <w:right w:val="none" w:sz="0" w:space="0" w:color="auto"/>
              </w:divBdr>
            </w:div>
            <w:div w:id="195771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43051">
      <w:bodyDiv w:val="1"/>
      <w:marLeft w:val="0"/>
      <w:marRight w:val="0"/>
      <w:marTop w:val="0"/>
      <w:marBottom w:val="0"/>
      <w:divBdr>
        <w:top w:val="none" w:sz="0" w:space="0" w:color="auto"/>
        <w:left w:val="none" w:sz="0" w:space="0" w:color="auto"/>
        <w:bottom w:val="none" w:sz="0" w:space="0" w:color="auto"/>
        <w:right w:val="none" w:sz="0" w:space="0" w:color="auto"/>
      </w:divBdr>
      <w:divsChild>
        <w:div w:id="977806167">
          <w:marLeft w:val="0"/>
          <w:marRight w:val="0"/>
          <w:marTop w:val="0"/>
          <w:marBottom w:val="0"/>
          <w:divBdr>
            <w:top w:val="none" w:sz="0" w:space="0" w:color="auto"/>
            <w:left w:val="none" w:sz="0" w:space="0" w:color="auto"/>
            <w:bottom w:val="none" w:sz="0" w:space="0" w:color="auto"/>
            <w:right w:val="none" w:sz="0" w:space="0" w:color="auto"/>
          </w:divBdr>
        </w:div>
        <w:div w:id="176580902">
          <w:marLeft w:val="0"/>
          <w:marRight w:val="0"/>
          <w:marTop w:val="150"/>
          <w:marBottom w:val="0"/>
          <w:divBdr>
            <w:top w:val="none" w:sz="0" w:space="0" w:color="auto"/>
            <w:left w:val="none" w:sz="0" w:space="0" w:color="auto"/>
            <w:bottom w:val="none" w:sz="0" w:space="0" w:color="auto"/>
            <w:right w:val="none" w:sz="0" w:space="0" w:color="auto"/>
          </w:divBdr>
          <w:divsChild>
            <w:div w:id="788428288">
              <w:marLeft w:val="1155"/>
              <w:marRight w:val="0"/>
              <w:marTop w:val="0"/>
              <w:marBottom w:val="0"/>
              <w:divBdr>
                <w:top w:val="none" w:sz="0" w:space="0" w:color="auto"/>
                <w:left w:val="none" w:sz="0" w:space="0" w:color="auto"/>
                <w:bottom w:val="none" w:sz="0" w:space="0" w:color="auto"/>
                <w:right w:val="none" w:sz="0" w:space="0" w:color="auto"/>
              </w:divBdr>
            </w:div>
            <w:div w:id="210457083">
              <w:marLeft w:val="1155"/>
              <w:marRight w:val="0"/>
              <w:marTop w:val="0"/>
              <w:marBottom w:val="0"/>
              <w:divBdr>
                <w:top w:val="none" w:sz="0" w:space="0" w:color="auto"/>
                <w:left w:val="none" w:sz="0" w:space="0" w:color="auto"/>
                <w:bottom w:val="none" w:sz="0" w:space="0" w:color="auto"/>
                <w:right w:val="none" w:sz="0" w:space="0" w:color="auto"/>
              </w:divBdr>
            </w:div>
            <w:div w:id="532694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7493">
      <w:bodyDiv w:val="1"/>
      <w:marLeft w:val="0"/>
      <w:marRight w:val="0"/>
      <w:marTop w:val="0"/>
      <w:marBottom w:val="0"/>
      <w:divBdr>
        <w:top w:val="none" w:sz="0" w:space="0" w:color="auto"/>
        <w:left w:val="none" w:sz="0" w:space="0" w:color="auto"/>
        <w:bottom w:val="none" w:sz="0" w:space="0" w:color="auto"/>
        <w:right w:val="none" w:sz="0" w:space="0" w:color="auto"/>
      </w:divBdr>
      <w:divsChild>
        <w:div w:id="1875540607">
          <w:marLeft w:val="0"/>
          <w:marRight w:val="0"/>
          <w:marTop w:val="0"/>
          <w:marBottom w:val="0"/>
          <w:divBdr>
            <w:top w:val="none" w:sz="0" w:space="0" w:color="auto"/>
            <w:left w:val="none" w:sz="0" w:space="0" w:color="auto"/>
            <w:bottom w:val="none" w:sz="0" w:space="0" w:color="auto"/>
            <w:right w:val="none" w:sz="0" w:space="0" w:color="auto"/>
          </w:divBdr>
        </w:div>
        <w:div w:id="79301606">
          <w:marLeft w:val="0"/>
          <w:marRight w:val="0"/>
          <w:marTop w:val="150"/>
          <w:marBottom w:val="0"/>
          <w:divBdr>
            <w:top w:val="none" w:sz="0" w:space="0" w:color="auto"/>
            <w:left w:val="none" w:sz="0" w:space="0" w:color="auto"/>
            <w:bottom w:val="none" w:sz="0" w:space="0" w:color="auto"/>
            <w:right w:val="none" w:sz="0" w:space="0" w:color="auto"/>
          </w:divBdr>
          <w:divsChild>
            <w:div w:id="1748843405">
              <w:marLeft w:val="1155"/>
              <w:marRight w:val="0"/>
              <w:marTop w:val="0"/>
              <w:marBottom w:val="0"/>
              <w:divBdr>
                <w:top w:val="none" w:sz="0" w:space="0" w:color="auto"/>
                <w:left w:val="none" w:sz="0" w:space="0" w:color="auto"/>
                <w:bottom w:val="none" w:sz="0" w:space="0" w:color="auto"/>
                <w:right w:val="none" w:sz="0" w:space="0" w:color="auto"/>
              </w:divBdr>
            </w:div>
            <w:div w:id="83534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796749">
      <w:bodyDiv w:val="1"/>
      <w:marLeft w:val="0"/>
      <w:marRight w:val="0"/>
      <w:marTop w:val="0"/>
      <w:marBottom w:val="0"/>
      <w:divBdr>
        <w:top w:val="none" w:sz="0" w:space="0" w:color="auto"/>
        <w:left w:val="none" w:sz="0" w:space="0" w:color="auto"/>
        <w:bottom w:val="none" w:sz="0" w:space="0" w:color="auto"/>
        <w:right w:val="none" w:sz="0" w:space="0" w:color="auto"/>
      </w:divBdr>
      <w:divsChild>
        <w:div w:id="97991468">
          <w:marLeft w:val="0"/>
          <w:marRight w:val="0"/>
          <w:marTop w:val="0"/>
          <w:marBottom w:val="0"/>
          <w:divBdr>
            <w:top w:val="none" w:sz="0" w:space="0" w:color="auto"/>
            <w:left w:val="none" w:sz="0" w:space="0" w:color="auto"/>
            <w:bottom w:val="none" w:sz="0" w:space="0" w:color="auto"/>
            <w:right w:val="none" w:sz="0" w:space="0" w:color="auto"/>
          </w:divBdr>
        </w:div>
        <w:div w:id="74519583">
          <w:marLeft w:val="0"/>
          <w:marRight w:val="0"/>
          <w:marTop w:val="150"/>
          <w:marBottom w:val="0"/>
          <w:divBdr>
            <w:top w:val="none" w:sz="0" w:space="0" w:color="auto"/>
            <w:left w:val="none" w:sz="0" w:space="0" w:color="auto"/>
            <w:bottom w:val="none" w:sz="0" w:space="0" w:color="auto"/>
            <w:right w:val="none" w:sz="0" w:space="0" w:color="auto"/>
          </w:divBdr>
          <w:divsChild>
            <w:div w:id="2079932416">
              <w:marLeft w:val="1155"/>
              <w:marRight w:val="0"/>
              <w:marTop w:val="0"/>
              <w:marBottom w:val="0"/>
              <w:divBdr>
                <w:top w:val="none" w:sz="0" w:space="0" w:color="auto"/>
                <w:left w:val="none" w:sz="0" w:space="0" w:color="auto"/>
                <w:bottom w:val="none" w:sz="0" w:space="0" w:color="auto"/>
                <w:right w:val="none" w:sz="0" w:space="0" w:color="auto"/>
              </w:divBdr>
            </w:div>
            <w:div w:id="1710304640">
              <w:marLeft w:val="1155"/>
              <w:marRight w:val="0"/>
              <w:marTop w:val="0"/>
              <w:marBottom w:val="0"/>
              <w:divBdr>
                <w:top w:val="none" w:sz="0" w:space="0" w:color="auto"/>
                <w:left w:val="none" w:sz="0" w:space="0" w:color="auto"/>
                <w:bottom w:val="none" w:sz="0" w:space="0" w:color="auto"/>
                <w:right w:val="none" w:sz="0" w:space="0" w:color="auto"/>
              </w:divBdr>
            </w:div>
            <w:div w:id="40792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311615">
      <w:bodyDiv w:val="1"/>
      <w:marLeft w:val="0"/>
      <w:marRight w:val="0"/>
      <w:marTop w:val="0"/>
      <w:marBottom w:val="0"/>
      <w:divBdr>
        <w:top w:val="none" w:sz="0" w:space="0" w:color="auto"/>
        <w:left w:val="none" w:sz="0" w:space="0" w:color="auto"/>
        <w:bottom w:val="none" w:sz="0" w:space="0" w:color="auto"/>
        <w:right w:val="none" w:sz="0" w:space="0" w:color="auto"/>
      </w:divBdr>
      <w:divsChild>
        <w:div w:id="1483355471">
          <w:marLeft w:val="0"/>
          <w:marRight w:val="0"/>
          <w:marTop w:val="0"/>
          <w:marBottom w:val="0"/>
          <w:divBdr>
            <w:top w:val="none" w:sz="0" w:space="0" w:color="auto"/>
            <w:left w:val="none" w:sz="0" w:space="0" w:color="auto"/>
            <w:bottom w:val="none" w:sz="0" w:space="0" w:color="auto"/>
            <w:right w:val="none" w:sz="0" w:space="0" w:color="auto"/>
          </w:divBdr>
        </w:div>
        <w:div w:id="1487624829">
          <w:marLeft w:val="0"/>
          <w:marRight w:val="0"/>
          <w:marTop w:val="150"/>
          <w:marBottom w:val="0"/>
          <w:divBdr>
            <w:top w:val="none" w:sz="0" w:space="0" w:color="auto"/>
            <w:left w:val="none" w:sz="0" w:space="0" w:color="auto"/>
            <w:bottom w:val="none" w:sz="0" w:space="0" w:color="auto"/>
            <w:right w:val="none" w:sz="0" w:space="0" w:color="auto"/>
          </w:divBdr>
          <w:divsChild>
            <w:div w:id="1098989378">
              <w:marLeft w:val="1155"/>
              <w:marRight w:val="0"/>
              <w:marTop w:val="0"/>
              <w:marBottom w:val="0"/>
              <w:divBdr>
                <w:top w:val="none" w:sz="0" w:space="0" w:color="auto"/>
                <w:left w:val="none" w:sz="0" w:space="0" w:color="auto"/>
                <w:bottom w:val="none" w:sz="0" w:space="0" w:color="auto"/>
                <w:right w:val="none" w:sz="0" w:space="0" w:color="auto"/>
              </w:divBdr>
            </w:div>
            <w:div w:id="1934899721">
              <w:marLeft w:val="1155"/>
              <w:marRight w:val="0"/>
              <w:marTop w:val="0"/>
              <w:marBottom w:val="0"/>
              <w:divBdr>
                <w:top w:val="none" w:sz="0" w:space="0" w:color="auto"/>
                <w:left w:val="none" w:sz="0" w:space="0" w:color="auto"/>
                <w:bottom w:val="none" w:sz="0" w:space="0" w:color="auto"/>
                <w:right w:val="none" w:sz="0" w:space="0" w:color="auto"/>
              </w:divBdr>
            </w:div>
            <w:div w:id="33712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892861">
      <w:bodyDiv w:val="1"/>
      <w:marLeft w:val="0"/>
      <w:marRight w:val="0"/>
      <w:marTop w:val="0"/>
      <w:marBottom w:val="0"/>
      <w:divBdr>
        <w:top w:val="none" w:sz="0" w:space="0" w:color="auto"/>
        <w:left w:val="none" w:sz="0" w:space="0" w:color="auto"/>
        <w:bottom w:val="none" w:sz="0" w:space="0" w:color="auto"/>
        <w:right w:val="none" w:sz="0" w:space="0" w:color="auto"/>
      </w:divBdr>
      <w:divsChild>
        <w:div w:id="1120497170">
          <w:marLeft w:val="0"/>
          <w:marRight w:val="0"/>
          <w:marTop w:val="0"/>
          <w:marBottom w:val="0"/>
          <w:divBdr>
            <w:top w:val="none" w:sz="0" w:space="0" w:color="auto"/>
            <w:left w:val="none" w:sz="0" w:space="0" w:color="auto"/>
            <w:bottom w:val="none" w:sz="0" w:space="0" w:color="auto"/>
            <w:right w:val="none" w:sz="0" w:space="0" w:color="auto"/>
          </w:divBdr>
        </w:div>
        <w:div w:id="1640183572">
          <w:marLeft w:val="0"/>
          <w:marRight w:val="0"/>
          <w:marTop w:val="150"/>
          <w:marBottom w:val="0"/>
          <w:divBdr>
            <w:top w:val="none" w:sz="0" w:space="0" w:color="auto"/>
            <w:left w:val="none" w:sz="0" w:space="0" w:color="auto"/>
            <w:bottom w:val="none" w:sz="0" w:space="0" w:color="auto"/>
            <w:right w:val="none" w:sz="0" w:space="0" w:color="auto"/>
          </w:divBdr>
          <w:divsChild>
            <w:div w:id="1446576852">
              <w:marLeft w:val="1155"/>
              <w:marRight w:val="0"/>
              <w:marTop w:val="0"/>
              <w:marBottom w:val="0"/>
              <w:divBdr>
                <w:top w:val="none" w:sz="0" w:space="0" w:color="auto"/>
                <w:left w:val="none" w:sz="0" w:space="0" w:color="auto"/>
                <w:bottom w:val="none" w:sz="0" w:space="0" w:color="auto"/>
                <w:right w:val="none" w:sz="0" w:space="0" w:color="auto"/>
              </w:divBdr>
            </w:div>
            <w:div w:id="337000226">
              <w:marLeft w:val="1155"/>
              <w:marRight w:val="0"/>
              <w:marTop w:val="0"/>
              <w:marBottom w:val="0"/>
              <w:divBdr>
                <w:top w:val="none" w:sz="0" w:space="0" w:color="auto"/>
                <w:left w:val="none" w:sz="0" w:space="0" w:color="auto"/>
                <w:bottom w:val="none" w:sz="0" w:space="0" w:color="auto"/>
                <w:right w:val="none" w:sz="0" w:space="0" w:color="auto"/>
              </w:divBdr>
            </w:div>
            <w:div w:id="902526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591959">
      <w:bodyDiv w:val="1"/>
      <w:marLeft w:val="0"/>
      <w:marRight w:val="0"/>
      <w:marTop w:val="0"/>
      <w:marBottom w:val="0"/>
      <w:divBdr>
        <w:top w:val="none" w:sz="0" w:space="0" w:color="auto"/>
        <w:left w:val="none" w:sz="0" w:space="0" w:color="auto"/>
        <w:bottom w:val="none" w:sz="0" w:space="0" w:color="auto"/>
        <w:right w:val="none" w:sz="0" w:space="0" w:color="auto"/>
      </w:divBdr>
      <w:divsChild>
        <w:div w:id="1989705374">
          <w:marLeft w:val="0"/>
          <w:marRight w:val="0"/>
          <w:marTop w:val="0"/>
          <w:marBottom w:val="0"/>
          <w:divBdr>
            <w:top w:val="none" w:sz="0" w:space="0" w:color="auto"/>
            <w:left w:val="none" w:sz="0" w:space="0" w:color="auto"/>
            <w:bottom w:val="none" w:sz="0" w:space="0" w:color="auto"/>
            <w:right w:val="none" w:sz="0" w:space="0" w:color="auto"/>
          </w:divBdr>
        </w:div>
        <w:div w:id="1243953069">
          <w:marLeft w:val="0"/>
          <w:marRight w:val="0"/>
          <w:marTop w:val="150"/>
          <w:marBottom w:val="0"/>
          <w:divBdr>
            <w:top w:val="none" w:sz="0" w:space="0" w:color="auto"/>
            <w:left w:val="none" w:sz="0" w:space="0" w:color="auto"/>
            <w:bottom w:val="none" w:sz="0" w:space="0" w:color="auto"/>
            <w:right w:val="none" w:sz="0" w:space="0" w:color="auto"/>
          </w:divBdr>
          <w:divsChild>
            <w:div w:id="1589461149">
              <w:marLeft w:val="1155"/>
              <w:marRight w:val="0"/>
              <w:marTop w:val="0"/>
              <w:marBottom w:val="0"/>
              <w:divBdr>
                <w:top w:val="none" w:sz="0" w:space="0" w:color="auto"/>
                <w:left w:val="none" w:sz="0" w:space="0" w:color="auto"/>
                <w:bottom w:val="none" w:sz="0" w:space="0" w:color="auto"/>
                <w:right w:val="none" w:sz="0" w:space="0" w:color="auto"/>
              </w:divBdr>
            </w:div>
            <w:div w:id="1584417629">
              <w:marLeft w:val="1155"/>
              <w:marRight w:val="0"/>
              <w:marTop w:val="0"/>
              <w:marBottom w:val="0"/>
              <w:divBdr>
                <w:top w:val="none" w:sz="0" w:space="0" w:color="auto"/>
                <w:left w:val="none" w:sz="0" w:space="0" w:color="auto"/>
                <w:bottom w:val="none" w:sz="0" w:space="0" w:color="auto"/>
                <w:right w:val="none" w:sz="0" w:space="0" w:color="auto"/>
              </w:divBdr>
            </w:div>
            <w:div w:id="990981006">
              <w:marLeft w:val="1155"/>
              <w:marRight w:val="0"/>
              <w:marTop w:val="0"/>
              <w:marBottom w:val="0"/>
              <w:divBdr>
                <w:top w:val="none" w:sz="0" w:space="0" w:color="auto"/>
                <w:left w:val="none" w:sz="0" w:space="0" w:color="auto"/>
                <w:bottom w:val="none" w:sz="0" w:space="0" w:color="auto"/>
                <w:right w:val="none" w:sz="0" w:space="0" w:color="auto"/>
              </w:divBdr>
            </w:div>
            <w:div w:id="198981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292721">
      <w:bodyDiv w:val="1"/>
      <w:marLeft w:val="0"/>
      <w:marRight w:val="0"/>
      <w:marTop w:val="0"/>
      <w:marBottom w:val="0"/>
      <w:divBdr>
        <w:top w:val="none" w:sz="0" w:space="0" w:color="auto"/>
        <w:left w:val="none" w:sz="0" w:space="0" w:color="auto"/>
        <w:bottom w:val="none" w:sz="0" w:space="0" w:color="auto"/>
        <w:right w:val="none" w:sz="0" w:space="0" w:color="auto"/>
      </w:divBdr>
      <w:divsChild>
        <w:div w:id="2041347632">
          <w:marLeft w:val="0"/>
          <w:marRight w:val="0"/>
          <w:marTop w:val="0"/>
          <w:marBottom w:val="0"/>
          <w:divBdr>
            <w:top w:val="none" w:sz="0" w:space="0" w:color="auto"/>
            <w:left w:val="none" w:sz="0" w:space="0" w:color="auto"/>
            <w:bottom w:val="none" w:sz="0" w:space="0" w:color="auto"/>
            <w:right w:val="none" w:sz="0" w:space="0" w:color="auto"/>
          </w:divBdr>
        </w:div>
        <w:div w:id="445271776">
          <w:marLeft w:val="0"/>
          <w:marRight w:val="0"/>
          <w:marTop w:val="150"/>
          <w:marBottom w:val="0"/>
          <w:divBdr>
            <w:top w:val="none" w:sz="0" w:space="0" w:color="auto"/>
            <w:left w:val="none" w:sz="0" w:space="0" w:color="auto"/>
            <w:bottom w:val="none" w:sz="0" w:space="0" w:color="auto"/>
            <w:right w:val="none" w:sz="0" w:space="0" w:color="auto"/>
          </w:divBdr>
          <w:divsChild>
            <w:div w:id="1191798746">
              <w:marLeft w:val="1155"/>
              <w:marRight w:val="0"/>
              <w:marTop w:val="0"/>
              <w:marBottom w:val="0"/>
              <w:divBdr>
                <w:top w:val="none" w:sz="0" w:space="0" w:color="auto"/>
                <w:left w:val="none" w:sz="0" w:space="0" w:color="auto"/>
                <w:bottom w:val="none" w:sz="0" w:space="0" w:color="auto"/>
                <w:right w:val="none" w:sz="0" w:space="0" w:color="auto"/>
              </w:divBdr>
            </w:div>
            <w:div w:id="1063060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09217">
      <w:bodyDiv w:val="1"/>
      <w:marLeft w:val="0"/>
      <w:marRight w:val="0"/>
      <w:marTop w:val="0"/>
      <w:marBottom w:val="0"/>
      <w:divBdr>
        <w:top w:val="none" w:sz="0" w:space="0" w:color="auto"/>
        <w:left w:val="none" w:sz="0" w:space="0" w:color="auto"/>
        <w:bottom w:val="none" w:sz="0" w:space="0" w:color="auto"/>
        <w:right w:val="none" w:sz="0" w:space="0" w:color="auto"/>
      </w:divBdr>
      <w:divsChild>
        <w:div w:id="163325821">
          <w:marLeft w:val="0"/>
          <w:marRight w:val="0"/>
          <w:marTop w:val="0"/>
          <w:marBottom w:val="0"/>
          <w:divBdr>
            <w:top w:val="none" w:sz="0" w:space="0" w:color="auto"/>
            <w:left w:val="none" w:sz="0" w:space="0" w:color="auto"/>
            <w:bottom w:val="none" w:sz="0" w:space="0" w:color="auto"/>
            <w:right w:val="none" w:sz="0" w:space="0" w:color="auto"/>
          </w:divBdr>
        </w:div>
        <w:div w:id="1654018934">
          <w:marLeft w:val="0"/>
          <w:marRight w:val="0"/>
          <w:marTop w:val="150"/>
          <w:marBottom w:val="0"/>
          <w:divBdr>
            <w:top w:val="none" w:sz="0" w:space="0" w:color="auto"/>
            <w:left w:val="none" w:sz="0" w:space="0" w:color="auto"/>
            <w:bottom w:val="none" w:sz="0" w:space="0" w:color="auto"/>
            <w:right w:val="none" w:sz="0" w:space="0" w:color="auto"/>
          </w:divBdr>
          <w:divsChild>
            <w:div w:id="1299995205">
              <w:marLeft w:val="1155"/>
              <w:marRight w:val="0"/>
              <w:marTop w:val="0"/>
              <w:marBottom w:val="0"/>
              <w:divBdr>
                <w:top w:val="none" w:sz="0" w:space="0" w:color="auto"/>
                <w:left w:val="none" w:sz="0" w:space="0" w:color="auto"/>
                <w:bottom w:val="none" w:sz="0" w:space="0" w:color="auto"/>
                <w:right w:val="none" w:sz="0" w:space="0" w:color="auto"/>
              </w:divBdr>
            </w:div>
            <w:div w:id="53157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8967414">
      <w:bodyDiv w:val="1"/>
      <w:marLeft w:val="0"/>
      <w:marRight w:val="0"/>
      <w:marTop w:val="0"/>
      <w:marBottom w:val="0"/>
      <w:divBdr>
        <w:top w:val="none" w:sz="0" w:space="0" w:color="auto"/>
        <w:left w:val="none" w:sz="0" w:space="0" w:color="auto"/>
        <w:bottom w:val="none" w:sz="0" w:space="0" w:color="auto"/>
        <w:right w:val="none" w:sz="0" w:space="0" w:color="auto"/>
      </w:divBdr>
      <w:divsChild>
        <w:div w:id="1509176992">
          <w:marLeft w:val="0"/>
          <w:marRight w:val="0"/>
          <w:marTop w:val="0"/>
          <w:marBottom w:val="0"/>
          <w:divBdr>
            <w:top w:val="none" w:sz="0" w:space="0" w:color="auto"/>
            <w:left w:val="none" w:sz="0" w:space="0" w:color="auto"/>
            <w:bottom w:val="none" w:sz="0" w:space="0" w:color="auto"/>
            <w:right w:val="none" w:sz="0" w:space="0" w:color="auto"/>
          </w:divBdr>
        </w:div>
        <w:div w:id="1290934514">
          <w:marLeft w:val="0"/>
          <w:marRight w:val="0"/>
          <w:marTop w:val="150"/>
          <w:marBottom w:val="0"/>
          <w:divBdr>
            <w:top w:val="none" w:sz="0" w:space="0" w:color="auto"/>
            <w:left w:val="none" w:sz="0" w:space="0" w:color="auto"/>
            <w:bottom w:val="none" w:sz="0" w:space="0" w:color="auto"/>
            <w:right w:val="none" w:sz="0" w:space="0" w:color="auto"/>
          </w:divBdr>
          <w:divsChild>
            <w:div w:id="59985447">
              <w:marLeft w:val="1155"/>
              <w:marRight w:val="0"/>
              <w:marTop w:val="0"/>
              <w:marBottom w:val="0"/>
              <w:divBdr>
                <w:top w:val="none" w:sz="0" w:space="0" w:color="auto"/>
                <w:left w:val="none" w:sz="0" w:space="0" w:color="auto"/>
                <w:bottom w:val="none" w:sz="0" w:space="0" w:color="auto"/>
                <w:right w:val="none" w:sz="0" w:space="0" w:color="auto"/>
              </w:divBdr>
            </w:div>
            <w:div w:id="1486317705">
              <w:marLeft w:val="1155"/>
              <w:marRight w:val="0"/>
              <w:marTop w:val="0"/>
              <w:marBottom w:val="0"/>
              <w:divBdr>
                <w:top w:val="none" w:sz="0" w:space="0" w:color="auto"/>
                <w:left w:val="none" w:sz="0" w:space="0" w:color="auto"/>
                <w:bottom w:val="none" w:sz="0" w:space="0" w:color="auto"/>
                <w:right w:val="none" w:sz="0" w:space="0" w:color="auto"/>
              </w:divBdr>
            </w:div>
            <w:div w:id="16931097">
              <w:marLeft w:val="1155"/>
              <w:marRight w:val="0"/>
              <w:marTop w:val="0"/>
              <w:marBottom w:val="0"/>
              <w:divBdr>
                <w:top w:val="none" w:sz="0" w:space="0" w:color="auto"/>
                <w:left w:val="none" w:sz="0" w:space="0" w:color="auto"/>
                <w:bottom w:val="none" w:sz="0" w:space="0" w:color="auto"/>
                <w:right w:val="none" w:sz="0" w:space="0" w:color="auto"/>
              </w:divBdr>
            </w:div>
            <w:div w:id="73940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278825">
      <w:bodyDiv w:val="1"/>
      <w:marLeft w:val="0"/>
      <w:marRight w:val="0"/>
      <w:marTop w:val="0"/>
      <w:marBottom w:val="0"/>
      <w:divBdr>
        <w:top w:val="none" w:sz="0" w:space="0" w:color="auto"/>
        <w:left w:val="none" w:sz="0" w:space="0" w:color="auto"/>
        <w:bottom w:val="none" w:sz="0" w:space="0" w:color="auto"/>
        <w:right w:val="none" w:sz="0" w:space="0" w:color="auto"/>
      </w:divBdr>
      <w:divsChild>
        <w:div w:id="2136823496">
          <w:marLeft w:val="0"/>
          <w:marRight w:val="0"/>
          <w:marTop w:val="0"/>
          <w:marBottom w:val="0"/>
          <w:divBdr>
            <w:top w:val="none" w:sz="0" w:space="0" w:color="auto"/>
            <w:left w:val="none" w:sz="0" w:space="0" w:color="auto"/>
            <w:bottom w:val="none" w:sz="0" w:space="0" w:color="auto"/>
            <w:right w:val="none" w:sz="0" w:space="0" w:color="auto"/>
          </w:divBdr>
        </w:div>
        <w:div w:id="1596019331">
          <w:marLeft w:val="0"/>
          <w:marRight w:val="0"/>
          <w:marTop w:val="150"/>
          <w:marBottom w:val="0"/>
          <w:divBdr>
            <w:top w:val="none" w:sz="0" w:space="0" w:color="auto"/>
            <w:left w:val="none" w:sz="0" w:space="0" w:color="auto"/>
            <w:bottom w:val="none" w:sz="0" w:space="0" w:color="auto"/>
            <w:right w:val="none" w:sz="0" w:space="0" w:color="auto"/>
          </w:divBdr>
          <w:divsChild>
            <w:div w:id="1832090360">
              <w:marLeft w:val="1155"/>
              <w:marRight w:val="0"/>
              <w:marTop w:val="0"/>
              <w:marBottom w:val="0"/>
              <w:divBdr>
                <w:top w:val="none" w:sz="0" w:space="0" w:color="auto"/>
                <w:left w:val="none" w:sz="0" w:space="0" w:color="auto"/>
                <w:bottom w:val="none" w:sz="0" w:space="0" w:color="auto"/>
                <w:right w:val="none" w:sz="0" w:space="0" w:color="auto"/>
              </w:divBdr>
            </w:div>
            <w:div w:id="746420336">
              <w:marLeft w:val="1155"/>
              <w:marRight w:val="0"/>
              <w:marTop w:val="0"/>
              <w:marBottom w:val="0"/>
              <w:divBdr>
                <w:top w:val="none" w:sz="0" w:space="0" w:color="auto"/>
                <w:left w:val="none" w:sz="0" w:space="0" w:color="auto"/>
                <w:bottom w:val="none" w:sz="0" w:space="0" w:color="auto"/>
                <w:right w:val="none" w:sz="0" w:space="0" w:color="auto"/>
              </w:divBdr>
            </w:div>
            <w:div w:id="29283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40088">
      <w:bodyDiv w:val="1"/>
      <w:marLeft w:val="0"/>
      <w:marRight w:val="0"/>
      <w:marTop w:val="0"/>
      <w:marBottom w:val="0"/>
      <w:divBdr>
        <w:top w:val="none" w:sz="0" w:space="0" w:color="auto"/>
        <w:left w:val="none" w:sz="0" w:space="0" w:color="auto"/>
        <w:bottom w:val="none" w:sz="0" w:space="0" w:color="auto"/>
        <w:right w:val="none" w:sz="0" w:space="0" w:color="auto"/>
      </w:divBdr>
      <w:divsChild>
        <w:div w:id="1544175269">
          <w:marLeft w:val="0"/>
          <w:marRight w:val="0"/>
          <w:marTop w:val="0"/>
          <w:marBottom w:val="0"/>
          <w:divBdr>
            <w:top w:val="none" w:sz="0" w:space="0" w:color="auto"/>
            <w:left w:val="none" w:sz="0" w:space="0" w:color="auto"/>
            <w:bottom w:val="none" w:sz="0" w:space="0" w:color="auto"/>
            <w:right w:val="none" w:sz="0" w:space="0" w:color="auto"/>
          </w:divBdr>
        </w:div>
        <w:div w:id="1045716018">
          <w:marLeft w:val="0"/>
          <w:marRight w:val="0"/>
          <w:marTop w:val="150"/>
          <w:marBottom w:val="0"/>
          <w:divBdr>
            <w:top w:val="none" w:sz="0" w:space="0" w:color="auto"/>
            <w:left w:val="none" w:sz="0" w:space="0" w:color="auto"/>
            <w:bottom w:val="none" w:sz="0" w:space="0" w:color="auto"/>
            <w:right w:val="none" w:sz="0" w:space="0" w:color="auto"/>
          </w:divBdr>
          <w:divsChild>
            <w:div w:id="824398657">
              <w:marLeft w:val="1155"/>
              <w:marRight w:val="0"/>
              <w:marTop w:val="0"/>
              <w:marBottom w:val="0"/>
              <w:divBdr>
                <w:top w:val="none" w:sz="0" w:space="0" w:color="auto"/>
                <w:left w:val="none" w:sz="0" w:space="0" w:color="auto"/>
                <w:bottom w:val="none" w:sz="0" w:space="0" w:color="auto"/>
                <w:right w:val="none" w:sz="0" w:space="0" w:color="auto"/>
              </w:divBdr>
            </w:div>
            <w:div w:id="206571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0400">
      <w:bodyDiv w:val="1"/>
      <w:marLeft w:val="0"/>
      <w:marRight w:val="0"/>
      <w:marTop w:val="0"/>
      <w:marBottom w:val="0"/>
      <w:divBdr>
        <w:top w:val="none" w:sz="0" w:space="0" w:color="auto"/>
        <w:left w:val="none" w:sz="0" w:space="0" w:color="auto"/>
        <w:bottom w:val="none" w:sz="0" w:space="0" w:color="auto"/>
        <w:right w:val="none" w:sz="0" w:space="0" w:color="auto"/>
      </w:divBdr>
      <w:divsChild>
        <w:div w:id="1465541830">
          <w:marLeft w:val="0"/>
          <w:marRight w:val="0"/>
          <w:marTop w:val="0"/>
          <w:marBottom w:val="0"/>
          <w:divBdr>
            <w:top w:val="none" w:sz="0" w:space="0" w:color="auto"/>
            <w:left w:val="none" w:sz="0" w:space="0" w:color="auto"/>
            <w:bottom w:val="none" w:sz="0" w:space="0" w:color="auto"/>
            <w:right w:val="none" w:sz="0" w:space="0" w:color="auto"/>
          </w:divBdr>
        </w:div>
        <w:div w:id="405499862">
          <w:marLeft w:val="0"/>
          <w:marRight w:val="0"/>
          <w:marTop w:val="150"/>
          <w:marBottom w:val="0"/>
          <w:divBdr>
            <w:top w:val="none" w:sz="0" w:space="0" w:color="auto"/>
            <w:left w:val="none" w:sz="0" w:space="0" w:color="auto"/>
            <w:bottom w:val="none" w:sz="0" w:space="0" w:color="auto"/>
            <w:right w:val="none" w:sz="0" w:space="0" w:color="auto"/>
          </w:divBdr>
          <w:divsChild>
            <w:div w:id="1132745734">
              <w:marLeft w:val="1155"/>
              <w:marRight w:val="0"/>
              <w:marTop w:val="0"/>
              <w:marBottom w:val="0"/>
              <w:divBdr>
                <w:top w:val="none" w:sz="0" w:space="0" w:color="auto"/>
                <w:left w:val="none" w:sz="0" w:space="0" w:color="auto"/>
                <w:bottom w:val="none" w:sz="0" w:space="0" w:color="auto"/>
                <w:right w:val="none" w:sz="0" w:space="0" w:color="auto"/>
              </w:divBdr>
            </w:div>
            <w:div w:id="264577870">
              <w:marLeft w:val="1155"/>
              <w:marRight w:val="0"/>
              <w:marTop w:val="0"/>
              <w:marBottom w:val="0"/>
              <w:divBdr>
                <w:top w:val="none" w:sz="0" w:space="0" w:color="auto"/>
                <w:left w:val="none" w:sz="0" w:space="0" w:color="auto"/>
                <w:bottom w:val="none" w:sz="0" w:space="0" w:color="auto"/>
                <w:right w:val="none" w:sz="0" w:space="0" w:color="auto"/>
              </w:divBdr>
            </w:div>
            <w:div w:id="1815364616">
              <w:marLeft w:val="1155"/>
              <w:marRight w:val="0"/>
              <w:marTop w:val="0"/>
              <w:marBottom w:val="0"/>
              <w:divBdr>
                <w:top w:val="none" w:sz="0" w:space="0" w:color="auto"/>
                <w:left w:val="none" w:sz="0" w:space="0" w:color="auto"/>
                <w:bottom w:val="none" w:sz="0" w:space="0" w:color="auto"/>
                <w:right w:val="none" w:sz="0" w:space="0" w:color="auto"/>
              </w:divBdr>
            </w:div>
            <w:div w:id="37050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028223">
      <w:bodyDiv w:val="1"/>
      <w:marLeft w:val="0"/>
      <w:marRight w:val="0"/>
      <w:marTop w:val="0"/>
      <w:marBottom w:val="0"/>
      <w:divBdr>
        <w:top w:val="none" w:sz="0" w:space="0" w:color="auto"/>
        <w:left w:val="none" w:sz="0" w:space="0" w:color="auto"/>
        <w:bottom w:val="none" w:sz="0" w:space="0" w:color="auto"/>
        <w:right w:val="none" w:sz="0" w:space="0" w:color="auto"/>
      </w:divBdr>
      <w:divsChild>
        <w:div w:id="765728341">
          <w:marLeft w:val="0"/>
          <w:marRight w:val="0"/>
          <w:marTop w:val="0"/>
          <w:marBottom w:val="0"/>
          <w:divBdr>
            <w:top w:val="none" w:sz="0" w:space="0" w:color="auto"/>
            <w:left w:val="none" w:sz="0" w:space="0" w:color="auto"/>
            <w:bottom w:val="none" w:sz="0" w:space="0" w:color="auto"/>
            <w:right w:val="none" w:sz="0" w:space="0" w:color="auto"/>
          </w:divBdr>
        </w:div>
        <w:div w:id="553737649">
          <w:marLeft w:val="0"/>
          <w:marRight w:val="0"/>
          <w:marTop w:val="150"/>
          <w:marBottom w:val="0"/>
          <w:divBdr>
            <w:top w:val="none" w:sz="0" w:space="0" w:color="auto"/>
            <w:left w:val="none" w:sz="0" w:space="0" w:color="auto"/>
            <w:bottom w:val="none" w:sz="0" w:space="0" w:color="auto"/>
            <w:right w:val="none" w:sz="0" w:space="0" w:color="auto"/>
          </w:divBdr>
          <w:divsChild>
            <w:div w:id="2132555434">
              <w:marLeft w:val="1155"/>
              <w:marRight w:val="0"/>
              <w:marTop w:val="0"/>
              <w:marBottom w:val="0"/>
              <w:divBdr>
                <w:top w:val="none" w:sz="0" w:space="0" w:color="auto"/>
                <w:left w:val="none" w:sz="0" w:space="0" w:color="auto"/>
                <w:bottom w:val="none" w:sz="0" w:space="0" w:color="auto"/>
                <w:right w:val="none" w:sz="0" w:space="0" w:color="auto"/>
              </w:divBdr>
            </w:div>
            <w:div w:id="550729815">
              <w:marLeft w:val="1155"/>
              <w:marRight w:val="0"/>
              <w:marTop w:val="0"/>
              <w:marBottom w:val="0"/>
              <w:divBdr>
                <w:top w:val="none" w:sz="0" w:space="0" w:color="auto"/>
                <w:left w:val="none" w:sz="0" w:space="0" w:color="auto"/>
                <w:bottom w:val="none" w:sz="0" w:space="0" w:color="auto"/>
                <w:right w:val="none" w:sz="0" w:space="0" w:color="auto"/>
              </w:divBdr>
            </w:div>
            <w:div w:id="131807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385372">
      <w:bodyDiv w:val="1"/>
      <w:marLeft w:val="0"/>
      <w:marRight w:val="0"/>
      <w:marTop w:val="0"/>
      <w:marBottom w:val="0"/>
      <w:divBdr>
        <w:top w:val="none" w:sz="0" w:space="0" w:color="auto"/>
        <w:left w:val="none" w:sz="0" w:space="0" w:color="auto"/>
        <w:bottom w:val="none" w:sz="0" w:space="0" w:color="auto"/>
        <w:right w:val="none" w:sz="0" w:space="0" w:color="auto"/>
      </w:divBdr>
      <w:divsChild>
        <w:div w:id="1406296438">
          <w:marLeft w:val="0"/>
          <w:marRight w:val="0"/>
          <w:marTop w:val="0"/>
          <w:marBottom w:val="0"/>
          <w:divBdr>
            <w:top w:val="none" w:sz="0" w:space="0" w:color="auto"/>
            <w:left w:val="none" w:sz="0" w:space="0" w:color="auto"/>
            <w:bottom w:val="none" w:sz="0" w:space="0" w:color="auto"/>
            <w:right w:val="none" w:sz="0" w:space="0" w:color="auto"/>
          </w:divBdr>
        </w:div>
        <w:div w:id="49889675">
          <w:marLeft w:val="0"/>
          <w:marRight w:val="0"/>
          <w:marTop w:val="150"/>
          <w:marBottom w:val="0"/>
          <w:divBdr>
            <w:top w:val="none" w:sz="0" w:space="0" w:color="auto"/>
            <w:left w:val="none" w:sz="0" w:space="0" w:color="auto"/>
            <w:bottom w:val="none" w:sz="0" w:space="0" w:color="auto"/>
            <w:right w:val="none" w:sz="0" w:space="0" w:color="auto"/>
          </w:divBdr>
          <w:divsChild>
            <w:div w:id="1807115735">
              <w:marLeft w:val="1155"/>
              <w:marRight w:val="0"/>
              <w:marTop w:val="0"/>
              <w:marBottom w:val="0"/>
              <w:divBdr>
                <w:top w:val="none" w:sz="0" w:space="0" w:color="auto"/>
                <w:left w:val="none" w:sz="0" w:space="0" w:color="auto"/>
                <w:bottom w:val="none" w:sz="0" w:space="0" w:color="auto"/>
                <w:right w:val="none" w:sz="0" w:space="0" w:color="auto"/>
              </w:divBdr>
            </w:div>
            <w:div w:id="264849549">
              <w:marLeft w:val="1155"/>
              <w:marRight w:val="0"/>
              <w:marTop w:val="0"/>
              <w:marBottom w:val="0"/>
              <w:divBdr>
                <w:top w:val="none" w:sz="0" w:space="0" w:color="auto"/>
                <w:left w:val="none" w:sz="0" w:space="0" w:color="auto"/>
                <w:bottom w:val="none" w:sz="0" w:space="0" w:color="auto"/>
                <w:right w:val="none" w:sz="0" w:space="0" w:color="auto"/>
              </w:divBdr>
            </w:div>
            <w:div w:id="1739135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773262">
      <w:bodyDiv w:val="1"/>
      <w:marLeft w:val="0"/>
      <w:marRight w:val="0"/>
      <w:marTop w:val="0"/>
      <w:marBottom w:val="0"/>
      <w:divBdr>
        <w:top w:val="none" w:sz="0" w:space="0" w:color="auto"/>
        <w:left w:val="none" w:sz="0" w:space="0" w:color="auto"/>
        <w:bottom w:val="none" w:sz="0" w:space="0" w:color="auto"/>
        <w:right w:val="none" w:sz="0" w:space="0" w:color="auto"/>
      </w:divBdr>
      <w:divsChild>
        <w:div w:id="1290238608">
          <w:marLeft w:val="0"/>
          <w:marRight w:val="0"/>
          <w:marTop w:val="0"/>
          <w:marBottom w:val="0"/>
          <w:divBdr>
            <w:top w:val="none" w:sz="0" w:space="0" w:color="auto"/>
            <w:left w:val="none" w:sz="0" w:space="0" w:color="auto"/>
            <w:bottom w:val="none" w:sz="0" w:space="0" w:color="auto"/>
            <w:right w:val="none" w:sz="0" w:space="0" w:color="auto"/>
          </w:divBdr>
        </w:div>
        <w:div w:id="1091926151">
          <w:marLeft w:val="0"/>
          <w:marRight w:val="0"/>
          <w:marTop w:val="150"/>
          <w:marBottom w:val="0"/>
          <w:divBdr>
            <w:top w:val="none" w:sz="0" w:space="0" w:color="auto"/>
            <w:left w:val="none" w:sz="0" w:space="0" w:color="auto"/>
            <w:bottom w:val="none" w:sz="0" w:space="0" w:color="auto"/>
            <w:right w:val="none" w:sz="0" w:space="0" w:color="auto"/>
          </w:divBdr>
          <w:divsChild>
            <w:div w:id="1310859722">
              <w:marLeft w:val="1155"/>
              <w:marRight w:val="0"/>
              <w:marTop w:val="0"/>
              <w:marBottom w:val="0"/>
              <w:divBdr>
                <w:top w:val="none" w:sz="0" w:space="0" w:color="auto"/>
                <w:left w:val="none" w:sz="0" w:space="0" w:color="auto"/>
                <w:bottom w:val="none" w:sz="0" w:space="0" w:color="auto"/>
                <w:right w:val="none" w:sz="0" w:space="0" w:color="auto"/>
              </w:divBdr>
            </w:div>
            <w:div w:id="124846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66859">
      <w:bodyDiv w:val="1"/>
      <w:marLeft w:val="0"/>
      <w:marRight w:val="0"/>
      <w:marTop w:val="0"/>
      <w:marBottom w:val="0"/>
      <w:divBdr>
        <w:top w:val="none" w:sz="0" w:space="0" w:color="auto"/>
        <w:left w:val="none" w:sz="0" w:space="0" w:color="auto"/>
        <w:bottom w:val="none" w:sz="0" w:space="0" w:color="auto"/>
        <w:right w:val="none" w:sz="0" w:space="0" w:color="auto"/>
      </w:divBdr>
      <w:divsChild>
        <w:div w:id="1471022052">
          <w:marLeft w:val="0"/>
          <w:marRight w:val="0"/>
          <w:marTop w:val="0"/>
          <w:marBottom w:val="0"/>
          <w:divBdr>
            <w:top w:val="none" w:sz="0" w:space="0" w:color="auto"/>
            <w:left w:val="none" w:sz="0" w:space="0" w:color="auto"/>
            <w:bottom w:val="none" w:sz="0" w:space="0" w:color="auto"/>
            <w:right w:val="none" w:sz="0" w:space="0" w:color="auto"/>
          </w:divBdr>
        </w:div>
        <w:div w:id="236061633">
          <w:marLeft w:val="0"/>
          <w:marRight w:val="0"/>
          <w:marTop w:val="150"/>
          <w:marBottom w:val="0"/>
          <w:divBdr>
            <w:top w:val="none" w:sz="0" w:space="0" w:color="auto"/>
            <w:left w:val="none" w:sz="0" w:space="0" w:color="auto"/>
            <w:bottom w:val="none" w:sz="0" w:space="0" w:color="auto"/>
            <w:right w:val="none" w:sz="0" w:space="0" w:color="auto"/>
          </w:divBdr>
          <w:divsChild>
            <w:div w:id="343241901">
              <w:marLeft w:val="1155"/>
              <w:marRight w:val="0"/>
              <w:marTop w:val="0"/>
              <w:marBottom w:val="0"/>
              <w:divBdr>
                <w:top w:val="none" w:sz="0" w:space="0" w:color="auto"/>
                <w:left w:val="none" w:sz="0" w:space="0" w:color="auto"/>
                <w:bottom w:val="none" w:sz="0" w:space="0" w:color="auto"/>
                <w:right w:val="none" w:sz="0" w:space="0" w:color="auto"/>
              </w:divBdr>
            </w:div>
            <w:div w:id="970280532">
              <w:marLeft w:val="1155"/>
              <w:marRight w:val="0"/>
              <w:marTop w:val="0"/>
              <w:marBottom w:val="0"/>
              <w:divBdr>
                <w:top w:val="none" w:sz="0" w:space="0" w:color="auto"/>
                <w:left w:val="none" w:sz="0" w:space="0" w:color="auto"/>
                <w:bottom w:val="none" w:sz="0" w:space="0" w:color="auto"/>
                <w:right w:val="none" w:sz="0" w:space="0" w:color="auto"/>
              </w:divBdr>
            </w:div>
            <w:div w:id="376391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156348">
      <w:bodyDiv w:val="1"/>
      <w:marLeft w:val="0"/>
      <w:marRight w:val="0"/>
      <w:marTop w:val="0"/>
      <w:marBottom w:val="0"/>
      <w:divBdr>
        <w:top w:val="none" w:sz="0" w:space="0" w:color="auto"/>
        <w:left w:val="none" w:sz="0" w:space="0" w:color="auto"/>
        <w:bottom w:val="none" w:sz="0" w:space="0" w:color="auto"/>
        <w:right w:val="none" w:sz="0" w:space="0" w:color="auto"/>
      </w:divBdr>
      <w:divsChild>
        <w:div w:id="1691493317">
          <w:marLeft w:val="0"/>
          <w:marRight w:val="0"/>
          <w:marTop w:val="0"/>
          <w:marBottom w:val="0"/>
          <w:divBdr>
            <w:top w:val="none" w:sz="0" w:space="0" w:color="auto"/>
            <w:left w:val="none" w:sz="0" w:space="0" w:color="auto"/>
            <w:bottom w:val="none" w:sz="0" w:space="0" w:color="auto"/>
            <w:right w:val="none" w:sz="0" w:space="0" w:color="auto"/>
          </w:divBdr>
        </w:div>
        <w:div w:id="1211188809">
          <w:marLeft w:val="0"/>
          <w:marRight w:val="0"/>
          <w:marTop w:val="150"/>
          <w:marBottom w:val="0"/>
          <w:divBdr>
            <w:top w:val="none" w:sz="0" w:space="0" w:color="auto"/>
            <w:left w:val="none" w:sz="0" w:space="0" w:color="auto"/>
            <w:bottom w:val="none" w:sz="0" w:space="0" w:color="auto"/>
            <w:right w:val="none" w:sz="0" w:space="0" w:color="auto"/>
          </w:divBdr>
          <w:divsChild>
            <w:div w:id="1369404849">
              <w:marLeft w:val="1155"/>
              <w:marRight w:val="0"/>
              <w:marTop w:val="0"/>
              <w:marBottom w:val="0"/>
              <w:divBdr>
                <w:top w:val="none" w:sz="0" w:space="0" w:color="auto"/>
                <w:left w:val="none" w:sz="0" w:space="0" w:color="auto"/>
                <w:bottom w:val="none" w:sz="0" w:space="0" w:color="auto"/>
                <w:right w:val="none" w:sz="0" w:space="0" w:color="auto"/>
              </w:divBdr>
            </w:div>
            <w:div w:id="948586581">
              <w:marLeft w:val="1155"/>
              <w:marRight w:val="0"/>
              <w:marTop w:val="0"/>
              <w:marBottom w:val="0"/>
              <w:divBdr>
                <w:top w:val="none" w:sz="0" w:space="0" w:color="auto"/>
                <w:left w:val="none" w:sz="0" w:space="0" w:color="auto"/>
                <w:bottom w:val="none" w:sz="0" w:space="0" w:color="auto"/>
                <w:right w:val="none" w:sz="0" w:space="0" w:color="auto"/>
              </w:divBdr>
            </w:div>
            <w:div w:id="287396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60883">
      <w:bodyDiv w:val="1"/>
      <w:marLeft w:val="0"/>
      <w:marRight w:val="0"/>
      <w:marTop w:val="0"/>
      <w:marBottom w:val="0"/>
      <w:divBdr>
        <w:top w:val="none" w:sz="0" w:space="0" w:color="auto"/>
        <w:left w:val="none" w:sz="0" w:space="0" w:color="auto"/>
        <w:bottom w:val="none" w:sz="0" w:space="0" w:color="auto"/>
        <w:right w:val="none" w:sz="0" w:space="0" w:color="auto"/>
      </w:divBdr>
      <w:divsChild>
        <w:div w:id="1573079739">
          <w:marLeft w:val="0"/>
          <w:marRight w:val="0"/>
          <w:marTop w:val="0"/>
          <w:marBottom w:val="0"/>
          <w:divBdr>
            <w:top w:val="none" w:sz="0" w:space="0" w:color="auto"/>
            <w:left w:val="none" w:sz="0" w:space="0" w:color="auto"/>
            <w:bottom w:val="none" w:sz="0" w:space="0" w:color="auto"/>
            <w:right w:val="none" w:sz="0" w:space="0" w:color="auto"/>
          </w:divBdr>
        </w:div>
        <w:div w:id="2002197950">
          <w:marLeft w:val="0"/>
          <w:marRight w:val="0"/>
          <w:marTop w:val="150"/>
          <w:marBottom w:val="0"/>
          <w:divBdr>
            <w:top w:val="none" w:sz="0" w:space="0" w:color="auto"/>
            <w:left w:val="none" w:sz="0" w:space="0" w:color="auto"/>
            <w:bottom w:val="none" w:sz="0" w:space="0" w:color="auto"/>
            <w:right w:val="none" w:sz="0" w:space="0" w:color="auto"/>
          </w:divBdr>
          <w:divsChild>
            <w:div w:id="1294364730">
              <w:marLeft w:val="1155"/>
              <w:marRight w:val="0"/>
              <w:marTop w:val="0"/>
              <w:marBottom w:val="0"/>
              <w:divBdr>
                <w:top w:val="none" w:sz="0" w:space="0" w:color="auto"/>
                <w:left w:val="none" w:sz="0" w:space="0" w:color="auto"/>
                <w:bottom w:val="none" w:sz="0" w:space="0" w:color="auto"/>
                <w:right w:val="none" w:sz="0" w:space="0" w:color="auto"/>
              </w:divBdr>
            </w:div>
            <w:div w:id="445543962">
              <w:marLeft w:val="1155"/>
              <w:marRight w:val="0"/>
              <w:marTop w:val="0"/>
              <w:marBottom w:val="0"/>
              <w:divBdr>
                <w:top w:val="none" w:sz="0" w:space="0" w:color="auto"/>
                <w:left w:val="none" w:sz="0" w:space="0" w:color="auto"/>
                <w:bottom w:val="none" w:sz="0" w:space="0" w:color="auto"/>
                <w:right w:val="none" w:sz="0" w:space="0" w:color="auto"/>
              </w:divBdr>
            </w:div>
            <w:div w:id="1587493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0768">
      <w:bodyDiv w:val="1"/>
      <w:marLeft w:val="0"/>
      <w:marRight w:val="0"/>
      <w:marTop w:val="0"/>
      <w:marBottom w:val="0"/>
      <w:divBdr>
        <w:top w:val="none" w:sz="0" w:space="0" w:color="auto"/>
        <w:left w:val="none" w:sz="0" w:space="0" w:color="auto"/>
        <w:bottom w:val="none" w:sz="0" w:space="0" w:color="auto"/>
        <w:right w:val="none" w:sz="0" w:space="0" w:color="auto"/>
      </w:divBdr>
      <w:divsChild>
        <w:div w:id="631983007">
          <w:marLeft w:val="0"/>
          <w:marRight w:val="0"/>
          <w:marTop w:val="0"/>
          <w:marBottom w:val="0"/>
          <w:divBdr>
            <w:top w:val="none" w:sz="0" w:space="0" w:color="auto"/>
            <w:left w:val="none" w:sz="0" w:space="0" w:color="auto"/>
            <w:bottom w:val="none" w:sz="0" w:space="0" w:color="auto"/>
            <w:right w:val="none" w:sz="0" w:space="0" w:color="auto"/>
          </w:divBdr>
        </w:div>
        <w:div w:id="316156000">
          <w:marLeft w:val="0"/>
          <w:marRight w:val="0"/>
          <w:marTop w:val="150"/>
          <w:marBottom w:val="0"/>
          <w:divBdr>
            <w:top w:val="none" w:sz="0" w:space="0" w:color="auto"/>
            <w:left w:val="none" w:sz="0" w:space="0" w:color="auto"/>
            <w:bottom w:val="none" w:sz="0" w:space="0" w:color="auto"/>
            <w:right w:val="none" w:sz="0" w:space="0" w:color="auto"/>
          </w:divBdr>
          <w:divsChild>
            <w:div w:id="206993040">
              <w:marLeft w:val="1155"/>
              <w:marRight w:val="0"/>
              <w:marTop w:val="0"/>
              <w:marBottom w:val="0"/>
              <w:divBdr>
                <w:top w:val="none" w:sz="0" w:space="0" w:color="auto"/>
                <w:left w:val="none" w:sz="0" w:space="0" w:color="auto"/>
                <w:bottom w:val="none" w:sz="0" w:space="0" w:color="auto"/>
                <w:right w:val="none" w:sz="0" w:space="0" w:color="auto"/>
              </w:divBdr>
            </w:div>
            <w:div w:id="762534810">
              <w:marLeft w:val="1155"/>
              <w:marRight w:val="0"/>
              <w:marTop w:val="0"/>
              <w:marBottom w:val="0"/>
              <w:divBdr>
                <w:top w:val="none" w:sz="0" w:space="0" w:color="auto"/>
                <w:left w:val="none" w:sz="0" w:space="0" w:color="auto"/>
                <w:bottom w:val="none" w:sz="0" w:space="0" w:color="auto"/>
                <w:right w:val="none" w:sz="0" w:space="0" w:color="auto"/>
              </w:divBdr>
            </w:div>
            <w:div w:id="100377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2024">
      <w:bodyDiv w:val="1"/>
      <w:marLeft w:val="0"/>
      <w:marRight w:val="0"/>
      <w:marTop w:val="0"/>
      <w:marBottom w:val="0"/>
      <w:divBdr>
        <w:top w:val="none" w:sz="0" w:space="0" w:color="auto"/>
        <w:left w:val="none" w:sz="0" w:space="0" w:color="auto"/>
        <w:bottom w:val="none" w:sz="0" w:space="0" w:color="auto"/>
        <w:right w:val="none" w:sz="0" w:space="0" w:color="auto"/>
      </w:divBdr>
      <w:divsChild>
        <w:div w:id="1571422292">
          <w:marLeft w:val="0"/>
          <w:marRight w:val="0"/>
          <w:marTop w:val="0"/>
          <w:marBottom w:val="0"/>
          <w:divBdr>
            <w:top w:val="none" w:sz="0" w:space="0" w:color="auto"/>
            <w:left w:val="none" w:sz="0" w:space="0" w:color="auto"/>
            <w:bottom w:val="none" w:sz="0" w:space="0" w:color="auto"/>
            <w:right w:val="none" w:sz="0" w:space="0" w:color="auto"/>
          </w:divBdr>
        </w:div>
        <w:div w:id="1503273253">
          <w:marLeft w:val="0"/>
          <w:marRight w:val="0"/>
          <w:marTop w:val="150"/>
          <w:marBottom w:val="0"/>
          <w:divBdr>
            <w:top w:val="none" w:sz="0" w:space="0" w:color="auto"/>
            <w:left w:val="none" w:sz="0" w:space="0" w:color="auto"/>
            <w:bottom w:val="none" w:sz="0" w:space="0" w:color="auto"/>
            <w:right w:val="none" w:sz="0" w:space="0" w:color="auto"/>
          </w:divBdr>
          <w:divsChild>
            <w:div w:id="1367366488">
              <w:marLeft w:val="1155"/>
              <w:marRight w:val="0"/>
              <w:marTop w:val="0"/>
              <w:marBottom w:val="0"/>
              <w:divBdr>
                <w:top w:val="none" w:sz="0" w:space="0" w:color="auto"/>
                <w:left w:val="none" w:sz="0" w:space="0" w:color="auto"/>
                <w:bottom w:val="none" w:sz="0" w:space="0" w:color="auto"/>
                <w:right w:val="none" w:sz="0" w:space="0" w:color="auto"/>
              </w:divBdr>
            </w:div>
            <w:div w:id="1932930219">
              <w:marLeft w:val="1155"/>
              <w:marRight w:val="0"/>
              <w:marTop w:val="0"/>
              <w:marBottom w:val="0"/>
              <w:divBdr>
                <w:top w:val="none" w:sz="0" w:space="0" w:color="auto"/>
                <w:left w:val="none" w:sz="0" w:space="0" w:color="auto"/>
                <w:bottom w:val="none" w:sz="0" w:space="0" w:color="auto"/>
                <w:right w:val="none" w:sz="0" w:space="0" w:color="auto"/>
              </w:divBdr>
            </w:div>
            <w:div w:id="92530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2817">
      <w:bodyDiv w:val="1"/>
      <w:marLeft w:val="0"/>
      <w:marRight w:val="0"/>
      <w:marTop w:val="0"/>
      <w:marBottom w:val="0"/>
      <w:divBdr>
        <w:top w:val="none" w:sz="0" w:space="0" w:color="auto"/>
        <w:left w:val="none" w:sz="0" w:space="0" w:color="auto"/>
        <w:bottom w:val="none" w:sz="0" w:space="0" w:color="auto"/>
        <w:right w:val="none" w:sz="0" w:space="0" w:color="auto"/>
      </w:divBdr>
      <w:divsChild>
        <w:div w:id="1530265789">
          <w:marLeft w:val="0"/>
          <w:marRight w:val="0"/>
          <w:marTop w:val="0"/>
          <w:marBottom w:val="0"/>
          <w:divBdr>
            <w:top w:val="none" w:sz="0" w:space="0" w:color="auto"/>
            <w:left w:val="none" w:sz="0" w:space="0" w:color="auto"/>
            <w:bottom w:val="none" w:sz="0" w:space="0" w:color="auto"/>
            <w:right w:val="none" w:sz="0" w:space="0" w:color="auto"/>
          </w:divBdr>
        </w:div>
        <w:div w:id="1278758190">
          <w:marLeft w:val="0"/>
          <w:marRight w:val="0"/>
          <w:marTop w:val="150"/>
          <w:marBottom w:val="0"/>
          <w:divBdr>
            <w:top w:val="none" w:sz="0" w:space="0" w:color="auto"/>
            <w:left w:val="none" w:sz="0" w:space="0" w:color="auto"/>
            <w:bottom w:val="none" w:sz="0" w:space="0" w:color="auto"/>
            <w:right w:val="none" w:sz="0" w:space="0" w:color="auto"/>
          </w:divBdr>
          <w:divsChild>
            <w:div w:id="873618653">
              <w:marLeft w:val="1155"/>
              <w:marRight w:val="0"/>
              <w:marTop w:val="0"/>
              <w:marBottom w:val="0"/>
              <w:divBdr>
                <w:top w:val="none" w:sz="0" w:space="0" w:color="auto"/>
                <w:left w:val="none" w:sz="0" w:space="0" w:color="auto"/>
                <w:bottom w:val="none" w:sz="0" w:space="0" w:color="auto"/>
                <w:right w:val="none" w:sz="0" w:space="0" w:color="auto"/>
              </w:divBdr>
            </w:div>
            <w:div w:id="757865649">
              <w:marLeft w:val="1155"/>
              <w:marRight w:val="0"/>
              <w:marTop w:val="0"/>
              <w:marBottom w:val="0"/>
              <w:divBdr>
                <w:top w:val="none" w:sz="0" w:space="0" w:color="auto"/>
                <w:left w:val="none" w:sz="0" w:space="0" w:color="auto"/>
                <w:bottom w:val="none" w:sz="0" w:space="0" w:color="auto"/>
                <w:right w:val="none" w:sz="0" w:space="0" w:color="auto"/>
              </w:divBdr>
            </w:div>
            <w:div w:id="1228145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694683">
      <w:bodyDiv w:val="1"/>
      <w:marLeft w:val="0"/>
      <w:marRight w:val="0"/>
      <w:marTop w:val="0"/>
      <w:marBottom w:val="0"/>
      <w:divBdr>
        <w:top w:val="none" w:sz="0" w:space="0" w:color="auto"/>
        <w:left w:val="none" w:sz="0" w:space="0" w:color="auto"/>
        <w:bottom w:val="none" w:sz="0" w:space="0" w:color="auto"/>
        <w:right w:val="none" w:sz="0" w:space="0" w:color="auto"/>
      </w:divBdr>
      <w:divsChild>
        <w:div w:id="1801220465">
          <w:marLeft w:val="0"/>
          <w:marRight w:val="0"/>
          <w:marTop w:val="0"/>
          <w:marBottom w:val="0"/>
          <w:divBdr>
            <w:top w:val="none" w:sz="0" w:space="0" w:color="auto"/>
            <w:left w:val="none" w:sz="0" w:space="0" w:color="auto"/>
            <w:bottom w:val="none" w:sz="0" w:space="0" w:color="auto"/>
            <w:right w:val="none" w:sz="0" w:space="0" w:color="auto"/>
          </w:divBdr>
        </w:div>
        <w:div w:id="770783189">
          <w:marLeft w:val="0"/>
          <w:marRight w:val="0"/>
          <w:marTop w:val="150"/>
          <w:marBottom w:val="0"/>
          <w:divBdr>
            <w:top w:val="none" w:sz="0" w:space="0" w:color="auto"/>
            <w:left w:val="none" w:sz="0" w:space="0" w:color="auto"/>
            <w:bottom w:val="none" w:sz="0" w:space="0" w:color="auto"/>
            <w:right w:val="none" w:sz="0" w:space="0" w:color="auto"/>
          </w:divBdr>
          <w:divsChild>
            <w:div w:id="783578173">
              <w:marLeft w:val="1155"/>
              <w:marRight w:val="0"/>
              <w:marTop w:val="0"/>
              <w:marBottom w:val="0"/>
              <w:divBdr>
                <w:top w:val="none" w:sz="0" w:space="0" w:color="auto"/>
                <w:left w:val="none" w:sz="0" w:space="0" w:color="auto"/>
                <w:bottom w:val="none" w:sz="0" w:space="0" w:color="auto"/>
                <w:right w:val="none" w:sz="0" w:space="0" w:color="auto"/>
              </w:divBdr>
            </w:div>
            <w:div w:id="1877112829">
              <w:marLeft w:val="1155"/>
              <w:marRight w:val="0"/>
              <w:marTop w:val="0"/>
              <w:marBottom w:val="0"/>
              <w:divBdr>
                <w:top w:val="none" w:sz="0" w:space="0" w:color="auto"/>
                <w:left w:val="none" w:sz="0" w:space="0" w:color="auto"/>
                <w:bottom w:val="none" w:sz="0" w:space="0" w:color="auto"/>
                <w:right w:val="none" w:sz="0" w:space="0" w:color="auto"/>
              </w:divBdr>
            </w:div>
            <w:div w:id="132200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7609">
      <w:bodyDiv w:val="1"/>
      <w:marLeft w:val="0"/>
      <w:marRight w:val="0"/>
      <w:marTop w:val="0"/>
      <w:marBottom w:val="0"/>
      <w:divBdr>
        <w:top w:val="none" w:sz="0" w:space="0" w:color="auto"/>
        <w:left w:val="none" w:sz="0" w:space="0" w:color="auto"/>
        <w:bottom w:val="none" w:sz="0" w:space="0" w:color="auto"/>
        <w:right w:val="none" w:sz="0" w:space="0" w:color="auto"/>
      </w:divBdr>
      <w:divsChild>
        <w:div w:id="1464808440">
          <w:marLeft w:val="0"/>
          <w:marRight w:val="0"/>
          <w:marTop w:val="0"/>
          <w:marBottom w:val="0"/>
          <w:divBdr>
            <w:top w:val="none" w:sz="0" w:space="0" w:color="auto"/>
            <w:left w:val="none" w:sz="0" w:space="0" w:color="auto"/>
            <w:bottom w:val="none" w:sz="0" w:space="0" w:color="auto"/>
            <w:right w:val="none" w:sz="0" w:space="0" w:color="auto"/>
          </w:divBdr>
        </w:div>
        <w:div w:id="37122857">
          <w:marLeft w:val="0"/>
          <w:marRight w:val="0"/>
          <w:marTop w:val="150"/>
          <w:marBottom w:val="0"/>
          <w:divBdr>
            <w:top w:val="none" w:sz="0" w:space="0" w:color="auto"/>
            <w:left w:val="none" w:sz="0" w:space="0" w:color="auto"/>
            <w:bottom w:val="none" w:sz="0" w:space="0" w:color="auto"/>
            <w:right w:val="none" w:sz="0" w:space="0" w:color="auto"/>
          </w:divBdr>
          <w:divsChild>
            <w:div w:id="926421512">
              <w:marLeft w:val="1155"/>
              <w:marRight w:val="0"/>
              <w:marTop w:val="0"/>
              <w:marBottom w:val="0"/>
              <w:divBdr>
                <w:top w:val="none" w:sz="0" w:space="0" w:color="auto"/>
                <w:left w:val="none" w:sz="0" w:space="0" w:color="auto"/>
                <w:bottom w:val="none" w:sz="0" w:space="0" w:color="auto"/>
                <w:right w:val="none" w:sz="0" w:space="0" w:color="auto"/>
              </w:divBdr>
            </w:div>
            <w:div w:id="1327392107">
              <w:marLeft w:val="1155"/>
              <w:marRight w:val="0"/>
              <w:marTop w:val="0"/>
              <w:marBottom w:val="0"/>
              <w:divBdr>
                <w:top w:val="none" w:sz="0" w:space="0" w:color="auto"/>
                <w:left w:val="none" w:sz="0" w:space="0" w:color="auto"/>
                <w:bottom w:val="none" w:sz="0" w:space="0" w:color="auto"/>
                <w:right w:val="none" w:sz="0" w:space="0" w:color="auto"/>
              </w:divBdr>
            </w:div>
            <w:div w:id="1546598784">
              <w:marLeft w:val="1155"/>
              <w:marRight w:val="0"/>
              <w:marTop w:val="0"/>
              <w:marBottom w:val="0"/>
              <w:divBdr>
                <w:top w:val="none" w:sz="0" w:space="0" w:color="auto"/>
                <w:left w:val="none" w:sz="0" w:space="0" w:color="auto"/>
                <w:bottom w:val="none" w:sz="0" w:space="0" w:color="auto"/>
                <w:right w:val="none" w:sz="0" w:space="0" w:color="auto"/>
              </w:divBdr>
            </w:div>
            <w:div w:id="1940405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7690">
      <w:bodyDiv w:val="1"/>
      <w:marLeft w:val="0"/>
      <w:marRight w:val="0"/>
      <w:marTop w:val="0"/>
      <w:marBottom w:val="0"/>
      <w:divBdr>
        <w:top w:val="none" w:sz="0" w:space="0" w:color="auto"/>
        <w:left w:val="none" w:sz="0" w:space="0" w:color="auto"/>
        <w:bottom w:val="none" w:sz="0" w:space="0" w:color="auto"/>
        <w:right w:val="none" w:sz="0" w:space="0" w:color="auto"/>
      </w:divBdr>
      <w:divsChild>
        <w:div w:id="1252397703">
          <w:marLeft w:val="0"/>
          <w:marRight w:val="0"/>
          <w:marTop w:val="0"/>
          <w:marBottom w:val="0"/>
          <w:divBdr>
            <w:top w:val="none" w:sz="0" w:space="0" w:color="auto"/>
            <w:left w:val="none" w:sz="0" w:space="0" w:color="auto"/>
            <w:bottom w:val="none" w:sz="0" w:space="0" w:color="auto"/>
            <w:right w:val="none" w:sz="0" w:space="0" w:color="auto"/>
          </w:divBdr>
        </w:div>
        <w:div w:id="1749955835">
          <w:marLeft w:val="0"/>
          <w:marRight w:val="0"/>
          <w:marTop w:val="150"/>
          <w:marBottom w:val="0"/>
          <w:divBdr>
            <w:top w:val="none" w:sz="0" w:space="0" w:color="auto"/>
            <w:left w:val="none" w:sz="0" w:space="0" w:color="auto"/>
            <w:bottom w:val="none" w:sz="0" w:space="0" w:color="auto"/>
            <w:right w:val="none" w:sz="0" w:space="0" w:color="auto"/>
          </w:divBdr>
          <w:divsChild>
            <w:div w:id="1772704451">
              <w:marLeft w:val="1155"/>
              <w:marRight w:val="0"/>
              <w:marTop w:val="0"/>
              <w:marBottom w:val="0"/>
              <w:divBdr>
                <w:top w:val="none" w:sz="0" w:space="0" w:color="auto"/>
                <w:left w:val="none" w:sz="0" w:space="0" w:color="auto"/>
                <w:bottom w:val="none" w:sz="0" w:space="0" w:color="auto"/>
                <w:right w:val="none" w:sz="0" w:space="0" w:color="auto"/>
              </w:divBdr>
            </w:div>
            <w:div w:id="806583392">
              <w:marLeft w:val="1155"/>
              <w:marRight w:val="0"/>
              <w:marTop w:val="0"/>
              <w:marBottom w:val="0"/>
              <w:divBdr>
                <w:top w:val="none" w:sz="0" w:space="0" w:color="auto"/>
                <w:left w:val="none" w:sz="0" w:space="0" w:color="auto"/>
                <w:bottom w:val="none" w:sz="0" w:space="0" w:color="auto"/>
                <w:right w:val="none" w:sz="0" w:space="0" w:color="auto"/>
              </w:divBdr>
            </w:div>
            <w:div w:id="250744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2267">
      <w:bodyDiv w:val="1"/>
      <w:marLeft w:val="0"/>
      <w:marRight w:val="0"/>
      <w:marTop w:val="0"/>
      <w:marBottom w:val="0"/>
      <w:divBdr>
        <w:top w:val="none" w:sz="0" w:space="0" w:color="auto"/>
        <w:left w:val="none" w:sz="0" w:space="0" w:color="auto"/>
        <w:bottom w:val="none" w:sz="0" w:space="0" w:color="auto"/>
        <w:right w:val="none" w:sz="0" w:space="0" w:color="auto"/>
      </w:divBdr>
      <w:divsChild>
        <w:div w:id="1619215882">
          <w:marLeft w:val="0"/>
          <w:marRight w:val="0"/>
          <w:marTop w:val="0"/>
          <w:marBottom w:val="0"/>
          <w:divBdr>
            <w:top w:val="none" w:sz="0" w:space="0" w:color="auto"/>
            <w:left w:val="none" w:sz="0" w:space="0" w:color="auto"/>
            <w:bottom w:val="none" w:sz="0" w:space="0" w:color="auto"/>
            <w:right w:val="none" w:sz="0" w:space="0" w:color="auto"/>
          </w:divBdr>
        </w:div>
        <w:div w:id="514998991">
          <w:marLeft w:val="0"/>
          <w:marRight w:val="0"/>
          <w:marTop w:val="150"/>
          <w:marBottom w:val="0"/>
          <w:divBdr>
            <w:top w:val="none" w:sz="0" w:space="0" w:color="auto"/>
            <w:left w:val="none" w:sz="0" w:space="0" w:color="auto"/>
            <w:bottom w:val="none" w:sz="0" w:space="0" w:color="auto"/>
            <w:right w:val="none" w:sz="0" w:space="0" w:color="auto"/>
          </w:divBdr>
          <w:divsChild>
            <w:div w:id="5449345">
              <w:marLeft w:val="1155"/>
              <w:marRight w:val="0"/>
              <w:marTop w:val="0"/>
              <w:marBottom w:val="0"/>
              <w:divBdr>
                <w:top w:val="none" w:sz="0" w:space="0" w:color="auto"/>
                <w:left w:val="none" w:sz="0" w:space="0" w:color="auto"/>
                <w:bottom w:val="none" w:sz="0" w:space="0" w:color="auto"/>
                <w:right w:val="none" w:sz="0" w:space="0" w:color="auto"/>
              </w:divBdr>
            </w:div>
            <w:div w:id="1226839786">
              <w:marLeft w:val="1155"/>
              <w:marRight w:val="0"/>
              <w:marTop w:val="0"/>
              <w:marBottom w:val="0"/>
              <w:divBdr>
                <w:top w:val="none" w:sz="0" w:space="0" w:color="auto"/>
                <w:left w:val="none" w:sz="0" w:space="0" w:color="auto"/>
                <w:bottom w:val="none" w:sz="0" w:space="0" w:color="auto"/>
                <w:right w:val="none" w:sz="0" w:space="0" w:color="auto"/>
              </w:divBdr>
            </w:div>
            <w:div w:id="539707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3497">
      <w:bodyDiv w:val="1"/>
      <w:marLeft w:val="0"/>
      <w:marRight w:val="0"/>
      <w:marTop w:val="0"/>
      <w:marBottom w:val="0"/>
      <w:divBdr>
        <w:top w:val="none" w:sz="0" w:space="0" w:color="auto"/>
        <w:left w:val="none" w:sz="0" w:space="0" w:color="auto"/>
        <w:bottom w:val="none" w:sz="0" w:space="0" w:color="auto"/>
        <w:right w:val="none" w:sz="0" w:space="0" w:color="auto"/>
      </w:divBdr>
      <w:divsChild>
        <w:div w:id="854731536">
          <w:marLeft w:val="0"/>
          <w:marRight w:val="0"/>
          <w:marTop w:val="0"/>
          <w:marBottom w:val="0"/>
          <w:divBdr>
            <w:top w:val="none" w:sz="0" w:space="0" w:color="auto"/>
            <w:left w:val="none" w:sz="0" w:space="0" w:color="auto"/>
            <w:bottom w:val="none" w:sz="0" w:space="0" w:color="auto"/>
            <w:right w:val="none" w:sz="0" w:space="0" w:color="auto"/>
          </w:divBdr>
        </w:div>
        <w:div w:id="741026576">
          <w:marLeft w:val="0"/>
          <w:marRight w:val="0"/>
          <w:marTop w:val="150"/>
          <w:marBottom w:val="0"/>
          <w:divBdr>
            <w:top w:val="none" w:sz="0" w:space="0" w:color="auto"/>
            <w:left w:val="none" w:sz="0" w:space="0" w:color="auto"/>
            <w:bottom w:val="none" w:sz="0" w:space="0" w:color="auto"/>
            <w:right w:val="none" w:sz="0" w:space="0" w:color="auto"/>
          </w:divBdr>
          <w:divsChild>
            <w:div w:id="209079385">
              <w:marLeft w:val="1155"/>
              <w:marRight w:val="0"/>
              <w:marTop w:val="0"/>
              <w:marBottom w:val="0"/>
              <w:divBdr>
                <w:top w:val="none" w:sz="0" w:space="0" w:color="auto"/>
                <w:left w:val="none" w:sz="0" w:space="0" w:color="auto"/>
                <w:bottom w:val="none" w:sz="0" w:space="0" w:color="auto"/>
                <w:right w:val="none" w:sz="0" w:space="0" w:color="auto"/>
              </w:divBdr>
            </w:div>
            <w:div w:id="322707893">
              <w:marLeft w:val="1155"/>
              <w:marRight w:val="0"/>
              <w:marTop w:val="0"/>
              <w:marBottom w:val="0"/>
              <w:divBdr>
                <w:top w:val="none" w:sz="0" w:space="0" w:color="auto"/>
                <w:left w:val="none" w:sz="0" w:space="0" w:color="auto"/>
                <w:bottom w:val="none" w:sz="0" w:space="0" w:color="auto"/>
                <w:right w:val="none" w:sz="0" w:space="0" w:color="auto"/>
              </w:divBdr>
            </w:div>
            <w:div w:id="6456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812980">
      <w:bodyDiv w:val="1"/>
      <w:marLeft w:val="0"/>
      <w:marRight w:val="0"/>
      <w:marTop w:val="0"/>
      <w:marBottom w:val="0"/>
      <w:divBdr>
        <w:top w:val="none" w:sz="0" w:space="0" w:color="auto"/>
        <w:left w:val="none" w:sz="0" w:space="0" w:color="auto"/>
        <w:bottom w:val="none" w:sz="0" w:space="0" w:color="auto"/>
        <w:right w:val="none" w:sz="0" w:space="0" w:color="auto"/>
      </w:divBdr>
      <w:divsChild>
        <w:div w:id="789982020">
          <w:marLeft w:val="0"/>
          <w:marRight w:val="0"/>
          <w:marTop w:val="0"/>
          <w:marBottom w:val="0"/>
          <w:divBdr>
            <w:top w:val="none" w:sz="0" w:space="0" w:color="auto"/>
            <w:left w:val="none" w:sz="0" w:space="0" w:color="auto"/>
            <w:bottom w:val="none" w:sz="0" w:space="0" w:color="auto"/>
            <w:right w:val="none" w:sz="0" w:space="0" w:color="auto"/>
          </w:divBdr>
        </w:div>
        <w:div w:id="67122350">
          <w:marLeft w:val="0"/>
          <w:marRight w:val="0"/>
          <w:marTop w:val="150"/>
          <w:marBottom w:val="0"/>
          <w:divBdr>
            <w:top w:val="none" w:sz="0" w:space="0" w:color="auto"/>
            <w:left w:val="none" w:sz="0" w:space="0" w:color="auto"/>
            <w:bottom w:val="none" w:sz="0" w:space="0" w:color="auto"/>
            <w:right w:val="none" w:sz="0" w:space="0" w:color="auto"/>
          </w:divBdr>
          <w:divsChild>
            <w:div w:id="794369860">
              <w:marLeft w:val="1155"/>
              <w:marRight w:val="0"/>
              <w:marTop w:val="0"/>
              <w:marBottom w:val="0"/>
              <w:divBdr>
                <w:top w:val="none" w:sz="0" w:space="0" w:color="auto"/>
                <w:left w:val="none" w:sz="0" w:space="0" w:color="auto"/>
                <w:bottom w:val="none" w:sz="0" w:space="0" w:color="auto"/>
                <w:right w:val="none" w:sz="0" w:space="0" w:color="auto"/>
              </w:divBdr>
            </w:div>
            <w:div w:id="378823191">
              <w:marLeft w:val="1155"/>
              <w:marRight w:val="0"/>
              <w:marTop w:val="0"/>
              <w:marBottom w:val="0"/>
              <w:divBdr>
                <w:top w:val="none" w:sz="0" w:space="0" w:color="auto"/>
                <w:left w:val="none" w:sz="0" w:space="0" w:color="auto"/>
                <w:bottom w:val="none" w:sz="0" w:space="0" w:color="auto"/>
                <w:right w:val="none" w:sz="0" w:space="0" w:color="auto"/>
              </w:divBdr>
            </w:div>
            <w:div w:id="104217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82399">
      <w:bodyDiv w:val="1"/>
      <w:marLeft w:val="0"/>
      <w:marRight w:val="0"/>
      <w:marTop w:val="0"/>
      <w:marBottom w:val="0"/>
      <w:divBdr>
        <w:top w:val="none" w:sz="0" w:space="0" w:color="auto"/>
        <w:left w:val="none" w:sz="0" w:space="0" w:color="auto"/>
        <w:bottom w:val="none" w:sz="0" w:space="0" w:color="auto"/>
        <w:right w:val="none" w:sz="0" w:space="0" w:color="auto"/>
      </w:divBdr>
      <w:divsChild>
        <w:div w:id="410205201">
          <w:marLeft w:val="0"/>
          <w:marRight w:val="0"/>
          <w:marTop w:val="0"/>
          <w:marBottom w:val="0"/>
          <w:divBdr>
            <w:top w:val="none" w:sz="0" w:space="0" w:color="auto"/>
            <w:left w:val="none" w:sz="0" w:space="0" w:color="auto"/>
            <w:bottom w:val="none" w:sz="0" w:space="0" w:color="auto"/>
            <w:right w:val="none" w:sz="0" w:space="0" w:color="auto"/>
          </w:divBdr>
        </w:div>
        <w:div w:id="1632589737">
          <w:marLeft w:val="0"/>
          <w:marRight w:val="0"/>
          <w:marTop w:val="150"/>
          <w:marBottom w:val="0"/>
          <w:divBdr>
            <w:top w:val="none" w:sz="0" w:space="0" w:color="auto"/>
            <w:left w:val="none" w:sz="0" w:space="0" w:color="auto"/>
            <w:bottom w:val="none" w:sz="0" w:space="0" w:color="auto"/>
            <w:right w:val="none" w:sz="0" w:space="0" w:color="auto"/>
          </w:divBdr>
          <w:divsChild>
            <w:div w:id="1113747445">
              <w:marLeft w:val="1155"/>
              <w:marRight w:val="0"/>
              <w:marTop w:val="0"/>
              <w:marBottom w:val="0"/>
              <w:divBdr>
                <w:top w:val="none" w:sz="0" w:space="0" w:color="auto"/>
                <w:left w:val="none" w:sz="0" w:space="0" w:color="auto"/>
                <w:bottom w:val="none" w:sz="0" w:space="0" w:color="auto"/>
                <w:right w:val="none" w:sz="0" w:space="0" w:color="auto"/>
              </w:divBdr>
            </w:div>
            <w:div w:id="759565731">
              <w:marLeft w:val="1155"/>
              <w:marRight w:val="0"/>
              <w:marTop w:val="0"/>
              <w:marBottom w:val="0"/>
              <w:divBdr>
                <w:top w:val="none" w:sz="0" w:space="0" w:color="auto"/>
                <w:left w:val="none" w:sz="0" w:space="0" w:color="auto"/>
                <w:bottom w:val="none" w:sz="0" w:space="0" w:color="auto"/>
                <w:right w:val="none" w:sz="0" w:space="0" w:color="auto"/>
              </w:divBdr>
            </w:div>
            <w:div w:id="999818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791826">
      <w:bodyDiv w:val="1"/>
      <w:marLeft w:val="0"/>
      <w:marRight w:val="0"/>
      <w:marTop w:val="0"/>
      <w:marBottom w:val="0"/>
      <w:divBdr>
        <w:top w:val="none" w:sz="0" w:space="0" w:color="auto"/>
        <w:left w:val="none" w:sz="0" w:space="0" w:color="auto"/>
        <w:bottom w:val="none" w:sz="0" w:space="0" w:color="auto"/>
        <w:right w:val="none" w:sz="0" w:space="0" w:color="auto"/>
      </w:divBdr>
      <w:divsChild>
        <w:div w:id="325935848">
          <w:marLeft w:val="0"/>
          <w:marRight w:val="0"/>
          <w:marTop w:val="0"/>
          <w:marBottom w:val="0"/>
          <w:divBdr>
            <w:top w:val="none" w:sz="0" w:space="0" w:color="auto"/>
            <w:left w:val="none" w:sz="0" w:space="0" w:color="auto"/>
            <w:bottom w:val="none" w:sz="0" w:space="0" w:color="auto"/>
            <w:right w:val="none" w:sz="0" w:space="0" w:color="auto"/>
          </w:divBdr>
        </w:div>
        <w:div w:id="1548840037">
          <w:marLeft w:val="0"/>
          <w:marRight w:val="0"/>
          <w:marTop w:val="150"/>
          <w:marBottom w:val="0"/>
          <w:divBdr>
            <w:top w:val="none" w:sz="0" w:space="0" w:color="auto"/>
            <w:left w:val="none" w:sz="0" w:space="0" w:color="auto"/>
            <w:bottom w:val="none" w:sz="0" w:space="0" w:color="auto"/>
            <w:right w:val="none" w:sz="0" w:space="0" w:color="auto"/>
          </w:divBdr>
          <w:divsChild>
            <w:div w:id="87583655">
              <w:marLeft w:val="1155"/>
              <w:marRight w:val="0"/>
              <w:marTop w:val="0"/>
              <w:marBottom w:val="0"/>
              <w:divBdr>
                <w:top w:val="none" w:sz="0" w:space="0" w:color="auto"/>
                <w:left w:val="none" w:sz="0" w:space="0" w:color="auto"/>
                <w:bottom w:val="none" w:sz="0" w:space="0" w:color="auto"/>
                <w:right w:val="none" w:sz="0" w:space="0" w:color="auto"/>
              </w:divBdr>
            </w:div>
            <w:div w:id="323704958">
              <w:marLeft w:val="1155"/>
              <w:marRight w:val="0"/>
              <w:marTop w:val="0"/>
              <w:marBottom w:val="0"/>
              <w:divBdr>
                <w:top w:val="none" w:sz="0" w:space="0" w:color="auto"/>
                <w:left w:val="none" w:sz="0" w:space="0" w:color="auto"/>
                <w:bottom w:val="none" w:sz="0" w:space="0" w:color="auto"/>
                <w:right w:val="none" w:sz="0" w:space="0" w:color="auto"/>
              </w:divBdr>
            </w:div>
            <w:div w:id="51780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4433">
      <w:bodyDiv w:val="1"/>
      <w:marLeft w:val="0"/>
      <w:marRight w:val="0"/>
      <w:marTop w:val="0"/>
      <w:marBottom w:val="0"/>
      <w:divBdr>
        <w:top w:val="none" w:sz="0" w:space="0" w:color="auto"/>
        <w:left w:val="none" w:sz="0" w:space="0" w:color="auto"/>
        <w:bottom w:val="none" w:sz="0" w:space="0" w:color="auto"/>
        <w:right w:val="none" w:sz="0" w:space="0" w:color="auto"/>
      </w:divBdr>
      <w:divsChild>
        <w:div w:id="848444491">
          <w:marLeft w:val="0"/>
          <w:marRight w:val="0"/>
          <w:marTop w:val="0"/>
          <w:marBottom w:val="0"/>
          <w:divBdr>
            <w:top w:val="none" w:sz="0" w:space="0" w:color="auto"/>
            <w:left w:val="none" w:sz="0" w:space="0" w:color="auto"/>
            <w:bottom w:val="none" w:sz="0" w:space="0" w:color="auto"/>
            <w:right w:val="none" w:sz="0" w:space="0" w:color="auto"/>
          </w:divBdr>
        </w:div>
        <w:div w:id="786854223">
          <w:marLeft w:val="0"/>
          <w:marRight w:val="0"/>
          <w:marTop w:val="150"/>
          <w:marBottom w:val="0"/>
          <w:divBdr>
            <w:top w:val="none" w:sz="0" w:space="0" w:color="auto"/>
            <w:left w:val="none" w:sz="0" w:space="0" w:color="auto"/>
            <w:bottom w:val="none" w:sz="0" w:space="0" w:color="auto"/>
            <w:right w:val="none" w:sz="0" w:space="0" w:color="auto"/>
          </w:divBdr>
          <w:divsChild>
            <w:div w:id="266815893">
              <w:marLeft w:val="1155"/>
              <w:marRight w:val="0"/>
              <w:marTop w:val="0"/>
              <w:marBottom w:val="0"/>
              <w:divBdr>
                <w:top w:val="none" w:sz="0" w:space="0" w:color="auto"/>
                <w:left w:val="none" w:sz="0" w:space="0" w:color="auto"/>
                <w:bottom w:val="none" w:sz="0" w:space="0" w:color="auto"/>
                <w:right w:val="none" w:sz="0" w:space="0" w:color="auto"/>
              </w:divBdr>
            </w:div>
            <w:div w:id="2017538125">
              <w:marLeft w:val="1155"/>
              <w:marRight w:val="0"/>
              <w:marTop w:val="0"/>
              <w:marBottom w:val="0"/>
              <w:divBdr>
                <w:top w:val="none" w:sz="0" w:space="0" w:color="auto"/>
                <w:left w:val="none" w:sz="0" w:space="0" w:color="auto"/>
                <w:bottom w:val="none" w:sz="0" w:space="0" w:color="auto"/>
                <w:right w:val="none" w:sz="0" w:space="0" w:color="auto"/>
              </w:divBdr>
            </w:div>
            <w:div w:id="45672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571049">
      <w:bodyDiv w:val="1"/>
      <w:marLeft w:val="0"/>
      <w:marRight w:val="0"/>
      <w:marTop w:val="0"/>
      <w:marBottom w:val="0"/>
      <w:divBdr>
        <w:top w:val="none" w:sz="0" w:space="0" w:color="auto"/>
        <w:left w:val="none" w:sz="0" w:space="0" w:color="auto"/>
        <w:bottom w:val="none" w:sz="0" w:space="0" w:color="auto"/>
        <w:right w:val="none" w:sz="0" w:space="0" w:color="auto"/>
      </w:divBdr>
      <w:divsChild>
        <w:div w:id="1680041791">
          <w:marLeft w:val="0"/>
          <w:marRight w:val="0"/>
          <w:marTop w:val="0"/>
          <w:marBottom w:val="0"/>
          <w:divBdr>
            <w:top w:val="none" w:sz="0" w:space="0" w:color="auto"/>
            <w:left w:val="none" w:sz="0" w:space="0" w:color="auto"/>
            <w:bottom w:val="none" w:sz="0" w:space="0" w:color="auto"/>
            <w:right w:val="none" w:sz="0" w:space="0" w:color="auto"/>
          </w:divBdr>
        </w:div>
        <w:div w:id="392242496">
          <w:marLeft w:val="0"/>
          <w:marRight w:val="0"/>
          <w:marTop w:val="150"/>
          <w:marBottom w:val="0"/>
          <w:divBdr>
            <w:top w:val="none" w:sz="0" w:space="0" w:color="auto"/>
            <w:left w:val="none" w:sz="0" w:space="0" w:color="auto"/>
            <w:bottom w:val="none" w:sz="0" w:space="0" w:color="auto"/>
            <w:right w:val="none" w:sz="0" w:space="0" w:color="auto"/>
          </w:divBdr>
          <w:divsChild>
            <w:div w:id="605505820">
              <w:marLeft w:val="1155"/>
              <w:marRight w:val="0"/>
              <w:marTop w:val="0"/>
              <w:marBottom w:val="0"/>
              <w:divBdr>
                <w:top w:val="none" w:sz="0" w:space="0" w:color="auto"/>
                <w:left w:val="none" w:sz="0" w:space="0" w:color="auto"/>
                <w:bottom w:val="none" w:sz="0" w:space="0" w:color="auto"/>
                <w:right w:val="none" w:sz="0" w:space="0" w:color="auto"/>
              </w:divBdr>
            </w:div>
            <w:div w:id="1297955603">
              <w:marLeft w:val="1155"/>
              <w:marRight w:val="0"/>
              <w:marTop w:val="0"/>
              <w:marBottom w:val="0"/>
              <w:divBdr>
                <w:top w:val="none" w:sz="0" w:space="0" w:color="auto"/>
                <w:left w:val="none" w:sz="0" w:space="0" w:color="auto"/>
                <w:bottom w:val="none" w:sz="0" w:space="0" w:color="auto"/>
                <w:right w:val="none" w:sz="0" w:space="0" w:color="auto"/>
              </w:divBdr>
            </w:div>
            <w:div w:id="1670256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2676">
      <w:bodyDiv w:val="1"/>
      <w:marLeft w:val="0"/>
      <w:marRight w:val="0"/>
      <w:marTop w:val="0"/>
      <w:marBottom w:val="0"/>
      <w:divBdr>
        <w:top w:val="none" w:sz="0" w:space="0" w:color="auto"/>
        <w:left w:val="none" w:sz="0" w:space="0" w:color="auto"/>
        <w:bottom w:val="none" w:sz="0" w:space="0" w:color="auto"/>
        <w:right w:val="none" w:sz="0" w:space="0" w:color="auto"/>
      </w:divBdr>
      <w:divsChild>
        <w:div w:id="211767512">
          <w:marLeft w:val="0"/>
          <w:marRight w:val="0"/>
          <w:marTop w:val="0"/>
          <w:marBottom w:val="0"/>
          <w:divBdr>
            <w:top w:val="none" w:sz="0" w:space="0" w:color="auto"/>
            <w:left w:val="none" w:sz="0" w:space="0" w:color="auto"/>
            <w:bottom w:val="none" w:sz="0" w:space="0" w:color="auto"/>
            <w:right w:val="none" w:sz="0" w:space="0" w:color="auto"/>
          </w:divBdr>
        </w:div>
        <w:div w:id="470439535">
          <w:marLeft w:val="0"/>
          <w:marRight w:val="0"/>
          <w:marTop w:val="150"/>
          <w:marBottom w:val="0"/>
          <w:divBdr>
            <w:top w:val="none" w:sz="0" w:space="0" w:color="auto"/>
            <w:left w:val="none" w:sz="0" w:space="0" w:color="auto"/>
            <w:bottom w:val="none" w:sz="0" w:space="0" w:color="auto"/>
            <w:right w:val="none" w:sz="0" w:space="0" w:color="auto"/>
          </w:divBdr>
          <w:divsChild>
            <w:div w:id="260529664">
              <w:marLeft w:val="1155"/>
              <w:marRight w:val="0"/>
              <w:marTop w:val="0"/>
              <w:marBottom w:val="0"/>
              <w:divBdr>
                <w:top w:val="none" w:sz="0" w:space="0" w:color="auto"/>
                <w:left w:val="none" w:sz="0" w:space="0" w:color="auto"/>
                <w:bottom w:val="none" w:sz="0" w:space="0" w:color="auto"/>
                <w:right w:val="none" w:sz="0" w:space="0" w:color="auto"/>
              </w:divBdr>
            </w:div>
            <w:div w:id="1154562699">
              <w:marLeft w:val="1155"/>
              <w:marRight w:val="0"/>
              <w:marTop w:val="0"/>
              <w:marBottom w:val="0"/>
              <w:divBdr>
                <w:top w:val="none" w:sz="0" w:space="0" w:color="auto"/>
                <w:left w:val="none" w:sz="0" w:space="0" w:color="auto"/>
                <w:bottom w:val="none" w:sz="0" w:space="0" w:color="auto"/>
                <w:right w:val="none" w:sz="0" w:space="0" w:color="auto"/>
              </w:divBdr>
            </w:div>
            <w:div w:id="11882091">
              <w:marLeft w:val="1155"/>
              <w:marRight w:val="0"/>
              <w:marTop w:val="0"/>
              <w:marBottom w:val="0"/>
              <w:divBdr>
                <w:top w:val="none" w:sz="0" w:space="0" w:color="auto"/>
                <w:left w:val="none" w:sz="0" w:space="0" w:color="auto"/>
                <w:bottom w:val="none" w:sz="0" w:space="0" w:color="auto"/>
                <w:right w:val="none" w:sz="0" w:space="0" w:color="auto"/>
              </w:divBdr>
            </w:div>
            <w:div w:id="200967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41658">
      <w:bodyDiv w:val="1"/>
      <w:marLeft w:val="0"/>
      <w:marRight w:val="0"/>
      <w:marTop w:val="0"/>
      <w:marBottom w:val="0"/>
      <w:divBdr>
        <w:top w:val="none" w:sz="0" w:space="0" w:color="auto"/>
        <w:left w:val="none" w:sz="0" w:space="0" w:color="auto"/>
        <w:bottom w:val="none" w:sz="0" w:space="0" w:color="auto"/>
        <w:right w:val="none" w:sz="0" w:space="0" w:color="auto"/>
      </w:divBdr>
      <w:divsChild>
        <w:div w:id="485437954">
          <w:marLeft w:val="0"/>
          <w:marRight w:val="0"/>
          <w:marTop w:val="0"/>
          <w:marBottom w:val="0"/>
          <w:divBdr>
            <w:top w:val="none" w:sz="0" w:space="0" w:color="auto"/>
            <w:left w:val="none" w:sz="0" w:space="0" w:color="auto"/>
            <w:bottom w:val="none" w:sz="0" w:space="0" w:color="auto"/>
            <w:right w:val="none" w:sz="0" w:space="0" w:color="auto"/>
          </w:divBdr>
        </w:div>
        <w:div w:id="1610966233">
          <w:marLeft w:val="0"/>
          <w:marRight w:val="0"/>
          <w:marTop w:val="150"/>
          <w:marBottom w:val="0"/>
          <w:divBdr>
            <w:top w:val="none" w:sz="0" w:space="0" w:color="auto"/>
            <w:left w:val="none" w:sz="0" w:space="0" w:color="auto"/>
            <w:bottom w:val="none" w:sz="0" w:space="0" w:color="auto"/>
            <w:right w:val="none" w:sz="0" w:space="0" w:color="auto"/>
          </w:divBdr>
          <w:divsChild>
            <w:div w:id="1295913372">
              <w:marLeft w:val="1155"/>
              <w:marRight w:val="0"/>
              <w:marTop w:val="0"/>
              <w:marBottom w:val="0"/>
              <w:divBdr>
                <w:top w:val="none" w:sz="0" w:space="0" w:color="auto"/>
                <w:left w:val="none" w:sz="0" w:space="0" w:color="auto"/>
                <w:bottom w:val="none" w:sz="0" w:space="0" w:color="auto"/>
                <w:right w:val="none" w:sz="0" w:space="0" w:color="auto"/>
              </w:divBdr>
            </w:div>
            <w:div w:id="668169222">
              <w:marLeft w:val="1155"/>
              <w:marRight w:val="0"/>
              <w:marTop w:val="0"/>
              <w:marBottom w:val="0"/>
              <w:divBdr>
                <w:top w:val="none" w:sz="0" w:space="0" w:color="auto"/>
                <w:left w:val="none" w:sz="0" w:space="0" w:color="auto"/>
                <w:bottom w:val="none" w:sz="0" w:space="0" w:color="auto"/>
                <w:right w:val="none" w:sz="0" w:space="0" w:color="auto"/>
              </w:divBdr>
            </w:div>
            <w:div w:id="120536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165367">
      <w:bodyDiv w:val="1"/>
      <w:marLeft w:val="0"/>
      <w:marRight w:val="0"/>
      <w:marTop w:val="0"/>
      <w:marBottom w:val="0"/>
      <w:divBdr>
        <w:top w:val="none" w:sz="0" w:space="0" w:color="auto"/>
        <w:left w:val="none" w:sz="0" w:space="0" w:color="auto"/>
        <w:bottom w:val="none" w:sz="0" w:space="0" w:color="auto"/>
        <w:right w:val="none" w:sz="0" w:space="0" w:color="auto"/>
      </w:divBdr>
      <w:divsChild>
        <w:div w:id="651062244">
          <w:marLeft w:val="0"/>
          <w:marRight w:val="0"/>
          <w:marTop w:val="0"/>
          <w:marBottom w:val="0"/>
          <w:divBdr>
            <w:top w:val="none" w:sz="0" w:space="0" w:color="auto"/>
            <w:left w:val="none" w:sz="0" w:space="0" w:color="auto"/>
            <w:bottom w:val="none" w:sz="0" w:space="0" w:color="auto"/>
            <w:right w:val="none" w:sz="0" w:space="0" w:color="auto"/>
          </w:divBdr>
        </w:div>
        <w:div w:id="907812322">
          <w:marLeft w:val="0"/>
          <w:marRight w:val="0"/>
          <w:marTop w:val="150"/>
          <w:marBottom w:val="0"/>
          <w:divBdr>
            <w:top w:val="none" w:sz="0" w:space="0" w:color="auto"/>
            <w:left w:val="none" w:sz="0" w:space="0" w:color="auto"/>
            <w:bottom w:val="none" w:sz="0" w:space="0" w:color="auto"/>
            <w:right w:val="none" w:sz="0" w:space="0" w:color="auto"/>
          </w:divBdr>
          <w:divsChild>
            <w:div w:id="569463535">
              <w:marLeft w:val="1155"/>
              <w:marRight w:val="0"/>
              <w:marTop w:val="0"/>
              <w:marBottom w:val="0"/>
              <w:divBdr>
                <w:top w:val="none" w:sz="0" w:space="0" w:color="auto"/>
                <w:left w:val="none" w:sz="0" w:space="0" w:color="auto"/>
                <w:bottom w:val="none" w:sz="0" w:space="0" w:color="auto"/>
                <w:right w:val="none" w:sz="0" w:space="0" w:color="auto"/>
              </w:divBdr>
            </w:div>
            <w:div w:id="943659254">
              <w:marLeft w:val="1155"/>
              <w:marRight w:val="0"/>
              <w:marTop w:val="0"/>
              <w:marBottom w:val="0"/>
              <w:divBdr>
                <w:top w:val="none" w:sz="0" w:space="0" w:color="auto"/>
                <w:left w:val="none" w:sz="0" w:space="0" w:color="auto"/>
                <w:bottom w:val="none" w:sz="0" w:space="0" w:color="auto"/>
                <w:right w:val="none" w:sz="0" w:space="0" w:color="auto"/>
              </w:divBdr>
            </w:div>
            <w:div w:id="84328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81760">
      <w:bodyDiv w:val="1"/>
      <w:marLeft w:val="0"/>
      <w:marRight w:val="0"/>
      <w:marTop w:val="0"/>
      <w:marBottom w:val="0"/>
      <w:divBdr>
        <w:top w:val="none" w:sz="0" w:space="0" w:color="auto"/>
        <w:left w:val="none" w:sz="0" w:space="0" w:color="auto"/>
        <w:bottom w:val="none" w:sz="0" w:space="0" w:color="auto"/>
        <w:right w:val="none" w:sz="0" w:space="0" w:color="auto"/>
      </w:divBdr>
      <w:divsChild>
        <w:div w:id="624194683">
          <w:marLeft w:val="0"/>
          <w:marRight w:val="0"/>
          <w:marTop w:val="0"/>
          <w:marBottom w:val="0"/>
          <w:divBdr>
            <w:top w:val="none" w:sz="0" w:space="0" w:color="auto"/>
            <w:left w:val="none" w:sz="0" w:space="0" w:color="auto"/>
            <w:bottom w:val="none" w:sz="0" w:space="0" w:color="auto"/>
            <w:right w:val="none" w:sz="0" w:space="0" w:color="auto"/>
          </w:divBdr>
        </w:div>
        <w:div w:id="506747353">
          <w:marLeft w:val="0"/>
          <w:marRight w:val="0"/>
          <w:marTop w:val="150"/>
          <w:marBottom w:val="0"/>
          <w:divBdr>
            <w:top w:val="none" w:sz="0" w:space="0" w:color="auto"/>
            <w:left w:val="none" w:sz="0" w:space="0" w:color="auto"/>
            <w:bottom w:val="none" w:sz="0" w:space="0" w:color="auto"/>
            <w:right w:val="none" w:sz="0" w:space="0" w:color="auto"/>
          </w:divBdr>
          <w:divsChild>
            <w:div w:id="2077505411">
              <w:marLeft w:val="1155"/>
              <w:marRight w:val="0"/>
              <w:marTop w:val="0"/>
              <w:marBottom w:val="0"/>
              <w:divBdr>
                <w:top w:val="none" w:sz="0" w:space="0" w:color="auto"/>
                <w:left w:val="none" w:sz="0" w:space="0" w:color="auto"/>
                <w:bottom w:val="none" w:sz="0" w:space="0" w:color="auto"/>
                <w:right w:val="none" w:sz="0" w:space="0" w:color="auto"/>
              </w:divBdr>
            </w:div>
            <w:div w:id="1022126099">
              <w:marLeft w:val="1155"/>
              <w:marRight w:val="0"/>
              <w:marTop w:val="0"/>
              <w:marBottom w:val="0"/>
              <w:divBdr>
                <w:top w:val="none" w:sz="0" w:space="0" w:color="auto"/>
                <w:left w:val="none" w:sz="0" w:space="0" w:color="auto"/>
                <w:bottom w:val="none" w:sz="0" w:space="0" w:color="auto"/>
                <w:right w:val="none" w:sz="0" w:space="0" w:color="auto"/>
              </w:divBdr>
            </w:div>
            <w:div w:id="1314406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2418">
      <w:bodyDiv w:val="1"/>
      <w:marLeft w:val="0"/>
      <w:marRight w:val="0"/>
      <w:marTop w:val="0"/>
      <w:marBottom w:val="0"/>
      <w:divBdr>
        <w:top w:val="none" w:sz="0" w:space="0" w:color="auto"/>
        <w:left w:val="none" w:sz="0" w:space="0" w:color="auto"/>
        <w:bottom w:val="none" w:sz="0" w:space="0" w:color="auto"/>
        <w:right w:val="none" w:sz="0" w:space="0" w:color="auto"/>
      </w:divBdr>
      <w:divsChild>
        <w:div w:id="2045671666">
          <w:marLeft w:val="0"/>
          <w:marRight w:val="0"/>
          <w:marTop w:val="0"/>
          <w:marBottom w:val="0"/>
          <w:divBdr>
            <w:top w:val="none" w:sz="0" w:space="0" w:color="auto"/>
            <w:left w:val="none" w:sz="0" w:space="0" w:color="auto"/>
            <w:bottom w:val="none" w:sz="0" w:space="0" w:color="auto"/>
            <w:right w:val="none" w:sz="0" w:space="0" w:color="auto"/>
          </w:divBdr>
        </w:div>
        <w:div w:id="541751588">
          <w:marLeft w:val="0"/>
          <w:marRight w:val="0"/>
          <w:marTop w:val="150"/>
          <w:marBottom w:val="0"/>
          <w:divBdr>
            <w:top w:val="none" w:sz="0" w:space="0" w:color="auto"/>
            <w:left w:val="none" w:sz="0" w:space="0" w:color="auto"/>
            <w:bottom w:val="none" w:sz="0" w:space="0" w:color="auto"/>
            <w:right w:val="none" w:sz="0" w:space="0" w:color="auto"/>
          </w:divBdr>
          <w:divsChild>
            <w:div w:id="1668946129">
              <w:marLeft w:val="1155"/>
              <w:marRight w:val="0"/>
              <w:marTop w:val="0"/>
              <w:marBottom w:val="0"/>
              <w:divBdr>
                <w:top w:val="none" w:sz="0" w:space="0" w:color="auto"/>
                <w:left w:val="none" w:sz="0" w:space="0" w:color="auto"/>
                <w:bottom w:val="none" w:sz="0" w:space="0" w:color="auto"/>
                <w:right w:val="none" w:sz="0" w:space="0" w:color="auto"/>
              </w:divBdr>
            </w:div>
            <w:div w:id="322398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03436">
      <w:bodyDiv w:val="1"/>
      <w:marLeft w:val="0"/>
      <w:marRight w:val="0"/>
      <w:marTop w:val="0"/>
      <w:marBottom w:val="0"/>
      <w:divBdr>
        <w:top w:val="none" w:sz="0" w:space="0" w:color="auto"/>
        <w:left w:val="none" w:sz="0" w:space="0" w:color="auto"/>
        <w:bottom w:val="none" w:sz="0" w:space="0" w:color="auto"/>
        <w:right w:val="none" w:sz="0" w:space="0" w:color="auto"/>
      </w:divBdr>
      <w:divsChild>
        <w:div w:id="99647423">
          <w:marLeft w:val="0"/>
          <w:marRight w:val="0"/>
          <w:marTop w:val="0"/>
          <w:marBottom w:val="0"/>
          <w:divBdr>
            <w:top w:val="none" w:sz="0" w:space="0" w:color="auto"/>
            <w:left w:val="none" w:sz="0" w:space="0" w:color="auto"/>
            <w:bottom w:val="none" w:sz="0" w:space="0" w:color="auto"/>
            <w:right w:val="none" w:sz="0" w:space="0" w:color="auto"/>
          </w:divBdr>
        </w:div>
        <w:div w:id="427694732">
          <w:marLeft w:val="0"/>
          <w:marRight w:val="0"/>
          <w:marTop w:val="150"/>
          <w:marBottom w:val="0"/>
          <w:divBdr>
            <w:top w:val="none" w:sz="0" w:space="0" w:color="auto"/>
            <w:left w:val="none" w:sz="0" w:space="0" w:color="auto"/>
            <w:bottom w:val="none" w:sz="0" w:space="0" w:color="auto"/>
            <w:right w:val="none" w:sz="0" w:space="0" w:color="auto"/>
          </w:divBdr>
          <w:divsChild>
            <w:div w:id="1654093626">
              <w:marLeft w:val="1155"/>
              <w:marRight w:val="0"/>
              <w:marTop w:val="0"/>
              <w:marBottom w:val="0"/>
              <w:divBdr>
                <w:top w:val="none" w:sz="0" w:space="0" w:color="auto"/>
                <w:left w:val="none" w:sz="0" w:space="0" w:color="auto"/>
                <w:bottom w:val="none" w:sz="0" w:space="0" w:color="auto"/>
                <w:right w:val="none" w:sz="0" w:space="0" w:color="auto"/>
              </w:divBdr>
            </w:div>
            <w:div w:id="431358248">
              <w:marLeft w:val="1155"/>
              <w:marRight w:val="0"/>
              <w:marTop w:val="0"/>
              <w:marBottom w:val="0"/>
              <w:divBdr>
                <w:top w:val="none" w:sz="0" w:space="0" w:color="auto"/>
                <w:left w:val="none" w:sz="0" w:space="0" w:color="auto"/>
                <w:bottom w:val="none" w:sz="0" w:space="0" w:color="auto"/>
                <w:right w:val="none" w:sz="0" w:space="0" w:color="auto"/>
              </w:divBdr>
            </w:div>
            <w:div w:id="197768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67003">
      <w:bodyDiv w:val="1"/>
      <w:marLeft w:val="0"/>
      <w:marRight w:val="0"/>
      <w:marTop w:val="0"/>
      <w:marBottom w:val="0"/>
      <w:divBdr>
        <w:top w:val="none" w:sz="0" w:space="0" w:color="auto"/>
        <w:left w:val="none" w:sz="0" w:space="0" w:color="auto"/>
        <w:bottom w:val="none" w:sz="0" w:space="0" w:color="auto"/>
        <w:right w:val="none" w:sz="0" w:space="0" w:color="auto"/>
      </w:divBdr>
      <w:divsChild>
        <w:div w:id="21564381">
          <w:marLeft w:val="0"/>
          <w:marRight w:val="0"/>
          <w:marTop w:val="0"/>
          <w:marBottom w:val="0"/>
          <w:divBdr>
            <w:top w:val="none" w:sz="0" w:space="0" w:color="auto"/>
            <w:left w:val="none" w:sz="0" w:space="0" w:color="auto"/>
            <w:bottom w:val="none" w:sz="0" w:space="0" w:color="auto"/>
            <w:right w:val="none" w:sz="0" w:space="0" w:color="auto"/>
          </w:divBdr>
        </w:div>
        <w:div w:id="1139541369">
          <w:marLeft w:val="0"/>
          <w:marRight w:val="0"/>
          <w:marTop w:val="150"/>
          <w:marBottom w:val="0"/>
          <w:divBdr>
            <w:top w:val="none" w:sz="0" w:space="0" w:color="auto"/>
            <w:left w:val="none" w:sz="0" w:space="0" w:color="auto"/>
            <w:bottom w:val="none" w:sz="0" w:space="0" w:color="auto"/>
            <w:right w:val="none" w:sz="0" w:space="0" w:color="auto"/>
          </w:divBdr>
          <w:divsChild>
            <w:div w:id="1030843304">
              <w:marLeft w:val="1155"/>
              <w:marRight w:val="0"/>
              <w:marTop w:val="0"/>
              <w:marBottom w:val="0"/>
              <w:divBdr>
                <w:top w:val="none" w:sz="0" w:space="0" w:color="auto"/>
                <w:left w:val="none" w:sz="0" w:space="0" w:color="auto"/>
                <w:bottom w:val="none" w:sz="0" w:space="0" w:color="auto"/>
                <w:right w:val="none" w:sz="0" w:space="0" w:color="auto"/>
              </w:divBdr>
            </w:div>
            <w:div w:id="959385513">
              <w:marLeft w:val="1155"/>
              <w:marRight w:val="0"/>
              <w:marTop w:val="0"/>
              <w:marBottom w:val="0"/>
              <w:divBdr>
                <w:top w:val="none" w:sz="0" w:space="0" w:color="auto"/>
                <w:left w:val="none" w:sz="0" w:space="0" w:color="auto"/>
                <w:bottom w:val="none" w:sz="0" w:space="0" w:color="auto"/>
                <w:right w:val="none" w:sz="0" w:space="0" w:color="auto"/>
              </w:divBdr>
            </w:div>
            <w:div w:id="146573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3664">
      <w:bodyDiv w:val="1"/>
      <w:marLeft w:val="0"/>
      <w:marRight w:val="0"/>
      <w:marTop w:val="0"/>
      <w:marBottom w:val="0"/>
      <w:divBdr>
        <w:top w:val="none" w:sz="0" w:space="0" w:color="auto"/>
        <w:left w:val="none" w:sz="0" w:space="0" w:color="auto"/>
        <w:bottom w:val="none" w:sz="0" w:space="0" w:color="auto"/>
        <w:right w:val="none" w:sz="0" w:space="0" w:color="auto"/>
      </w:divBdr>
      <w:divsChild>
        <w:div w:id="1709333988">
          <w:marLeft w:val="0"/>
          <w:marRight w:val="0"/>
          <w:marTop w:val="0"/>
          <w:marBottom w:val="0"/>
          <w:divBdr>
            <w:top w:val="none" w:sz="0" w:space="0" w:color="auto"/>
            <w:left w:val="none" w:sz="0" w:space="0" w:color="auto"/>
            <w:bottom w:val="none" w:sz="0" w:space="0" w:color="auto"/>
            <w:right w:val="none" w:sz="0" w:space="0" w:color="auto"/>
          </w:divBdr>
        </w:div>
        <w:div w:id="1305501606">
          <w:marLeft w:val="0"/>
          <w:marRight w:val="0"/>
          <w:marTop w:val="150"/>
          <w:marBottom w:val="0"/>
          <w:divBdr>
            <w:top w:val="none" w:sz="0" w:space="0" w:color="auto"/>
            <w:left w:val="none" w:sz="0" w:space="0" w:color="auto"/>
            <w:bottom w:val="none" w:sz="0" w:space="0" w:color="auto"/>
            <w:right w:val="none" w:sz="0" w:space="0" w:color="auto"/>
          </w:divBdr>
          <w:divsChild>
            <w:div w:id="655305015">
              <w:marLeft w:val="1155"/>
              <w:marRight w:val="0"/>
              <w:marTop w:val="0"/>
              <w:marBottom w:val="0"/>
              <w:divBdr>
                <w:top w:val="none" w:sz="0" w:space="0" w:color="auto"/>
                <w:left w:val="none" w:sz="0" w:space="0" w:color="auto"/>
                <w:bottom w:val="none" w:sz="0" w:space="0" w:color="auto"/>
                <w:right w:val="none" w:sz="0" w:space="0" w:color="auto"/>
              </w:divBdr>
            </w:div>
            <w:div w:id="1045329367">
              <w:marLeft w:val="1155"/>
              <w:marRight w:val="0"/>
              <w:marTop w:val="0"/>
              <w:marBottom w:val="0"/>
              <w:divBdr>
                <w:top w:val="none" w:sz="0" w:space="0" w:color="auto"/>
                <w:left w:val="none" w:sz="0" w:space="0" w:color="auto"/>
                <w:bottom w:val="none" w:sz="0" w:space="0" w:color="auto"/>
                <w:right w:val="none" w:sz="0" w:space="0" w:color="auto"/>
              </w:divBdr>
            </w:div>
            <w:div w:id="1671323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0621">
      <w:bodyDiv w:val="1"/>
      <w:marLeft w:val="0"/>
      <w:marRight w:val="0"/>
      <w:marTop w:val="0"/>
      <w:marBottom w:val="0"/>
      <w:divBdr>
        <w:top w:val="none" w:sz="0" w:space="0" w:color="auto"/>
        <w:left w:val="none" w:sz="0" w:space="0" w:color="auto"/>
        <w:bottom w:val="none" w:sz="0" w:space="0" w:color="auto"/>
        <w:right w:val="none" w:sz="0" w:space="0" w:color="auto"/>
      </w:divBdr>
      <w:divsChild>
        <w:div w:id="1112699887">
          <w:marLeft w:val="0"/>
          <w:marRight w:val="0"/>
          <w:marTop w:val="0"/>
          <w:marBottom w:val="0"/>
          <w:divBdr>
            <w:top w:val="none" w:sz="0" w:space="0" w:color="auto"/>
            <w:left w:val="none" w:sz="0" w:space="0" w:color="auto"/>
            <w:bottom w:val="none" w:sz="0" w:space="0" w:color="auto"/>
            <w:right w:val="none" w:sz="0" w:space="0" w:color="auto"/>
          </w:divBdr>
        </w:div>
        <w:div w:id="1195969921">
          <w:marLeft w:val="0"/>
          <w:marRight w:val="0"/>
          <w:marTop w:val="150"/>
          <w:marBottom w:val="0"/>
          <w:divBdr>
            <w:top w:val="none" w:sz="0" w:space="0" w:color="auto"/>
            <w:left w:val="none" w:sz="0" w:space="0" w:color="auto"/>
            <w:bottom w:val="none" w:sz="0" w:space="0" w:color="auto"/>
            <w:right w:val="none" w:sz="0" w:space="0" w:color="auto"/>
          </w:divBdr>
          <w:divsChild>
            <w:div w:id="2085713065">
              <w:marLeft w:val="1155"/>
              <w:marRight w:val="0"/>
              <w:marTop w:val="0"/>
              <w:marBottom w:val="0"/>
              <w:divBdr>
                <w:top w:val="none" w:sz="0" w:space="0" w:color="auto"/>
                <w:left w:val="none" w:sz="0" w:space="0" w:color="auto"/>
                <w:bottom w:val="none" w:sz="0" w:space="0" w:color="auto"/>
                <w:right w:val="none" w:sz="0" w:space="0" w:color="auto"/>
              </w:divBdr>
            </w:div>
            <w:div w:id="61394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2303">
      <w:bodyDiv w:val="1"/>
      <w:marLeft w:val="0"/>
      <w:marRight w:val="0"/>
      <w:marTop w:val="0"/>
      <w:marBottom w:val="0"/>
      <w:divBdr>
        <w:top w:val="none" w:sz="0" w:space="0" w:color="auto"/>
        <w:left w:val="none" w:sz="0" w:space="0" w:color="auto"/>
        <w:bottom w:val="none" w:sz="0" w:space="0" w:color="auto"/>
        <w:right w:val="none" w:sz="0" w:space="0" w:color="auto"/>
      </w:divBdr>
      <w:divsChild>
        <w:div w:id="1189178507">
          <w:marLeft w:val="0"/>
          <w:marRight w:val="0"/>
          <w:marTop w:val="0"/>
          <w:marBottom w:val="0"/>
          <w:divBdr>
            <w:top w:val="none" w:sz="0" w:space="0" w:color="auto"/>
            <w:left w:val="none" w:sz="0" w:space="0" w:color="auto"/>
            <w:bottom w:val="none" w:sz="0" w:space="0" w:color="auto"/>
            <w:right w:val="none" w:sz="0" w:space="0" w:color="auto"/>
          </w:divBdr>
        </w:div>
        <w:div w:id="1482893538">
          <w:marLeft w:val="0"/>
          <w:marRight w:val="0"/>
          <w:marTop w:val="150"/>
          <w:marBottom w:val="0"/>
          <w:divBdr>
            <w:top w:val="none" w:sz="0" w:space="0" w:color="auto"/>
            <w:left w:val="none" w:sz="0" w:space="0" w:color="auto"/>
            <w:bottom w:val="none" w:sz="0" w:space="0" w:color="auto"/>
            <w:right w:val="none" w:sz="0" w:space="0" w:color="auto"/>
          </w:divBdr>
          <w:divsChild>
            <w:div w:id="528449170">
              <w:marLeft w:val="1155"/>
              <w:marRight w:val="0"/>
              <w:marTop w:val="0"/>
              <w:marBottom w:val="0"/>
              <w:divBdr>
                <w:top w:val="none" w:sz="0" w:space="0" w:color="auto"/>
                <w:left w:val="none" w:sz="0" w:space="0" w:color="auto"/>
                <w:bottom w:val="none" w:sz="0" w:space="0" w:color="auto"/>
                <w:right w:val="none" w:sz="0" w:space="0" w:color="auto"/>
              </w:divBdr>
            </w:div>
            <w:div w:id="1437872531">
              <w:marLeft w:val="1155"/>
              <w:marRight w:val="0"/>
              <w:marTop w:val="0"/>
              <w:marBottom w:val="0"/>
              <w:divBdr>
                <w:top w:val="none" w:sz="0" w:space="0" w:color="auto"/>
                <w:left w:val="none" w:sz="0" w:space="0" w:color="auto"/>
                <w:bottom w:val="none" w:sz="0" w:space="0" w:color="auto"/>
                <w:right w:val="none" w:sz="0" w:space="0" w:color="auto"/>
              </w:divBdr>
            </w:div>
            <w:div w:id="174791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156630">
      <w:bodyDiv w:val="1"/>
      <w:marLeft w:val="0"/>
      <w:marRight w:val="0"/>
      <w:marTop w:val="0"/>
      <w:marBottom w:val="0"/>
      <w:divBdr>
        <w:top w:val="none" w:sz="0" w:space="0" w:color="auto"/>
        <w:left w:val="none" w:sz="0" w:space="0" w:color="auto"/>
        <w:bottom w:val="none" w:sz="0" w:space="0" w:color="auto"/>
        <w:right w:val="none" w:sz="0" w:space="0" w:color="auto"/>
      </w:divBdr>
      <w:divsChild>
        <w:div w:id="1830630544">
          <w:marLeft w:val="0"/>
          <w:marRight w:val="0"/>
          <w:marTop w:val="0"/>
          <w:marBottom w:val="0"/>
          <w:divBdr>
            <w:top w:val="none" w:sz="0" w:space="0" w:color="auto"/>
            <w:left w:val="none" w:sz="0" w:space="0" w:color="auto"/>
            <w:bottom w:val="none" w:sz="0" w:space="0" w:color="auto"/>
            <w:right w:val="none" w:sz="0" w:space="0" w:color="auto"/>
          </w:divBdr>
        </w:div>
        <w:div w:id="314071714">
          <w:marLeft w:val="0"/>
          <w:marRight w:val="0"/>
          <w:marTop w:val="150"/>
          <w:marBottom w:val="0"/>
          <w:divBdr>
            <w:top w:val="none" w:sz="0" w:space="0" w:color="auto"/>
            <w:left w:val="none" w:sz="0" w:space="0" w:color="auto"/>
            <w:bottom w:val="none" w:sz="0" w:space="0" w:color="auto"/>
            <w:right w:val="none" w:sz="0" w:space="0" w:color="auto"/>
          </w:divBdr>
          <w:divsChild>
            <w:div w:id="831916498">
              <w:marLeft w:val="1155"/>
              <w:marRight w:val="0"/>
              <w:marTop w:val="0"/>
              <w:marBottom w:val="0"/>
              <w:divBdr>
                <w:top w:val="none" w:sz="0" w:space="0" w:color="auto"/>
                <w:left w:val="none" w:sz="0" w:space="0" w:color="auto"/>
                <w:bottom w:val="none" w:sz="0" w:space="0" w:color="auto"/>
                <w:right w:val="none" w:sz="0" w:space="0" w:color="auto"/>
              </w:divBdr>
            </w:div>
            <w:div w:id="1319530418">
              <w:marLeft w:val="1155"/>
              <w:marRight w:val="0"/>
              <w:marTop w:val="0"/>
              <w:marBottom w:val="0"/>
              <w:divBdr>
                <w:top w:val="none" w:sz="0" w:space="0" w:color="auto"/>
                <w:left w:val="none" w:sz="0" w:space="0" w:color="auto"/>
                <w:bottom w:val="none" w:sz="0" w:space="0" w:color="auto"/>
                <w:right w:val="none" w:sz="0" w:space="0" w:color="auto"/>
              </w:divBdr>
            </w:div>
            <w:div w:id="5718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668849">
      <w:bodyDiv w:val="1"/>
      <w:marLeft w:val="0"/>
      <w:marRight w:val="0"/>
      <w:marTop w:val="0"/>
      <w:marBottom w:val="0"/>
      <w:divBdr>
        <w:top w:val="none" w:sz="0" w:space="0" w:color="auto"/>
        <w:left w:val="none" w:sz="0" w:space="0" w:color="auto"/>
        <w:bottom w:val="none" w:sz="0" w:space="0" w:color="auto"/>
        <w:right w:val="none" w:sz="0" w:space="0" w:color="auto"/>
      </w:divBdr>
      <w:divsChild>
        <w:div w:id="2059622435">
          <w:marLeft w:val="0"/>
          <w:marRight w:val="0"/>
          <w:marTop w:val="0"/>
          <w:marBottom w:val="0"/>
          <w:divBdr>
            <w:top w:val="none" w:sz="0" w:space="0" w:color="auto"/>
            <w:left w:val="none" w:sz="0" w:space="0" w:color="auto"/>
            <w:bottom w:val="none" w:sz="0" w:space="0" w:color="auto"/>
            <w:right w:val="none" w:sz="0" w:space="0" w:color="auto"/>
          </w:divBdr>
        </w:div>
        <w:div w:id="794519963">
          <w:marLeft w:val="0"/>
          <w:marRight w:val="0"/>
          <w:marTop w:val="150"/>
          <w:marBottom w:val="0"/>
          <w:divBdr>
            <w:top w:val="none" w:sz="0" w:space="0" w:color="auto"/>
            <w:left w:val="none" w:sz="0" w:space="0" w:color="auto"/>
            <w:bottom w:val="none" w:sz="0" w:space="0" w:color="auto"/>
            <w:right w:val="none" w:sz="0" w:space="0" w:color="auto"/>
          </w:divBdr>
          <w:divsChild>
            <w:div w:id="752552367">
              <w:marLeft w:val="1155"/>
              <w:marRight w:val="0"/>
              <w:marTop w:val="0"/>
              <w:marBottom w:val="0"/>
              <w:divBdr>
                <w:top w:val="none" w:sz="0" w:space="0" w:color="auto"/>
                <w:left w:val="none" w:sz="0" w:space="0" w:color="auto"/>
                <w:bottom w:val="none" w:sz="0" w:space="0" w:color="auto"/>
                <w:right w:val="none" w:sz="0" w:space="0" w:color="auto"/>
              </w:divBdr>
            </w:div>
            <w:div w:id="293410238">
              <w:marLeft w:val="1155"/>
              <w:marRight w:val="0"/>
              <w:marTop w:val="0"/>
              <w:marBottom w:val="0"/>
              <w:divBdr>
                <w:top w:val="none" w:sz="0" w:space="0" w:color="auto"/>
                <w:left w:val="none" w:sz="0" w:space="0" w:color="auto"/>
                <w:bottom w:val="none" w:sz="0" w:space="0" w:color="auto"/>
                <w:right w:val="none" w:sz="0" w:space="0" w:color="auto"/>
              </w:divBdr>
            </w:div>
            <w:div w:id="995689413">
              <w:marLeft w:val="1155"/>
              <w:marRight w:val="0"/>
              <w:marTop w:val="0"/>
              <w:marBottom w:val="0"/>
              <w:divBdr>
                <w:top w:val="none" w:sz="0" w:space="0" w:color="auto"/>
                <w:left w:val="none" w:sz="0" w:space="0" w:color="auto"/>
                <w:bottom w:val="none" w:sz="0" w:space="0" w:color="auto"/>
                <w:right w:val="none" w:sz="0" w:space="0" w:color="auto"/>
              </w:divBdr>
            </w:div>
            <w:div w:id="8991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344">
      <w:bodyDiv w:val="1"/>
      <w:marLeft w:val="0"/>
      <w:marRight w:val="0"/>
      <w:marTop w:val="0"/>
      <w:marBottom w:val="0"/>
      <w:divBdr>
        <w:top w:val="none" w:sz="0" w:space="0" w:color="auto"/>
        <w:left w:val="none" w:sz="0" w:space="0" w:color="auto"/>
        <w:bottom w:val="none" w:sz="0" w:space="0" w:color="auto"/>
        <w:right w:val="none" w:sz="0" w:space="0" w:color="auto"/>
      </w:divBdr>
      <w:divsChild>
        <w:div w:id="532424199">
          <w:marLeft w:val="0"/>
          <w:marRight w:val="0"/>
          <w:marTop w:val="0"/>
          <w:marBottom w:val="0"/>
          <w:divBdr>
            <w:top w:val="none" w:sz="0" w:space="0" w:color="auto"/>
            <w:left w:val="none" w:sz="0" w:space="0" w:color="auto"/>
            <w:bottom w:val="none" w:sz="0" w:space="0" w:color="auto"/>
            <w:right w:val="none" w:sz="0" w:space="0" w:color="auto"/>
          </w:divBdr>
        </w:div>
        <w:div w:id="212616337">
          <w:marLeft w:val="0"/>
          <w:marRight w:val="0"/>
          <w:marTop w:val="150"/>
          <w:marBottom w:val="0"/>
          <w:divBdr>
            <w:top w:val="none" w:sz="0" w:space="0" w:color="auto"/>
            <w:left w:val="none" w:sz="0" w:space="0" w:color="auto"/>
            <w:bottom w:val="none" w:sz="0" w:space="0" w:color="auto"/>
            <w:right w:val="none" w:sz="0" w:space="0" w:color="auto"/>
          </w:divBdr>
          <w:divsChild>
            <w:div w:id="1157305769">
              <w:marLeft w:val="1155"/>
              <w:marRight w:val="0"/>
              <w:marTop w:val="0"/>
              <w:marBottom w:val="0"/>
              <w:divBdr>
                <w:top w:val="none" w:sz="0" w:space="0" w:color="auto"/>
                <w:left w:val="none" w:sz="0" w:space="0" w:color="auto"/>
                <w:bottom w:val="none" w:sz="0" w:space="0" w:color="auto"/>
                <w:right w:val="none" w:sz="0" w:space="0" w:color="auto"/>
              </w:divBdr>
            </w:div>
            <w:div w:id="6294466">
              <w:marLeft w:val="1155"/>
              <w:marRight w:val="0"/>
              <w:marTop w:val="0"/>
              <w:marBottom w:val="0"/>
              <w:divBdr>
                <w:top w:val="none" w:sz="0" w:space="0" w:color="auto"/>
                <w:left w:val="none" w:sz="0" w:space="0" w:color="auto"/>
                <w:bottom w:val="none" w:sz="0" w:space="0" w:color="auto"/>
                <w:right w:val="none" w:sz="0" w:space="0" w:color="auto"/>
              </w:divBdr>
            </w:div>
            <w:div w:id="58969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128520">
      <w:bodyDiv w:val="1"/>
      <w:marLeft w:val="0"/>
      <w:marRight w:val="0"/>
      <w:marTop w:val="0"/>
      <w:marBottom w:val="0"/>
      <w:divBdr>
        <w:top w:val="none" w:sz="0" w:space="0" w:color="auto"/>
        <w:left w:val="none" w:sz="0" w:space="0" w:color="auto"/>
        <w:bottom w:val="none" w:sz="0" w:space="0" w:color="auto"/>
        <w:right w:val="none" w:sz="0" w:space="0" w:color="auto"/>
      </w:divBdr>
      <w:divsChild>
        <w:div w:id="395131061">
          <w:marLeft w:val="0"/>
          <w:marRight w:val="0"/>
          <w:marTop w:val="0"/>
          <w:marBottom w:val="0"/>
          <w:divBdr>
            <w:top w:val="none" w:sz="0" w:space="0" w:color="auto"/>
            <w:left w:val="none" w:sz="0" w:space="0" w:color="auto"/>
            <w:bottom w:val="none" w:sz="0" w:space="0" w:color="auto"/>
            <w:right w:val="none" w:sz="0" w:space="0" w:color="auto"/>
          </w:divBdr>
        </w:div>
        <w:div w:id="1765685409">
          <w:marLeft w:val="0"/>
          <w:marRight w:val="0"/>
          <w:marTop w:val="150"/>
          <w:marBottom w:val="0"/>
          <w:divBdr>
            <w:top w:val="none" w:sz="0" w:space="0" w:color="auto"/>
            <w:left w:val="none" w:sz="0" w:space="0" w:color="auto"/>
            <w:bottom w:val="none" w:sz="0" w:space="0" w:color="auto"/>
            <w:right w:val="none" w:sz="0" w:space="0" w:color="auto"/>
          </w:divBdr>
          <w:divsChild>
            <w:div w:id="1263874419">
              <w:marLeft w:val="1155"/>
              <w:marRight w:val="0"/>
              <w:marTop w:val="0"/>
              <w:marBottom w:val="0"/>
              <w:divBdr>
                <w:top w:val="none" w:sz="0" w:space="0" w:color="auto"/>
                <w:left w:val="none" w:sz="0" w:space="0" w:color="auto"/>
                <w:bottom w:val="none" w:sz="0" w:space="0" w:color="auto"/>
                <w:right w:val="none" w:sz="0" w:space="0" w:color="auto"/>
              </w:divBdr>
            </w:div>
            <w:div w:id="750780530">
              <w:marLeft w:val="1155"/>
              <w:marRight w:val="0"/>
              <w:marTop w:val="0"/>
              <w:marBottom w:val="0"/>
              <w:divBdr>
                <w:top w:val="none" w:sz="0" w:space="0" w:color="auto"/>
                <w:left w:val="none" w:sz="0" w:space="0" w:color="auto"/>
                <w:bottom w:val="none" w:sz="0" w:space="0" w:color="auto"/>
                <w:right w:val="none" w:sz="0" w:space="0" w:color="auto"/>
              </w:divBdr>
            </w:div>
            <w:div w:id="787897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4844">
      <w:bodyDiv w:val="1"/>
      <w:marLeft w:val="0"/>
      <w:marRight w:val="0"/>
      <w:marTop w:val="0"/>
      <w:marBottom w:val="0"/>
      <w:divBdr>
        <w:top w:val="none" w:sz="0" w:space="0" w:color="auto"/>
        <w:left w:val="none" w:sz="0" w:space="0" w:color="auto"/>
        <w:bottom w:val="none" w:sz="0" w:space="0" w:color="auto"/>
        <w:right w:val="none" w:sz="0" w:space="0" w:color="auto"/>
      </w:divBdr>
      <w:divsChild>
        <w:div w:id="1993677202">
          <w:marLeft w:val="0"/>
          <w:marRight w:val="0"/>
          <w:marTop w:val="0"/>
          <w:marBottom w:val="0"/>
          <w:divBdr>
            <w:top w:val="none" w:sz="0" w:space="0" w:color="auto"/>
            <w:left w:val="none" w:sz="0" w:space="0" w:color="auto"/>
            <w:bottom w:val="none" w:sz="0" w:space="0" w:color="auto"/>
            <w:right w:val="none" w:sz="0" w:space="0" w:color="auto"/>
          </w:divBdr>
        </w:div>
        <w:div w:id="156651519">
          <w:marLeft w:val="0"/>
          <w:marRight w:val="0"/>
          <w:marTop w:val="150"/>
          <w:marBottom w:val="0"/>
          <w:divBdr>
            <w:top w:val="none" w:sz="0" w:space="0" w:color="auto"/>
            <w:left w:val="none" w:sz="0" w:space="0" w:color="auto"/>
            <w:bottom w:val="none" w:sz="0" w:space="0" w:color="auto"/>
            <w:right w:val="none" w:sz="0" w:space="0" w:color="auto"/>
          </w:divBdr>
          <w:divsChild>
            <w:div w:id="1003824412">
              <w:marLeft w:val="1155"/>
              <w:marRight w:val="0"/>
              <w:marTop w:val="0"/>
              <w:marBottom w:val="0"/>
              <w:divBdr>
                <w:top w:val="none" w:sz="0" w:space="0" w:color="auto"/>
                <w:left w:val="none" w:sz="0" w:space="0" w:color="auto"/>
                <w:bottom w:val="none" w:sz="0" w:space="0" w:color="auto"/>
                <w:right w:val="none" w:sz="0" w:space="0" w:color="auto"/>
              </w:divBdr>
            </w:div>
            <w:div w:id="1205673583">
              <w:marLeft w:val="1155"/>
              <w:marRight w:val="0"/>
              <w:marTop w:val="0"/>
              <w:marBottom w:val="0"/>
              <w:divBdr>
                <w:top w:val="none" w:sz="0" w:space="0" w:color="auto"/>
                <w:left w:val="none" w:sz="0" w:space="0" w:color="auto"/>
                <w:bottom w:val="none" w:sz="0" w:space="0" w:color="auto"/>
                <w:right w:val="none" w:sz="0" w:space="0" w:color="auto"/>
              </w:divBdr>
            </w:div>
            <w:div w:id="14774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057495">
      <w:bodyDiv w:val="1"/>
      <w:marLeft w:val="0"/>
      <w:marRight w:val="0"/>
      <w:marTop w:val="0"/>
      <w:marBottom w:val="0"/>
      <w:divBdr>
        <w:top w:val="none" w:sz="0" w:space="0" w:color="auto"/>
        <w:left w:val="none" w:sz="0" w:space="0" w:color="auto"/>
        <w:bottom w:val="none" w:sz="0" w:space="0" w:color="auto"/>
        <w:right w:val="none" w:sz="0" w:space="0" w:color="auto"/>
      </w:divBdr>
      <w:divsChild>
        <w:div w:id="1372339115">
          <w:marLeft w:val="0"/>
          <w:marRight w:val="0"/>
          <w:marTop w:val="0"/>
          <w:marBottom w:val="0"/>
          <w:divBdr>
            <w:top w:val="none" w:sz="0" w:space="0" w:color="auto"/>
            <w:left w:val="none" w:sz="0" w:space="0" w:color="auto"/>
            <w:bottom w:val="none" w:sz="0" w:space="0" w:color="auto"/>
            <w:right w:val="none" w:sz="0" w:space="0" w:color="auto"/>
          </w:divBdr>
        </w:div>
        <w:div w:id="1645501277">
          <w:marLeft w:val="0"/>
          <w:marRight w:val="0"/>
          <w:marTop w:val="150"/>
          <w:marBottom w:val="0"/>
          <w:divBdr>
            <w:top w:val="none" w:sz="0" w:space="0" w:color="auto"/>
            <w:left w:val="none" w:sz="0" w:space="0" w:color="auto"/>
            <w:bottom w:val="none" w:sz="0" w:space="0" w:color="auto"/>
            <w:right w:val="none" w:sz="0" w:space="0" w:color="auto"/>
          </w:divBdr>
          <w:divsChild>
            <w:div w:id="386228665">
              <w:marLeft w:val="1155"/>
              <w:marRight w:val="0"/>
              <w:marTop w:val="0"/>
              <w:marBottom w:val="0"/>
              <w:divBdr>
                <w:top w:val="none" w:sz="0" w:space="0" w:color="auto"/>
                <w:left w:val="none" w:sz="0" w:space="0" w:color="auto"/>
                <w:bottom w:val="none" w:sz="0" w:space="0" w:color="auto"/>
                <w:right w:val="none" w:sz="0" w:space="0" w:color="auto"/>
              </w:divBdr>
            </w:div>
            <w:div w:id="452944483">
              <w:marLeft w:val="1155"/>
              <w:marRight w:val="0"/>
              <w:marTop w:val="0"/>
              <w:marBottom w:val="0"/>
              <w:divBdr>
                <w:top w:val="none" w:sz="0" w:space="0" w:color="auto"/>
                <w:left w:val="none" w:sz="0" w:space="0" w:color="auto"/>
                <w:bottom w:val="none" w:sz="0" w:space="0" w:color="auto"/>
                <w:right w:val="none" w:sz="0" w:space="0" w:color="auto"/>
              </w:divBdr>
            </w:div>
            <w:div w:id="72434543">
              <w:marLeft w:val="1155"/>
              <w:marRight w:val="0"/>
              <w:marTop w:val="0"/>
              <w:marBottom w:val="0"/>
              <w:divBdr>
                <w:top w:val="none" w:sz="0" w:space="0" w:color="auto"/>
                <w:left w:val="none" w:sz="0" w:space="0" w:color="auto"/>
                <w:bottom w:val="none" w:sz="0" w:space="0" w:color="auto"/>
                <w:right w:val="none" w:sz="0" w:space="0" w:color="auto"/>
              </w:divBdr>
            </w:div>
            <w:div w:id="458915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15120">
      <w:bodyDiv w:val="1"/>
      <w:marLeft w:val="0"/>
      <w:marRight w:val="0"/>
      <w:marTop w:val="0"/>
      <w:marBottom w:val="0"/>
      <w:divBdr>
        <w:top w:val="none" w:sz="0" w:space="0" w:color="auto"/>
        <w:left w:val="none" w:sz="0" w:space="0" w:color="auto"/>
        <w:bottom w:val="none" w:sz="0" w:space="0" w:color="auto"/>
        <w:right w:val="none" w:sz="0" w:space="0" w:color="auto"/>
      </w:divBdr>
      <w:divsChild>
        <w:div w:id="721756013">
          <w:marLeft w:val="0"/>
          <w:marRight w:val="0"/>
          <w:marTop w:val="0"/>
          <w:marBottom w:val="0"/>
          <w:divBdr>
            <w:top w:val="none" w:sz="0" w:space="0" w:color="auto"/>
            <w:left w:val="none" w:sz="0" w:space="0" w:color="auto"/>
            <w:bottom w:val="none" w:sz="0" w:space="0" w:color="auto"/>
            <w:right w:val="none" w:sz="0" w:space="0" w:color="auto"/>
          </w:divBdr>
        </w:div>
        <w:div w:id="212430316">
          <w:marLeft w:val="0"/>
          <w:marRight w:val="0"/>
          <w:marTop w:val="150"/>
          <w:marBottom w:val="0"/>
          <w:divBdr>
            <w:top w:val="none" w:sz="0" w:space="0" w:color="auto"/>
            <w:left w:val="none" w:sz="0" w:space="0" w:color="auto"/>
            <w:bottom w:val="none" w:sz="0" w:space="0" w:color="auto"/>
            <w:right w:val="none" w:sz="0" w:space="0" w:color="auto"/>
          </w:divBdr>
          <w:divsChild>
            <w:div w:id="466124593">
              <w:marLeft w:val="1155"/>
              <w:marRight w:val="0"/>
              <w:marTop w:val="0"/>
              <w:marBottom w:val="0"/>
              <w:divBdr>
                <w:top w:val="none" w:sz="0" w:space="0" w:color="auto"/>
                <w:left w:val="none" w:sz="0" w:space="0" w:color="auto"/>
                <w:bottom w:val="none" w:sz="0" w:space="0" w:color="auto"/>
                <w:right w:val="none" w:sz="0" w:space="0" w:color="auto"/>
              </w:divBdr>
            </w:div>
            <w:div w:id="782115220">
              <w:marLeft w:val="1155"/>
              <w:marRight w:val="0"/>
              <w:marTop w:val="0"/>
              <w:marBottom w:val="0"/>
              <w:divBdr>
                <w:top w:val="none" w:sz="0" w:space="0" w:color="auto"/>
                <w:left w:val="none" w:sz="0" w:space="0" w:color="auto"/>
                <w:bottom w:val="none" w:sz="0" w:space="0" w:color="auto"/>
                <w:right w:val="none" w:sz="0" w:space="0" w:color="auto"/>
              </w:divBdr>
            </w:div>
            <w:div w:id="99260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09487">
      <w:bodyDiv w:val="1"/>
      <w:marLeft w:val="0"/>
      <w:marRight w:val="0"/>
      <w:marTop w:val="0"/>
      <w:marBottom w:val="0"/>
      <w:divBdr>
        <w:top w:val="none" w:sz="0" w:space="0" w:color="auto"/>
        <w:left w:val="none" w:sz="0" w:space="0" w:color="auto"/>
        <w:bottom w:val="none" w:sz="0" w:space="0" w:color="auto"/>
        <w:right w:val="none" w:sz="0" w:space="0" w:color="auto"/>
      </w:divBdr>
      <w:divsChild>
        <w:div w:id="1303465613">
          <w:marLeft w:val="0"/>
          <w:marRight w:val="0"/>
          <w:marTop w:val="0"/>
          <w:marBottom w:val="0"/>
          <w:divBdr>
            <w:top w:val="none" w:sz="0" w:space="0" w:color="auto"/>
            <w:left w:val="none" w:sz="0" w:space="0" w:color="auto"/>
            <w:bottom w:val="none" w:sz="0" w:space="0" w:color="auto"/>
            <w:right w:val="none" w:sz="0" w:space="0" w:color="auto"/>
          </w:divBdr>
        </w:div>
        <w:div w:id="1132019717">
          <w:marLeft w:val="0"/>
          <w:marRight w:val="0"/>
          <w:marTop w:val="150"/>
          <w:marBottom w:val="0"/>
          <w:divBdr>
            <w:top w:val="none" w:sz="0" w:space="0" w:color="auto"/>
            <w:left w:val="none" w:sz="0" w:space="0" w:color="auto"/>
            <w:bottom w:val="none" w:sz="0" w:space="0" w:color="auto"/>
            <w:right w:val="none" w:sz="0" w:space="0" w:color="auto"/>
          </w:divBdr>
          <w:divsChild>
            <w:div w:id="2031032834">
              <w:marLeft w:val="1155"/>
              <w:marRight w:val="0"/>
              <w:marTop w:val="0"/>
              <w:marBottom w:val="0"/>
              <w:divBdr>
                <w:top w:val="none" w:sz="0" w:space="0" w:color="auto"/>
                <w:left w:val="none" w:sz="0" w:space="0" w:color="auto"/>
                <w:bottom w:val="none" w:sz="0" w:space="0" w:color="auto"/>
                <w:right w:val="none" w:sz="0" w:space="0" w:color="auto"/>
              </w:divBdr>
            </w:div>
            <w:div w:id="1543206742">
              <w:marLeft w:val="1155"/>
              <w:marRight w:val="0"/>
              <w:marTop w:val="0"/>
              <w:marBottom w:val="0"/>
              <w:divBdr>
                <w:top w:val="none" w:sz="0" w:space="0" w:color="auto"/>
                <w:left w:val="none" w:sz="0" w:space="0" w:color="auto"/>
                <w:bottom w:val="none" w:sz="0" w:space="0" w:color="auto"/>
                <w:right w:val="none" w:sz="0" w:space="0" w:color="auto"/>
              </w:divBdr>
            </w:div>
            <w:div w:id="1274823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7640">
      <w:bodyDiv w:val="1"/>
      <w:marLeft w:val="0"/>
      <w:marRight w:val="0"/>
      <w:marTop w:val="0"/>
      <w:marBottom w:val="0"/>
      <w:divBdr>
        <w:top w:val="none" w:sz="0" w:space="0" w:color="auto"/>
        <w:left w:val="none" w:sz="0" w:space="0" w:color="auto"/>
        <w:bottom w:val="none" w:sz="0" w:space="0" w:color="auto"/>
        <w:right w:val="none" w:sz="0" w:space="0" w:color="auto"/>
      </w:divBdr>
      <w:divsChild>
        <w:div w:id="945621378">
          <w:marLeft w:val="0"/>
          <w:marRight w:val="0"/>
          <w:marTop w:val="0"/>
          <w:marBottom w:val="0"/>
          <w:divBdr>
            <w:top w:val="none" w:sz="0" w:space="0" w:color="auto"/>
            <w:left w:val="none" w:sz="0" w:space="0" w:color="auto"/>
            <w:bottom w:val="none" w:sz="0" w:space="0" w:color="auto"/>
            <w:right w:val="none" w:sz="0" w:space="0" w:color="auto"/>
          </w:divBdr>
        </w:div>
        <w:div w:id="1687367787">
          <w:marLeft w:val="0"/>
          <w:marRight w:val="0"/>
          <w:marTop w:val="150"/>
          <w:marBottom w:val="0"/>
          <w:divBdr>
            <w:top w:val="none" w:sz="0" w:space="0" w:color="auto"/>
            <w:left w:val="none" w:sz="0" w:space="0" w:color="auto"/>
            <w:bottom w:val="none" w:sz="0" w:space="0" w:color="auto"/>
            <w:right w:val="none" w:sz="0" w:space="0" w:color="auto"/>
          </w:divBdr>
          <w:divsChild>
            <w:div w:id="1682733960">
              <w:marLeft w:val="1155"/>
              <w:marRight w:val="0"/>
              <w:marTop w:val="0"/>
              <w:marBottom w:val="0"/>
              <w:divBdr>
                <w:top w:val="none" w:sz="0" w:space="0" w:color="auto"/>
                <w:left w:val="none" w:sz="0" w:space="0" w:color="auto"/>
                <w:bottom w:val="none" w:sz="0" w:space="0" w:color="auto"/>
                <w:right w:val="none" w:sz="0" w:space="0" w:color="auto"/>
              </w:divBdr>
            </w:div>
            <w:div w:id="1100374931">
              <w:marLeft w:val="1155"/>
              <w:marRight w:val="0"/>
              <w:marTop w:val="0"/>
              <w:marBottom w:val="0"/>
              <w:divBdr>
                <w:top w:val="none" w:sz="0" w:space="0" w:color="auto"/>
                <w:left w:val="none" w:sz="0" w:space="0" w:color="auto"/>
                <w:bottom w:val="none" w:sz="0" w:space="0" w:color="auto"/>
                <w:right w:val="none" w:sz="0" w:space="0" w:color="auto"/>
              </w:divBdr>
            </w:div>
            <w:div w:id="438911187">
              <w:marLeft w:val="1155"/>
              <w:marRight w:val="0"/>
              <w:marTop w:val="0"/>
              <w:marBottom w:val="0"/>
              <w:divBdr>
                <w:top w:val="none" w:sz="0" w:space="0" w:color="auto"/>
                <w:left w:val="none" w:sz="0" w:space="0" w:color="auto"/>
                <w:bottom w:val="none" w:sz="0" w:space="0" w:color="auto"/>
                <w:right w:val="none" w:sz="0" w:space="0" w:color="auto"/>
              </w:divBdr>
            </w:div>
            <w:div w:id="1825120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129671">
      <w:bodyDiv w:val="1"/>
      <w:marLeft w:val="0"/>
      <w:marRight w:val="0"/>
      <w:marTop w:val="0"/>
      <w:marBottom w:val="0"/>
      <w:divBdr>
        <w:top w:val="none" w:sz="0" w:space="0" w:color="auto"/>
        <w:left w:val="none" w:sz="0" w:space="0" w:color="auto"/>
        <w:bottom w:val="none" w:sz="0" w:space="0" w:color="auto"/>
        <w:right w:val="none" w:sz="0" w:space="0" w:color="auto"/>
      </w:divBdr>
      <w:divsChild>
        <w:div w:id="1207376262">
          <w:marLeft w:val="0"/>
          <w:marRight w:val="0"/>
          <w:marTop w:val="0"/>
          <w:marBottom w:val="0"/>
          <w:divBdr>
            <w:top w:val="none" w:sz="0" w:space="0" w:color="auto"/>
            <w:left w:val="none" w:sz="0" w:space="0" w:color="auto"/>
            <w:bottom w:val="none" w:sz="0" w:space="0" w:color="auto"/>
            <w:right w:val="none" w:sz="0" w:space="0" w:color="auto"/>
          </w:divBdr>
        </w:div>
        <w:div w:id="1450779908">
          <w:marLeft w:val="0"/>
          <w:marRight w:val="0"/>
          <w:marTop w:val="150"/>
          <w:marBottom w:val="0"/>
          <w:divBdr>
            <w:top w:val="none" w:sz="0" w:space="0" w:color="auto"/>
            <w:left w:val="none" w:sz="0" w:space="0" w:color="auto"/>
            <w:bottom w:val="none" w:sz="0" w:space="0" w:color="auto"/>
            <w:right w:val="none" w:sz="0" w:space="0" w:color="auto"/>
          </w:divBdr>
          <w:divsChild>
            <w:div w:id="1016346315">
              <w:marLeft w:val="1155"/>
              <w:marRight w:val="0"/>
              <w:marTop w:val="0"/>
              <w:marBottom w:val="0"/>
              <w:divBdr>
                <w:top w:val="none" w:sz="0" w:space="0" w:color="auto"/>
                <w:left w:val="none" w:sz="0" w:space="0" w:color="auto"/>
                <w:bottom w:val="none" w:sz="0" w:space="0" w:color="auto"/>
                <w:right w:val="none" w:sz="0" w:space="0" w:color="auto"/>
              </w:divBdr>
            </w:div>
            <w:div w:id="879513096">
              <w:marLeft w:val="1155"/>
              <w:marRight w:val="0"/>
              <w:marTop w:val="0"/>
              <w:marBottom w:val="0"/>
              <w:divBdr>
                <w:top w:val="none" w:sz="0" w:space="0" w:color="auto"/>
                <w:left w:val="none" w:sz="0" w:space="0" w:color="auto"/>
                <w:bottom w:val="none" w:sz="0" w:space="0" w:color="auto"/>
                <w:right w:val="none" w:sz="0" w:space="0" w:color="auto"/>
              </w:divBdr>
            </w:div>
            <w:div w:id="57320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79060">
      <w:bodyDiv w:val="1"/>
      <w:marLeft w:val="0"/>
      <w:marRight w:val="0"/>
      <w:marTop w:val="0"/>
      <w:marBottom w:val="0"/>
      <w:divBdr>
        <w:top w:val="none" w:sz="0" w:space="0" w:color="auto"/>
        <w:left w:val="none" w:sz="0" w:space="0" w:color="auto"/>
        <w:bottom w:val="none" w:sz="0" w:space="0" w:color="auto"/>
        <w:right w:val="none" w:sz="0" w:space="0" w:color="auto"/>
      </w:divBdr>
      <w:divsChild>
        <w:div w:id="275601649">
          <w:marLeft w:val="0"/>
          <w:marRight w:val="0"/>
          <w:marTop w:val="0"/>
          <w:marBottom w:val="0"/>
          <w:divBdr>
            <w:top w:val="none" w:sz="0" w:space="0" w:color="auto"/>
            <w:left w:val="none" w:sz="0" w:space="0" w:color="auto"/>
            <w:bottom w:val="none" w:sz="0" w:space="0" w:color="auto"/>
            <w:right w:val="none" w:sz="0" w:space="0" w:color="auto"/>
          </w:divBdr>
        </w:div>
        <w:div w:id="344214560">
          <w:marLeft w:val="0"/>
          <w:marRight w:val="0"/>
          <w:marTop w:val="150"/>
          <w:marBottom w:val="0"/>
          <w:divBdr>
            <w:top w:val="none" w:sz="0" w:space="0" w:color="auto"/>
            <w:left w:val="none" w:sz="0" w:space="0" w:color="auto"/>
            <w:bottom w:val="none" w:sz="0" w:space="0" w:color="auto"/>
            <w:right w:val="none" w:sz="0" w:space="0" w:color="auto"/>
          </w:divBdr>
          <w:divsChild>
            <w:div w:id="1134252801">
              <w:marLeft w:val="1155"/>
              <w:marRight w:val="0"/>
              <w:marTop w:val="0"/>
              <w:marBottom w:val="0"/>
              <w:divBdr>
                <w:top w:val="none" w:sz="0" w:space="0" w:color="auto"/>
                <w:left w:val="none" w:sz="0" w:space="0" w:color="auto"/>
                <w:bottom w:val="none" w:sz="0" w:space="0" w:color="auto"/>
                <w:right w:val="none" w:sz="0" w:space="0" w:color="auto"/>
              </w:divBdr>
            </w:div>
            <w:div w:id="1743454236">
              <w:marLeft w:val="1155"/>
              <w:marRight w:val="0"/>
              <w:marTop w:val="0"/>
              <w:marBottom w:val="0"/>
              <w:divBdr>
                <w:top w:val="none" w:sz="0" w:space="0" w:color="auto"/>
                <w:left w:val="none" w:sz="0" w:space="0" w:color="auto"/>
                <w:bottom w:val="none" w:sz="0" w:space="0" w:color="auto"/>
                <w:right w:val="none" w:sz="0" w:space="0" w:color="auto"/>
              </w:divBdr>
            </w:div>
            <w:div w:id="85407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45432">
      <w:bodyDiv w:val="1"/>
      <w:marLeft w:val="0"/>
      <w:marRight w:val="0"/>
      <w:marTop w:val="0"/>
      <w:marBottom w:val="0"/>
      <w:divBdr>
        <w:top w:val="none" w:sz="0" w:space="0" w:color="auto"/>
        <w:left w:val="none" w:sz="0" w:space="0" w:color="auto"/>
        <w:bottom w:val="none" w:sz="0" w:space="0" w:color="auto"/>
        <w:right w:val="none" w:sz="0" w:space="0" w:color="auto"/>
      </w:divBdr>
      <w:divsChild>
        <w:div w:id="1612124756">
          <w:marLeft w:val="0"/>
          <w:marRight w:val="0"/>
          <w:marTop w:val="0"/>
          <w:marBottom w:val="0"/>
          <w:divBdr>
            <w:top w:val="none" w:sz="0" w:space="0" w:color="auto"/>
            <w:left w:val="none" w:sz="0" w:space="0" w:color="auto"/>
            <w:bottom w:val="none" w:sz="0" w:space="0" w:color="auto"/>
            <w:right w:val="none" w:sz="0" w:space="0" w:color="auto"/>
          </w:divBdr>
        </w:div>
        <w:div w:id="104885556">
          <w:marLeft w:val="0"/>
          <w:marRight w:val="0"/>
          <w:marTop w:val="150"/>
          <w:marBottom w:val="0"/>
          <w:divBdr>
            <w:top w:val="none" w:sz="0" w:space="0" w:color="auto"/>
            <w:left w:val="none" w:sz="0" w:space="0" w:color="auto"/>
            <w:bottom w:val="none" w:sz="0" w:space="0" w:color="auto"/>
            <w:right w:val="none" w:sz="0" w:space="0" w:color="auto"/>
          </w:divBdr>
          <w:divsChild>
            <w:div w:id="741870744">
              <w:marLeft w:val="1155"/>
              <w:marRight w:val="0"/>
              <w:marTop w:val="0"/>
              <w:marBottom w:val="0"/>
              <w:divBdr>
                <w:top w:val="none" w:sz="0" w:space="0" w:color="auto"/>
                <w:left w:val="none" w:sz="0" w:space="0" w:color="auto"/>
                <w:bottom w:val="none" w:sz="0" w:space="0" w:color="auto"/>
                <w:right w:val="none" w:sz="0" w:space="0" w:color="auto"/>
              </w:divBdr>
            </w:div>
            <w:div w:id="69508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04076">
      <w:bodyDiv w:val="1"/>
      <w:marLeft w:val="0"/>
      <w:marRight w:val="0"/>
      <w:marTop w:val="0"/>
      <w:marBottom w:val="0"/>
      <w:divBdr>
        <w:top w:val="none" w:sz="0" w:space="0" w:color="auto"/>
        <w:left w:val="none" w:sz="0" w:space="0" w:color="auto"/>
        <w:bottom w:val="none" w:sz="0" w:space="0" w:color="auto"/>
        <w:right w:val="none" w:sz="0" w:space="0" w:color="auto"/>
      </w:divBdr>
      <w:divsChild>
        <w:div w:id="2140565461">
          <w:marLeft w:val="0"/>
          <w:marRight w:val="0"/>
          <w:marTop w:val="0"/>
          <w:marBottom w:val="0"/>
          <w:divBdr>
            <w:top w:val="none" w:sz="0" w:space="0" w:color="auto"/>
            <w:left w:val="none" w:sz="0" w:space="0" w:color="auto"/>
            <w:bottom w:val="none" w:sz="0" w:space="0" w:color="auto"/>
            <w:right w:val="none" w:sz="0" w:space="0" w:color="auto"/>
          </w:divBdr>
        </w:div>
        <w:div w:id="514345022">
          <w:marLeft w:val="0"/>
          <w:marRight w:val="0"/>
          <w:marTop w:val="150"/>
          <w:marBottom w:val="0"/>
          <w:divBdr>
            <w:top w:val="none" w:sz="0" w:space="0" w:color="auto"/>
            <w:left w:val="none" w:sz="0" w:space="0" w:color="auto"/>
            <w:bottom w:val="none" w:sz="0" w:space="0" w:color="auto"/>
            <w:right w:val="none" w:sz="0" w:space="0" w:color="auto"/>
          </w:divBdr>
          <w:divsChild>
            <w:div w:id="1826313354">
              <w:marLeft w:val="1155"/>
              <w:marRight w:val="0"/>
              <w:marTop w:val="0"/>
              <w:marBottom w:val="0"/>
              <w:divBdr>
                <w:top w:val="none" w:sz="0" w:space="0" w:color="auto"/>
                <w:left w:val="none" w:sz="0" w:space="0" w:color="auto"/>
                <w:bottom w:val="none" w:sz="0" w:space="0" w:color="auto"/>
                <w:right w:val="none" w:sz="0" w:space="0" w:color="auto"/>
              </w:divBdr>
            </w:div>
            <w:div w:id="1484617514">
              <w:marLeft w:val="1155"/>
              <w:marRight w:val="0"/>
              <w:marTop w:val="0"/>
              <w:marBottom w:val="0"/>
              <w:divBdr>
                <w:top w:val="none" w:sz="0" w:space="0" w:color="auto"/>
                <w:left w:val="none" w:sz="0" w:space="0" w:color="auto"/>
                <w:bottom w:val="none" w:sz="0" w:space="0" w:color="auto"/>
                <w:right w:val="none" w:sz="0" w:space="0" w:color="auto"/>
              </w:divBdr>
            </w:div>
            <w:div w:id="104217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39995">
      <w:bodyDiv w:val="1"/>
      <w:marLeft w:val="0"/>
      <w:marRight w:val="0"/>
      <w:marTop w:val="0"/>
      <w:marBottom w:val="0"/>
      <w:divBdr>
        <w:top w:val="none" w:sz="0" w:space="0" w:color="auto"/>
        <w:left w:val="none" w:sz="0" w:space="0" w:color="auto"/>
        <w:bottom w:val="none" w:sz="0" w:space="0" w:color="auto"/>
        <w:right w:val="none" w:sz="0" w:space="0" w:color="auto"/>
      </w:divBdr>
      <w:divsChild>
        <w:div w:id="681132293">
          <w:marLeft w:val="0"/>
          <w:marRight w:val="0"/>
          <w:marTop w:val="0"/>
          <w:marBottom w:val="0"/>
          <w:divBdr>
            <w:top w:val="none" w:sz="0" w:space="0" w:color="auto"/>
            <w:left w:val="none" w:sz="0" w:space="0" w:color="auto"/>
            <w:bottom w:val="none" w:sz="0" w:space="0" w:color="auto"/>
            <w:right w:val="none" w:sz="0" w:space="0" w:color="auto"/>
          </w:divBdr>
        </w:div>
        <w:div w:id="1819419284">
          <w:marLeft w:val="0"/>
          <w:marRight w:val="0"/>
          <w:marTop w:val="150"/>
          <w:marBottom w:val="0"/>
          <w:divBdr>
            <w:top w:val="none" w:sz="0" w:space="0" w:color="auto"/>
            <w:left w:val="none" w:sz="0" w:space="0" w:color="auto"/>
            <w:bottom w:val="none" w:sz="0" w:space="0" w:color="auto"/>
            <w:right w:val="none" w:sz="0" w:space="0" w:color="auto"/>
          </w:divBdr>
          <w:divsChild>
            <w:div w:id="1348217685">
              <w:marLeft w:val="1155"/>
              <w:marRight w:val="0"/>
              <w:marTop w:val="0"/>
              <w:marBottom w:val="0"/>
              <w:divBdr>
                <w:top w:val="none" w:sz="0" w:space="0" w:color="auto"/>
                <w:left w:val="none" w:sz="0" w:space="0" w:color="auto"/>
                <w:bottom w:val="none" w:sz="0" w:space="0" w:color="auto"/>
                <w:right w:val="none" w:sz="0" w:space="0" w:color="auto"/>
              </w:divBdr>
            </w:div>
            <w:div w:id="1607233399">
              <w:marLeft w:val="1155"/>
              <w:marRight w:val="0"/>
              <w:marTop w:val="0"/>
              <w:marBottom w:val="0"/>
              <w:divBdr>
                <w:top w:val="none" w:sz="0" w:space="0" w:color="auto"/>
                <w:left w:val="none" w:sz="0" w:space="0" w:color="auto"/>
                <w:bottom w:val="none" w:sz="0" w:space="0" w:color="auto"/>
                <w:right w:val="none" w:sz="0" w:space="0" w:color="auto"/>
              </w:divBdr>
            </w:div>
            <w:div w:id="1198926534">
              <w:marLeft w:val="1155"/>
              <w:marRight w:val="0"/>
              <w:marTop w:val="0"/>
              <w:marBottom w:val="0"/>
              <w:divBdr>
                <w:top w:val="none" w:sz="0" w:space="0" w:color="auto"/>
                <w:left w:val="none" w:sz="0" w:space="0" w:color="auto"/>
                <w:bottom w:val="none" w:sz="0" w:space="0" w:color="auto"/>
                <w:right w:val="none" w:sz="0" w:space="0" w:color="auto"/>
              </w:divBdr>
            </w:div>
            <w:div w:id="2018075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80258">
      <w:bodyDiv w:val="1"/>
      <w:marLeft w:val="0"/>
      <w:marRight w:val="0"/>
      <w:marTop w:val="0"/>
      <w:marBottom w:val="0"/>
      <w:divBdr>
        <w:top w:val="none" w:sz="0" w:space="0" w:color="auto"/>
        <w:left w:val="none" w:sz="0" w:space="0" w:color="auto"/>
        <w:bottom w:val="none" w:sz="0" w:space="0" w:color="auto"/>
        <w:right w:val="none" w:sz="0" w:space="0" w:color="auto"/>
      </w:divBdr>
      <w:divsChild>
        <w:div w:id="1365324118">
          <w:marLeft w:val="0"/>
          <w:marRight w:val="0"/>
          <w:marTop w:val="0"/>
          <w:marBottom w:val="0"/>
          <w:divBdr>
            <w:top w:val="none" w:sz="0" w:space="0" w:color="auto"/>
            <w:left w:val="none" w:sz="0" w:space="0" w:color="auto"/>
            <w:bottom w:val="none" w:sz="0" w:space="0" w:color="auto"/>
            <w:right w:val="none" w:sz="0" w:space="0" w:color="auto"/>
          </w:divBdr>
        </w:div>
        <w:div w:id="989602061">
          <w:marLeft w:val="0"/>
          <w:marRight w:val="0"/>
          <w:marTop w:val="150"/>
          <w:marBottom w:val="0"/>
          <w:divBdr>
            <w:top w:val="none" w:sz="0" w:space="0" w:color="auto"/>
            <w:left w:val="none" w:sz="0" w:space="0" w:color="auto"/>
            <w:bottom w:val="none" w:sz="0" w:space="0" w:color="auto"/>
            <w:right w:val="none" w:sz="0" w:space="0" w:color="auto"/>
          </w:divBdr>
          <w:divsChild>
            <w:div w:id="1726638501">
              <w:marLeft w:val="1155"/>
              <w:marRight w:val="0"/>
              <w:marTop w:val="0"/>
              <w:marBottom w:val="0"/>
              <w:divBdr>
                <w:top w:val="none" w:sz="0" w:space="0" w:color="auto"/>
                <w:left w:val="none" w:sz="0" w:space="0" w:color="auto"/>
                <w:bottom w:val="none" w:sz="0" w:space="0" w:color="auto"/>
                <w:right w:val="none" w:sz="0" w:space="0" w:color="auto"/>
              </w:divBdr>
            </w:div>
            <w:div w:id="411657702">
              <w:marLeft w:val="1155"/>
              <w:marRight w:val="0"/>
              <w:marTop w:val="0"/>
              <w:marBottom w:val="0"/>
              <w:divBdr>
                <w:top w:val="none" w:sz="0" w:space="0" w:color="auto"/>
                <w:left w:val="none" w:sz="0" w:space="0" w:color="auto"/>
                <w:bottom w:val="none" w:sz="0" w:space="0" w:color="auto"/>
                <w:right w:val="none" w:sz="0" w:space="0" w:color="auto"/>
              </w:divBdr>
            </w:div>
            <w:div w:id="10100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19273">
      <w:bodyDiv w:val="1"/>
      <w:marLeft w:val="0"/>
      <w:marRight w:val="0"/>
      <w:marTop w:val="0"/>
      <w:marBottom w:val="0"/>
      <w:divBdr>
        <w:top w:val="none" w:sz="0" w:space="0" w:color="auto"/>
        <w:left w:val="none" w:sz="0" w:space="0" w:color="auto"/>
        <w:bottom w:val="none" w:sz="0" w:space="0" w:color="auto"/>
        <w:right w:val="none" w:sz="0" w:space="0" w:color="auto"/>
      </w:divBdr>
      <w:divsChild>
        <w:div w:id="1120225196">
          <w:marLeft w:val="0"/>
          <w:marRight w:val="0"/>
          <w:marTop w:val="0"/>
          <w:marBottom w:val="0"/>
          <w:divBdr>
            <w:top w:val="none" w:sz="0" w:space="0" w:color="auto"/>
            <w:left w:val="none" w:sz="0" w:space="0" w:color="auto"/>
            <w:bottom w:val="none" w:sz="0" w:space="0" w:color="auto"/>
            <w:right w:val="none" w:sz="0" w:space="0" w:color="auto"/>
          </w:divBdr>
        </w:div>
        <w:div w:id="64767448">
          <w:marLeft w:val="0"/>
          <w:marRight w:val="0"/>
          <w:marTop w:val="150"/>
          <w:marBottom w:val="0"/>
          <w:divBdr>
            <w:top w:val="none" w:sz="0" w:space="0" w:color="auto"/>
            <w:left w:val="none" w:sz="0" w:space="0" w:color="auto"/>
            <w:bottom w:val="none" w:sz="0" w:space="0" w:color="auto"/>
            <w:right w:val="none" w:sz="0" w:space="0" w:color="auto"/>
          </w:divBdr>
          <w:divsChild>
            <w:div w:id="2112164853">
              <w:marLeft w:val="1155"/>
              <w:marRight w:val="0"/>
              <w:marTop w:val="0"/>
              <w:marBottom w:val="0"/>
              <w:divBdr>
                <w:top w:val="none" w:sz="0" w:space="0" w:color="auto"/>
                <w:left w:val="none" w:sz="0" w:space="0" w:color="auto"/>
                <w:bottom w:val="none" w:sz="0" w:space="0" w:color="auto"/>
                <w:right w:val="none" w:sz="0" w:space="0" w:color="auto"/>
              </w:divBdr>
            </w:div>
            <w:div w:id="748305414">
              <w:marLeft w:val="1155"/>
              <w:marRight w:val="0"/>
              <w:marTop w:val="0"/>
              <w:marBottom w:val="0"/>
              <w:divBdr>
                <w:top w:val="none" w:sz="0" w:space="0" w:color="auto"/>
                <w:left w:val="none" w:sz="0" w:space="0" w:color="auto"/>
                <w:bottom w:val="none" w:sz="0" w:space="0" w:color="auto"/>
                <w:right w:val="none" w:sz="0" w:space="0" w:color="auto"/>
              </w:divBdr>
            </w:div>
            <w:div w:id="1501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869174">
      <w:bodyDiv w:val="1"/>
      <w:marLeft w:val="0"/>
      <w:marRight w:val="0"/>
      <w:marTop w:val="0"/>
      <w:marBottom w:val="0"/>
      <w:divBdr>
        <w:top w:val="none" w:sz="0" w:space="0" w:color="auto"/>
        <w:left w:val="none" w:sz="0" w:space="0" w:color="auto"/>
        <w:bottom w:val="none" w:sz="0" w:space="0" w:color="auto"/>
        <w:right w:val="none" w:sz="0" w:space="0" w:color="auto"/>
      </w:divBdr>
      <w:divsChild>
        <w:div w:id="1591549460">
          <w:marLeft w:val="0"/>
          <w:marRight w:val="0"/>
          <w:marTop w:val="0"/>
          <w:marBottom w:val="0"/>
          <w:divBdr>
            <w:top w:val="none" w:sz="0" w:space="0" w:color="auto"/>
            <w:left w:val="none" w:sz="0" w:space="0" w:color="auto"/>
            <w:bottom w:val="none" w:sz="0" w:space="0" w:color="auto"/>
            <w:right w:val="none" w:sz="0" w:space="0" w:color="auto"/>
          </w:divBdr>
        </w:div>
        <w:div w:id="579102107">
          <w:marLeft w:val="0"/>
          <w:marRight w:val="0"/>
          <w:marTop w:val="150"/>
          <w:marBottom w:val="0"/>
          <w:divBdr>
            <w:top w:val="none" w:sz="0" w:space="0" w:color="auto"/>
            <w:left w:val="none" w:sz="0" w:space="0" w:color="auto"/>
            <w:bottom w:val="none" w:sz="0" w:space="0" w:color="auto"/>
            <w:right w:val="none" w:sz="0" w:space="0" w:color="auto"/>
          </w:divBdr>
          <w:divsChild>
            <w:div w:id="909268032">
              <w:marLeft w:val="1155"/>
              <w:marRight w:val="0"/>
              <w:marTop w:val="0"/>
              <w:marBottom w:val="0"/>
              <w:divBdr>
                <w:top w:val="none" w:sz="0" w:space="0" w:color="auto"/>
                <w:left w:val="none" w:sz="0" w:space="0" w:color="auto"/>
                <w:bottom w:val="none" w:sz="0" w:space="0" w:color="auto"/>
                <w:right w:val="none" w:sz="0" w:space="0" w:color="auto"/>
              </w:divBdr>
            </w:div>
            <w:div w:id="1179737260">
              <w:marLeft w:val="1155"/>
              <w:marRight w:val="0"/>
              <w:marTop w:val="0"/>
              <w:marBottom w:val="0"/>
              <w:divBdr>
                <w:top w:val="none" w:sz="0" w:space="0" w:color="auto"/>
                <w:left w:val="none" w:sz="0" w:space="0" w:color="auto"/>
                <w:bottom w:val="none" w:sz="0" w:space="0" w:color="auto"/>
                <w:right w:val="none" w:sz="0" w:space="0" w:color="auto"/>
              </w:divBdr>
            </w:div>
            <w:div w:id="1293487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89945853">
      <w:bodyDiv w:val="1"/>
      <w:marLeft w:val="0"/>
      <w:marRight w:val="0"/>
      <w:marTop w:val="0"/>
      <w:marBottom w:val="0"/>
      <w:divBdr>
        <w:top w:val="none" w:sz="0" w:space="0" w:color="auto"/>
        <w:left w:val="none" w:sz="0" w:space="0" w:color="auto"/>
        <w:bottom w:val="none" w:sz="0" w:space="0" w:color="auto"/>
        <w:right w:val="none" w:sz="0" w:space="0" w:color="auto"/>
      </w:divBdr>
      <w:divsChild>
        <w:div w:id="1475752128">
          <w:marLeft w:val="0"/>
          <w:marRight w:val="0"/>
          <w:marTop w:val="0"/>
          <w:marBottom w:val="0"/>
          <w:divBdr>
            <w:top w:val="none" w:sz="0" w:space="0" w:color="auto"/>
            <w:left w:val="none" w:sz="0" w:space="0" w:color="auto"/>
            <w:bottom w:val="none" w:sz="0" w:space="0" w:color="auto"/>
            <w:right w:val="none" w:sz="0" w:space="0" w:color="auto"/>
          </w:divBdr>
        </w:div>
        <w:div w:id="86004368">
          <w:marLeft w:val="0"/>
          <w:marRight w:val="0"/>
          <w:marTop w:val="150"/>
          <w:marBottom w:val="0"/>
          <w:divBdr>
            <w:top w:val="none" w:sz="0" w:space="0" w:color="auto"/>
            <w:left w:val="none" w:sz="0" w:space="0" w:color="auto"/>
            <w:bottom w:val="none" w:sz="0" w:space="0" w:color="auto"/>
            <w:right w:val="none" w:sz="0" w:space="0" w:color="auto"/>
          </w:divBdr>
          <w:divsChild>
            <w:div w:id="253054944">
              <w:marLeft w:val="1155"/>
              <w:marRight w:val="0"/>
              <w:marTop w:val="0"/>
              <w:marBottom w:val="0"/>
              <w:divBdr>
                <w:top w:val="none" w:sz="0" w:space="0" w:color="auto"/>
                <w:left w:val="none" w:sz="0" w:space="0" w:color="auto"/>
                <w:bottom w:val="none" w:sz="0" w:space="0" w:color="auto"/>
                <w:right w:val="none" w:sz="0" w:space="0" w:color="auto"/>
              </w:divBdr>
            </w:div>
            <w:div w:id="1490051620">
              <w:marLeft w:val="1155"/>
              <w:marRight w:val="0"/>
              <w:marTop w:val="0"/>
              <w:marBottom w:val="0"/>
              <w:divBdr>
                <w:top w:val="none" w:sz="0" w:space="0" w:color="auto"/>
                <w:left w:val="none" w:sz="0" w:space="0" w:color="auto"/>
                <w:bottom w:val="none" w:sz="0" w:space="0" w:color="auto"/>
                <w:right w:val="none" w:sz="0" w:space="0" w:color="auto"/>
              </w:divBdr>
            </w:div>
            <w:div w:id="438065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591">
      <w:bodyDiv w:val="1"/>
      <w:marLeft w:val="0"/>
      <w:marRight w:val="0"/>
      <w:marTop w:val="0"/>
      <w:marBottom w:val="0"/>
      <w:divBdr>
        <w:top w:val="none" w:sz="0" w:space="0" w:color="auto"/>
        <w:left w:val="none" w:sz="0" w:space="0" w:color="auto"/>
        <w:bottom w:val="none" w:sz="0" w:space="0" w:color="auto"/>
        <w:right w:val="none" w:sz="0" w:space="0" w:color="auto"/>
      </w:divBdr>
      <w:divsChild>
        <w:div w:id="1698846122">
          <w:marLeft w:val="0"/>
          <w:marRight w:val="0"/>
          <w:marTop w:val="0"/>
          <w:marBottom w:val="0"/>
          <w:divBdr>
            <w:top w:val="none" w:sz="0" w:space="0" w:color="auto"/>
            <w:left w:val="none" w:sz="0" w:space="0" w:color="auto"/>
            <w:bottom w:val="none" w:sz="0" w:space="0" w:color="auto"/>
            <w:right w:val="none" w:sz="0" w:space="0" w:color="auto"/>
          </w:divBdr>
        </w:div>
        <w:div w:id="1403211765">
          <w:marLeft w:val="0"/>
          <w:marRight w:val="0"/>
          <w:marTop w:val="150"/>
          <w:marBottom w:val="0"/>
          <w:divBdr>
            <w:top w:val="none" w:sz="0" w:space="0" w:color="auto"/>
            <w:left w:val="none" w:sz="0" w:space="0" w:color="auto"/>
            <w:bottom w:val="none" w:sz="0" w:space="0" w:color="auto"/>
            <w:right w:val="none" w:sz="0" w:space="0" w:color="auto"/>
          </w:divBdr>
          <w:divsChild>
            <w:div w:id="1113867829">
              <w:marLeft w:val="1155"/>
              <w:marRight w:val="0"/>
              <w:marTop w:val="0"/>
              <w:marBottom w:val="0"/>
              <w:divBdr>
                <w:top w:val="none" w:sz="0" w:space="0" w:color="auto"/>
                <w:left w:val="none" w:sz="0" w:space="0" w:color="auto"/>
                <w:bottom w:val="none" w:sz="0" w:space="0" w:color="auto"/>
                <w:right w:val="none" w:sz="0" w:space="0" w:color="auto"/>
              </w:divBdr>
            </w:div>
            <w:div w:id="2142379988">
              <w:marLeft w:val="1155"/>
              <w:marRight w:val="0"/>
              <w:marTop w:val="0"/>
              <w:marBottom w:val="0"/>
              <w:divBdr>
                <w:top w:val="none" w:sz="0" w:space="0" w:color="auto"/>
                <w:left w:val="none" w:sz="0" w:space="0" w:color="auto"/>
                <w:bottom w:val="none" w:sz="0" w:space="0" w:color="auto"/>
                <w:right w:val="none" w:sz="0" w:space="0" w:color="auto"/>
              </w:divBdr>
            </w:div>
            <w:div w:id="491603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353098">
      <w:bodyDiv w:val="1"/>
      <w:marLeft w:val="0"/>
      <w:marRight w:val="0"/>
      <w:marTop w:val="0"/>
      <w:marBottom w:val="0"/>
      <w:divBdr>
        <w:top w:val="none" w:sz="0" w:space="0" w:color="auto"/>
        <w:left w:val="none" w:sz="0" w:space="0" w:color="auto"/>
        <w:bottom w:val="none" w:sz="0" w:space="0" w:color="auto"/>
        <w:right w:val="none" w:sz="0" w:space="0" w:color="auto"/>
      </w:divBdr>
      <w:divsChild>
        <w:div w:id="555162169">
          <w:marLeft w:val="0"/>
          <w:marRight w:val="0"/>
          <w:marTop w:val="0"/>
          <w:marBottom w:val="0"/>
          <w:divBdr>
            <w:top w:val="none" w:sz="0" w:space="0" w:color="auto"/>
            <w:left w:val="none" w:sz="0" w:space="0" w:color="auto"/>
            <w:bottom w:val="none" w:sz="0" w:space="0" w:color="auto"/>
            <w:right w:val="none" w:sz="0" w:space="0" w:color="auto"/>
          </w:divBdr>
        </w:div>
        <w:div w:id="2135053342">
          <w:marLeft w:val="0"/>
          <w:marRight w:val="0"/>
          <w:marTop w:val="150"/>
          <w:marBottom w:val="0"/>
          <w:divBdr>
            <w:top w:val="none" w:sz="0" w:space="0" w:color="auto"/>
            <w:left w:val="none" w:sz="0" w:space="0" w:color="auto"/>
            <w:bottom w:val="none" w:sz="0" w:space="0" w:color="auto"/>
            <w:right w:val="none" w:sz="0" w:space="0" w:color="auto"/>
          </w:divBdr>
          <w:divsChild>
            <w:div w:id="1926575060">
              <w:marLeft w:val="1155"/>
              <w:marRight w:val="0"/>
              <w:marTop w:val="0"/>
              <w:marBottom w:val="0"/>
              <w:divBdr>
                <w:top w:val="none" w:sz="0" w:space="0" w:color="auto"/>
                <w:left w:val="none" w:sz="0" w:space="0" w:color="auto"/>
                <w:bottom w:val="none" w:sz="0" w:space="0" w:color="auto"/>
                <w:right w:val="none" w:sz="0" w:space="0" w:color="auto"/>
              </w:divBdr>
            </w:div>
            <w:div w:id="170991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933472">
      <w:bodyDiv w:val="1"/>
      <w:marLeft w:val="0"/>
      <w:marRight w:val="0"/>
      <w:marTop w:val="0"/>
      <w:marBottom w:val="0"/>
      <w:divBdr>
        <w:top w:val="none" w:sz="0" w:space="0" w:color="auto"/>
        <w:left w:val="none" w:sz="0" w:space="0" w:color="auto"/>
        <w:bottom w:val="none" w:sz="0" w:space="0" w:color="auto"/>
        <w:right w:val="none" w:sz="0" w:space="0" w:color="auto"/>
      </w:divBdr>
      <w:divsChild>
        <w:div w:id="1613902087">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150"/>
          <w:marBottom w:val="0"/>
          <w:divBdr>
            <w:top w:val="none" w:sz="0" w:space="0" w:color="auto"/>
            <w:left w:val="none" w:sz="0" w:space="0" w:color="auto"/>
            <w:bottom w:val="none" w:sz="0" w:space="0" w:color="auto"/>
            <w:right w:val="none" w:sz="0" w:space="0" w:color="auto"/>
          </w:divBdr>
          <w:divsChild>
            <w:div w:id="887454586">
              <w:marLeft w:val="1155"/>
              <w:marRight w:val="0"/>
              <w:marTop w:val="0"/>
              <w:marBottom w:val="0"/>
              <w:divBdr>
                <w:top w:val="none" w:sz="0" w:space="0" w:color="auto"/>
                <w:left w:val="none" w:sz="0" w:space="0" w:color="auto"/>
                <w:bottom w:val="none" w:sz="0" w:space="0" w:color="auto"/>
                <w:right w:val="none" w:sz="0" w:space="0" w:color="auto"/>
              </w:divBdr>
            </w:div>
            <w:div w:id="521020971">
              <w:marLeft w:val="1155"/>
              <w:marRight w:val="0"/>
              <w:marTop w:val="0"/>
              <w:marBottom w:val="0"/>
              <w:divBdr>
                <w:top w:val="none" w:sz="0" w:space="0" w:color="auto"/>
                <w:left w:val="none" w:sz="0" w:space="0" w:color="auto"/>
                <w:bottom w:val="none" w:sz="0" w:space="0" w:color="auto"/>
                <w:right w:val="none" w:sz="0" w:space="0" w:color="auto"/>
              </w:divBdr>
            </w:div>
            <w:div w:id="108083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858636">
      <w:bodyDiv w:val="1"/>
      <w:marLeft w:val="0"/>
      <w:marRight w:val="0"/>
      <w:marTop w:val="0"/>
      <w:marBottom w:val="0"/>
      <w:divBdr>
        <w:top w:val="none" w:sz="0" w:space="0" w:color="auto"/>
        <w:left w:val="none" w:sz="0" w:space="0" w:color="auto"/>
        <w:bottom w:val="none" w:sz="0" w:space="0" w:color="auto"/>
        <w:right w:val="none" w:sz="0" w:space="0" w:color="auto"/>
      </w:divBdr>
      <w:divsChild>
        <w:div w:id="1742824921">
          <w:marLeft w:val="0"/>
          <w:marRight w:val="0"/>
          <w:marTop w:val="0"/>
          <w:marBottom w:val="0"/>
          <w:divBdr>
            <w:top w:val="none" w:sz="0" w:space="0" w:color="auto"/>
            <w:left w:val="none" w:sz="0" w:space="0" w:color="auto"/>
            <w:bottom w:val="none" w:sz="0" w:space="0" w:color="auto"/>
            <w:right w:val="none" w:sz="0" w:space="0" w:color="auto"/>
          </w:divBdr>
        </w:div>
        <w:div w:id="633174775">
          <w:marLeft w:val="0"/>
          <w:marRight w:val="0"/>
          <w:marTop w:val="150"/>
          <w:marBottom w:val="0"/>
          <w:divBdr>
            <w:top w:val="none" w:sz="0" w:space="0" w:color="auto"/>
            <w:left w:val="none" w:sz="0" w:space="0" w:color="auto"/>
            <w:bottom w:val="none" w:sz="0" w:space="0" w:color="auto"/>
            <w:right w:val="none" w:sz="0" w:space="0" w:color="auto"/>
          </w:divBdr>
          <w:divsChild>
            <w:div w:id="1284969596">
              <w:marLeft w:val="1155"/>
              <w:marRight w:val="0"/>
              <w:marTop w:val="0"/>
              <w:marBottom w:val="0"/>
              <w:divBdr>
                <w:top w:val="none" w:sz="0" w:space="0" w:color="auto"/>
                <w:left w:val="none" w:sz="0" w:space="0" w:color="auto"/>
                <w:bottom w:val="none" w:sz="0" w:space="0" w:color="auto"/>
                <w:right w:val="none" w:sz="0" w:space="0" w:color="auto"/>
              </w:divBdr>
            </w:div>
            <w:div w:id="1694262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50889">
      <w:bodyDiv w:val="1"/>
      <w:marLeft w:val="0"/>
      <w:marRight w:val="0"/>
      <w:marTop w:val="0"/>
      <w:marBottom w:val="0"/>
      <w:divBdr>
        <w:top w:val="none" w:sz="0" w:space="0" w:color="auto"/>
        <w:left w:val="none" w:sz="0" w:space="0" w:color="auto"/>
        <w:bottom w:val="none" w:sz="0" w:space="0" w:color="auto"/>
        <w:right w:val="none" w:sz="0" w:space="0" w:color="auto"/>
      </w:divBdr>
      <w:divsChild>
        <w:div w:id="503326905">
          <w:marLeft w:val="0"/>
          <w:marRight w:val="0"/>
          <w:marTop w:val="0"/>
          <w:marBottom w:val="0"/>
          <w:divBdr>
            <w:top w:val="none" w:sz="0" w:space="0" w:color="auto"/>
            <w:left w:val="none" w:sz="0" w:space="0" w:color="auto"/>
            <w:bottom w:val="none" w:sz="0" w:space="0" w:color="auto"/>
            <w:right w:val="none" w:sz="0" w:space="0" w:color="auto"/>
          </w:divBdr>
        </w:div>
        <w:div w:id="1061442293">
          <w:marLeft w:val="0"/>
          <w:marRight w:val="0"/>
          <w:marTop w:val="150"/>
          <w:marBottom w:val="0"/>
          <w:divBdr>
            <w:top w:val="none" w:sz="0" w:space="0" w:color="auto"/>
            <w:left w:val="none" w:sz="0" w:space="0" w:color="auto"/>
            <w:bottom w:val="none" w:sz="0" w:space="0" w:color="auto"/>
            <w:right w:val="none" w:sz="0" w:space="0" w:color="auto"/>
          </w:divBdr>
          <w:divsChild>
            <w:div w:id="1051881985">
              <w:marLeft w:val="1155"/>
              <w:marRight w:val="0"/>
              <w:marTop w:val="0"/>
              <w:marBottom w:val="0"/>
              <w:divBdr>
                <w:top w:val="none" w:sz="0" w:space="0" w:color="auto"/>
                <w:left w:val="none" w:sz="0" w:space="0" w:color="auto"/>
                <w:bottom w:val="none" w:sz="0" w:space="0" w:color="auto"/>
                <w:right w:val="none" w:sz="0" w:space="0" w:color="auto"/>
              </w:divBdr>
            </w:div>
            <w:div w:id="1164861305">
              <w:marLeft w:val="1155"/>
              <w:marRight w:val="0"/>
              <w:marTop w:val="0"/>
              <w:marBottom w:val="0"/>
              <w:divBdr>
                <w:top w:val="none" w:sz="0" w:space="0" w:color="auto"/>
                <w:left w:val="none" w:sz="0" w:space="0" w:color="auto"/>
                <w:bottom w:val="none" w:sz="0" w:space="0" w:color="auto"/>
                <w:right w:val="none" w:sz="0" w:space="0" w:color="auto"/>
              </w:divBdr>
            </w:div>
            <w:div w:id="114747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0909500">
      <w:bodyDiv w:val="1"/>
      <w:marLeft w:val="0"/>
      <w:marRight w:val="0"/>
      <w:marTop w:val="0"/>
      <w:marBottom w:val="0"/>
      <w:divBdr>
        <w:top w:val="none" w:sz="0" w:space="0" w:color="auto"/>
        <w:left w:val="none" w:sz="0" w:space="0" w:color="auto"/>
        <w:bottom w:val="none" w:sz="0" w:space="0" w:color="auto"/>
        <w:right w:val="none" w:sz="0" w:space="0" w:color="auto"/>
      </w:divBdr>
      <w:divsChild>
        <w:div w:id="1348557442">
          <w:marLeft w:val="0"/>
          <w:marRight w:val="0"/>
          <w:marTop w:val="0"/>
          <w:marBottom w:val="0"/>
          <w:divBdr>
            <w:top w:val="none" w:sz="0" w:space="0" w:color="auto"/>
            <w:left w:val="none" w:sz="0" w:space="0" w:color="auto"/>
            <w:bottom w:val="none" w:sz="0" w:space="0" w:color="auto"/>
            <w:right w:val="none" w:sz="0" w:space="0" w:color="auto"/>
          </w:divBdr>
        </w:div>
        <w:div w:id="1932396905">
          <w:marLeft w:val="0"/>
          <w:marRight w:val="0"/>
          <w:marTop w:val="150"/>
          <w:marBottom w:val="0"/>
          <w:divBdr>
            <w:top w:val="none" w:sz="0" w:space="0" w:color="auto"/>
            <w:left w:val="none" w:sz="0" w:space="0" w:color="auto"/>
            <w:bottom w:val="none" w:sz="0" w:space="0" w:color="auto"/>
            <w:right w:val="none" w:sz="0" w:space="0" w:color="auto"/>
          </w:divBdr>
          <w:divsChild>
            <w:div w:id="1071806734">
              <w:marLeft w:val="1155"/>
              <w:marRight w:val="0"/>
              <w:marTop w:val="0"/>
              <w:marBottom w:val="0"/>
              <w:divBdr>
                <w:top w:val="none" w:sz="0" w:space="0" w:color="auto"/>
                <w:left w:val="none" w:sz="0" w:space="0" w:color="auto"/>
                <w:bottom w:val="none" w:sz="0" w:space="0" w:color="auto"/>
                <w:right w:val="none" w:sz="0" w:space="0" w:color="auto"/>
              </w:divBdr>
            </w:div>
            <w:div w:id="1171338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6915">
      <w:bodyDiv w:val="1"/>
      <w:marLeft w:val="0"/>
      <w:marRight w:val="0"/>
      <w:marTop w:val="0"/>
      <w:marBottom w:val="0"/>
      <w:divBdr>
        <w:top w:val="none" w:sz="0" w:space="0" w:color="auto"/>
        <w:left w:val="none" w:sz="0" w:space="0" w:color="auto"/>
        <w:bottom w:val="none" w:sz="0" w:space="0" w:color="auto"/>
        <w:right w:val="none" w:sz="0" w:space="0" w:color="auto"/>
      </w:divBdr>
      <w:divsChild>
        <w:div w:id="1241283066">
          <w:marLeft w:val="0"/>
          <w:marRight w:val="0"/>
          <w:marTop w:val="0"/>
          <w:marBottom w:val="0"/>
          <w:divBdr>
            <w:top w:val="none" w:sz="0" w:space="0" w:color="auto"/>
            <w:left w:val="none" w:sz="0" w:space="0" w:color="auto"/>
            <w:bottom w:val="none" w:sz="0" w:space="0" w:color="auto"/>
            <w:right w:val="none" w:sz="0" w:space="0" w:color="auto"/>
          </w:divBdr>
        </w:div>
        <w:div w:id="1115557629">
          <w:marLeft w:val="0"/>
          <w:marRight w:val="0"/>
          <w:marTop w:val="150"/>
          <w:marBottom w:val="0"/>
          <w:divBdr>
            <w:top w:val="none" w:sz="0" w:space="0" w:color="auto"/>
            <w:left w:val="none" w:sz="0" w:space="0" w:color="auto"/>
            <w:bottom w:val="none" w:sz="0" w:space="0" w:color="auto"/>
            <w:right w:val="none" w:sz="0" w:space="0" w:color="auto"/>
          </w:divBdr>
          <w:divsChild>
            <w:div w:id="1083183792">
              <w:marLeft w:val="1155"/>
              <w:marRight w:val="0"/>
              <w:marTop w:val="0"/>
              <w:marBottom w:val="0"/>
              <w:divBdr>
                <w:top w:val="none" w:sz="0" w:space="0" w:color="auto"/>
                <w:left w:val="none" w:sz="0" w:space="0" w:color="auto"/>
                <w:bottom w:val="none" w:sz="0" w:space="0" w:color="auto"/>
                <w:right w:val="none" w:sz="0" w:space="0" w:color="auto"/>
              </w:divBdr>
            </w:div>
            <w:div w:id="1723556043">
              <w:marLeft w:val="1155"/>
              <w:marRight w:val="0"/>
              <w:marTop w:val="0"/>
              <w:marBottom w:val="0"/>
              <w:divBdr>
                <w:top w:val="none" w:sz="0" w:space="0" w:color="auto"/>
                <w:left w:val="none" w:sz="0" w:space="0" w:color="auto"/>
                <w:bottom w:val="none" w:sz="0" w:space="0" w:color="auto"/>
                <w:right w:val="none" w:sz="0" w:space="0" w:color="auto"/>
              </w:divBdr>
            </w:div>
            <w:div w:id="1761027102">
              <w:marLeft w:val="1155"/>
              <w:marRight w:val="0"/>
              <w:marTop w:val="0"/>
              <w:marBottom w:val="0"/>
              <w:divBdr>
                <w:top w:val="none" w:sz="0" w:space="0" w:color="auto"/>
                <w:left w:val="none" w:sz="0" w:space="0" w:color="auto"/>
                <w:bottom w:val="none" w:sz="0" w:space="0" w:color="auto"/>
                <w:right w:val="none" w:sz="0" w:space="0" w:color="auto"/>
              </w:divBdr>
            </w:div>
            <w:div w:id="642806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0939018">
      <w:bodyDiv w:val="1"/>
      <w:marLeft w:val="0"/>
      <w:marRight w:val="0"/>
      <w:marTop w:val="0"/>
      <w:marBottom w:val="0"/>
      <w:divBdr>
        <w:top w:val="none" w:sz="0" w:space="0" w:color="auto"/>
        <w:left w:val="none" w:sz="0" w:space="0" w:color="auto"/>
        <w:bottom w:val="none" w:sz="0" w:space="0" w:color="auto"/>
        <w:right w:val="none" w:sz="0" w:space="0" w:color="auto"/>
      </w:divBdr>
      <w:divsChild>
        <w:div w:id="942608631">
          <w:marLeft w:val="0"/>
          <w:marRight w:val="0"/>
          <w:marTop w:val="0"/>
          <w:marBottom w:val="0"/>
          <w:divBdr>
            <w:top w:val="none" w:sz="0" w:space="0" w:color="auto"/>
            <w:left w:val="none" w:sz="0" w:space="0" w:color="auto"/>
            <w:bottom w:val="none" w:sz="0" w:space="0" w:color="auto"/>
            <w:right w:val="none" w:sz="0" w:space="0" w:color="auto"/>
          </w:divBdr>
        </w:div>
        <w:div w:id="380633922">
          <w:marLeft w:val="0"/>
          <w:marRight w:val="0"/>
          <w:marTop w:val="150"/>
          <w:marBottom w:val="0"/>
          <w:divBdr>
            <w:top w:val="none" w:sz="0" w:space="0" w:color="auto"/>
            <w:left w:val="none" w:sz="0" w:space="0" w:color="auto"/>
            <w:bottom w:val="none" w:sz="0" w:space="0" w:color="auto"/>
            <w:right w:val="none" w:sz="0" w:space="0" w:color="auto"/>
          </w:divBdr>
          <w:divsChild>
            <w:div w:id="1675767308">
              <w:marLeft w:val="1155"/>
              <w:marRight w:val="0"/>
              <w:marTop w:val="0"/>
              <w:marBottom w:val="0"/>
              <w:divBdr>
                <w:top w:val="none" w:sz="0" w:space="0" w:color="auto"/>
                <w:left w:val="none" w:sz="0" w:space="0" w:color="auto"/>
                <w:bottom w:val="none" w:sz="0" w:space="0" w:color="auto"/>
                <w:right w:val="none" w:sz="0" w:space="0" w:color="auto"/>
              </w:divBdr>
            </w:div>
            <w:div w:id="34382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371214">
      <w:bodyDiv w:val="1"/>
      <w:marLeft w:val="0"/>
      <w:marRight w:val="0"/>
      <w:marTop w:val="0"/>
      <w:marBottom w:val="0"/>
      <w:divBdr>
        <w:top w:val="none" w:sz="0" w:space="0" w:color="auto"/>
        <w:left w:val="none" w:sz="0" w:space="0" w:color="auto"/>
        <w:bottom w:val="none" w:sz="0" w:space="0" w:color="auto"/>
        <w:right w:val="none" w:sz="0" w:space="0" w:color="auto"/>
      </w:divBdr>
      <w:divsChild>
        <w:div w:id="53626080">
          <w:marLeft w:val="0"/>
          <w:marRight w:val="0"/>
          <w:marTop w:val="0"/>
          <w:marBottom w:val="0"/>
          <w:divBdr>
            <w:top w:val="none" w:sz="0" w:space="0" w:color="auto"/>
            <w:left w:val="none" w:sz="0" w:space="0" w:color="auto"/>
            <w:bottom w:val="none" w:sz="0" w:space="0" w:color="auto"/>
            <w:right w:val="none" w:sz="0" w:space="0" w:color="auto"/>
          </w:divBdr>
        </w:div>
        <w:div w:id="620765897">
          <w:marLeft w:val="0"/>
          <w:marRight w:val="0"/>
          <w:marTop w:val="150"/>
          <w:marBottom w:val="0"/>
          <w:divBdr>
            <w:top w:val="none" w:sz="0" w:space="0" w:color="auto"/>
            <w:left w:val="none" w:sz="0" w:space="0" w:color="auto"/>
            <w:bottom w:val="none" w:sz="0" w:space="0" w:color="auto"/>
            <w:right w:val="none" w:sz="0" w:space="0" w:color="auto"/>
          </w:divBdr>
          <w:divsChild>
            <w:div w:id="1184783290">
              <w:marLeft w:val="1155"/>
              <w:marRight w:val="0"/>
              <w:marTop w:val="0"/>
              <w:marBottom w:val="0"/>
              <w:divBdr>
                <w:top w:val="none" w:sz="0" w:space="0" w:color="auto"/>
                <w:left w:val="none" w:sz="0" w:space="0" w:color="auto"/>
                <w:bottom w:val="none" w:sz="0" w:space="0" w:color="auto"/>
                <w:right w:val="none" w:sz="0" w:space="0" w:color="auto"/>
              </w:divBdr>
            </w:div>
            <w:div w:id="501286918">
              <w:marLeft w:val="1155"/>
              <w:marRight w:val="0"/>
              <w:marTop w:val="0"/>
              <w:marBottom w:val="0"/>
              <w:divBdr>
                <w:top w:val="none" w:sz="0" w:space="0" w:color="auto"/>
                <w:left w:val="none" w:sz="0" w:space="0" w:color="auto"/>
                <w:bottom w:val="none" w:sz="0" w:space="0" w:color="auto"/>
                <w:right w:val="none" w:sz="0" w:space="0" w:color="auto"/>
              </w:divBdr>
            </w:div>
            <w:div w:id="1354260780">
              <w:marLeft w:val="1155"/>
              <w:marRight w:val="0"/>
              <w:marTop w:val="0"/>
              <w:marBottom w:val="0"/>
              <w:divBdr>
                <w:top w:val="none" w:sz="0" w:space="0" w:color="auto"/>
                <w:left w:val="none" w:sz="0" w:space="0" w:color="auto"/>
                <w:bottom w:val="none" w:sz="0" w:space="0" w:color="auto"/>
                <w:right w:val="none" w:sz="0" w:space="0" w:color="auto"/>
              </w:divBdr>
            </w:div>
            <w:div w:id="197377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149179">
      <w:bodyDiv w:val="1"/>
      <w:marLeft w:val="0"/>
      <w:marRight w:val="0"/>
      <w:marTop w:val="0"/>
      <w:marBottom w:val="0"/>
      <w:divBdr>
        <w:top w:val="none" w:sz="0" w:space="0" w:color="auto"/>
        <w:left w:val="none" w:sz="0" w:space="0" w:color="auto"/>
        <w:bottom w:val="none" w:sz="0" w:space="0" w:color="auto"/>
        <w:right w:val="none" w:sz="0" w:space="0" w:color="auto"/>
      </w:divBdr>
      <w:divsChild>
        <w:div w:id="138038012">
          <w:marLeft w:val="0"/>
          <w:marRight w:val="0"/>
          <w:marTop w:val="0"/>
          <w:marBottom w:val="0"/>
          <w:divBdr>
            <w:top w:val="none" w:sz="0" w:space="0" w:color="auto"/>
            <w:left w:val="none" w:sz="0" w:space="0" w:color="auto"/>
            <w:bottom w:val="none" w:sz="0" w:space="0" w:color="auto"/>
            <w:right w:val="none" w:sz="0" w:space="0" w:color="auto"/>
          </w:divBdr>
        </w:div>
        <w:div w:id="488906848">
          <w:marLeft w:val="0"/>
          <w:marRight w:val="0"/>
          <w:marTop w:val="150"/>
          <w:marBottom w:val="0"/>
          <w:divBdr>
            <w:top w:val="none" w:sz="0" w:space="0" w:color="auto"/>
            <w:left w:val="none" w:sz="0" w:space="0" w:color="auto"/>
            <w:bottom w:val="none" w:sz="0" w:space="0" w:color="auto"/>
            <w:right w:val="none" w:sz="0" w:space="0" w:color="auto"/>
          </w:divBdr>
          <w:divsChild>
            <w:div w:id="1173691099">
              <w:marLeft w:val="1155"/>
              <w:marRight w:val="0"/>
              <w:marTop w:val="0"/>
              <w:marBottom w:val="0"/>
              <w:divBdr>
                <w:top w:val="none" w:sz="0" w:space="0" w:color="auto"/>
                <w:left w:val="none" w:sz="0" w:space="0" w:color="auto"/>
                <w:bottom w:val="none" w:sz="0" w:space="0" w:color="auto"/>
                <w:right w:val="none" w:sz="0" w:space="0" w:color="auto"/>
              </w:divBdr>
            </w:div>
            <w:div w:id="1315526731">
              <w:marLeft w:val="1155"/>
              <w:marRight w:val="0"/>
              <w:marTop w:val="0"/>
              <w:marBottom w:val="0"/>
              <w:divBdr>
                <w:top w:val="none" w:sz="0" w:space="0" w:color="auto"/>
                <w:left w:val="none" w:sz="0" w:space="0" w:color="auto"/>
                <w:bottom w:val="none" w:sz="0" w:space="0" w:color="auto"/>
                <w:right w:val="none" w:sz="0" w:space="0" w:color="auto"/>
              </w:divBdr>
            </w:div>
            <w:div w:id="1428498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0704">
      <w:bodyDiv w:val="1"/>
      <w:marLeft w:val="0"/>
      <w:marRight w:val="0"/>
      <w:marTop w:val="0"/>
      <w:marBottom w:val="0"/>
      <w:divBdr>
        <w:top w:val="none" w:sz="0" w:space="0" w:color="auto"/>
        <w:left w:val="none" w:sz="0" w:space="0" w:color="auto"/>
        <w:bottom w:val="none" w:sz="0" w:space="0" w:color="auto"/>
        <w:right w:val="none" w:sz="0" w:space="0" w:color="auto"/>
      </w:divBdr>
      <w:divsChild>
        <w:div w:id="646591861">
          <w:marLeft w:val="0"/>
          <w:marRight w:val="0"/>
          <w:marTop w:val="0"/>
          <w:marBottom w:val="0"/>
          <w:divBdr>
            <w:top w:val="none" w:sz="0" w:space="0" w:color="auto"/>
            <w:left w:val="none" w:sz="0" w:space="0" w:color="auto"/>
            <w:bottom w:val="none" w:sz="0" w:space="0" w:color="auto"/>
            <w:right w:val="none" w:sz="0" w:space="0" w:color="auto"/>
          </w:divBdr>
        </w:div>
        <w:div w:id="861555127">
          <w:marLeft w:val="0"/>
          <w:marRight w:val="0"/>
          <w:marTop w:val="150"/>
          <w:marBottom w:val="0"/>
          <w:divBdr>
            <w:top w:val="none" w:sz="0" w:space="0" w:color="auto"/>
            <w:left w:val="none" w:sz="0" w:space="0" w:color="auto"/>
            <w:bottom w:val="none" w:sz="0" w:space="0" w:color="auto"/>
            <w:right w:val="none" w:sz="0" w:space="0" w:color="auto"/>
          </w:divBdr>
          <w:divsChild>
            <w:div w:id="509565429">
              <w:marLeft w:val="1155"/>
              <w:marRight w:val="0"/>
              <w:marTop w:val="0"/>
              <w:marBottom w:val="0"/>
              <w:divBdr>
                <w:top w:val="none" w:sz="0" w:space="0" w:color="auto"/>
                <w:left w:val="none" w:sz="0" w:space="0" w:color="auto"/>
                <w:bottom w:val="none" w:sz="0" w:space="0" w:color="auto"/>
                <w:right w:val="none" w:sz="0" w:space="0" w:color="auto"/>
              </w:divBdr>
            </w:div>
            <w:div w:id="861626989">
              <w:marLeft w:val="1155"/>
              <w:marRight w:val="0"/>
              <w:marTop w:val="0"/>
              <w:marBottom w:val="0"/>
              <w:divBdr>
                <w:top w:val="none" w:sz="0" w:space="0" w:color="auto"/>
                <w:left w:val="none" w:sz="0" w:space="0" w:color="auto"/>
                <w:bottom w:val="none" w:sz="0" w:space="0" w:color="auto"/>
                <w:right w:val="none" w:sz="0" w:space="0" w:color="auto"/>
              </w:divBdr>
            </w:div>
            <w:div w:id="66751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937776">
      <w:bodyDiv w:val="1"/>
      <w:marLeft w:val="0"/>
      <w:marRight w:val="0"/>
      <w:marTop w:val="0"/>
      <w:marBottom w:val="0"/>
      <w:divBdr>
        <w:top w:val="none" w:sz="0" w:space="0" w:color="auto"/>
        <w:left w:val="none" w:sz="0" w:space="0" w:color="auto"/>
        <w:bottom w:val="none" w:sz="0" w:space="0" w:color="auto"/>
        <w:right w:val="none" w:sz="0" w:space="0" w:color="auto"/>
      </w:divBdr>
      <w:divsChild>
        <w:div w:id="1745491378">
          <w:marLeft w:val="0"/>
          <w:marRight w:val="0"/>
          <w:marTop w:val="0"/>
          <w:marBottom w:val="0"/>
          <w:divBdr>
            <w:top w:val="none" w:sz="0" w:space="0" w:color="auto"/>
            <w:left w:val="none" w:sz="0" w:space="0" w:color="auto"/>
            <w:bottom w:val="none" w:sz="0" w:space="0" w:color="auto"/>
            <w:right w:val="none" w:sz="0" w:space="0" w:color="auto"/>
          </w:divBdr>
        </w:div>
        <w:div w:id="1513445930">
          <w:marLeft w:val="0"/>
          <w:marRight w:val="0"/>
          <w:marTop w:val="150"/>
          <w:marBottom w:val="0"/>
          <w:divBdr>
            <w:top w:val="none" w:sz="0" w:space="0" w:color="auto"/>
            <w:left w:val="none" w:sz="0" w:space="0" w:color="auto"/>
            <w:bottom w:val="none" w:sz="0" w:space="0" w:color="auto"/>
            <w:right w:val="none" w:sz="0" w:space="0" w:color="auto"/>
          </w:divBdr>
          <w:divsChild>
            <w:div w:id="2017032788">
              <w:marLeft w:val="1155"/>
              <w:marRight w:val="0"/>
              <w:marTop w:val="0"/>
              <w:marBottom w:val="0"/>
              <w:divBdr>
                <w:top w:val="none" w:sz="0" w:space="0" w:color="auto"/>
                <w:left w:val="none" w:sz="0" w:space="0" w:color="auto"/>
                <w:bottom w:val="none" w:sz="0" w:space="0" w:color="auto"/>
                <w:right w:val="none" w:sz="0" w:space="0" w:color="auto"/>
              </w:divBdr>
            </w:div>
            <w:div w:id="504516824">
              <w:marLeft w:val="1155"/>
              <w:marRight w:val="0"/>
              <w:marTop w:val="0"/>
              <w:marBottom w:val="0"/>
              <w:divBdr>
                <w:top w:val="none" w:sz="0" w:space="0" w:color="auto"/>
                <w:left w:val="none" w:sz="0" w:space="0" w:color="auto"/>
                <w:bottom w:val="none" w:sz="0" w:space="0" w:color="auto"/>
                <w:right w:val="none" w:sz="0" w:space="0" w:color="auto"/>
              </w:divBdr>
            </w:div>
            <w:div w:id="107435562">
              <w:marLeft w:val="1155"/>
              <w:marRight w:val="0"/>
              <w:marTop w:val="0"/>
              <w:marBottom w:val="0"/>
              <w:divBdr>
                <w:top w:val="none" w:sz="0" w:space="0" w:color="auto"/>
                <w:left w:val="none" w:sz="0" w:space="0" w:color="auto"/>
                <w:bottom w:val="none" w:sz="0" w:space="0" w:color="auto"/>
                <w:right w:val="none" w:sz="0" w:space="0" w:color="auto"/>
              </w:divBdr>
            </w:div>
            <w:div w:id="767506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2294">
      <w:bodyDiv w:val="1"/>
      <w:marLeft w:val="0"/>
      <w:marRight w:val="0"/>
      <w:marTop w:val="0"/>
      <w:marBottom w:val="0"/>
      <w:divBdr>
        <w:top w:val="none" w:sz="0" w:space="0" w:color="auto"/>
        <w:left w:val="none" w:sz="0" w:space="0" w:color="auto"/>
        <w:bottom w:val="none" w:sz="0" w:space="0" w:color="auto"/>
        <w:right w:val="none" w:sz="0" w:space="0" w:color="auto"/>
      </w:divBdr>
      <w:divsChild>
        <w:div w:id="197200410">
          <w:marLeft w:val="0"/>
          <w:marRight w:val="0"/>
          <w:marTop w:val="0"/>
          <w:marBottom w:val="0"/>
          <w:divBdr>
            <w:top w:val="none" w:sz="0" w:space="0" w:color="auto"/>
            <w:left w:val="none" w:sz="0" w:space="0" w:color="auto"/>
            <w:bottom w:val="none" w:sz="0" w:space="0" w:color="auto"/>
            <w:right w:val="none" w:sz="0" w:space="0" w:color="auto"/>
          </w:divBdr>
        </w:div>
        <w:div w:id="730806413">
          <w:marLeft w:val="0"/>
          <w:marRight w:val="0"/>
          <w:marTop w:val="150"/>
          <w:marBottom w:val="0"/>
          <w:divBdr>
            <w:top w:val="none" w:sz="0" w:space="0" w:color="auto"/>
            <w:left w:val="none" w:sz="0" w:space="0" w:color="auto"/>
            <w:bottom w:val="none" w:sz="0" w:space="0" w:color="auto"/>
            <w:right w:val="none" w:sz="0" w:space="0" w:color="auto"/>
          </w:divBdr>
          <w:divsChild>
            <w:div w:id="115875233">
              <w:marLeft w:val="1155"/>
              <w:marRight w:val="0"/>
              <w:marTop w:val="0"/>
              <w:marBottom w:val="0"/>
              <w:divBdr>
                <w:top w:val="none" w:sz="0" w:space="0" w:color="auto"/>
                <w:left w:val="none" w:sz="0" w:space="0" w:color="auto"/>
                <w:bottom w:val="none" w:sz="0" w:space="0" w:color="auto"/>
                <w:right w:val="none" w:sz="0" w:space="0" w:color="auto"/>
              </w:divBdr>
            </w:div>
            <w:div w:id="714698294">
              <w:marLeft w:val="1155"/>
              <w:marRight w:val="0"/>
              <w:marTop w:val="0"/>
              <w:marBottom w:val="0"/>
              <w:divBdr>
                <w:top w:val="none" w:sz="0" w:space="0" w:color="auto"/>
                <w:left w:val="none" w:sz="0" w:space="0" w:color="auto"/>
                <w:bottom w:val="none" w:sz="0" w:space="0" w:color="auto"/>
                <w:right w:val="none" w:sz="0" w:space="0" w:color="auto"/>
              </w:divBdr>
            </w:div>
            <w:div w:id="66428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4626">
      <w:bodyDiv w:val="1"/>
      <w:marLeft w:val="0"/>
      <w:marRight w:val="0"/>
      <w:marTop w:val="0"/>
      <w:marBottom w:val="0"/>
      <w:divBdr>
        <w:top w:val="none" w:sz="0" w:space="0" w:color="auto"/>
        <w:left w:val="none" w:sz="0" w:space="0" w:color="auto"/>
        <w:bottom w:val="none" w:sz="0" w:space="0" w:color="auto"/>
        <w:right w:val="none" w:sz="0" w:space="0" w:color="auto"/>
      </w:divBdr>
      <w:divsChild>
        <w:div w:id="987438033">
          <w:marLeft w:val="0"/>
          <w:marRight w:val="0"/>
          <w:marTop w:val="0"/>
          <w:marBottom w:val="0"/>
          <w:divBdr>
            <w:top w:val="none" w:sz="0" w:space="0" w:color="auto"/>
            <w:left w:val="none" w:sz="0" w:space="0" w:color="auto"/>
            <w:bottom w:val="none" w:sz="0" w:space="0" w:color="auto"/>
            <w:right w:val="none" w:sz="0" w:space="0" w:color="auto"/>
          </w:divBdr>
        </w:div>
        <w:div w:id="986056618">
          <w:marLeft w:val="0"/>
          <w:marRight w:val="0"/>
          <w:marTop w:val="150"/>
          <w:marBottom w:val="0"/>
          <w:divBdr>
            <w:top w:val="none" w:sz="0" w:space="0" w:color="auto"/>
            <w:left w:val="none" w:sz="0" w:space="0" w:color="auto"/>
            <w:bottom w:val="none" w:sz="0" w:space="0" w:color="auto"/>
            <w:right w:val="none" w:sz="0" w:space="0" w:color="auto"/>
          </w:divBdr>
          <w:divsChild>
            <w:div w:id="604576816">
              <w:marLeft w:val="1155"/>
              <w:marRight w:val="0"/>
              <w:marTop w:val="0"/>
              <w:marBottom w:val="0"/>
              <w:divBdr>
                <w:top w:val="none" w:sz="0" w:space="0" w:color="auto"/>
                <w:left w:val="none" w:sz="0" w:space="0" w:color="auto"/>
                <w:bottom w:val="none" w:sz="0" w:space="0" w:color="auto"/>
                <w:right w:val="none" w:sz="0" w:space="0" w:color="auto"/>
              </w:divBdr>
            </w:div>
            <w:div w:id="1967545207">
              <w:marLeft w:val="1155"/>
              <w:marRight w:val="0"/>
              <w:marTop w:val="0"/>
              <w:marBottom w:val="0"/>
              <w:divBdr>
                <w:top w:val="none" w:sz="0" w:space="0" w:color="auto"/>
                <w:left w:val="none" w:sz="0" w:space="0" w:color="auto"/>
                <w:bottom w:val="none" w:sz="0" w:space="0" w:color="auto"/>
                <w:right w:val="none" w:sz="0" w:space="0" w:color="auto"/>
              </w:divBdr>
            </w:div>
            <w:div w:id="39867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4453">
      <w:bodyDiv w:val="1"/>
      <w:marLeft w:val="0"/>
      <w:marRight w:val="0"/>
      <w:marTop w:val="0"/>
      <w:marBottom w:val="0"/>
      <w:divBdr>
        <w:top w:val="none" w:sz="0" w:space="0" w:color="auto"/>
        <w:left w:val="none" w:sz="0" w:space="0" w:color="auto"/>
        <w:bottom w:val="none" w:sz="0" w:space="0" w:color="auto"/>
        <w:right w:val="none" w:sz="0" w:space="0" w:color="auto"/>
      </w:divBdr>
      <w:divsChild>
        <w:div w:id="155845106">
          <w:marLeft w:val="0"/>
          <w:marRight w:val="0"/>
          <w:marTop w:val="0"/>
          <w:marBottom w:val="0"/>
          <w:divBdr>
            <w:top w:val="none" w:sz="0" w:space="0" w:color="auto"/>
            <w:left w:val="none" w:sz="0" w:space="0" w:color="auto"/>
            <w:bottom w:val="none" w:sz="0" w:space="0" w:color="auto"/>
            <w:right w:val="none" w:sz="0" w:space="0" w:color="auto"/>
          </w:divBdr>
        </w:div>
        <w:div w:id="2026247073">
          <w:marLeft w:val="0"/>
          <w:marRight w:val="0"/>
          <w:marTop w:val="150"/>
          <w:marBottom w:val="0"/>
          <w:divBdr>
            <w:top w:val="none" w:sz="0" w:space="0" w:color="auto"/>
            <w:left w:val="none" w:sz="0" w:space="0" w:color="auto"/>
            <w:bottom w:val="none" w:sz="0" w:space="0" w:color="auto"/>
            <w:right w:val="none" w:sz="0" w:space="0" w:color="auto"/>
          </w:divBdr>
          <w:divsChild>
            <w:div w:id="1707102539">
              <w:marLeft w:val="1155"/>
              <w:marRight w:val="0"/>
              <w:marTop w:val="0"/>
              <w:marBottom w:val="0"/>
              <w:divBdr>
                <w:top w:val="none" w:sz="0" w:space="0" w:color="auto"/>
                <w:left w:val="none" w:sz="0" w:space="0" w:color="auto"/>
                <w:bottom w:val="none" w:sz="0" w:space="0" w:color="auto"/>
                <w:right w:val="none" w:sz="0" w:space="0" w:color="auto"/>
              </w:divBdr>
            </w:div>
            <w:div w:id="1091661422">
              <w:marLeft w:val="1155"/>
              <w:marRight w:val="0"/>
              <w:marTop w:val="0"/>
              <w:marBottom w:val="0"/>
              <w:divBdr>
                <w:top w:val="none" w:sz="0" w:space="0" w:color="auto"/>
                <w:left w:val="none" w:sz="0" w:space="0" w:color="auto"/>
                <w:bottom w:val="none" w:sz="0" w:space="0" w:color="auto"/>
                <w:right w:val="none" w:sz="0" w:space="0" w:color="auto"/>
              </w:divBdr>
            </w:div>
            <w:div w:id="6797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281">
      <w:bodyDiv w:val="1"/>
      <w:marLeft w:val="0"/>
      <w:marRight w:val="0"/>
      <w:marTop w:val="0"/>
      <w:marBottom w:val="0"/>
      <w:divBdr>
        <w:top w:val="none" w:sz="0" w:space="0" w:color="auto"/>
        <w:left w:val="none" w:sz="0" w:space="0" w:color="auto"/>
        <w:bottom w:val="none" w:sz="0" w:space="0" w:color="auto"/>
        <w:right w:val="none" w:sz="0" w:space="0" w:color="auto"/>
      </w:divBdr>
      <w:divsChild>
        <w:div w:id="556165820">
          <w:marLeft w:val="0"/>
          <w:marRight w:val="0"/>
          <w:marTop w:val="0"/>
          <w:marBottom w:val="0"/>
          <w:divBdr>
            <w:top w:val="none" w:sz="0" w:space="0" w:color="auto"/>
            <w:left w:val="none" w:sz="0" w:space="0" w:color="auto"/>
            <w:bottom w:val="none" w:sz="0" w:space="0" w:color="auto"/>
            <w:right w:val="none" w:sz="0" w:space="0" w:color="auto"/>
          </w:divBdr>
        </w:div>
        <w:div w:id="1635676292">
          <w:marLeft w:val="0"/>
          <w:marRight w:val="0"/>
          <w:marTop w:val="150"/>
          <w:marBottom w:val="0"/>
          <w:divBdr>
            <w:top w:val="none" w:sz="0" w:space="0" w:color="auto"/>
            <w:left w:val="none" w:sz="0" w:space="0" w:color="auto"/>
            <w:bottom w:val="none" w:sz="0" w:space="0" w:color="auto"/>
            <w:right w:val="none" w:sz="0" w:space="0" w:color="auto"/>
          </w:divBdr>
          <w:divsChild>
            <w:div w:id="122234877">
              <w:marLeft w:val="1155"/>
              <w:marRight w:val="0"/>
              <w:marTop w:val="0"/>
              <w:marBottom w:val="0"/>
              <w:divBdr>
                <w:top w:val="none" w:sz="0" w:space="0" w:color="auto"/>
                <w:left w:val="none" w:sz="0" w:space="0" w:color="auto"/>
                <w:bottom w:val="none" w:sz="0" w:space="0" w:color="auto"/>
                <w:right w:val="none" w:sz="0" w:space="0" w:color="auto"/>
              </w:divBdr>
            </w:div>
            <w:div w:id="394789521">
              <w:marLeft w:val="1155"/>
              <w:marRight w:val="0"/>
              <w:marTop w:val="0"/>
              <w:marBottom w:val="0"/>
              <w:divBdr>
                <w:top w:val="none" w:sz="0" w:space="0" w:color="auto"/>
                <w:left w:val="none" w:sz="0" w:space="0" w:color="auto"/>
                <w:bottom w:val="none" w:sz="0" w:space="0" w:color="auto"/>
                <w:right w:val="none" w:sz="0" w:space="0" w:color="auto"/>
              </w:divBdr>
            </w:div>
            <w:div w:id="13390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565271">
      <w:bodyDiv w:val="1"/>
      <w:marLeft w:val="0"/>
      <w:marRight w:val="0"/>
      <w:marTop w:val="0"/>
      <w:marBottom w:val="0"/>
      <w:divBdr>
        <w:top w:val="none" w:sz="0" w:space="0" w:color="auto"/>
        <w:left w:val="none" w:sz="0" w:space="0" w:color="auto"/>
        <w:bottom w:val="none" w:sz="0" w:space="0" w:color="auto"/>
        <w:right w:val="none" w:sz="0" w:space="0" w:color="auto"/>
      </w:divBdr>
      <w:divsChild>
        <w:div w:id="834808438">
          <w:marLeft w:val="0"/>
          <w:marRight w:val="0"/>
          <w:marTop w:val="0"/>
          <w:marBottom w:val="0"/>
          <w:divBdr>
            <w:top w:val="none" w:sz="0" w:space="0" w:color="auto"/>
            <w:left w:val="none" w:sz="0" w:space="0" w:color="auto"/>
            <w:bottom w:val="none" w:sz="0" w:space="0" w:color="auto"/>
            <w:right w:val="none" w:sz="0" w:space="0" w:color="auto"/>
          </w:divBdr>
        </w:div>
        <w:div w:id="1018505116">
          <w:marLeft w:val="0"/>
          <w:marRight w:val="0"/>
          <w:marTop w:val="150"/>
          <w:marBottom w:val="0"/>
          <w:divBdr>
            <w:top w:val="none" w:sz="0" w:space="0" w:color="auto"/>
            <w:left w:val="none" w:sz="0" w:space="0" w:color="auto"/>
            <w:bottom w:val="none" w:sz="0" w:space="0" w:color="auto"/>
            <w:right w:val="none" w:sz="0" w:space="0" w:color="auto"/>
          </w:divBdr>
          <w:divsChild>
            <w:div w:id="1228109365">
              <w:marLeft w:val="1155"/>
              <w:marRight w:val="0"/>
              <w:marTop w:val="0"/>
              <w:marBottom w:val="0"/>
              <w:divBdr>
                <w:top w:val="none" w:sz="0" w:space="0" w:color="auto"/>
                <w:left w:val="none" w:sz="0" w:space="0" w:color="auto"/>
                <w:bottom w:val="none" w:sz="0" w:space="0" w:color="auto"/>
                <w:right w:val="none" w:sz="0" w:space="0" w:color="auto"/>
              </w:divBdr>
            </w:div>
            <w:div w:id="1887449276">
              <w:marLeft w:val="1155"/>
              <w:marRight w:val="0"/>
              <w:marTop w:val="0"/>
              <w:marBottom w:val="0"/>
              <w:divBdr>
                <w:top w:val="none" w:sz="0" w:space="0" w:color="auto"/>
                <w:left w:val="none" w:sz="0" w:space="0" w:color="auto"/>
                <w:bottom w:val="none" w:sz="0" w:space="0" w:color="auto"/>
                <w:right w:val="none" w:sz="0" w:space="0" w:color="auto"/>
              </w:divBdr>
            </w:div>
            <w:div w:id="736704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22295">
      <w:bodyDiv w:val="1"/>
      <w:marLeft w:val="0"/>
      <w:marRight w:val="0"/>
      <w:marTop w:val="0"/>
      <w:marBottom w:val="0"/>
      <w:divBdr>
        <w:top w:val="none" w:sz="0" w:space="0" w:color="auto"/>
        <w:left w:val="none" w:sz="0" w:space="0" w:color="auto"/>
        <w:bottom w:val="none" w:sz="0" w:space="0" w:color="auto"/>
        <w:right w:val="none" w:sz="0" w:space="0" w:color="auto"/>
      </w:divBdr>
      <w:divsChild>
        <w:div w:id="1766489701">
          <w:marLeft w:val="0"/>
          <w:marRight w:val="0"/>
          <w:marTop w:val="0"/>
          <w:marBottom w:val="0"/>
          <w:divBdr>
            <w:top w:val="none" w:sz="0" w:space="0" w:color="auto"/>
            <w:left w:val="none" w:sz="0" w:space="0" w:color="auto"/>
            <w:bottom w:val="none" w:sz="0" w:space="0" w:color="auto"/>
            <w:right w:val="none" w:sz="0" w:space="0" w:color="auto"/>
          </w:divBdr>
        </w:div>
        <w:div w:id="490297114">
          <w:marLeft w:val="0"/>
          <w:marRight w:val="0"/>
          <w:marTop w:val="150"/>
          <w:marBottom w:val="0"/>
          <w:divBdr>
            <w:top w:val="none" w:sz="0" w:space="0" w:color="auto"/>
            <w:left w:val="none" w:sz="0" w:space="0" w:color="auto"/>
            <w:bottom w:val="none" w:sz="0" w:space="0" w:color="auto"/>
            <w:right w:val="none" w:sz="0" w:space="0" w:color="auto"/>
          </w:divBdr>
          <w:divsChild>
            <w:div w:id="1837963449">
              <w:marLeft w:val="1155"/>
              <w:marRight w:val="0"/>
              <w:marTop w:val="0"/>
              <w:marBottom w:val="0"/>
              <w:divBdr>
                <w:top w:val="none" w:sz="0" w:space="0" w:color="auto"/>
                <w:left w:val="none" w:sz="0" w:space="0" w:color="auto"/>
                <w:bottom w:val="none" w:sz="0" w:space="0" w:color="auto"/>
                <w:right w:val="none" w:sz="0" w:space="0" w:color="auto"/>
              </w:divBdr>
            </w:div>
            <w:div w:id="207304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03211">
      <w:bodyDiv w:val="1"/>
      <w:marLeft w:val="0"/>
      <w:marRight w:val="0"/>
      <w:marTop w:val="0"/>
      <w:marBottom w:val="0"/>
      <w:divBdr>
        <w:top w:val="none" w:sz="0" w:space="0" w:color="auto"/>
        <w:left w:val="none" w:sz="0" w:space="0" w:color="auto"/>
        <w:bottom w:val="none" w:sz="0" w:space="0" w:color="auto"/>
        <w:right w:val="none" w:sz="0" w:space="0" w:color="auto"/>
      </w:divBdr>
      <w:divsChild>
        <w:div w:id="708065472">
          <w:marLeft w:val="0"/>
          <w:marRight w:val="0"/>
          <w:marTop w:val="0"/>
          <w:marBottom w:val="0"/>
          <w:divBdr>
            <w:top w:val="none" w:sz="0" w:space="0" w:color="auto"/>
            <w:left w:val="none" w:sz="0" w:space="0" w:color="auto"/>
            <w:bottom w:val="none" w:sz="0" w:space="0" w:color="auto"/>
            <w:right w:val="none" w:sz="0" w:space="0" w:color="auto"/>
          </w:divBdr>
        </w:div>
        <w:div w:id="40250582">
          <w:marLeft w:val="0"/>
          <w:marRight w:val="0"/>
          <w:marTop w:val="150"/>
          <w:marBottom w:val="0"/>
          <w:divBdr>
            <w:top w:val="none" w:sz="0" w:space="0" w:color="auto"/>
            <w:left w:val="none" w:sz="0" w:space="0" w:color="auto"/>
            <w:bottom w:val="none" w:sz="0" w:space="0" w:color="auto"/>
            <w:right w:val="none" w:sz="0" w:space="0" w:color="auto"/>
          </w:divBdr>
          <w:divsChild>
            <w:div w:id="710543964">
              <w:marLeft w:val="1155"/>
              <w:marRight w:val="0"/>
              <w:marTop w:val="0"/>
              <w:marBottom w:val="0"/>
              <w:divBdr>
                <w:top w:val="none" w:sz="0" w:space="0" w:color="auto"/>
                <w:left w:val="none" w:sz="0" w:space="0" w:color="auto"/>
                <w:bottom w:val="none" w:sz="0" w:space="0" w:color="auto"/>
                <w:right w:val="none" w:sz="0" w:space="0" w:color="auto"/>
              </w:divBdr>
            </w:div>
            <w:div w:id="159665405">
              <w:marLeft w:val="1155"/>
              <w:marRight w:val="0"/>
              <w:marTop w:val="0"/>
              <w:marBottom w:val="0"/>
              <w:divBdr>
                <w:top w:val="none" w:sz="0" w:space="0" w:color="auto"/>
                <w:left w:val="none" w:sz="0" w:space="0" w:color="auto"/>
                <w:bottom w:val="none" w:sz="0" w:space="0" w:color="auto"/>
                <w:right w:val="none" w:sz="0" w:space="0" w:color="auto"/>
              </w:divBdr>
            </w:div>
            <w:div w:id="8898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78869">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44835">
      <w:bodyDiv w:val="1"/>
      <w:marLeft w:val="0"/>
      <w:marRight w:val="0"/>
      <w:marTop w:val="0"/>
      <w:marBottom w:val="0"/>
      <w:divBdr>
        <w:top w:val="none" w:sz="0" w:space="0" w:color="auto"/>
        <w:left w:val="none" w:sz="0" w:space="0" w:color="auto"/>
        <w:bottom w:val="none" w:sz="0" w:space="0" w:color="auto"/>
        <w:right w:val="none" w:sz="0" w:space="0" w:color="auto"/>
      </w:divBdr>
      <w:divsChild>
        <w:div w:id="1409116944">
          <w:marLeft w:val="0"/>
          <w:marRight w:val="0"/>
          <w:marTop w:val="0"/>
          <w:marBottom w:val="0"/>
          <w:divBdr>
            <w:top w:val="none" w:sz="0" w:space="0" w:color="auto"/>
            <w:left w:val="none" w:sz="0" w:space="0" w:color="auto"/>
            <w:bottom w:val="none" w:sz="0" w:space="0" w:color="auto"/>
            <w:right w:val="none" w:sz="0" w:space="0" w:color="auto"/>
          </w:divBdr>
        </w:div>
        <w:div w:id="1204625">
          <w:marLeft w:val="0"/>
          <w:marRight w:val="0"/>
          <w:marTop w:val="150"/>
          <w:marBottom w:val="0"/>
          <w:divBdr>
            <w:top w:val="none" w:sz="0" w:space="0" w:color="auto"/>
            <w:left w:val="none" w:sz="0" w:space="0" w:color="auto"/>
            <w:bottom w:val="none" w:sz="0" w:space="0" w:color="auto"/>
            <w:right w:val="none" w:sz="0" w:space="0" w:color="auto"/>
          </w:divBdr>
          <w:divsChild>
            <w:div w:id="1653216724">
              <w:marLeft w:val="1155"/>
              <w:marRight w:val="0"/>
              <w:marTop w:val="0"/>
              <w:marBottom w:val="0"/>
              <w:divBdr>
                <w:top w:val="none" w:sz="0" w:space="0" w:color="auto"/>
                <w:left w:val="none" w:sz="0" w:space="0" w:color="auto"/>
                <w:bottom w:val="none" w:sz="0" w:space="0" w:color="auto"/>
                <w:right w:val="none" w:sz="0" w:space="0" w:color="auto"/>
              </w:divBdr>
            </w:div>
            <w:div w:id="1703243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248452">
      <w:bodyDiv w:val="1"/>
      <w:marLeft w:val="0"/>
      <w:marRight w:val="0"/>
      <w:marTop w:val="0"/>
      <w:marBottom w:val="0"/>
      <w:divBdr>
        <w:top w:val="none" w:sz="0" w:space="0" w:color="auto"/>
        <w:left w:val="none" w:sz="0" w:space="0" w:color="auto"/>
        <w:bottom w:val="none" w:sz="0" w:space="0" w:color="auto"/>
        <w:right w:val="none" w:sz="0" w:space="0" w:color="auto"/>
      </w:divBdr>
      <w:divsChild>
        <w:div w:id="479998753">
          <w:marLeft w:val="0"/>
          <w:marRight w:val="0"/>
          <w:marTop w:val="0"/>
          <w:marBottom w:val="0"/>
          <w:divBdr>
            <w:top w:val="none" w:sz="0" w:space="0" w:color="auto"/>
            <w:left w:val="none" w:sz="0" w:space="0" w:color="auto"/>
            <w:bottom w:val="none" w:sz="0" w:space="0" w:color="auto"/>
            <w:right w:val="none" w:sz="0" w:space="0" w:color="auto"/>
          </w:divBdr>
        </w:div>
        <w:div w:id="1707095668">
          <w:marLeft w:val="0"/>
          <w:marRight w:val="0"/>
          <w:marTop w:val="150"/>
          <w:marBottom w:val="0"/>
          <w:divBdr>
            <w:top w:val="none" w:sz="0" w:space="0" w:color="auto"/>
            <w:left w:val="none" w:sz="0" w:space="0" w:color="auto"/>
            <w:bottom w:val="none" w:sz="0" w:space="0" w:color="auto"/>
            <w:right w:val="none" w:sz="0" w:space="0" w:color="auto"/>
          </w:divBdr>
          <w:divsChild>
            <w:div w:id="119344335">
              <w:marLeft w:val="1155"/>
              <w:marRight w:val="0"/>
              <w:marTop w:val="0"/>
              <w:marBottom w:val="0"/>
              <w:divBdr>
                <w:top w:val="none" w:sz="0" w:space="0" w:color="auto"/>
                <w:left w:val="none" w:sz="0" w:space="0" w:color="auto"/>
                <w:bottom w:val="none" w:sz="0" w:space="0" w:color="auto"/>
                <w:right w:val="none" w:sz="0" w:space="0" w:color="auto"/>
              </w:divBdr>
            </w:div>
            <w:div w:id="1863474745">
              <w:marLeft w:val="1155"/>
              <w:marRight w:val="0"/>
              <w:marTop w:val="0"/>
              <w:marBottom w:val="0"/>
              <w:divBdr>
                <w:top w:val="none" w:sz="0" w:space="0" w:color="auto"/>
                <w:left w:val="none" w:sz="0" w:space="0" w:color="auto"/>
                <w:bottom w:val="none" w:sz="0" w:space="0" w:color="auto"/>
                <w:right w:val="none" w:sz="0" w:space="0" w:color="auto"/>
              </w:divBdr>
            </w:div>
            <w:div w:id="173631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3187">
      <w:bodyDiv w:val="1"/>
      <w:marLeft w:val="0"/>
      <w:marRight w:val="0"/>
      <w:marTop w:val="0"/>
      <w:marBottom w:val="0"/>
      <w:divBdr>
        <w:top w:val="none" w:sz="0" w:space="0" w:color="auto"/>
        <w:left w:val="none" w:sz="0" w:space="0" w:color="auto"/>
        <w:bottom w:val="none" w:sz="0" w:space="0" w:color="auto"/>
        <w:right w:val="none" w:sz="0" w:space="0" w:color="auto"/>
      </w:divBdr>
      <w:divsChild>
        <w:div w:id="1536846584">
          <w:marLeft w:val="0"/>
          <w:marRight w:val="0"/>
          <w:marTop w:val="0"/>
          <w:marBottom w:val="0"/>
          <w:divBdr>
            <w:top w:val="none" w:sz="0" w:space="0" w:color="auto"/>
            <w:left w:val="none" w:sz="0" w:space="0" w:color="auto"/>
            <w:bottom w:val="none" w:sz="0" w:space="0" w:color="auto"/>
            <w:right w:val="none" w:sz="0" w:space="0" w:color="auto"/>
          </w:divBdr>
        </w:div>
        <w:div w:id="712196508">
          <w:marLeft w:val="0"/>
          <w:marRight w:val="0"/>
          <w:marTop w:val="150"/>
          <w:marBottom w:val="0"/>
          <w:divBdr>
            <w:top w:val="none" w:sz="0" w:space="0" w:color="auto"/>
            <w:left w:val="none" w:sz="0" w:space="0" w:color="auto"/>
            <w:bottom w:val="none" w:sz="0" w:space="0" w:color="auto"/>
            <w:right w:val="none" w:sz="0" w:space="0" w:color="auto"/>
          </w:divBdr>
          <w:divsChild>
            <w:div w:id="1858736794">
              <w:marLeft w:val="1155"/>
              <w:marRight w:val="0"/>
              <w:marTop w:val="0"/>
              <w:marBottom w:val="0"/>
              <w:divBdr>
                <w:top w:val="none" w:sz="0" w:space="0" w:color="auto"/>
                <w:left w:val="none" w:sz="0" w:space="0" w:color="auto"/>
                <w:bottom w:val="none" w:sz="0" w:space="0" w:color="auto"/>
                <w:right w:val="none" w:sz="0" w:space="0" w:color="auto"/>
              </w:divBdr>
            </w:div>
            <w:div w:id="468910332">
              <w:marLeft w:val="1155"/>
              <w:marRight w:val="0"/>
              <w:marTop w:val="0"/>
              <w:marBottom w:val="0"/>
              <w:divBdr>
                <w:top w:val="none" w:sz="0" w:space="0" w:color="auto"/>
                <w:left w:val="none" w:sz="0" w:space="0" w:color="auto"/>
                <w:bottom w:val="none" w:sz="0" w:space="0" w:color="auto"/>
                <w:right w:val="none" w:sz="0" w:space="0" w:color="auto"/>
              </w:divBdr>
            </w:div>
            <w:div w:id="1171947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551148">
      <w:bodyDiv w:val="1"/>
      <w:marLeft w:val="0"/>
      <w:marRight w:val="0"/>
      <w:marTop w:val="0"/>
      <w:marBottom w:val="0"/>
      <w:divBdr>
        <w:top w:val="none" w:sz="0" w:space="0" w:color="auto"/>
        <w:left w:val="none" w:sz="0" w:space="0" w:color="auto"/>
        <w:bottom w:val="none" w:sz="0" w:space="0" w:color="auto"/>
        <w:right w:val="none" w:sz="0" w:space="0" w:color="auto"/>
      </w:divBdr>
      <w:divsChild>
        <w:div w:id="697857813">
          <w:marLeft w:val="0"/>
          <w:marRight w:val="0"/>
          <w:marTop w:val="0"/>
          <w:marBottom w:val="0"/>
          <w:divBdr>
            <w:top w:val="none" w:sz="0" w:space="0" w:color="auto"/>
            <w:left w:val="none" w:sz="0" w:space="0" w:color="auto"/>
            <w:bottom w:val="none" w:sz="0" w:space="0" w:color="auto"/>
            <w:right w:val="none" w:sz="0" w:space="0" w:color="auto"/>
          </w:divBdr>
        </w:div>
        <w:div w:id="601497329">
          <w:marLeft w:val="0"/>
          <w:marRight w:val="0"/>
          <w:marTop w:val="150"/>
          <w:marBottom w:val="0"/>
          <w:divBdr>
            <w:top w:val="none" w:sz="0" w:space="0" w:color="auto"/>
            <w:left w:val="none" w:sz="0" w:space="0" w:color="auto"/>
            <w:bottom w:val="none" w:sz="0" w:space="0" w:color="auto"/>
            <w:right w:val="none" w:sz="0" w:space="0" w:color="auto"/>
          </w:divBdr>
          <w:divsChild>
            <w:div w:id="1878732642">
              <w:marLeft w:val="1155"/>
              <w:marRight w:val="0"/>
              <w:marTop w:val="0"/>
              <w:marBottom w:val="0"/>
              <w:divBdr>
                <w:top w:val="none" w:sz="0" w:space="0" w:color="auto"/>
                <w:left w:val="none" w:sz="0" w:space="0" w:color="auto"/>
                <w:bottom w:val="none" w:sz="0" w:space="0" w:color="auto"/>
                <w:right w:val="none" w:sz="0" w:space="0" w:color="auto"/>
              </w:divBdr>
            </w:div>
            <w:div w:id="1322153984">
              <w:marLeft w:val="1155"/>
              <w:marRight w:val="0"/>
              <w:marTop w:val="0"/>
              <w:marBottom w:val="0"/>
              <w:divBdr>
                <w:top w:val="none" w:sz="0" w:space="0" w:color="auto"/>
                <w:left w:val="none" w:sz="0" w:space="0" w:color="auto"/>
                <w:bottom w:val="none" w:sz="0" w:space="0" w:color="auto"/>
                <w:right w:val="none" w:sz="0" w:space="0" w:color="auto"/>
              </w:divBdr>
            </w:div>
            <w:div w:id="1059985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43299">
      <w:bodyDiv w:val="1"/>
      <w:marLeft w:val="0"/>
      <w:marRight w:val="0"/>
      <w:marTop w:val="0"/>
      <w:marBottom w:val="0"/>
      <w:divBdr>
        <w:top w:val="none" w:sz="0" w:space="0" w:color="auto"/>
        <w:left w:val="none" w:sz="0" w:space="0" w:color="auto"/>
        <w:bottom w:val="none" w:sz="0" w:space="0" w:color="auto"/>
        <w:right w:val="none" w:sz="0" w:space="0" w:color="auto"/>
      </w:divBdr>
      <w:divsChild>
        <w:div w:id="941259780">
          <w:marLeft w:val="0"/>
          <w:marRight w:val="0"/>
          <w:marTop w:val="0"/>
          <w:marBottom w:val="0"/>
          <w:divBdr>
            <w:top w:val="none" w:sz="0" w:space="0" w:color="auto"/>
            <w:left w:val="none" w:sz="0" w:space="0" w:color="auto"/>
            <w:bottom w:val="none" w:sz="0" w:space="0" w:color="auto"/>
            <w:right w:val="none" w:sz="0" w:space="0" w:color="auto"/>
          </w:divBdr>
        </w:div>
        <w:div w:id="979000013">
          <w:marLeft w:val="0"/>
          <w:marRight w:val="0"/>
          <w:marTop w:val="150"/>
          <w:marBottom w:val="0"/>
          <w:divBdr>
            <w:top w:val="none" w:sz="0" w:space="0" w:color="auto"/>
            <w:left w:val="none" w:sz="0" w:space="0" w:color="auto"/>
            <w:bottom w:val="none" w:sz="0" w:space="0" w:color="auto"/>
            <w:right w:val="none" w:sz="0" w:space="0" w:color="auto"/>
          </w:divBdr>
          <w:divsChild>
            <w:div w:id="1644311638">
              <w:marLeft w:val="1155"/>
              <w:marRight w:val="0"/>
              <w:marTop w:val="0"/>
              <w:marBottom w:val="0"/>
              <w:divBdr>
                <w:top w:val="none" w:sz="0" w:space="0" w:color="auto"/>
                <w:left w:val="none" w:sz="0" w:space="0" w:color="auto"/>
                <w:bottom w:val="none" w:sz="0" w:space="0" w:color="auto"/>
                <w:right w:val="none" w:sz="0" w:space="0" w:color="auto"/>
              </w:divBdr>
            </w:div>
            <w:div w:id="1545097972">
              <w:marLeft w:val="1155"/>
              <w:marRight w:val="0"/>
              <w:marTop w:val="0"/>
              <w:marBottom w:val="0"/>
              <w:divBdr>
                <w:top w:val="none" w:sz="0" w:space="0" w:color="auto"/>
                <w:left w:val="none" w:sz="0" w:space="0" w:color="auto"/>
                <w:bottom w:val="none" w:sz="0" w:space="0" w:color="auto"/>
                <w:right w:val="none" w:sz="0" w:space="0" w:color="auto"/>
              </w:divBdr>
            </w:div>
            <w:div w:id="203214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16881">
      <w:bodyDiv w:val="1"/>
      <w:marLeft w:val="0"/>
      <w:marRight w:val="0"/>
      <w:marTop w:val="0"/>
      <w:marBottom w:val="0"/>
      <w:divBdr>
        <w:top w:val="none" w:sz="0" w:space="0" w:color="auto"/>
        <w:left w:val="none" w:sz="0" w:space="0" w:color="auto"/>
        <w:bottom w:val="none" w:sz="0" w:space="0" w:color="auto"/>
        <w:right w:val="none" w:sz="0" w:space="0" w:color="auto"/>
      </w:divBdr>
      <w:divsChild>
        <w:div w:id="947007502">
          <w:marLeft w:val="0"/>
          <w:marRight w:val="0"/>
          <w:marTop w:val="0"/>
          <w:marBottom w:val="0"/>
          <w:divBdr>
            <w:top w:val="none" w:sz="0" w:space="0" w:color="auto"/>
            <w:left w:val="none" w:sz="0" w:space="0" w:color="auto"/>
            <w:bottom w:val="none" w:sz="0" w:space="0" w:color="auto"/>
            <w:right w:val="none" w:sz="0" w:space="0" w:color="auto"/>
          </w:divBdr>
        </w:div>
        <w:div w:id="2134127880">
          <w:marLeft w:val="0"/>
          <w:marRight w:val="0"/>
          <w:marTop w:val="150"/>
          <w:marBottom w:val="0"/>
          <w:divBdr>
            <w:top w:val="none" w:sz="0" w:space="0" w:color="auto"/>
            <w:left w:val="none" w:sz="0" w:space="0" w:color="auto"/>
            <w:bottom w:val="none" w:sz="0" w:space="0" w:color="auto"/>
            <w:right w:val="none" w:sz="0" w:space="0" w:color="auto"/>
          </w:divBdr>
          <w:divsChild>
            <w:div w:id="423384759">
              <w:marLeft w:val="1155"/>
              <w:marRight w:val="0"/>
              <w:marTop w:val="0"/>
              <w:marBottom w:val="0"/>
              <w:divBdr>
                <w:top w:val="none" w:sz="0" w:space="0" w:color="auto"/>
                <w:left w:val="none" w:sz="0" w:space="0" w:color="auto"/>
                <w:bottom w:val="none" w:sz="0" w:space="0" w:color="auto"/>
                <w:right w:val="none" w:sz="0" w:space="0" w:color="auto"/>
              </w:divBdr>
            </w:div>
            <w:div w:id="1562247722">
              <w:marLeft w:val="1155"/>
              <w:marRight w:val="0"/>
              <w:marTop w:val="0"/>
              <w:marBottom w:val="0"/>
              <w:divBdr>
                <w:top w:val="none" w:sz="0" w:space="0" w:color="auto"/>
                <w:left w:val="none" w:sz="0" w:space="0" w:color="auto"/>
                <w:bottom w:val="none" w:sz="0" w:space="0" w:color="auto"/>
                <w:right w:val="none" w:sz="0" w:space="0" w:color="auto"/>
              </w:divBdr>
            </w:div>
            <w:div w:id="155150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291020">
      <w:bodyDiv w:val="1"/>
      <w:marLeft w:val="0"/>
      <w:marRight w:val="0"/>
      <w:marTop w:val="0"/>
      <w:marBottom w:val="0"/>
      <w:divBdr>
        <w:top w:val="none" w:sz="0" w:space="0" w:color="auto"/>
        <w:left w:val="none" w:sz="0" w:space="0" w:color="auto"/>
        <w:bottom w:val="none" w:sz="0" w:space="0" w:color="auto"/>
        <w:right w:val="none" w:sz="0" w:space="0" w:color="auto"/>
      </w:divBdr>
      <w:divsChild>
        <w:div w:id="2108427862">
          <w:marLeft w:val="0"/>
          <w:marRight w:val="0"/>
          <w:marTop w:val="0"/>
          <w:marBottom w:val="0"/>
          <w:divBdr>
            <w:top w:val="none" w:sz="0" w:space="0" w:color="auto"/>
            <w:left w:val="none" w:sz="0" w:space="0" w:color="auto"/>
            <w:bottom w:val="none" w:sz="0" w:space="0" w:color="auto"/>
            <w:right w:val="none" w:sz="0" w:space="0" w:color="auto"/>
          </w:divBdr>
        </w:div>
        <w:div w:id="1212769758">
          <w:marLeft w:val="0"/>
          <w:marRight w:val="0"/>
          <w:marTop w:val="150"/>
          <w:marBottom w:val="0"/>
          <w:divBdr>
            <w:top w:val="none" w:sz="0" w:space="0" w:color="auto"/>
            <w:left w:val="none" w:sz="0" w:space="0" w:color="auto"/>
            <w:bottom w:val="none" w:sz="0" w:space="0" w:color="auto"/>
            <w:right w:val="none" w:sz="0" w:space="0" w:color="auto"/>
          </w:divBdr>
          <w:divsChild>
            <w:div w:id="155147070">
              <w:marLeft w:val="1155"/>
              <w:marRight w:val="0"/>
              <w:marTop w:val="0"/>
              <w:marBottom w:val="0"/>
              <w:divBdr>
                <w:top w:val="none" w:sz="0" w:space="0" w:color="auto"/>
                <w:left w:val="none" w:sz="0" w:space="0" w:color="auto"/>
                <w:bottom w:val="none" w:sz="0" w:space="0" w:color="auto"/>
                <w:right w:val="none" w:sz="0" w:space="0" w:color="auto"/>
              </w:divBdr>
            </w:div>
            <w:div w:id="1848517823">
              <w:marLeft w:val="1155"/>
              <w:marRight w:val="0"/>
              <w:marTop w:val="0"/>
              <w:marBottom w:val="0"/>
              <w:divBdr>
                <w:top w:val="none" w:sz="0" w:space="0" w:color="auto"/>
                <w:left w:val="none" w:sz="0" w:space="0" w:color="auto"/>
                <w:bottom w:val="none" w:sz="0" w:space="0" w:color="auto"/>
                <w:right w:val="none" w:sz="0" w:space="0" w:color="auto"/>
              </w:divBdr>
            </w:div>
            <w:div w:id="1366296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22439">
      <w:bodyDiv w:val="1"/>
      <w:marLeft w:val="0"/>
      <w:marRight w:val="0"/>
      <w:marTop w:val="0"/>
      <w:marBottom w:val="0"/>
      <w:divBdr>
        <w:top w:val="none" w:sz="0" w:space="0" w:color="auto"/>
        <w:left w:val="none" w:sz="0" w:space="0" w:color="auto"/>
        <w:bottom w:val="none" w:sz="0" w:space="0" w:color="auto"/>
        <w:right w:val="none" w:sz="0" w:space="0" w:color="auto"/>
      </w:divBdr>
      <w:divsChild>
        <w:div w:id="618875835">
          <w:marLeft w:val="0"/>
          <w:marRight w:val="0"/>
          <w:marTop w:val="0"/>
          <w:marBottom w:val="0"/>
          <w:divBdr>
            <w:top w:val="none" w:sz="0" w:space="0" w:color="auto"/>
            <w:left w:val="none" w:sz="0" w:space="0" w:color="auto"/>
            <w:bottom w:val="none" w:sz="0" w:space="0" w:color="auto"/>
            <w:right w:val="none" w:sz="0" w:space="0" w:color="auto"/>
          </w:divBdr>
        </w:div>
        <w:div w:id="1723169488">
          <w:marLeft w:val="0"/>
          <w:marRight w:val="0"/>
          <w:marTop w:val="150"/>
          <w:marBottom w:val="0"/>
          <w:divBdr>
            <w:top w:val="none" w:sz="0" w:space="0" w:color="auto"/>
            <w:left w:val="none" w:sz="0" w:space="0" w:color="auto"/>
            <w:bottom w:val="none" w:sz="0" w:space="0" w:color="auto"/>
            <w:right w:val="none" w:sz="0" w:space="0" w:color="auto"/>
          </w:divBdr>
          <w:divsChild>
            <w:div w:id="41057818">
              <w:marLeft w:val="1155"/>
              <w:marRight w:val="0"/>
              <w:marTop w:val="0"/>
              <w:marBottom w:val="0"/>
              <w:divBdr>
                <w:top w:val="none" w:sz="0" w:space="0" w:color="auto"/>
                <w:left w:val="none" w:sz="0" w:space="0" w:color="auto"/>
                <w:bottom w:val="none" w:sz="0" w:space="0" w:color="auto"/>
                <w:right w:val="none" w:sz="0" w:space="0" w:color="auto"/>
              </w:divBdr>
            </w:div>
            <w:div w:id="1358195020">
              <w:marLeft w:val="1155"/>
              <w:marRight w:val="0"/>
              <w:marTop w:val="0"/>
              <w:marBottom w:val="0"/>
              <w:divBdr>
                <w:top w:val="none" w:sz="0" w:space="0" w:color="auto"/>
                <w:left w:val="none" w:sz="0" w:space="0" w:color="auto"/>
                <w:bottom w:val="none" w:sz="0" w:space="0" w:color="auto"/>
                <w:right w:val="none" w:sz="0" w:space="0" w:color="auto"/>
              </w:divBdr>
            </w:div>
            <w:div w:id="541287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799702">
      <w:bodyDiv w:val="1"/>
      <w:marLeft w:val="0"/>
      <w:marRight w:val="0"/>
      <w:marTop w:val="0"/>
      <w:marBottom w:val="0"/>
      <w:divBdr>
        <w:top w:val="none" w:sz="0" w:space="0" w:color="auto"/>
        <w:left w:val="none" w:sz="0" w:space="0" w:color="auto"/>
        <w:bottom w:val="none" w:sz="0" w:space="0" w:color="auto"/>
        <w:right w:val="none" w:sz="0" w:space="0" w:color="auto"/>
      </w:divBdr>
      <w:divsChild>
        <w:div w:id="800460720">
          <w:marLeft w:val="0"/>
          <w:marRight w:val="0"/>
          <w:marTop w:val="0"/>
          <w:marBottom w:val="0"/>
          <w:divBdr>
            <w:top w:val="none" w:sz="0" w:space="0" w:color="auto"/>
            <w:left w:val="none" w:sz="0" w:space="0" w:color="auto"/>
            <w:bottom w:val="none" w:sz="0" w:space="0" w:color="auto"/>
            <w:right w:val="none" w:sz="0" w:space="0" w:color="auto"/>
          </w:divBdr>
        </w:div>
        <w:div w:id="1839538726">
          <w:marLeft w:val="0"/>
          <w:marRight w:val="0"/>
          <w:marTop w:val="150"/>
          <w:marBottom w:val="0"/>
          <w:divBdr>
            <w:top w:val="none" w:sz="0" w:space="0" w:color="auto"/>
            <w:left w:val="none" w:sz="0" w:space="0" w:color="auto"/>
            <w:bottom w:val="none" w:sz="0" w:space="0" w:color="auto"/>
            <w:right w:val="none" w:sz="0" w:space="0" w:color="auto"/>
          </w:divBdr>
          <w:divsChild>
            <w:div w:id="567346055">
              <w:marLeft w:val="1155"/>
              <w:marRight w:val="0"/>
              <w:marTop w:val="0"/>
              <w:marBottom w:val="0"/>
              <w:divBdr>
                <w:top w:val="none" w:sz="0" w:space="0" w:color="auto"/>
                <w:left w:val="none" w:sz="0" w:space="0" w:color="auto"/>
                <w:bottom w:val="none" w:sz="0" w:space="0" w:color="auto"/>
                <w:right w:val="none" w:sz="0" w:space="0" w:color="auto"/>
              </w:divBdr>
            </w:div>
            <w:div w:id="1759137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67278">
      <w:bodyDiv w:val="1"/>
      <w:marLeft w:val="0"/>
      <w:marRight w:val="0"/>
      <w:marTop w:val="0"/>
      <w:marBottom w:val="0"/>
      <w:divBdr>
        <w:top w:val="none" w:sz="0" w:space="0" w:color="auto"/>
        <w:left w:val="none" w:sz="0" w:space="0" w:color="auto"/>
        <w:bottom w:val="none" w:sz="0" w:space="0" w:color="auto"/>
        <w:right w:val="none" w:sz="0" w:space="0" w:color="auto"/>
      </w:divBdr>
      <w:divsChild>
        <w:div w:id="806320786">
          <w:marLeft w:val="0"/>
          <w:marRight w:val="0"/>
          <w:marTop w:val="0"/>
          <w:marBottom w:val="0"/>
          <w:divBdr>
            <w:top w:val="none" w:sz="0" w:space="0" w:color="auto"/>
            <w:left w:val="none" w:sz="0" w:space="0" w:color="auto"/>
            <w:bottom w:val="none" w:sz="0" w:space="0" w:color="auto"/>
            <w:right w:val="none" w:sz="0" w:space="0" w:color="auto"/>
          </w:divBdr>
        </w:div>
        <w:div w:id="1946885086">
          <w:marLeft w:val="0"/>
          <w:marRight w:val="0"/>
          <w:marTop w:val="150"/>
          <w:marBottom w:val="0"/>
          <w:divBdr>
            <w:top w:val="none" w:sz="0" w:space="0" w:color="auto"/>
            <w:left w:val="none" w:sz="0" w:space="0" w:color="auto"/>
            <w:bottom w:val="none" w:sz="0" w:space="0" w:color="auto"/>
            <w:right w:val="none" w:sz="0" w:space="0" w:color="auto"/>
          </w:divBdr>
          <w:divsChild>
            <w:div w:id="1637682805">
              <w:marLeft w:val="1155"/>
              <w:marRight w:val="0"/>
              <w:marTop w:val="0"/>
              <w:marBottom w:val="0"/>
              <w:divBdr>
                <w:top w:val="none" w:sz="0" w:space="0" w:color="auto"/>
                <w:left w:val="none" w:sz="0" w:space="0" w:color="auto"/>
                <w:bottom w:val="none" w:sz="0" w:space="0" w:color="auto"/>
                <w:right w:val="none" w:sz="0" w:space="0" w:color="auto"/>
              </w:divBdr>
            </w:div>
            <w:div w:id="571158324">
              <w:marLeft w:val="1155"/>
              <w:marRight w:val="0"/>
              <w:marTop w:val="0"/>
              <w:marBottom w:val="0"/>
              <w:divBdr>
                <w:top w:val="none" w:sz="0" w:space="0" w:color="auto"/>
                <w:left w:val="none" w:sz="0" w:space="0" w:color="auto"/>
                <w:bottom w:val="none" w:sz="0" w:space="0" w:color="auto"/>
                <w:right w:val="none" w:sz="0" w:space="0" w:color="auto"/>
              </w:divBdr>
            </w:div>
            <w:div w:id="2091341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0175">
      <w:bodyDiv w:val="1"/>
      <w:marLeft w:val="0"/>
      <w:marRight w:val="0"/>
      <w:marTop w:val="0"/>
      <w:marBottom w:val="0"/>
      <w:divBdr>
        <w:top w:val="none" w:sz="0" w:space="0" w:color="auto"/>
        <w:left w:val="none" w:sz="0" w:space="0" w:color="auto"/>
        <w:bottom w:val="none" w:sz="0" w:space="0" w:color="auto"/>
        <w:right w:val="none" w:sz="0" w:space="0" w:color="auto"/>
      </w:divBdr>
      <w:divsChild>
        <w:div w:id="1479226596">
          <w:marLeft w:val="0"/>
          <w:marRight w:val="0"/>
          <w:marTop w:val="0"/>
          <w:marBottom w:val="0"/>
          <w:divBdr>
            <w:top w:val="none" w:sz="0" w:space="0" w:color="auto"/>
            <w:left w:val="none" w:sz="0" w:space="0" w:color="auto"/>
            <w:bottom w:val="none" w:sz="0" w:space="0" w:color="auto"/>
            <w:right w:val="none" w:sz="0" w:space="0" w:color="auto"/>
          </w:divBdr>
        </w:div>
        <w:div w:id="1650594418">
          <w:marLeft w:val="0"/>
          <w:marRight w:val="0"/>
          <w:marTop w:val="150"/>
          <w:marBottom w:val="0"/>
          <w:divBdr>
            <w:top w:val="none" w:sz="0" w:space="0" w:color="auto"/>
            <w:left w:val="none" w:sz="0" w:space="0" w:color="auto"/>
            <w:bottom w:val="none" w:sz="0" w:space="0" w:color="auto"/>
            <w:right w:val="none" w:sz="0" w:space="0" w:color="auto"/>
          </w:divBdr>
          <w:divsChild>
            <w:div w:id="1043017280">
              <w:marLeft w:val="1155"/>
              <w:marRight w:val="0"/>
              <w:marTop w:val="0"/>
              <w:marBottom w:val="0"/>
              <w:divBdr>
                <w:top w:val="none" w:sz="0" w:space="0" w:color="auto"/>
                <w:left w:val="none" w:sz="0" w:space="0" w:color="auto"/>
                <w:bottom w:val="none" w:sz="0" w:space="0" w:color="auto"/>
                <w:right w:val="none" w:sz="0" w:space="0" w:color="auto"/>
              </w:divBdr>
            </w:div>
            <w:div w:id="1726102744">
              <w:marLeft w:val="1155"/>
              <w:marRight w:val="0"/>
              <w:marTop w:val="0"/>
              <w:marBottom w:val="0"/>
              <w:divBdr>
                <w:top w:val="none" w:sz="0" w:space="0" w:color="auto"/>
                <w:left w:val="none" w:sz="0" w:space="0" w:color="auto"/>
                <w:bottom w:val="none" w:sz="0" w:space="0" w:color="auto"/>
                <w:right w:val="none" w:sz="0" w:space="0" w:color="auto"/>
              </w:divBdr>
            </w:div>
            <w:div w:id="91443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028092">
      <w:bodyDiv w:val="1"/>
      <w:marLeft w:val="0"/>
      <w:marRight w:val="0"/>
      <w:marTop w:val="0"/>
      <w:marBottom w:val="0"/>
      <w:divBdr>
        <w:top w:val="none" w:sz="0" w:space="0" w:color="auto"/>
        <w:left w:val="none" w:sz="0" w:space="0" w:color="auto"/>
        <w:bottom w:val="none" w:sz="0" w:space="0" w:color="auto"/>
        <w:right w:val="none" w:sz="0" w:space="0" w:color="auto"/>
      </w:divBdr>
      <w:divsChild>
        <w:div w:id="1450121493">
          <w:marLeft w:val="0"/>
          <w:marRight w:val="0"/>
          <w:marTop w:val="0"/>
          <w:marBottom w:val="0"/>
          <w:divBdr>
            <w:top w:val="none" w:sz="0" w:space="0" w:color="auto"/>
            <w:left w:val="none" w:sz="0" w:space="0" w:color="auto"/>
            <w:bottom w:val="none" w:sz="0" w:space="0" w:color="auto"/>
            <w:right w:val="none" w:sz="0" w:space="0" w:color="auto"/>
          </w:divBdr>
        </w:div>
        <w:div w:id="571085389">
          <w:marLeft w:val="0"/>
          <w:marRight w:val="0"/>
          <w:marTop w:val="150"/>
          <w:marBottom w:val="0"/>
          <w:divBdr>
            <w:top w:val="none" w:sz="0" w:space="0" w:color="auto"/>
            <w:left w:val="none" w:sz="0" w:space="0" w:color="auto"/>
            <w:bottom w:val="none" w:sz="0" w:space="0" w:color="auto"/>
            <w:right w:val="none" w:sz="0" w:space="0" w:color="auto"/>
          </w:divBdr>
          <w:divsChild>
            <w:div w:id="1980186609">
              <w:marLeft w:val="1155"/>
              <w:marRight w:val="0"/>
              <w:marTop w:val="0"/>
              <w:marBottom w:val="0"/>
              <w:divBdr>
                <w:top w:val="none" w:sz="0" w:space="0" w:color="auto"/>
                <w:left w:val="none" w:sz="0" w:space="0" w:color="auto"/>
                <w:bottom w:val="none" w:sz="0" w:space="0" w:color="auto"/>
                <w:right w:val="none" w:sz="0" w:space="0" w:color="auto"/>
              </w:divBdr>
            </w:div>
            <w:div w:id="410929752">
              <w:marLeft w:val="1155"/>
              <w:marRight w:val="0"/>
              <w:marTop w:val="0"/>
              <w:marBottom w:val="0"/>
              <w:divBdr>
                <w:top w:val="none" w:sz="0" w:space="0" w:color="auto"/>
                <w:left w:val="none" w:sz="0" w:space="0" w:color="auto"/>
                <w:bottom w:val="none" w:sz="0" w:space="0" w:color="auto"/>
                <w:right w:val="none" w:sz="0" w:space="0" w:color="auto"/>
              </w:divBdr>
            </w:div>
            <w:div w:id="7790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8964380">
      <w:bodyDiv w:val="1"/>
      <w:marLeft w:val="0"/>
      <w:marRight w:val="0"/>
      <w:marTop w:val="0"/>
      <w:marBottom w:val="0"/>
      <w:divBdr>
        <w:top w:val="none" w:sz="0" w:space="0" w:color="auto"/>
        <w:left w:val="none" w:sz="0" w:space="0" w:color="auto"/>
        <w:bottom w:val="none" w:sz="0" w:space="0" w:color="auto"/>
        <w:right w:val="none" w:sz="0" w:space="0" w:color="auto"/>
      </w:divBdr>
      <w:divsChild>
        <w:div w:id="1140802324">
          <w:marLeft w:val="0"/>
          <w:marRight w:val="0"/>
          <w:marTop w:val="0"/>
          <w:marBottom w:val="0"/>
          <w:divBdr>
            <w:top w:val="none" w:sz="0" w:space="0" w:color="auto"/>
            <w:left w:val="none" w:sz="0" w:space="0" w:color="auto"/>
            <w:bottom w:val="none" w:sz="0" w:space="0" w:color="auto"/>
            <w:right w:val="none" w:sz="0" w:space="0" w:color="auto"/>
          </w:divBdr>
        </w:div>
        <w:div w:id="1431044794">
          <w:marLeft w:val="0"/>
          <w:marRight w:val="0"/>
          <w:marTop w:val="150"/>
          <w:marBottom w:val="0"/>
          <w:divBdr>
            <w:top w:val="none" w:sz="0" w:space="0" w:color="auto"/>
            <w:left w:val="none" w:sz="0" w:space="0" w:color="auto"/>
            <w:bottom w:val="none" w:sz="0" w:space="0" w:color="auto"/>
            <w:right w:val="none" w:sz="0" w:space="0" w:color="auto"/>
          </w:divBdr>
          <w:divsChild>
            <w:div w:id="454518660">
              <w:marLeft w:val="1155"/>
              <w:marRight w:val="0"/>
              <w:marTop w:val="0"/>
              <w:marBottom w:val="0"/>
              <w:divBdr>
                <w:top w:val="none" w:sz="0" w:space="0" w:color="auto"/>
                <w:left w:val="none" w:sz="0" w:space="0" w:color="auto"/>
                <w:bottom w:val="none" w:sz="0" w:space="0" w:color="auto"/>
                <w:right w:val="none" w:sz="0" w:space="0" w:color="auto"/>
              </w:divBdr>
            </w:div>
            <w:div w:id="1489325628">
              <w:marLeft w:val="1155"/>
              <w:marRight w:val="0"/>
              <w:marTop w:val="0"/>
              <w:marBottom w:val="0"/>
              <w:divBdr>
                <w:top w:val="none" w:sz="0" w:space="0" w:color="auto"/>
                <w:left w:val="none" w:sz="0" w:space="0" w:color="auto"/>
                <w:bottom w:val="none" w:sz="0" w:space="0" w:color="auto"/>
                <w:right w:val="none" w:sz="0" w:space="0" w:color="auto"/>
              </w:divBdr>
            </w:div>
            <w:div w:id="1848401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275455">
      <w:bodyDiv w:val="1"/>
      <w:marLeft w:val="0"/>
      <w:marRight w:val="0"/>
      <w:marTop w:val="0"/>
      <w:marBottom w:val="0"/>
      <w:divBdr>
        <w:top w:val="none" w:sz="0" w:space="0" w:color="auto"/>
        <w:left w:val="none" w:sz="0" w:space="0" w:color="auto"/>
        <w:bottom w:val="none" w:sz="0" w:space="0" w:color="auto"/>
        <w:right w:val="none" w:sz="0" w:space="0" w:color="auto"/>
      </w:divBdr>
      <w:divsChild>
        <w:div w:id="497886451">
          <w:marLeft w:val="0"/>
          <w:marRight w:val="0"/>
          <w:marTop w:val="0"/>
          <w:marBottom w:val="0"/>
          <w:divBdr>
            <w:top w:val="none" w:sz="0" w:space="0" w:color="auto"/>
            <w:left w:val="none" w:sz="0" w:space="0" w:color="auto"/>
            <w:bottom w:val="none" w:sz="0" w:space="0" w:color="auto"/>
            <w:right w:val="none" w:sz="0" w:space="0" w:color="auto"/>
          </w:divBdr>
        </w:div>
        <w:div w:id="604728952">
          <w:marLeft w:val="0"/>
          <w:marRight w:val="0"/>
          <w:marTop w:val="150"/>
          <w:marBottom w:val="0"/>
          <w:divBdr>
            <w:top w:val="none" w:sz="0" w:space="0" w:color="auto"/>
            <w:left w:val="none" w:sz="0" w:space="0" w:color="auto"/>
            <w:bottom w:val="none" w:sz="0" w:space="0" w:color="auto"/>
            <w:right w:val="none" w:sz="0" w:space="0" w:color="auto"/>
          </w:divBdr>
          <w:divsChild>
            <w:div w:id="1729261805">
              <w:marLeft w:val="1155"/>
              <w:marRight w:val="0"/>
              <w:marTop w:val="0"/>
              <w:marBottom w:val="0"/>
              <w:divBdr>
                <w:top w:val="none" w:sz="0" w:space="0" w:color="auto"/>
                <w:left w:val="none" w:sz="0" w:space="0" w:color="auto"/>
                <w:bottom w:val="none" w:sz="0" w:space="0" w:color="auto"/>
                <w:right w:val="none" w:sz="0" w:space="0" w:color="auto"/>
              </w:divBdr>
            </w:div>
            <w:div w:id="1620262125">
              <w:marLeft w:val="1155"/>
              <w:marRight w:val="0"/>
              <w:marTop w:val="0"/>
              <w:marBottom w:val="0"/>
              <w:divBdr>
                <w:top w:val="none" w:sz="0" w:space="0" w:color="auto"/>
                <w:left w:val="none" w:sz="0" w:space="0" w:color="auto"/>
                <w:bottom w:val="none" w:sz="0" w:space="0" w:color="auto"/>
                <w:right w:val="none" w:sz="0" w:space="0" w:color="auto"/>
              </w:divBdr>
            </w:div>
            <w:div w:id="1760642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50416">
      <w:bodyDiv w:val="1"/>
      <w:marLeft w:val="0"/>
      <w:marRight w:val="0"/>
      <w:marTop w:val="0"/>
      <w:marBottom w:val="0"/>
      <w:divBdr>
        <w:top w:val="none" w:sz="0" w:space="0" w:color="auto"/>
        <w:left w:val="none" w:sz="0" w:space="0" w:color="auto"/>
        <w:bottom w:val="none" w:sz="0" w:space="0" w:color="auto"/>
        <w:right w:val="none" w:sz="0" w:space="0" w:color="auto"/>
      </w:divBdr>
      <w:divsChild>
        <w:div w:id="371882991">
          <w:marLeft w:val="0"/>
          <w:marRight w:val="0"/>
          <w:marTop w:val="0"/>
          <w:marBottom w:val="0"/>
          <w:divBdr>
            <w:top w:val="none" w:sz="0" w:space="0" w:color="auto"/>
            <w:left w:val="none" w:sz="0" w:space="0" w:color="auto"/>
            <w:bottom w:val="none" w:sz="0" w:space="0" w:color="auto"/>
            <w:right w:val="none" w:sz="0" w:space="0" w:color="auto"/>
          </w:divBdr>
        </w:div>
        <w:div w:id="2046176787">
          <w:marLeft w:val="0"/>
          <w:marRight w:val="0"/>
          <w:marTop w:val="150"/>
          <w:marBottom w:val="0"/>
          <w:divBdr>
            <w:top w:val="none" w:sz="0" w:space="0" w:color="auto"/>
            <w:left w:val="none" w:sz="0" w:space="0" w:color="auto"/>
            <w:bottom w:val="none" w:sz="0" w:space="0" w:color="auto"/>
            <w:right w:val="none" w:sz="0" w:space="0" w:color="auto"/>
          </w:divBdr>
          <w:divsChild>
            <w:div w:id="1334868729">
              <w:marLeft w:val="1155"/>
              <w:marRight w:val="0"/>
              <w:marTop w:val="0"/>
              <w:marBottom w:val="0"/>
              <w:divBdr>
                <w:top w:val="none" w:sz="0" w:space="0" w:color="auto"/>
                <w:left w:val="none" w:sz="0" w:space="0" w:color="auto"/>
                <w:bottom w:val="none" w:sz="0" w:space="0" w:color="auto"/>
                <w:right w:val="none" w:sz="0" w:space="0" w:color="auto"/>
              </w:divBdr>
            </w:div>
            <w:div w:id="1174955400">
              <w:marLeft w:val="1155"/>
              <w:marRight w:val="0"/>
              <w:marTop w:val="0"/>
              <w:marBottom w:val="0"/>
              <w:divBdr>
                <w:top w:val="none" w:sz="0" w:space="0" w:color="auto"/>
                <w:left w:val="none" w:sz="0" w:space="0" w:color="auto"/>
                <w:bottom w:val="none" w:sz="0" w:space="0" w:color="auto"/>
                <w:right w:val="none" w:sz="0" w:space="0" w:color="auto"/>
              </w:divBdr>
            </w:div>
            <w:div w:id="100128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23064">
      <w:bodyDiv w:val="1"/>
      <w:marLeft w:val="0"/>
      <w:marRight w:val="0"/>
      <w:marTop w:val="0"/>
      <w:marBottom w:val="0"/>
      <w:divBdr>
        <w:top w:val="none" w:sz="0" w:space="0" w:color="auto"/>
        <w:left w:val="none" w:sz="0" w:space="0" w:color="auto"/>
        <w:bottom w:val="none" w:sz="0" w:space="0" w:color="auto"/>
        <w:right w:val="none" w:sz="0" w:space="0" w:color="auto"/>
      </w:divBdr>
      <w:divsChild>
        <w:div w:id="1278875628">
          <w:marLeft w:val="0"/>
          <w:marRight w:val="0"/>
          <w:marTop w:val="0"/>
          <w:marBottom w:val="0"/>
          <w:divBdr>
            <w:top w:val="none" w:sz="0" w:space="0" w:color="auto"/>
            <w:left w:val="none" w:sz="0" w:space="0" w:color="auto"/>
            <w:bottom w:val="none" w:sz="0" w:space="0" w:color="auto"/>
            <w:right w:val="none" w:sz="0" w:space="0" w:color="auto"/>
          </w:divBdr>
        </w:div>
        <w:div w:id="1997418013">
          <w:marLeft w:val="0"/>
          <w:marRight w:val="0"/>
          <w:marTop w:val="150"/>
          <w:marBottom w:val="0"/>
          <w:divBdr>
            <w:top w:val="none" w:sz="0" w:space="0" w:color="auto"/>
            <w:left w:val="none" w:sz="0" w:space="0" w:color="auto"/>
            <w:bottom w:val="none" w:sz="0" w:space="0" w:color="auto"/>
            <w:right w:val="none" w:sz="0" w:space="0" w:color="auto"/>
          </w:divBdr>
          <w:divsChild>
            <w:div w:id="2141801552">
              <w:marLeft w:val="1155"/>
              <w:marRight w:val="0"/>
              <w:marTop w:val="0"/>
              <w:marBottom w:val="0"/>
              <w:divBdr>
                <w:top w:val="none" w:sz="0" w:space="0" w:color="auto"/>
                <w:left w:val="none" w:sz="0" w:space="0" w:color="auto"/>
                <w:bottom w:val="none" w:sz="0" w:space="0" w:color="auto"/>
                <w:right w:val="none" w:sz="0" w:space="0" w:color="auto"/>
              </w:divBdr>
            </w:div>
            <w:div w:id="1134904704">
              <w:marLeft w:val="1155"/>
              <w:marRight w:val="0"/>
              <w:marTop w:val="0"/>
              <w:marBottom w:val="0"/>
              <w:divBdr>
                <w:top w:val="none" w:sz="0" w:space="0" w:color="auto"/>
                <w:left w:val="none" w:sz="0" w:space="0" w:color="auto"/>
                <w:bottom w:val="none" w:sz="0" w:space="0" w:color="auto"/>
                <w:right w:val="none" w:sz="0" w:space="0" w:color="auto"/>
              </w:divBdr>
            </w:div>
            <w:div w:id="1459841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346393">
      <w:bodyDiv w:val="1"/>
      <w:marLeft w:val="0"/>
      <w:marRight w:val="0"/>
      <w:marTop w:val="0"/>
      <w:marBottom w:val="0"/>
      <w:divBdr>
        <w:top w:val="none" w:sz="0" w:space="0" w:color="auto"/>
        <w:left w:val="none" w:sz="0" w:space="0" w:color="auto"/>
        <w:bottom w:val="none" w:sz="0" w:space="0" w:color="auto"/>
        <w:right w:val="none" w:sz="0" w:space="0" w:color="auto"/>
      </w:divBdr>
      <w:divsChild>
        <w:div w:id="986056282">
          <w:marLeft w:val="0"/>
          <w:marRight w:val="0"/>
          <w:marTop w:val="0"/>
          <w:marBottom w:val="0"/>
          <w:divBdr>
            <w:top w:val="none" w:sz="0" w:space="0" w:color="auto"/>
            <w:left w:val="none" w:sz="0" w:space="0" w:color="auto"/>
            <w:bottom w:val="none" w:sz="0" w:space="0" w:color="auto"/>
            <w:right w:val="none" w:sz="0" w:space="0" w:color="auto"/>
          </w:divBdr>
        </w:div>
        <w:div w:id="1150294379">
          <w:marLeft w:val="0"/>
          <w:marRight w:val="0"/>
          <w:marTop w:val="150"/>
          <w:marBottom w:val="0"/>
          <w:divBdr>
            <w:top w:val="none" w:sz="0" w:space="0" w:color="auto"/>
            <w:left w:val="none" w:sz="0" w:space="0" w:color="auto"/>
            <w:bottom w:val="none" w:sz="0" w:space="0" w:color="auto"/>
            <w:right w:val="none" w:sz="0" w:space="0" w:color="auto"/>
          </w:divBdr>
          <w:divsChild>
            <w:div w:id="1290748990">
              <w:marLeft w:val="1155"/>
              <w:marRight w:val="0"/>
              <w:marTop w:val="0"/>
              <w:marBottom w:val="0"/>
              <w:divBdr>
                <w:top w:val="none" w:sz="0" w:space="0" w:color="auto"/>
                <w:left w:val="none" w:sz="0" w:space="0" w:color="auto"/>
                <w:bottom w:val="none" w:sz="0" w:space="0" w:color="auto"/>
                <w:right w:val="none" w:sz="0" w:space="0" w:color="auto"/>
              </w:divBdr>
            </w:div>
            <w:div w:id="326714581">
              <w:marLeft w:val="1155"/>
              <w:marRight w:val="0"/>
              <w:marTop w:val="0"/>
              <w:marBottom w:val="0"/>
              <w:divBdr>
                <w:top w:val="none" w:sz="0" w:space="0" w:color="auto"/>
                <w:left w:val="none" w:sz="0" w:space="0" w:color="auto"/>
                <w:bottom w:val="none" w:sz="0" w:space="0" w:color="auto"/>
                <w:right w:val="none" w:sz="0" w:space="0" w:color="auto"/>
              </w:divBdr>
            </w:div>
            <w:div w:id="1151288325">
              <w:marLeft w:val="1155"/>
              <w:marRight w:val="0"/>
              <w:marTop w:val="0"/>
              <w:marBottom w:val="0"/>
              <w:divBdr>
                <w:top w:val="none" w:sz="0" w:space="0" w:color="auto"/>
                <w:left w:val="none" w:sz="0" w:space="0" w:color="auto"/>
                <w:bottom w:val="none" w:sz="0" w:space="0" w:color="auto"/>
                <w:right w:val="none" w:sz="0" w:space="0" w:color="auto"/>
              </w:divBdr>
            </w:div>
            <w:div w:id="167133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040426">
      <w:bodyDiv w:val="1"/>
      <w:marLeft w:val="0"/>
      <w:marRight w:val="0"/>
      <w:marTop w:val="0"/>
      <w:marBottom w:val="0"/>
      <w:divBdr>
        <w:top w:val="none" w:sz="0" w:space="0" w:color="auto"/>
        <w:left w:val="none" w:sz="0" w:space="0" w:color="auto"/>
        <w:bottom w:val="none" w:sz="0" w:space="0" w:color="auto"/>
        <w:right w:val="none" w:sz="0" w:space="0" w:color="auto"/>
      </w:divBdr>
      <w:divsChild>
        <w:div w:id="99615066">
          <w:marLeft w:val="0"/>
          <w:marRight w:val="0"/>
          <w:marTop w:val="0"/>
          <w:marBottom w:val="0"/>
          <w:divBdr>
            <w:top w:val="none" w:sz="0" w:space="0" w:color="auto"/>
            <w:left w:val="none" w:sz="0" w:space="0" w:color="auto"/>
            <w:bottom w:val="none" w:sz="0" w:space="0" w:color="auto"/>
            <w:right w:val="none" w:sz="0" w:space="0" w:color="auto"/>
          </w:divBdr>
        </w:div>
        <w:div w:id="778187870">
          <w:marLeft w:val="0"/>
          <w:marRight w:val="0"/>
          <w:marTop w:val="150"/>
          <w:marBottom w:val="0"/>
          <w:divBdr>
            <w:top w:val="none" w:sz="0" w:space="0" w:color="auto"/>
            <w:left w:val="none" w:sz="0" w:space="0" w:color="auto"/>
            <w:bottom w:val="none" w:sz="0" w:space="0" w:color="auto"/>
            <w:right w:val="none" w:sz="0" w:space="0" w:color="auto"/>
          </w:divBdr>
          <w:divsChild>
            <w:div w:id="2051273">
              <w:marLeft w:val="1155"/>
              <w:marRight w:val="0"/>
              <w:marTop w:val="0"/>
              <w:marBottom w:val="0"/>
              <w:divBdr>
                <w:top w:val="none" w:sz="0" w:space="0" w:color="auto"/>
                <w:left w:val="none" w:sz="0" w:space="0" w:color="auto"/>
                <w:bottom w:val="none" w:sz="0" w:space="0" w:color="auto"/>
                <w:right w:val="none" w:sz="0" w:space="0" w:color="auto"/>
              </w:divBdr>
            </w:div>
            <w:div w:id="1395665098">
              <w:marLeft w:val="1155"/>
              <w:marRight w:val="0"/>
              <w:marTop w:val="0"/>
              <w:marBottom w:val="0"/>
              <w:divBdr>
                <w:top w:val="none" w:sz="0" w:space="0" w:color="auto"/>
                <w:left w:val="none" w:sz="0" w:space="0" w:color="auto"/>
                <w:bottom w:val="none" w:sz="0" w:space="0" w:color="auto"/>
                <w:right w:val="none" w:sz="0" w:space="0" w:color="auto"/>
              </w:divBdr>
            </w:div>
            <w:div w:id="13856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127801">
      <w:bodyDiv w:val="1"/>
      <w:marLeft w:val="0"/>
      <w:marRight w:val="0"/>
      <w:marTop w:val="0"/>
      <w:marBottom w:val="0"/>
      <w:divBdr>
        <w:top w:val="none" w:sz="0" w:space="0" w:color="auto"/>
        <w:left w:val="none" w:sz="0" w:space="0" w:color="auto"/>
        <w:bottom w:val="none" w:sz="0" w:space="0" w:color="auto"/>
        <w:right w:val="none" w:sz="0" w:space="0" w:color="auto"/>
      </w:divBdr>
      <w:divsChild>
        <w:div w:id="1252545134">
          <w:marLeft w:val="0"/>
          <w:marRight w:val="0"/>
          <w:marTop w:val="0"/>
          <w:marBottom w:val="0"/>
          <w:divBdr>
            <w:top w:val="none" w:sz="0" w:space="0" w:color="auto"/>
            <w:left w:val="none" w:sz="0" w:space="0" w:color="auto"/>
            <w:bottom w:val="none" w:sz="0" w:space="0" w:color="auto"/>
            <w:right w:val="none" w:sz="0" w:space="0" w:color="auto"/>
          </w:divBdr>
        </w:div>
        <w:div w:id="64376625">
          <w:marLeft w:val="0"/>
          <w:marRight w:val="0"/>
          <w:marTop w:val="150"/>
          <w:marBottom w:val="0"/>
          <w:divBdr>
            <w:top w:val="none" w:sz="0" w:space="0" w:color="auto"/>
            <w:left w:val="none" w:sz="0" w:space="0" w:color="auto"/>
            <w:bottom w:val="none" w:sz="0" w:space="0" w:color="auto"/>
            <w:right w:val="none" w:sz="0" w:space="0" w:color="auto"/>
          </w:divBdr>
          <w:divsChild>
            <w:div w:id="131334147">
              <w:marLeft w:val="1155"/>
              <w:marRight w:val="0"/>
              <w:marTop w:val="0"/>
              <w:marBottom w:val="0"/>
              <w:divBdr>
                <w:top w:val="none" w:sz="0" w:space="0" w:color="auto"/>
                <w:left w:val="none" w:sz="0" w:space="0" w:color="auto"/>
                <w:bottom w:val="none" w:sz="0" w:space="0" w:color="auto"/>
                <w:right w:val="none" w:sz="0" w:space="0" w:color="auto"/>
              </w:divBdr>
            </w:div>
            <w:div w:id="1847287973">
              <w:marLeft w:val="1155"/>
              <w:marRight w:val="0"/>
              <w:marTop w:val="0"/>
              <w:marBottom w:val="0"/>
              <w:divBdr>
                <w:top w:val="none" w:sz="0" w:space="0" w:color="auto"/>
                <w:left w:val="none" w:sz="0" w:space="0" w:color="auto"/>
                <w:bottom w:val="none" w:sz="0" w:space="0" w:color="auto"/>
                <w:right w:val="none" w:sz="0" w:space="0" w:color="auto"/>
              </w:divBdr>
            </w:div>
            <w:div w:id="1259556565">
              <w:marLeft w:val="1155"/>
              <w:marRight w:val="0"/>
              <w:marTop w:val="0"/>
              <w:marBottom w:val="0"/>
              <w:divBdr>
                <w:top w:val="none" w:sz="0" w:space="0" w:color="auto"/>
                <w:left w:val="none" w:sz="0" w:space="0" w:color="auto"/>
                <w:bottom w:val="none" w:sz="0" w:space="0" w:color="auto"/>
                <w:right w:val="none" w:sz="0" w:space="0" w:color="auto"/>
              </w:divBdr>
            </w:div>
            <w:div w:id="1587347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671255">
      <w:bodyDiv w:val="1"/>
      <w:marLeft w:val="0"/>
      <w:marRight w:val="0"/>
      <w:marTop w:val="0"/>
      <w:marBottom w:val="0"/>
      <w:divBdr>
        <w:top w:val="none" w:sz="0" w:space="0" w:color="auto"/>
        <w:left w:val="none" w:sz="0" w:space="0" w:color="auto"/>
        <w:bottom w:val="none" w:sz="0" w:space="0" w:color="auto"/>
        <w:right w:val="none" w:sz="0" w:space="0" w:color="auto"/>
      </w:divBdr>
      <w:divsChild>
        <w:div w:id="1345127373">
          <w:marLeft w:val="0"/>
          <w:marRight w:val="0"/>
          <w:marTop w:val="0"/>
          <w:marBottom w:val="0"/>
          <w:divBdr>
            <w:top w:val="none" w:sz="0" w:space="0" w:color="auto"/>
            <w:left w:val="none" w:sz="0" w:space="0" w:color="auto"/>
            <w:bottom w:val="none" w:sz="0" w:space="0" w:color="auto"/>
            <w:right w:val="none" w:sz="0" w:space="0" w:color="auto"/>
          </w:divBdr>
        </w:div>
        <w:div w:id="202794726">
          <w:marLeft w:val="0"/>
          <w:marRight w:val="0"/>
          <w:marTop w:val="150"/>
          <w:marBottom w:val="0"/>
          <w:divBdr>
            <w:top w:val="none" w:sz="0" w:space="0" w:color="auto"/>
            <w:left w:val="none" w:sz="0" w:space="0" w:color="auto"/>
            <w:bottom w:val="none" w:sz="0" w:space="0" w:color="auto"/>
            <w:right w:val="none" w:sz="0" w:space="0" w:color="auto"/>
          </w:divBdr>
          <w:divsChild>
            <w:div w:id="1023290088">
              <w:marLeft w:val="1155"/>
              <w:marRight w:val="0"/>
              <w:marTop w:val="0"/>
              <w:marBottom w:val="0"/>
              <w:divBdr>
                <w:top w:val="none" w:sz="0" w:space="0" w:color="auto"/>
                <w:left w:val="none" w:sz="0" w:space="0" w:color="auto"/>
                <w:bottom w:val="none" w:sz="0" w:space="0" w:color="auto"/>
                <w:right w:val="none" w:sz="0" w:space="0" w:color="auto"/>
              </w:divBdr>
            </w:div>
            <w:div w:id="202600110">
              <w:marLeft w:val="1155"/>
              <w:marRight w:val="0"/>
              <w:marTop w:val="0"/>
              <w:marBottom w:val="0"/>
              <w:divBdr>
                <w:top w:val="none" w:sz="0" w:space="0" w:color="auto"/>
                <w:left w:val="none" w:sz="0" w:space="0" w:color="auto"/>
                <w:bottom w:val="none" w:sz="0" w:space="0" w:color="auto"/>
                <w:right w:val="none" w:sz="0" w:space="0" w:color="auto"/>
              </w:divBdr>
            </w:div>
            <w:div w:id="1072897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06">
      <w:bodyDiv w:val="1"/>
      <w:marLeft w:val="0"/>
      <w:marRight w:val="0"/>
      <w:marTop w:val="0"/>
      <w:marBottom w:val="0"/>
      <w:divBdr>
        <w:top w:val="none" w:sz="0" w:space="0" w:color="auto"/>
        <w:left w:val="none" w:sz="0" w:space="0" w:color="auto"/>
        <w:bottom w:val="none" w:sz="0" w:space="0" w:color="auto"/>
        <w:right w:val="none" w:sz="0" w:space="0" w:color="auto"/>
      </w:divBdr>
      <w:divsChild>
        <w:div w:id="1678380991">
          <w:marLeft w:val="0"/>
          <w:marRight w:val="0"/>
          <w:marTop w:val="0"/>
          <w:marBottom w:val="0"/>
          <w:divBdr>
            <w:top w:val="none" w:sz="0" w:space="0" w:color="auto"/>
            <w:left w:val="none" w:sz="0" w:space="0" w:color="auto"/>
            <w:bottom w:val="none" w:sz="0" w:space="0" w:color="auto"/>
            <w:right w:val="none" w:sz="0" w:space="0" w:color="auto"/>
          </w:divBdr>
        </w:div>
        <w:div w:id="846136361">
          <w:marLeft w:val="0"/>
          <w:marRight w:val="0"/>
          <w:marTop w:val="150"/>
          <w:marBottom w:val="0"/>
          <w:divBdr>
            <w:top w:val="none" w:sz="0" w:space="0" w:color="auto"/>
            <w:left w:val="none" w:sz="0" w:space="0" w:color="auto"/>
            <w:bottom w:val="none" w:sz="0" w:space="0" w:color="auto"/>
            <w:right w:val="none" w:sz="0" w:space="0" w:color="auto"/>
          </w:divBdr>
          <w:divsChild>
            <w:div w:id="1180702824">
              <w:marLeft w:val="1155"/>
              <w:marRight w:val="0"/>
              <w:marTop w:val="0"/>
              <w:marBottom w:val="0"/>
              <w:divBdr>
                <w:top w:val="none" w:sz="0" w:space="0" w:color="auto"/>
                <w:left w:val="none" w:sz="0" w:space="0" w:color="auto"/>
                <w:bottom w:val="none" w:sz="0" w:space="0" w:color="auto"/>
                <w:right w:val="none" w:sz="0" w:space="0" w:color="auto"/>
              </w:divBdr>
            </w:div>
            <w:div w:id="1345323128">
              <w:marLeft w:val="1155"/>
              <w:marRight w:val="0"/>
              <w:marTop w:val="0"/>
              <w:marBottom w:val="0"/>
              <w:divBdr>
                <w:top w:val="none" w:sz="0" w:space="0" w:color="auto"/>
                <w:left w:val="none" w:sz="0" w:space="0" w:color="auto"/>
                <w:bottom w:val="none" w:sz="0" w:space="0" w:color="auto"/>
                <w:right w:val="none" w:sz="0" w:space="0" w:color="auto"/>
              </w:divBdr>
            </w:div>
            <w:div w:id="8939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330196">
      <w:bodyDiv w:val="1"/>
      <w:marLeft w:val="0"/>
      <w:marRight w:val="0"/>
      <w:marTop w:val="0"/>
      <w:marBottom w:val="0"/>
      <w:divBdr>
        <w:top w:val="none" w:sz="0" w:space="0" w:color="auto"/>
        <w:left w:val="none" w:sz="0" w:space="0" w:color="auto"/>
        <w:bottom w:val="none" w:sz="0" w:space="0" w:color="auto"/>
        <w:right w:val="none" w:sz="0" w:space="0" w:color="auto"/>
      </w:divBdr>
      <w:divsChild>
        <w:div w:id="1448037241">
          <w:marLeft w:val="0"/>
          <w:marRight w:val="0"/>
          <w:marTop w:val="0"/>
          <w:marBottom w:val="0"/>
          <w:divBdr>
            <w:top w:val="none" w:sz="0" w:space="0" w:color="auto"/>
            <w:left w:val="none" w:sz="0" w:space="0" w:color="auto"/>
            <w:bottom w:val="none" w:sz="0" w:space="0" w:color="auto"/>
            <w:right w:val="none" w:sz="0" w:space="0" w:color="auto"/>
          </w:divBdr>
        </w:div>
        <w:div w:id="2048092875">
          <w:marLeft w:val="0"/>
          <w:marRight w:val="0"/>
          <w:marTop w:val="150"/>
          <w:marBottom w:val="0"/>
          <w:divBdr>
            <w:top w:val="none" w:sz="0" w:space="0" w:color="auto"/>
            <w:left w:val="none" w:sz="0" w:space="0" w:color="auto"/>
            <w:bottom w:val="none" w:sz="0" w:space="0" w:color="auto"/>
            <w:right w:val="none" w:sz="0" w:space="0" w:color="auto"/>
          </w:divBdr>
          <w:divsChild>
            <w:div w:id="1438214868">
              <w:marLeft w:val="1155"/>
              <w:marRight w:val="0"/>
              <w:marTop w:val="0"/>
              <w:marBottom w:val="0"/>
              <w:divBdr>
                <w:top w:val="none" w:sz="0" w:space="0" w:color="auto"/>
                <w:left w:val="none" w:sz="0" w:space="0" w:color="auto"/>
                <w:bottom w:val="none" w:sz="0" w:space="0" w:color="auto"/>
                <w:right w:val="none" w:sz="0" w:space="0" w:color="auto"/>
              </w:divBdr>
            </w:div>
            <w:div w:id="2088186122">
              <w:marLeft w:val="1155"/>
              <w:marRight w:val="0"/>
              <w:marTop w:val="0"/>
              <w:marBottom w:val="0"/>
              <w:divBdr>
                <w:top w:val="none" w:sz="0" w:space="0" w:color="auto"/>
                <w:left w:val="none" w:sz="0" w:space="0" w:color="auto"/>
                <w:bottom w:val="none" w:sz="0" w:space="0" w:color="auto"/>
                <w:right w:val="none" w:sz="0" w:space="0" w:color="auto"/>
              </w:divBdr>
            </w:div>
            <w:div w:id="163514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7050">
      <w:bodyDiv w:val="1"/>
      <w:marLeft w:val="0"/>
      <w:marRight w:val="0"/>
      <w:marTop w:val="0"/>
      <w:marBottom w:val="0"/>
      <w:divBdr>
        <w:top w:val="none" w:sz="0" w:space="0" w:color="auto"/>
        <w:left w:val="none" w:sz="0" w:space="0" w:color="auto"/>
        <w:bottom w:val="none" w:sz="0" w:space="0" w:color="auto"/>
        <w:right w:val="none" w:sz="0" w:space="0" w:color="auto"/>
      </w:divBdr>
      <w:divsChild>
        <w:div w:id="1466775233">
          <w:marLeft w:val="0"/>
          <w:marRight w:val="0"/>
          <w:marTop w:val="0"/>
          <w:marBottom w:val="0"/>
          <w:divBdr>
            <w:top w:val="none" w:sz="0" w:space="0" w:color="auto"/>
            <w:left w:val="none" w:sz="0" w:space="0" w:color="auto"/>
            <w:bottom w:val="none" w:sz="0" w:space="0" w:color="auto"/>
            <w:right w:val="none" w:sz="0" w:space="0" w:color="auto"/>
          </w:divBdr>
        </w:div>
        <w:div w:id="532422799">
          <w:marLeft w:val="0"/>
          <w:marRight w:val="0"/>
          <w:marTop w:val="150"/>
          <w:marBottom w:val="0"/>
          <w:divBdr>
            <w:top w:val="none" w:sz="0" w:space="0" w:color="auto"/>
            <w:left w:val="none" w:sz="0" w:space="0" w:color="auto"/>
            <w:bottom w:val="none" w:sz="0" w:space="0" w:color="auto"/>
            <w:right w:val="none" w:sz="0" w:space="0" w:color="auto"/>
          </w:divBdr>
          <w:divsChild>
            <w:div w:id="1023750187">
              <w:marLeft w:val="1155"/>
              <w:marRight w:val="0"/>
              <w:marTop w:val="0"/>
              <w:marBottom w:val="0"/>
              <w:divBdr>
                <w:top w:val="none" w:sz="0" w:space="0" w:color="auto"/>
                <w:left w:val="none" w:sz="0" w:space="0" w:color="auto"/>
                <w:bottom w:val="none" w:sz="0" w:space="0" w:color="auto"/>
                <w:right w:val="none" w:sz="0" w:space="0" w:color="auto"/>
              </w:divBdr>
            </w:div>
            <w:div w:id="1796949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425165">
      <w:bodyDiv w:val="1"/>
      <w:marLeft w:val="0"/>
      <w:marRight w:val="0"/>
      <w:marTop w:val="0"/>
      <w:marBottom w:val="0"/>
      <w:divBdr>
        <w:top w:val="none" w:sz="0" w:space="0" w:color="auto"/>
        <w:left w:val="none" w:sz="0" w:space="0" w:color="auto"/>
        <w:bottom w:val="none" w:sz="0" w:space="0" w:color="auto"/>
        <w:right w:val="none" w:sz="0" w:space="0" w:color="auto"/>
      </w:divBdr>
      <w:divsChild>
        <w:div w:id="537475916">
          <w:marLeft w:val="0"/>
          <w:marRight w:val="0"/>
          <w:marTop w:val="0"/>
          <w:marBottom w:val="0"/>
          <w:divBdr>
            <w:top w:val="none" w:sz="0" w:space="0" w:color="auto"/>
            <w:left w:val="none" w:sz="0" w:space="0" w:color="auto"/>
            <w:bottom w:val="none" w:sz="0" w:space="0" w:color="auto"/>
            <w:right w:val="none" w:sz="0" w:space="0" w:color="auto"/>
          </w:divBdr>
        </w:div>
        <w:div w:id="1175917093">
          <w:marLeft w:val="0"/>
          <w:marRight w:val="0"/>
          <w:marTop w:val="150"/>
          <w:marBottom w:val="0"/>
          <w:divBdr>
            <w:top w:val="none" w:sz="0" w:space="0" w:color="auto"/>
            <w:left w:val="none" w:sz="0" w:space="0" w:color="auto"/>
            <w:bottom w:val="none" w:sz="0" w:space="0" w:color="auto"/>
            <w:right w:val="none" w:sz="0" w:space="0" w:color="auto"/>
          </w:divBdr>
          <w:divsChild>
            <w:div w:id="102709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06214">
      <w:bodyDiv w:val="1"/>
      <w:marLeft w:val="0"/>
      <w:marRight w:val="0"/>
      <w:marTop w:val="0"/>
      <w:marBottom w:val="0"/>
      <w:divBdr>
        <w:top w:val="none" w:sz="0" w:space="0" w:color="auto"/>
        <w:left w:val="none" w:sz="0" w:space="0" w:color="auto"/>
        <w:bottom w:val="none" w:sz="0" w:space="0" w:color="auto"/>
        <w:right w:val="none" w:sz="0" w:space="0" w:color="auto"/>
      </w:divBdr>
      <w:divsChild>
        <w:div w:id="1976063425">
          <w:marLeft w:val="0"/>
          <w:marRight w:val="0"/>
          <w:marTop w:val="0"/>
          <w:marBottom w:val="0"/>
          <w:divBdr>
            <w:top w:val="none" w:sz="0" w:space="0" w:color="auto"/>
            <w:left w:val="none" w:sz="0" w:space="0" w:color="auto"/>
            <w:bottom w:val="none" w:sz="0" w:space="0" w:color="auto"/>
            <w:right w:val="none" w:sz="0" w:space="0" w:color="auto"/>
          </w:divBdr>
        </w:div>
        <w:div w:id="1995376271">
          <w:marLeft w:val="0"/>
          <w:marRight w:val="0"/>
          <w:marTop w:val="150"/>
          <w:marBottom w:val="0"/>
          <w:divBdr>
            <w:top w:val="none" w:sz="0" w:space="0" w:color="auto"/>
            <w:left w:val="none" w:sz="0" w:space="0" w:color="auto"/>
            <w:bottom w:val="none" w:sz="0" w:space="0" w:color="auto"/>
            <w:right w:val="none" w:sz="0" w:space="0" w:color="auto"/>
          </w:divBdr>
          <w:divsChild>
            <w:div w:id="1641616489">
              <w:marLeft w:val="1155"/>
              <w:marRight w:val="0"/>
              <w:marTop w:val="0"/>
              <w:marBottom w:val="0"/>
              <w:divBdr>
                <w:top w:val="none" w:sz="0" w:space="0" w:color="auto"/>
                <w:left w:val="none" w:sz="0" w:space="0" w:color="auto"/>
                <w:bottom w:val="none" w:sz="0" w:space="0" w:color="auto"/>
                <w:right w:val="none" w:sz="0" w:space="0" w:color="auto"/>
              </w:divBdr>
            </w:div>
            <w:div w:id="391931466">
              <w:marLeft w:val="1155"/>
              <w:marRight w:val="0"/>
              <w:marTop w:val="0"/>
              <w:marBottom w:val="0"/>
              <w:divBdr>
                <w:top w:val="none" w:sz="0" w:space="0" w:color="auto"/>
                <w:left w:val="none" w:sz="0" w:space="0" w:color="auto"/>
                <w:bottom w:val="none" w:sz="0" w:space="0" w:color="auto"/>
                <w:right w:val="none" w:sz="0" w:space="0" w:color="auto"/>
              </w:divBdr>
            </w:div>
            <w:div w:id="1503009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951847">
      <w:bodyDiv w:val="1"/>
      <w:marLeft w:val="0"/>
      <w:marRight w:val="0"/>
      <w:marTop w:val="0"/>
      <w:marBottom w:val="0"/>
      <w:divBdr>
        <w:top w:val="none" w:sz="0" w:space="0" w:color="auto"/>
        <w:left w:val="none" w:sz="0" w:space="0" w:color="auto"/>
        <w:bottom w:val="none" w:sz="0" w:space="0" w:color="auto"/>
        <w:right w:val="none" w:sz="0" w:space="0" w:color="auto"/>
      </w:divBdr>
      <w:divsChild>
        <w:div w:id="1224095722">
          <w:marLeft w:val="0"/>
          <w:marRight w:val="0"/>
          <w:marTop w:val="0"/>
          <w:marBottom w:val="0"/>
          <w:divBdr>
            <w:top w:val="none" w:sz="0" w:space="0" w:color="auto"/>
            <w:left w:val="none" w:sz="0" w:space="0" w:color="auto"/>
            <w:bottom w:val="none" w:sz="0" w:space="0" w:color="auto"/>
            <w:right w:val="none" w:sz="0" w:space="0" w:color="auto"/>
          </w:divBdr>
        </w:div>
        <w:div w:id="988437661">
          <w:marLeft w:val="0"/>
          <w:marRight w:val="0"/>
          <w:marTop w:val="150"/>
          <w:marBottom w:val="0"/>
          <w:divBdr>
            <w:top w:val="none" w:sz="0" w:space="0" w:color="auto"/>
            <w:left w:val="none" w:sz="0" w:space="0" w:color="auto"/>
            <w:bottom w:val="none" w:sz="0" w:space="0" w:color="auto"/>
            <w:right w:val="none" w:sz="0" w:space="0" w:color="auto"/>
          </w:divBdr>
          <w:divsChild>
            <w:div w:id="1831754740">
              <w:marLeft w:val="1155"/>
              <w:marRight w:val="0"/>
              <w:marTop w:val="0"/>
              <w:marBottom w:val="0"/>
              <w:divBdr>
                <w:top w:val="none" w:sz="0" w:space="0" w:color="auto"/>
                <w:left w:val="none" w:sz="0" w:space="0" w:color="auto"/>
                <w:bottom w:val="none" w:sz="0" w:space="0" w:color="auto"/>
                <w:right w:val="none" w:sz="0" w:space="0" w:color="auto"/>
              </w:divBdr>
            </w:div>
            <w:div w:id="1375539807">
              <w:marLeft w:val="1155"/>
              <w:marRight w:val="0"/>
              <w:marTop w:val="0"/>
              <w:marBottom w:val="0"/>
              <w:divBdr>
                <w:top w:val="none" w:sz="0" w:space="0" w:color="auto"/>
                <w:left w:val="none" w:sz="0" w:space="0" w:color="auto"/>
                <w:bottom w:val="none" w:sz="0" w:space="0" w:color="auto"/>
                <w:right w:val="none" w:sz="0" w:space="0" w:color="auto"/>
              </w:divBdr>
            </w:div>
            <w:div w:id="1198349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039952">
      <w:bodyDiv w:val="1"/>
      <w:marLeft w:val="0"/>
      <w:marRight w:val="0"/>
      <w:marTop w:val="0"/>
      <w:marBottom w:val="0"/>
      <w:divBdr>
        <w:top w:val="none" w:sz="0" w:space="0" w:color="auto"/>
        <w:left w:val="none" w:sz="0" w:space="0" w:color="auto"/>
        <w:bottom w:val="none" w:sz="0" w:space="0" w:color="auto"/>
        <w:right w:val="none" w:sz="0" w:space="0" w:color="auto"/>
      </w:divBdr>
      <w:divsChild>
        <w:div w:id="777992306">
          <w:marLeft w:val="0"/>
          <w:marRight w:val="0"/>
          <w:marTop w:val="0"/>
          <w:marBottom w:val="0"/>
          <w:divBdr>
            <w:top w:val="none" w:sz="0" w:space="0" w:color="auto"/>
            <w:left w:val="none" w:sz="0" w:space="0" w:color="auto"/>
            <w:bottom w:val="none" w:sz="0" w:space="0" w:color="auto"/>
            <w:right w:val="none" w:sz="0" w:space="0" w:color="auto"/>
          </w:divBdr>
        </w:div>
        <w:div w:id="995962340">
          <w:marLeft w:val="0"/>
          <w:marRight w:val="0"/>
          <w:marTop w:val="150"/>
          <w:marBottom w:val="0"/>
          <w:divBdr>
            <w:top w:val="none" w:sz="0" w:space="0" w:color="auto"/>
            <w:left w:val="none" w:sz="0" w:space="0" w:color="auto"/>
            <w:bottom w:val="none" w:sz="0" w:space="0" w:color="auto"/>
            <w:right w:val="none" w:sz="0" w:space="0" w:color="auto"/>
          </w:divBdr>
          <w:divsChild>
            <w:div w:id="881595572">
              <w:marLeft w:val="1155"/>
              <w:marRight w:val="0"/>
              <w:marTop w:val="0"/>
              <w:marBottom w:val="0"/>
              <w:divBdr>
                <w:top w:val="none" w:sz="0" w:space="0" w:color="auto"/>
                <w:left w:val="none" w:sz="0" w:space="0" w:color="auto"/>
                <w:bottom w:val="none" w:sz="0" w:space="0" w:color="auto"/>
                <w:right w:val="none" w:sz="0" w:space="0" w:color="auto"/>
              </w:divBdr>
            </w:div>
            <w:div w:id="1565869514">
              <w:marLeft w:val="1155"/>
              <w:marRight w:val="0"/>
              <w:marTop w:val="0"/>
              <w:marBottom w:val="0"/>
              <w:divBdr>
                <w:top w:val="none" w:sz="0" w:space="0" w:color="auto"/>
                <w:left w:val="none" w:sz="0" w:space="0" w:color="auto"/>
                <w:bottom w:val="none" w:sz="0" w:space="0" w:color="auto"/>
                <w:right w:val="none" w:sz="0" w:space="0" w:color="auto"/>
              </w:divBdr>
            </w:div>
            <w:div w:id="1626958376">
              <w:marLeft w:val="1155"/>
              <w:marRight w:val="0"/>
              <w:marTop w:val="0"/>
              <w:marBottom w:val="0"/>
              <w:divBdr>
                <w:top w:val="none" w:sz="0" w:space="0" w:color="auto"/>
                <w:left w:val="none" w:sz="0" w:space="0" w:color="auto"/>
                <w:bottom w:val="none" w:sz="0" w:space="0" w:color="auto"/>
                <w:right w:val="none" w:sz="0" w:space="0" w:color="auto"/>
              </w:divBdr>
            </w:div>
            <w:div w:id="43263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662">
      <w:bodyDiv w:val="1"/>
      <w:marLeft w:val="0"/>
      <w:marRight w:val="0"/>
      <w:marTop w:val="0"/>
      <w:marBottom w:val="0"/>
      <w:divBdr>
        <w:top w:val="none" w:sz="0" w:space="0" w:color="auto"/>
        <w:left w:val="none" w:sz="0" w:space="0" w:color="auto"/>
        <w:bottom w:val="none" w:sz="0" w:space="0" w:color="auto"/>
        <w:right w:val="none" w:sz="0" w:space="0" w:color="auto"/>
      </w:divBdr>
      <w:divsChild>
        <w:div w:id="343169653">
          <w:marLeft w:val="0"/>
          <w:marRight w:val="0"/>
          <w:marTop w:val="0"/>
          <w:marBottom w:val="0"/>
          <w:divBdr>
            <w:top w:val="none" w:sz="0" w:space="0" w:color="auto"/>
            <w:left w:val="none" w:sz="0" w:space="0" w:color="auto"/>
            <w:bottom w:val="none" w:sz="0" w:space="0" w:color="auto"/>
            <w:right w:val="none" w:sz="0" w:space="0" w:color="auto"/>
          </w:divBdr>
        </w:div>
        <w:div w:id="180094230">
          <w:marLeft w:val="0"/>
          <w:marRight w:val="0"/>
          <w:marTop w:val="150"/>
          <w:marBottom w:val="0"/>
          <w:divBdr>
            <w:top w:val="none" w:sz="0" w:space="0" w:color="auto"/>
            <w:left w:val="none" w:sz="0" w:space="0" w:color="auto"/>
            <w:bottom w:val="none" w:sz="0" w:space="0" w:color="auto"/>
            <w:right w:val="none" w:sz="0" w:space="0" w:color="auto"/>
          </w:divBdr>
          <w:divsChild>
            <w:div w:id="270211841">
              <w:marLeft w:val="1155"/>
              <w:marRight w:val="0"/>
              <w:marTop w:val="0"/>
              <w:marBottom w:val="0"/>
              <w:divBdr>
                <w:top w:val="none" w:sz="0" w:space="0" w:color="auto"/>
                <w:left w:val="none" w:sz="0" w:space="0" w:color="auto"/>
                <w:bottom w:val="none" w:sz="0" w:space="0" w:color="auto"/>
                <w:right w:val="none" w:sz="0" w:space="0" w:color="auto"/>
              </w:divBdr>
            </w:div>
            <w:div w:id="1999963430">
              <w:marLeft w:val="1155"/>
              <w:marRight w:val="0"/>
              <w:marTop w:val="0"/>
              <w:marBottom w:val="0"/>
              <w:divBdr>
                <w:top w:val="none" w:sz="0" w:space="0" w:color="auto"/>
                <w:left w:val="none" w:sz="0" w:space="0" w:color="auto"/>
                <w:bottom w:val="none" w:sz="0" w:space="0" w:color="auto"/>
                <w:right w:val="none" w:sz="0" w:space="0" w:color="auto"/>
              </w:divBdr>
            </w:div>
            <w:div w:id="37430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64686">
      <w:bodyDiv w:val="1"/>
      <w:marLeft w:val="0"/>
      <w:marRight w:val="0"/>
      <w:marTop w:val="0"/>
      <w:marBottom w:val="0"/>
      <w:divBdr>
        <w:top w:val="none" w:sz="0" w:space="0" w:color="auto"/>
        <w:left w:val="none" w:sz="0" w:space="0" w:color="auto"/>
        <w:bottom w:val="none" w:sz="0" w:space="0" w:color="auto"/>
        <w:right w:val="none" w:sz="0" w:space="0" w:color="auto"/>
      </w:divBdr>
      <w:divsChild>
        <w:div w:id="1905800789">
          <w:marLeft w:val="0"/>
          <w:marRight w:val="0"/>
          <w:marTop w:val="0"/>
          <w:marBottom w:val="0"/>
          <w:divBdr>
            <w:top w:val="none" w:sz="0" w:space="0" w:color="auto"/>
            <w:left w:val="none" w:sz="0" w:space="0" w:color="auto"/>
            <w:bottom w:val="none" w:sz="0" w:space="0" w:color="auto"/>
            <w:right w:val="none" w:sz="0" w:space="0" w:color="auto"/>
          </w:divBdr>
        </w:div>
        <w:div w:id="913586741">
          <w:marLeft w:val="0"/>
          <w:marRight w:val="0"/>
          <w:marTop w:val="150"/>
          <w:marBottom w:val="0"/>
          <w:divBdr>
            <w:top w:val="none" w:sz="0" w:space="0" w:color="auto"/>
            <w:left w:val="none" w:sz="0" w:space="0" w:color="auto"/>
            <w:bottom w:val="none" w:sz="0" w:space="0" w:color="auto"/>
            <w:right w:val="none" w:sz="0" w:space="0" w:color="auto"/>
          </w:divBdr>
          <w:divsChild>
            <w:div w:id="1082021751">
              <w:marLeft w:val="1155"/>
              <w:marRight w:val="0"/>
              <w:marTop w:val="0"/>
              <w:marBottom w:val="0"/>
              <w:divBdr>
                <w:top w:val="none" w:sz="0" w:space="0" w:color="auto"/>
                <w:left w:val="none" w:sz="0" w:space="0" w:color="auto"/>
                <w:bottom w:val="none" w:sz="0" w:space="0" w:color="auto"/>
                <w:right w:val="none" w:sz="0" w:space="0" w:color="auto"/>
              </w:divBdr>
            </w:div>
            <w:div w:id="350184125">
              <w:marLeft w:val="1155"/>
              <w:marRight w:val="0"/>
              <w:marTop w:val="0"/>
              <w:marBottom w:val="0"/>
              <w:divBdr>
                <w:top w:val="none" w:sz="0" w:space="0" w:color="auto"/>
                <w:left w:val="none" w:sz="0" w:space="0" w:color="auto"/>
                <w:bottom w:val="none" w:sz="0" w:space="0" w:color="auto"/>
                <w:right w:val="none" w:sz="0" w:space="0" w:color="auto"/>
              </w:divBdr>
            </w:div>
            <w:div w:id="489179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5140">
      <w:bodyDiv w:val="1"/>
      <w:marLeft w:val="0"/>
      <w:marRight w:val="0"/>
      <w:marTop w:val="0"/>
      <w:marBottom w:val="0"/>
      <w:divBdr>
        <w:top w:val="none" w:sz="0" w:space="0" w:color="auto"/>
        <w:left w:val="none" w:sz="0" w:space="0" w:color="auto"/>
        <w:bottom w:val="none" w:sz="0" w:space="0" w:color="auto"/>
        <w:right w:val="none" w:sz="0" w:space="0" w:color="auto"/>
      </w:divBdr>
      <w:divsChild>
        <w:div w:id="1950702205">
          <w:marLeft w:val="0"/>
          <w:marRight w:val="0"/>
          <w:marTop w:val="0"/>
          <w:marBottom w:val="0"/>
          <w:divBdr>
            <w:top w:val="none" w:sz="0" w:space="0" w:color="auto"/>
            <w:left w:val="none" w:sz="0" w:space="0" w:color="auto"/>
            <w:bottom w:val="none" w:sz="0" w:space="0" w:color="auto"/>
            <w:right w:val="none" w:sz="0" w:space="0" w:color="auto"/>
          </w:divBdr>
        </w:div>
        <w:div w:id="165558724">
          <w:marLeft w:val="0"/>
          <w:marRight w:val="0"/>
          <w:marTop w:val="150"/>
          <w:marBottom w:val="0"/>
          <w:divBdr>
            <w:top w:val="none" w:sz="0" w:space="0" w:color="auto"/>
            <w:left w:val="none" w:sz="0" w:space="0" w:color="auto"/>
            <w:bottom w:val="none" w:sz="0" w:space="0" w:color="auto"/>
            <w:right w:val="none" w:sz="0" w:space="0" w:color="auto"/>
          </w:divBdr>
          <w:divsChild>
            <w:div w:id="1535730541">
              <w:marLeft w:val="1155"/>
              <w:marRight w:val="0"/>
              <w:marTop w:val="0"/>
              <w:marBottom w:val="0"/>
              <w:divBdr>
                <w:top w:val="none" w:sz="0" w:space="0" w:color="auto"/>
                <w:left w:val="none" w:sz="0" w:space="0" w:color="auto"/>
                <w:bottom w:val="none" w:sz="0" w:space="0" w:color="auto"/>
                <w:right w:val="none" w:sz="0" w:space="0" w:color="auto"/>
              </w:divBdr>
            </w:div>
            <w:div w:id="2066827996">
              <w:marLeft w:val="1155"/>
              <w:marRight w:val="0"/>
              <w:marTop w:val="0"/>
              <w:marBottom w:val="0"/>
              <w:divBdr>
                <w:top w:val="none" w:sz="0" w:space="0" w:color="auto"/>
                <w:left w:val="none" w:sz="0" w:space="0" w:color="auto"/>
                <w:bottom w:val="none" w:sz="0" w:space="0" w:color="auto"/>
                <w:right w:val="none" w:sz="0" w:space="0" w:color="auto"/>
              </w:divBdr>
            </w:div>
            <w:div w:id="195490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54702">
      <w:bodyDiv w:val="1"/>
      <w:marLeft w:val="0"/>
      <w:marRight w:val="0"/>
      <w:marTop w:val="0"/>
      <w:marBottom w:val="0"/>
      <w:divBdr>
        <w:top w:val="none" w:sz="0" w:space="0" w:color="auto"/>
        <w:left w:val="none" w:sz="0" w:space="0" w:color="auto"/>
        <w:bottom w:val="none" w:sz="0" w:space="0" w:color="auto"/>
        <w:right w:val="none" w:sz="0" w:space="0" w:color="auto"/>
      </w:divBdr>
      <w:divsChild>
        <w:div w:id="2088913924">
          <w:marLeft w:val="0"/>
          <w:marRight w:val="0"/>
          <w:marTop w:val="0"/>
          <w:marBottom w:val="0"/>
          <w:divBdr>
            <w:top w:val="none" w:sz="0" w:space="0" w:color="auto"/>
            <w:left w:val="none" w:sz="0" w:space="0" w:color="auto"/>
            <w:bottom w:val="none" w:sz="0" w:space="0" w:color="auto"/>
            <w:right w:val="none" w:sz="0" w:space="0" w:color="auto"/>
          </w:divBdr>
        </w:div>
        <w:div w:id="317347720">
          <w:marLeft w:val="0"/>
          <w:marRight w:val="0"/>
          <w:marTop w:val="150"/>
          <w:marBottom w:val="0"/>
          <w:divBdr>
            <w:top w:val="none" w:sz="0" w:space="0" w:color="auto"/>
            <w:left w:val="none" w:sz="0" w:space="0" w:color="auto"/>
            <w:bottom w:val="none" w:sz="0" w:space="0" w:color="auto"/>
            <w:right w:val="none" w:sz="0" w:space="0" w:color="auto"/>
          </w:divBdr>
          <w:divsChild>
            <w:div w:id="437797285">
              <w:marLeft w:val="1155"/>
              <w:marRight w:val="0"/>
              <w:marTop w:val="0"/>
              <w:marBottom w:val="0"/>
              <w:divBdr>
                <w:top w:val="none" w:sz="0" w:space="0" w:color="auto"/>
                <w:left w:val="none" w:sz="0" w:space="0" w:color="auto"/>
                <w:bottom w:val="none" w:sz="0" w:space="0" w:color="auto"/>
                <w:right w:val="none" w:sz="0" w:space="0" w:color="auto"/>
              </w:divBdr>
            </w:div>
            <w:div w:id="1909461916">
              <w:marLeft w:val="1155"/>
              <w:marRight w:val="0"/>
              <w:marTop w:val="0"/>
              <w:marBottom w:val="0"/>
              <w:divBdr>
                <w:top w:val="none" w:sz="0" w:space="0" w:color="auto"/>
                <w:left w:val="none" w:sz="0" w:space="0" w:color="auto"/>
                <w:bottom w:val="none" w:sz="0" w:space="0" w:color="auto"/>
                <w:right w:val="none" w:sz="0" w:space="0" w:color="auto"/>
              </w:divBdr>
            </w:div>
            <w:div w:id="1337342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52936">
      <w:bodyDiv w:val="1"/>
      <w:marLeft w:val="0"/>
      <w:marRight w:val="0"/>
      <w:marTop w:val="0"/>
      <w:marBottom w:val="0"/>
      <w:divBdr>
        <w:top w:val="none" w:sz="0" w:space="0" w:color="auto"/>
        <w:left w:val="none" w:sz="0" w:space="0" w:color="auto"/>
        <w:bottom w:val="none" w:sz="0" w:space="0" w:color="auto"/>
        <w:right w:val="none" w:sz="0" w:space="0" w:color="auto"/>
      </w:divBdr>
      <w:divsChild>
        <w:div w:id="565726027">
          <w:marLeft w:val="0"/>
          <w:marRight w:val="0"/>
          <w:marTop w:val="0"/>
          <w:marBottom w:val="0"/>
          <w:divBdr>
            <w:top w:val="none" w:sz="0" w:space="0" w:color="auto"/>
            <w:left w:val="none" w:sz="0" w:space="0" w:color="auto"/>
            <w:bottom w:val="none" w:sz="0" w:space="0" w:color="auto"/>
            <w:right w:val="none" w:sz="0" w:space="0" w:color="auto"/>
          </w:divBdr>
        </w:div>
        <w:div w:id="1956908384">
          <w:marLeft w:val="0"/>
          <w:marRight w:val="0"/>
          <w:marTop w:val="150"/>
          <w:marBottom w:val="0"/>
          <w:divBdr>
            <w:top w:val="none" w:sz="0" w:space="0" w:color="auto"/>
            <w:left w:val="none" w:sz="0" w:space="0" w:color="auto"/>
            <w:bottom w:val="none" w:sz="0" w:space="0" w:color="auto"/>
            <w:right w:val="none" w:sz="0" w:space="0" w:color="auto"/>
          </w:divBdr>
          <w:divsChild>
            <w:div w:id="1607887411">
              <w:marLeft w:val="1155"/>
              <w:marRight w:val="0"/>
              <w:marTop w:val="0"/>
              <w:marBottom w:val="0"/>
              <w:divBdr>
                <w:top w:val="none" w:sz="0" w:space="0" w:color="auto"/>
                <w:left w:val="none" w:sz="0" w:space="0" w:color="auto"/>
                <w:bottom w:val="none" w:sz="0" w:space="0" w:color="auto"/>
                <w:right w:val="none" w:sz="0" w:space="0" w:color="auto"/>
              </w:divBdr>
            </w:div>
            <w:div w:id="1547988882">
              <w:marLeft w:val="1155"/>
              <w:marRight w:val="0"/>
              <w:marTop w:val="0"/>
              <w:marBottom w:val="0"/>
              <w:divBdr>
                <w:top w:val="none" w:sz="0" w:space="0" w:color="auto"/>
                <w:left w:val="none" w:sz="0" w:space="0" w:color="auto"/>
                <w:bottom w:val="none" w:sz="0" w:space="0" w:color="auto"/>
                <w:right w:val="none" w:sz="0" w:space="0" w:color="auto"/>
              </w:divBdr>
            </w:div>
            <w:div w:id="15531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98237">
      <w:bodyDiv w:val="1"/>
      <w:marLeft w:val="0"/>
      <w:marRight w:val="0"/>
      <w:marTop w:val="0"/>
      <w:marBottom w:val="0"/>
      <w:divBdr>
        <w:top w:val="none" w:sz="0" w:space="0" w:color="auto"/>
        <w:left w:val="none" w:sz="0" w:space="0" w:color="auto"/>
        <w:bottom w:val="none" w:sz="0" w:space="0" w:color="auto"/>
        <w:right w:val="none" w:sz="0" w:space="0" w:color="auto"/>
      </w:divBdr>
      <w:divsChild>
        <w:div w:id="1422333696">
          <w:marLeft w:val="0"/>
          <w:marRight w:val="0"/>
          <w:marTop w:val="0"/>
          <w:marBottom w:val="0"/>
          <w:divBdr>
            <w:top w:val="none" w:sz="0" w:space="0" w:color="auto"/>
            <w:left w:val="none" w:sz="0" w:space="0" w:color="auto"/>
            <w:bottom w:val="none" w:sz="0" w:space="0" w:color="auto"/>
            <w:right w:val="none" w:sz="0" w:space="0" w:color="auto"/>
          </w:divBdr>
        </w:div>
        <w:div w:id="2068793897">
          <w:marLeft w:val="0"/>
          <w:marRight w:val="0"/>
          <w:marTop w:val="150"/>
          <w:marBottom w:val="0"/>
          <w:divBdr>
            <w:top w:val="none" w:sz="0" w:space="0" w:color="auto"/>
            <w:left w:val="none" w:sz="0" w:space="0" w:color="auto"/>
            <w:bottom w:val="none" w:sz="0" w:space="0" w:color="auto"/>
            <w:right w:val="none" w:sz="0" w:space="0" w:color="auto"/>
          </w:divBdr>
          <w:divsChild>
            <w:div w:id="1303150211">
              <w:marLeft w:val="1155"/>
              <w:marRight w:val="0"/>
              <w:marTop w:val="0"/>
              <w:marBottom w:val="0"/>
              <w:divBdr>
                <w:top w:val="none" w:sz="0" w:space="0" w:color="auto"/>
                <w:left w:val="none" w:sz="0" w:space="0" w:color="auto"/>
                <w:bottom w:val="none" w:sz="0" w:space="0" w:color="auto"/>
                <w:right w:val="none" w:sz="0" w:space="0" w:color="auto"/>
              </w:divBdr>
            </w:div>
            <w:div w:id="586503911">
              <w:marLeft w:val="1155"/>
              <w:marRight w:val="0"/>
              <w:marTop w:val="0"/>
              <w:marBottom w:val="0"/>
              <w:divBdr>
                <w:top w:val="none" w:sz="0" w:space="0" w:color="auto"/>
                <w:left w:val="none" w:sz="0" w:space="0" w:color="auto"/>
                <w:bottom w:val="none" w:sz="0" w:space="0" w:color="auto"/>
                <w:right w:val="none" w:sz="0" w:space="0" w:color="auto"/>
              </w:divBdr>
            </w:div>
            <w:div w:id="2012752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986603">
      <w:bodyDiv w:val="1"/>
      <w:marLeft w:val="0"/>
      <w:marRight w:val="0"/>
      <w:marTop w:val="0"/>
      <w:marBottom w:val="0"/>
      <w:divBdr>
        <w:top w:val="none" w:sz="0" w:space="0" w:color="auto"/>
        <w:left w:val="none" w:sz="0" w:space="0" w:color="auto"/>
        <w:bottom w:val="none" w:sz="0" w:space="0" w:color="auto"/>
        <w:right w:val="none" w:sz="0" w:space="0" w:color="auto"/>
      </w:divBdr>
      <w:divsChild>
        <w:div w:id="501747611">
          <w:marLeft w:val="0"/>
          <w:marRight w:val="0"/>
          <w:marTop w:val="0"/>
          <w:marBottom w:val="0"/>
          <w:divBdr>
            <w:top w:val="none" w:sz="0" w:space="0" w:color="auto"/>
            <w:left w:val="none" w:sz="0" w:space="0" w:color="auto"/>
            <w:bottom w:val="none" w:sz="0" w:space="0" w:color="auto"/>
            <w:right w:val="none" w:sz="0" w:space="0" w:color="auto"/>
          </w:divBdr>
        </w:div>
        <w:div w:id="816188401">
          <w:marLeft w:val="0"/>
          <w:marRight w:val="0"/>
          <w:marTop w:val="150"/>
          <w:marBottom w:val="0"/>
          <w:divBdr>
            <w:top w:val="none" w:sz="0" w:space="0" w:color="auto"/>
            <w:left w:val="none" w:sz="0" w:space="0" w:color="auto"/>
            <w:bottom w:val="none" w:sz="0" w:space="0" w:color="auto"/>
            <w:right w:val="none" w:sz="0" w:space="0" w:color="auto"/>
          </w:divBdr>
          <w:divsChild>
            <w:div w:id="1830632448">
              <w:marLeft w:val="1155"/>
              <w:marRight w:val="0"/>
              <w:marTop w:val="0"/>
              <w:marBottom w:val="0"/>
              <w:divBdr>
                <w:top w:val="none" w:sz="0" w:space="0" w:color="auto"/>
                <w:left w:val="none" w:sz="0" w:space="0" w:color="auto"/>
                <w:bottom w:val="none" w:sz="0" w:space="0" w:color="auto"/>
                <w:right w:val="none" w:sz="0" w:space="0" w:color="auto"/>
              </w:divBdr>
            </w:div>
            <w:div w:id="1873229493">
              <w:marLeft w:val="1155"/>
              <w:marRight w:val="0"/>
              <w:marTop w:val="0"/>
              <w:marBottom w:val="0"/>
              <w:divBdr>
                <w:top w:val="none" w:sz="0" w:space="0" w:color="auto"/>
                <w:left w:val="none" w:sz="0" w:space="0" w:color="auto"/>
                <w:bottom w:val="none" w:sz="0" w:space="0" w:color="auto"/>
                <w:right w:val="none" w:sz="0" w:space="0" w:color="auto"/>
              </w:divBdr>
            </w:div>
            <w:div w:id="1169565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410328">
      <w:bodyDiv w:val="1"/>
      <w:marLeft w:val="0"/>
      <w:marRight w:val="0"/>
      <w:marTop w:val="0"/>
      <w:marBottom w:val="0"/>
      <w:divBdr>
        <w:top w:val="none" w:sz="0" w:space="0" w:color="auto"/>
        <w:left w:val="none" w:sz="0" w:space="0" w:color="auto"/>
        <w:bottom w:val="none" w:sz="0" w:space="0" w:color="auto"/>
        <w:right w:val="none" w:sz="0" w:space="0" w:color="auto"/>
      </w:divBdr>
      <w:divsChild>
        <w:div w:id="846142571">
          <w:marLeft w:val="0"/>
          <w:marRight w:val="0"/>
          <w:marTop w:val="0"/>
          <w:marBottom w:val="0"/>
          <w:divBdr>
            <w:top w:val="none" w:sz="0" w:space="0" w:color="auto"/>
            <w:left w:val="none" w:sz="0" w:space="0" w:color="auto"/>
            <w:bottom w:val="none" w:sz="0" w:space="0" w:color="auto"/>
            <w:right w:val="none" w:sz="0" w:space="0" w:color="auto"/>
          </w:divBdr>
        </w:div>
        <w:div w:id="73934848">
          <w:marLeft w:val="0"/>
          <w:marRight w:val="0"/>
          <w:marTop w:val="150"/>
          <w:marBottom w:val="0"/>
          <w:divBdr>
            <w:top w:val="none" w:sz="0" w:space="0" w:color="auto"/>
            <w:left w:val="none" w:sz="0" w:space="0" w:color="auto"/>
            <w:bottom w:val="none" w:sz="0" w:space="0" w:color="auto"/>
            <w:right w:val="none" w:sz="0" w:space="0" w:color="auto"/>
          </w:divBdr>
          <w:divsChild>
            <w:div w:id="1161582839">
              <w:marLeft w:val="1155"/>
              <w:marRight w:val="0"/>
              <w:marTop w:val="0"/>
              <w:marBottom w:val="0"/>
              <w:divBdr>
                <w:top w:val="none" w:sz="0" w:space="0" w:color="auto"/>
                <w:left w:val="none" w:sz="0" w:space="0" w:color="auto"/>
                <w:bottom w:val="none" w:sz="0" w:space="0" w:color="auto"/>
                <w:right w:val="none" w:sz="0" w:space="0" w:color="auto"/>
              </w:divBdr>
            </w:div>
            <w:div w:id="559899927">
              <w:marLeft w:val="1155"/>
              <w:marRight w:val="0"/>
              <w:marTop w:val="0"/>
              <w:marBottom w:val="0"/>
              <w:divBdr>
                <w:top w:val="none" w:sz="0" w:space="0" w:color="auto"/>
                <w:left w:val="none" w:sz="0" w:space="0" w:color="auto"/>
                <w:bottom w:val="none" w:sz="0" w:space="0" w:color="auto"/>
                <w:right w:val="none" w:sz="0" w:space="0" w:color="auto"/>
              </w:divBdr>
            </w:div>
            <w:div w:id="1414427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4150">
      <w:bodyDiv w:val="1"/>
      <w:marLeft w:val="0"/>
      <w:marRight w:val="0"/>
      <w:marTop w:val="0"/>
      <w:marBottom w:val="0"/>
      <w:divBdr>
        <w:top w:val="none" w:sz="0" w:space="0" w:color="auto"/>
        <w:left w:val="none" w:sz="0" w:space="0" w:color="auto"/>
        <w:bottom w:val="none" w:sz="0" w:space="0" w:color="auto"/>
        <w:right w:val="none" w:sz="0" w:space="0" w:color="auto"/>
      </w:divBdr>
      <w:divsChild>
        <w:div w:id="835148381">
          <w:marLeft w:val="0"/>
          <w:marRight w:val="0"/>
          <w:marTop w:val="0"/>
          <w:marBottom w:val="0"/>
          <w:divBdr>
            <w:top w:val="none" w:sz="0" w:space="0" w:color="auto"/>
            <w:left w:val="none" w:sz="0" w:space="0" w:color="auto"/>
            <w:bottom w:val="none" w:sz="0" w:space="0" w:color="auto"/>
            <w:right w:val="none" w:sz="0" w:space="0" w:color="auto"/>
          </w:divBdr>
        </w:div>
        <w:div w:id="467628221">
          <w:marLeft w:val="0"/>
          <w:marRight w:val="0"/>
          <w:marTop w:val="150"/>
          <w:marBottom w:val="0"/>
          <w:divBdr>
            <w:top w:val="none" w:sz="0" w:space="0" w:color="auto"/>
            <w:left w:val="none" w:sz="0" w:space="0" w:color="auto"/>
            <w:bottom w:val="none" w:sz="0" w:space="0" w:color="auto"/>
            <w:right w:val="none" w:sz="0" w:space="0" w:color="auto"/>
          </w:divBdr>
          <w:divsChild>
            <w:div w:id="1822035376">
              <w:marLeft w:val="1155"/>
              <w:marRight w:val="0"/>
              <w:marTop w:val="0"/>
              <w:marBottom w:val="0"/>
              <w:divBdr>
                <w:top w:val="none" w:sz="0" w:space="0" w:color="auto"/>
                <w:left w:val="none" w:sz="0" w:space="0" w:color="auto"/>
                <w:bottom w:val="none" w:sz="0" w:space="0" w:color="auto"/>
                <w:right w:val="none" w:sz="0" w:space="0" w:color="auto"/>
              </w:divBdr>
            </w:div>
            <w:div w:id="84089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147744">
      <w:bodyDiv w:val="1"/>
      <w:marLeft w:val="0"/>
      <w:marRight w:val="0"/>
      <w:marTop w:val="0"/>
      <w:marBottom w:val="0"/>
      <w:divBdr>
        <w:top w:val="none" w:sz="0" w:space="0" w:color="auto"/>
        <w:left w:val="none" w:sz="0" w:space="0" w:color="auto"/>
        <w:bottom w:val="none" w:sz="0" w:space="0" w:color="auto"/>
        <w:right w:val="none" w:sz="0" w:space="0" w:color="auto"/>
      </w:divBdr>
      <w:divsChild>
        <w:div w:id="1480993660">
          <w:marLeft w:val="0"/>
          <w:marRight w:val="0"/>
          <w:marTop w:val="0"/>
          <w:marBottom w:val="0"/>
          <w:divBdr>
            <w:top w:val="none" w:sz="0" w:space="0" w:color="auto"/>
            <w:left w:val="none" w:sz="0" w:space="0" w:color="auto"/>
            <w:bottom w:val="none" w:sz="0" w:space="0" w:color="auto"/>
            <w:right w:val="none" w:sz="0" w:space="0" w:color="auto"/>
          </w:divBdr>
        </w:div>
        <w:div w:id="858202118">
          <w:marLeft w:val="0"/>
          <w:marRight w:val="0"/>
          <w:marTop w:val="150"/>
          <w:marBottom w:val="0"/>
          <w:divBdr>
            <w:top w:val="none" w:sz="0" w:space="0" w:color="auto"/>
            <w:left w:val="none" w:sz="0" w:space="0" w:color="auto"/>
            <w:bottom w:val="none" w:sz="0" w:space="0" w:color="auto"/>
            <w:right w:val="none" w:sz="0" w:space="0" w:color="auto"/>
          </w:divBdr>
          <w:divsChild>
            <w:div w:id="555777873">
              <w:marLeft w:val="1155"/>
              <w:marRight w:val="0"/>
              <w:marTop w:val="0"/>
              <w:marBottom w:val="0"/>
              <w:divBdr>
                <w:top w:val="none" w:sz="0" w:space="0" w:color="auto"/>
                <w:left w:val="none" w:sz="0" w:space="0" w:color="auto"/>
                <w:bottom w:val="none" w:sz="0" w:space="0" w:color="auto"/>
                <w:right w:val="none" w:sz="0" w:space="0" w:color="auto"/>
              </w:divBdr>
            </w:div>
            <w:div w:id="2036688949">
              <w:marLeft w:val="1155"/>
              <w:marRight w:val="0"/>
              <w:marTop w:val="0"/>
              <w:marBottom w:val="0"/>
              <w:divBdr>
                <w:top w:val="none" w:sz="0" w:space="0" w:color="auto"/>
                <w:left w:val="none" w:sz="0" w:space="0" w:color="auto"/>
                <w:bottom w:val="none" w:sz="0" w:space="0" w:color="auto"/>
                <w:right w:val="none" w:sz="0" w:space="0" w:color="auto"/>
              </w:divBdr>
            </w:div>
            <w:div w:id="1777095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18204">
      <w:bodyDiv w:val="1"/>
      <w:marLeft w:val="0"/>
      <w:marRight w:val="0"/>
      <w:marTop w:val="0"/>
      <w:marBottom w:val="0"/>
      <w:divBdr>
        <w:top w:val="none" w:sz="0" w:space="0" w:color="auto"/>
        <w:left w:val="none" w:sz="0" w:space="0" w:color="auto"/>
        <w:bottom w:val="none" w:sz="0" w:space="0" w:color="auto"/>
        <w:right w:val="none" w:sz="0" w:space="0" w:color="auto"/>
      </w:divBdr>
      <w:divsChild>
        <w:div w:id="773718108">
          <w:marLeft w:val="0"/>
          <w:marRight w:val="0"/>
          <w:marTop w:val="0"/>
          <w:marBottom w:val="0"/>
          <w:divBdr>
            <w:top w:val="none" w:sz="0" w:space="0" w:color="auto"/>
            <w:left w:val="none" w:sz="0" w:space="0" w:color="auto"/>
            <w:bottom w:val="none" w:sz="0" w:space="0" w:color="auto"/>
            <w:right w:val="none" w:sz="0" w:space="0" w:color="auto"/>
          </w:divBdr>
        </w:div>
        <w:div w:id="1122773299">
          <w:marLeft w:val="0"/>
          <w:marRight w:val="0"/>
          <w:marTop w:val="150"/>
          <w:marBottom w:val="0"/>
          <w:divBdr>
            <w:top w:val="none" w:sz="0" w:space="0" w:color="auto"/>
            <w:left w:val="none" w:sz="0" w:space="0" w:color="auto"/>
            <w:bottom w:val="none" w:sz="0" w:space="0" w:color="auto"/>
            <w:right w:val="none" w:sz="0" w:space="0" w:color="auto"/>
          </w:divBdr>
          <w:divsChild>
            <w:div w:id="488517492">
              <w:marLeft w:val="1155"/>
              <w:marRight w:val="0"/>
              <w:marTop w:val="0"/>
              <w:marBottom w:val="0"/>
              <w:divBdr>
                <w:top w:val="none" w:sz="0" w:space="0" w:color="auto"/>
                <w:left w:val="none" w:sz="0" w:space="0" w:color="auto"/>
                <w:bottom w:val="none" w:sz="0" w:space="0" w:color="auto"/>
                <w:right w:val="none" w:sz="0" w:space="0" w:color="auto"/>
              </w:divBdr>
            </w:div>
            <w:div w:id="2066372944">
              <w:marLeft w:val="1155"/>
              <w:marRight w:val="0"/>
              <w:marTop w:val="0"/>
              <w:marBottom w:val="0"/>
              <w:divBdr>
                <w:top w:val="none" w:sz="0" w:space="0" w:color="auto"/>
                <w:left w:val="none" w:sz="0" w:space="0" w:color="auto"/>
                <w:bottom w:val="none" w:sz="0" w:space="0" w:color="auto"/>
                <w:right w:val="none" w:sz="0" w:space="0" w:color="auto"/>
              </w:divBdr>
            </w:div>
            <w:div w:id="172513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277813">
      <w:bodyDiv w:val="1"/>
      <w:marLeft w:val="0"/>
      <w:marRight w:val="0"/>
      <w:marTop w:val="0"/>
      <w:marBottom w:val="0"/>
      <w:divBdr>
        <w:top w:val="none" w:sz="0" w:space="0" w:color="auto"/>
        <w:left w:val="none" w:sz="0" w:space="0" w:color="auto"/>
        <w:bottom w:val="none" w:sz="0" w:space="0" w:color="auto"/>
        <w:right w:val="none" w:sz="0" w:space="0" w:color="auto"/>
      </w:divBdr>
      <w:divsChild>
        <w:div w:id="1999532658">
          <w:marLeft w:val="0"/>
          <w:marRight w:val="0"/>
          <w:marTop w:val="0"/>
          <w:marBottom w:val="0"/>
          <w:divBdr>
            <w:top w:val="none" w:sz="0" w:space="0" w:color="auto"/>
            <w:left w:val="none" w:sz="0" w:space="0" w:color="auto"/>
            <w:bottom w:val="none" w:sz="0" w:space="0" w:color="auto"/>
            <w:right w:val="none" w:sz="0" w:space="0" w:color="auto"/>
          </w:divBdr>
        </w:div>
        <w:div w:id="152838898">
          <w:marLeft w:val="0"/>
          <w:marRight w:val="0"/>
          <w:marTop w:val="150"/>
          <w:marBottom w:val="0"/>
          <w:divBdr>
            <w:top w:val="none" w:sz="0" w:space="0" w:color="auto"/>
            <w:left w:val="none" w:sz="0" w:space="0" w:color="auto"/>
            <w:bottom w:val="none" w:sz="0" w:space="0" w:color="auto"/>
            <w:right w:val="none" w:sz="0" w:space="0" w:color="auto"/>
          </w:divBdr>
          <w:divsChild>
            <w:div w:id="118912819">
              <w:marLeft w:val="1155"/>
              <w:marRight w:val="0"/>
              <w:marTop w:val="0"/>
              <w:marBottom w:val="0"/>
              <w:divBdr>
                <w:top w:val="none" w:sz="0" w:space="0" w:color="auto"/>
                <w:left w:val="none" w:sz="0" w:space="0" w:color="auto"/>
                <w:bottom w:val="none" w:sz="0" w:space="0" w:color="auto"/>
                <w:right w:val="none" w:sz="0" w:space="0" w:color="auto"/>
              </w:divBdr>
            </w:div>
            <w:div w:id="2022197713">
              <w:marLeft w:val="1155"/>
              <w:marRight w:val="0"/>
              <w:marTop w:val="0"/>
              <w:marBottom w:val="0"/>
              <w:divBdr>
                <w:top w:val="none" w:sz="0" w:space="0" w:color="auto"/>
                <w:left w:val="none" w:sz="0" w:space="0" w:color="auto"/>
                <w:bottom w:val="none" w:sz="0" w:space="0" w:color="auto"/>
                <w:right w:val="none" w:sz="0" w:space="0" w:color="auto"/>
              </w:divBdr>
            </w:div>
            <w:div w:id="2079014307">
              <w:marLeft w:val="1155"/>
              <w:marRight w:val="0"/>
              <w:marTop w:val="0"/>
              <w:marBottom w:val="0"/>
              <w:divBdr>
                <w:top w:val="none" w:sz="0" w:space="0" w:color="auto"/>
                <w:left w:val="none" w:sz="0" w:space="0" w:color="auto"/>
                <w:bottom w:val="none" w:sz="0" w:space="0" w:color="auto"/>
                <w:right w:val="none" w:sz="0" w:space="0" w:color="auto"/>
              </w:divBdr>
            </w:div>
            <w:div w:id="984622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484779">
      <w:bodyDiv w:val="1"/>
      <w:marLeft w:val="0"/>
      <w:marRight w:val="0"/>
      <w:marTop w:val="0"/>
      <w:marBottom w:val="0"/>
      <w:divBdr>
        <w:top w:val="none" w:sz="0" w:space="0" w:color="auto"/>
        <w:left w:val="none" w:sz="0" w:space="0" w:color="auto"/>
        <w:bottom w:val="none" w:sz="0" w:space="0" w:color="auto"/>
        <w:right w:val="none" w:sz="0" w:space="0" w:color="auto"/>
      </w:divBdr>
      <w:divsChild>
        <w:div w:id="905644618">
          <w:marLeft w:val="0"/>
          <w:marRight w:val="0"/>
          <w:marTop w:val="0"/>
          <w:marBottom w:val="0"/>
          <w:divBdr>
            <w:top w:val="none" w:sz="0" w:space="0" w:color="auto"/>
            <w:left w:val="none" w:sz="0" w:space="0" w:color="auto"/>
            <w:bottom w:val="none" w:sz="0" w:space="0" w:color="auto"/>
            <w:right w:val="none" w:sz="0" w:space="0" w:color="auto"/>
          </w:divBdr>
        </w:div>
        <w:div w:id="1944414069">
          <w:marLeft w:val="0"/>
          <w:marRight w:val="0"/>
          <w:marTop w:val="150"/>
          <w:marBottom w:val="0"/>
          <w:divBdr>
            <w:top w:val="none" w:sz="0" w:space="0" w:color="auto"/>
            <w:left w:val="none" w:sz="0" w:space="0" w:color="auto"/>
            <w:bottom w:val="none" w:sz="0" w:space="0" w:color="auto"/>
            <w:right w:val="none" w:sz="0" w:space="0" w:color="auto"/>
          </w:divBdr>
          <w:divsChild>
            <w:div w:id="1655135766">
              <w:marLeft w:val="1155"/>
              <w:marRight w:val="0"/>
              <w:marTop w:val="0"/>
              <w:marBottom w:val="0"/>
              <w:divBdr>
                <w:top w:val="none" w:sz="0" w:space="0" w:color="auto"/>
                <w:left w:val="none" w:sz="0" w:space="0" w:color="auto"/>
                <w:bottom w:val="none" w:sz="0" w:space="0" w:color="auto"/>
                <w:right w:val="none" w:sz="0" w:space="0" w:color="auto"/>
              </w:divBdr>
            </w:div>
            <w:div w:id="548227915">
              <w:marLeft w:val="1155"/>
              <w:marRight w:val="0"/>
              <w:marTop w:val="0"/>
              <w:marBottom w:val="0"/>
              <w:divBdr>
                <w:top w:val="none" w:sz="0" w:space="0" w:color="auto"/>
                <w:left w:val="none" w:sz="0" w:space="0" w:color="auto"/>
                <w:bottom w:val="none" w:sz="0" w:space="0" w:color="auto"/>
                <w:right w:val="none" w:sz="0" w:space="0" w:color="auto"/>
              </w:divBdr>
            </w:div>
            <w:div w:id="579338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774725">
      <w:bodyDiv w:val="1"/>
      <w:marLeft w:val="0"/>
      <w:marRight w:val="0"/>
      <w:marTop w:val="0"/>
      <w:marBottom w:val="0"/>
      <w:divBdr>
        <w:top w:val="none" w:sz="0" w:space="0" w:color="auto"/>
        <w:left w:val="none" w:sz="0" w:space="0" w:color="auto"/>
        <w:bottom w:val="none" w:sz="0" w:space="0" w:color="auto"/>
        <w:right w:val="none" w:sz="0" w:space="0" w:color="auto"/>
      </w:divBdr>
      <w:divsChild>
        <w:div w:id="90977492">
          <w:marLeft w:val="0"/>
          <w:marRight w:val="0"/>
          <w:marTop w:val="0"/>
          <w:marBottom w:val="0"/>
          <w:divBdr>
            <w:top w:val="none" w:sz="0" w:space="0" w:color="auto"/>
            <w:left w:val="none" w:sz="0" w:space="0" w:color="auto"/>
            <w:bottom w:val="none" w:sz="0" w:space="0" w:color="auto"/>
            <w:right w:val="none" w:sz="0" w:space="0" w:color="auto"/>
          </w:divBdr>
        </w:div>
        <w:div w:id="643706480">
          <w:marLeft w:val="0"/>
          <w:marRight w:val="0"/>
          <w:marTop w:val="150"/>
          <w:marBottom w:val="0"/>
          <w:divBdr>
            <w:top w:val="none" w:sz="0" w:space="0" w:color="auto"/>
            <w:left w:val="none" w:sz="0" w:space="0" w:color="auto"/>
            <w:bottom w:val="none" w:sz="0" w:space="0" w:color="auto"/>
            <w:right w:val="none" w:sz="0" w:space="0" w:color="auto"/>
          </w:divBdr>
          <w:divsChild>
            <w:div w:id="1361660524">
              <w:marLeft w:val="1155"/>
              <w:marRight w:val="0"/>
              <w:marTop w:val="0"/>
              <w:marBottom w:val="0"/>
              <w:divBdr>
                <w:top w:val="none" w:sz="0" w:space="0" w:color="auto"/>
                <w:left w:val="none" w:sz="0" w:space="0" w:color="auto"/>
                <w:bottom w:val="none" w:sz="0" w:space="0" w:color="auto"/>
                <w:right w:val="none" w:sz="0" w:space="0" w:color="auto"/>
              </w:divBdr>
            </w:div>
            <w:div w:id="1112212149">
              <w:marLeft w:val="1155"/>
              <w:marRight w:val="0"/>
              <w:marTop w:val="0"/>
              <w:marBottom w:val="0"/>
              <w:divBdr>
                <w:top w:val="none" w:sz="0" w:space="0" w:color="auto"/>
                <w:left w:val="none" w:sz="0" w:space="0" w:color="auto"/>
                <w:bottom w:val="none" w:sz="0" w:space="0" w:color="auto"/>
                <w:right w:val="none" w:sz="0" w:space="0" w:color="auto"/>
              </w:divBdr>
            </w:div>
            <w:div w:id="183233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28974">
      <w:bodyDiv w:val="1"/>
      <w:marLeft w:val="0"/>
      <w:marRight w:val="0"/>
      <w:marTop w:val="0"/>
      <w:marBottom w:val="0"/>
      <w:divBdr>
        <w:top w:val="none" w:sz="0" w:space="0" w:color="auto"/>
        <w:left w:val="none" w:sz="0" w:space="0" w:color="auto"/>
        <w:bottom w:val="none" w:sz="0" w:space="0" w:color="auto"/>
        <w:right w:val="none" w:sz="0" w:space="0" w:color="auto"/>
      </w:divBdr>
      <w:divsChild>
        <w:div w:id="832068628">
          <w:marLeft w:val="0"/>
          <w:marRight w:val="0"/>
          <w:marTop w:val="0"/>
          <w:marBottom w:val="0"/>
          <w:divBdr>
            <w:top w:val="none" w:sz="0" w:space="0" w:color="auto"/>
            <w:left w:val="none" w:sz="0" w:space="0" w:color="auto"/>
            <w:bottom w:val="none" w:sz="0" w:space="0" w:color="auto"/>
            <w:right w:val="none" w:sz="0" w:space="0" w:color="auto"/>
          </w:divBdr>
        </w:div>
        <w:div w:id="928779543">
          <w:marLeft w:val="0"/>
          <w:marRight w:val="0"/>
          <w:marTop w:val="150"/>
          <w:marBottom w:val="0"/>
          <w:divBdr>
            <w:top w:val="none" w:sz="0" w:space="0" w:color="auto"/>
            <w:left w:val="none" w:sz="0" w:space="0" w:color="auto"/>
            <w:bottom w:val="none" w:sz="0" w:space="0" w:color="auto"/>
            <w:right w:val="none" w:sz="0" w:space="0" w:color="auto"/>
          </w:divBdr>
          <w:divsChild>
            <w:div w:id="1542547091">
              <w:marLeft w:val="1155"/>
              <w:marRight w:val="0"/>
              <w:marTop w:val="0"/>
              <w:marBottom w:val="0"/>
              <w:divBdr>
                <w:top w:val="none" w:sz="0" w:space="0" w:color="auto"/>
                <w:left w:val="none" w:sz="0" w:space="0" w:color="auto"/>
                <w:bottom w:val="none" w:sz="0" w:space="0" w:color="auto"/>
                <w:right w:val="none" w:sz="0" w:space="0" w:color="auto"/>
              </w:divBdr>
            </w:div>
            <w:div w:id="1126044108">
              <w:marLeft w:val="1155"/>
              <w:marRight w:val="0"/>
              <w:marTop w:val="0"/>
              <w:marBottom w:val="0"/>
              <w:divBdr>
                <w:top w:val="none" w:sz="0" w:space="0" w:color="auto"/>
                <w:left w:val="none" w:sz="0" w:space="0" w:color="auto"/>
                <w:bottom w:val="none" w:sz="0" w:space="0" w:color="auto"/>
                <w:right w:val="none" w:sz="0" w:space="0" w:color="auto"/>
              </w:divBdr>
            </w:div>
            <w:div w:id="1161504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1783">
      <w:bodyDiv w:val="1"/>
      <w:marLeft w:val="0"/>
      <w:marRight w:val="0"/>
      <w:marTop w:val="0"/>
      <w:marBottom w:val="0"/>
      <w:divBdr>
        <w:top w:val="none" w:sz="0" w:space="0" w:color="auto"/>
        <w:left w:val="none" w:sz="0" w:space="0" w:color="auto"/>
        <w:bottom w:val="none" w:sz="0" w:space="0" w:color="auto"/>
        <w:right w:val="none" w:sz="0" w:space="0" w:color="auto"/>
      </w:divBdr>
      <w:divsChild>
        <w:div w:id="1868980991">
          <w:marLeft w:val="0"/>
          <w:marRight w:val="0"/>
          <w:marTop w:val="0"/>
          <w:marBottom w:val="0"/>
          <w:divBdr>
            <w:top w:val="none" w:sz="0" w:space="0" w:color="auto"/>
            <w:left w:val="none" w:sz="0" w:space="0" w:color="auto"/>
            <w:bottom w:val="none" w:sz="0" w:space="0" w:color="auto"/>
            <w:right w:val="none" w:sz="0" w:space="0" w:color="auto"/>
          </w:divBdr>
        </w:div>
        <w:div w:id="2111732058">
          <w:marLeft w:val="0"/>
          <w:marRight w:val="0"/>
          <w:marTop w:val="150"/>
          <w:marBottom w:val="0"/>
          <w:divBdr>
            <w:top w:val="none" w:sz="0" w:space="0" w:color="auto"/>
            <w:left w:val="none" w:sz="0" w:space="0" w:color="auto"/>
            <w:bottom w:val="none" w:sz="0" w:space="0" w:color="auto"/>
            <w:right w:val="none" w:sz="0" w:space="0" w:color="auto"/>
          </w:divBdr>
          <w:divsChild>
            <w:div w:id="1099527222">
              <w:marLeft w:val="1155"/>
              <w:marRight w:val="0"/>
              <w:marTop w:val="0"/>
              <w:marBottom w:val="0"/>
              <w:divBdr>
                <w:top w:val="none" w:sz="0" w:space="0" w:color="auto"/>
                <w:left w:val="none" w:sz="0" w:space="0" w:color="auto"/>
                <w:bottom w:val="none" w:sz="0" w:space="0" w:color="auto"/>
                <w:right w:val="none" w:sz="0" w:space="0" w:color="auto"/>
              </w:divBdr>
            </w:div>
            <w:div w:id="161120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29946306">
      <w:bodyDiv w:val="1"/>
      <w:marLeft w:val="0"/>
      <w:marRight w:val="0"/>
      <w:marTop w:val="0"/>
      <w:marBottom w:val="0"/>
      <w:divBdr>
        <w:top w:val="none" w:sz="0" w:space="0" w:color="auto"/>
        <w:left w:val="none" w:sz="0" w:space="0" w:color="auto"/>
        <w:bottom w:val="none" w:sz="0" w:space="0" w:color="auto"/>
        <w:right w:val="none" w:sz="0" w:space="0" w:color="auto"/>
      </w:divBdr>
      <w:divsChild>
        <w:div w:id="90787449">
          <w:marLeft w:val="0"/>
          <w:marRight w:val="0"/>
          <w:marTop w:val="0"/>
          <w:marBottom w:val="0"/>
          <w:divBdr>
            <w:top w:val="none" w:sz="0" w:space="0" w:color="auto"/>
            <w:left w:val="none" w:sz="0" w:space="0" w:color="auto"/>
            <w:bottom w:val="none" w:sz="0" w:space="0" w:color="auto"/>
            <w:right w:val="none" w:sz="0" w:space="0" w:color="auto"/>
          </w:divBdr>
        </w:div>
        <w:div w:id="558983530">
          <w:marLeft w:val="0"/>
          <w:marRight w:val="0"/>
          <w:marTop w:val="150"/>
          <w:marBottom w:val="0"/>
          <w:divBdr>
            <w:top w:val="none" w:sz="0" w:space="0" w:color="auto"/>
            <w:left w:val="none" w:sz="0" w:space="0" w:color="auto"/>
            <w:bottom w:val="none" w:sz="0" w:space="0" w:color="auto"/>
            <w:right w:val="none" w:sz="0" w:space="0" w:color="auto"/>
          </w:divBdr>
          <w:divsChild>
            <w:div w:id="1425493239">
              <w:marLeft w:val="1155"/>
              <w:marRight w:val="0"/>
              <w:marTop w:val="0"/>
              <w:marBottom w:val="0"/>
              <w:divBdr>
                <w:top w:val="none" w:sz="0" w:space="0" w:color="auto"/>
                <w:left w:val="none" w:sz="0" w:space="0" w:color="auto"/>
                <w:bottom w:val="none" w:sz="0" w:space="0" w:color="auto"/>
                <w:right w:val="none" w:sz="0" w:space="0" w:color="auto"/>
              </w:divBdr>
            </w:div>
            <w:div w:id="1369986090">
              <w:marLeft w:val="1155"/>
              <w:marRight w:val="0"/>
              <w:marTop w:val="0"/>
              <w:marBottom w:val="0"/>
              <w:divBdr>
                <w:top w:val="none" w:sz="0" w:space="0" w:color="auto"/>
                <w:left w:val="none" w:sz="0" w:space="0" w:color="auto"/>
                <w:bottom w:val="none" w:sz="0" w:space="0" w:color="auto"/>
                <w:right w:val="none" w:sz="0" w:space="0" w:color="auto"/>
              </w:divBdr>
            </w:div>
            <w:div w:id="156529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135365">
      <w:bodyDiv w:val="1"/>
      <w:marLeft w:val="0"/>
      <w:marRight w:val="0"/>
      <w:marTop w:val="0"/>
      <w:marBottom w:val="0"/>
      <w:divBdr>
        <w:top w:val="none" w:sz="0" w:space="0" w:color="auto"/>
        <w:left w:val="none" w:sz="0" w:space="0" w:color="auto"/>
        <w:bottom w:val="none" w:sz="0" w:space="0" w:color="auto"/>
        <w:right w:val="none" w:sz="0" w:space="0" w:color="auto"/>
      </w:divBdr>
      <w:divsChild>
        <w:div w:id="69543295">
          <w:marLeft w:val="0"/>
          <w:marRight w:val="0"/>
          <w:marTop w:val="0"/>
          <w:marBottom w:val="0"/>
          <w:divBdr>
            <w:top w:val="none" w:sz="0" w:space="0" w:color="auto"/>
            <w:left w:val="none" w:sz="0" w:space="0" w:color="auto"/>
            <w:bottom w:val="none" w:sz="0" w:space="0" w:color="auto"/>
            <w:right w:val="none" w:sz="0" w:space="0" w:color="auto"/>
          </w:divBdr>
        </w:div>
        <w:div w:id="97871583">
          <w:marLeft w:val="0"/>
          <w:marRight w:val="0"/>
          <w:marTop w:val="150"/>
          <w:marBottom w:val="0"/>
          <w:divBdr>
            <w:top w:val="none" w:sz="0" w:space="0" w:color="auto"/>
            <w:left w:val="none" w:sz="0" w:space="0" w:color="auto"/>
            <w:bottom w:val="none" w:sz="0" w:space="0" w:color="auto"/>
            <w:right w:val="none" w:sz="0" w:space="0" w:color="auto"/>
          </w:divBdr>
          <w:divsChild>
            <w:div w:id="1967662841">
              <w:marLeft w:val="1155"/>
              <w:marRight w:val="0"/>
              <w:marTop w:val="0"/>
              <w:marBottom w:val="0"/>
              <w:divBdr>
                <w:top w:val="none" w:sz="0" w:space="0" w:color="auto"/>
                <w:left w:val="none" w:sz="0" w:space="0" w:color="auto"/>
                <w:bottom w:val="none" w:sz="0" w:space="0" w:color="auto"/>
                <w:right w:val="none" w:sz="0" w:space="0" w:color="auto"/>
              </w:divBdr>
            </w:div>
            <w:div w:id="92426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62517">
      <w:bodyDiv w:val="1"/>
      <w:marLeft w:val="0"/>
      <w:marRight w:val="0"/>
      <w:marTop w:val="0"/>
      <w:marBottom w:val="0"/>
      <w:divBdr>
        <w:top w:val="none" w:sz="0" w:space="0" w:color="auto"/>
        <w:left w:val="none" w:sz="0" w:space="0" w:color="auto"/>
        <w:bottom w:val="none" w:sz="0" w:space="0" w:color="auto"/>
        <w:right w:val="none" w:sz="0" w:space="0" w:color="auto"/>
      </w:divBdr>
      <w:divsChild>
        <w:div w:id="1967736713">
          <w:marLeft w:val="0"/>
          <w:marRight w:val="0"/>
          <w:marTop w:val="0"/>
          <w:marBottom w:val="0"/>
          <w:divBdr>
            <w:top w:val="none" w:sz="0" w:space="0" w:color="auto"/>
            <w:left w:val="none" w:sz="0" w:space="0" w:color="auto"/>
            <w:bottom w:val="none" w:sz="0" w:space="0" w:color="auto"/>
            <w:right w:val="none" w:sz="0" w:space="0" w:color="auto"/>
          </w:divBdr>
        </w:div>
        <w:div w:id="1436510620">
          <w:marLeft w:val="0"/>
          <w:marRight w:val="0"/>
          <w:marTop w:val="150"/>
          <w:marBottom w:val="0"/>
          <w:divBdr>
            <w:top w:val="none" w:sz="0" w:space="0" w:color="auto"/>
            <w:left w:val="none" w:sz="0" w:space="0" w:color="auto"/>
            <w:bottom w:val="none" w:sz="0" w:space="0" w:color="auto"/>
            <w:right w:val="none" w:sz="0" w:space="0" w:color="auto"/>
          </w:divBdr>
          <w:divsChild>
            <w:div w:id="2124566084">
              <w:marLeft w:val="1155"/>
              <w:marRight w:val="0"/>
              <w:marTop w:val="0"/>
              <w:marBottom w:val="0"/>
              <w:divBdr>
                <w:top w:val="none" w:sz="0" w:space="0" w:color="auto"/>
                <w:left w:val="none" w:sz="0" w:space="0" w:color="auto"/>
                <w:bottom w:val="none" w:sz="0" w:space="0" w:color="auto"/>
                <w:right w:val="none" w:sz="0" w:space="0" w:color="auto"/>
              </w:divBdr>
            </w:div>
            <w:div w:id="686371034">
              <w:marLeft w:val="1155"/>
              <w:marRight w:val="0"/>
              <w:marTop w:val="0"/>
              <w:marBottom w:val="0"/>
              <w:divBdr>
                <w:top w:val="none" w:sz="0" w:space="0" w:color="auto"/>
                <w:left w:val="none" w:sz="0" w:space="0" w:color="auto"/>
                <w:bottom w:val="none" w:sz="0" w:space="0" w:color="auto"/>
                <w:right w:val="none" w:sz="0" w:space="0" w:color="auto"/>
              </w:divBdr>
            </w:div>
            <w:div w:id="593320444">
              <w:marLeft w:val="1155"/>
              <w:marRight w:val="0"/>
              <w:marTop w:val="0"/>
              <w:marBottom w:val="0"/>
              <w:divBdr>
                <w:top w:val="none" w:sz="0" w:space="0" w:color="auto"/>
                <w:left w:val="none" w:sz="0" w:space="0" w:color="auto"/>
                <w:bottom w:val="none" w:sz="0" w:space="0" w:color="auto"/>
                <w:right w:val="none" w:sz="0" w:space="0" w:color="auto"/>
              </w:divBdr>
            </w:div>
            <w:div w:id="101865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791336">
      <w:bodyDiv w:val="1"/>
      <w:marLeft w:val="0"/>
      <w:marRight w:val="0"/>
      <w:marTop w:val="0"/>
      <w:marBottom w:val="0"/>
      <w:divBdr>
        <w:top w:val="none" w:sz="0" w:space="0" w:color="auto"/>
        <w:left w:val="none" w:sz="0" w:space="0" w:color="auto"/>
        <w:bottom w:val="none" w:sz="0" w:space="0" w:color="auto"/>
        <w:right w:val="none" w:sz="0" w:space="0" w:color="auto"/>
      </w:divBdr>
      <w:divsChild>
        <w:div w:id="611286732">
          <w:marLeft w:val="0"/>
          <w:marRight w:val="0"/>
          <w:marTop w:val="0"/>
          <w:marBottom w:val="0"/>
          <w:divBdr>
            <w:top w:val="none" w:sz="0" w:space="0" w:color="auto"/>
            <w:left w:val="none" w:sz="0" w:space="0" w:color="auto"/>
            <w:bottom w:val="none" w:sz="0" w:space="0" w:color="auto"/>
            <w:right w:val="none" w:sz="0" w:space="0" w:color="auto"/>
          </w:divBdr>
        </w:div>
        <w:div w:id="606160421">
          <w:marLeft w:val="0"/>
          <w:marRight w:val="0"/>
          <w:marTop w:val="150"/>
          <w:marBottom w:val="0"/>
          <w:divBdr>
            <w:top w:val="none" w:sz="0" w:space="0" w:color="auto"/>
            <w:left w:val="none" w:sz="0" w:space="0" w:color="auto"/>
            <w:bottom w:val="none" w:sz="0" w:space="0" w:color="auto"/>
            <w:right w:val="none" w:sz="0" w:space="0" w:color="auto"/>
          </w:divBdr>
          <w:divsChild>
            <w:div w:id="1467745089">
              <w:marLeft w:val="1155"/>
              <w:marRight w:val="0"/>
              <w:marTop w:val="0"/>
              <w:marBottom w:val="0"/>
              <w:divBdr>
                <w:top w:val="none" w:sz="0" w:space="0" w:color="auto"/>
                <w:left w:val="none" w:sz="0" w:space="0" w:color="auto"/>
                <w:bottom w:val="none" w:sz="0" w:space="0" w:color="auto"/>
                <w:right w:val="none" w:sz="0" w:space="0" w:color="auto"/>
              </w:divBdr>
            </w:div>
            <w:div w:id="1340620235">
              <w:marLeft w:val="1155"/>
              <w:marRight w:val="0"/>
              <w:marTop w:val="0"/>
              <w:marBottom w:val="0"/>
              <w:divBdr>
                <w:top w:val="none" w:sz="0" w:space="0" w:color="auto"/>
                <w:left w:val="none" w:sz="0" w:space="0" w:color="auto"/>
                <w:bottom w:val="none" w:sz="0" w:space="0" w:color="auto"/>
                <w:right w:val="none" w:sz="0" w:space="0" w:color="auto"/>
              </w:divBdr>
            </w:div>
            <w:div w:id="560213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7611">
      <w:bodyDiv w:val="1"/>
      <w:marLeft w:val="0"/>
      <w:marRight w:val="0"/>
      <w:marTop w:val="0"/>
      <w:marBottom w:val="0"/>
      <w:divBdr>
        <w:top w:val="none" w:sz="0" w:space="0" w:color="auto"/>
        <w:left w:val="none" w:sz="0" w:space="0" w:color="auto"/>
        <w:bottom w:val="none" w:sz="0" w:space="0" w:color="auto"/>
        <w:right w:val="none" w:sz="0" w:space="0" w:color="auto"/>
      </w:divBdr>
      <w:divsChild>
        <w:div w:id="1029986640">
          <w:marLeft w:val="0"/>
          <w:marRight w:val="0"/>
          <w:marTop w:val="0"/>
          <w:marBottom w:val="0"/>
          <w:divBdr>
            <w:top w:val="none" w:sz="0" w:space="0" w:color="auto"/>
            <w:left w:val="none" w:sz="0" w:space="0" w:color="auto"/>
            <w:bottom w:val="none" w:sz="0" w:space="0" w:color="auto"/>
            <w:right w:val="none" w:sz="0" w:space="0" w:color="auto"/>
          </w:divBdr>
        </w:div>
        <w:div w:id="365102572">
          <w:marLeft w:val="0"/>
          <w:marRight w:val="0"/>
          <w:marTop w:val="150"/>
          <w:marBottom w:val="0"/>
          <w:divBdr>
            <w:top w:val="none" w:sz="0" w:space="0" w:color="auto"/>
            <w:left w:val="none" w:sz="0" w:space="0" w:color="auto"/>
            <w:bottom w:val="none" w:sz="0" w:space="0" w:color="auto"/>
            <w:right w:val="none" w:sz="0" w:space="0" w:color="auto"/>
          </w:divBdr>
          <w:divsChild>
            <w:div w:id="465439714">
              <w:marLeft w:val="1155"/>
              <w:marRight w:val="0"/>
              <w:marTop w:val="0"/>
              <w:marBottom w:val="0"/>
              <w:divBdr>
                <w:top w:val="none" w:sz="0" w:space="0" w:color="auto"/>
                <w:left w:val="none" w:sz="0" w:space="0" w:color="auto"/>
                <w:bottom w:val="none" w:sz="0" w:space="0" w:color="auto"/>
                <w:right w:val="none" w:sz="0" w:space="0" w:color="auto"/>
              </w:divBdr>
            </w:div>
            <w:div w:id="1445690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1770">
      <w:bodyDiv w:val="1"/>
      <w:marLeft w:val="0"/>
      <w:marRight w:val="0"/>
      <w:marTop w:val="0"/>
      <w:marBottom w:val="0"/>
      <w:divBdr>
        <w:top w:val="none" w:sz="0" w:space="0" w:color="auto"/>
        <w:left w:val="none" w:sz="0" w:space="0" w:color="auto"/>
        <w:bottom w:val="none" w:sz="0" w:space="0" w:color="auto"/>
        <w:right w:val="none" w:sz="0" w:space="0" w:color="auto"/>
      </w:divBdr>
      <w:divsChild>
        <w:div w:id="125314311">
          <w:marLeft w:val="0"/>
          <w:marRight w:val="0"/>
          <w:marTop w:val="0"/>
          <w:marBottom w:val="0"/>
          <w:divBdr>
            <w:top w:val="none" w:sz="0" w:space="0" w:color="auto"/>
            <w:left w:val="none" w:sz="0" w:space="0" w:color="auto"/>
            <w:bottom w:val="none" w:sz="0" w:space="0" w:color="auto"/>
            <w:right w:val="none" w:sz="0" w:space="0" w:color="auto"/>
          </w:divBdr>
        </w:div>
        <w:div w:id="722288248">
          <w:marLeft w:val="0"/>
          <w:marRight w:val="0"/>
          <w:marTop w:val="150"/>
          <w:marBottom w:val="0"/>
          <w:divBdr>
            <w:top w:val="none" w:sz="0" w:space="0" w:color="auto"/>
            <w:left w:val="none" w:sz="0" w:space="0" w:color="auto"/>
            <w:bottom w:val="none" w:sz="0" w:space="0" w:color="auto"/>
            <w:right w:val="none" w:sz="0" w:space="0" w:color="auto"/>
          </w:divBdr>
          <w:divsChild>
            <w:div w:id="1704863614">
              <w:marLeft w:val="1155"/>
              <w:marRight w:val="0"/>
              <w:marTop w:val="0"/>
              <w:marBottom w:val="0"/>
              <w:divBdr>
                <w:top w:val="none" w:sz="0" w:space="0" w:color="auto"/>
                <w:left w:val="none" w:sz="0" w:space="0" w:color="auto"/>
                <w:bottom w:val="none" w:sz="0" w:space="0" w:color="auto"/>
                <w:right w:val="none" w:sz="0" w:space="0" w:color="auto"/>
              </w:divBdr>
            </w:div>
            <w:div w:id="352650880">
              <w:marLeft w:val="1155"/>
              <w:marRight w:val="0"/>
              <w:marTop w:val="0"/>
              <w:marBottom w:val="0"/>
              <w:divBdr>
                <w:top w:val="none" w:sz="0" w:space="0" w:color="auto"/>
                <w:left w:val="none" w:sz="0" w:space="0" w:color="auto"/>
                <w:bottom w:val="none" w:sz="0" w:space="0" w:color="auto"/>
                <w:right w:val="none" w:sz="0" w:space="0" w:color="auto"/>
              </w:divBdr>
            </w:div>
            <w:div w:id="157189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01539">
      <w:bodyDiv w:val="1"/>
      <w:marLeft w:val="0"/>
      <w:marRight w:val="0"/>
      <w:marTop w:val="0"/>
      <w:marBottom w:val="0"/>
      <w:divBdr>
        <w:top w:val="none" w:sz="0" w:space="0" w:color="auto"/>
        <w:left w:val="none" w:sz="0" w:space="0" w:color="auto"/>
        <w:bottom w:val="none" w:sz="0" w:space="0" w:color="auto"/>
        <w:right w:val="none" w:sz="0" w:space="0" w:color="auto"/>
      </w:divBdr>
      <w:divsChild>
        <w:div w:id="195508185">
          <w:marLeft w:val="0"/>
          <w:marRight w:val="0"/>
          <w:marTop w:val="0"/>
          <w:marBottom w:val="0"/>
          <w:divBdr>
            <w:top w:val="none" w:sz="0" w:space="0" w:color="auto"/>
            <w:left w:val="none" w:sz="0" w:space="0" w:color="auto"/>
            <w:bottom w:val="none" w:sz="0" w:space="0" w:color="auto"/>
            <w:right w:val="none" w:sz="0" w:space="0" w:color="auto"/>
          </w:divBdr>
        </w:div>
        <w:div w:id="1733651671">
          <w:marLeft w:val="0"/>
          <w:marRight w:val="0"/>
          <w:marTop w:val="150"/>
          <w:marBottom w:val="0"/>
          <w:divBdr>
            <w:top w:val="none" w:sz="0" w:space="0" w:color="auto"/>
            <w:left w:val="none" w:sz="0" w:space="0" w:color="auto"/>
            <w:bottom w:val="none" w:sz="0" w:space="0" w:color="auto"/>
            <w:right w:val="none" w:sz="0" w:space="0" w:color="auto"/>
          </w:divBdr>
          <w:divsChild>
            <w:div w:id="887648224">
              <w:marLeft w:val="1155"/>
              <w:marRight w:val="0"/>
              <w:marTop w:val="0"/>
              <w:marBottom w:val="0"/>
              <w:divBdr>
                <w:top w:val="none" w:sz="0" w:space="0" w:color="auto"/>
                <w:left w:val="none" w:sz="0" w:space="0" w:color="auto"/>
                <w:bottom w:val="none" w:sz="0" w:space="0" w:color="auto"/>
                <w:right w:val="none" w:sz="0" w:space="0" w:color="auto"/>
              </w:divBdr>
            </w:div>
            <w:div w:id="354577201">
              <w:marLeft w:val="1155"/>
              <w:marRight w:val="0"/>
              <w:marTop w:val="0"/>
              <w:marBottom w:val="0"/>
              <w:divBdr>
                <w:top w:val="none" w:sz="0" w:space="0" w:color="auto"/>
                <w:left w:val="none" w:sz="0" w:space="0" w:color="auto"/>
                <w:bottom w:val="none" w:sz="0" w:space="0" w:color="auto"/>
                <w:right w:val="none" w:sz="0" w:space="0" w:color="auto"/>
              </w:divBdr>
            </w:div>
            <w:div w:id="1281300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5465">
      <w:bodyDiv w:val="1"/>
      <w:marLeft w:val="0"/>
      <w:marRight w:val="0"/>
      <w:marTop w:val="0"/>
      <w:marBottom w:val="0"/>
      <w:divBdr>
        <w:top w:val="none" w:sz="0" w:space="0" w:color="auto"/>
        <w:left w:val="none" w:sz="0" w:space="0" w:color="auto"/>
        <w:bottom w:val="none" w:sz="0" w:space="0" w:color="auto"/>
        <w:right w:val="none" w:sz="0" w:space="0" w:color="auto"/>
      </w:divBdr>
      <w:divsChild>
        <w:div w:id="103115035">
          <w:marLeft w:val="0"/>
          <w:marRight w:val="0"/>
          <w:marTop w:val="0"/>
          <w:marBottom w:val="0"/>
          <w:divBdr>
            <w:top w:val="none" w:sz="0" w:space="0" w:color="auto"/>
            <w:left w:val="none" w:sz="0" w:space="0" w:color="auto"/>
            <w:bottom w:val="none" w:sz="0" w:space="0" w:color="auto"/>
            <w:right w:val="none" w:sz="0" w:space="0" w:color="auto"/>
          </w:divBdr>
        </w:div>
        <w:div w:id="752974774">
          <w:marLeft w:val="0"/>
          <w:marRight w:val="0"/>
          <w:marTop w:val="150"/>
          <w:marBottom w:val="0"/>
          <w:divBdr>
            <w:top w:val="none" w:sz="0" w:space="0" w:color="auto"/>
            <w:left w:val="none" w:sz="0" w:space="0" w:color="auto"/>
            <w:bottom w:val="none" w:sz="0" w:space="0" w:color="auto"/>
            <w:right w:val="none" w:sz="0" w:space="0" w:color="auto"/>
          </w:divBdr>
          <w:divsChild>
            <w:div w:id="1220096943">
              <w:marLeft w:val="1155"/>
              <w:marRight w:val="0"/>
              <w:marTop w:val="0"/>
              <w:marBottom w:val="0"/>
              <w:divBdr>
                <w:top w:val="none" w:sz="0" w:space="0" w:color="auto"/>
                <w:left w:val="none" w:sz="0" w:space="0" w:color="auto"/>
                <w:bottom w:val="none" w:sz="0" w:space="0" w:color="auto"/>
                <w:right w:val="none" w:sz="0" w:space="0" w:color="auto"/>
              </w:divBdr>
            </w:div>
            <w:div w:id="1487282769">
              <w:marLeft w:val="1155"/>
              <w:marRight w:val="0"/>
              <w:marTop w:val="0"/>
              <w:marBottom w:val="0"/>
              <w:divBdr>
                <w:top w:val="none" w:sz="0" w:space="0" w:color="auto"/>
                <w:left w:val="none" w:sz="0" w:space="0" w:color="auto"/>
                <w:bottom w:val="none" w:sz="0" w:space="0" w:color="auto"/>
                <w:right w:val="none" w:sz="0" w:space="0" w:color="auto"/>
              </w:divBdr>
            </w:div>
            <w:div w:id="6214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684793">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762676">
      <w:bodyDiv w:val="1"/>
      <w:marLeft w:val="0"/>
      <w:marRight w:val="0"/>
      <w:marTop w:val="0"/>
      <w:marBottom w:val="0"/>
      <w:divBdr>
        <w:top w:val="none" w:sz="0" w:space="0" w:color="auto"/>
        <w:left w:val="none" w:sz="0" w:space="0" w:color="auto"/>
        <w:bottom w:val="none" w:sz="0" w:space="0" w:color="auto"/>
        <w:right w:val="none" w:sz="0" w:space="0" w:color="auto"/>
      </w:divBdr>
      <w:divsChild>
        <w:div w:id="285897034">
          <w:marLeft w:val="0"/>
          <w:marRight w:val="0"/>
          <w:marTop w:val="0"/>
          <w:marBottom w:val="0"/>
          <w:divBdr>
            <w:top w:val="none" w:sz="0" w:space="0" w:color="auto"/>
            <w:left w:val="none" w:sz="0" w:space="0" w:color="auto"/>
            <w:bottom w:val="none" w:sz="0" w:space="0" w:color="auto"/>
            <w:right w:val="none" w:sz="0" w:space="0" w:color="auto"/>
          </w:divBdr>
        </w:div>
        <w:div w:id="385109075">
          <w:marLeft w:val="0"/>
          <w:marRight w:val="0"/>
          <w:marTop w:val="150"/>
          <w:marBottom w:val="0"/>
          <w:divBdr>
            <w:top w:val="none" w:sz="0" w:space="0" w:color="auto"/>
            <w:left w:val="none" w:sz="0" w:space="0" w:color="auto"/>
            <w:bottom w:val="none" w:sz="0" w:space="0" w:color="auto"/>
            <w:right w:val="none" w:sz="0" w:space="0" w:color="auto"/>
          </w:divBdr>
          <w:divsChild>
            <w:div w:id="1038314250">
              <w:marLeft w:val="1155"/>
              <w:marRight w:val="0"/>
              <w:marTop w:val="0"/>
              <w:marBottom w:val="0"/>
              <w:divBdr>
                <w:top w:val="none" w:sz="0" w:space="0" w:color="auto"/>
                <w:left w:val="none" w:sz="0" w:space="0" w:color="auto"/>
                <w:bottom w:val="none" w:sz="0" w:space="0" w:color="auto"/>
                <w:right w:val="none" w:sz="0" w:space="0" w:color="auto"/>
              </w:divBdr>
            </w:div>
            <w:div w:id="334193427">
              <w:marLeft w:val="1155"/>
              <w:marRight w:val="0"/>
              <w:marTop w:val="0"/>
              <w:marBottom w:val="0"/>
              <w:divBdr>
                <w:top w:val="none" w:sz="0" w:space="0" w:color="auto"/>
                <w:left w:val="none" w:sz="0" w:space="0" w:color="auto"/>
                <w:bottom w:val="none" w:sz="0" w:space="0" w:color="auto"/>
                <w:right w:val="none" w:sz="0" w:space="0" w:color="auto"/>
              </w:divBdr>
            </w:div>
            <w:div w:id="20059604">
              <w:marLeft w:val="1155"/>
              <w:marRight w:val="0"/>
              <w:marTop w:val="0"/>
              <w:marBottom w:val="0"/>
              <w:divBdr>
                <w:top w:val="none" w:sz="0" w:space="0" w:color="auto"/>
                <w:left w:val="none" w:sz="0" w:space="0" w:color="auto"/>
                <w:bottom w:val="none" w:sz="0" w:space="0" w:color="auto"/>
                <w:right w:val="none" w:sz="0" w:space="0" w:color="auto"/>
              </w:divBdr>
            </w:div>
            <w:div w:id="1842427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78505">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7133">
      <w:bodyDiv w:val="1"/>
      <w:marLeft w:val="0"/>
      <w:marRight w:val="0"/>
      <w:marTop w:val="0"/>
      <w:marBottom w:val="0"/>
      <w:divBdr>
        <w:top w:val="none" w:sz="0" w:space="0" w:color="auto"/>
        <w:left w:val="none" w:sz="0" w:space="0" w:color="auto"/>
        <w:bottom w:val="none" w:sz="0" w:space="0" w:color="auto"/>
        <w:right w:val="none" w:sz="0" w:space="0" w:color="auto"/>
      </w:divBdr>
      <w:divsChild>
        <w:div w:id="1385251188">
          <w:marLeft w:val="0"/>
          <w:marRight w:val="0"/>
          <w:marTop w:val="0"/>
          <w:marBottom w:val="0"/>
          <w:divBdr>
            <w:top w:val="none" w:sz="0" w:space="0" w:color="auto"/>
            <w:left w:val="none" w:sz="0" w:space="0" w:color="auto"/>
            <w:bottom w:val="none" w:sz="0" w:space="0" w:color="auto"/>
            <w:right w:val="none" w:sz="0" w:space="0" w:color="auto"/>
          </w:divBdr>
        </w:div>
        <w:div w:id="535193024">
          <w:marLeft w:val="0"/>
          <w:marRight w:val="0"/>
          <w:marTop w:val="150"/>
          <w:marBottom w:val="0"/>
          <w:divBdr>
            <w:top w:val="none" w:sz="0" w:space="0" w:color="auto"/>
            <w:left w:val="none" w:sz="0" w:space="0" w:color="auto"/>
            <w:bottom w:val="none" w:sz="0" w:space="0" w:color="auto"/>
            <w:right w:val="none" w:sz="0" w:space="0" w:color="auto"/>
          </w:divBdr>
          <w:divsChild>
            <w:div w:id="1670476960">
              <w:marLeft w:val="1155"/>
              <w:marRight w:val="0"/>
              <w:marTop w:val="0"/>
              <w:marBottom w:val="0"/>
              <w:divBdr>
                <w:top w:val="none" w:sz="0" w:space="0" w:color="auto"/>
                <w:left w:val="none" w:sz="0" w:space="0" w:color="auto"/>
                <w:bottom w:val="none" w:sz="0" w:space="0" w:color="auto"/>
                <w:right w:val="none" w:sz="0" w:space="0" w:color="auto"/>
              </w:divBdr>
            </w:div>
            <w:div w:id="1286543532">
              <w:marLeft w:val="1155"/>
              <w:marRight w:val="0"/>
              <w:marTop w:val="0"/>
              <w:marBottom w:val="0"/>
              <w:divBdr>
                <w:top w:val="none" w:sz="0" w:space="0" w:color="auto"/>
                <w:left w:val="none" w:sz="0" w:space="0" w:color="auto"/>
                <w:bottom w:val="none" w:sz="0" w:space="0" w:color="auto"/>
                <w:right w:val="none" w:sz="0" w:space="0" w:color="auto"/>
              </w:divBdr>
            </w:div>
            <w:div w:id="39027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03213">
      <w:bodyDiv w:val="1"/>
      <w:marLeft w:val="0"/>
      <w:marRight w:val="0"/>
      <w:marTop w:val="0"/>
      <w:marBottom w:val="0"/>
      <w:divBdr>
        <w:top w:val="none" w:sz="0" w:space="0" w:color="auto"/>
        <w:left w:val="none" w:sz="0" w:space="0" w:color="auto"/>
        <w:bottom w:val="none" w:sz="0" w:space="0" w:color="auto"/>
        <w:right w:val="none" w:sz="0" w:space="0" w:color="auto"/>
      </w:divBdr>
      <w:divsChild>
        <w:div w:id="2016371898">
          <w:marLeft w:val="0"/>
          <w:marRight w:val="0"/>
          <w:marTop w:val="0"/>
          <w:marBottom w:val="0"/>
          <w:divBdr>
            <w:top w:val="none" w:sz="0" w:space="0" w:color="auto"/>
            <w:left w:val="none" w:sz="0" w:space="0" w:color="auto"/>
            <w:bottom w:val="none" w:sz="0" w:space="0" w:color="auto"/>
            <w:right w:val="none" w:sz="0" w:space="0" w:color="auto"/>
          </w:divBdr>
        </w:div>
        <w:div w:id="349647436">
          <w:marLeft w:val="0"/>
          <w:marRight w:val="0"/>
          <w:marTop w:val="150"/>
          <w:marBottom w:val="0"/>
          <w:divBdr>
            <w:top w:val="none" w:sz="0" w:space="0" w:color="auto"/>
            <w:left w:val="none" w:sz="0" w:space="0" w:color="auto"/>
            <w:bottom w:val="none" w:sz="0" w:space="0" w:color="auto"/>
            <w:right w:val="none" w:sz="0" w:space="0" w:color="auto"/>
          </w:divBdr>
          <w:divsChild>
            <w:div w:id="2075468638">
              <w:marLeft w:val="1155"/>
              <w:marRight w:val="0"/>
              <w:marTop w:val="0"/>
              <w:marBottom w:val="0"/>
              <w:divBdr>
                <w:top w:val="none" w:sz="0" w:space="0" w:color="auto"/>
                <w:left w:val="none" w:sz="0" w:space="0" w:color="auto"/>
                <w:bottom w:val="none" w:sz="0" w:space="0" w:color="auto"/>
                <w:right w:val="none" w:sz="0" w:space="0" w:color="auto"/>
              </w:divBdr>
            </w:div>
            <w:div w:id="1330446822">
              <w:marLeft w:val="1155"/>
              <w:marRight w:val="0"/>
              <w:marTop w:val="0"/>
              <w:marBottom w:val="0"/>
              <w:divBdr>
                <w:top w:val="none" w:sz="0" w:space="0" w:color="auto"/>
                <w:left w:val="none" w:sz="0" w:space="0" w:color="auto"/>
                <w:bottom w:val="none" w:sz="0" w:space="0" w:color="auto"/>
                <w:right w:val="none" w:sz="0" w:space="0" w:color="auto"/>
              </w:divBdr>
            </w:div>
            <w:div w:id="1694114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1601">
      <w:bodyDiv w:val="1"/>
      <w:marLeft w:val="0"/>
      <w:marRight w:val="0"/>
      <w:marTop w:val="0"/>
      <w:marBottom w:val="0"/>
      <w:divBdr>
        <w:top w:val="none" w:sz="0" w:space="0" w:color="auto"/>
        <w:left w:val="none" w:sz="0" w:space="0" w:color="auto"/>
        <w:bottom w:val="none" w:sz="0" w:space="0" w:color="auto"/>
        <w:right w:val="none" w:sz="0" w:space="0" w:color="auto"/>
      </w:divBdr>
      <w:divsChild>
        <w:div w:id="767123345">
          <w:marLeft w:val="0"/>
          <w:marRight w:val="0"/>
          <w:marTop w:val="0"/>
          <w:marBottom w:val="0"/>
          <w:divBdr>
            <w:top w:val="none" w:sz="0" w:space="0" w:color="auto"/>
            <w:left w:val="none" w:sz="0" w:space="0" w:color="auto"/>
            <w:bottom w:val="none" w:sz="0" w:space="0" w:color="auto"/>
            <w:right w:val="none" w:sz="0" w:space="0" w:color="auto"/>
          </w:divBdr>
        </w:div>
        <w:div w:id="368381293">
          <w:marLeft w:val="0"/>
          <w:marRight w:val="0"/>
          <w:marTop w:val="150"/>
          <w:marBottom w:val="0"/>
          <w:divBdr>
            <w:top w:val="none" w:sz="0" w:space="0" w:color="auto"/>
            <w:left w:val="none" w:sz="0" w:space="0" w:color="auto"/>
            <w:bottom w:val="none" w:sz="0" w:space="0" w:color="auto"/>
            <w:right w:val="none" w:sz="0" w:space="0" w:color="auto"/>
          </w:divBdr>
          <w:divsChild>
            <w:div w:id="990063376">
              <w:marLeft w:val="1155"/>
              <w:marRight w:val="0"/>
              <w:marTop w:val="0"/>
              <w:marBottom w:val="0"/>
              <w:divBdr>
                <w:top w:val="none" w:sz="0" w:space="0" w:color="auto"/>
                <w:left w:val="none" w:sz="0" w:space="0" w:color="auto"/>
                <w:bottom w:val="none" w:sz="0" w:space="0" w:color="auto"/>
                <w:right w:val="none" w:sz="0" w:space="0" w:color="auto"/>
              </w:divBdr>
            </w:div>
            <w:div w:id="125009907">
              <w:marLeft w:val="1155"/>
              <w:marRight w:val="0"/>
              <w:marTop w:val="0"/>
              <w:marBottom w:val="0"/>
              <w:divBdr>
                <w:top w:val="none" w:sz="0" w:space="0" w:color="auto"/>
                <w:left w:val="none" w:sz="0" w:space="0" w:color="auto"/>
                <w:bottom w:val="none" w:sz="0" w:space="0" w:color="auto"/>
                <w:right w:val="none" w:sz="0" w:space="0" w:color="auto"/>
              </w:divBdr>
            </w:div>
            <w:div w:id="1145315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4966436">
      <w:bodyDiv w:val="1"/>
      <w:marLeft w:val="0"/>
      <w:marRight w:val="0"/>
      <w:marTop w:val="0"/>
      <w:marBottom w:val="0"/>
      <w:divBdr>
        <w:top w:val="none" w:sz="0" w:space="0" w:color="auto"/>
        <w:left w:val="none" w:sz="0" w:space="0" w:color="auto"/>
        <w:bottom w:val="none" w:sz="0" w:space="0" w:color="auto"/>
        <w:right w:val="none" w:sz="0" w:space="0" w:color="auto"/>
      </w:divBdr>
      <w:divsChild>
        <w:div w:id="1816414493">
          <w:marLeft w:val="0"/>
          <w:marRight w:val="0"/>
          <w:marTop w:val="0"/>
          <w:marBottom w:val="0"/>
          <w:divBdr>
            <w:top w:val="none" w:sz="0" w:space="0" w:color="auto"/>
            <w:left w:val="none" w:sz="0" w:space="0" w:color="auto"/>
            <w:bottom w:val="none" w:sz="0" w:space="0" w:color="auto"/>
            <w:right w:val="none" w:sz="0" w:space="0" w:color="auto"/>
          </w:divBdr>
        </w:div>
        <w:div w:id="485166766">
          <w:marLeft w:val="0"/>
          <w:marRight w:val="0"/>
          <w:marTop w:val="150"/>
          <w:marBottom w:val="0"/>
          <w:divBdr>
            <w:top w:val="none" w:sz="0" w:space="0" w:color="auto"/>
            <w:left w:val="none" w:sz="0" w:space="0" w:color="auto"/>
            <w:bottom w:val="none" w:sz="0" w:space="0" w:color="auto"/>
            <w:right w:val="none" w:sz="0" w:space="0" w:color="auto"/>
          </w:divBdr>
          <w:divsChild>
            <w:div w:id="513105645">
              <w:marLeft w:val="1155"/>
              <w:marRight w:val="0"/>
              <w:marTop w:val="0"/>
              <w:marBottom w:val="0"/>
              <w:divBdr>
                <w:top w:val="none" w:sz="0" w:space="0" w:color="auto"/>
                <w:left w:val="none" w:sz="0" w:space="0" w:color="auto"/>
                <w:bottom w:val="none" w:sz="0" w:space="0" w:color="auto"/>
                <w:right w:val="none" w:sz="0" w:space="0" w:color="auto"/>
              </w:divBdr>
            </w:div>
            <w:div w:id="1563523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4882">
      <w:bodyDiv w:val="1"/>
      <w:marLeft w:val="0"/>
      <w:marRight w:val="0"/>
      <w:marTop w:val="0"/>
      <w:marBottom w:val="0"/>
      <w:divBdr>
        <w:top w:val="none" w:sz="0" w:space="0" w:color="auto"/>
        <w:left w:val="none" w:sz="0" w:space="0" w:color="auto"/>
        <w:bottom w:val="none" w:sz="0" w:space="0" w:color="auto"/>
        <w:right w:val="none" w:sz="0" w:space="0" w:color="auto"/>
      </w:divBdr>
      <w:divsChild>
        <w:div w:id="1463188479">
          <w:marLeft w:val="0"/>
          <w:marRight w:val="0"/>
          <w:marTop w:val="0"/>
          <w:marBottom w:val="0"/>
          <w:divBdr>
            <w:top w:val="none" w:sz="0" w:space="0" w:color="auto"/>
            <w:left w:val="none" w:sz="0" w:space="0" w:color="auto"/>
            <w:bottom w:val="none" w:sz="0" w:space="0" w:color="auto"/>
            <w:right w:val="none" w:sz="0" w:space="0" w:color="auto"/>
          </w:divBdr>
        </w:div>
        <w:div w:id="1177498795">
          <w:marLeft w:val="0"/>
          <w:marRight w:val="0"/>
          <w:marTop w:val="150"/>
          <w:marBottom w:val="0"/>
          <w:divBdr>
            <w:top w:val="none" w:sz="0" w:space="0" w:color="auto"/>
            <w:left w:val="none" w:sz="0" w:space="0" w:color="auto"/>
            <w:bottom w:val="none" w:sz="0" w:space="0" w:color="auto"/>
            <w:right w:val="none" w:sz="0" w:space="0" w:color="auto"/>
          </w:divBdr>
          <w:divsChild>
            <w:div w:id="1519926420">
              <w:marLeft w:val="1155"/>
              <w:marRight w:val="0"/>
              <w:marTop w:val="0"/>
              <w:marBottom w:val="0"/>
              <w:divBdr>
                <w:top w:val="none" w:sz="0" w:space="0" w:color="auto"/>
                <w:left w:val="none" w:sz="0" w:space="0" w:color="auto"/>
                <w:bottom w:val="none" w:sz="0" w:space="0" w:color="auto"/>
                <w:right w:val="none" w:sz="0" w:space="0" w:color="auto"/>
              </w:divBdr>
            </w:div>
            <w:div w:id="470513237">
              <w:marLeft w:val="1155"/>
              <w:marRight w:val="0"/>
              <w:marTop w:val="0"/>
              <w:marBottom w:val="0"/>
              <w:divBdr>
                <w:top w:val="none" w:sz="0" w:space="0" w:color="auto"/>
                <w:left w:val="none" w:sz="0" w:space="0" w:color="auto"/>
                <w:bottom w:val="none" w:sz="0" w:space="0" w:color="auto"/>
                <w:right w:val="none" w:sz="0" w:space="0" w:color="auto"/>
              </w:divBdr>
            </w:div>
            <w:div w:id="1051998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18214">
      <w:bodyDiv w:val="1"/>
      <w:marLeft w:val="0"/>
      <w:marRight w:val="0"/>
      <w:marTop w:val="0"/>
      <w:marBottom w:val="0"/>
      <w:divBdr>
        <w:top w:val="none" w:sz="0" w:space="0" w:color="auto"/>
        <w:left w:val="none" w:sz="0" w:space="0" w:color="auto"/>
        <w:bottom w:val="none" w:sz="0" w:space="0" w:color="auto"/>
        <w:right w:val="none" w:sz="0" w:space="0" w:color="auto"/>
      </w:divBdr>
      <w:divsChild>
        <w:div w:id="2125878343">
          <w:marLeft w:val="0"/>
          <w:marRight w:val="0"/>
          <w:marTop w:val="0"/>
          <w:marBottom w:val="0"/>
          <w:divBdr>
            <w:top w:val="none" w:sz="0" w:space="0" w:color="auto"/>
            <w:left w:val="none" w:sz="0" w:space="0" w:color="auto"/>
            <w:bottom w:val="none" w:sz="0" w:space="0" w:color="auto"/>
            <w:right w:val="none" w:sz="0" w:space="0" w:color="auto"/>
          </w:divBdr>
        </w:div>
        <w:div w:id="1165784457">
          <w:marLeft w:val="0"/>
          <w:marRight w:val="0"/>
          <w:marTop w:val="150"/>
          <w:marBottom w:val="0"/>
          <w:divBdr>
            <w:top w:val="none" w:sz="0" w:space="0" w:color="auto"/>
            <w:left w:val="none" w:sz="0" w:space="0" w:color="auto"/>
            <w:bottom w:val="none" w:sz="0" w:space="0" w:color="auto"/>
            <w:right w:val="none" w:sz="0" w:space="0" w:color="auto"/>
          </w:divBdr>
          <w:divsChild>
            <w:div w:id="917448342">
              <w:marLeft w:val="1155"/>
              <w:marRight w:val="0"/>
              <w:marTop w:val="0"/>
              <w:marBottom w:val="0"/>
              <w:divBdr>
                <w:top w:val="none" w:sz="0" w:space="0" w:color="auto"/>
                <w:left w:val="none" w:sz="0" w:space="0" w:color="auto"/>
                <w:bottom w:val="none" w:sz="0" w:space="0" w:color="auto"/>
                <w:right w:val="none" w:sz="0" w:space="0" w:color="auto"/>
              </w:divBdr>
            </w:div>
            <w:div w:id="166920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783708">
      <w:bodyDiv w:val="1"/>
      <w:marLeft w:val="0"/>
      <w:marRight w:val="0"/>
      <w:marTop w:val="0"/>
      <w:marBottom w:val="0"/>
      <w:divBdr>
        <w:top w:val="none" w:sz="0" w:space="0" w:color="auto"/>
        <w:left w:val="none" w:sz="0" w:space="0" w:color="auto"/>
        <w:bottom w:val="none" w:sz="0" w:space="0" w:color="auto"/>
        <w:right w:val="none" w:sz="0" w:space="0" w:color="auto"/>
      </w:divBdr>
      <w:divsChild>
        <w:div w:id="963343726">
          <w:marLeft w:val="0"/>
          <w:marRight w:val="0"/>
          <w:marTop w:val="0"/>
          <w:marBottom w:val="0"/>
          <w:divBdr>
            <w:top w:val="none" w:sz="0" w:space="0" w:color="auto"/>
            <w:left w:val="none" w:sz="0" w:space="0" w:color="auto"/>
            <w:bottom w:val="none" w:sz="0" w:space="0" w:color="auto"/>
            <w:right w:val="none" w:sz="0" w:space="0" w:color="auto"/>
          </w:divBdr>
        </w:div>
        <w:div w:id="1896963423">
          <w:marLeft w:val="0"/>
          <w:marRight w:val="0"/>
          <w:marTop w:val="150"/>
          <w:marBottom w:val="0"/>
          <w:divBdr>
            <w:top w:val="none" w:sz="0" w:space="0" w:color="auto"/>
            <w:left w:val="none" w:sz="0" w:space="0" w:color="auto"/>
            <w:bottom w:val="none" w:sz="0" w:space="0" w:color="auto"/>
            <w:right w:val="none" w:sz="0" w:space="0" w:color="auto"/>
          </w:divBdr>
          <w:divsChild>
            <w:div w:id="1182891322">
              <w:marLeft w:val="1155"/>
              <w:marRight w:val="0"/>
              <w:marTop w:val="0"/>
              <w:marBottom w:val="0"/>
              <w:divBdr>
                <w:top w:val="none" w:sz="0" w:space="0" w:color="auto"/>
                <w:left w:val="none" w:sz="0" w:space="0" w:color="auto"/>
                <w:bottom w:val="none" w:sz="0" w:space="0" w:color="auto"/>
                <w:right w:val="none" w:sz="0" w:space="0" w:color="auto"/>
              </w:divBdr>
            </w:div>
            <w:div w:id="914974222">
              <w:marLeft w:val="1155"/>
              <w:marRight w:val="0"/>
              <w:marTop w:val="0"/>
              <w:marBottom w:val="0"/>
              <w:divBdr>
                <w:top w:val="none" w:sz="0" w:space="0" w:color="auto"/>
                <w:left w:val="none" w:sz="0" w:space="0" w:color="auto"/>
                <w:bottom w:val="none" w:sz="0" w:space="0" w:color="auto"/>
                <w:right w:val="none" w:sz="0" w:space="0" w:color="auto"/>
              </w:divBdr>
            </w:div>
            <w:div w:id="1594052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873965">
      <w:bodyDiv w:val="1"/>
      <w:marLeft w:val="0"/>
      <w:marRight w:val="0"/>
      <w:marTop w:val="0"/>
      <w:marBottom w:val="0"/>
      <w:divBdr>
        <w:top w:val="none" w:sz="0" w:space="0" w:color="auto"/>
        <w:left w:val="none" w:sz="0" w:space="0" w:color="auto"/>
        <w:bottom w:val="none" w:sz="0" w:space="0" w:color="auto"/>
        <w:right w:val="none" w:sz="0" w:space="0" w:color="auto"/>
      </w:divBdr>
      <w:divsChild>
        <w:div w:id="1740592998">
          <w:marLeft w:val="0"/>
          <w:marRight w:val="0"/>
          <w:marTop w:val="0"/>
          <w:marBottom w:val="0"/>
          <w:divBdr>
            <w:top w:val="none" w:sz="0" w:space="0" w:color="auto"/>
            <w:left w:val="none" w:sz="0" w:space="0" w:color="auto"/>
            <w:bottom w:val="none" w:sz="0" w:space="0" w:color="auto"/>
            <w:right w:val="none" w:sz="0" w:space="0" w:color="auto"/>
          </w:divBdr>
        </w:div>
        <w:div w:id="1071804865">
          <w:marLeft w:val="0"/>
          <w:marRight w:val="0"/>
          <w:marTop w:val="150"/>
          <w:marBottom w:val="0"/>
          <w:divBdr>
            <w:top w:val="none" w:sz="0" w:space="0" w:color="auto"/>
            <w:left w:val="none" w:sz="0" w:space="0" w:color="auto"/>
            <w:bottom w:val="none" w:sz="0" w:space="0" w:color="auto"/>
            <w:right w:val="none" w:sz="0" w:space="0" w:color="auto"/>
          </w:divBdr>
          <w:divsChild>
            <w:div w:id="1064068064">
              <w:marLeft w:val="1155"/>
              <w:marRight w:val="0"/>
              <w:marTop w:val="0"/>
              <w:marBottom w:val="0"/>
              <w:divBdr>
                <w:top w:val="none" w:sz="0" w:space="0" w:color="auto"/>
                <w:left w:val="none" w:sz="0" w:space="0" w:color="auto"/>
                <w:bottom w:val="none" w:sz="0" w:space="0" w:color="auto"/>
                <w:right w:val="none" w:sz="0" w:space="0" w:color="auto"/>
              </w:divBdr>
            </w:div>
            <w:div w:id="492181914">
              <w:marLeft w:val="1155"/>
              <w:marRight w:val="0"/>
              <w:marTop w:val="0"/>
              <w:marBottom w:val="0"/>
              <w:divBdr>
                <w:top w:val="none" w:sz="0" w:space="0" w:color="auto"/>
                <w:left w:val="none" w:sz="0" w:space="0" w:color="auto"/>
                <w:bottom w:val="none" w:sz="0" w:space="0" w:color="auto"/>
                <w:right w:val="none" w:sz="0" w:space="0" w:color="auto"/>
              </w:divBdr>
            </w:div>
            <w:div w:id="1215310425">
              <w:marLeft w:val="1155"/>
              <w:marRight w:val="0"/>
              <w:marTop w:val="0"/>
              <w:marBottom w:val="0"/>
              <w:divBdr>
                <w:top w:val="none" w:sz="0" w:space="0" w:color="auto"/>
                <w:left w:val="none" w:sz="0" w:space="0" w:color="auto"/>
                <w:bottom w:val="none" w:sz="0" w:space="0" w:color="auto"/>
                <w:right w:val="none" w:sz="0" w:space="0" w:color="auto"/>
              </w:divBdr>
            </w:div>
            <w:div w:id="88074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341859">
      <w:bodyDiv w:val="1"/>
      <w:marLeft w:val="0"/>
      <w:marRight w:val="0"/>
      <w:marTop w:val="0"/>
      <w:marBottom w:val="0"/>
      <w:divBdr>
        <w:top w:val="none" w:sz="0" w:space="0" w:color="auto"/>
        <w:left w:val="none" w:sz="0" w:space="0" w:color="auto"/>
        <w:bottom w:val="none" w:sz="0" w:space="0" w:color="auto"/>
        <w:right w:val="none" w:sz="0" w:space="0" w:color="auto"/>
      </w:divBdr>
      <w:divsChild>
        <w:div w:id="1922372830">
          <w:marLeft w:val="0"/>
          <w:marRight w:val="0"/>
          <w:marTop w:val="0"/>
          <w:marBottom w:val="0"/>
          <w:divBdr>
            <w:top w:val="none" w:sz="0" w:space="0" w:color="auto"/>
            <w:left w:val="none" w:sz="0" w:space="0" w:color="auto"/>
            <w:bottom w:val="none" w:sz="0" w:space="0" w:color="auto"/>
            <w:right w:val="none" w:sz="0" w:space="0" w:color="auto"/>
          </w:divBdr>
        </w:div>
        <w:div w:id="1695500708">
          <w:marLeft w:val="0"/>
          <w:marRight w:val="0"/>
          <w:marTop w:val="150"/>
          <w:marBottom w:val="0"/>
          <w:divBdr>
            <w:top w:val="none" w:sz="0" w:space="0" w:color="auto"/>
            <w:left w:val="none" w:sz="0" w:space="0" w:color="auto"/>
            <w:bottom w:val="none" w:sz="0" w:space="0" w:color="auto"/>
            <w:right w:val="none" w:sz="0" w:space="0" w:color="auto"/>
          </w:divBdr>
          <w:divsChild>
            <w:div w:id="1681197606">
              <w:marLeft w:val="1155"/>
              <w:marRight w:val="0"/>
              <w:marTop w:val="0"/>
              <w:marBottom w:val="0"/>
              <w:divBdr>
                <w:top w:val="none" w:sz="0" w:space="0" w:color="auto"/>
                <w:left w:val="none" w:sz="0" w:space="0" w:color="auto"/>
                <w:bottom w:val="none" w:sz="0" w:space="0" w:color="auto"/>
                <w:right w:val="none" w:sz="0" w:space="0" w:color="auto"/>
              </w:divBdr>
            </w:div>
            <w:div w:id="1737438560">
              <w:marLeft w:val="1155"/>
              <w:marRight w:val="0"/>
              <w:marTop w:val="0"/>
              <w:marBottom w:val="0"/>
              <w:divBdr>
                <w:top w:val="none" w:sz="0" w:space="0" w:color="auto"/>
                <w:left w:val="none" w:sz="0" w:space="0" w:color="auto"/>
                <w:bottom w:val="none" w:sz="0" w:space="0" w:color="auto"/>
                <w:right w:val="none" w:sz="0" w:space="0" w:color="auto"/>
              </w:divBdr>
            </w:div>
            <w:div w:id="785999688">
              <w:marLeft w:val="1155"/>
              <w:marRight w:val="0"/>
              <w:marTop w:val="0"/>
              <w:marBottom w:val="0"/>
              <w:divBdr>
                <w:top w:val="none" w:sz="0" w:space="0" w:color="auto"/>
                <w:left w:val="none" w:sz="0" w:space="0" w:color="auto"/>
                <w:bottom w:val="none" w:sz="0" w:space="0" w:color="auto"/>
                <w:right w:val="none" w:sz="0" w:space="0" w:color="auto"/>
              </w:divBdr>
            </w:div>
            <w:div w:id="168462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556178">
      <w:bodyDiv w:val="1"/>
      <w:marLeft w:val="0"/>
      <w:marRight w:val="0"/>
      <w:marTop w:val="0"/>
      <w:marBottom w:val="0"/>
      <w:divBdr>
        <w:top w:val="none" w:sz="0" w:space="0" w:color="auto"/>
        <w:left w:val="none" w:sz="0" w:space="0" w:color="auto"/>
        <w:bottom w:val="none" w:sz="0" w:space="0" w:color="auto"/>
        <w:right w:val="none" w:sz="0" w:space="0" w:color="auto"/>
      </w:divBdr>
      <w:divsChild>
        <w:div w:id="362445849">
          <w:marLeft w:val="0"/>
          <w:marRight w:val="0"/>
          <w:marTop w:val="0"/>
          <w:marBottom w:val="0"/>
          <w:divBdr>
            <w:top w:val="none" w:sz="0" w:space="0" w:color="auto"/>
            <w:left w:val="none" w:sz="0" w:space="0" w:color="auto"/>
            <w:bottom w:val="none" w:sz="0" w:space="0" w:color="auto"/>
            <w:right w:val="none" w:sz="0" w:space="0" w:color="auto"/>
          </w:divBdr>
        </w:div>
        <w:div w:id="283464207">
          <w:marLeft w:val="0"/>
          <w:marRight w:val="0"/>
          <w:marTop w:val="150"/>
          <w:marBottom w:val="0"/>
          <w:divBdr>
            <w:top w:val="none" w:sz="0" w:space="0" w:color="auto"/>
            <w:left w:val="none" w:sz="0" w:space="0" w:color="auto"/>
            <w:bottom w:val="none" w:sz="0" w:space="0" w:color="auto"/>
            <w:right w:val="none" w:sz="0" w:space="0" w:color="auto"/>
          </w:divBdr>
          <w:divsChild>
            <w:div w:id="1606615379">
              <w:marLeft w:val="1155"/>
              <w:marRight w:val="0"/>
              <w:marTop w:val="0"/>
              <w:marBottom w:val="0"/>
              <w:divBdr>
                <w:top w:val="none" w:sz="0" w:space="0" w:color="auto"/>
                <w:left w:val="none" w:sz="0" w:space="0" w:color="auto"/>
                <w:bottom w:val="none" w:sz="0" w:space="0" w:color="auto"/>
                <w:right w:val="none" w:sz="0" w:space="0" w:color="auto"/>
              </w:divBdr>
            </w:div>
            <w:div w:id="1576937354">
              <w:marLeft w:val="1155"/>
              <w:marRight w:val="0"/>
              <w:marTop w:val="0"/>
              <w:marBottom w:val="0"/>
              <w:divBdr>
                <w:top w:val="none" w:sz="0" w:space="0" w:color="auto"/>
                <w:left w:val="none" w:sz="0" w:space="0" w:color="auto"/>
                <w:bottom w:val="none" w:sz="0" w:space="0" w:color="auto"/>
                <w:right w:val="none" w:sz="0" w:space="0" w:color="auto"/>
              </w:divBdr>
            </w:div>
            <w:div w:id="1585845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63038">
      <w:bodyDiv w:val="1"/>
      <w:marLeft w:val="0"/>
      <w:marRight w:val="0"/>
      <w:marTop w:val="0"/>
      <w:marBottom w:val="0"/>
      <w:divBdr>
        <w:top w:val="none" w:sz="0" w:space="0" w:color="auto"/>
        <w:left w:val="none" w:sz="0" w:space="0" w:color="auto"/>
        <w:bottom w:val="none" w:sz="0" w:space="0" w:color="auto"/>
        <w:right w:val="none" w:sz="0" w:space="0" w:color="auto"/>
      </w:divBdr>
      <w:divsChild>
        <w:div w:id="467862801">
          <w:marLeft w:val="0"/>
          <w:marRight w:val="0"/>
          <w:marTop w:val="0"/>
          <w:marBottom w:val="0"/>
          <w:divBdr>
            <w:top w:val="none" w:sz="0" w:space="0" w:color="auto"/>
            <w:left w:val="none" w:sz="0" w:space="0" w:color="auto"/>
            <w:bottom w:val="none" w:sz="0" w:space="0" w:color="auto"/>
            <w:right w:val="none" w:sz="0" w:space="0" w:color="auto"/>
          </w:divBdr>
        </w:div>
        <w:div w:id="655495320">
          <w:marLeft w:val="0"/>
          <w:marRight w:val="0"/>
          <w:marTop w:val="150"/>
          <w:marBottom w:val="0"/>
          <w:divBdr>
            <w:top w:val="none" w:sz="0" w:space="0" w:color="auto"/>
            <w:left w:val="none" w:sz="0" w:space="0" w:color="auto"/>
            <w:bottom w:val="none" w:sz="0" w:space="0" w:color="auto"/>
            <w:right w:val="none" w:sz="0" w:space="0" w:color="auto"/>
          </w:divBdr>
          <w:divsChild>
            <w:div w:id="1813214533">
              <w:marLeft w:val="1155"/>
              <w:marRight w:val="0"/>
              <w:marTop w:val="0"/>
              <w:marBottom w:val="0"/>
              <w:divBdr>
                <w:top w:val="none" w:sz="0" w:space="0" w:color="auto"/>
                <w:left w:val="none" w:sz="0" w:space="0" w:color="auto"/>
                <w:bottom w:val="none" w:sz="0" w:space="0" w:color="auto"/>
                <w:right w:val="none" w:sz="0" w:space="0" w:color="auto"/>
              </w:divBdr>
            </w:div>
            <w:div w:id="2021809319">
              <w:marLeft w:val="1155"/>
              <w:marRight w:val="0"/>
              <w:marTop w:val="0"/>
              <w:marBottom w:val="0"/>
              <w:divBdr>
                <w:top w:val="none" w:sz="0" w:space="0" w:color="auto"/>
                <w:left w:val="none" w:sz="0" w:space="0" w:color="auto"/>
                <w:bottom w:val="none" w:sz="0" w:space="0" w:color="auto"/>
                <w:right w:val="none" w:sz="0" w:space="0" w:color="auto"/>
              </w:divBdr>
            </w:div>
            <w:div w:id="328750597">
              <w:marLeft w:val="1155"/>
              <w:marRight w:val="0"/>
              <w:marTop w:val="0"/>
              <w:marBottom w:val="0"/>
              <w:divBdr>
                <w:top w:val="none" w:sz="0" w:space="0" w:color="auto"/>
                <w:left w:val="none" w:sz="0" w:space="0" w:color="auto"/>
                <w:bottom w:val="none" w:sz="0" w:space="0" w:color="auto"/>
                <w:right w:val="none" w:sz="0" w:space="0" w:color="auto"/>
              </w:divBdr>
            </w:div>
            <w:div w:id="830487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3424">
      <w:bodyDiv w:val="1"/>
      <w:marLeft w:val="0"/>
      <w:marRight w:val="0"/>
      <w:marTop w:val="0"/>
      <w:marBottom w:val="0"/>
      <w:divBdr>
        <w:top w:val="none" w:sz="0" w:space="0" w:color="auto"/>
        <w:left w:val="none" w:sz="0" w:space="0" w:color="auto"/>
        <w:bottom w:val="none" w:sz="0" w:space="0" w:color="auto"/>
        <w:right w:val="none" w:sz="0" w:space="0" w:color="auto"/>
      </w:divBdr>
      <w:divsChild>
        <w:div w:id="1305348977">
          <w:marLeft w:val="0"/>
          <w:marRight w:val="0"/>
          <w:marTop w:val="0"/>
          <w:marBottom w:val="0"/>
          <w:divBdr>
            <w:top w:val="none" w:sz="0" w:space="0" w:color="auto"/>
            <w:left w:val="none" w:sz="0" w:space="0" w:color="auto"/>
            <w:bottom w:val="none" w:sz="0" w:space="0" w:color="auto"/>
            <w:right w:val="none" w:sz="0" w:space="0" w:color="auto"/>
          </w:divBdr>
        </w:div>
        <w:div w:id="753164279">
          <w:marLeft w:val="0"/>
          <w:marRight w:val="0"/>
          <w:marTop w:val="150"/>
          <w:marBottom w:val="0"/>
          <w:divBdr>
            <w:top w:val="none" w:sz="0" w:space="0" w:color="auto"/>
            <w:left w:val="none" w:sz="0" w:space="0" w:color="auto"/>
            <w:bottom w:val="none" w:sz="0" w:space="0" w:color="auto"/>
            <w:right w:val="none" w:sz="0" w:space="0" w:color="auto"/>
          </w:divBdr>
          <w:divsChild>
            <w:div w:id="540092644">
              <w:marLeft w:val="1155"/>
              <w:marRight w:val="0"/>
              <w:marTop w:val="0"/>
              <w:marBottom w:val="0"/>
              <w:divBdr>
                <w:top w:val="none" w:sz="0" w:space="0" w:color="auto"/>
                <w:left w:val="none" w:sz="0" w:space="0" w:color="auto"/>
                <w:bottom w:val="none" w:sz="0" w:space="0" w:color="auto"/>
                <w:right w:val="none" w:sz="0" w:space="0" w:color="auto"/>
              </w:divBdr>
            </w:div>
            <w:div w:id="1399672376">
              <w:marLeft w:val="1155"/>
              <w:marRight w:val="0"/>
              <w:marTop w:val="0"/>
              <w:marBottom w:val="0"/>
              <w:divBdr>
                <w:top w:val="none" w:sz="0" w:space="0" w:color="auto"/>
                <w:left w:val="none" w:sz="0" w:space="0" w:color="auto"/>
                <w:bottom w:val="none" w:sz="0" w:space="0" w:color="auto"/>
                <w:right w:val="none" w:sz="0" w:space="0" w:color="auto"/>
              </w:divBdr>
            </w:div>
            <w:div w:id="1750734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635759">
      <w:bodyDiv w:val="1"/>
      <w:marLeft w:val="0"/>
      <w:marRight w:val="0"/>
      <w:marTop w:val="0"/>
      <w:marBottom w:val="0"/>
      <w:divBdr>
        <w:top w:val="none" w:sz="0" w:space="0" w:color="auto"/>
        <w:left w:val="none" w:sz="0" w:space="0" w:color="auto"/>
        <w:bottom w:val="none" w:sz="0" w:space="0" w:color="auto"/>
        <w:right w:val="none" w:sz="0" w:space="0" w:color="auto"/>
      </w:divBdr>
      <w:divsChild>
        <w:div w:id="1387921796">
          <w:marLeft w:val="0"/>
          <w:marRight w:val="0"/>
          <w:marTop w:val="0"/>
          <w:marBottom w:val="0"/>
          <w:divBdr>
            <w:top w:val="none" w:sz="0" w:space="0" w:color="auto"/>
            <w:left w:val="none" w:sz="0" w:space="0" w:color="auto"/>
            <w:bottom w:val="none" w:sz="0" w:space="0" w:color="auto"/>
            <w:right w:val="none" w:sz="0" w:space="0" w:color="auto"/>
          </w:divBdr>
        </w:div>
        <w:div w:id="1939677591">
          <w:marLeft w:val="0"/>
          <w:marRight w:val="0"/>
          <w:marTop w:val="150"/>
          <w:marBottom w:val="0"/>
          <w:divBdr>
            <w:top w:val="none" w:sz="0" w:space="0" w:color="auto"/>
            <w:left w:val="none" w:sz="0" w:space="0" w:color="auto"/>
            <w:bottom w:val="none" w:sz="0" w:space="0" w:color="auto"/>
            <w:right w:val="none" w:sz="0" w:space="0" w:color="auto"/>
          </w:divBdr>
          <w:divsChild>
            <w:div w:id="74591789">
              <w:marLeft w:val="1155"/>
              <w:marRight w:val="0"/>
              <w:marTop w:val="0"/>
              <w:marBottom w:val="0"/>
              <w:divBdr>
                <w:top w:val="none" w:sz="0" w:space="0" w:color="auto"/>
                <w:left w:val="none" w:sz="0" w:space="0" w:color="auto"/>
                <w:bottom w:val="none" w:sz="0" w:space="0" w:color="auto"/>
                <w:right w:val="none" w:sz="0" w:space="0" w:color="auto"/>
              </w:divBdr>
            </w:div>
            <w:div w:id="165289955">
              <w:marLeft w:val="1155"/>
              <w:marRight w:val="0"/>
              <w:marTop w:val="0"/>
              <w:marBottom w:val="0"/>
              <w:divBdr>
                <w:top w:val="none" w:sz="0" w:space="0" w:color="auto"/>
                <w:left w:val="none" w:sz="0" w:space="0" w:color="auto"/>
                <w:bottom w:val="none" w:sz="0" w:space="0" w:color="auto"/>
                <w:right w:val="none" w:sz="0" w:space="0" w:color="auto"/>
              </w:divBdr>
            </w:div>
            <w:div w:id="1474252396">
              <w:marLeft w:val="1155"/>
              <w:marRight w:val="0"/>
              <w:marTop w:val="0"/>
              <w:marBottom w:val="0"/>
              <w:divBdr>
                <w:top w:val="none" w:sz="0" w:space="0" w:color="auto"/>
                <w:left w:val="none" w:sz="0" w:space="0" w:color="auto"/>
                <w:bottom w:val="none" w:sz="0" w:space="0" w:color="auto"/>
                <w:right w:val="none" w:sz="0" w:space="0" w:color="auto"/>
              </w:divBdr>
            </w:div>
            <w:div w:id="40287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0712">
      <w:bodyDiv w:val="1"/>
      <w:marLeft w:val="0"/>
      <w:marRight w:val="0"/>
      <w:marTop w:val="0"/>
      <w:marBottom w:val="0"/>
      <w:divBdr>
        <w:top w:val="none" w:sz="0" w:space="0" w:color="auto"/>
        <w:left w:val="none" w:sz="0" w:space="0" w:color="auto"/>
        <w:bottom w:val="none" w:sz="0" w:space="0" w:color="auto"/>
        <w:right w:val="none" w:sz="0" w:space="0" w:color="auto"/>
      </w:divBdr>
      <w:divsChild>
        <w:div w:id="1132097547">
          <w:marLeft w:val="0"/>
          <w:marRight w:val="0"/>
          <w:marTop w:val="0"/>
          <w:marBottom w:val="0"/>
          <w:divBdr>
            <w:top w:val="none" w:sz="0" w:space="0" w:color="auto"/>
            <w:left w:val="none" w:sz="0" w:space="0" w:color="auto"/>
            <w:bottom w:val="none" w:sz="0" w:space="0" w:color="auto"/>
            <w:right w:val="none" w:sz="0" w:space="0" w:color="auto"/>
          </w:divBdr>
        </w:div>
        <w:div w:id="988092816">
          <w:marLeft w:val="0"/>
          <w:marRight w:val="0"/>
          <w:marTop w:val="150"/>
          <w:marBottom w:val="0"/>
          <w:divBdr>
            <w:top w:val="none" w:sz="0" w:space="0" w:color="auto"/>
            <w:left w:val="none" w:sz="0" w:space="0" w:color="auto"/>
            <w:bottom w:val="none" w:sz="0" w:space="0" w:color="auto"/>
            <w:right w:val="none" w:sz="0" w:space="0" w:color="auto"/>
          </w:divBdr>
          <w:divsChild>
            <w:div w:id="1461221699">
              <w:marLeft w:val="1155"/>
              <w:marRight w:val="0"/>
              <w:marTop w:val="0"/>
              <w:marBottom w:val="0"/>
              <w:divBdr>
                <w:top w:val="none" w:sz="0" w:space="0" w:color="auto"/>
                <w:left w:val="none" w:sz="0" w:space="0" w:color="auto"/>
                <w:bottom w:val="none" w:sz="0" w:space="0" w:color="auto"/>
                <w:right w:val="none" w:sz="0" w:space="0" w:color="auto"/>
              </w:divBdr>
            </w:div>
            <w:div w:id="682585745">
              <w:marLeft w:val="1155"/>
              <w:marRight w:val="0"/>
              <w:marTop w:val="0"/>
              <w:marBottom w:val="0"/>
              <w:divBdr>
                <w:top w:val="none" w:sz="0" w:space="0" w:color="auto"/>
                <w:left w:val="none" w:sz="0" w:space="0" w:color="auto"/>
                <w:bottom w:val="none" w:sz="0" w:space="0" w:color="auto"/>
                <w:right w:val="none" w:sz="0" w:space="0" w:color="auto"/>
              </w:divBdr>
            </w:div>
            <w:div w:id="1520849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39026">
      <w:bodyDiv w:val="1"/>
      <w:marLeft w:val="0"/>
      <w:marRight w:val="0"/>
      <w:marTop w:val="0"/>
      <w:marBottom w:val="0"/>
      <w:divBdr>
        <w:top w:val="none" w:sz="0" w:space="0" w:color="auto"/>
        <w:left w:val="none" w:sz="0" w:space="0" w:color="auto"/>
        <w:bottom w:val="none" w:sz="0" w:space="0" w:color="auto"/>
        <w:right w:val="none" w:sz="0" w:space="0" w:color="auto"/>
      </w:divBdr>
      <w:divsChild>
        <w:div w:id="1143305747">
          <w:marLeft w:val="0"/>
          <w:marRight w:val="0"/>
          <w:marTop w:val="0"/>
          <w:marBottom w:val="0"/>
          <w:divBdr>
            <w:top w:val="none" w:sz="0" w:space="0" w:color="auto"/>
            <w:left w:val="none" w:sz="0" w:space="0" w:color="auto"/>
            <w:bottom w:val="none" w:sz="0" w:space="0" w:color="auto"/>
            <w:right w:val="none" w:sz="0" w:space="0" w:color="auto"/>
          </w:divBdr>
        </w:div>
        <w:div w:id="1510945059">
          <w:marLeft w:val="0"/>
          <w:marRight w:val="0"/>
          <w:marTop w:val="150"/>
          <w:marBottom w:val="0"/>
          <w:divBdr>
            <w:top w:val="none" w:sz="0" w:space="0" w:color="auto"/>
            <w:left w:val="none" w:sz="0" w:space="0" w:color="auto"/>
            <w:bottom w:val="none" w:sz="0" w:space="0" w:color="auto"/>
            <w:right w:val="none" w:sz="0" w:space="0" w:color="auto"/>
          </w:divBdr>
          <w:divsChild>
            <w:div w:id="826479550">
              <w:marLeft w:val="1155"/>
              <w:marRight w:val="0"/>
              <w:marTop w:val="0"/>
              <w:marBottom w:val="0"/>
              <w:divBdr>
                <w:top w:val="none" w:sz="0" w:space="0" w:color="auto"/>
                <w:left w:val="none" w:sz="0" w:space="0" w:color="auto"/>
                <w:bottom w:val="none" w:sz="0" w:space="0" w:color="auto"/>
                <w:right w:val="none" w:sz="0" w:space="0" w:color="auto"/>
              </w:divBdr>
            </w:div>
            <w:div w:id="1854687840">
              <w:marLeft w:val="1155"/>
              <w:marRight w:val="0"/>
              <w:marTop w:val="0"/>
              <w:marBottom w:val="0"/>
              <w:divBdr>
                <w:top w:val="none" w:sz="0" w:space="0" w:color="auto"/>
                <w:left w:val="none" w:sz="0" w:space="0" w:color="auto"/>
                <w:bottom w:val="none" w:sz="0" w:space="0" w:color="auto"/>
                <w:right w:val="none" w:sz="0" w:space="0" w:color="auto"/>
              </w:divBdr>
            </w:div>
            <w:div w:id="141270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385193">
      <w:bodyDiv w:val="1"/>
      <w:marLeft w:val="0"/>
      <w:marRight w:val="0"/>
      <w:marTop w:val="0"/>
      <w:marBottom w:val="0"/>
      <w:divBdr>
        <w:top w:val="none" w:sz="0" w:space="0" w:color="auto"/>
        <w:left w:val="none" w:sz="0" w:space="0" w:color="auto"/>
        <w:bottom w:val="none" w:sz="0" w:space="0" w:color="auto"/>
        <w:right w:val="none" w:sz="0" w:space="0" w:color="auto"/>
      </w:divBdr>
      <w:divsChild>
        <w:div w:id="1392727358">
          <w:marLeft w:val="0"/>
          <w:marRight w:val="0"/>
          <w:marTop w:val="0"/>
          <w:marBottom w:val="0"/>
          <w:divBdr>
            <w:top w:val="none" w:sz="0" w:space="0" w:color="auto"/>
            <w:left w:val="none" w:sz="0" w:space="0" w:color="auto"/>
            <w:bottom w:val="none" w:sz="0" w:space="0" w:color="auto"/>
            <w:right w:val="none" w:sz="0" w:space="0" w:color="auto"/>
          </w:divBdr>
        </w:div>
        <w:div w:id="1454209561">
          <w:marLeft w:val="0"/>
          <w:marRight w:val="0"/>
          <w:marTop w:val="150"/>
          <w:marBottom w:val="0"/>
          <w:divBdr>
            <w:top w:val="none" w:sz="0" w:space="0" w:color="auto"/>
            <w:left w:val="none" w:sz="0" w:space="0" w:color="auto"/>
            <w:bottom w:val="none" w:sz="0" w:space="0" w:color="auto"/>
            <w:right w:val="none" w:sz="0" w:space="0" w:color="auto"/>
          </w:divBdr>
          <w:divsChild>
            <w:div w:id="1370759497">
              <w:marLeft w:val="1155"/>
              <w:marRight w:val="0"/>
              <w:marTop w:val="0"/>
              <w:marBottom w:val="0"/>
              <w:divBdr>
                <w:top w:val="none" w:sz="0" w:space="0" w:color="auto"/>
                <w:left w:val="none" w:sz="0" w:space="0" w:color="auto"/>
                <w:bottom w:val="none" w:sz="0" w:space="0" w:color="auto"/>
                <w:right w:val="none" w:sz="0" w:space="0" w:color="auto"/>
              </w:divBdr>
            </w:div>
            <w:div w:id="209457361">
              <w:marLeft w:val="1155"/>
              <w:marRight w:val="0"/>
              <w:marTop w:val="0"/>
              <w:marBottom w:val="0"/>
              <w:divBdr>
                <w:top w:val="none" w:sz="0" w:space="0" w:color="auto"/>
                <w:left w:val="none" w:sz="0" w:space="0" w:color="auto"/>
                <w:bottom w:val="none" w:sz="0" w:space="0" w:color="auto"/>
                <w:right w:val="none" w:sz="0" w:space="0" w:color="auto"/>
              </w:divBdr>
            </w:div>
            <w:div w:id="751588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7726">
      <w:bodyDiv w:val="1"/>
      <w:marLeft w:val="0"/>
      <w:marRight w:val="0"/>
      <w:marTop w:val="0"/>
      <w:marBottom w:val="0"/>
      <w:divBdr>
        <w:top w:val="none" w:sz="0" w:space="0" w:color="auto"/>
        <w:left w:val="none" w:sz="0" w:space="0" w:color="auto"/>
        <w:bottom w:val="none" w:sz="0" w:space="0" w:color="auto"/>
        <w:right w:val="none" w:sz="0" w:space="0" w:color="auto"/>
      </w:divBdr>
      <w:divsChild>
        <w:div w:id="1419714592">
          <w:marLeft w:val="0"/>
          <w:marRight w:val="0"/>
          <w:marTop w:val="0"/>
          <w:marBottom w:val="0"/>
          <w:divBdr>
            <w:top w:val="none" w:sz="0" w:space="0" w:color="auto"/>
            <w:left w:val="none" w:sz="0" w:space="0" w:color="auto"/>
            <w:bottom w:val="none" w:sz="0" w:space="0" w:color="auto"/>
            <w:right w:val="none" w:sz="0" w:space="0" w:color="auto"/>
          </w:divBdr>
        </w:div>
        <w:div w:id="1737123425">
          <w:marLeft w:val="0"/>
          <w:marRight w:val="0"/>
          <w:marTop w:val="150"/>
          <w:marBottom w:val="0"/>
          <w:divBdr>
            <w:top w:val="none" w:sz="0" w:space="0" w:color="auto"/>
            <w:left w:val="none" w:sz="0" w:space="0" w:color="auto"/>
            <w:bottom w:val="none" w:sz="0" w:space="0" w:color="auto"/>
            <w:right w:val="none" w:sz="0" w:space="0" w:color="auto"/>
          </w:divBdr>
          <w:divsChild>
            <w:div w:id="729573137">
              <w:marLeft w:val="1155"/>
              <w:marRight w:val="0"/>
              <w:marTop w:val="0"/>
              <w:marBottom w:val="0"/>
              <w:divBdr>
                <w:top w:val="none" w:sz="0" w:space="0" w:color="auto"/>
                <w:left w:val="none" w:sz="0" w:space="0" w:color="auto"/>
                <w:bottom w:val="none" w:sz="0" w:space="0" w:color="auto"/>
                <w:right w:val="none" w:sz="0" w:space="0" w:color="auto"/>
              </w:divBdr>
            </w:div>
            <w:div w:id="252789355">
              <w:marLeft w:val="1155"/>
              <w:marRight w:val="0"/>
              <w:marTop w:val="0"/>
              <w:marBottom w:val="0"/>
              <w:divBdr>
                <w:top w:val="none" w:sz="0" w:space="0" w:color="auto"/>
                <w:left w:val="none" w:sz="0" w:space="0" w:color="auto"/>
                <w:bottom w:val="none" w:sz="0" w:space="0" w:color="auto"/>
                <w:right w:val="none" w:sz="0" w:space="0" w:color="auto"/>
              </w:divBdr>
            </w:div>
            <w:div w:id="347415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378998">
      <w:bodyDiv w:val="1"/>
      <w:marLeft w:val="0"/>
      <w:marRight w:val="0"/>
      <w:marTop w:val="0"/>
      <w:marBottom w:val="0"/>
      <w:divBdr>
        <w:top w:val="none" w:sz="0" w:space="0" w:color="auto"/>
        <w:left w:val="none" w:sz="0" w:space="0" w:color="auto"/>
        <w:bottom w:val="none" w:sz="0" w:space="0" w:color="auto"/>
        <w:right w:val="none" w:sz="0" w:space="0" w:color="auto"/>
      </w:divBdr>
      <w:divsChild>
        <w:div w:id="526140501">
          <w:marLeft w:val="0"/>
          <w:marRight w:val="0"/>
          <w:marTop w:val="0"/>
          <w:marBottom w:val="0"/>
          <w:divBdr>
            <w:top w:val="none" w:sz="0" w:space="0" w:color="auto"/>
            <w:left w:val="none" w:sz="0" w:space="0" w:color="auto"/>
            <w:bottom w:val="none" w:sz="0" w:space="0" w:color="auto"/>
            <w:right w:val="none" w:sz="0" w:space="0" w:color="auto"/>
          </w:divBdr>
        </w:div>
        <w:div w:id="2056463964">
          <w:marLeft w:val="0"/>
          <w:marRight w:val="0"/>
          <w:marTop w:val="150"/>
          <w:marBottom w:val="0"/>
          <w:divBdr>
            <w:top w:val="none" w:sz="0" w:space="0" w:color="auto"/>
            <w:left w:val="none" w:sz="0" w:space="0" w:color="auto"/>
            <w:bottom w:val="none" w:sz="0" w:space="0" w:color="auto"/>
            <w:right w:val="none" w:sz="0" w:space="0" w:color="auto"/>
          </w:divBdr>
          <w:divsChild>
            <w:div w:id="568884842">
              <w:marLeft w:val="1155"/>
              <w:marRight w:val="0"/>
              <w:marTop w:val="0"/>
              <w:marBottom w:val="0"/>
              <w:divBdr>
                <w:top w:val="none" w:sz="0" w:space="0" w:color="auto"/>
                <w:left w:val="none" w:sz="0" w:space="0" w:color="auto"/>
                <w:bottom w:val="none" w:sz="0" w:space="0" w:color="auto"/>
                <w:right w:val="none" w:sz="0" w:space="0" w:color="auto"/>
              </w:divBdr>
            </w:div>
            <w:div w:id="1687168913">
              <w:marLeft w:val="1155"/>
              <w:marRight w:val="0"/>
              <w:marTop w:val="0"/>
              <w:marBottom w:val="0"/>
              <w:divBdr>
                <w:top w:val="none" w:sz="0" w:space="0" w:color="auto"/>
                <w:left w:val="none" w:sz="0" w:space="0" w:color="auto"/>
                <w:bottom w:val="none" w:sz="0" w:space="0" w:color="auto"/>
                <w:right w:val="none" w:sz="0" w:space="0" w:color="auto"/>
              </w:divBdr>
            </w:div>
            <w:div w:id="205216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67104">
      <w:bodyDiv w:val="1"/>
      <w:marLeft w:val="0"/>
      <w:marRight w:val="0"/>
      <w:marTop w:val="0"/>
      <w:marBottom w:val="0"/>
      <w:divBdr>
        <w:top w:val="none" w:sz="0" w:space="0" w:color="auto"/>
        <w:left w:val="none" w:sz="0" w:space="0" w:color="auto"/>
        <w:bottom w:val="none" w:sz="0" w:space="0" w:color="auto"/>
        <w:right w:val="none" w:sz="0" w:space="0" w:color="auto"/>
      </w:divBdr>
      <w:divsChild>
        <w:div w:id="1628656014">
          <w:marLeft w:val="0"/>
          <w:marRight w:val="0"/>
          <w:marTop w:val="0"/>
          <w:marBottom w:val="0"/>
          <w:divBdr>
            <w:top w:val="none" w:sz="0" w:space="0" w:color="auto"/>
            <w:left w:val="none" w:sz="0" w:space="0" w:color="auto"/>
            <w:bottom w:val="none" w:sz="0" w:space="0" w:color="auto"/>
            <w:right w:val="none" w:sz="0" w:space="0" w:color="auto"/>
          </w:divBdr>
        </w:div>
        <w:div w:id="231887085">
          <w:marLeft w:val="0"/>
          <w:marRight w:val="0"/>
          <w:marTop w:val="150"/>
          <w:marBottom w:val="0"/>
          <w:divBdr>
            <w:top w:val="none" w:sz="0" w:space="0" w:color="auto"/>
            <w:left w:val="none" w:sz="0" w:space="0" w:color="auto"/>
            <w:bottom w:val="none" w:sz="0" w:space="0" w:color="auto"/>
            <w:right w:val="none" w:sz="0" w:space="0" w:color="auto"/>
          </w:divBdr>
          <w:divsChild>
            <w:div w:id="246230023">
              <w:marLeft w:val="1155"/>
              <w:marRight w:val="0"/>
              <w:marTop w:val="0"/>
              <w:marBottom w:val="0"/>
              <w:divBdr>
                <w:top w:val="none" w:sz="0" w:space="0" w:color="auto"/>
                <w:left w:val="none" w:sz="0" w:space="0" w:color="auto"/>
                <w:bottom w:val="none" w:sz="0" w:space="0" w:color="auto"/>
                <w:right w:val="none" w:sz="0" w:space="0" w:color="auto"/>
              </w:divBdr>
            </w:div>
            <w:div w:id="351692406">
              <w:marLeft w:val="1155"/>
              <w:marRight w:val="0"/>
              <w:marTop w:val="0"/>
              <w:marBottom w:val="0"/>
              <w:divBdr>
                <w:top w:val="none" w:sz="0" w:space="0" w:color="auto"/>
                <w:left w:val="none" w:sz="0" w:space="0" w:color="auto"/>
                <w:bottom w:val="none" w:sz="0" w:space="0" w:color="auto"/>
                <w:right w:val="none" w:sz="0" w:space="0" w:color="auto"/>
              </w:divBdr>
            </w:div>
            <w:div w:id="190922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6766">
      <w:bodyDiv w:val="1"/>
      <w:marLeft w:val="0"/>
      <w:marRight w:val="0"/>
      <w:marTop w:val="0"/>
      <w:marBottom w:val="0"/>
      <w:divBdr>
        <w:top w:val="none" w:sz="0" w:space="0" w:color="auto"/>
        <w:left w:val="none" w:sz="0" w:space="0" w:color="auto"/>
        <w:bottom w:val="none" w:sz="0" w:space="0" w:color="auto"/>
        <w:right w:val="none" w:sz="0" w:space="0" w:color="auto"/>
      </w:divBdr>
      <w:divsChild>
        <w:div w:id="91439939">
          <w:marLeft w:val="0"/>
          <w:marRight w:val="0"/>
          <w:marTop w:val="0"/>
          <w:marBottom w:val="0"/>
          <w:divBdr>
            <w:top w:val="none" w:sz="0" w:space="0" w:color="auto"/>
            <w:left w:val="none" w:sz="0" w:space="0" w:color="auto"/>
            <w:bottom w:val="none" w:sz="0" w:space="0" w:color="auto"/>
            <w:right w:val="none" w:sz="0" w:space="0" w:color="auto"/>
          </w:divBdr>
        </w:div>
        <w:div w:id="1363435261">
          <w:marLeft w:val="0"/>
          <w:marRight w:val="0"/>
          <w:marTop w:val="150"/>
          <w:marBottom w:val="0"/>
          <w:divBdr>
            <w:top w:val="none" w:sz="0" w:space="0" w:color="auto"/>
            <w:left w:val="none" w:sz="0" w:space="0" w:color="auto"/>
            <w:bottom w:val="none" w:sz="0" w:space="0" w:color="auto"/>
            <w:right w:val="none" w:sz="0" w:space="0" w:color="auto"/>
          </w:divBdr>
          <w:divsChild>
            <w:div w:id="1427920570">
              <w:marLeft w:val="1155"/>
              <w:marRight w:val="0"/>
              <w:marTop w:val="0"/>
              <w:marBottom w:val="0"/>
              <w:divBdr>
                <w:top w:val="none" w:sz="0" w:space="0" w:color="auto"/>
                <w:left w:val="none" w:sz="0" w:space="0" w:color="auto"/>
                <w:bottom w:val="none" w:sz="0" w:space="0" w:color="auto"/>
                <w:right w:val="none" w:sz="0" w:space="0" w:color="auto"/>
              </w:divBdr>
            </w:div>
            <w:div w:id="1134446253">
              <w:marLeft w:val="1155"/>
              <w:marRight w:val="0"/>
              <w:marTop w:val="0"/>
              <w:marBottom w:val="0"/>
              <w:divBdr>
                <w:top w:val="none" w:sz="0" w:space="0" w:color="auto"/>
                <w:left w:val="none" w:sz="0" w:space="0" w:color="auto"/>
                <w:bottom w:val="none" w:sz="0" w:space="0" w:color="auto"/>
                <w:right w:val="none" w:sz="0" w:space="0" w:color="auto"/>
              </w:divBdr>
            </w:div>
            <w:div w:id="182017461">
              <w:marLeft w:val="1155"/>
              <w:marRight w:val="0"/>
              <w:marTop w:val="0"/>
              <w:marBottom w:val="0"/>
              <w:divBdr>
                <w:top w:val="none" w:sz="0" w:space="0" w:color="auto"/>
                <w:left w:val="none" w:sz="0" w:space="0" w:color="auto"/>
                <w:bottom w:val="none" w:sz="0" w:space="0" w:color="auto"/>
                <w:right w:val="none" w:sz="0" w:space="0" w:color="auto"/>
              </w:divBdr>
            </w:div>
            <w:div w:id="4653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800459">
      <w:bodyDiv w:val="1"/>
      <w:marLeft w:val="0"/>
      <w:marRight w:val="0"/>
      <w:marTop w:val="0"/>
      <w:marBottom w:val="0"/>
      <w:divBdr>
        <w:top w:val="none" w:sz="0" w:space="0" w:color="auto"/>
        <w:left w:val="none" w:sz="0" w:space="0" w:color="auto"/>
        <w:bottom w:val="none" w:sz="0" w:space="0" w:color="auto"/>
        <w:right w:val="none" w:sz="0" w:space="0" w:color="auto"/>
      </w:divBdr>
      <w:divsChild>
        <w:div w:id="575937707">
          <w:marLeft w:val="0"/>
          <w:marRight w:val="0"/>
          <w:marTop w:val="0"/>
          <w:marBottom w:val="0"/>
          <w:divBdr>
            <w:top w:val="none" w:sz="0" w:space="0" w:color="auto"/>
            <w:left w:val="none" w:sz="0" w:space="0" w:color="auto"/>
            <w:bottom w:val="none" w:sz="0" w:space="0" w:color="auto"/>
            <w:right w:val="none" w:sz="0" w:space="0" w:color="auto"/>
          </w:divBdr>
        </w:div>
        <w:div w:id="693699685">
          <w:marLeft w:val="0"/>
          <w:marRight w:val="0"/>
          <w:marTop w:val="150"/>
          <w:marBottom w:val="0"/>
          <w:divBdr>
            <w:top w:val="none" w:sz="0" w:space="0" w:color="auto"/>
            <w:left w:val="none" w:sz="0" w:space="0" w:color="auto"/>
            <w:bottom w:val="none" w:sz="0" w:space="0" w:color="auto"/>
            <w:right w:val="none" w:sz="0" w:space="0" w:color="auto"/>
          </w:divBdr>
          <w:divsChild>
            <w:div w:id="128862085">
              <w:marLeft w:val="1155"/>
              <w:marRight w:val="0"/>
              <w:marTop w:val="0"/>
              <w:marBottom w:val="0"/>
              <w:divBdr>
                <w:top w:val="none" w:sz="0" w:space="0" w:color="auto"/>
                <w:left w:val="none" w:sz="0" w:space="0" w:color="auto"/>
                <w:bottom w:val="none" w:sz="0" w:space="0" w:color="auto"/>
                <w:right w:val="none" w:sz="0" w:space="0" w:color="auto"/>
              </w:divBdr>
            </w:div>
            <w:div w:id="1209760569">
              <w:marLeft w:val="1155"/>
              <w:marRight w:val="0"/>
              <w:marTop w:val="0"/>
              <w:marBottom w:val="0"/>
              <w:divBdr>
                <w:top w:val="none" w:sz="0" w:space="0" w:color="auto"/>
                <w:left w:val="none" w:sz="0" w:space="0" w:color="auto"/>
                <w:bottom w:val="none" w:sz="0" w:space="0" w:color="auto"/>
                <w:right w:val="none" w:sz="0" w:space="0" w:color="auto"/>
              </w:divBdr>
            </w:div>
            <w:div w:id="1754159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386698">
      <w:bodyDiv w:val="1"/>
      <w:marLeft w:val="0"/>
      <w:marRight w:val="0"/>
      <w:marTop w:val="0"/>
      <w:marBottom w:val="0"/>
      <w:divBdr>
        <w:top w:val="none" w:sz="0" w:space="0" w:color="auto"/>
        <w:left w:val="none" w:sz="0" w:space="0" w:color="auto"/>
        <w:bottom w:val="none" w:sz="0" w:space="0" w:color="auto"/>
        <w:right w:val="none" w:sz="0" w:space="0" w:color="auto"/>
      </w:divBdr>
      <w:divsChild>
        <w:div w:id="1845851545">
          <w:marLeft w:val="0"/>
          <w:marRight w:val="0"/>
          <w:marTop w:val="0"/>
          <w:marBottom w:val="0"/>
          <w:divBdr>
            <w:top w:val="none" w:sz="0" w:space="0" w:color="auto"/>
            <w:left w:val="none" w:sz="0" w:space="0" w:color="auto"/>
            <w:bottom w:val="none" w:sz="0" w:space="0" w:color="auto"/>
            <w:right w:val="none" w:sz="0" w:space="0" w:color="auto"/>
          </w:divBdr>
        </w:div>
        <w:div w:id="1152328507">
          <w:marLeft w:val="0"/>
          <w:marRight w:val="0"/>
          <w:marTop w:val="150"/>
          <w:marBottom w:val="0"/>
          <w:divBdr>
            <w:top w:val="none" w:sz="0" w:space="0" w:color="auto"/>
            <w:left w:val="none" w:sz="0" w:space="0" w:color="auto"/>
            <w:bottom w:val="none" w:sz="0" w:space="0" w:color="auto"/>
            <w:right w:val="none" w:sz="0" w:space="0" w:color="auto"/>
          </w:divBdr>
          <w:divsChild>
            <w:div w:id="247159784">
              <w:marLeft w:val="1155"/>
              <w:marRight w:val="0"/>
              <w:marTop w:val="0"/>
              <w:marBottom w:val="0"/>
              <w:divBdr>
                <w:top w:val="none" w:sz="0" w:space="0" w:color="auto"/>
                <w:left w:val="none" w:sz="0" w:space="0" w:color="auto"/>
                <w:bottom w:val="none" w:sz="0" w:space="0" w:color="auto"/>
                <w:right w:val="none" w:sz="0" w:space="0" w:color="auto"/>
              </w:divBdr>
            </w:div>
            <w:div w:id="2071003794">
              <w:marLeft w:val="1155"/>
              <w:marRight w:val="0"/>
              <w:marTop w:val="0"/>
              <w:marBottom w:val="0"/>
              <w:divBdr>
                <w:top w:val="none" w:sz="0" w:space="0" w:color="auto"/>
                <w:left w:val="none" w:sz="0" w:space="0" w:color="auto"/>
                <w:bottom w:val="none" w:sz="0" w:space="0" w:color="auto"/>
                <w:right w:val="none" w:sz="0" w:space="0" w:color="auto"/>
              </w:divBdr>
            </w:div>
            <w:div w:id="580677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52022">
      <w:bodyDiv w:val="1"/>
      <w:marLeft w:val="0"/>
      <w:marRight w:val="0"/>
      <w:marTop w:val="0"/>
      <w:marBottom w:val="0"/>
      <w:divBdr>
        <w:top w:val="none" w:sz="0" w:space="0" w:color="auto"/>
        <w:left w:val="none" w:sz="0" w:space="0" w:color="auto"/>
        <w:bottom w:val="none" w:sz="0" w:space="0" w:color="auto"/>
        <w:right w:val="none" w:sz="0" w:space="0" w:color="auto"/>
      </w:divBdr>
      <w:divsChild>
        <w:div w:id="426774368">
          <w:marLeft w:val="0"/>
          <w:marRight w:val="0"/>
          <w:marTop w:val="0"/>
          <w:marBottom w:val="0"/>
          <w:divBdr>
            <w:top w:val="none" w:sz="0" w:space="0" w:color="auto"/>
            <w:left w:val="none" w:sz="0" w:space="0" w:color="auto"/>
            <w:bottom w:val="none" w:sz="0" w:space="0" w:color="auto"/>
            <w:right w:val="none" w:sz="0" w:space="0" w:color="auto"/>
          </w:divBdr>
        </w:div>
        <w:div w:id="1605654392">
          <w:marLeft w:val="0"/>
          <w:marRight w:val="0"/>
          <w:marTop w:val="150"/>
          <w:marBottom w:val="0"/>
          <w:divBdr>
            <w:top w:val="none" w:sz="0" w:space="0" w:color="auto"/>
            <w:left w:val="none" w:sz="0" w:space="0" w:color="auto"/>
            <w:bottom w:val="none" w:sz="0" w:space="0" w:color="auto"/>
            <w:right w:val="none" w:sz="0" w:space="0" w:color="auto"/>
          </w:divBdr>
          <w:divsChild>
            <w:div w:id="82380498">
              <w:marLeft w:val="1155"/>
              <w:marRight w:val="0"/>
              <w:marTop w:val="0"/>
              <w:marBottom w:val="0"/>
              <w:divBdr>
                <w:top w:val="none" w:sz="0" w:space="0" w:color="auto"/>
                <w:left w:val="none" w:sz="0" w:space="0" w:color="auto"/>
                <w:bottom w:val="none" w:sz="0" w:space="0" w:color="auto"/>
                <w:right w:val="none" w:sz="0" w:space="0" w:color="auto"/>
              </w:divBdr>
            </w:div>
            <w:div w:id="962535379">
              <w:marLeft w:val="1155"/>
              <w:marRight w:val="0"/>
              <w:marTop w:val="0"/>
              <w:marBottom w:val="0"/>
              <w:divBdr>
                <w:top w:val="none" w:sz="0" w:space="0" w:color="auto"/>
                <w:left w:val="none" w:sz="0" w:space="0" w:color="auto"/>
                <w:bottom w:val="none" w:sz="0" w:space="0" w:color="auto"/>
                <w:right w:val="none" w:sz="0" w:space="0" w:color="auto"/>
              </w:divBdr>
            </w:div>
            <w:div w:id="194839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152783">
      <w:bodyDiv w:val="1"/>
      <w:marLeft w:val="0"/>
      <w:marRight w:val="0"/>
      <w:marTop w:val="0"/>
      <w:marBottom w:val="0"/>
      <w:divBdr>
        <w:top w:val="none" w:sz="0" w:space="0" w:color="auto"/>
        <w:left w:val="none" w:sz="0" w:space="0" w:color="auto"/>
        <w:bottom w:val="none" w:sz="0" w:space="0" w:color="auto"/>
        <w:right w:val="none" w:sz="0" w:space="0" w:color="auto"/>
      </w:divBdr>
      <w:divsChild>
        <w:div w:id="460542423">
          <w:marLeft w:val="0"/>
          <w:marRight w:val="0"/>
          <w:marTop w:val="0"/>
          <w:marBottom w:val="0"/>
          <w:divBdr>
            <w:top w:val="none" w:sz="0" w:space="0" w:color="auto"/>
            <w:left w:val="none" w:sz="0" w:space="0" w:color="auto"/>
            <w:bottom w:val="none" w:sz="0" w:space="0" w:color="auto"/>
            <w:right w:val="none" w:sz="0" w:space="0" w:color="auto"/>
          </w:divBdr>
        </w:div>
        <w:div w:id="309989168">
          <w:marLeft w:val="0"/>
          <w:marRight w:val="0"/>
          <w:marTop w:val="150"/>
          <w:marBottom w:val="0"/>
          <w:divBdr>
            <w:top w:val="none" w:sz="0" w:space="0" w:color="auto"/>
            <w:left w:val="none" w:sz="0" w:space="0" w:color="auto"/>
            <w:bottom w:val="none" w:sz="0" w:space="0" w:color="auto"/>
            <w:right w:val="none" w:sz="0" w:space="0" w:color="auto"/>
          </w:divBdr>
          <w:divsChild>
            <w:div w:id="2129083524">
              <w:marLeft w:val="1155"/>
              <w:marRight w:val="0"/>
              <w:marTop w:val="0"/>
              <w:marBottom w:val="0"/>
              <w:divBdr>
                <w:top w:val="none" w:sz="0" w:space="0" w:color="auto"/>
                <w:left w:val="none" w:sz="0" w:space="0" w:color="auto"/>
                <w:bottom w:val="none" w:sz="0" w:space="0" w:color="auto"/>
                <w:right w:val="none" w:sz="0" w:space="0" w:color="auto"/>
              </w:divBdr>
            </w:div>
            <w:div w:id="585386769">
              <w:marLeft w:val="1155"/>
              <w:marRight w:val="0"/>
              <w:marTop w:val="0"/>
              <w:marBottom w:val="0"/>
              <w:divBdr>
                <w:top w:val="none" w:sz="0" w:space="0" w:color="auto"/>
                <w:left w:val="none" w:sz="0" w:space="0" w:color="auto"/>
                <w:bottom w:val="none" w:sz="0" w:space="0" w:color="auto"/>
                <w:right w:val="none" w:sz="0" w:space="0" w:color="auto"/>
              </w:divBdr>
            </w:div>
            <w:div w:id="1863860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60976">
      <w:bodyDiv w:val="1"/>
      <w:marLeft w:val="0"/>
      <w:marRight w:val="0"/>
      <w:marTop w:val="0"/>
      <w:marBottom w:val="0"/>
      <w:divBdr>
        <w:top w:val="none" w:sz="0" w:space="0" w:color="auto"/>
        <w:left w:val="none" w:sz="0" w:space="0" w:color="auto"/>
        <w:bottom w:val="none" w:sz="0" w:space="0" w:color="auto"/>
        <w:right w:val="none" w:sz="0" w:space="0" w:color="auto"/>
      </w:divBdr>
      <w:divsChild>
        <w:div w:id="1840072706">
          <w:marLeft w:val="0"/>
          <w:marRight w:val="0"/>
          <w:marTop w:val="0"/>
          <w:marBottom w:val="0"/>
          <w:divBdr>
            <w:top w:val="none" w:sz="0" w:space="0" w:color="auto"/>
            <w:left w:val="none" w:sz="0" w:space="0" w:color="auto"/>
            <w:bottom w:val="none" w:sz="0" w:space="0" w:color="auto"/>
            <w:right w:val="none" w:sz="0" w:space="0" w:color="auto"/>
          </w:divBdr>
        </w:div>
        <w:div w:id="1460028826">
          <w:marLeft w:val="0"/>
          <w:marRight w:val="0"/>
          <w:marTop w:val="150"/>
          <w:marBottom w:val="0"/>
          <w:divBdr>
            <w:top w:val="none" w:sz="0" w:space="0" w:color="auto"/>
            <w:left w:val="none" w:sz="0" w:space="0" w:color="auto"/>
            <w:bottom w:val="none" w:sz="0" w:space="0" w:color="auto"/>
            <w:right w:val="none" w:sz="0" w:space="0" w:color="auto"/>
          </w:divBdr>
          <w:divsChild>
            <w:div w:id="33585646">
              <w:marLeft w:val="1155"/>
              <w:marRight w:val="0"/>
              <w:marTop w:val="0"/>
              <w:marBottom w:val="0"/>
              <w:divBdr>
                <w:top w:val="none" w:sz="0" w:space="0" w:color="auto"/>
                <w:left w:val="none" w:sz="0" w:space="0" w:color="auto"/>
                <w:bottom w:val="none" w:sz="0" w:space="0" w:color="auto"/>
                <w:right w:val="none" w:sz="0" w:space="0" w:color="auto"/>
              </w:divBdr>
            </w:div>
            <w:div w:id="1205944298">
              <w:marLeft w:val="1155"/>
              <w:marRight w:val="0"/>
              <w:marTop w:val="0"/>
              <w:marBottom w:val="0"/>
              <w:divBdr>
                <w:top w:val="none" w:sz="0" w:space="0" w:color="auto"/>
                <w:left w:val="none" w:sz="0" w:space="0" w:color="auto"/>
                <w:bottom w:val="none" w:sz="0" w:space="0" w:color="auto"/>
                <w:right w:val="none" w:sz="0" w:space="0" w:color="auto"/>
              </w:divBdr>
            </w:div>
            <w:div w:id="533660283">
              <w:marLeft w:val="1155"/>
              <w:marRight w:val="0"/>
              <w:marTop w:val="0"/>
              <w:marBottom w:val="0"/>
              <w:divBdr>
                <w:top w:val="none" w:sz="0" w:space="0" w:color="auto"/>
                <w:left w:val="none" w:sz="0" w:space="0" w:color="auto"/>
                <w:bottom w:val="none" w:sz="0" w:space="0" w:color="auto"/>
                <w:right w:val="none" w:sz="0" w:space="0" w:color="auto"/>
              </w:divBdr>
            </w:div>
            <w:div w:id="114589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1841">
      <w:bodyDiv w:val="1"/>
      <w:marLeft w:val="0"/>
      <w:marRight w:val="0"/>
      <w:marTop w:val="0"/>
      <w:marBottom w:val="0"/>
      <w:divBdr>
        <w:top w:val="none" w:sz="0" w:space="0" w:color="auto"/>
        <w:left w:val="none" w:sz="0" w:space="0" w:color="auto"/>
        <w:bottom w:val="none" w:sz="0" w:space="0" w:color="auto"/>
        <w:right w:val="none" w:sz="0" w:space="0" w:color="auto"/>
      </w:divBdr>
      <w:divsChild>
        <w:div w:id="1975941335">
          <w:marLeft w:val="0"/>
          <w:marRight w:val="0"/>
          <w:marTop w:val="0"/>
          <w:marBottom w:val="0"/>
          <w:divBdr>
            <w:top w:val="none" w:sz="0" w:space="0" w:color="auto"/>
            <w:left w:val="none" w:sz="0" w:space="0" w:color="auto"/>
            <w:bottom w:val="none" w:sz="0" w:space="0" w:color="auto"/>
            <w:right w:val="none" w:sz="0" w:space="0" w:color="auto"/>
          </w:divBdr>
        </w:div>
        <w:div w:id="2026513482">
          <w:marLeft w:val="0"/>
          <w:marRight w:val="0"/>
          <w:marTop w:val="150"/>
          <w:marBottom w:val="0"/>
          <w:divBdr>
            <w:top w:val="none" w:sz="0" w:space="0" w:color="auto"/>
            <w:left w:val="none" w:sz="0" w:space="0" w:color="auto"/>
            <w:bottom w:val="none" w:sz="0" w:space="0" w:color="auto"/>
            <w:right w:val="none" w:sz="0" w:space="0" w:color="auto"/>
          </w:divBdr>
          <w:divsChild>
            <w:div w:id="676157633">
              <w:marLeft w:val="1155"/>
              <w:marRight w:val="0"/>
              <w:marTop w:val="0"/>
              <w:marBottom w:val="0"/>
              <w:divBdr>
                <w:top w:val="none" w:sz="0" w:space="0" w:color="auto"/>
                <w:left w:val="none" w:sz="0" w:space="0" w:color="auto"/>
                <w:bottom w:val="none" w:sz="0" w:space="0" w:color="auto"/>
                <w:right w:val="none" w:sz="0" w:space="0" w:color="auto"/>
              </w:divBdr>
            </w:div>
            <w:div w:id="220413092">
              <w:marLeft w:val="1155"/>
              <w:marRight w:val="0"/>
              <w:marTop w:val="0"/>
              <w:marBottom w:val="0"/>
              <w:divBdr>
                <w:top w:val="none" w:sz="0" w:space="0" w:color="auto"/>
                <w:left w:val="none" w:sz="0" w:space="0" w:color="auto"/>
                <w:bottom w:val="none" w:sz="0" w:space="0" w:color="auto"/>
                <w:right w:val="none" w:sz="0" w:space="0" w:color="auto"/>
              </w:divBdr>
            </w:div>
            <w:div w:id="17958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3749">
      <w:bodyDiv w:val="1"/>
      <w:marLeft w:val="0"/>
      <w:marRight w:val="0"/>
      <w:marTop w:val="0"/>
      <w:marBottom w:val="0"/>
      <w:divBdr>
        <w:top w:val="none" w:sz="0" w:space="0" w:color="auto"/>
        <w:left w:val="none" w:sz="0" w:space="0" w:color="auto"/>
        <w:bottom w:val="none" w:sz="0" w:space="0" w:color="auto"/>
        <w:right w:val="none" w:sz="0" w:space="0" w:color="auto"/>
      </w:divBdr>
      <w:divsChild>
        <w:div w:id="391542825">
          <w:marLeft w:val="0"/>
          <w:marRight w:val="0"/>
          <w:marTop w:val="0"/>
          <w:marBottom w:val="0"/>
          <w:divBdr>
            <w:top w:val="none" w:sz="0" w:space="0" w:color="auto"/>
            <w:left w:val="none" w:sz="0" w:space="0" w:color="auto"/>
            <w:bottom w:val="none" w:sz="0" w:space="0" w:color="auto"/>
            <w:right w:val="none" w:sz="0" w:space="0" w:color="auto"/>
          </w:divBdr>
        </w:div>
        <w:div w:id="1599363136">
          <w:marLeft w:val="0"/>
          <w:marRight w:val="0"/>
          <w:marTop w:val="150"/>
          <w:marBottom w:val="0"/>
          <w:divBdr>
            <w:top w:val="none" w:sz="0" w:space="0" w:color="auto"/>
            <w:left w:val="none" w:sz="0" w:space="0" w:color="auto"/>
            <w:bottom w:val="none" w:sz="0" w:space="0" w:color="auto"/>
            <w:right w:val="none" w:sz="0" w:space="0" w:color="auto"/>
          </w:divBdr>
          <w:divsChild>
            <w:div w:id="1514686009">
              <w:marLeft w:val="1155"/>
              <w:marRight w:val="0"/>
              <w:marTop w:val="0"/>
              <w:marBottom w:val="0"/>
              <w:divBdr>
                <w:top w:val="none" w:sz="0" w:space="0" w:color="auto"/>
                <w:left w:val="none" w:sz="0" w:space="0" w:color="auto"/>
                <w:bottom w:val="none" w:sz="0" w:space="0" w:color="auto"/>
                <w:right w:val="none" w:sz="0" w:space="0" w:color="auto"/>
              </w:divBdr>
            </w:div>
            <w:div w:id="178278861">
              <w:marLeft w:val="1155"/>
              <w:marRight w:val="0"/>
              <w:marTop w:val="0"/>
              <w:marBottom w:val="0"/>
              <w:divBdr>
                <w:top w:val="none" w:sz="0" w:space="0" w:color="auto"/>
                <w:left w:val="none" w:sz="0" w:space="0" w:color="auto"/>
                <w:bottom w:val="none" w:sz="0" w:space="0" w:color="auto"/>
                <w:right w:val="none" w:sz="0" w:space="0" w:color="auto"/>
              </w:divBdr>
            </w:div>
            <w:div w:id="1189954665">
              <w:marLeft w:val="1155"/>
              <w:marRight w:val="0"/>
              <w:marTop w:val="0"/>
              <w:marBottom w:val="0"/>
              <w:divBdr>
                <w:top w:val="none" w:sz="0" w:space="0" w:color="auto"/>
                <w:left w:val="none" w:sz="0" w:space="0" w:color="auto"/>
                <w:bottom w:val="none" w:sz="0" w:space="0" w:color="auto"/>
                <w:right w:val="none" w:sz="0" w:space="0" w:color="auto"/>
              </w:divBdr>
            </w:div>
            <w:div w:id="410006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404">
      <w:bodyDiv w:val="1"/>
      <w:marLeft w:val="0"/>
      <w:marRight w:val="0"/>
      <w:marTop w:val="0"/>
      <w:marBottom w:val="0"/>
      <w:divBdr>
        <w:top w:val="none" w:sz="0" w:space="0" w:color="auto"/>
        <w:left w:val="none" w:sz="0" w:space="0" w:color="auto"/>
        <w:bottom w:val="none" w:sz="0" w:space="0" w:color="auto"/>
        <w:right w:val="none" w:sz="0" w:space="0" w:color="auto"/>
      </w:divBdr>
      <w:divsChild>
        <w:div w:id="1443769541">
          <w:marLeft w:val="0"/>
          <w:marRight w:val="0"/>
          <w:marTop w:val="0"/>
          <w:marBottom w:val="0"/>
          <w:divBdr>
            <w:top w:val="none" w:sz="0" w:space="0" w:color="auto"/>
            <w:left w:val="none" w:sz="0" w:space="0" w:color="auto"/>
            <w:bottom w:val="none" w:sz="0" w:space="0" w:color="auto"/>
            <w:right w:val="none" w:sz="0" w:space="0" w:color="auto"/>
          </w:divBdr>
        </w:div>
        <w:div w:id="1867668000">
          <w:marLeft w:val="0"/>
          <w:marRight w:val="0"/>
          <w:marTop w:val="150"/>
          <w:marBottom w:val="0"/>
          <w:divBdr>
            <w:top w:val="none" w:sz="0" w:space="0" w:color="auto"/>
            <w:left w:val="none" w:sz="0" w:space="0" w:color="auto"/>
            <w:bottom w:val="none" w:sz="0" w:space="0" w:color="auto"/>
            <w:right w:val="none" w:sz="0" w:space="0" w:color="auto"/>
          </w:divBdr>
          <w:divsChild>
            <w:div w:id="1903101137">
              <w:marLeft w:val="1155"/>
              <w:marRight w:val="0"/>
              <w:marTop w:val="0"/>
              <w:marBottom w:val="0"/>
              <w:divBdr>
                <w:top w:val="none" w:sz="0" w:space="0" w:color="auto"/>
                <w:left w:val="none" w:sz="0" w:space="0" w:color="auto"/>
                <w:bottom w:val="none" w:sz="0" w:space="0" w:color="auto"/>
                <w:right w:val="none" w:sz="0" w:space="0" w:color="auto"/>
              </w:divBdr>
            </w:div>
            <w:div w:id="1083768936">
              <w:marLeft w:val="1155"/>
              <w:marRight w:val="0"/>
              <w:marTop w:val="0"/>
              <w:marBottom w:val="0"/>
              <w:divBdr>
                <w:top w:val="none" w:sz="0" w:space="0" w:color="auto"/>
                <w:left w:val="none" w:sz="0" w:space="0" w:color="auto"/>
                <w:bottom w:val="none" w:sz="0" w:space="0" w:color="auto"/>
                <w:right w:val="none" w:sz="0" w:space="0" w:color="auto"/>
              </w:divBdr>
            </w:div>
            <w:div w:id="419453001">
              <w:marLeft w:val="1155"/>
              <w:marRight w:val="0"/>
              <w:marTop w:val="0"/>
              <w:marBottom w:val="0"/>
              <w:divBdr>
                <w:top w:val="none" w:sz="0" w:space="0" w:color="auto"/>
                <w:left w:val="none" w:sz="0" w:space="0" w:color="auto"/>
                <w:bottom w:val="none" w:sz="0" w:space="0" w:color="auto"/>
                <w:right w:val="none" w:sz="0" w:space="0" w:color="auto"/>
              </w:divBdr>
            </w:div>
            <w:div w:id="28523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3931613">
      <w:bodyDiv w:val="1"/>
      <w:marLeft w:val="0"/>
      <w:marRight w:val="0"/>
      <w:marTop w:val="0"/>
      <w:marBottom w:val="0"/>
      <w:divBdr>
        <w:top w:val="none" w:sz="0" w:space="0" w:color="auto"/>
        <w:left w:val="none" w:sz="0" w:space="0" w:color="auto"/>
        <w:bottom w:val="none" w:sz="0" w:space="0" w:color="auto"/>
        <w:right w:val="none" w:sz="0" w:space="0" w:color="auto"/>
      </w:divBdr>
      <w:divsChild>
        <w:div w:id="548302227">
          <w:marLeft w:val="0"/>
          <w:marRight w:val="0"/>
          <w:marTop w:val="0"/>
          <w:marBottom w:val="0"/>
          <w:divBdr>
            <w:top w:val="none" w:sz="0" w:space="0" w:color="auto"/>
            <w:left w:val="none" w:sz="0" w:space="0" w:color="auto"/>
            <w:bottom w:val="none" w:sz="0" w:space="0" w:color="auto"/>
            <w:right w:val="none" w:sz="0" w:space="0" w:color="auto"/>
          </w:divBdr>
        </w:div>
        <w:div w:id="1256329805">
          <w:marLeft w:val="0"/>
          <w:marRight w:val="0"/>
          <w:marTop w:val="150"/>
          <w:marBottom w:val="0"/>
          <w:divBdr>
            <w:top w:val="none" w:sz="0" w:space="0" w:color="auto"/>
            <w:left w:val="none" w:sz="0" w:space="0" w:color="auto"/>
            <w:bottom w:val="none" w:sz="0" w:space="0" w:color="auto"/>
            <w:right w:val="none" w:sz="0" w:space="0" w:color="auto"/>
          </w:divBdr>
          <w:divsChild>
            <w:div w:id="1451976891">
              <w:marLeft w:val="1155"/>
              <w:marRight w:val="0"/>
              <w:marTop w:val="0"/>
              <w:marBottom w:val="0"/>
              <w:divBdr>
                <w:top w:val="none" w:sz="0" w:space="0" w:color="auto"/>
                <w:left w:val="none" w:sz="0" w:space="0" w:color="auto"/>
                <w:bottom w:val="none" w:sz="0" w:space="0" w:color="auto"/>
                <w:right w:val="none" w:sz="0" w:space="0" w:color="auto"/>
              </w:divBdr>
            </w:div>
            <w:div w:id="2082824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549845">
      <w:bodyDiv w:val="1"/>
      <w:marLeft w:val="0"/>
      <w:marRight w:val="0"/>
      <w:marTop w:val="0"/>
      <w:marBottom w:val="0"/>
      <w:divBdr>
        <w:top w:val="none" w:sz="0" w:space="0" w:color="auto"/>
        <w:left w:val="none" w:sz="0" w:space="0" w:color="auto"/>
        <w:bottom w:val="none" w:sz="0" w:space="0" w:color="auto"/>
        <w:right w:val="none" w:sz="0" w:space="0" w:color="auto"/>
      </w:divBdr>
      <w:divsChild>
        <w:div w:id="612439403">
          <w:marLeft w:val="0"/>
          <w:marRight w:val="0"/>
          <w:marTop w:val="0"/>
          <w:marBottom w:val="0"/>
          <w:divBdr>
            <w:top w:val="none" w:sz="0" w:space="0" w:color="auto"/>
            <w:left w:val="none" w:sz="0" w:space="0" w:color="auto"/>
            <w:bottom w:val="none" w:sz="0" w:space="0" w:color="auto"/>
            <w:right w:val="none" w:sz="0" w:space="0" w:color="auto"/>
          </w:divBdr>
        </w:div>
        <w:div w:id="30812594">
          <w:marLeft w:val="0"/>
          <w:marRight w:val="0"/>
          <w:marTop w:val="150"/>
          <w:marBottom w:val="0"/>
          <w:divBdr>
            <w:top w:val="none" w:sz="0" w:space="0" w:color="auto"/>
            <w:left w:val="none" w:sz="0" w:space="0" w:color="auto"/>
            <w:bottom w:val="none" w:sz="0" w:space="0" w:color="auto"/>
            <w:right w:val="none" w:sz="0" w:space="0" w:color="auto"/>
          </w:divBdr>
          <w:divsChild>
            <w:div w:id="618685198">
              <w:marLeft w:val="1155"/>
              <w:marRight w:val="0"/>
              <w:marTop w:val="0"/>
              <w:marBottom w:val="0"/>
              <w:divBdr>
                <w:top w:val="none" w:sz="0" w:space="0" w:color="auto"/>
                <w:left w:val="none" w:sz="0" w:space="0" w:color="auto"/>
                <w:bottom w:val="none" w:sz="0" w:space="0" w:color="auto"/>
                <w:right w:val="none" w:sz="0" w:space="0" w:color="auto"/>
              </w:divBdr>
            </w:div>
            <w:div w:id="1070739265">
              <w:marLeft w:val="1155"/>
              <w:marRight w:val="0"/>
              <w:marTop w:val="0"/>
              <w:marBottom w:val="0"/>
              <w:divBdr>
                <w:top w:val="none" w:sz="0" w:space="0" w:color="auto"/>
                <w:left w:val="none" w:sz="0" w:space="0" w:color="auto"/>
                <w:bottom w:val="none" w:sz="0" w:space="0" w:color="auto"/>
                <w:right w:val="none" w:sz="0" w:space="0" w:color="auto"/>
              </w:divBdr>
            </w:div>
            <w:div w:id="1987709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25604">
      <w:bodyDiv w:val="1"/>
      <w:marLeft w:val="0"/>
      <w:marRight w:val="0"/>
      <w:marTop w:val="0"/>
      <w:marBottom w:val="0"/>
      <w:divBdr>
        <w:top w:val="none" w:sz="0" w:space="0" w:color="auto"/>
        <w:left w:val="none" w:sz="0" w:space="0" w:color="auto"/>
        <w:bottom w:val="none" w:sz="0" w:space="0" w:color="auto"/>
        <w:right w:val="none" w:sz="0" w:space="0" w:color="auto"/>
      </w:divBdr>
      <w:divsChild>
        <w:div w:id="1232080656">
          <w:marLeft w:val="0"/>
          <w:marRight w:val="0"/>
          <w:marTop w:val="0"/>
          <w:marBottom w:val="0"/>
          <w:divBdr>
            <w:top w:val="none" w:sz="0" w:space="0" w:color="auto"/>
            <w:left w:val="none" w:sz="0" w:space="0" w:color="auto"/>
            <w:bottom w:val="none" w:sz="0" w:space="0" w:color="auto"/>
            <w:right w:val="none" w:sz="0" w:space="0" w:color="auto"/>
          </w:divBdr>
        </w:div>
        <w:div w:id="1493986303">
          <w:marLeft w:val="0"/>
          <w:marRight w:val="0"/>
          <w:marTop w:val="150"/>
          <w:marBottom w:val="0"/>
          <w:divBdr>
            <w:top w:val="none" w:sz="0" w:space="0" w:color="auto"/>
            <w:left w:val="none" w:sz="0" w:space="0" w:color="auto"/>
            <w:bottom w:val="none" w:sz="0" w:space="0" w:color="auto"/>
            <w:right w:val="none" w:sz="0" w:space="0" w:color="auto"/>
          </w:divBdr>
          <w:divsChild>
            <w:div w:id="1655833067">
              <w:marLeft w:val="1155"/>
              <w:marRight w:val="0"/>
              <w:marTop w:val="0"/>
              <w:marBottom w:val="0"/>
              <w:divBdr>
                <w:top w:val="none" w:sz="0" w:space="0" w:color="auto"/>
                <w:left w:val="none" w:sz="0" w:space="0" w:color="auto"/>
                <w:bottom w:val="none" w:sz="0" w:space="0" w:color="auto"/>
                <w:right w:val="none" w:sz="0" w:space="0" w:color="auto"/>
              </w:divBdr>
            </w:div>
            <w:div w:id="666245572">
              <w:marLeft w:val="1155"/>
              <w:marRight w:val="0"/>
              <w:marTop w:val="0"/>
              <w:marBottom w:val="0"/>
              <w:divBdr>
                <w:top w:val="none" w:sz="0" w:space="0" w:color="auto"/>
                <w:left w:val="none" w:sz="0" w:space="0" w:color="auto"/>
                <w:bottom w:val="none" w:sz="0" w:space="0" w:color="auto"/>
                <w:right w:val="none" w:sz="0" w:space="0" w:color="auto"/>
              </w:divBdr>
            </w:div>
            <w:div w:id="19148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0949042">
      <w:bodyDiv w:val="1"/>
      <w:marLeft w:val="0"/>
      <w:marRight w:val="0"/>
      <w:marTop w:val="0"/>
      <w:marBottom w:val="0"/>
      <w:divBdr>
        <w:top w:val="none" w:sz="0" w:space="0" w:color="auto"/>
        <w:left w:val="none" w:sz="0" w:space="0" w:color="auto"/>
        <w:bottom w:val="none" w:sz="0" w:space="0" w:color="auto"/>
        <w:right w:val="none" w:sz="0" w:space="0" w:color="auto"/>
      </w:divBdr>
      <w:divsChild>
        <w:div w:id="1211384099">
          <w:marLeft w:val="0"/>
          <w:marRight w:val="0"/>
          <w:marTop w:val="0"/>
          <w:marBottom w:val="0"/>
          <w:divBdr>
            <w:top w:val="none" w:sz="0" w:space="0" w:color="auto"/>
            <w:left w:val="none" w:sz="0" w:space="0" w:color="auto"/>
            <w:bottom w:val="none" w:sz="0" w:space="0" w:color="auto"/>
            <w:right w:val="none" w:sz="0" w:space="0" w:color="auto"/>
          </w:divBdr>
        </w:div>
        <w:div w:id="924416794">
          <w:marLeft w:val="0"/>
          <w:marRight w:val="0"/>
          <w:marTop w:val="150"/>
          <w:marBottom w:val="0"/>
          <w:divBdr>
            <w:top w:val="none" w:sz="0" w:space="0" w:color="auto"/>
            <w:left w:val="none" w:sz="0" w:space="0" w:color="auto"/>
            <w:bottom w:val="none" w:sz="0" w:space="0" w:color="auto"/>
            <w:right w:val="none" w:sz="0" w:space="0" w:color="auto"/>
          </w:divBdr>
          <w:divsChild>
            <w:div w:id="761150773">
              <w:marLeft w:val="1155"/>
              <w:marRight w:val="0"/>
              <w:marTop w:val="0"/>
              <w:marBottom w:val="0"/>
              <w:divBdr>
                <w:top w:val="none" w:sz="0" w:space="0" w:color="auto"/>
                <w:left w:val="none" w:sz="0" w:space="0" w:color="auto"/>
                <w:bottom w:val="none" w:sz="0" w:space="0" w:color="auto"/>
                <w:right w:val="none" w:sz="0" w:space="0" w:color="auto"/>
              </w:divBdr>
            </w:div>
            <w:div w:id="670527928">
              <w:marLeft w:val="1155"/>
              <w:marRight w:val="0"/>
              <w:marTop w:val="0"/>
              <w:marBottom w:val="0"/>
              <w:divBdr>
                <w:top w:val="none" w:sz="0" w:space="0" w:color="auto"/>
                <w:left w:val="none" w:sz="0" w:space="0" w:color="auto"/>
                <w:bottom w:val="none" w:sz="0" w:space="0" w:color="auto"/>
                <w:right w:val="none" w:sz="0" w:space="0" w:color="auto"/>
              </w:divBdr>
            </w:div>
            <w:div w:id="1046022863">
              <w:marLeft w:val="1155"/>
              <w:marRight w:val="0"/>
              <w:marTop w:val="0"/>
              <w:marBottom w:val="0"/>
              <w:divBdr>
                <w:top w:val="none" w:sz="0" w:space="0" w:color="auto"/>
                <w:left w:val="none" w:sz="0" w:space="0" w:color="auto"/>
                <w:bottom w:val="none" w:sz="0" w:space="0" w:color="auto"/>
                <w:right w:val="none" w:sz="0" w:space="0" w:color="auto"/>
              </w:divBdr>
            </w:div>
          </w:divsChild>
        </w:div>
        <w:div w:id="1116174746">
          <w:marLeft w:val="0"/>
          <w:marRight w:val="0"/>
          <w:marTop w:val="0"/>
          <w:marBottom w:val="0"/>
          <w:divBdr>
            <w:top w:val="none" w:sz="0" w:space="0" w:color="auto"/>
            <w:left w:val="none" w:sz="0" w:space="0" w:color="auto"/>
            <w:bottom w:val="none" w:sz="0" w:space="0" w:color="auto"/>
            <w:right w:val="none" w:sz="0" w:space="0" w:color="auto"/>
          </w:divBdr>
        </w:div>
      </w:divsChild>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0176">
      <w:bodyDiv w:val="1"/>
      <w:marLeft w:val="0"/>
      <w:marRight w:val="0"/>
      <w:marTop w:val="0"/>
      <w:marBottom w:val="0"/>
      <w:divBdr>
        <w:top w:val="none" w:sz="0" w:space="0" w:color="auto"/>
        <w:left w:val="none" w:sz="0" w:space="0" w:color="auto"/>
        <w:bottom w:val="none" w:sz="0" w:space="0" w:color="auto"/>
        <w:right w:val="none" w:sz="0" w:space="0" w:color="auto"/>
      </w:divBdr>
      <w:divsChild>
        <w:div w:id="583683312">
          <w:marLeft w:val="0"/>
          <w:marRight w:val="0"/>
          <w:marTop w:val="0"/>
          <w:marBottom w:val="0"/>
          <w:divBdr>
            <w:top w:val="none" w:sz="0" w:space="0" w:color="auto"/>
            <w:left w:val="none" w:sz="0" w:space="0" w:color="auto"/>
            <w:bottom w:val="none" w:sz="0" w:space="0" w:color="auto"/>
            <w:right w:val="none" w:sz="0" w:space="0" w:color="auto"/>
          </w:divBdr>
        </w:div>
        <w:div w:id="875849743">
          <w:marLeft w:val="0"/>
          <w:marRight w:val="0"/>
          <w:marTop w:val="150"/>
          <w:marBottom w:val="0"/>
          <w:divBdr>
            <w:top w:val="none" w:sz="0" w:space="0" w:color="auto"/>
            <w:left w:val="none" w:sz="0" w:space="0" w:color="auto"/>
            <w:bottom w:val="none" w:sz="0" w:space="0" w:color="auto"/>
            <w:right w:val="none" w:sz="0" w:space="0" w:color="auto"/>
          </w:divBdr>
          <w:divsChild>
            <w:div w:id="560868479">
              <w:marLeft w:val="1155"/>
              <w:marRight w:val="0"/>
              <w:marTop w:val="0"/>
              <w:marBottom w:val="0"/>
              <w:divBdr>
                <w:top w:val="none" w:sz="0" w:space="0" w:color="auto"/>
                <w:left w:val="none" w:sz="0" w:space="0" w:color="auto"/>
                <w:bottom w:val="none" w:sz="0" w:space="0" w:color="auto"/>
                <w:right w:val="none" w:sz="0" w:space="0" w:color="auto"/>
              </w:divBdr>
            </w:div>
            <w:div w:id="511649076">
              <w:marLeft w:val="1155"/>
              <w:marRight w:val="0"/>
              <w:marTop w:val="0"/>
              <w:marBottom w:val="0"/>
              <w:divBdr>
                <w:top w:val="none" w:sz="0" w:space="0" w:color="auto"/>
                <w:left w:val="none" w:sz="0" w:space="0" w:color="auto"/>
                <w:bottom w:val="none" w:sz="0" w:space="0" w:color="auto"/>
                <w:right w:val="none" w:sz="0" w:space="0" w:color="auto"/>
              </w:divBdr>
            </w:div>
            <w:div w:id="120351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18872">
      <w:bodyDiv w:val="1"/>
      <w:marLeft w:val="0"/>
      <w:marRight w:val="0"/>
      <w:marTop w:val="0"/>
      <w:marBottom w:val="0"/>
      <w:divBdr>
        <w:top w:val="none" w:sz="0" w:space="0" w:color="auto"/>
        <w:left w:val="none" w:sz="0" w:space="0" w:color="auto"/>
        <w:bottom w:val="none" w:sz="0" w:space="0" w:color="auto"/>
        <w:right w:val="none" w:sz="0" w:space="0" w:color="auto"/>
      </w:divBdr>
      <w:divsChild>
        <w:div w:id="227962745">
          <w:marLeft w:val="0"/>
          <w:marRight w:val="0"/>
          <w:marTop w:val="0"/>
          <w:marBottom w:val="0"/>
          <w:divBdr>
            <w:top w:val="none" w:sz="0" w:space="0" w:color="auto"/>
            <w:left w:val="none" w:sz="0" w:space="0" w:color="auto"/>
            <w:bottom w:val="none" w:sz="0" w:space="0" w:color="auto"/>
            <w:right w:val="none" w:sz="0" w:space="0" w:color="auto"/>
          </w:divBdr>
        </w:div>
        <w:div w:id="273635849">
          <w:marLeft w:val="0"/>
          <w:marRight w:val="0"/>
          <w:marTop w:val="150"/>
          <w:marBottom w:val="0"/>
          <w:divBdr>
            <w:top w:val="none" w:sz="0" w:space="0" w:color="auto"/>
            <w:left w:val="none" w:sz="0" w:space="0" w:color="auto"/>
            <w:bottom w:val="none" w:sz="0" w:space="0" w:color="auto"/>
            <w:right w:val="none" w:sz="0" w:space="0" w:color="auto"/>
          </w:divBdr>
          <w:divsChild>
            <w:div w:id="1079861621">
              <w:marLeft w:val="1155"/>
              <w:marRight w:val="0"/>
              <w:marTop w:val="0"/>
              <w:marBottom w:val="0"/>
              <w:divBdr>
                <w:top w:val="none" w:sz="0" w:space="0" w:color="auto"/>
                <w:left w:val="none" w:sz="0" w:space="0" w:color="auto"/>
                <w:bottom w:val="none" w:sz="0" w:space="0" w:color="auto"/>
                <w:right w:val="none" w:sz="0" w:space="0" w:color="auto"/>
              </w:divBdr>
            </w:div>
            <w:div w:id="1908103225">
              <w:marLeft w:val="1155"/>
              <w:marRight w:val="0"/>
              <w:marTop w:val="0"/>
              <w:marBottom w:val="0"/>
              <w:divBdr>
                <w:top w:val="none" w:sz="0" w:space="0" w:color="auto"/>
                <w:left w:val="none" w:sz="0" w:space="0" w:color="auto"/>
                <w:bottom w:val="none" w:sz="0" w:space="0" w:color="auto"/>
                <w:right w:val="none" w:sz="0" w:space="0" w:color="auto"/>
              </w:divBdr>
            </w:div>
            <w:div w:id="908611010">
              <w:marLeft w:val="1155"/>
              <w:marRight w:val="0"/>
              <w:marTop w:val="0"/>
              <w:marBottom w:val="0"/>
              <w:divBdr>
                <w:top w:val="none" w:sz="0" w:space="0" w:color="auto"/>
                <w:left w:val="none" w:sz="0" w:space="0" w:color="auto"/>
                <w:bottom w:val="none" w:sz="0" w:space="0" w:color="auto"/>
                <w:right w:val="none" w:sz="0" w:space="0" w:color="auto"/>
              </w:divBdr>
            </w:div>
            <w:div w:id="51662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365906">
      <w:bodyDiv w:val="1"/>
      <w:marLeft w:val="0"/>
      <w:marRight w:val="0"/>
      <w:marTop w:val="0"/>
      <w:marBottom w:val="0"/>
      <w:divBdr>
        <w:top w:val="none" w:sz="0" w:space="0" w:color="auto"/>
        <w:left w:val="none" w:sz="0" w:space="0" w:color="auto"/>
        <w:bottom w:val="none" w:sz="0" w:space="0" w:color="auto"/>
        <w:right w:val="none" w:sz="0" w:space="0" w:color="auto"/>
      </w:divBdr>
      <w:divsChild>
        <w:div w:id="324624177">
          <w:marLeft w:val="0"/>
          <w:marRight w:val="0"/>
          <w:marTop w:val="0"/>
          <w:marBottom w:val="0"/>
          <w:divBdr>
            <w:top w:val="none" w:sz="0" w:space="0" w:color="auto"/>
            <w:left w:val="none" w:sz="0" w:space="0" w:color="auto"/>
            <w:bottom w:val="none" w:sz="0" w:space="0" w:color="auto"/>
            <w:right w:val="none" w:sz="0" w:space="0" w:color="auto"/>
          </w:divBdr>
        </w:div>
        <w:div w:id="1744599697">
          <w:marLeft w:val="0"/>
          <w:marRight w:val="0"/>
          <w:marTop w:val="150"/>
          <w:marBottom w:val="0"/>
          <w:divBdr>
            <w:top w:val="none" w:sz="0" w:space="0" w:color="auto"/>
            <w:left w:val="none" w:sz="0" w:space="0" w:color="auto"/>
            <w:bottom w:val="none" w:sz="0" w:space="0" w:color="auto"/>
            <w:right w:val="none" w:sz="0" w:space="0" w:color="auto"/>
          </w:divBdr>
          <w:divsChild>
            <w:div w:id="12658447">
              <w:marLeft w:val="1155"/>
              <w:marRight w:val="0"/>
              <w:marTop w:val="0"/>
              <w:marBottom w:val="0"/>
              <w:divBdr>
                <w:top w:val="none" w:sz="0" w:space="0" w:color="auto"/>
                <w:left w:val="none" w:sz="0" w:space="0" w:color="auto"/>
                <w:bottom w:val="none" w:sz="0" w:space="0" w:color="auto"/>
                <w:right w:val="none" w:sz="0" w:space="0" w:color="auto"/>
              </w:divBdr>
            </w:div>
            <w:div w:id="185009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769509">
      <w:bodyDiv w:val="1"/>
      <w:marLeft w:val="0"/>
      <w:marRight w:val="0"/>
      <w:marTop w:val="0"/>
      <w:marBottom w:val="0"/>
      <w:divBdr>
        <w:top w:val="none" w:sz="0" w:space="0" w:color="auto"/>
        <w:left w:val="none" w:sz="0" w:space="0" w:color="auto"/>
        <w:bottom w:val="none" w:sz="0" w:space="0" w:color="auto"/>
        <w:right w:val="none" w:sz="0" w:space="0" w:color="auto"/>
      </w:divBdr>
      <w:divsChild>
        <w:div w:id="520241728">
          <w:marLeft w:val="0"/>
          <w:marRight w:val="0"/>
          <w:marTop w:val="0"/>
          <w:marBottom w:val="0"/>
          <w:divBdr>
            <w:top w:val="none" w:sz="0" w:space="0" w:color="auto"/>
            <w:left w:val="none" w:sz="0" w:space="0" w:color="auto"/>
            <w:bottom w:val="none" w:sz="0" w:space="0" w:color="auto"/>
            <w:right w:val="none" w:sz="0" w:space="0" w:color="auto"/>
          </w:divBdr>
        </w:div>
        <w:div w:id="2028437224">
          <w:marLeft w:val="0"/>
          <w:marRight w:val="0"/>
          <w:marTop w:val="150"/>
          <w:marBottom w:val="0"/>
          <w:divBdr>
            <w:top w:val="none" w:sz="0" w:space="0" w:color="auto"/>
            <w:left w:val="none" w:sz="0" w:space="0" w:color="auto"/>
            <w:bottom w:val="none" w:sz="0" w:space="0" w:color="auto"/>
            <w:right w:val="none" w:sz="0" w:space="0" w:color="auto"/>
          </w:divBdr>
          <w:divsChild>
            <w:div w:id="749891023">
              <w:marLeft w:val="1155"/>
              <w:marRight w:val="0"/>
              <w:marTop w:val="0"/>
              <w:marBottom w:val="0"/>
              <w:divBdr>
                <w:top w:val="none" w:sz="0" w:space="0" w:color="auto"/>
                <w:left w:val="none" w:sz="0" w:space="0" w:color="auto"/>
                <w:bottom w:val="none" w:sz="0" w:space="0" w:color="auto"/>
                <w:right w:val="none" w:sz="0" w:space="0" w:color="auto"/>
              </w:divBdr>
            </w:div>
            <w:div w:id="1494180741">
              <w:marLeft w:val="1155"/>
              <w:marRight w:val="0"/>
              <w:marTop w:val="0"/>
              <w:marBottom w:val="0"/>
              <w:divBdr>
                <w:top w:val="none" w:sz="0" w:space="0" w:color="auto"/>
                <w:left w:val="none" w:sz="0" w:space="0" w:color="auto"/>
                <w:bottom w:val="none" w:sz="0" w:space="0" w:color="auto"/>
                <w:right w:val="none" w:sz="0" w:space="0" w:color="auto"/>
              </w:divBdr>
            </w:div>
            <w:div w:id="40398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588415">
      <w:bodyDiv w:val="1"/>
      <w:marLeft w:val="0"/>
      <w:marRight w:val="0"/>
      <w:marTop w:val="0"/>
      <w:marBottom w:val="0"/>
      <w:divBdr>
        <w:top w:val="none" w:sz="0" w:space="0" w:color="auto"/>
        <w:left w:val="none" w:sz="0" w:space="0" w:color="auto"/>
        <w:bottom w:val="none" w:sz="0" w:space="0" w:color="auto"/>
        <w:right w:val="none" w:sz="0" w:space="0" w:color="auto"/>
      </w:divBdr>
      <w:divsChild>
        <w:div w:id="1311639124">
          <w:marLeft w:val="0"/>
          <w:marRight w:val="0"/>
          <w:marTop w:val="0"/>
          <w:marBottom w:val="0"/>
          <w:divBdr>
            <w:top w:val="none" w:sz="0" w:space="0" w:color="auto"/>
            <w:left w:val="none" w:sz="0" w:space="0" w:color="auto"/>
            <w:bottom w:val="none" w:sz="0" w:space="0" w:color="auto"/>
            <w:right w:val="none" w:sz="0" w:space="0" w:color="auto"/>
          </w:divBdr>
        </w:div>
        <w:div w:id="1319533264">
          <w:marLeft w:val="0"/>
          <w:marRight w:val="0"/>
          <w:marTop w:val="150"/>
          <w:marBottom w:val="0"/>
          <w:divBdr>
            <w:top w:val="none" w:sz="0" w:space="0" w:color="auto"/>
            <w:left w:val="none" w:sz="0" w:space="0" w:color="auto"/>
            <w:bottom w:val="none" w:sz="0" w:space="0" w:color="auto"/>
            <w:right w:val="none" w:sz="0" w:space="0" w:color="auto"/>
          </w:divBdr>
          <w:divsChild>
            <w:div w:id="1014027">
              <w:marLeft w:val="1155"/>
              <w:marRight w:val="0"/>
              <w:marTop w:val="0"/>
              <w:marBottom w:val="0"/>
              <w:divBdr>
                <w:top w:val="none" w:sz="0" w:space="0" w:color="auto"/>
                <w:left w:val="none" w:sz="0" w:space="0" w:color="auto"/>
                <w:bottom w:val="none" w:sz="0" w:space="0" w:color="auto"/>
                <w:right w:val="none" w:sz="0" w:space="0" w:color="auto"/>
              </w:divBdr>
            </w:div>
            <w:div w:id="1370957519">
              <w:marLeft w:val="1155"/>
              <w:marRight w:val="0"/>
              <w:marTop w:val="0"/>
              <w:marBottom w:val="0"/>
              <w:divBdr>
                <w:top w:val="none" w:sz="0" w:space="0" w:color="auto"/>
                <w:left w:val="none" w:sz="0" w:space="0" w:color="auto"/>
                <w:bottom w:val="none" w:sz="0" w:space="0" w:color="auto"/>
                <w:right w:val="none" w:sz="0" w:space="0" w:color="auto"/>
              </w:divBdr>
            </w:div>
            <w:div w:id="1402362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19899">
      <w:bodyDiv w:val="1"/>
      <w:marLeft w:val="0"/>
      <w:marRight w:val="0"/>
      <w:marTop w:val="0"/>
      <w:marBottom w:val="0"/>
      <w:divBdr>
        <w:top w:val="none" w:sz="0" w:space="0" w:color="auto"/>
        <w:left w:val="none" w:sz="0" w:space="0" w:color="auto"/>
        <w:bottom w:val="none" w:sz="0" w:space="0" w:color="auto"/>
        <w:right w:val="none" w:sz="0" w:space="0" w:color="auto"/>
      </w:divBdr>
      <w:divsChild>
        <w:div w:id="1773940782">
          <w:marLeft w:val="0"/>
          <w:marRight w:val="0"/>
          <w:marTop w:val="0"/>
          <w:marBottom w:val="0"/>
          <w:divBdr>
            <w:top w:val="none" w:sz="0" w:space="0" w:color="auto"/>
            <w:left w:val="none" w:sz="0" w:space="0" w:color="auto"/>
            <w:bottom w:val="none" w:sz="0" w:space="0" w:color="auto"/>
            <w:right w:val="none" w:sz="0" w:space="0" w:color="auto"/>
          </w:divBdr>
        </w:div>
        <w:div w:id="1504854152">
          <w:marLeft w:val="0"/>
          <w:marRight w:val="0"/>
          <w:marTop w:val="150"/>
          <w:marBottom w:val="0"/>
          <w:divBdr>
            <w:top w:val="none" w:sz="0" w:space="0" w:color="auto"/>
            <w:left w:val="none" w:sz="0" w:space="0" w:color="auto"/>
            <w:bottom w:val="none" w:sz="0" w:space="0" w:color="auto"/>
            <w:right w:val="none" w:sz="0" w:space="0" w:color="auto"/>
          </w:divBdr>
          <w:divsChild>
            <w:div w:id="1914663420">
              <w:marLeft w:val="1155"/>
              <w:marRight w:val="0"/>
              <w:marTop w:val="0"/>
              <w:marBottom w:val="0"/>
              <w:divBdr>
                <w:top w:val="none" w:sz="0" w:space="0" w:color="auto"/>
                <w:left w:val="none" w:sz="0" w:space="0" w:color="auto"/>
                <w:bottom w:val="none" w:sz="0" w:space="0" w:color="auto"/>
                <w:right w:val="none" w:sz="0" w:space="0" w:color="auto"/>
              </w:divBdr>
            </w:div>
            <w:div w:id="1951936154">
              <w:marLeft w:val="1155"/>
              <w:marRight w:val="0"/>
              <w:marTop w:val="0"/>
              <w:marBottom w:val="0"/>
              <w:divBdr>
                <w:top w:val="none" w:sz="0" w:space="0" w:color="auto"/>
                <w:left w:val="none" w:sz="0" w:space="0" w:color="auto"/>
                <w:bottom w:val="none" w:sz="0" w:space="0" w:color="auto"/>
                <w:right w:val="none" w:sz="0" w:space="0" w:color="auto"/>
              </w:divBdr>
            </w:div>
            <w:div w:id="153291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483625">
      <w:bodyDiv w:val="1"/>
      <w:marLeft w:val="0"/>
      <w:marRight w:val="0"/>
      <w:marTop w:val="0"/>
      <w:marBottom w:val="0"/>
      <w:divBdr>
        <w:top w:val="none" w:sz="0" w:space="0" w:color="auto"/>
        <w:left w:val="none" w:sz="0" w:space="0" w:color="auto"/>
        <w:bottom w:val="none" w:sz="0" w:space="0" w:color="auto"/>
        <w:right w:val="none" w:sz="0" w:space="0" w:color="auto"/>
      </w:divBdr>
      <w:divsChild>
        <w:div w:id="359015705">
          <w:marLeft w:val="0"/>
          <w:marRight w:val="0"/>
          <w:marTop w:val="0"/>
          <w:marBottom w:val="0"/>
          <w:divBdr>
            <w:top w:val="none" w:sz="0" w:space="0" w:color="auto"/>
            <w:left w:val="none" w:sz="0" w:space="0" w:color="auto"/>
            <w:bottom w:val="none" w:sz="0" w:space="0" w:color="auto"/>
            <w:right w:val="none" w:sz="0" w:space="0" w:color="auto"/>
          </w:divBdr>
        </w:div>
        <w:div w:id="1522431693">
          <w:marLeft w:val="0"/>
          <w:marRight w:val="0"/>
          <w:marTop w:val="150"/>
          <w:marBottom w:val="0"/>
          <w:divBdr>
            <w:top w:val="none" w:sz="0" w:space="0" w:color="auto"/>
            <w:left w:val="none" w:sz="0" w:space="0" w:color="auto"/>
            <w:bottom w:val="none" w:sz="0" w:space="0" w:color="auto"/>
            <w:right w:val="none" w:sz="0" w:space="0" w:color="auto"/>
          </w:divBdr>
          <w:divsChild>
            <w:div w:id="1604875985">
              <w:marLeft w:val="1155"/>
              <w:marRight w:val="0"/>
              <w:marTop w:val="0"/>
              <w:marBottom w:val="0"/>
              <w:divBdr>
                <w:top w:val="none" w:sz="0" w:space="0" w:color="auto"/>
                <w:left w:val="none" w:sz="0" w:space="0" w:color="auto"/>
                <w:bottom w:val="none" w:sz="0" w:space="0" w:color="auto"/>
                <w:right w:val="none" w:sz="0" w:space="0" w:color="auto"/>
              </w:divBdr>
            </w:div>
            <w:div w:id="1450202537">
              <w:marLeft w:val="1155"/>
              <w:marRight w:val="0"/>
              <w:marTop w:val="0"/>
              <w:marBottom w:val="0"/>
              <w:divBdr>
                <w:top w:val="none" w:sz="0" w:space="0" w:color="auto"/>
                <w:left w:val="none" w:sz="0" w:space="0" w:color="auto"/>
                <w:bottom w:val="none" w:sz="0" w:space="0" w:color="auto"/>
                <w:right w:val="none" w:sz="0" w:space="0" w:color="auto"/>
              </w:divBdr>
            </w:div>
            <w:div w:id="154659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28650">
      <w:bodyDiv w:val="1"/>
      <w:marLeft w:val="0"/>
      <w:marRight w:val="0"/>
      <w:marTop w:val="0"/>
      <w:marBottom w:val="0"/>
      <w:divBdr>
        <w:top w:val="none" w:sz="0" w:space="0" w:color="auto"/>
        <w:left w:val="none" w:sz="0" w:space="0" w:color="auto"/>
        <w:bottom w:val="none" w:sz="0" w:space="0" w:color="auto"/>
        <w:right w:val="none" w:sz="0" w:space="0" w:color="auto"/>
      </w:divBdr>
      <w:divsChild>
        <w:div w:id="1123307302">
          <w:marLeft w:val="0"/>
          <w:marRight w:val="0"/>
          <w:marTop w:val="0"/>
          <w:marBottom w:val="0"/>
          <w:divBdr>
            <w:top w:val="none" w:sz="0" w:space="0" w:color="auto"/>
            <w:left w:val="none" w:sz="0" w:space="0" w:color="auto"/>
            <w:bottom w:val="none" w:sz="0" w:space="0" w:color="auto"/>
            <w:right w:val="none" w:sz="0" w:space="0" w:color="auto"/>
          </w:divBdr>
        </w:div>
        <w:div w:id="1688945493">
          <w:marLeft w:val="0"/>
          <w:marRight w:val="0"/>
          <w:marTop w:val="150"/>
          <w:marBottom w:val="0"/>
          <w:divBdr>
            <w:top w:val="none" w:sz="0" w:space="0" w:color="auto"/>
            <w:left w:val="none" w:sz="0" w:space="0" w:color="auto"/>
            <w:bottom w:val="none" w:sz="0" w:space="0" w:color="auto"/>
            <w:right w:val="none" w:sz="0" w:space="0" w:color="auto"/>
          </w:divBdr>
          <w:divsChild>
            <w:div w:id="794494121">
              <w:marLeft w:val="1155"/>
              <w:marRight w:val="0"/>
              <w:marTop w:val="0"/>
              <w:marBottom w:val="0"/>
              <w:divBdr>
                <w:top w:val="none" w:sz="0" w:space="0" w:color="auto"/>
                <w:left w:val="none" w:sz="0" w:space="0" w:color="auto"/>
                <w:bottom w:val="none" w:sz="0" w:space="0" w:color="auto"/>
                <w:right w:val="none" w:sz="0" w:space="0" w:color="auto"/>
              </w:divBdr>
            </w:div>
            <w:div w:id="1191146729">
              <w:marLeft w:val="1155"/>
              <w:marRight w:val="0"/>
              <w:marTop w:val="0"/>
              <w:marBottom w:val="0"/>
              <w:divBdr>
                <w:top w:val="none" w:sz="0" w:space="0" w:color="auto"/>
                <w:left w:val="none" w:sz="0" w:space="0" w:color="auto"/>
                <w:bottom w:val="none" w:sz="0" w:space="0" w:color="auto"/>
                <w:right w:val="none" w:sz="0" w:space="0" w:color="auto"/>
              </w:divBdr>
            </w:div>
            <w:div w:id="128668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01645">
      <w:bodyDiv w:val="1"/>
      <w:marLeft w:val="0"/>
      <w:marRight w:val="0"/>
      <w:marTop w:val="0"/>
      <w:marBottom w:val="0"/>
      <w:divBdr>
        <w:top w:val="none" w:sz="0" w:space="0" w:color="auto"/>
        <w:left w:val="none" w:sz="0" w:space="0" w:color="auto"/>
        <w:bottom w:val="none" w:sz="0" w:space="0" w:color="auto"/>
        <w:right w:val="none" w:sz="0" w:space="0" w:color="auto"/>
      </w:divBdr>
      <w:divsChild>
        <w:div w:id="488641918">
          <w:marLeft w:val="0"/>
          <w:marRight w:val="0"/>
          <w:marTop w:val="0"/>
          <w:marBottom w:val="0"/>
          <w:divBdr>
            <w:top w:val="none" w:sz="0" w:space="0" w:color="auto"/>
            <w:left w:val="none" w:sz="0" w:space="0" w:color="auto"/>
            <w:bottom w:val="none" w:sz="0" w:space="0" w:color="auto"/>
            <w:right w:val="none" w:sz="0" w:space="0" w:color="auto"/>
          </w:divBdr>
        </w:div>
        <w:div w:id="1955136820">
          <w:marLeft w:val="0"/>
          <w:marRight w:val="0"/>
          <w:marTop w:val="150"/>
          <w:marBottom w:val="0"/>
          <w:divBdr>
            <w:top w:val="none" w:sz="0" w:space="0" w:color="auto"/>
            <w:left w:val="none" w:sz="0" w:space="0" w:color="auto"/>
            <w:bottom w:val="none" w:sz="0" w:space="0" w:color="auto"/>
            <w:right w:val="none" w:sz="0" w:space="0" w:color="auto"/>
          </w:divBdr>
          <w:divsChild>
            <w:div w:id="481040823">
              <w:marLeft w:val="1155"/>
              <w:marRight w:val="0"/>
              <w:marTop w:val="0"/>
              <w:marBottom w:val="0"/>
              <w:divBdr>
                <w:top w:val="none" w:sz="0" w:space="0" w:color="auto"/>
                <w:left w:val="none" w:sz="0" w:space="0" w:color="auto"/>
                <w:bottom w:val="none" w:sz="0" w:space="0" w:color="auto"/>
                <w:right w:val="none" w:sz="0" w:space="0" w:color="auto"/>
              </w:divBdr>
            </w:div>
            <w:div w:id="138353200">
              <w:marLeft w:val="1155"/>
              <w:marRight w:val="0"/>
              <w:marTop w:val="0"/>
              <w:marBottom w:val="0"/>
              <w:divBdr>
                <w:top w:val="none" w:sz="0" w:space="0" w:color="auto"/>
                <w:left w:val="none" w:sz="0" w:space="0" w:color="auto"/>
                <w:bottom w:val="none" w:sz="0" w:space="0" w:color="auto"/>
                <w:right w:val="none" w:sz="0" w:space="0" w:color="auto"/>
              </w:divBdr>
            </w:div>
            <w:div w:id="556477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00159">
      <w:bodyDiv w:val="1"/>
      <w:marLeft w:val="0"/>
      <w:marRight w:val="0"/>
      <w:marTop w:val="0"/>
      <w:marBottom w:val="0"/>
      <w:divBdr>
        <w:top w:val="none" w:sz="0" w:space="0" w:color="auto"/>
        <w:left w:val="none" w:sz="0" w:space="0" w:color="auto"/>
        <w:bottom w:val="none" w:sz="0" w:space="0" w:color="auto"/>
        <w:right w:val="none" w:sz="0" w:space="0" w:color="auto"/>
      </w:divBdr>
      <w:divsChild>
        <w:div w:id="1017462603">
          <w:marLeft w:val="0"/>
          <w:marRight w:val="0"/>
          <w:marTop w:val="0"/>
          <w:marBottom w:val="0"/>
          <w:divBdr>
            <w:top w:val="none" w:sz="0" w:space="0" w:color="auto"/>
            <w:left w:val="none" w:sz="0" w:space="0" w:color="auto"/>
            <w:bottom w:val="none" w:sz="0" w:space="0" w:color="auto"/>
            <w:right w:val="none" w:sz="0" w:space="0" w:color="auto"/>
          </w:divBdr>
        </w:div>
        <w:div w:id="1621840866">
          <w:marLeft w:val="0"/>
          <w:marRight w:val="0"/>
          <w:marTop w:val="150"/>
          <w:marBottom w:val="0"/>
          <w:divBdr>
            <w:top w:val="none" w:sz="0" w:space="0" w:color="auto"/>
            <w:left w:val="none" w:sz="0" w:space="0" w:color="auto"/>
            <w:bottom w:val="none" w:sz="0" w:space="0" w:color="auto"/>
            <w:right w:val="none" w:sz="0" w:space="0" w:color="auto"/>
          </w:divBdr>
          <w:divsChild>
            <w:div w:id="1672373049">
              <w:marLeft w:val="1155"/>
              <w:marRight w:val="0"/>
              <w:marTop w:val="0"/>
              <w:marBottom w:val="0"/>
              <w:divBdr>
                <w:top w:val="none" w:sz="0" w:space="0" w:color="auto"/>
                <w:left w:val="none" w:sz="0" w:space="0" w:color="auto"/>
                <w:bottom w:val="none" w:sz="0" w:space="0" w:color="auto"/>
                <w:right w:val="none" w:sz="0" w:space="0" w:color="auto"/>
              </w:divBdr>
            </w:div>
            <w:div w:id="581912056">
              <w:marLeft w:val="1155"/>
              <w:marRight w:val="0"/>
              <w:marTop w:val="0"/>
              <w:marBottom w:val="0"/>
              <w:divBdr>
                <w:top w:val="none" w:sz="0" w:space="0" w:color="auto"/>
                <w:left w:val="none" w:sz="0" w:space="0" w:color="auto"/>
                <w:bottom w:val="none" w:sz="0" w:space="0" w:color="auto"/>
                <w:right w:val="none" w:sz="0" w:space="0" w:color="auto"/>
              </w:divBdr>
            </w:div>
            <w:div w:id="1350448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683511">
      <w:bodyDiv w:val="1"/>
      <w:marLeft w:val="0"/>
      <w:marRight w:val="0"/>
      <w:marTop w:val="0"/>
      <w:marBottom w:val="0"/>
      <w:divBdr>
        <w:top w:val="none" w:sz="0" w:space="0" w:color="auto"/>
        <w:left w:val="none" w:sz="0" w:space="0" w:color="auto"/>
        <w:bottom w:val="none" w:sz="0" w:space="0" w:color="auto"/>
        <w:right w:val="none" w:sz="0" w:space="0" w:color="auto"/>
      </w:divBdr>
      <w:divsChild>
        <w:div w:id="977343328">
          <w:marLeft w:val="0"/>
          <w:marRight w:val="0"/>
          <w:marTop w:val="0"/>
          <w:marBottom w:val="0"/>
          <w:divBdr>
            <w:top w:val="none" w:sz="0" w:space="0" w:color="auto"/>
            <w:left w:val="none" w:sz="0" w:space="0" w:color="auto"/>
            <w:bottom w:val="none" w:sz="0" w:space="0" w:color="auto"/>
            <w:right w:val="none" w:sz="0" w:space="0" w:color="auto"/>
          </w:divBdr>
        </w:div>
        <w:div w:id="1287614153">
          <w:marLeft w:val="0"/>
          <w:marRight w:val="0"/>
          <w:marTop w:val="150"/>
          <w:marBottom w:val="0"/>
          <w:divBdr>
            <w:top w:val="none" w:sz="0" w:space="0" w:color="auto"/>
            <w:left w:val="none" w:sz="0" w:space="0" w:color="auto"/>
            <w:bottom w:val="none" w:sz="0" w:space="0" w:color="auto"/>
            <w:right w:val="none" w:sz="0" w:space="0" w:color="auto"/>
          </w:divBdr>
          <w:divsChild>
            <w:div w:id="1504931162">
              <w:marLeft w:val="1155"/>
              <w:marRight w:val="0"/>
              <w:marTop w:val="0"/>
              <w:marBottom w:val="0"/>
              <w:divBdr>
                <w:top w:val="none" w:sz="0" w:space="0" w:color="auto"/>
                <w:left w:val="none" w:sz="0" w:space="0" w:color="auto"/>
                <w:bottom w:val="none" w:sz="0" w:space="0" w:color="auto"/>
                <w:right w:val="none" w:sz="0" w:space="0" w:color="auto"/>
              </w:divBdr>
            </w:div>
            <w:div w:id="774787789">
              <w:marLeft w:val="1155"/>
              <w:marRight w:val="0"/>
              <w:marTop w:val="0"/>
              <w:marBottom w:val="0"/>
              <w:divBdr>
                <w:top w:val="none" w:sz="0" w:space="0" w:color="auto"/>
                <w:left w:val="none" w:sz="0" w:space="0" w:color="auto"/>
                <w:bottom w:val="none" w:sz="0" w:space="0" w:color="auto"/>
                <w:right w:val="none" w:sz="0" w:space="0" w:color="auto"/>
              </w:divBdr>
            </w:div>
            <w:div w:id="276719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445446">
      <w:bodyDiv w:val="1"/>
      <w:marLeft w:val="0"/>
      <w:marRight w:val="0"/>
      <w:marTop w:val="0"/>
      <w:marBottom w:val="0"/>
      <w:divBdr>
        <w:top w:val="none" w:sz="0" w:space="0" w:color="auto"/>
        <w:left w:val="none" w:sz="0" w:space="0" w:color="auto"/>
        <w:bottom w:val="none" w:sz="0" w:space="0" w:color="auto"/>
        <w:right w:val="none" w:sz="0" w:space="0" w:color="auto"/>
      </w:divBdr>
      <w:divsChild>
        <w:div w:id="156918273">
          <w:marLeft w:val="0"/>
          <w:marRight w:val="0"/>
          <w:marTop w:val="0"/>
          <w:marBottom w:val="0"/>
          <w:divBdr>
            <w:top w:val="none" w:sz="0" w:space="0" w:color="auto"/>
            <w:left w:val="none" w:sz="0" w:space="0" w:color="auto"/>
            <w:bottom w:val="none" w:sz="0" w:space="0" w:color="auto"/>
            <w:right w:val="none" w:sz="0" w:space="0" w:color="auto"/>
          </w:divBdr>
        </w:div>
        <w:div w:id="1724058810">
          <w:marLeft w:val="0"/>
          <w:marRight w:val="0"/>
          <w:marTop w:val="150"/>
          <w:marBottom w:val="0"/>
          <w:divBdr>
            <w:top w:val="none" w:sz="0" w:space="0" w:color="auto"/>
            <w:left w:val="none" w:sz="0" w:space="0" w:color="auto"/>
            <w:bottom w:val="none" w:sz="0" w:space="0" w:color="auto"/>
            <w:right w:val="none" w:sz="0" w:space="0" w:color="auto"/>
          </w:divBdr>
          <w:divsChild>
            <w:div w:id="371419850">
              <w:marLeft w:val="1155"/>
              <w:marRight w:val="0"/>
              <w:marTop w:val="0"/>
              <w:marBottom w:val="0"/>
              <w:divBdr>
                <w:top w:val="none" w:sz="0" w:space="0" w:color="auto"/>
                <w:left w:val="none" w:sz="0" w:space="0" w:color="auto"/>
                <w:bottom w:val="none" w:sz="0" w:space="0" w:color="auto"/>
                <w:right w:val="none" w:sz="0" w:space="0" w:color="auto"/>
              </w:divBdr>
            </w:div>
            <w:div w:id="1695616466">
              <w:marLeft w:val="1155"/>
              <w:marRight w:val="0"/>
              <w:marTop w:val="0"/>
              <w:marBottom w:val="0"/>
              <w:divBdr>
                <w:top w:val="none" w:sz="0" w:space="0" w:color="auto"/>
                <w:left w:val="none" w:sz="0" w:space="0" w:color="auto"/>
                <w:bottom w:val="none" w:sz="0" w:space="0" w:color="auto"/>
                <w:right w:val="none" w:sz="0" w:space="0" w:color="auto"/>
              </w:divBdr>
            </w:div>
            <w:div w:id="128484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990169">
      <w:bodyDiv w:val="1"/>
      <w:marLeft w:val="0"/>
      <w:marRight w:val="0"/>
      <w:marTop w:val="0"/>
      <w:marBottom w:val="0"/>
      <w:divBdr>
        <w:top w:val="none" w:sz="0" w:space="0" w:color="auto"/>
        <w:left w:val="none" w:sz="0" w:space="0" w:color="auto"/>
        <w:bottom w:val="none" w:sz="0" w:space="0" w:color="auto"/>
        <w:right w:val="none" w:sz="0" w:space="0" w:color="auto"/>
      </w:divBdr>
      <w:divsChild>
        <w:div w:id="580873289">
          <w:marLeft w:val="0"/>
          <w:marRight w:val="0"/>
          <w:marTop w:val="0"/>
          <w:marBottom w:val="0"/>
          <w:divBdr>
            <w:top w:val="none" w:sz="0" w:space="0" w:color="auto"/>
            <w:left w:val="none" w:sz="0" w:space="0" w:color="auto"/>
            <w:bottom w:val="none" w:sz="0" w:space="0" w:color="auto"/>
            <w:right w:val="none" w:sz="0" w:space="0" w:color="auto"/>
          </w:divBdr>
        </w:div>
        <w:div w:id="861748697">
          <w:marLeft w:val="0"/>
          <w:marRight w:val="0"/>
          <w:marTop w:val="150"/>
          <w:marBottom w:val="0"/>
          <w:divBdr>
            <w:top w:val="none" w:sz="0" w:space="0" w:color="auto"/>
            <w:left w:val="none" w:sz="0" w:space="0" w:color="auto"/>
            <w:bottom w:val="none" w:sz="0" w:space="0" w:color="auto"/>
            <w:right w:val="none" w:sz="0" w:space="0" w:color="auto"/>
          </w:divBdr>
          <w:divsChild>
            <w:div w:id="24521397">
              <w:marLeft w:val="1155"/>
              <w:marRight w:val="0"/>
              <w:marTop w:val="0"/>
              <w:marBottom w:val="0"/>
              <w:divBdr>
                <w:top w:val="none" w:sz="0" w:space="0" w:color="auto"/>
                <w:left w:val="none" w:sz="0" w:space="0" w:color="auto"/>
                <w:bottom w:val="none" w:sz="0" w:space="0" w:color="auto"/>
                <w:right w:val="none" w:sz="0" w:space="0" w:color="auto"/>
              </w:divBdr>
            </w:div>
            <w:div w:id="91510810">
              <w:marLeft w:val="1155"/>
              <w:marRight w:val="0"/>
              <w:marTop w:val="0"/>
              <w:marBottom w:val="0"/>
              <w:divBdr>
                <w:top w:val="none" w:sz="0" w:space="0" w:color="auto"/>
                <w:left w:val="none" w:sz="0" w:space="0" w:color="auto"/>
                <w:bottom w:val="none" w:sz="0" w:space="0" w:color="auto"/>
                <w:right w:val="none" w:sz="0" w:space="0" w:color="auto"/>
              </w:divBdr>
            </w:div>
            <w:div w:id="184990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34290">
      <w:bodyDiv w:val="1"/>
      <w:marLeft w:val="0"/>
      <w:marRight w:val="0"/>
      <w:marTop w:val="0"/>
      <w:marBottom w:val="0"/>
      <w:divBdr>
        <w:top w:val="none" w:sz="0" w:space="0" w:color="auto"/>
        <w:left w:val="none" w:sz="0" w:space="0" w:color="auto"/>
        <w:bottom w:val="none" w:sz="0" w:space="0" w:color="auto"/>
        <w:right w:val="none" w:sz="0" w:space="0" w:color="auto"/>
      </w:divBdr>
      <w:divsChild>
        <w:div w:id="269430691">
          <w:marLeft w:val="0"/>
          <w:marRight w:val="0"/>
          <w:marTop w:val="0"/>
          <w:marBottom w:val="0"/>
          <w:divBdr>
            <w:top w:val="none" w:sz="0" w:space="0" w:color="auto"/>
            <w:left w:val="none" w:sz="0" w:space="0" w:color="auto"/>
            <w:bottom w:val="none" w:sz="0" w:space="0" w:color="auto"/>
            <w:right w:val="none" w:sz="0" w:space="0" w:color="auto"/>
          </w:divBdr>
        </w:div>
        <w:div w:id="991131891">
          <w:marLeft w:val="0"/>
          <w:marRight w:val="0"/>
          <w:marTop w:val="150"/>
          <w:marBottom w:val="0"/>
          <w:divBdr>
            <w:top w:val="none" w:sz="0" w:space="0" w:color="auto"/>
            <w:left w:val="none" w:sz="0" w:space="0" w:color="auto"/>
            <w:bottom w:val="none" w:sz="0" w:space="0" w:color="auto"/>
            <w:right w:val="none" w:sz="0" w:space="0" w:color="auto"/>
          </w:divBdr>
          <w:divsChild>
            <w:div w:id="162479417">
              <w:marLeft w:val="1155"/>
              <w:marRight w:val="0"/>
              <w:marTop w:val="0"/>
              <w:marBottom w:val="0"/>
              <w:divBdr>
                <w:top w:val="none" w:sz="0" w:space="0" w:color="auto"/>
                <w:left w:val="none" w:sz="0" w:space="0" w:color="auto"/>
                <w:bottom w:val="none" w:sz="0" w:space="0" w:color="auto"/>
                <w:right w:val="none" w:sz="0" w:space="0" w:color="auto"/>
              </w:divBdr>
            </w:div>
            <w:div w:id="1418021647">
              <w:marLeft w:val="1155"/>
              <w:marRight w:val="0"/>
              <w:marTop w:val="0"/>
              <w:marBottom w:val="0"/>
              <w:divBdr>
                <w:top w:val="none" w:sz="0" w:space="0" w:color="auto"/>
                <w:left w:val="none" w:sz="0" w:space="0" w:color="auto"/>
                <w:bottom w:val="none" w:sz="0" w:space="0" w:color="auto"/>
                <w:right w:val="none" w:sz="0" w:space="0" w:color="auto"/>
              </w:divBdr>
            </w:div>
            <w:div w:id="34370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87240">
      <w:bodyDiv w:val="1"/>
      <w:marLeft w:val="0"/>
      <w:marRight w:val="0"/>
      <w:marTop w:val="0"/>
      <w:marBottom w:val="0"/>
      <w:divBdr>
        <w:top w:val="none" w:sz="0" w:space="0" w:color="auto"/>
        <w:left w:val="none" w:sz="0" w:space="0" w:color="auto"/>
        <w:bottom w:val="none" w:sz="0" w:space="0" w:color="auto"/>
        <w:right w:val="none" w:sz="0" w:space="0" w:color="auto"/>
      </w:divBdr>
      <w:divsChild>
        <w:div w:id="1432891177">
          <w:marLeft w:val="0"/>
          <w:marRight w:val="0"/>
          <w:marTop w:val="0"/>
          <w:marBottom w:val="0"/>
          <w:divBdr>
            <w:top w:val="none" w:sz="0" w:space="0" w:color="auto"/>
            <w:left w:val="none" w:sz="0" w:space="0" w:color="auto"/>
            <w:bottom w:val="none" w:sz="0" w:space="0" w:color="auto"/>
            <w:right w:val="none" w:sz="0" w:space="0" w:color="auto"/>
          </w:divBdr>
        </w:div>
        <w:div w:id="1557548729">
          <w:marLeft w:val="0"/>
          <w:marRight w:val="0"/>
          <w:marTop w:val="150"/>
          <w:marBottom w:val="0"/>
          <w:divBdr>
            <w:top w:val="none" w:sz="0" w:space="0" w:color="auto"/>
            <w:left w:val="none" w:sz="0" w:space="0" w:color="auto"/>
            <w:bottom w:val="none" w:sz="0" w:space="0" w:color="auto"/>
            <w:right w:val="none" w:sz="0" w:space="0" w:color="auto"/>
          </w:divBdr>
          <w:divsChild>
            <w:div w:id="1317605721">
              <w:marLeft w:val="1155"/>
              <w:marRight w:val="0"/>
              <w:marTop w:val="0"/>
              <w:marBottom w:val="0"/>
              <w:divBdr>
                <w:top w:val="none" w:sz="0" w:space="0" w:color="auto"/>
                <w:left w:val="none" w:sz="0" w:space="0" w:color="auto"/>
                <w:bottom w:val="none" w:sz="0" w:space="0" w:color="auto"/>
                <w:right w:val="none" w:sz="0" w:space="0" w:color="auto"/>
              </w:divBdr>
            </w:div>
            <w:div w:id="271086167">
              <w:marLeft w:val="1155"/>
              <w:marRight w:val="0"/>
              <w:marTop w:val="0"/>
              <w:marBottom w:val="0"/>
              <w:divBdr>
                <w:top w:val="none" w:sz="0" w:space="0" w:color="auto"/>
                <w:left w:val="none" w:sz="0" w:space="0" w:color="auto"/>
                <w:bottom w:val="none" w:sz="0" w:space="0" w:color="auto"/>
                <w:right w:val="none" w:sz="0" w:space="0" w:color="auto"/>
              </w:divBdr>
            </w:div>
            <w:div w:id="515384702">
              <w:marLeft w:val="1155"/>
              <w:marRight w:val="0"/>
              <w:marTop w:val="0"/>
              <w:marBottom w:val="0"/>
              <w:divBdr>
                <w:top w:val="none" w:sz="0" w:space="0" w:color="auto"/>
                <w:left w:val="none" w:sz="0" w:space="0" w:color="auto"/>
                <w:bottom w:val="none" w:sz="0" w:space="0" w:color="auto"/>
                <w:right w:val="none" w:sz="0" w:space="0" w:color="auto"/>
              </w:divBdr>
            </w:div>
            <w:div w:id="145859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5300">
      <w:bodyDiv w:val="1"/>
      <w:marLeft w:val="0"/>
      <w:marRight w:val="0"/>
      <w:marTop w:val="0"/>
      <w:marBottom w:val="0"/>
      <w:divBdr>
        <w:top w:val="none" w:sz="0" w:space="0" w:color="auto"/>
        <w:left w:val="none" w:sz="0" w:space="0" w:color="auto"/>
        <w:bottom w:val="none" w:sz="0" w:space="0" w:color="auto"/>
        <w:right w:val="none" w:sz="0" w:space="0" w:color="auto"/>
      </w:divBdr>
      <w:divsChild>
        <w:div w:id="1414620080">
          <w:marLeft w:val="0"/>
          <w:marRight w:val="0"/>
          <w:marTop w:val="0"/>
          <w:marBottom w:val="0"/>
          <w:divBdr>
            <w:top w:val="none" w:sz="0" w:space="0" w:color="auto"/>
            <w:left w:val="none" w:sz="0" w:space="0" w:color="auto"/>
            <w:bottom w:val="none" w:sz="0" w:space="0" w:color="auto"/>
            <w:right w:val="none" w:sz="0" w:space="0" w:color="auto"/>
          </w:divBdr>
        </w:div>
        <w:div w:id="1583952180">
          <w:marLeft w:val="0"/>
          <w:marRight w:val="0"/>
          <w:marTop w:val="150"/>
          <w:marBottom w:val="0"/>
          <w:divBdr>
            <w:top w:val="none" w:sz="0" w:space="0" w:color="auto"/>
            <w:left w:val="none" w:sz="0" w:space="0" w:color="auto"/>
            <w:bottom w:val="none" w:sz="0" w:space="0" w:color="auto"/>
            <w:right w:val="none" w:sz="0" w:space="0" w:color="auto"/>
          </w:divBdr>
          <w:divsChild>
            <w:div w:id="842429910">
              <w:marLeft w:val="1155"/>
              <w:marRight w:val="0"/>
              <w:marTop w:val="0"/>
              <w:marBottom w:val="0"/>
              <w:divBdr>
                <w:top w:val="none" w:sz="0" w:space="0" w:color="auto"/>
                <w:left w:val="none" w:sz="0" w:space="0" w:color="auto"/>
                <w:bottom w:val="none" w:sz="0" w:space="0" w:color="auto"/>
                <w:right w:val="none" w:sz="0" w:space="0" w:color="auto"/>
              </w:divBdr>
            </w:div>
            <w:div w:id="1313681962">
              <w:marLeft w:val="1155"/>
              <w:marRight w:val="0"/>
              <w:marTop w:val="0"/>
              <w:marBottom w:val="0"/>
              <w:divBdr>
                <w:top w:val="none" w:sz="0" w:space="0" w:color="auto"/>
                <w:left w:val="none" w:sz="0" w:space="0" w:color="auto"/>
                <w:bottom w:val="none" w:sz="0" w:space="0" w:color="auto"/>
                <w:right w:val="none" w:sz="0" w:space="0" w:color="auto"/>
              </w:divBdr>
            </w:div>
            <w:div w:id="20345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17054">
      <w:bodyDiv w:val="1"/>
      <w:marLeft w:val="0"/>
      <w:marRight w:val="0"/>
      <w:marTop w:val="0"/>
      <w:marBottom w:val="0"/>
      <w:divBdr>
        <w:top w:val="none" w:sz="0" w:space="0" w:color="auto"/>
        <w:left w:val="none" w:sz="0" w:space="0" w:color="auto"/>
        <w:bottom w:val="none" w:sz="0" w:space="0" w:color="auto"/>
        <w:right w:val="none" w:sz="0" w:space="0" w:color="auto"/>
      </w:divBdr>
      <w:divsChild>
        <w:div w:id="1127235021">
          <w:marLeft w:val="0"/>
          <w:marRight w:val="0"/>
          <w:marTop w:val="0"/>
          <w:marBottom w:val="0"/>
          <w:divBdr>
            <w:top w:val="none" w:sz="0" w:space="0" w:color="auto"/>
            <w:left w:val="none" w:sz="0" w:space="0" w:color="auto"/>
            <w:bottom w:val="none" w:sz="0" w:space="0" w:color="auto"/>
            <w:right w:val="none" w:sz="0" w:space="0" w:color="auto"/>
          </w:divBdr>
        </w:div>
        <w:div w:id="1536498114">
          <w:marLeft w:val="0"/>
          <w:marRight w:val="0"/>
          <w:marTop w:val="150"/>
          <w:marBottom w:val="0"/>
          <w:divBdr>
            <w:top w:val="none" w:sz="0" w:space="0" w:color="auto"/>
            <w:left w:val="none" w:sz="0" w:space="0" w:color="auto"/>
            <w:bottom w:val="none" w:sz="0" w:space="0" w:color="auto"/>
            <w:right w:val="none" w:sz="0" w:space="0" w:color="auto"/>
          </w:divBdr>
          <w:divsChild>
            <w:div w:id="1580214724">
              <w:marLeft w:val="1155"/>
              <w:marRight w:val="0"/>
              <w:marTop w:val="0"/>
              <w:marBottom w:val="0"/>
              <w:divBdr>
                <w:top w:val="none" w:sz="0" w:space="0" w:color="auto"/>
                <w:left w:val="none" w:sz="0" w:space="0" w:color="auto"/>
                <w:bottom w:val="none" w:sz="0" w:space="0" w:color="auto"/>
                <w:right w:val="none" w:sz="0" w:space="0" w:color="auto"/>
              </w:divBdr>
            </w:div>
            <w:div w:id="1768890256">
              <w:marLeft w:val="1155"/>
              <w:marRight w:val="0"/>
              <w:marTop w:val="0"/>
              <w:marBottom w:val="0"/>
              <w:divBdr>
                <w:top w:val="none" w:sz="0" w:space="0" w:color="auto"/>
                <w:left w:val="none" w:sz="0" w:space="0" w:color="auto"/>
                <w:bottom w:val="none" w:sz="0" w:space="0" w:color="auto"/>
                <w:right w:val="none" w:sz="0" w:space="0" w:color="auto"/>
              </w:divBdr>
            </w:div>
            <w:div w:id="1623416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9898">
      <w:bodyDiv w:val="1"/>
      <w:marLeft w:val="0"/>
      <w:marRight w:val="0"/>
      <w:marTop w:val="0"/>
      <w:marBottom w:val="0"/>
      <w:divBdr>
        <w:top w:val="none" w:sz="0" w:space="0" w:color="auto"/>
        <w:left w:val="none" w:sz="0" w:space="0" w:color="auto"/>
        <w:bottom w:val="none" w:sz="0" w:space="0" w:color="auto"/>
        <w:right w:val="none" w:sz="0" w:space="0" w:color="auto"/>
      </w:divBdr>
      <w:divsChild>
        <w:div w:id="788816115">
          <w:marLeft w:val="0"/>
          <w:marRight w:val="0"/>
          <w:marTop w:val="0"/>
          <w:marBottom w:val="0"/>
          <w:divBdr>
            <w:top w:val="none" w:sz="0" w:space="0" w:color="auto"/>
            <w:left w:val="none" w:sz="0" w:space="0" w:color="auto"/>
            <w:bottom w:val="none" w:sz="0" w:space="0" w:color="auto"/>
            <w:right w:val="none" w:sz="0" w:space="0" w:color="auto"/>
          </w:divBdr>
        </w:div>
        <w:div w:id="1107042024">
          <w:marLeft w:val="0"/>
          <w:marRight w:val="0"/>
          <w:marTop w:val="150"/>
          <w:marBottom w:val="0"/>
          <w:divBdr>
            <w:top w:val="none" w:sz="0" w:space="0" w:color="auto"/>
            <w:left w:val="none" w:sz="0" w:space="0" w:color="auto"/>
            <w:bottom w:val="none" w:sz="0" w:space="0" w:color="auto"/>
            <w:right w:val="none" w:sz="0" w:space="0" w:color="auto"/>
          </w:divBdr>
          <w:divsChild>
            <w:div w:id="10380067">
              <w:marLeft w:val="1155"/>
              <w:marRight w:val="0"/>
              <w:marTop w:val="0"/>
              <w:marBottom w:val="0"/>
              <w:divBdr>
                <w:top w:val="none" w:sz="0" w:space="0" w:color="auto"/>
                <w:left w:val="none" w:sz="0" w:space="0" w:color="auto"/>
                <w:bottom w:val="none" w:sz="0" w:space="0" w:color="auto"/>
                <w:right w:val="none" w:sz="0" w:space="0" w:color="auto"/>
              </w:divBdr>
            </w:div>
            <w:div w:id="1515075885">
              <w:marLeft w:val="1155"/>
              <w:marRight w:val="0"/>
              <w:marTop w:val="0"/>
              <w:marBottom w:val="0"/>
              <w:divBdr>
                <w:top w:val="none" w:sz="0" w:space="0" w:color="auto"/>
                <w:left w:val="none" w:sz="0" w:space="0" w:color="auto"/>
                <w:bottom w:val="none" w:sz="0" w:space="0" w:color="auto"/>
                <w:right w:val="none" w:sz="0" w:space="0" w:color="auto"/>
              </w:divBdr>
            </w:div>
            <w:div w:id="2123333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90990">
      <w:bodyDiv w:val="1"/>
      <w:marLeft w:val="0"/>
      <w:marRight w:val="0"/>
      <w:marTop w:val="0"/>
      <w:marBottom w:val="0"/>
      <w:divBdr>
        <w:top w:val="none" w:sz="0" w:space="0" w:color="auto"/>
        <w:left w:val="none" w:sz="0" w:space="0" w:color="auto"/>
        <w:bottom w:val="none" w:sz="0" w:space="0" w:color="auto"/>
        <w:right w:val="none" w:sz="0" w:space="0" w:color="auto"/>
      </w:divBdr>
      <w:divsChild>
        <w:div w:id="176509961">
          <w:marLeft w:val="0"/>
          <w:marRight w:val="0"/>
          <w:marTop w:val="0"/>
          <w:marBottom w:val="0"/>
          <w:divBdr>
            <w:top w:val="none" w:sz="0" w:space="0" w:color="auto"/>
            <w:left w:val="none" w:sz="0" w:space="0" w:color="auto"/>
            <w:bottom w:val="none" w:sz="0" w:space="0" w:color="auto"/>
            <w:right w:val="none" w:sz="0" w:space="0" w:color="auto"/>
          </w:divBdr>
        </w:div>
        <w:div w:id="605238127">
          <w:marLeft w:val="0"/>
          <w:marRight w:val="0"/>
          <w:marTop w:val="150"/>
          <w:marBottom w:val="0"/>
          <w:divBdr>
            <w:top w:val="none" w:sz="0" w:space="0" w:color="auto"/>
            <w:left w:val="none" w:sz="0" w:space="0" w:color="auto"/>
            <w:bottom w:val="none" w:sz="0" w:space="0" w:color="auto"/>
            <w:right w:val="none" w:sz="0" w:space="0" w:color="auto"/>
          </w:divBdr>
          <w:divsChild>
            <w:div w:id="1891578501">
              <w:marLeft w:val="1155"/>
              <w:marRight w:val="0"/>
              <w:marTop w:val="0"/>
              <w:marBottom w:val="0"/>
              <w:divBdr>
                <w:top w:val="none" w:sz="0" w:space="0" w:color="auto"/>
                <w:left w:val="none" w:sz="0" w:space="0" w:color="auto"/>
                <w:bottom w:val="none" w:sz="0" w:space="0" w:color="auto"/>
                <w:right w:val="none" w:sz="0" w:space="0" w:color="auto"/>
              </w:divBdr>
            </w:div>
            <w:div w:id="733548952">
              <w:marLeft w:val="1155"/>
              <w:marRight w:val="0"/>
              <w:marTop w:val="0"/>
              <w:marBottom w:val="0"/>
              <w:divBdr>
                <w:top w:val="none" w:sz="0" w:space="0" w:color="auto"/>
                <w:left w:val="none" w:sz="0" w:space="0" w:color="auto"/>
                <w:bottom w:val="none" w:sz="0" w:space="0" w:color="auto"/>
                <w:right w:val="none" w:sz="0" w:space="0" w:color="auto"/>
              </w:divBdr>
            </w:div>
            <w:div w:id="209527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436423">
      <w:bodyDiv w:val="1"/>
      <w:marLeft w:val="0"/>
      <w:marRight w:val="0"/>
      <w:marTop w:val="0"/>
      <w:marBottom w:val="0"/>
      <w:divBdr>
        <w:top w:val="none" w:sz="0" w:space="0" w:color="auto"/>
        <w:left w:val="none" w:sz="0" w:space="0" w:color="auto"/>
        <w:bottom w:val="none" w:sz="0" w:space="0" w:color="auto"/>
        <w:right w:val="none" w:sz="0" w:space="0" w:color="auto"/>
      </w:divBdr>
      <w:divsChild>
        <w:div w:id="1409887025">
          <w:marLeft w:val="0"/>
          <w:marRight w:val="0"/>
          <w:marTop w:val="0"/>
          <w:marBottom w:val="0"/>
          <w:divBdr>
            <w:top w:val="none" w:sz="0" w:space="0" w:color="auto"/>
            <w:left w:val="none" w:sz="0" w:space="0" w:color="auto"/>
            <w:bottom w:val="none" w:sz="0" w:space="0" w:color="auto"/>
            <w:right w:val="none" w:sz="0" w:space="0" w:color="auto"/>
          </w:divBdr>
        </w:div>
        <w:div w:id="1821146102">
          <w:marLeft w:val="0"/>
          <w:marRight w:val="0"/>
          <w:marTop w:val="150"/>
          <w:marBottom w:val="0"/>
          <w:divBdr>
            <w:top w:val="none" w:sz="0" w:space="0" w:color="auto"/>
            <w:left w:val="none" w:sz="0" w:space="0" w:color="auto"/>
            <w:bottom w:val="none" w:sz="0" w:space="0" w:color="auto"/>
            <w:right w:val="none" w:sz="0" w:space="0" w:color="auto"/>
          </w:divBdr>
          <w:divsChild>
            <w:div w:id="991182613">
              <w:marLeft w:val="1155"/>
              <w:marRight w:val="0"/>
              <w:marTop w:val="0"/>
              <w:marBottom w:val="0"/>
              <w:divBdr>
                <w:top w:val="none" w:sz="0" w:space="0" w:color="auto"/>
                <w:left w:val="none" w:sz="0" w:space="0" w:color="auto"/>
                <w:bottom w:val="none" w:sz="0" w:space="0" w:color="auto"/>
                <w:right w:val="none" w:sz="0" w:space="0" w:color="auto"/>
              </w:divBdr>
            </w:div>
            <w:div w:id="839392777">
              <w:marLeft w:val="1155"/>
              <w:marRight w:val="0"/>
              <w:marTop w:val="0"/>
              <w:marBottom w:val="0"/>
              <w:divBdr>
                <w:top w:val="none" w:sz="0" w:space="0" w:color="auto"/>
                <w:left w:val="none" w:sz="0" w:space="0" w:color="auto"/>
                <w:bottom w:val="none" w:sz="0" w:space="0" w:color="auto"/>
                <w:right w:val="none" w:sz="0" w:space="0" w:color="auto"/>
              </w:divBdr>
            </w:div>
            <w:div w:id="1092434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745847">
      <w:bodyDiv w:val="1"/>
      <w:marLeft w:val="0"/>
      <w:marRight w:val="0"/>
      <w:marTop w:val="0"/>
      <w:marBottom w:val="0"/>
      <w:divBdr>
        <w:top w:val="none" w:sz="0" w:space="0" w:color="auto"/>
        <w:left w:val="none" w:sz="0" w:space="0" w:color="auto"/>
        <w:bottom w:val="none" w:sz="0" w:space="0" w:color="auto"/>
        <w:right w:val="none" w:sz="0" w:space="0" w:color="auto"/>
      </w:divBdr>
      <w:divsChild>
        <w:div w:id="841043638">
          <w:marLeft w:val="0"/>
          <w:marRight w:val="0"/>
          <w:marTop w:val="0"/>
          <w:marBottom w:val="0"/>
          <w:divBdr>
            <w:top w:val="none" w:sz="0" w:space="0" w:color="auto"/>
            <w:left w:val="none" w:sz="0" w:space="0" w:color="auto"/>
            <w:bottom w:val="none" w:sz="0" w:space="0" w:color="auto"/>
            <w:right w:val="none" w:sz="0" w:space="0" w:color="auto"/>
          </w:divBdr>
        </w:div>
        <w:div w:id="1391884294">
          <w:marLeft w:val="0"/>
          <w:marRight w:val="0"/>
          <w:marTop w:val="150"/>
          <w:marBottom w:val="0"/>
          <w:divBdr>
            <w:top w:val="none" w:sz="0" w:space="0" w:color="auto"/>
            <w:left w:val="none" w:sz="0" w:space="0" w:color="auto"/>
            <w:bottom w:val="none" w:sz="0" w:space="0" w:color="auto"/>
            <w:right w:val="none" w:sz="0" w:space="0" w:color="auto"/>
          </w:divBdr>
          <w:divsChild>
            <w:div w:id="100611498">
              <w:marLeft w:val="1155"/>
              <w:marRight w:val="0"/>
              <w:marTop w:val="0"/>
              <w:marBottom w:val="0"/>
              <w:divBdr>
                <w:top w:val="none" w:sz="0" w:space="0" w:color="auto"/>
                <w:left w:val="none" w:sz="0" w:space="0" w:color="auto"/>
                <w:bottom w:val="none" w:sz="0" w:space="0" w:color="auto"/>
                <w:right w:val="none" w:sz="0" w:space="0" w:color="auto"/>
              </w:divBdr>
            </w:div>
            <w:div w:id="1585605308">
              <w:marLeft w:val="1155"/>
              <w:marRight w:val="0"/>
              <w:marTop w:val="0"/>
              <w:marBottom w:val="0"/>
              <w:divBdr>
                <w:top w:val="none" w:sz="0" w:space="0" w:color="auto"/>
                <w:left w:val="none" w:sz="0" w:space="0" w:color="auto"/>
                <w:bottom w:val="none" w:sz="0" w:space="0" w:color="auto"/>
                <w:right w:val="none" w:sz="0" w:space="0" w:color="auto"/>
              </w:divBdr>
            </w:div>
            <w:div w:id="17010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029901">
      <w:bodyDiv w:val="1"/>
      <w:marLeft w:val="0"/>
      <w:marRight w:val="0"/>
      <w:marTop w:val="0"/>
      <w:marBottom w:val="0"/>
      <w:divBdr>
        <w:top w:val="none" w:sz="0" w:space="0" w:color="auto"/>
        <w:left w:val="none" w:sz="0" w:space="0" w:color="auto"/>
        <w:bottom w:val="none" w:sz="0" w:space="0" w:color="auto"/>
        <w:right w:val="none" w:sz="0" w:space="0" w:color="auto"/>
      </w:divBdr>
      <w:divsChild>
        <w:div w:id="266233835">
          <w:marLeft w:val="0"/>
          <w:marRight w:val="0"/>
          <w:marTop w:val="0"/>
          <w:marBottom w:val="0"/>
          <w:divBdr>
            <w:top w:val="none" w:sz="0" w:space="0" w:color="auto"/>
            <w:left w:val="none" w:sz="0" w:space="0" w:color="auto"/>
            <w:bottom w:val="none" w:sz="0" w:space="0" w:color="auto"/>
            <w:right w:val="none" w:sz="0" w:space="0" w:color="auto"/>
          </w:divBdr>
        </w:div>
        <w:div w:id="1467433560">
          <w:marLeft w:val="0"/>
          <w:marRight w:val="0"/>
          <w:marTop w:val="150"/>
          <w:marBottom w:val="0"/>
          <w:divBdr>
            <w:top w:val="none" w:sz="0" w:space="0" w:color="auto"/>
            <w:left w:val="none" w:sz="0" w:space="0" w:color="auto"/>
            <w:bottom w:val="none" w:sz="0" w:space="0" w:color="auto"/>
            <w:right w:val="none" w:sz="0" w:space="0" w:color="auto"/>
          </w:divBdr>
          <w:divsChild>
            <w:div w:id="372653656">
              <w:marLeft w:val="1155"/>
              <w:marRight w:val="0"/>
              <w:marTop w:val="0"/>
              <w:marBottom w:val="0"/>
              <w:divBdr>
                <w:top w:val="none" w:sz="0" w:space="0" w:color="auto"/>
                <w:left w:val="none" w:sz="0" w:space="0" w:color="auto"/>
                <w:bottom w:val="none" w:sz="0" w:space="0" w:color="auto"/>
                <w:right w:val="none" w:sz="0" w:space="0" w:color="auto"/>
              </w:divBdr>
            </w:div>
            <w:div w:id="1174540345">
              <w:marLeft w:val="1155"/>
              <w:marRight w:val="0"/>
              <w:marTop w:val="0"/>
              <w:marBottom w:val="0"/>
              <w:divBdr>
                <w:top w:val="none" w:sz="0" w:space="0" w:color="auto"/>
                <w:left w:val="none" w:sz="0" w:space="0" w:color="auto"/>
                <w:bottom w:val="none" w:sz="0" w:space="0" w:color="auto"/>
                <w:right w:val="none" w:sz="0" w:space="0" w:color="auto"/>
              </w:divBdr>
            </w:div>
            <w:div w:id="18559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5633">
      <w:bodyDiv w:val="1"/>
      <w:marLeft w:val="0"/>
      <w:marRight w:val="0"/>
      <w:marTop w:val="0"/>
      <w:marBottom w:val="0"/>
      <w:divBdr>
        <w:top w:val="none" w:sz="0" w:space="0" w:color="auto"/>
        <w:left w:val="none" w:sz="0" w:space="0" w:color="auto"/>
        <w:bottom w:val="none" w:sz="0" w:space="0" w:color="auto"/>
        <w:right w:val="none" w:sz="0" w:space="0" w:color="auto"/>
      </w:divBdr>
      <w:divsChild>
        <w:div w:id="267129250">
          <w:marLeft w:val="0"/>
          <w:marRight w:val="0"/>
          <w:marTop w:val="0"/>
          <w:marBottom w:val="0"/>
          <w:divBdr>
            <w:top w:val="none" w:sz="0" w:space="0" w:color="auto"/>
            <w:left w:val="none" w:sz="0" w:space="0" w:color="auto"/>
            <w:bottom w:val="none" w:sz="0" w:space="0" w:color="auto"/>
            <w:right w:val="none" w:sz="0" w:space="0" w:color="auto"/>
          </w:divBdr>
        </w:div>
        <w:div w:id="1677220441">
          <w:marLeft w:val="0"/>
          <w:marRight w:val="0"/>
          <w:marTop w:val="150"/>
          <w:marBottom w:val="0"/>
          <w:divBdr>
            <w:top w:val="none" w:sz="0" w:space="0" w:color="auto"/>
            <w:left w:val="none" w:sz="0" w:space="0" w:color="auto"/>
            <w:bottom w:val="none" w:sz="0" w:space="0" w:color="auto"/>
            <w:right w:val="none" w:sz="0" w:space="0" w:color="auto"/>
          </w:divBdr>
          <w:divsChild>
            <w:div w:id="640186422">
              <w:marLeft w:val="1155"/>
              <w:marRight w:val="0"/>
              <w:marTop w:val="0"/>
              <w:marBottom w:val="0"/>
              <w:divBdr>
                <w:top w:val="none" w:sz="0" w:space="0" w:color="auto"/>
                <w:left w:val="none" w:sz="0" w:space="0" w:color="auto"/>
                <w:bottom w:val="none" w:sz="0" w:space="0" w:color="auto"/>
                <w:right w:val="none" w:sz="0" w:space="0" w:color="auto"/>
              </w:divBdr>
            </w:div>
            <w:div w:id="1316688715">
              <w:marLeft w:val="1155"/>
              <w:marRight w:val="0"/>
              <w:marTop w:val="0"/>
              <w:marBottom w:val="0"/>
              <w:divBdr>
                <w:top w:val="none" w:sz="0" w:space="0" w:color="auto"/>
                <w:left w:val="none" w:sz="0" w:space="0" w:color="auto"/>
                <w:bottom w:val="none" w:sz="0" w:space="0" w:color="auto"/>
                <w:right w:val="none" w:sz="0" w:space="0" w:color="auto"/>
              </w:divBdr>
            </w:div>
            <w:div w:id="96372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756439">
      <w:bodyDiv w:val="1"/>
      <w:marLeft w:val="0"/>
      <w:marRight w:val="0"/>
      <w:marTop w:val="0"/>
      <w:marBottom w:val="0"/>
      <w:divBdr>
        <w:top w:val="none" w:sz="0" w:space="0" w:color="auto"/>
        <w:left w:val="none" w:sz="0" w:space="0" w:color="auto"/>
        <w:bottom w:val="none" w:sz="0" w:space="0" w:color="auto"/>
        <w:right w:val="none" w:sz="0" w:space="0" w:color="auto"/>
      </w:divBdr>
      <w:divsChild>
        <w:div w:id="964196317">
          <w:marLeft w:val="0"/>
          <w:marRight w:val="0"/>
          <w:marTop w:val="0"/>
          <w:marBottom w:val="0"/>
          <w:divBdr>
            <w:top w:val="none" w:sz="0" w:space="0" w:color="auto"/>
            <w:left w:val="none" w:sz="0" w:space="0" w:color="auto"/>
            <w:bottom w:val="none" w:sz="0" w:space="0" w:color="auto"/>
            <w:right w:val="none" w:sz="0" w:space="0" w:color="auto"/>
          </w:divBdr>
        </w:div>
        <w:div w:id="1640454105">
          <w:marLeft w:val="0"/>
          <w:marRight w:val="0"/>
          <w:marTop w:val="150"/>
          <w:marBottom w:val="0"/>
          <w:divBdr>
            <w:top w:val="none" w:sz="0" w:space="0" w:color="auto"/>
            <w:left w:val="none" w:sz="0" w:space="0" w:color="auto"/>
            <w:bottom w:val="none" w:sz="0" w:space="0" w:color="auto"/>
            <w:right w:val="none" w:sz="0" w:space="0" w:color="auto"/>
          </w:divBdr>
          <w:divsChild>
            <w:div w:id="1871185684">
              <w:marLeft w:val="1155"/>
              <w:marRight w:val="0"/>
              <w:marTop w:val="0"/>
              <w:marBottom w:val="0"/>
              <w:divBdr>
                <w:top w:val="none" w:sz="0" w:space="0" w:color="auto"/>
                <w:left w:val="none" w:sz="0" w:space="0" w:color="auto"/>
                <w:bottom w:val="none" w:sz="0" w:space="0" w:color="auto"/>
                <w:right w:val="none" w:sz="0" w:space="0" w:color="auto"/>
              </w:divBdr>
            </w:div>
            <w:div w:id="44793290">
              <w:marLeft w:val="1155"/>
              <w:marRight w:val="0"/>
              <w:marTop w:val="0"/>
              <w:marBottom w:val="0"/>
              <w:divBdr>
                <w:top w:val="none" w:sz="0" w:space="0" w:color="auto"/>
                <w:left w:val="none" w:sz="0" w:space="0" w:color="auto"/>
                <w:bottom w:val="none" w:sz="0" w:space="0" w:color="auto"/>
                <w:right w:val="none" w:sz="0" w:space="0" w:color="auto"/>
              </w:divBdr>
            </w:div>
            <w:div w:id="1749111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5986552">
      <w:bodyDiv w:val="1"/>
      <w:marLeft w:val="0"/>
      <w:marRight w:val="0"/>
      <w:marTop w:val="0"/>
      <w:marBottom w:val="0"/>
      <w:divBdr>
        <w:top w:val="none" w:sz="0" w:space="0" w:color="auto"/>
        <w:left w:val="none" w:sz="0" w:space="0" w:color="auto"/>
        <w:bottom w:val="none" w:sz="0" w:space="0" w:color="auto"/>
        <w:right w:val="none" w:sz="0" w:space="0" w:color="auto"/>
      </w:divBdr>
      <w:divsChild>
        <w:div w:id="859010742">
          <w:marLeft w:val="0"/>
          <w:marRight w:val="0"/>
          <w:marTop w:val="0"/>
          <w:marBottom w:val="0"/>
          <w:divBdr>
            <w:top w:val="none" w:sz="0" w:space="0" w:color="auto"/>
            <w:left w:val="none" w:sz="0" w:space="0" w:color="auto"/>
            <w:bottom w:val="none" w:sz="0" w:space="0" w:color="auto"/>
            <w:right w:val="none" w:sz="0" w:space="0" w:color="auto"/>
          </w:divBdr>
        </w:div>
        <w:div w:id="194202234">
          <w:marLeft w:val="0"/>
          <w:marRight w:val="0"/>
          <w:marTop w:val="150"/>
          <w:marBottom w:val="0"/>
          <w:divBdr>
            <w:top w:val="none" w:sz="0" w:space="0" w:color="auto"/>
            <w:left w:val="none" w:sz="0" w:space="0" w:color="auto"/>
            <w:bottom w:val="none" w:sz="0" w:space="0" w:color="auto"/>
            <w:right w:val="none" w:sz="0" w:space="0" w:color="auto"/>
          </w:divBdr>
          <w:divsChild>
            <w:div w:id="1049187282">
              <w:marLeft w:val="1155"/>
              <w:marRight w:val="0"/>
              <w:marTop w:val="0"/>
              <w:marBottom w:val="0"/>
              <w:divBdr>
                <w:top w:val="none" w:sz="0" w:space="0" w:color="auto"/>
                <w:left w:val="none" w:sz="0" w:space="0" w:color="auto"/>
                <w:bottom w:val="none" w:sz="0" w:space="0" w:color="auto"/>
                <w:right w:val="none" w:sz="0" w:space="0" w:color="auto"/>
              </w:divBdr>
            </w:div>
            <w:div w:id="899440881">
              <w:marLeft w:val="1155"/>
              <w:marRight w:val="0"/>
              <w:marTop w:val="0"/>
              <w:marBottom w:val="0"/>
              <w:divBdr>
                <w:top w:val="none" w:sz="0" w:space="0" w:color="auto"/>
                <w:left w:val="none" w:sz="0" w:space="0" w:color="auto"/>
                <w:bottom w:val="none" w:sz="0" w:space="0" w:color="auto"/>
                <w:right w:val="none" w:sz="0" w:space="0" w:color="auto"/>
              </w:divBdr>
            </w:div>
            <w:div w:id="518081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742821">
      <w:bodyDiv w:val="1"/>
      <w:marLeft w:val="0"/>
      <w:marRight w:val="0"/>
      <w:marTop w:val="0"/>
      <w:marBottom w:val="0"/>
      <w:divBdr>
        <w:top w:val="none" w:sz="0" w:space="0" w:color="auto"/>
        <w:left w:val="none" w:sz="0" w:space="0" w:color="auto"/>
        <w:bottom w:val="none" w:sz="0" w:space="0" w:color="auto"/>
        <w:right w:val="none" w:sz="0" w:space="0" w:color="auto"/>
      </w:divBdr>
      <w:divsChild>
        <w:div w:id="69156105">
          <w:marLeft w:val="0"/>
          <w:marRight w:val="0"/>
          <w:marTop w:val="0"/>
          <w:marBottom w:val="0"/>
          <w:divBdr>
            <w:top w:val="none" w:sz="0" w:space="0" w:color="auto"/>
            <w:left w:val="none" w:sz="0" w:space="0" w:color="auto"/>
            <w:bottom w:val="none" w:sz="0" w:space="0" w:color="auto"/>
            <w:right w:val="none" w:sz="0" w:space="0" w:color="auto"/>
          </w:divBdr>
        </w:div>
        <w:div w:id="2129547141">
          <w:marLeft w:val="0"/>
          <w:marRight w:val="0"/>
          <w:marTop w:val="150"/>
          <w:marBottom w:val="0"/>
          <w:divBdr>
            <w:top w:val="none" w:sz="0" w:space="0" w:color="auto"/>
            <w:left w:val="none" w:sz="0" w:space="0" w:color="auto"/>
            <w:bottom w:val="none" w:sz="0" w:space="0" w:color="auto"/>
            <w:right w:val="none" w:sz="0" w:space="0" w:color="auto"/>
          </w:divBdr>
          <w:divsChild>
            <w:div w:id="1576087349">
              <w:marLeft w:val="1155"/>
              <w:marRight w:val="0"/>
              <w:marTop w:val="0"/>
              <w:marBottom w:val="0"/>
              <w:divBdr>
                <w:top w:val="none" w:sz="0" w:space="0" w:color="auto"/>
                <w:left w:val="none" w:sz="0" w:space="0" w:color="auto"/>
                <w:bottom w:val="none" w:sz="0" w:space="0" w:color="auto"/>
                <w:right w:val="none" w:sz="0" w:space="0" w:color="auto"/>
              </w:divBdr>
            </w:div>
            <w:div w:id="63926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25348">
      <w:bodyDiv w:val="1"/>
      <w:marLeft w:val="0"/>
      <w:marRight w:val="0"/>
      <w:marTop w:val="0"/>
      <w:marBottom w:val="0"/>
      <w:divBdr>
        <w:top w:val="none" w:sz="0" w:space="0" w:color="auto"/>
        <w:left w:val="none" w:sz="0" w:space="0" w:color="auto"/>
        <w:bottom w:val="none" w:sz="0" w:space="0" w:color="auto"/>
        <w:right w:val="none" w:sz="0" w:space="0" w:color="auto"/>
      </w:divBdr>
      <w:divsChild>
        <w:div w:id="66614047">
          <w:marLeft w:val="0"/>
          <w:marRight w:val="0"/>
          <w:marTop w:val="0"/>
          <w:marBottom w:val="0"/>
          <w:divBdr>
            <w:top w:val="none" w:sz="0" w:space="0" w:color="auto"/>
            <w:left w:val="none" w:sz="0" w:space="0" w:color="auto"/>
            <w:bottom w:val="none" w:sz="0" w:space="0" w:color="auto"/>
            <w:right w:val="none" w:sz="0" w:space="0" w:color="auto"/>
          </w:divBdr>
        </w:div>
        <w:div w:id="1054279298">
          <w:marLeft w:val="0"/>
          <w:marRight w:val="0"/>
          <w:marTop w:val="150"/>
          <w:marBottom w:val="0"/>
          <w:divBdr>
            <w:top w:val="none" w:sz="0" w:space="0" w:color="auto"/>
            <w:left w:val="none" w:sz="0" w:space="0" w:color="auto"/>
            <w:bottom w:val="none" w:sz="0" w:space="0" w:color="auto"/>
            <w:right w:val="none" w:sz="0" w:space="0" w:color="auto"/>
          </w:divBdr>
          <w:divsChild>
            <w:div w:id="670647392">
              <w:marLeft w:val="1155"/>
              <w:marRight w:val="0"/>
              <w:marTop w:val="0"/>
              <w:marBottom w:val="0"/>
              <w:divBdr>
                <w:top w:val="none" w:sz="0" w:space="0" w:color="auto"/>
                <w:left w:val="none" w:sz="0" w:space="0" w:color="auto"/>
                <w:bottom w:val="none" w:sz="0" w:space="0" w:color="auto"/>
                <w:right w:val="none" w:sz="0" w:space="0" w:color="auto"/>
              </w:divBdr>
            </w:div>
            <w:div w:id="1065570096">
              <w:marLeft w:val="1155"/>
              <w:marRight w:val="0"/>
              <w:marTop w:val="0"/>
              <w:marBottom w:val="0"/>
              <w:divBdr>
                <w:top w:val="none" w:sz="0" w:space="0" w:color="auto"/>
                <w:left w:val="none" w:sz="0" w:space="0" w:color="auto"/>
                <w:bottom w:val="none" w:sz="0" w:space="0" w:color="auto"/>
                <w:right w:val="none" w:sz="0" w:space="0" w:color="auto"/>
              </w:divBdr>
            </w:div>
            <w:div w:id="28870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308775">
      <w:bodyDiv w:val="1"/>
      <w:marLeft w:val="0"/>
      <w:marRight w:val="0"/>
      <w:marTop w:val="0"/>
      <w:marBottom w:val="0"/>
      <w:divBdr>
        <w:top w:val="none" w:sz="0" w:space="0" w:color="auto"/>
        <w:left w:val="none" w:sz="0" w:space="0" w:color="auto"/>
        <w:bottom w:val="none" w:sz="0" w:space="0" w:color="auto"/>
        <w:right w:val="none" w:sz="0" w:space="0" w:color="auto"/>
      </w:divBdr>
      <w:divsChild>
        <w:div w:id="451824867">
          <w:marLeft w:val="0"/>
          <w:marRight w:val="0"/>
          <w:marTop w:val="0"/>
          <w:marBottom w:val="0"/>
          <w:divBdr>
            <w:top w:val="none" w:sz="0" w:space="0" w:color="auto"/>
            <w:left w:val="none" w:sz="0" w:space="0" w:color="auto"/>
            <w:bottom w:val="none" w:sz="0" w:space="0" w:color="auto"/>
            <w:right w:val="none" w:sz="0" w:space="0" w:color="auto"/>
          </w:divBdr>
        </w:div>
        <w:div w:id="1235050351">
          <w:marLeft w:val="0"/>
          <w:marRight w:val="0"/>
          <w:marTop w:val="150"/>
          <w:marBottom w:val="0"/>
          <w:divBdr>
            <w:top w:val="none" w:sz="0" w:space="0" w:color="auto"/>
            <w:left w:val="none" w:sz="0" w:space="0" w:color="auto"/>
            <w:bottom w:val="none" w:sz="0" w:space="0" w:color="auto"/>
            <w:right w:val="none" w:sz="0" w:space="0" w:color="auto"/>
          </w:divBdr>
          <w:divsChild>
            <w:div w:id="2137941775">
              <w:marLeft w:val="1155"/>
              <w:marRight w:val="0"/>
              <w:marTop w:val="0"/>
              <w:marBottom w:val="0"/>
              <w:divBdr>
                <w:top w:val="none" w:sz="0" w:space="0" w:color="auto"/>
                <w:left w:val="none" w:sz="0" w:space="0" w:color="auto"/>
                <w:bottom w:val="none" w:sz="0" w:space="0" w:color="auto"/>
                <w:right w:val="none" w:sz="0" w:space="0" w:color="auto"/>
              </w:divBdr>
            </w:div>
            <w:div w:id="1077483403">
              <w:marLeft w:val="1155"/>
              <w:marRight w:val="0"/>
              <w:marTop w:val="0"/>
              <w:marBottom w:val="0"/>
              <w:divBdr>
                <w:top w:val="none" w:sz="0" w:space="0" w:color="auto"/>
                <w:left w:val="none" w:sz="0" w:space="0" w:color="auto"/>
                <w:bottom w:val="none" w:sz="0" w:space="0" w:color="auto"/>
                <w:right w:val="none" w:sz="0" w:space="0" w:color="auto"/>
              </w:divBdr>
            </w:div>
            <w:div w:id="1052853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79768764">
      <w:bodyDiv w:val="1"/>
      <w:marLeft w:val="0"/>
      <w:marRight w:val="0"/>
      <w:marTop w:val="0"/>
      <w:marBottom w:val="0"/>
      <w:divBdr>
        <w:top w:val="none" w:sz="0" w:space="0" w:color="auto"/>
        <w:left w:val="none" w:sz="0" w:space="0" w:color="auto"/>
        <w:bottom w:val="none" w:sz="0" w:space="0" w:color="auto"/>
        <w:right w:val="none" w:sz="0" w:space="0" w:color="auto"/>
      </w:divBdr>
      <w:divsChild>
        <w:div w:id="1052508621">
          <w:marLeft w:val="0"/>
          <w:marRight w:val="0"/>
          <w:marTop w:val="0"/>
          <w:marBottom w:val="0"/>
          <w:divBdr>
            <w:top w:val="none" w:sz="0" w:space="0" w:color="auto"/>
            <w:left w:val="none" w:sz="0" w:space="0" w:color="auto"/>
            <w:bottom w:val="none" w:sz="0" w:space="0" w:color="auto"/>
            <w:right w:val="none" w:sz="0" w:space="0" w:color="auto"/>
          </w:divBdr>
        </w:div>
        <w:div w:id="140658494">
          <w:marLeft w:val="0"/>
          <w:marRight w:val="0"/>
          <w:marTop w:val="150"/>
          <w:marBottom w:val="0"/>
          <w:divBdr>
            <w:top w:val="none" w:sz="0" w:space="0" w:color="auto"/>
            <w:left w:val="none" w:sz="0" w:space="0" w:color="auto"/>
            <w:bottom w:val="none" w:sz="0" w:space="0" w:color="auto"/>
            <w:right w:val="none" w:sz="0" w:space="0" w:color="auto"/>
          </w:divBdr>
          <w:divsChild>
            <w:div w:id="1664507632">
              <w:marLeft w:val="1155"/>
              <w:marRight w:val="0"/>
              <w:marTop w:val="0"/>
              <w:marBottom w:val="0"/>
              <w:divBdr>
                <w:top w:val="none" w:sz="0" w:space="0" w:color="auto"/>
                <w:left w:val="none" w:sz="0" w:space="0" w:color="auto"/>
                <w:bottom w:val="none" w:sz="0" w:space="0" w:color="auto"/>
                <w:right w:val="none" w:sz="0" w:space="0" w:color="auto"/>
              </w:divBdr>
            </w:div>
            <w:div w:id="1075249570">
              <w:marLeft w:val="1155"/>
              <w:marRight w:val="0"/>
              <w:marTop w:val="0"/>
              <w:marBottom w:val="0"/>
              <w:divBdr>
                <w:top w:val="none" w:sz="0" w:space="0" w:color="auto"/>
                <w:left w:val="none" w:sz="0" w:space="0" w:color="auto"/>
                <w:bottom w:val="none" w:sz="0" w:space="0" w:color="auto"/>
                <w:right w:val="none" w:sz="0" w:space="0" w:color="auto"/>
              </w:divBdr>
            </w:div>
            <w:div w:id="50031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552766">
      <w:bodyDiv w:val="1"/>
      <w:marLeft w:val="0"/>
      <w:marRight w:val="0"/>
      <w:marTop w:val="0"/>
      <w:marBottom w:val="0"/>
      <w:divBdr>
        <w:top w:val="none" w:sz="0" w:space="0" w:color="auto"/>
        <w:left w:val="none" w:sz="0" w:space="0" w:color="auto"/>
        <w:bottom w:val="none" w:sz="0" w:space="0" w:color="auto"/>
        <w:right w:val="none" w:sz="0" w:space="0" w:color="auto"/>
      </w:divBdr>
      <w:divsChild>
        <w:div w:id="988900415">
          <w:marLeft w:val="0"/>
          <w:marRight w:val="0"/>
          <w:marTop w:val="0"/>
          <w:marBottom w:val="0"/>
          <w:divBdr>
            <w:top w:val="none" w:sz="0" w:space="0" w:color="auto"/>
            <w:left w:val="none" w:sz="0" w:space="0" w:color="auto"/>
            <w:bottom w:val="none" w:sz="0" w:space="0" w:color="auto"/>
            <w:right w:val="none" w:sz="0" w:space="0" w:color="auto"/>
          </w:divBdr>
        </w:div>
        <w:div w:id="331959266">
          <w:marLeft w:val="0"/>
          <w:marRight w:val="0"/>
          <w:marTop w:val="150"/>
          <w:marBottom w:val="0"/>
          <w:divBdr>
            <w:top w:val="none" w:sz="0" w:space="0" w:color="auto"/>
            <w:left w:val="none" w:sz="0" w:space="0" w:color="auto"/>
            <w:bottom w:val="none" w:sz="0" w:space="0" w:color="auto"/>
            <w:right w:val="none" w:sz="0" w:space="0" w:color="auto"/>
          </w:divBdr>
          <w:divsChild>
            <w:div w:id="51127316">
              <w:marLeft w:val="1155"/>
              <w:marRight w:val="0"/>
              <w:marTop w:val="0"/>
              <w:marBottom w:val="0"/>
              <w:divBdr>
                <w:top w:val="none" w:sz="0" w:space="0" w:color="auto"/>
                <w:left w:val="none" w:sz="0" w:space="0" w:color="auto"/>
                <w:bottom w:val="none" w:sz="0" w:space="0" w:color="auto"/>
                <w:right w:val="none" w:sz="0" w:space="0" w:color="auto"/>
              </w:divBdr>
            </w:div>
            <w:div w:id="83153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71192">
      <w:bodyDiv w:val="1"/>
      <w:marLeft w:val="0"/>
      <w:marRight w:val="0"/>
      <w:marTop w:val="0"/>
      <w:marBottom w:val="0"/>
      <w:divBdr>
        <w:top w:val="none" w:sz="0" w:space="0" w:color="auto"/>
        <w:left w:val="none" w:sz="0" w:space="0" w:color="auto"/>
        <w:bottom w:val="none" w:sz="0" w:space="0" w:color="auto"/>
        <w:right w:val="none" w:sz="0" w:space="0" w:color="auto"/>
      </w:divBdr>
      <w:divsChild>
        <w:div w:id="491067731">
          <w:marLeft w:val="0"/>
          <w:marRight w:val="0"/>
          <w:marTop w:val="0"/>
          <w:marBottom w:val="0"/>
          <w:divBdr>
            <w:top w:val="none" w:sz="0" w:space="0" w:color="auto"/>
            <w:left w:val="none" w:sz="0" w:space="0" w:color="auto"/>
            <w:bottom w:val="none" w:sz="0" w:space="0" w:color="auto"/>
            <w:right w:val="none" w:sz="0" w:space="0" w:color="auto"/>
          </w:divBdr>
        </w:div>
        <w:div w:id="535391505">
          <w:marLeft w:val="0"/>
          <w:marRight w:val="0"/>
          <w:marTop w:val="150"/>
          <w:marBottom w:val="0"/>
          <w:divBdr>
            <w:top w:val="none" w:sz="0" w:space="0" w:color="auto"/>
            <w:left w:val="none" w:sz="0" w:space="0" w:color="auto"/>
            <w:bottom w:val="none" w:sz="0" w:space="0" w:color="auto"/>
            <w:right w:val="none" w:sz="0" w:space="0" w:color="auto"/>
          </w:divBdr>
          <w:divsChild>
            <w:div w:id="85465163">
              <w:marLeft w:val="1155"/>
              <w:marRight w:val="0"/>
              <w:marTop w:val="0"/>
              <w:marBottom w:val="0"/>
              <w:divBdr>
                <w:top w:val="none" w:sz="0" w:space="0" w:color="auto"/>
                <w:left w:val="none" w:sz="0" w:space="0" w:color="auto"/>
                <w:bottom w:val="none" w:sz="0" w:space="0" w:color="auto"/>
                <w:right w:val="none" w:sz="0" w:space="0" w:color="auto"/>
              </w:divBdr>
            </w:div>
            <w:div w:id="3285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560824">
      <w:bodyDiv w:val="1"/>
      <w:marLeft w:val="0"/>
      <w:marRight w:val="0"/>
      <w:marTop w:val="0"/>
      <w:marBottom w:val="0"/>
      <w:divBdr>
        <w:top w:val="none" w:sz="0" w:space="0" w:color="auto"/>
        <w:left w:val="none" w:sz="0" w:space="0" w:color="auto"/>
        <w:bottom w:val="none" w:sz="0" w:space="0" w:color="auto"/>
        <w:right w:val="none" w:sz="0" w:space="0" w:color="auto"/>
      </w:divBdr>
      <w:divsChild>
        <w:div w:id="175966074">
          <w:marLeft w:val="0"/>
          <w:marRight w:val="0"/>
          <w:marTop w:val="0"/>
          <w:marBottom w:val="0"/>
          <w:divBdr>
            <w:top w:val="none" w:sz="0" w:space="0" w:color="auto"/>
            <w:left w:val="none" w:sz="0" w:space="0" w:color="auto"/>
            <w:bottom w:val="none" w:sz="0" w:space="0" w:color="auto"/>
            <w:right w:val="none" w:sz="0" w:space="0" w:color="auto"/>
          </w:divBdr>
        </w:div>
        <w:div w:id="2070415215">
          <w:marLeft w:val="0"/>
          <w:marRight w:val="0"/>
          <w:marTop w:val="150"/>
          <w:marBottom w:val="0"/>
          <w:divBdr>
            <w:top w:val="none" w:sz="0" w:space="0" w:color="auto"/>
            <w:left w:val="none" w:sz="0" w:space="0" w:color="auto"/>
            <w:bottom w:val="none" w:sz="0" w:space="0" w:color="auto"/>
            <w:right w:val="none" w:sz="0" w:space="0" w:color="auto"/>
          </w:divBdr>
          <w:divsChild>
            <w:div w:id="2053529794">
              <w:marLeft w:val="1155"/>
              <w:marRight w:val="0"/>
              <w:marTop w:val="0"/>
              <w:marBottom w:val="0"/>
              <w:divBdr>
                <w:top w:val="none" w:sz="0" w:space="0" w:color="auto"/>
                <w:left w:val="none" w:sz="0" w:space="0" w:color="auto"/>
                <w:bottom w:val="none" w:sz="0" w:space="0" w:color="auto"/>
                <w:right w:val="none" w:sz="0" w:space="0" w:color="auto"/>
              </w:divBdr>
            </w:div>
            <w:div w:id="421032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448849">
      <w:bodyDiv w:val="1"/>
      <w:marLeft w:val="0"/>
      <w:marRight w:val="0"/>
      <w:marTop w:val="0"/>
      <w:marBottom w:val="0"/>
      <w:divBdr>
        <w:top w:val="none" w:sz="0" w:space="0" w:color="auto"/>
        <w:left w:val="none" w:sz="0" w:space="0" w:color="auto"/>
        <w:bottom w:val="none" w:sz="0" w:space="0" w:color="auto"/>
        <w:right w:val="none" w:sz="0" w:space="0" w:color="auto"/>
      </w:divBdr>
      <w:divsChild>
        <w:div w:id="1630091487">
          <w:marLeft w:val="0"/>
          <w:marRight w:val="0"/>
          <w:marTop w:val="0"/>
          <w:marBottom w:val="0"/>
          <w:divBdr>
            <w:top w:val="none" w:sz="0" w:space="0" w:color="auto"/>
            <w:left w:val="none" w:sz="0" w:space="0" w:color="auto"/>
            <w:bottom w:val="none" w:sz="0" w:space="0" w:color="auto"/>
            <w:right w:val="none" w:sz="0" w:space="0" w:color="auto"/>
          </w:divBdr>
        </w:div>
        <w:div w:id="895092321">
          <w:marLeft w:val="0"/>
          <w:marRight w:val="0"/>
          <w:marTop w:val="150"/>
          <w:marBottom w:val="0"/>
          <w:divBdr>
            <w:top w:val="none" w:sz="0" w:space="0" w:color="auto"/>
            <w:left w:val="none" w:sz="0" w:space="0" w:color="auto"/>
            <w:bottom w:val="none" w:sz="0" w:space="0" w:color="auto"/>
            <w:right w:val="none" w:sz="0" w:space="0" w:color="auto"/>
          </w:divBdr>
          <w:divsChild>
            <w:div w:id="390034796">
              <w:marLeft w:val="1155"/>
              <w:marRight w:val="0"/>
              <w:marTop w:val="0"/>
              <w:marBottom w:val="0"/>
              <w:divBdr>
                <w:top w:val="none" w:sz="0" w:space="0" w:color="auto"/>
                <w:left w:val="none" w:sz="0" w:space="0" w:color="auto"/>
                <w:bottom w:val="none" w:sz="0" w:space="0" w:color="auto"/>
                <w:right w:val="none" w:sz="0" w:space="0" w:color="auto"/>
              </w:divBdr>
            </w:div>
            <w:div w:id="1552110266">
              <w:marLeft w:val="1155"/>
              <w:marRight w:val="0"/>
              <w:marTop w:val="0"/>
              <w:marBottom w:val="0"/>
              <w:divBdr>
                <w:top w:val="none" w:sz="0" w:space="0" w:color="auto"/>
                <w:left w:val="none" w:sz="0" w:space="0" w:color="auto"/>
                <w:bottom w:val="none" w:sz="0" w:space="0" w:color="auto"/>
                <w:right w:val="none" w:sz="0" w:space="0" w:color="auto"/>
              </w:divBdr>
            </w:div>
            <w:div w:id="112230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2449">
      <w:bodyDiv w:val="1"/>
      <w:marLeft w:val="0"/>
      <w:marRight w:val="0"/>
      <w:marTop w:val="0"/>
      <w:marBottom w:val="0"/>
      <w:divBdr>
        <w:top w:val="none" w:sz="0" w:space="0" w:color="auto"/>
        <w:left w:val="none" w:sz="0" w:space="0" w:color="auto"/>
        <w:bottom w:val="none" w:sz="0" w:space="0" w:color="auto"/>
        <w:right w:val="none" w:sz="0" w:space="0" w:color="auto"/>
      </w:divBdr>
      <w:divsChild>
        <w:div w:id="853151426">
          <w:marLeft w:val="0"/>
          <w:marRight w:val="0"/>
          <w:marTop w:val="0"/>
          <w:marBottom w:val="0"/>
          <w:divBdr>
            <w:top w:val="none" w:sz="0" w:space="0" w:color="auto"/>
            <w:left w:val="none" w:sz="0" w:space="0" w:color="auto"/>
            <w:bottom w:val="none" w:sz="0" w:space="0" w:color="auto"/>
            <w:right w:val="none" w:sz="0" w:space="0" w:color="auto"/>
          </w:divBdr>
        </w:div>
        <w:div w:id="1114715224">
          <w:marLeft w:val="0"/>
          <w:marRight w:val="0"/>
          <w:marTop w:val="150"/>
          <w:marBottom w:val="0"/>
          <w:divBdr>
            <w:top w:val="none" w:sz="0" w:space="0" w:color="auto"/>
            <w:left w:val="none" w:sz="0" w:space="0" w:color="auto"/>
            <w:bottom w:val="none" w:sz="0" w:space="0" w:color="auto"/>
            <w:right w:val="none" w:sz="0" w:space="0" w:color="auto"/>
          </w:divBdr>
          <w:divsChild>
            <w:div w:id="129596645">
              <w:marLeft w:val="1155"/>
              <w:marRight w:val="0"/>
              <w:marTop w:val="0"/>
              <w:marBottom w:val="0"/>
              <w:divBdr>
                <w:top w:val="none" w:sz="0" w:space="0" w:color="auto"/>
                <w:left w:val="none" w:sz="0" w:space="0" w:color="auto"/>
                <w:bottom w:val="none" w:sz="0" w:space="0" w:color="auto"/>
                <w:right w:val="none" w:sz="0" w:space="0" w:color="auto"/>
              </w:divBdr>
            </w:div>
            <w:div w:id="79260604">
              <w:marLeft w:val="1155"/>
              <w:marRight w:val="0"/>
              <w:marTop w:val="0"/>
              <w:marBottom w:val="0"/>
              <w:divBdr>
                <w:top w:val="none" w:sz="0" w:space="0" w:color="auto"/>
                <w:left w:val="none" w:sz="0" w:space="0" w:color="auto"/>
                <w:bottom w:val="none" w:sz="0" w:space="0" w:color="auto"/>
                <w:right w:val="none" w:sz="0" w:space="0" w:color="auto"/>
              </w:divBdr>
            </w:div>
            <w:div w:id="699547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52089">
      <w:bodyDiv w:val="1"/>
      <w:marLeft w:val="0"/>
      <w:marRight w:val="0"/>
      <w:marTop w:val="0"/>
      <w:marBottom w:val="0"/>
      <w:divBdr>
        <w:top w:val="none" w:sz="0" w:space="0" w:color="auto"/>
        <w:left w:val="none" w:sz="0" w:space="0" w:color="auto"/>
        <w:bottom w:val="none" w:sz="0" w:space="0" w:color="auto"/>
        <w:right w:val="none" w:sz="0" w:space="0" w:color="auto"/>
      </w:divBdr>
      <w:divsChild>
        <w:div w:id="1919318039">
          <w:marLeft w:val="0"/>
          <w:marRight w:val="0"/>
          <w:marTop w:val="0"/>
          <w:marBottom w:val="0"/>
          <w:divBdr>
            <w:top w:val="none" w:sz="0" w:space="0" w:color="auto"/>
            <w:left w:val="none" w:sz="0" w:space="0" w:color="auto"/>
            <w:bottom w:val="none" w:sz="0" w:space="0" w:color="auto"/>
            <w:right w:val="none" w:sz="0" w:space="0" w:color="auto"/>
          </w:divBdr>
        </w:div>
        <w:div w:id="1613243036">
          <w:marLeft w:val="0"/>
          <w:marRight w:val="0"/>
          <w:marTop w:val="150"/>
          <w:marBottom w:val="0"/>
          <w:divBdr>
            <w:top w:val="none" w:sz="0" w:space="0" w:color="auto"/>
            <w:left w:val="none" w:sz="0" w:space="0" w:color="auto"/>
            <w:bottom w:val="none" w:sz="0" w:space="0" w:color="auto"/>
            <w:right w:val="none" w:sz="0" w:space="0" w:color="auto"/>
          </w:divBdr>
          <w:divsChild>
            <w:div w:id="1275089932">
              <w:marLeft w:val="1155"/>
              <w:marRight w:val="0"/>
              <w:marTop w:val="0"/>
              <w:marBottom w:val="0"/>
              <w:divBdr>
                <w:top w:val="none" w:sz="0" w:space="0" w:color="auto"/>
                <w:left w:val="none" w:sz="0" w:space="0" w:color="auto"/>
                <w:bottom w:val="none" w:sz="0" w:space="0" w:color="auto"/>
                <w:right w:val="none" w:sz="0" w:space="0" w:color="auto"/>
              </w:divBdr>
            </w:div>
            <w:div w:id="1750420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268257">
      <w:bodyDiv w:val="1"/>
      <w:marLeft w:val="0"/>
      <w:marRight w:val="0"/>
      <w:marTop w:val="0"/>
      <w:marBottom w:val="0"/>
      <w:divBdr>
        <w:top w:val="none" w:sz="0" w:space="0" w:color="auto"/>
        <w:left w:val="none" w:sz="0" w:space="0" w:color="auto"/>
        <w:bottom w:val="none" w:sz="0" w:space="0" w:color="auto"/>
        <w:right w:val="none" w:sz="0" w:space="0" w:color="auto"/>
      </w:divBdr>
      <w:divsChild>
        <w:div w:id="378630463">
          <w:marLeft w:val="0"/>
          <w:marRight w:val="0"/>
          <w:marTop w:val="0"/>
          <w:marBottom w:val="0"/>
          <w:divBdr>
            <w:top w:val="none" w:sz="0" w:space="0" w:color="auto"/>
            <w:left w:val="none" w:sz="0" w:space="0" w:color="auto"/>
            <w:bottom w:val="none" w:sz="0" w:space="0" w:color="auto"/>
            <w:right w:val="none" w:sz="0" w:space="0" w:color="auto"/>
          </w:divBdr>
        </w:div>
        <w:div w:id="704449785">
          <w:marLeft w:val="0"/>
          <w:marRight w:val="0"/>
          <w:marTop w:val="150"/>
          <w:marBottom w:val="0"/>
          <w:divBdr>
            <w:top w:val="none" w:sz="0" w:space="0" w:color="auto"/>
            <w:left w:val="none" w:sz="0" w:space="0" w:color="auto"/>
            <w:bottom w:val="none" w:sz="0" w:space="0" w:color="auto"/>
            <w:right w:val="none" w:sz="0" w:space="0" w:color="auto"/>
          </w:divBdr>
          <w:divsChild>
            <w:div w:id="666176129">
              <w:marLeft w:val="1155"/>
              <w:marRight w:val="0"/>
              <w:marTop w:val="0"/>
              <w:marBottom w:val="0"/>
              <w:divBdr>
                <w:top w:val="none" w:sz="0" w:space="0" w:color="auto"/>
                <w:left w:val="none" w:sz="0" w:space="0" w:color="auto"/>
                <w:bottom w:val="none" w:sz="0" w:space="0" w:color="auto"/>
                <w:right w:val="none" w:sz="0" w:space="0" w:color="auto"/>
              </w:divBdr>
            </w:div>
            <w:div w:id="2106269112">
              <w:marLeft w:val="1155"/>
              <w:marRight w:val="0"/>
              <w:marTop w:val="0"/>
              <w:marBottom w:val="0"/>
              <w:divBdr>
                <w:top w:val="none" w:sz="0" w:space="0" w:color="auto"/>
                <w:left w:val="none" w:sz="0" w:space="0" w:color="auto"/>
                <w:bottom w:val="none" w:sz="0" w:space="0" w:color="auto"/>
                <w:right w:val="none" w:sz="0" w:space="0" w:color="auto"/>
              </w:divBdr>
            </w:div>
            <w:div w:id="1044062973">
              <w:marLeft w:val="1155"/>
              <w:marRight w:val="0"/>
              <w:marTop w:val="0"/>
              <w:marBottom w:val="0"/>
              <w:divBdr>
                <w:top w:val="none" w:sz="0" w:space="0" w:color="auto"/>
                <w:left w:val="none" w:sz="0" w:space="0" w:color="auto"/>
                <w:bottom w:val="none" w:sz="0" w:space="0" w:color="auto"/>
                <w:right w:val="none" w:sz="0" w:space="0" w:color="auto"/>
              </w:divBdr>
            </w:div>
            <w:div w:id="1291589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159891">
      <w:bodyDiv w:val="1"/>
      <w:marLeft w:val="0"/>
      <w:marRight w:val="0"/>
      <w:marTop w:val="0"/>
      <w:marBottom w:val="0"/>
      <w:divBdr>
        <w:top w:val="none" w:sz="0" w:space="0" w:color="auto"/>
        <w:left w:val="none" w:sz="0" w:space="0" w:color="auto"/>
        <w:bottom w:val="none" w:sz="0" w:space="0" w:color="auto"/>
        <w:right w:val="none" w:sz="0" w:space="0" w:color="auto"/>
      </w:divBdr>
      <w:divsChild>
        <w:div w:id="906187106">
          <w:marLeft w:val="0"/>
          <w:marRight w:val="0"/>
          <w:marTop w:val="0"/>
          <w:marBottom w:val="0"/>
          <w:divBdr>
            <w:top w:val="none" w:sz="0" w:space="0" w:color="auto"/>
            <w:left w:val="none" w:sz="0" w:space="0" w:color="auto"/>
            <w:bottom w:val="none" w:sz="0" w:space="0" w:color="auto"/>
            <w:right w:val="none" w:sz="0" w:space="0" w:color="auto"/>
          </w:divBdr>
        </w:div>
        <w:div w:id="2103912606">
          <w:marLeft w:val="0"/>
          <w:marRight w:val="0"/>
          <w:marTop w:val="150"/>
          <w:marBottom w:val="0"/>
          <w:divBdr>
            <w:top w:val="none" w:sz="0" w:space="0" w:color="auto"/>
            <w:left w:val="none" w:sz="0" w:space="0" w:color="auto"/>
            <w:bottom w:val="none" w:sz="0" w:space="0" w:color="auto"/>
            <w:right w:val="none" w:sz="0" w:space="0" w:color="auto"/>
          </w:divBdr>
          <w:divsChild>
            <w:div w:id="2088454720">
              <w:marLeft w:val="1155"/>
              <w:marRight w:val="0"/>
              <w:marTop w:val="0"/>
              <w:marBottom w:val="0"/>
              <w:divBdr>
                <w:top w:val="none" w:sz="0" w:space="0" w:color="auto"/>
                <w:left w:val="none" w:sz="0" w:space="0" w:color="auto"/>
                <w:bottom w:val="none" w:sz="0" w:space="0" w:color="auto"/>
                <w:right w:val="none" w:sz="0" w:space="0" w:color="auto"/>
              </w:divBdr>
            </w:div>
            <w:div w:id="496461817">
              <w:marLeft w:val="1155"/>
              <w:marRight w:val="0"/>
              <w:marTop w:val="0"/>
              <w:marBottom w:val="0"/>
              <w:divBdr>
                <w:top w:val="none" w:sz="0" w:space="0" w:color="auto"/>
                <w:left w:val="none" w:sz="0" w:space="0" w:color="auto"/>
                <w:bottom w:val="none" w:sz="0" w:space="0" w:color="auto"/>
                <w:right w:val="none" w:sz="0" w:space="0" w:color="auto"/>
              </w:divBdr>
            </w:div>
            <w:div w:id="1527447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28033">
      <w:bodyDiv w:val="1"/>
      <w:marLeft w:val="0"/>
      <w:marRight w:val="0"/>
      <w:marTop w:val="0"/>
      <w:marBottom w:val="0"/>
      <w:divBdr>
        <w:top w:val="none" w:sz="0" w:space="0" w:color="auto"/>
        <w:left w:val="none" w:sz="0" w:space="0" w:color="auto"/>
        <w:bottom w:val="none" w:sz="0" w:space="0" w:color="auto"/>
        <w:right w:val="none" w:sz="0" w:space="0" w:color="auto"/>
      </w:divBdr>
      <w:divsChild>
        <w:div w:id="220405272">
          <w:marLeft w:val="0"/>
          <w:marRight w:val="0"/>
          <w:marTop w:val="0"/>
          <w:marBottom w:val="0"/>
          <w:divBdr>
            <w:top w:val="none" w:sz="0" w:space="0" w:color="auto"/>
            <w:left w:val="none" w:sz="0" w:space="0" w:color="auto"/>
            <w:bottom w:val="none" w:sz="0" w:space="0" w:color="auto"/>
            <w:right w:val="none" w:sz="0" w:space="0" w:color="auto"/>
          </w:divBdr>
        </w:div>
        <w:div w:id="945044973">
          <w:marLeft w:val="0"/>
          <w:marRight w:val="0"/>
          <w:marTop w:val="150"/>
          <w:marBottom w:val="0"/>
          <w:divBdr>
            <w:top w:val="none" w:sz="0" w:space="0" w:color="auto"/>
            <w:left w:val="none" w:sz="0" w:space="0" w:color="auto"/>
            <w:bottom w:val="none" w:sz="0" w:space="0" w:color="auto"/>
            <w:right w:val="none" w:sz="0" w:space="0" w:color="auto"/>
          </w:divBdr>
          <w:divsChild>
            <w:div w:id="404496435">
              <w:marLeft w:val="1155"/>
              <w:marRight w:val="0"/>
              <w:marTop w:val="0"/>
              <w:marBottom w:val="0"/>
              <w:divBdr>
                <w:top w:val="none" w:sz="0" w:space="0" w:color="auto"/>
                <w:left w:val="none" w:sz="0" w:space="0" w:color="auto"/>
                <w:bottom w:val="none" w:sz="0" w:space="0" w:color="auto"/>
                <w:right w:val="none" w:sz="0" w:space="0" w:color="auto"/>
              </w:divBdr>
            </w:div>
            <w:div w:id="1714188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606621">
      <w:bodyDiv w:val="1"/>
      <w:marLeft w:val="0"/>
      <w:marRight w:val="0"/>
      <w:marTop w:val="0"/>
      <w:marBottom w:val="0"/>
      <w:divBdr>
        <w:top w:val="none" w:sz="0" w:space="0" w:color="auto"/>
        <w:left w:val="none" w:sz="0" w:space="0" w:color="auto"/>
        <w:bottom w:val="none" w:sz="0" w:space="0" w:color="auto"/>
        <w:right w:val="none" w:sz="0" w:space="0" w:color="auto"/>
      </w:divBdr>
      <w:divsChild>
        <w:div w:id="1012538410">
          <w:marLeft w:val="0"/>
          <w:marRight w:val="0"/>
          <w:marTop w:val="0"/>
          <w:marBottom w:val="0"/>
          <w:divBdr>
            <w:top w:val="none" w:sz="0" w:space="0" w:color="auto"/>
            <w:left w:val="none" w:sz="0" w:space="0" w:color="auto"/>
            <w:bottom w:val="none" w:sz="0" w:space="0" w:color="auto"/>
            <w:right w:val="none" w:sz="0" w:space="0" w:color="auto"/>
          </w:divBdr>
        </w:div>
        <w:div w:id="525294300">
          <w:marLeft w:val="0"/>
          <w:marRight w:val="0"/>
          <w:marTop w:val="150"/>
          <w:marBottom w:val="0"/>
          <w:divBdr>
            <w:top w:val="none" w:sz="0" w:space="0" w:color="auto"/>
            <w:left w:val="none" w:sz="0" w:space="0" w:color="auto"/>
            <w:bottom w:val="none" w:sz="0" w:space="0" w:color="auto"/>
            <w:right w:val="none" w:sz="0" w:space="0" w:color="auto"/>
          </w:divBdr>
          <w:divsChild>
            <w:div w:id="908492042">
              <w:marLeft w:val="1155"/>
              <w:marRight w:val="0"/>
              <w:marTop w:val="0"/>
              <w:marBottom w:val="0"/>
              <w:divBdr>
                <w:top w:val="none" w:sz="0" w:space="0" w:color="auto"/>
                <w:left w:val="none" w:sz="0" w:space="0" w:color="auto"/>
                <w:bottom w:val="none" w:sz="0" w:space="0" w:color="auto"/>
                <w:right w:val="none" w:sz="0" w:space="0" w:color="auto"/>
              </w:divBdr>
            </w:div>
            <w:div w:id="233590256">
              <w:marLeft w:val="1155"/>
              <w:marRight w:val="0"/>
              <w:marTop w:val="0"/>
              <w:marBottom w:val="0"/>
              <w:divBdr>
                <w:top w:val="none" w:sz="0" w:space="0" w:color="auto"/>
                <w:left w:val="none" w:sz="0" w:space="0" w:color="auto"/>
                <w:bottom w:val="none" w:sz="0" w:space="0" w:color="auto"/>
                <w:right w:val="none" w:sz="0" w:space="0" w:color="auto"/>
              </w:divBdr>
            </w:div>
            <w:div w:id="3593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187670">
      <w:bodyDiv w:val="1"/>
      <w:marLeft w:val="0"/>
      <w:marRight w:val="0"/>
      <w:marTop w:val="0"/>
      <w:marBottom w:val="0"/>
      <w:divBdr>
        <w:top w:val="none" w:sz="0" w:space="0" w:color="auto"/>
        <w:left w:val="none" w:sz="0" w:space="0" w:color="auto"/>
        <w:bottom w:val="none" w:sz="0" w:space="0" w:color="auto"/>
        <w:right w:val="none" w:sz="0" w:space="0" w:color="auto"/>
      </w:divBdr>
      <w:divsChild>
        <w:div w:id="505096154">
          <w:marLeft w:val="0"/>
          <w:marRight w:val="0"/>
          <w:marTop w:val="0"/>
          <w:marBottom w:val="0"/>
          <w:divBdr>
            <w:top w:val="none" w:sz="0" w:space="0" w:color="auto"/>
            <w:left w:val="none" w:sz="0" w:space="0" w:color="auto"/>
            <w:bottom w:val="none" w:sz="0" w:space="0" w:color="auto"/>
            <w:right w:val="none" w:sz="0" w:space="0" w:color="auto"/>
          </w:divBdr>
        </w:div>
        <w:div w:id="586890526">
          <w:marLeft w:val="0"/>
          <w:marRight w:val="0"/>
          <w:marTop w:val="150"/>
          <w:marBottom w:val="0"/>
          <w:divBdr>
            <w:top w:val="none" w:sz="0" w:space="0" w:color="auto"/>
            <w:left w:val="none" w:sz="0" w:space="0" w:color="auto"/>
            <w:bottom w:val="none" w:sz="0" w:space="0" w:color="auto"/>
            <w:right w:val="none" w:sz="0" w:space="0" w:color="auto"/>
          </w:divBdr>
          <w:divsChild>
            <w:div w:id="1866863810">
              <w:marLeft w:val="1155"/>
              <w:marRight w:val="0"/>
              <w:marTop w:val="0"/>
              <w:marBottom w:val="0"/>
              <w:divBdr>
                <w:top w:val="none" w:sz="0" w:space="0" w:color="auto"/>
                <w:left w:val="none" w:sz="0" w:space="0" w:color="auto"/>
                <w:bottom w:val="none" w:sz="0" w:space="0" w:color="auto"/>
                <w:right w:val="none" w:sz="0" w:space="0" w:color="auto"/>
              </w:divBdr>
            </w:div>
            <w:div w:id="162256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20396">
      <w:bodyDiv w:val="1"/>
      <w:marLeft w:val="0"/>
      <w:marRight w:val="0"/>
      <w:marTop w:val="0"/>
      <w:marBottom w:val="0"/>
      <w:divBdr>
        <w:top w:val="none" w:sz="0" w:space="0" w:color="auto"/>
        <w:left w:val="none" w:sz="0" w:space="0" w:color="auto"/>
        <w:bottom w:val="none" w:sz="0" w:space="0" w:color="auto"/>
        <w:right w:val="none" w:sz="0" w:space="0" w:color="auto"/>
      </w:divBdr>
      <w:divsChild>
        <w:div w:id="1116826123">
          <w:marLeft w:val="0"/>
          <w:marRight w:val="0"/>
          <w:marTop w:val="0"/>
          <w:marBottom w:val="0"/>
          <w:divBdr>
            <w:top w:val="none" w:sz="0" w:space="0" w:color="auto"/>
            <w:left w:val="none" w:sz="0" w:space="0" w:color="auto"/>
            <w:bottom w:val="none" w:sz="0" w:space="0" w:color="auto"/>
            <w:right w:val="none" w:sz="0" w:space="0" w:color="auto"/>
          </w:divBdr>
        </w:div>
        <w:div w:id="1280137400">
          <w:marLeft w:val="0"/>
          <w:marRight w:val="0"/>
          <w:marTop w:val="150"/>
          <w:marBottom w:val="0"/>
          <w:divBdr>
            <w:top w:val="none" w:sz="0" w:space="0" w:color="auto"/>
            <w:left w:val="none" w:sz="0" w:space="0" w:color="auto"/>
            <w:bottom w:val="none" w:sz="0" w:space="0" w:color="auto"/>
            <w:right w:val="none" w:sz="0" w:space="0" w:color="auto"/>
          </w:divBdr>
          <w:divsChild>
            <w:div w:id="2076315185">
              <w:marLeft w:val="1155"/>
              <w:marRight w:val="0"/>
              <w:marTop w:val="0"/>
              <w:marBottom w:val="0"/>
              <w:divBdr>
                <w:top w:val="none" w:sz="0" w:space="0" w:color="auto"/>
                <w:left w:val="none" w:sz="0" w:space="0" w:color="auto"/>
                <w:bottom w:val="none" w:sz="0" w:space="0" w:color="auto"/>
                <w:right w:val="none" w:sz="0" w:space="0" w:color="auto"/>
              </w:divBdr>
            </w:div>
            <w:div w:id="1973364334">
              <w:marLeft w:val="1155"/>
              <w:marRight w:val="0"/>
              <w:marTop w:val="0"/>
              <w:marBottom w:val="0"/>
              <w:divBdr>
                <w:top w:val="none" w:sz="0" w:space="0" w:color="auto"/>
                <w:left w:val="none" w:sz="0" w:space="0" w:color="auto"/>
                <w:bottom w:val="none" w:sz="0" w:space="0" w:color="auto"/>
                <w:right w:val="none" w:sz="0" w:space="0" w:color="auto"/>
              </w:divBdr>
            </w:div>
            <w:div w:id="168212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45871">
      <w:bodyDiv w:val="1"/>
      <w:marLeft w:val="0"/>
      <w:marRight w:val="0"/>
      <w:marTop w:val="0"/>
      <w:marBottom w:val="0"/>
      <w:divBdr>
        <w:top w:val="none" w:sz="0" w:space="0" w:color="auto"/>
        <w:left w:val="none" w:sz="0" w:space="0" w:color="auto"/>
        <w:bottom w:val="none" w:sz="0" w:space="0" w:color="auto"/>
        <w:right w:val="none" w:sz="0" w:space="0" w:color="auto"/>
      </w:divBdr>
      <w:divsChild>
        <w:div w:id="1627616975">
          <w:marLeft w:val="0"/>
          <w:marRight w:val="0"/>
          <w:marTop w:val="0"/>
          <w:marBottom w:val="0"/>
          <w:divBdr>
            <w:top w:val="none" w:sz="0" w:space="0" w:color="auto"/>
            <w:left w:val="none" w:sz="0" w:space="0" w:color="auto"/>
            <w:bottom w:val="none" w:sz="0" w:space="0" w:color="auto"/>
            <w:right w:val="none" w:sz="0" w:space="0" w:color="auto"/>
          </w:divBdr>
        </w:div>
        <w:div w:id="124585913">
          <w:marLeft w:val="0"/>
          <w:marRight w:val="0"/>
          <w:marTop w:val="150"/>
          <w:marBottom w:val="0"/>
          <w:divBdr>
            <w:top w:val="none" w:sz="0" w:space="0" w:color="auto"/>
            <w:left w:val="none" w:sz="0" w:space="0" w:color="auto"/>
            <w:bottom w:val="none" w:sz="0" w:space="0" w:color="auto"/>
            <w:right w:val="none" w:sz="0" w:space="0" w:color="auto"/>
          </w:divBdr>
          <w:divsChild>
            <w:div w:id="1834491499">
              <w:marLeft w:val="1155"/>
              <w:marRight w:val="0"/>
              <w:marTop w:val="0"/>
              <w:marBottom w:val="0"/>
              <w:divBdr>
                <w:top w:val="none" w:sz="0" w:space="0" w:color="auto"/>
                <w:left w:val="none" w:sz="0" w:space="0" w:color="auto"/>
                <w:bottom w:val="none" w:sz="0" w:space="0" w:color="auto"/>
                <w:right w:val="none" w:sz="0" w:space="0" w:color="auto"/>
              </w:divBdr>
            </w:div>
            <w:div w:id="69156270">
              <w:marLeft w:val="1155"/>
              <w:marRight w:val="0"/>
              <w:marTop w:val="0"/>
              <w:marBottom w:val="0"/>
              <w:divBdr>
                <w:top w:val="none" w:sz="0" w:space="0" w:color="auto"/>
                <w:left w:val="none" w:sz="0" w:space="0" w:color="auto"/>
                <w:bottom w:val="none" w:sz="0" w:space="0" w:color="auto"/>
                <w:right w:val="none" w:sz="0" w:space="0" w:color="auto"/>
              </w:divBdr>
            </w:div>
            <w:div w:id="1331715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3986828">
      <w:bodyDiv w:val="1"/>
      <w:marLeft w:val="0"/>
      <w:marRight w:val="0"/>
      <w:marTop w:val="0"/>
      <w:marBottom w:val="0"/>
      <w:divBdr>
        <w:top w:val="none" w:sz="0" w:space="0" w:color="auto"/>
        <w:left w:val="none" w:sz="0" w:space="0" w:color="auto"/>
        <w:bottom w:val="none" w:sz="0" w:space="0" w:color="auto"/>
        <w:right w:val="none" w:sz="0" w:space="0" w:color="auto"/>
      </w:divBdr>
      <w:divsChild>
        <w:div w:id="808475485">
          <w:marLeft w:val="0"/>
          <w:marRight w:val="0"/>
          <w:marTop w:val="0"/>
          <w:marBottom w:val="0"/>
          <w:divBdr>
            <w:top w:val="none" w:sz="0" w:space="0" w:color="auto"/>
            <w:left w:val="none" w:sz="0" w:space="0" w:color="auto"/>
            <w:bottom w:val="none" w:sz="0" w:space="0" w:color="auto"/>
            <w:right w:val="none" w:sz="0" w:space="0" w:color="auto"/>
          </w:divBdr>
        </w:div>
        <w:div w:id="573468188">
          <w:marLeft w:val="0"/>
          <w:marRight w:val="0"/>
          <w:marTop w:val="150"/>
          <w:marBottom w:val="0"/>
          <w:divBdr>
            <w:top w:val="none" w:sz="0" w:space="0" w:color="auto"/>
            <w:left w:val="none" w:sz="0" w:space="0" w:color="auto"/>
            <w:bottom w:val="none" w:sz="0" w:space="0" w:color="auto"/>
            <w:right w:val="none" w:sz="0" w:space="0" w:color="auto"/>
          </w:divBdr>
          <w:divsChild>
            <w:div w:id="707533276">
              <w:marLeft w:val="1155"/>
              <w:marRight w:val="0"/>
              <w:marTop w:val="0"/>
              <w:marBottom w:val="0"/>
              <w:divBdr>
                <w:top w:val="none" w:sz="0" w:space="0" w:color="auto"/>
                <w:left w:val="none" w:sz="0" w:space="0" w:color="auto"/>
                <w:bottom w:val="none" w:sz="0" w:space="0" w:color="auto"/>
                <w:right w:val="none" w:sz="0" w:space="0" w:color="auto"/>
              </w:divBdr>
            </w:div>
            <w:div w:id="655570134">
              <w:marLeft w:val="1155"/>
              <w:marRight w:val="0"/>
              <w:marTop w:val="0"/>
              <w:marBottom w:val="0"/>
              <w:divBdr>
                <w:top w:val="none" w:sz="0" w:space="0" w:color="auto"/>
                <w:left w:val="none" w:sz="0" w:space="0" w:color="auto"/>
                <w:bottom w:val="none" w:sz="0" w:space="0" w:color="auto"/>
                <w:right w:val="none" w:sz="0" w:space="0" w:color="auto"/>
              </w:divBdr>
            </w:div>
            <w:div w:id="28998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45042">
      <w:bodyDiv w:val="1"/>
      <w:marLeft w:val="0"/>
      <w:marRight w:val="0"/>
      <w:marTop w:val="0"/>
      <w:marBottom w:val="0"/>
      <w:divBdr>
        <w:top w:val="none" w:sz="0" w:space="0" w:color="auto"/>
        <w:left w:val="none" w:sz="0" w:space="0" w:color="auto"/>
        <w:bottom w:val="none" w:sz="0" w:space="0" w:color="auto"/>
        <w:right w:val="none" w:sz="0" w:space="0" w:color="auto"/>
      </w:divBdr>
      <w:divsChild>
        <w:div w:id="1375471524">
          <w:marLeft w:val="0"/>
          <w:marRight w:val="0"/>
          <w:marTop w:val="0"/>
          <w:marBottom w:val="0"/>
          <w:divBdr>
            <w:top w:val="none" w:sz="0" w:space="0" w:color="auto"/>
            <w:left w:val="none" w:sz="0" w:space="0" w:color="auto"/>
            <w:bottom w:val="none" w:sz="0" w:space="0" w:color="auto"/>
            <w:right w:val="none" w:sz="0" w:space="0" w:color="auto"/>
          </w:divBdr>
        </w:div>
        <w:div w:id="1020739877">
          <w:marLeft w:val="0"/>
          <w:marRight w:val="0"/>
          <w:marTop w:val="150"/>
          <w:marBottom w:val="0"/>
          <w:divBdr>
            <w:top w:val="none" w:sz="0" w:space="0" w:color="auto"/>
            <w:left w:val="none" w:sz="0" w:space="0" w:color="auto"/>
            <w:bottom w:val="none" w:sz="0" w:space="0" w:color="auto"/>
            <w:right w:val="none" w:sz="0" w:space="0" w:color="auto"/>
          </w:divBdr>
          <w:divsChild>
            <w:div w:id="1921979939">
              <w:marLeft w:val="1155"/>
              <w:marRight w:val="0"/>
              <w:marTop w:val="0"/>
              <w:marBottom w:val="0"/>
              <w:divBdr>
                <w:top w:val="none" w:sz="0" w:space="0" w:color="auto"/>
                <w:left w:val="none" w:sz="0" w:space="0" w:color="auto"/>
                <w:bottom w:val="none" w:sz="0" w:space="0" w:color="auto"/>
                <w:right w:val="none" w:sz="0" w:space="0" w:color="auto"/>
              </w:divBdr>
            </w:div>
            <w:div w:id="1329552739">
              <w:marLeft w:val="1155"/>
              <w:marRight w:val="0"/>
              <w:marTop w:val="0"/>
              <w:marBottom w:val="0"/>
              <w:divBdr>
                <w:top w:val="none" w:sz="0" w:space="0" w:color="auto"/>
                <w:left w:val="none" w:sz="0" w:space="0" w:color="auto"/>
                <w:bottom w:val="none" w:sz="0" w:space="0" w:color="auto"/>
                <w:right w:val="none" w:sz="0" w:space="0" w:color="auto"/>
              </w:divBdr>
            </w:div>
            <w:div w:id="1384328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163435">
      <w:bodyDiv w:val="1"/>
      <w:marLeft w:val="0"/>
      <w:marRight w:val="0"/>
      <w:marTop w:val="0"/>
      <w:marBottom w:val="0"/>
      <w:divBdr>
        <w:top w:val="none" w:sz="0" w:space="0" w:color="auto"/>
        <w:left w:val="none" w:sz="0" w:space="0" w:color="auto"/>
        <w:bottom w:val="none" w:sz="0" w:space="0" w:color="auto"/>
        <w:right w:val="none" w:sz="0" w:space="0" w:color="auto"/>
      </w:divBdr>
      <w:divsChild>
        <w:div w:id="387388160">
          <w:marLeft w:val="0"/>
          <w:marRight w:val="0"/>
          <w:marTop w:val="0"/>
          <w:marBottom w:val="0"/>
          <w:divBdr>
            <w:top w:val="none" w:sz="0" w:space="0" w:color="auto"/>
            <w:left w:val="none" w:sz="0" w:space="0" w:color="auto"/>
            <w:bottom w:val="none" w:sz="0" w:space="0" w:color="auto"/>
            <w:right w:val="none" w:sz="0" w:space="0" w:color="auto"/>
          </w:divBdr>
        </w:div>
        <w:div w:id="1832791582">
          <w:marLeft w:val="0"/>
          <w:marRight w:val="0"/>
          <w:marTop w:val="150"/>
          <w:marBottom w:val="0"/>
          <w:divBdr>
            <w:top w:val="none" w:sz="0" w:space="0" w:color="auto"/>
            <w:left w:val="none" w:sz="0" w:space="0" w:color="auto"/>
            <w:bottom w:val="none" w:sz="0" w:space="0" w:color="auto"/>
            <w:right w:val="none" w:sz="0" w:space="0" w:color="auto"/>
          </w:divBdr>
          <w:divsChild>
            <w:div w:id="1279490587">
              <w:marLeft w:val="1155"/>
              <w:marRight w:val="0"/>
              <w:marTop w:val="0"/>
              <w:marBottom w:val="0"/>
              <w:divBdr>
                <w:top w:val="none" w:sz="0" w:space="0" w:color="auto"/>
                <w:left w:val="none" w:sz="0" w:space="0" w:color="auto"/>
                <w:bottom w:val="none" w:sz="0" w:space="0" w:color="auto"/>
                <w:right w:val="none" w:sz="0" w:space="0" w:color="auto"/>
              </w:divBdr>
            </w:div>
            <w:div w:id="2032947994">
              <w:marLeft w:val="1155"/>
              <w:marRight w:val="0"/>
              <w:marTop w:val="0"/>
              <w:marBottom w:val="0"/>
              <w:divBdr>
                <w:top w:val="none" w:sz="0" w:space="0" w:color="auto"/>
                <w:left w:val="none" w:sz="0" w:space="0" w:color="auto"/>
                <w:bottom w:val="none" w:sz="0" w:space="0" w:color="auto"/>
                <w:right w:val="none" w:sz="0" w:space="0" w:color="auto"/>
              </w:divBdr>
            </w:div>
            <w:div w:id="96550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5936862">
      <w:bodyDiv w:val="1"/>
      <w:marLeft w:val="0"/>
      <w:marRight w:val="0"/>
      <w:marTop w:val="0"/>
      <w:marBottom w:val="0"/>
      <w:divBdr>
        <w:top w:val="none" w:sz="0" w:space="0" w:color="auto"/>
        <w:left w:val="none" w:sz="0" w:space="0" w:color="auto"/>
        <w:bottom w:val="none" w:sz="0" w:space="0" w:color="auto"/>
        <w:right w:val="none" w:sz="0" w:space="0" w:color="auto"/>
      </w:divBdr>
      <w:divsChild>
        <w:div w:id="121969524">
          <w:marLeft w:val="0"/>
          <w:marRight w:val="0"/>
          <w:marTop w:val="0"/>
          <w:marBottom w:val="0"/>
          <w:divBdr>
            <w:top w:val="none" w:sz="0" w:space="0" w:color="auto"/>
            <w:left w:val="none" w:sz="0" w:space="0" w:color="auto"/>
            <w:bottom w:val="none" w:sz="0" w:space="0" w:color="auto"/>
            <w:right w:val="none" w:sz="0" w:space="0" w:color="auto"/>
          </w:divBdr>
        </w:div>
        <w:div w:id="1470323393">
          <w:marLeft w:val="0"/>
          <w:marRight w:val="0"/>
          <w:marTop w:val="150"/>
          <w:marBottom w:val="0"/>
          <w:divBdr>
            <w:top w:val="none" w:sz="0" w:space="0" w:color="auto"/>
            <w:left w:val="none" w:sz="0" w:space="0" w:color="auto"/>
            <w:bottom w:val="none" w:sz="0" w:space="0" w:color="auto"/>
            <w:right w:val="none" w:sz="0" w:space="0" w:color="auto"/>
          </w:divBdr>
          <w:divsChild>
            <w:div w:id="2043020898">
              <w:marLeft w:val="1155"/>
              <w:marRight w:val="0"/>
              <w:marTop w:val="0"/>
              <w:marBottom w:val="0"/>
              <w:divBdr>
                <w:top w:val="none" w:sz="0" w:space="0" w:color="auto"/>
                <w:left w:val="none" w:sz="0" w:space="0" w:color="auto"/>
                <w:bottom w:val="none" w:sz="0" w:space="0" w:color="auto"/>
                <w:right w:val="none" w:sz="0" w:space="0" w:color="auto"/>
              </w:divBdr>
            </w:div>
            <w:div w:id="1603295016">
              <w:marLeft w:val="1155"/>
              <w:marRight w:val="0"/>
              <w:marTop w:val="0"/>
              <w:marBottom w:val="0"/>
              <w:divBdr>
                <w:top w:val="none" w:sz="0" w:space="0" w:color="auto"/>
                <w:left w:val="none" w:sz="0" w:space="0" w:color="auto"/>
                <w:bottom w:val="none" w:sz="0" w:space="0" w:color="auto"/>
                <w:right w:val="none" w:sz="0" w:space="0" w:color="auto"/>
              </w:divBdr>
            </w:div>
            <w:div w:id="737635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8463">
      <w:bodyDiv w:val="1"/>
      <w:marLeft w:val="0"/>
      <w:marRight w:val="0"/>
      <w:marTop w:val="0"/>
      <w:marBottom w:val="0"/>
      <w:divBdr>
        <w:top w:val="none" w:sz="0" w:space="0" w:color="auto"/>
        <w:left w:val="none" w:sz="0" w:space="0" w:color="auto"/>
        <w:bottom w:val="none" w:sz="0" w:space="0" w:color="auto"/>
        <w:right w:val="none" w:sz="0" w:space="0" w:color="auto"/>
      </w:divBdr>
      <w:divsChild>
        <w:div w:id="387651827">
          <w:marLeft w:val="0"/>
          <w:marRight w:val="0"/>
          <w:marTop w:val="0"/>
          <w:marBottom w:val="0"/>
          <w:divBdr>
            <w:top w:val="none" w:sz="0" w:space="0" w:color="auto"/>
            <w:left w:val="none" w:sz="0" w:space="0" w:color="auto"/>
            <w:bottom w:val="none" w:sz="0" w:space="0" w:color="auto"/>
            <w:right w:val="none" w:sz="0" w:space="0" w:color="auto"/>
          </w:divBdr>
        </w:div>
        <w:div w:id="556018239">
          <w:marLeft w:val="0"/>
          <w:marRight w:val="0"/>
          <w:marTop w:val="150"/>
          <w:marBottom w:val="0"/>
          <w:divBdr>
            <w:top w:val="none" w:sz="0" w:space="0" w:color="auto"/>
            <w:left w:val="none" w:sz="0" w:space="0" w:color="auto"/>
            <w:bottom w:val="none" w:sz="0" w:space="0" w:color="auto"/>
            <w:right w:val="none" w:sz="0" w:space="0" w:color="auto"/>
          </w:divBdr>
          <w:divsChild>
            <w:div w:id="920406618">
              <w:marLeft w:val="1155"/>
              <w:marRight w:val="0"/>
              <w:marTop w:val="0"/>
              <w:marBottom w:val="0"/>
              <w:divBdr>
                <w:top w:val="none" w:sz="0" w:space="0" w:color="auto"/>
                <w:left w:val="none" w:sz="0" w:space="0" w:color="auto"/>
                <w:bottom w:val="none" w:sz="0" w:space="0" w:color="auto"/>
                <w:right w:val="none" w:sz="0" w:space="0" w:color="auto"/>
              </w:divBdr>
            </w:div>
            <w:div w:id="2079086262">
              <w:marLeft w:val="1155"/>
              <w:marRight w:val="0"/>
              <w:marTop w:val="0"/>
              <w:marBottom w:val="0"/>
              <w:divBdr>
                <w:top w:val="none" w:sz="0" w:space="0" w:color="auto"/>
                <w:left w:val="none" w:sz="0" w:space="0" w:color="auto"/>
                <w:bottom w:val="none" w:sz="0" w:space="0" w:color="auto"/>
                <w:right w:val="none" w:sz="0" w:space="0" w:color="auto"/>
              </w:divBdr>
            </w:div>
            <w:div w:id="68197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359594">
      <w:bodyDiv w:val="1"/>
      <w:marLeft w:val="0"/>
      <w:marRight w:val="0"/>
      <w:marTop w:val="0"/>
      <w:marBottom w:val="0"/>
      <w:divBdr>
        <w:top w:val="none" w:sz="0" w:space="0" w:color="auto"/>
        <w:left w:val="none" w:sz="0" w:space="0" w:color="auto"/>
        <w:bottom w:val="none" w:sz="0" w:space="0" w:color="auto"/>
        <w:right w:val="none" w:sz="0" w:space="0" w:color="auto"/>
      </w:divBdr>
      <w:divsChild>
        <w:div w:id="394860628">
          <w:marLeft w:val="0"/>
          <w:marRight w:val="0"/>
          <w:marTop w:val="0"/>
          <w:marBottom w:val="0"/>
          <w:divBdr>
            <w:top w:val="none" w:sz="0" w:space="0" w:color="auto"/>
            <w:left w:val="none" w:sz="0" w:space="0" w:color="auto"/>
            <w:bottom w:val="none" w:sz="0" w:space="0" w:color="auto"/>
            <w:right w:val="none" w:sz="0" w:space="0" w:color="auto"/>
          </w:divBdr>
        </w:div>
        <w:div w:id="258562526">
          <w:marLeft w:val="0"/>
          <w:marRight w:val="0"/>
          <w:marTop w:val="150"/>
          <w:marBottom w:val="0"/>
          <w:divBdr>
            <w:top w:val="none" w:sz="0" w:space="0" w:color="auto"/>
            <w:left w:val="none" w:sz="0" w:space="0" w:color="auto"/>
            <w:bottom w:val="none" w:sz="0" w:space="0" w:color="auto"/>
            <w:right w:val="none" w:sz="0" w:space="0" w:color="auto"/>
          </w:divBdr>
          <w:divsChild>
            <w:div w:id="535777371">
              <w:marLeft w:val="1155"/>
              <w:marRight w:val="0"/>
              <w:marTop w:val="0"/>
              <w:marBottom w:val="0"/>
              <w:divBdr>
                <w:top w:val="none" w:sz="0" w:space="0" w:color="auto"/>
                <w:left w:val="none" w:sz="0" w:space="0" w:color="auto"/>
                <w:bottom w:val="none" w:sz="0" w:space="0" w:color="auto"/>
                <w:right w:val="none" w:sz="0" w:space="0" w:color="auto"/>
              </w:divBdr>
            </w:div>
            <w:div w:id="1420058676">
              <w:marLeft w:val="1155"/>
              <w:marRight w:val="0"/>
              <w:marTop w:val="0"/>
              <w:marBottom w:val="0"/>
              <w:divBdr>
                <w:top w:val="none" w:sz="0" w:space="0" w:color="auto"/>
                <w:left w:val="none" w:sz="0" w:space="0" w:color="auto"/>
                <w:bottom w:val="none" w:sz="0" w:space="0" w:color="auto"/>
                <w:right w:val="none" w:sz="0" w:space="0" w:color="auto"/>
              </w:divBdr>
            </w:div>
            <w:div w:id="1300960999">
              <w:marLeft w:val="1155"/>
              <w:marRight w:val="0"/>
              <w:marTop w:val="0"/>
              <w:marBottom w:val="0"/>
              <w:divBdr>
                <w:top w:val="none" w:sz="0" w:space="0" w:color="auto"/>
                <w:left w:val="none" w:sz="0" w:space="0" w:color="auto"/>
                <w:bottom w:val="none" w:sz="0" w:space="0" w:color="auto"/>
                <w:right w:val="none" w:sz="0" w:space="0" w:color="auto"/>
              </w:divBdr>
            </w:div>
            <w:div w:id="916017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1289">
      <w:bodyDiv w:val="1"/>
      <w:marLeft w:val="0"/>
      <w:marRight w:val="0"/>
      <w:marTop w:val="0"/>
      <w:marBottom w:val="0"/>
      <w:divBdr>
        <w:top w:val="none" w:sz="0" w:space="0" w:color="auto"/>
        <w:left w:val="none" w:sz="0" w:space="0" w:color="auto"/>
        <w:bottom w:val="none" w:sz="0" w:space="0" w:color="auto"/>
        <w:right w:val="none" w:sz="0" w:space="0" w:color="auto"/>
      </w:divBdr>
      <w:divsChild>
        <w:div w:id="1541015492">
          <w:marLeft w:val="0"/>
          <w:marRight w:val="0"/>
          <w:marTop w:val="0"/>
          <w:marBottom w:val="0"/>
          <w:divBdr>
            <w:top w:val="none" w:sz="0" w:space="0" w:color="auto"/>
            <w:left w:val="none" w:sz="0" w:space="0" w:color="auto"/>
            <w:bottom w:val="none" w:sz="0" w:space="0" w:color="auto"/>
            <w:right w:val="none" w:sz="0" w:space="0" w:color="auto"/>
          </w:divBdr>
        </w:div>
        <w:div w:id="322320867">
          <w:marLeft w:val="0"/>
          <w:marRight w:val="0"/>
          <w:marTop w:val="150"/>
          <w:marBottom w:val="0"/>
          <w:divBdr>
            <w:top w:val="none" w:sz="0" w:space="0" w:color="auto"/>
            <w:left w:val="none" w:sz="0" w:space="0" w:color="auto"/>
            <w:bottom w:val="none" w:sz="0" w:space="0" w:color="auto"/>
            <w:right w:val="none" w:sz="0" w:space="0" w:color="auto"/>
          </w:divBdr>
          <w:divsChild>
            <w:div w:id="1010572208">
              <w:marLeft w:val="1155"/>
              <w:marRight w:val="0"/>
              <w:marTop w:val="0"/>
              <w:marBottom w:val="0"/>
              <w:divBdr>
                <w:top w:val="none" w:sz="0" w:space="0" w:color="auto"/>
                <w:left w:val="none" w:sz="0" w:space="0" w:color="auto"/>
                <w:bottom w:val="none" w:sz="0" w:space="0" w:color="auto"/>
                <w:right w:val="none" w:sz="0" w:space="0" w:color="auto"/>
              </w:divBdr>
            </w:div>
            <w:div w:id="990056908">
              <w:marLeft w:val="1155"/>
              <w:marRight w:val="0"/>
              <w:marTop w:val="0"/>
              <w:marBottom w:val="0"/>
              <w:divBdr>
                <w:top w:val="none" w:sz="0" w:space="0" w:color="auto"/>
                <w:left w:val="none" w:sz="0" w:space="0" w:color="auto"/>
                <w:bottom w:val="none" w:sz="0" w:space="0" w:color="auto"/>
                <w:right w:val="none" w:sz="0" w:space="0" w:color="auto"/>
              </w:divBdr>
            </w:div>
            <w:div w:id="104575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6839">
      <w:bodyDiv w:val="1"/>
      <w:marLeft w:val="0"/>
      <w:marRight w:val="0"/>
      <w:marTop w:val="0"/>
      <w:marBottom w:val="0"/>
      <w:divBdr>
        <w:top w:val="none" w:sz="0" w:space="0" w:color="auto"/>
        <w:left w:val="none" w:sz="0" w:space="0" w:color="auto"/>
        <w:bottom w:val="none" w:sz="0" w:space="0" w:color="auto"/>
        <w:right w:val="none" w:sz="0" w:space="0" w:color="auto"/>
      </w:divBdr>
      <w:divsChild>
        <w:div w:id="194734131">
          <w:marLeft w:val="0"/>
          <w:marRight w:val="0"/>
          <w:marTop w:val="0"/>
          <w:marBottom w:val="0"/>
          <w:divBdr>
            <w:top w:val="none" w:sz="0" w:space="0" w:color="auto"/>
            <w:left w:val="none" w:sz="0" w:space="0" w:color="auto"/>
            <w:bottom w:val="none" w:sz="0" w:space="0" w:color="auto"/>
            <w:right w:val="none" w:sz="0" w:space="0" w:color="auto"/>
          </w:divBdr>
        </w:div>
        <w:div w:id="1303732679">
          <w:marLeft w:val="0"/>
          <w:marRight w:val="0"/>
          <w:marTop w:val="150"/>
          <w:marBottom w:val="0"/>
          <w:divBdr>
            <w:top w:val="none" w:sz="0" w:space="0" w:color="auto"/>
            <w:left w:val="none" w:sz="0" w:space="0" w:color="auto"/>
            <w:bottom w:val="none" w:sz="0" w:space="0" w:color="auto"/>
            <w:right w:val="none" w:sz="0" w:space="0" w:color="auto"/>
          </w:divBdr>
          <w:divsChild>
            <w:div w:id="1364862126">
              <w:marLeft w:val="1155"/>
              <w:marRight w:val="0"/>
              <w:marTop w:val="0"/>
              <w:marBottom w:val="0"/>
              <w:divBdr>
                <w:top w:val="none" w:sz="0" w:space="0" w:color="auto"/>
                <w:left w:val="none" w:sz="0" w:space="0" w:color="auto"/>
                <w:bottom w:val="none" w:sz="0" w:space="0" w:color="auto"/>
                <w:right w:val="none" w:sz="0" w:space="0" w:color="auto"/>
              </w:divBdr>
            </w:div>
            <w:div w:id="906457540">
              <w:marLeft w:val="1155"/>
              <w:marRight w:val="0"/>
              <w:marTop w:val="0"/>
              <w:marBottom w:val="0"/>
              <w:divBdr>
                <w:top w:val="none" w:sz="0" w:space="0" w:color="auto"/>
                <w:left w:val="none" w:sz="0" w:space="0" w:color="auto"/>
                <w:bottom w:val="none" w:sz="0" w:space="0" w:color="auto"/>
                <w:right w:val="none" w:sz="0" w:space="0" w:color="auto"/>
              </w:divBdr>
            </w:div>
            <w:div w:id="165366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4366">
      <w:bodyDiv w:val="1"/>
      <w:marLeft w:val="0"/>
      <w:marRight w:val="0"/>
      <w:marTop w:val="0"/>
      <w:marBottom w:val="0"/>
      <w:divBdr>
        <w:top w:val="none" w:sz="0" w:space="0" w:color="auto"/>
        <w:left w:val="none" w:sz="0" w:space="0" w:color="auto"/>
        <w:bottom w:val="none" w:sz="0" w:space="0" w:color="auto"/>
        <w:right w:val="none" w:sz="0" w:space="0" w:color="auto"/>
      </w:divBdr>
      <w:divsChild>
        <w:div w:id="1933271664">
          <w:marLeft w:val="0"/>
          <w:marRight w:val="0"/>
          <w:marTop w:val="0"/>
          <w:marBottom w:val="0"/>
          <w:divBdr>
            <w:top w:val="none" w:sz="0" w:space="0" w:color="auto"/>
            <w:left w:val="none" w:sz="0" w:space="0" w:color="auto"/>
            <w:bottom w:val="none" w:sz="0" w:space="0" w:color="auto"/>
            <w:right w:val="none" w:sz="0" w:space="0" w:color="auto"/>
          </w:divBdr>
        </w:div>
        <w:div w:id="258219542">
          <w:marLeft w:val="0"/>
          <w:marRight w:val="0"/>
          <w:marTop w:val="150"/>
          <w:marBottom w:val="0"/>
          <w:divBdr>
            <w:top w:val="none" w:sz="0" w:space="0" w:color="auto"/>
            <w:left w:val="none" w:sz="0" w:space="0" w:color="auto"/>
            <w:bottom w:val="none" w:sz="0" w:space="0" w:color="auto"/>
            <w:right w:val="none" w:sz="0" w:space="0" w:color="auto"/>
          </w:divBdr>
          <w:divsChild>
            <w:div w:id="478421435">
              <w:marLeft w:val="1155"/>
              <w:marRight w:val="0"/>
              <w:marTop w:val="0"/>
              <w:marBottom w:val="0"/>
              <w:divBdr>
                <w:top w:val="none" w:sz="0" w:space="0" w:color="auto"/>
                <w:left w:val="none" w:sz="0" w:space="0" w:color="auto"/>
                <w:bottom w:val="none" w:sz="0" w:space="0" w:color="auto"/>
                <w:right w:val="none" w:sz="0" w:space="0" w:color="auto"/>
              </w:divBdr>
            </w:div>
            <w:div w:id="435904583">
              <w:marLeft w:val="1155"/>
              <w:marRight w:val="0"/>
              <w:marTop w:val="0"/>
              <w:marBottom w:val="0"/>
              <w:divBdr>
                <w:top w:val="none" w:sz="0" w:space="0" w:color="auto"/>
                <w:left w:val="none" w:sz="0" w:space="0" w:color="auto"/>
                <w:bottom w:val="none" w:sz="0" w:space="0" w:color="auto"/>
                <w:right w:val="none" w:sz="0" w:space="0" w:color="auto"/>
              </w:divBdr>
            </w:div>
            <w:div w:id="61479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29327">
      <w:bodyDiv w:val="1"/>
      <w:marLeft w:val="0"/>
      <w:marRight w:val="0"/>
      <w:marTop w:val="0"/>
      <w:marBottom w:val="0"/>
      <w:divBdr>
        <w:top w:val="none" w:sz="0" w:space="0" w:color="auto"/>
        <w:left w:val="none" w:sz="0" w:space="0" w:color="auto"/>
        <w:bottom w:val="none" w:sz="0" w:space="0" w:color="auto"/>
        <w:right w:val="none" w:sz="0" w:space="0" w:color="auto"/>
      </w:divBdr>
      <w:divsChild>
        <w:div w:id="2120682589">
          <w:marLeft w:val="0"/>
          <w:marRight w:val="0"/>
          <w:marTop w:val="0"/>
          <w:marBottom w:val="0"/>
          <w:divBdr>
            <w:top w:val="none" w:sz="0" w:space="0" w:color="auto"/>
            <w:left w:val="none" w:sz="0" w:space="0" w:color="auto"/>
            <w:bottom w:val="none" w:sz="0" w:space="0" w:color="auto"/>
            <w:right w:val="none" w:sz="0" w:space="0" w:color="auto"/>
          </w:divBdr>
        </w:div>
        <w:div w:id="1565484564">
          <w:marLeft w:val="0"/>
          <w:marRight w:val="0"/>
          <w:marTop w:val="150"/>
          <w:marBottom w:val="0"/>
          <w:divBdr>
            <w:top w:val="none" w:sz="0" w:space="0" w:color="auto"/>
            <w:left w:val="none" w:sz="0" w:space="0" w:color="auto"/>
            <w:bottom w:val="none" w:sz="0" w:space="0" w:color="auto"/>
            <w:right w:val="none" w:sz="0" w:space="0" w:color="auto"/>
          </w:divBdr>
          <w:divsChild>
            <w:div w:id="1532259722">
              <w:marLeft w:val="1155"/>
              <w:marRight w:val="0"/>
              <w:marTop w:val="0"/>
              <w:marBottom w:val="0"/>
              <w:divBdr>
                <w:top w:val="none" w:sz="0" w:space="0" w:color="auto"/>
                <w:left w:val="none" w:sz="0" w:space="0" w:color="auto"/>
                <w:bottom w:val="none" w:sz="0" w:space="0" w:color="auto"/>
                <w:right w:val="none" w:sz="0" w:space="0" w:color="auto"/>
              </w:divBdr>
            </w:div>
            <w:div w:id="162793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3238">
      <w:bodyDiv w:val="1"/>
      <w:marLeft w:val="0"/>
      <w:marRight w:val="0"/>
      <w:marTop w:val="0"/>
      <w:marBottom w:val="0"/>
      <w:divBdr>
        <w:top w:val="none" w:sz="0" w:space="0" w:color="auto"/>
        <w:left w:val="none" w:sz="0" w:space="0" w:color="auto"/>
        <w:bottom w:val="none" w:sz="0" w:space="0" w:color="auto"/>
        <w:right w:val="none" w:sz="0" w:space="0" w:color="auto"/>
      </w:divBdr>
      <w:divsChild>
        <w:div w:id="668216364">
          <w:marLeft w:val="0"/>
          <w:marRight w:val="0"/>
          <w:marTop w:val="0"/>
          <w:marBottom w:val="0"/>
          <w:divBdr>
            <w:top w:val="none" w:sz="0" w:space="0" w:color="auto"/>
            <w:left w:val="none" w:sz="0" w:space="0" w:color="auto"/>
            <w:bottom w:val="none" w:sz="0" w:space="0" w:color="auto"/>
            <w:right w:val="none" w:sz="0" w:space="0" w:color="auto"/>
          </w:divBdr>
        </w:div>
        <w:div w:id="109132202">
          <w:marLeft w:val="0"/>
          <w:marRight w:val="0"/>
          <w:marTop w:val="150"/>
          <w:marBottom w:val="0"/>
          <w:divBdr>
            <w:top w:val="none" w:sz="0" w:space="0" w:color="auto"/>
            <w:left w:val="none" w:sz="0" w:space="0" w:color="auto"/>
            <w:bottom w:val="none" w:sz="0" w:space="0" w:color="auto"/>
            <w:right w:val="none" w:sz="0" w:space="0" w:color="auto"/>
          </w:divBdr>
          <w:divsChild>
            <w:div w:id="1724788647">
              <w:marLeft w:val="1155"/>
              <w:marRight w:val="0"/>
              <w:marTop w:val="0"/>
              <w:marBottom w:val="0"/>
              <w:divBdr>
                <w:top w:val="none" w:sz="0" w:space="0" w:color="auto"/>
                <w:left w:val="none" w:sz="0" w:space="0" w:color="auto"/>
                <w:bottom w:val="none" w:sz="0" w:space="0" w:color="auto"/>
                <w:right w:val="none" w:sz="0" w:space="0" w:color="auto"/>
              </w:divBdr>
            </w:div>
            <w:div w:id="508065274">
              <w:marLeft w:val="1155"/>
              <w:marRight w:val="0"/>
              <w:marTop w:val="0"/>
              <w:marBottom w:val="0"/>
              <w:divBdr>
                <w:top w:val="none" w:sz="0" w:space="0" w:color="auto"/>
                <w:left w:val="none" w:sz="0" w:space="0" w:color="auto"/>
                <w:bottom w:val="none" w:sz="0" w:space="0" w:color="auto"/>
                <w:right w:val="none" w:sz="0" w:space="0" w:color="auto"/>
              </w:divBdr>
            </w:div>
            <w:div w:id="3524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7991224">
      <w:bodyDiv w:val="1"/>
      <w:marLeft w:val="0"/>
      <w:marRight w:val="0"/>
      <w:marTop w:val="0"/>
      <w:marBottom w:val="0"/>
      <w:divBdr>
        <w:top w:val="none" w:sz="0" w:space="0" w:color="auto"/>
        <w:left w:val="none" w:sz="0" w:space="0" w:color="auto"/>
        <w:bottom w:val="none" w:sz="0" w:space="0" w:color="auto"/>
        <w:right w:val="none" w:sz="0" w:space="0" w:color="auto"/>
      </w:divBdr>
      <w:divsChild>
        <w:div w:id="1596480808">
          <w:marLeft w:val="0"/>
          <w:marRight w:val="0"/>
          <w:marTop w:val="0"/>
          <w:marBottom w:val="0"/>
          <w:divBdr>
            <w:top w:val="none" w:sz="0" w:space="0" w:color="auto"/>
            <w:left w:val="none" w:sz="0" w:space="0" w:color="auto"/>
            <w:bottom w:val="none" w:sz="0" w:space="0" w:color="auto"/>
            <w:right w:val="none" w:sz="0" w:space="0" w:color="auto"/>
          </w:divBdr>
        </w:div>
        <w:div w:id="1412969961">
          <w:marLeft w:val="0"/>
          <w:marRight w:val="0"/>
          <w:marTop w:val="150"/>
          <w:marBottom w:val="0"/>
          <w:divBdr>
            <w:top w:val="none" w:sz="0" w:space="0" w:color="auto"/>
            <w:left w:val="none" w:sz="0" w:space="0" w:color="auto"/>
            <w:bottom w:val="none" w:sz="0" w:space="0" w:color="auto"/>
            <w:right w:val="none" w:sz="0" w:space="0" w:color="auto"/>
          </w:divBdr>
          <w:divsChild>
            <w:div w:id="1759516615">
              <w:marLeft w:val="1155"/>
              <w:marRight w:val="0"/>
              <w:marTop w:val="0"/>
              <w:marBottom w:val="0"/>
              <w:divBdr>
                <w:top w:val="none" w:sz="0" w:space="0" w:color="auto"/>
                <w:left w:val="none" w:sz="0" w:space="0" w:color="auto"/>
                <w:bottom w:val="none" w:sz="0" w:space="0" w:color="auto"/>
                <w:right w:val="none" w:sz="0" w:space="0" w:color="auto"/>
              </w:divBdr>
            </w:div>
            <w:div w:id="1036538617">
              <w:marLeft w:val="1155"/>
              <w:marRight w:val="0"/>
              <w:marTop w:val="0"/>
              <w:marBottom w:val="0"/>
              <w:divBdr>
                <w:top w:val="none" w:sz="0" w:space="0" w:color="auto"/>
                <w:left w:val="none" w:sz="0" w:space="0" w:color="auto"/>
                <w:bottom w:val="none" w:sz="0" w:space="0" w:color="auto"/>
                <w:right w:val="none" w:sz="0" w:space="0" w:color="auto"/>
              </w:divBdr>
            </w:div>
            <w:div w:id="947542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269987">
      <w:bodyDiv w:val="1"/>
      <w:marLeft w:val="0"/>
      <w:marRight w:val="0"/>
      <w:marTop w:val="0"/>
      <w:marBottom w:val="0"/>
      <w:divBdr>
        <w:top w:val="none" w:sz="0" w:space="0" w:color="auto"/>
        <w:left w:val="none" w:sz="0" w:space="0" w:color="auto"/>
        <w:bottom w:val="none" w:sz="0" w:space="0" w:color="auto"/>
        <w:right w:val="none" w:sz="0" w:space="0" w:color="auto"/>
      </w:divBdr>
      <w:divsChild>
        <w:div w:id="1809348956">
          <w:marLeft w:val="0"/>
          <w:marRight w:val="0"/>
          <w:marTop w:val="0"/>
          <w:marBottom w:val="0"/>
          <w:divBdr>
            <w:top w:val="none" w:sz="0" w:space="0" w:color="auto"/>
            <w:left w:val="none" w:sz="0" w:space="0" w:color="auto"/>
            <w:bottom w:val="none" w:sz="0" w:space="0" w:color="auto"/>
            <w:right w:val="none" w:sz="0" w:space="0" w:color="auto"/>
          </w:divBdr>
        </w:div>
        <w:div w:id="909968122">
          <w:marLeft w:val="0"/>
          <w:marRight w:val="0"/>
          <w:marTop w:val="150"/>
          <w:marBottom w:val="0"/>
          <w:divBdr>
            <w:top w:val="none" w:sz="0" w:space="0" w:color="auto"/>
            <w:left w:val="none" w:sz="0" w:space="0" w:color="auto"/>
            <w:bottom w:val="none" w:sz="0" w:space="0" w:color="auto"/>
            <w:right w:val="none" w:sz="0" w:space="0" w:color="auto"/>
          </w:divBdr>
          <w:divsChild>
            <w:div w:id="52244246">
              <w:marLeft w:val="1155"/>
              <w:marRight w:val="0"/>
              <w:marTop w:val="0"/>
              <w:marBottom w:val="0"/>
              <w:divBdr>
                <w:top w:val="none" w:sz="0" w:space="0" w:color="auto"/>
                <w:left w:val="none" w:sz="0" w:space="0" w:color="auto"/>
                <w:bottom w:val="none" w:sz="0" w:space="0" w:color="auto"/>
                <w:right w:val="none" w:sz="0" w:space="0" w:color="auto"/>
              </w:divBdr>
            </w:div>
            <w:div w:id="1884101638">
              <w:marLeft w:val="1155"/>
              <w:marRight w:val="0"/>
              <w:marTop w:val="0"/>
              <w:marBottom w:val="0"/>
              <w:divBdr>
                <w:top w:val="none" w:sz="0" w:space="0" w:color="auto"/>
                <w:left w:val="none" w:sz="0" w:space="0" w:color="auto"/>
                <w:bottom w:val="none" w:sz="0" w:space="0" w:color="auto"/>
                <w:right w:val="none" w:sz="0" w:space="0" w:color="auto"/>
              </w:divBdr>
            </w:div>
            <w:div w:id="286283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110461">
      <w:bodyDiv w:val="1"/>
      <w:marLeft w:val="0"/>
      <w:marRight w:val="0"/>
      <w:marTop w:val="0"/>
      <w:marBottom w:val="0"/>
      <w:divBdr>
        <w:top w:val="none" w:sz="0" w:space="0" w:color="auto"/>
        <w:left w:val="none" w:sz="0" w:space="0" w:color="auto"/>
        <w:bottom w:val="none" w:sz="0" w:space="0" w:color="auto"/>
        <w:right w:val="none" w:sz="0" w:space="0" w:color="auto"/>
      </w:divBdr>
      <w:divsChild>
        <w:div w:id="805007306">
          <w:marLeft w:val="0"/>
          <w:marRight w:val="0"/>
          <w:marTop w:val="0"/>
          <w:marBottom w:val="0"/>
          <w:divBdr>
            <w:top w:val="none" w:sz="0" w:space="0" w:color="auto"/>
            <w:left w:val="none" w:sz="0" w:space="0" w:color="auto"/>
            <w:bottom w:val="none" w:sz="0" w:space="0" w:color="auto"/>
            <w:right w:val="none" w:sz="0" w:space="0" w:color="auto"/>
          </w:divBdr>
        </w:div>
        <w:div w:id="612176942">
          <w:marLeft w:val="0"/>
          <w:marRight w:val="0"/>
          <w:marTop w:val="150"/>
          <w:marBottom w:val="0"/>
          <w:divBdr>
            <w:top w:val="none" w:sz="0" w:space="0" w:color="auto"/>
            <w:left w:val="none" w:sz="0" w:space="0" w:color="auto"/>
            <w:bottom w:val="none" w:sz="0" w:space="0" w:color="auto"/>
            <w:right w:val="none" w:sz="0" w:space="0" w:color="auto"/>
          </w:divBdr>
          <w:divsChild>
            <w:div w:id="121314765">
              <w:marLeft w:val="1155"/>
              <w:marRight w:val="0"/>
              <w:marTop w:val="0"/>
              <w:marBottom w:val="0"/>
              <w:divBdr>
                <w:top w:val="none" w:sz="0" w:space="0" w:color="auto"/>
                <w:left w:val="none" w:sz="0" w:space="0" w:color="auto"/>
                <w:bottom w:val="none" w:sz="0" w:space="0" w:color="auto"/>
                <w:right w:val="none" w:sz="0" w:space="0" w:color="auto"/>
              </w:divBdr>
            </w:div>
            <w:div w:id="1504709796">
              <w:marLeft w:val="1155"/>
              <w:marRight w:val="0"/>
              <w:marTop w:val="0"/>
              <w:marBottom w:val="0"/>
              <w:divBdr>
                <w:top w:val="none" w:sz="0" w:space="0" w:color="auto"/>
                <w:left w:val="none" w:sz="0" w:space="0" w:color="auto"/>
                <w:bottom w:val="none" w:sz="0" w:space="0" w:color="auto"/>
                <w:right w:val="none" w:sz="0" w:space="0" w:color="auto"/>
              </w:divBdr>
            </w:div>
            <w:div w:id="20565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7322">
      <w:bodyDiv w:val="1"/>
      <w:marLeft w:val="0"/>
      <w:marRight w:val="0"/>
      <w:marTop w:val="0"/>
      <w:marBottom w:val="0"/>
      <w:divBdr>
        <w:top w:val="none" w:sz="0" w:space="0" w:color="auto"/>
        <w:left w:val="none" w:sz="0" w:space="0" w:color="auto"/>
        <w:bottom w:val="none" w:sz="0" w:space="0" w:color="auto"/>
        <w:right w:val="none" w:sz="0" w:space="0" w:color="auto"/>
      </w:divBdr>
      <w:divsChild>
        <w:div w:id="1928689012">
          <w:marLeft w:val="0"/>
          <w:marRight w:val="0"/>
          <w:marTop w:val="0"/>
          <w:marBottom w:val="0"/>
          <w:divBdr>
            <w:top w:val="none" w:sz="0" w:space="0" w:color="auto"/>
            <w:left w:val="none" w:sz="0" w:space="0" w:color="auto"/>
            <w:bottom w:val="none" w:sz="0" w:space="0" w:color="auto"/>
            <w:right w:val="none" w:sz="0" w:space="0" w:color="auto"/>
          </w:divBdr>
        </w:div>
        <w:div w:id="1116145429">
          <w:marLeft w:val="0"/>
          <w:marRight w:val="0"/>
          <w:marTop w:val="150"/>
          <w:marBottom w:val="0"/>
          <w:divBdr>
            <w:top w:val="none" w:sz="0" w:space="0" w:color="auto"/>
            <w:left w:val="none" w:sz="0" w:space="0" w:color="auto"/>
            <w:bottom w:val="none" w:sz="0" w:space="0" w:color="auto"/>
            <w:right w:val="none" w:sz="0" w:space="0" w:color="auto"/>
          </w:divBdr>
          <w:divsChild>
            <w:div w:id="585649093">
              <w:marLeft w:val="1155"/>
              <w:marRight w:val="0"/>
              <w:marTop w:val="0"/>
              <w:marBottom w:val="0"/>
              <w:divBdr>
                <w:top w:val="none" w:sz="0" w:space="0" w:color="auto"/>
                <w:left w:val="none" w:sz="0" w:space="0" w:color="auto"/>
                <w:bottom w:val="none" w:sz="0" w:space="0" w:color="auto"/>
                <w:right w:val="none" w:sz="0" w:space="0" w:color="auto"/>
              </w:divBdr>
            </w:div>
            <w:div w:id="1898934641">
              <w:marLeft w:val="1155"/>
              <w:marRight w:val="0"/>
              <w:marTop w:val="0"/>
              <w:marBottom w:val="0"/>
              <w:divBdr>
                <w:top w:val="none" w:sz="0" w:space="0" w:color="auto"/>
                <w:left w:val="none" w:sz="0" w:space="0" w:color="auto"/>
                <w:bottom w:val="none" w:sz="0" w:space="0" w:color="auto"/>
                <w:right w:val="none" w:sz="0" w:space="0" w:color="auto"/>
              </w:divBdr>
            </w:div>
            <w:div w:id="47333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13930">
      <w:bodyDiv w:val="1"/>
      <w:marLeft w:val="0"/>
      <w:marRight w:val="0"/>
      <w:marTop w:val="0"/>
      <w:marBottom w:val="0"/>
      <w:divBdr>
        <w:top w:val="none" w:sz="0" w:space="0" w:color="auto"/>
        <w:left w:val="none" w:sz="0" w:space="0" w:color="auto"/>
        <w:bottom w:val="none" w:sz="0" w:space="0" w:color="auto"/>
        <w:right w:val="none" w:sz="0" w:space="0" w:color="auto"/>
      </w:divBdr>
      <w:divsChild>
        <w:div w:id="1085496275">
          <w:marLeft w:val="0"/>
          <w:marRight w:val="0"/>
          <w:marTop w:val="0"/>
          <w:marBottom w:val="0"/>
          <w:divBdr>
            <w:top w:val="none" w:sz="0" w:space="0" w:color="auto"/>
            <w:left w:val="none" w:sz="0" w:space="0" w:color="auto"/>
            <w:bottom w:val="none" w:sz="0" w:space="0" w:color="auto"/>
            <w:right w:val="none" w:sz="0" w:space="0" w:color="auto"/>
          </w:divBdr>
        </w:div>
        <w:div w:id="674305684">
          <w:marLeft w:val="0"/>
          <w:marRight w:val="0"/>
          <w:marTop w:val="150"/>
          <w:marBottom w:val="0"/>
          <w:divBdr>
            <w:top w:val="none" w:sz="0" w:space="0" w:color="auto"/>
            <w:left w:val="none" w:sz="0" w:space="0" w:color="auto"/>
            <w:bottom w:val="none" w:sz="0" w:space="0" w:color="auto"/>
            <w:right w:val="none" w:sz="0" w:space="0" w:color="auto"/>
          </w:divBdr>
          <w:divsChild>
            <w:div w:id="1046486648">
              <w:marLeft w:val="1155"/>
              <w:marRight w:val="0"/>
              <w:marTop w:val="0"/>
              <w:marBottom w:val="0"/>
              <w:divBdr>
                <w:top w:val="none" w:sz="0" w:space="0" w:color="auto"/>
                <w:left w:val="none" w:sz="0" w:space="0" w:color="auto"/>
                <w:bottom w:val="none" w:sz="0" w:space="0" w:color="auto"/>
                <w:right w:val="none" w:sz="0" w:space="0" w:color="auto"/>
              </w:divBdr>
            </w:div>
            <w:div w:id="1696693663">
              <w:marLeft w:val="1155"/>
              <w:marRight w:val="0"/>
              <w:marTop w:val="0"/>
              <w:marBottom w:val="0"/>
              <w:divBdr>
                <w:top w:val="none" w:sz="0" w:space="0" w:color="auto"/>
                <w:left w:val="none" w:sz="0" w:space="0" w:color="auto"/>
                <w:bottom w:val="none" w:sz="0" w:space="0" w:color="auto"/>
                <w:right w:val="none" w:sz="0" w:space="0" w:color="auto"/>
              </w:divBdr>
            </w:div>
            <w:div w:id="1791126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705">
      <w:bodyDiv w:val="1"/>
      <w:marLeft w:val="0"/>
      <w:marRight w:val="0"/>
      <w:marTop w:val="0"/>
      <w:marBottom w:val="0"/>
      <w:divBdr>
        <w:top w:val="none" w:sz="0" w:space="0" w:color="auto"/>
        <w:left w:val="none" w:sz="0" w:space="0" w:color="auto"/>
        <w:bottom w:val="none" w:sz="0" w:space="0" w:color="auto"/>
        <w:right w:val="none" w:sz="0" w:space="0" w:color="auto"/>
      </w:divBdr>
      <w:divsChild>
        <w:div w:id="1551071542">
          <w:marLeft w:val="0"/>
          <w:marRight w:val="0"/>
          <w:marTop w:val="0"/>
          <w:marBottom w:val="0"/>
          <w:divBdr>
            <w:top w:val="none" w:sz="0" w:space="0" w:color="auto"/>
            <w:left w:val="none" w:sz="0" w:space="0" w:color="auto"/>
            <w:bottom w:val="none" w:sz="0" w:space="0" w:color="auto"/>
            <w:right w:val="none" w:sz="0" w:space="0" w:color="auto"/>
          </w:divBdr>
        </w:div>
        <w:div w:id="1989629933">
          <w:marLeft w:val="0"/>
          <w:marRight w:val="0"/>
          <w:marTop w:val="150"/>
          <w:marBottom w:val="0"/>
          <w:divBdr>
            <w:top w:val="none" w:sz="0" w:space="0" w:color="auto"/>
            <w:left w:val="none" w:sz="0" w:space="0" w:color="auto"/>
            <w:bottom w:val="none" w:sz="0" w:space="0" w:color="auto"/>
            <w:right w:val="none" w:sz="0" w:space="0" w:color="auto"/>
          </w:divBdr>
          <w:divsChild>
            <w:div w:id="1822189774">
              <w:marLeft w:val="1155"/>
              <w:marRight w:val="0"/>
              <w:marTop w:val="0"/>
              <w:marBottom w:val="0"/>
              <w:divBdr>
                <w:top w:val="none" w:sz="0" w:space="0" w:color="auto"/>
                <w:left w:val="none" w:sz="0" w:space="0" w:color="auto"/>
                <w:bottom w:val="none" w:sz="0" w:space="0" w:color="auto"/>
                <w:right w:val="none" w:sz="0" w:space="0" w:color="auto"/>
              </w:divBdr>
            </w:div>
            <w:div w:id="1167014229">
              <w:marLeft w:val="1155"/>
              <w:marRight w:val="0"/>
              <w:marTop w:val="0"/>
              <w:marBottom w:val="0"/>
              <w:divBdr>
                <w:top w:val="none" w:sz="0" w:space="0" w:color="auto"/>
                <w:left w:val="none" w:sz="0" w:space="0" w:color="auto"/>
                <w:bottom w:val="none" w:sz="0" w:space="0" w:color="auto"/>
                <w:right w:val="none" w:sz="0" w:space="0" w:color="auto"/>
              </w:divBdr>
            </w:div>
            <w:div w:id="673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483570">
      <w:bodyDiv w:val="1"/>
      <w:marLeft w:val="0"/>
      <w:marRight w:val="0"/>
      <w:marTop w:val="0"/>
      <w:marBottom w:val="0"/>
      <w:divBdr>
        <w:top w:val="none" w:sz="0" w:space="0" w:color="auto"/>
        <w:left w:val="none" w:sz="0" w:space="0" w:color="auto"/>
        <w:bottom w:val="none" w:sz="0" w:space="0" w:color="auto"/>
        <w:right w:val="none" w:sz="0" w:space="0" w:color="auto"/>
      </w:divBdr>
      <w:divsChild>
        <w:div w:id="288244957">
          <w:marLeft w:val="0"/>
          <w:marRight w:val="0"/>
          <w:marTop w:val="0"/>
          <w:marBottom w:val="0"/>
          <w:divBdr>
            <w:top w:val="none" w:sz="0" w:space="0" w:color="auto"/>
            <w:left w:val="none" w:sz="0" w:space="0" w:color="auto"/>
            <w:bottom w:val="none" w:sz="0" w:space="0" w:color="auto"/>
            <w:right w:val="none" w:sz="0" w:space="0" w:color="auto"/>
          </w:divBdr>
        </w:div>
        <w:div w:id="1499270924">
          <w:marLeft w:val="0"/>
          <w:marRight w:val="0"/>
          <w:marTop w:val="150"/>
          <w:marBottom w:val="0"/>
          <w:divBdr>
            <w:top w:val="none" w:sz="0" w:space="0" w:color="auto"/>
            <w:left w:val="none" w:sz="0" w:space="0" w:color="auto"/>
            <w:bottom w:val="none" w:sz="0" w:space="0" w:color="auto"/>
            <w:right w:val="none" w:sz="0" w:space="0" w:color="auto"/>
          </w:divBdr>
          <w:divsChild>
            <w:div w:id="922956689">
              <w:marLeft w:val="1155"/>
              <w:marRight w:val="0"/>
              <w:marTop w:val="0"/>
              <w:marBottom w:val="0"/>
              <w:divBdr>
                <w:top w:val="none" w:sz="0" w:space="0" w:color="auto"/>
                <w:left w:val="none" w:sz="0" w:space="0" w:color="auto"/>
                <w:bottom w:val="none" w:sz="0" w:space="0" w:color="auto"/>
                <w:right w:val="none" w:sz="0" w:space="0" w:color="auto"/>
              </w:divBdr>
            </w:div>
            <w:div w:id="1530097910">
              <w:marLeft w:val="1155"/>
              <w:marRight w:val="0"/>
              <w:marTop w:val="0"/>
              <w:marBottom w:val="0"/>
              <w:divBdr>
                <w:top w:val="none" w:sz="0" w:space="0" w:color="auto"/>
                <w:left w:val="none" w:sz="0" w:space="0" w:color="auto"/>
                <w:bottom w:val="none" w:sz="0" w:space="0" w:color="auto"/>
                <w:right w:val="none" w:sz="0" w:space="0" w:color="auto"/>
              </w:divBdr>
            </w:div>
            <w:div w:id="1196191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3127">
      <w:bodyDiv w:val="1"/>
      <w:marLeft w:val="0"/>
      <w:marRight w:val="0"/>
      <w:marTop w:val="0"/>
      <w:marBottom w:val="0"/>
      <w:divBdr>
        <w:top w:val="none" w:sz="0" w:space="0" w:color="auto"/>
        <w:left w:val="none" w:sz="0" w:space="0" w:color="auto"/>
        <w:bottom w:val="none" w:sz="0" w:space="0" w:color="auto"/>
        <w:right w:val="none" w:sz="0" w:space="0" w:color="auto"/>
      </w:divBdr>
      <w:divsChild>
        <w:div w:id="1097141813">
          <w:marLeft w:val="0"/>
          <w:marRight w:val="0"/>
          <w:marTop w:val="0"/>
          <w:marBottom w:val="0"/>
          <w:divBdr>
            <w:top w:val="none" w:sz="0" w:space="0" w:color="auto"/>
            <w:left w:val="none" w:sz="0" w:space="0" w:color="auto"/>
            <w:bottom w:val="none" w:sz="0" w:space="0" w:color="auto"/>
            <w:right w:val="none" w:sz="0" w:space="0" w:color="auto"/>
          </w:divBdr>
        </w:div>
        <w:div w:id="1013075124">
          <w:marLeft w:val="0"/>
          <w:marRight w:val="0"/>
          <w:marTop w:val="150"/>
          <w:marBottom w:val="0"/>
          <w:divBdr>
            <w:top w:val="none" w:sz="0" w:space="0" w:color="auto"/>
            <w:left w:val="none" w:sz="0" w:space="0" w:color="auto"/>
            <w:bottom w:val="none" w:sz="0" w:space="0" w:color="auto"/>
            <w:right w:val="none" w:sz="0" w:space="0" w:color="auto"/>
          </w:divBdr>
          <w:divsChild>
            <w:div w:id="635530439">
              <w:marLeft w:val="1155"/>
              <w:marRight w:val="0"/>
              <w:marTop w:val="0"/>
              <w:marBottom w:val="0"/>
              <w:divBdr>
                <w:top w:val="none" w:sz="0" w:space="0" w:color="auto"/>
                <w:left w:val="none" w:sz="0" w:space="0" w:color="auto"/>
                <w:bottom w:val="none" w:sz="0" w:space="0" w:color="auto"/>
                <w:right w:val="none" w:sz="0" w:space="0" w:color="auto"/>
              </w:divBdr>
            </w:div>
            <w:div w:id="83303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39293">
      <w:bodyDiv w:val="1"/>
      <w:marLeft w:val="0"/>
      <w:marRight w:val="0"/>
      <w:marTop w:val="0"/>
      <w:marBottom w:val="0"/>
      <w:divBdr>
        <w:top w:val="none" w:sz="0" w:space="0" w:color="auto"/>
        <w:left w:val="none" w:sz="0" w:space="0" w:color="auto"/>
        <w:bottom w:val="none" w:sz="0" w:space="0" w:color="auto"/>
        <w:right w:val="none" w:sz="0" w:space="0" w:color="auto"/>
      </w:divBdr>
      <w:divsChild>
        <w:div w:id="373507922">
          <w:marLeft w:val="0"/>
          <w:marRight w:val="0"/>
          <w:marTop w:val="0"/>
          <w:marBottom w:val="0"/>
          <w:divBdr>
            <w:top w:val="none" w:sz="0" w:space="0" w:color="auto"/>
            <w:left w:val="none" w:sz="0" w:space="0" w:color="auto"/>
            <w:bottom w:val="none" w:sz="0" w:space="0" w:color="auto"/>
            <w:right w:val="none" w:sz="0" w:space="0" w:color="auto"/>
          </w:divBdr>
        </w:div>
        <w:div w:id="72168160">
          <w:marLeft w:val="0"/>
          <w:marRight w:val="0"/>
          <w:marTop w:val="150"/>
          <w:marBottom w:val="0"/>
          <w:divBdr>
            <w:top w:val="none" w:sz="0" w:space="0" w:color="auto"/>
            <w:left w:val="none" w:sz="0" w:space="0" w:color="auto"/>
            <w:bottom w:val="none" w:sz="0" w:space="0" w:color="auto"/>
            <w:right w:val="none" w:sz="0" w:space="0" w:color="auto"/>
          </w:divBdr>
          <w:divsChild>
            <w:div w:id="2090542561">
              <w:marLeft w:val="1155"/>
              <w:marRight w:val="0"/>
              <w:marTop w:val="0"/>
              <w:marBottom w:val="0"/>
              <w:divBdr>
                <w:top w:val="none" w:sz="0" w:space="0" w:color="auto"/>
                <w:left w:val="none" w:sz="0" w:space="0" w:color="auto"/>
                <w:bottom w:val="none" w:sz="0" w:space="0" w:color="auto"/>
                <w:right w:val="none" w:sz="0" w:space="0" w:color="auto"/>
              </w:divBdr>
            </w:div>
            <w:div w:id="713775719">
              <w:marLeft w:val="1155"/>
              <w:marRight w:val="0"/>
              <w:marTop w:val="0"/>
              <w:marBottom w:val="0"/>
              <w:divBdr>
                <w:top w:val="none" w:sz="0" w:space="0" w:color="auto"/>
                <w:left w:val="none" w:sz="0" w:space="0" w:color="auto"/>
                <w:bottom w:val="none" w:sz="0" w:space="0" w:color="auto"/>
                <w:right w:val="none" w:sz="0" w:space="0" w:color="auto"/>
              </w:divBdr>
            </w:div>
            <w:div w:id="1260600068">
              <w:marLeft w:val="1155"/>
              <w:marRight w:val="0"/>
              <w:marTop w:val="0"/>
              <w:marBottom w:val="0"/>
              <w:divBdr>
                <w:top w:val="none" w:sz="0" w:space="0" w:color="auto"/>
                <w:left w:val="none" w:sz="0" w:space="0" w:color="auto"/>
                <w:bottom w:val="none" w:sz="0" w:space="0" w:color="auto"/>
                <w:right w:val="none" w:sz="0" w:space="0" w:color="auto"/>
              </w:divBdr>
            </w:div>
            <w:div w:id="73049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48260">
      <w:bodyDiv w:val="1"/>
      <w:marLeft w:val="0"/>
      <w:marRight w:val="0"/>
      <w:marTop w:val="0"/>
      <w:marBottom w:val="0"/>
      <w:divBdr>
        <w:top w:val="none" w:sz="0" w:space="0" w:color="auto"/>
        <w:left w:val="none" w:sz="0" w:space="0" w:color="auto"/>
        <w:bottom w:val="none" w:sz="0" w:space="0" w:color="auto"/>
        <w:right w:val="none" w:sz="0" w:space="0" w:color="auto"/>
      </w:divBdr>
      <w:divsChild>
        <w:div w:id="2080783391">
          <w:marLeft w:val="0"/>
          <w:marRight w:val="0"/>
          <w:marTop w:val="0"/>
          <w:marBottom w:val="0"/>
          <w:divBdr>
            <w:top w:val="none" w:sz="0" w:space="0" w:color="auto"/>
            <w:left w:val="none" w:sz="0" w:space="0" w:color="auto"/>
            <w:bottom w:val="none" w:sz="0" w:space="0" w:color="auto"/>
            <w:right w:val="none" w:sz="0" w:space="0" w:color="auto"/>
          </w:divBdr>
        </w:div>
        <w:div w:id="2012174904">
          <w:marLeft w:val="0"/>
          <w:marRight w:val="0"/>
          <w:marTop w:val="150"/>
          <w:marBottom w:val="0"/>
          <w:divBdr>
            <w:top w:val="none" w:sz="0" w:space="0" w:color="auto"/>
            <w:left w:val="none" w:sz="0" w:space="0" w:color="auto"/>
            <w:bottom w:val="none" w:sz="0" w:space="0" w:color="auto"/>
            <w:right w:val="none" w:sz="0" w:space="0" w:color="auto"/>
          </w:divBdr>
          <w:divsChild>
            <w:div w:id="1745104512">
              <w:marLeft w:val="1155"/>
              <w:marRight w:val="0"/>
              <w:marTop w:val="0"/>
              <w:marBottom w:val="0"/>
              <w:divBdr>
                <w:top w:val="none" w:sz="0" w:space="0" w:color="auto"/>
                <w:left w:val="none" w:sz="0" w:space="0" w:color="auto"/>
                <w:bottom w:val="none" w:sz="0" w:space="0" w:color="auto"/>
                <w:right w:val="none" w:sz="0" w:space="0" w:color="auto"/>
              </w:divBdr>
            </w:div>
            <w:div w:id="1786265809">
              <w:marLeft w:val="1155"/>
              <w:marRight w:val="0"/>
              <w:marTop w:val="0"/>
              <w:marBottom w:val="0"/>
              <w:divBdr>
                <w:top w:val="none" w:sz="0" w:space="0" w:color="auto"/>
                <w:left w:val="none" w:sz="0" w:space="0" w:color="auto"/>
                <w:bottom w:val="none" w:sz="0" w:space="0" w:color="auto"/>
                <w:right w:val="none" w:sz="0" w:space="0" w:color="auto"/>
              </w:divBdr>
            </w:div>
            <w:div w:id="836455700">
              <w:marLeft w:val="1155"/>
              <w:marRight w:val="0"/>
              <w:marTop w:val="0"/>
              <w:marBottom w:val="0"/>
              <w:divBdr>
                <w:top w:val="none" w:sz="0" w:space="0" w:color="auto"/>
                <w:left w:val="none" w:sz="0" w:space="0" w:color="auto"/>
                <w:bottom w:val="none" w:sz="0" w:space="0" w:color="auto"/>
                <w:right w:val="none" w:sz="0" w:space="0" w:color="auto"/>
              </w:divBdr>
            </w:div>
            <w:div w:id="22356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555481">
      <w:bodyDiv w:val="1"/>
      <w:marLeft w:val="0"/>
      <w:marRight w:val="0"/>
      <w:marTop w:val="0"/>
      <w:marBottom w:val="0"/>
      <w:divBdr>
        <w:top w:val="none" w:sz="0" w:space="0" w:color="auto"/>
        <w:left w:val="none" w:sz="0" w:space="0" w:color="auto"/>
        <w:bottom w:val="none" w:sz="0" w:space="0" w:color="auto"/>
        <w:right w:val="none" w:sz="0" w:space="0" w:color="auto"/>
      </w:divBdr>
      <w:divsChild>
        <w:div w:id="1196772115">
          <w:marLeft w:val="0"/>
          <w:marRight w:val="0"/>
          <w:marTop w:val="0"/>
          <w:marBottom w:val="0"/>
          <w:divBdr>
            <w:top w:val="none" w:sz="0" w:space="0" w:color="auto"/>
            <w:left w:val="none" w:sz="0" w:space="0" w:color="auto"/>
            <w:bottom w:val="none" w:sz="0" w:space="0" w:color="auto"/>
            <w:right w:val="none" w:sz="0" w:space="0" w:color="auto"/>
          </w:divBdr>
        </w:div>
        <w:div w:id="1860968102">
          <w:marLeft w:val="0"/>
          <w:marRight w:val="0"/>
          <w:marTop w:val="150"/>
          <w:marBottom w:val="0"/>
          <w:divBdr>
            <w:top w:val="none" w:sz="0" w:space="0" w:color="auto"/>
            <w:left w:val="none" w:sz="0" w:space="0" w:color="auto"/>
            <w:bottom w:val="none" w:sz="0" w:space="0" w:color="auto"/>
            <w:right w:val="none" w:sz="0" w:space="0" w:color="auto"/>
          </w:divBdr>
          <w:divsChild>
            <w:div w:id="1035303280">
              <w:marLeft w:val="1155"/>
              <w:marRight w:val="0"/>
              <w:marTop w:val="0"/>
              <w:marBottom w:val="0"/>
              <w:divBdr>
                <w:top w:val="none" w:sz="0" w:space="0" w:color="auto"/>
                <w:left w:val="none" w:sz="0" w:space="0" w:color="auto"/>
                <w:bottom w:val="none" w:sz="0" w:space="0" w:color="auto"/>
                <w:right w:val="none" w:sz="0" w:space="0" w:color="auto"/>
              </w:divBdr>
            </w:div>
            <w:div w:id="182400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284459">
      <w:bodyDiv w:val="1"/>
      <w:marLeft w:val="0"/>
      <w:marRight w:val="0"/>
      <w:marTop w:val="0"/>
      <w:marBottom w:val="0"/>
      <w:divBdr>
        <w:top w:val="none" w:sz="0" w:space="0" w:color="auto"/>
        <w:left w:val="none" w:sz="0" w:space="0" w:color="auto"/>
        <w:bottom w:val="none" w:sz="0" w:space="0" w:color="auto"/>
        <w:right w:val="none" w:sz="0" w:space="0" w:color="auto"/>
      </w:divBdr>
      <w:divsChild>
        <w:div w:id="407652555">
          <w:marLeft w:val="0"/>
          <w:marRight w:val="0"/>
          <w:marTop w:val="0"/>
          <w:marBottom w:val="0"/>
          <w:divBdr>
            <w:top w:val="none" w:sz="0" w:space="0" w:color="auto"/>
            <w:left w:val="none" w:sz="0" w:space="0" w:color="auto"/>
            <w:bottom w:val="none" w:sz="0" w:space="0" w:color="auto"/>
            <w:right w:val="none" w:sz="0" w:space="0" w:color="auto"/>
          </w:divBdr>
        </w:div>
        <w:div w:id="1981954764">
          <w:marLeft w:val="0"/>
          <w:marRight w:val="0"/>
          <w:marTop w:val="150"/>
          <w:marBottom w:val="0"/>
          <w:divBdr>
            <w:top w:val="none" w:sz="0" w:space="0" w:color="auto"/>
            <w:left w:val="none" w:sz="0" w:space="0" w:color="auto"/>
            <w:bottom w:val="none" w:sz="0" w:space="0" w:color="auto"/>
            <w:right w:val="none" w:sz="0" w:space="0" w:color="auto"/>
          </w:divBdr>
          <w:divsChild>
            <w:div w:id="1580165383">
              <w:marLeft w:val="1155"/>
              <w:marRight w:val="0"/>
              <w:marTop w:val="0"/>
              <w:marBottom w:val="0"/>
              <w:divBdr>
                <w:top w:val="none" w:sz="0" w:space="0" w:color="auto"/>
                <w:left w:val="none" w:sz="0" w:space="0" w:color="auto"/>
                <w:bottom w:val="none" w:sz="0" w:space="0" w:color="auto"/>
                <w:right w:val="none" w:sz="0" w:space="0" w:color="auto"/>
              </w:divBdr>
            </w:div>
            <w:div w:id="1455370910">
              <w:marLeft w:val="1155"/>
              <w:marRight w:val="0"/>
              <w:marTop w:val="0"/>
              <w:marBottom w:val="0"/>
              <w:divBdr>
                <w:top w:val="none" w:sz="0" w:space="0" w:color="auto"/>
                <w:left w:val="none" w:sz="0" w:space="0" w:color="auto"/>
                <w:bottom w:val="none" w:sz="0" w:space="0" w:color="auto"/>
                <w:right w:val="none" w:sz="0" w:space="0" w:color="auto"/>
              </w:divBdr>
            </w:div>
            <w:div w:id="1764649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710607">
      <w:bodyDiv w:val="1"/>
      <w:marLeft w:val="0"/>
      <w:marRight w:val="0"/>
      <w:marTop w:val="0"/>
      <w:marBottom w:val="0"/>
      <w:divBdr>
        <w:top w:val="none" w:sz="0" w:space="0" w:color="auto"/>
        <w:left w:val="none" w:sz="0" w:space="0" w:color="auto"/>
        <w:bottom w:val="none" w:sz="0" w:space="0" w:color="auto"/>
        <w:right w:val="none" w:sz="0" w:space="0" w:color="auto"/>
      </w:divBdr>
      <w:divsChild>
        <w:div w:id="1732461176">
          <w:marLeft w:val="0"/>
          <w:marRight w:val="0"/>
          <w:marTop w:val="0"/>
          <w:marBottom w:val="0"/>
          <w:divBdr>
            <w:top w:val="none" w:sz="0" w:space="0" w:color="auto"/>
            <w:left w:val="none" w:sz="0" w:space="0" w:color="auto"/>
            <w:bottom w:val="none" w:sz="0" w:space="0" w:color="auto"/>
            <w:right w:val="none" w:sz="0" w:space="0" w:color="auto"/>
          </w:divBdr>
        </w:div>
        <w:div w:id="916476078">
          <w:marLeft w:val="0"/>
          <w:marRight w:val="0"/>
          <w:marTop w:val="150"/>
          <w:marBottom w:val="0"/>
          <w:divBdr>
            <w:top w:val="none" w:sz="0" w:space="0" w:color="auto"/>
            <w:left w:val="none" w:sz="0" w:space="0" w:color="auto"/>
            <w:bottom w:val="none" w:sz="0" w:space="0" w:color="auto"/>
            <w:right w:val="none" w:sz="0" w:space="0" w:color="auto"/>
          </w:divBdr>
          <w:divsChild>
            <w:div w:id="145321051">
              <w:marLeft w:val="1155"/>
              <w:marRight w:val="0"/>
              <w:marTop w:val="0"/>
              <w:marBottom w:val="0"/>
              <w:divBdr>
                <w:top w:val="none" w:sz="0" w:space="0" w:color="auto"/>
                <w:left w:val="none" w:sz="0" w:space="0" w:color="auto"/>
                <w:bottom w:val="none" w:sz="0" w:space="0" w:color="auto"/>
                <w:right w:val="none" w:sz="0" w:space="0" w:color="auto"/>
              </w:divBdr>
            </w:div>
            <w:div w:id="426967721">
              <w:marLeft w:val="1155"/>
              <w:marRight w:val="0"/>
              <w:marTop w:val="0"/>
              <w:marBottom w:val="0"/>
              <w:divBdr>
                <w:top w:val="none" w:sz="0" w:space="0" w:color="auto"/>
                <w:left w:val="none" w:sz="0" w:space="0" w:color="auto"/>
                <w:bottom w:val="none" w:sz="0" w:space="0" w:color="auto"/>
                <w:right w:val="none" w:sz="0" w:space="0" w:color="auto"/>
              </w:divBdr>
            </w:div>
            <w:div w:id="67700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199252">
      <w:bodyDiv w:val="1"/>
      <w:marLeft w:val="0"/>
      <w:marRight w:val="0"/>
      <w:marTop w:val="0"/>
      <w:marBottom w:val="0"/>
      <w:divBdr>
        <w:top w:val="none" w:sz="0" w:space="0" w:color="auto"/>
        <w:left w:val="none" w:sz="0" w:space="0" w:color="auto"/>
        <w:bottom w:val="none" w:sz="0" w:space="0" w:color="auto"/>
        <w:right w:val="none" w:sz="0" w:space="0" w:color="auto"/>
      </w:divBdr>
      <w:divsChild>
        <w:div w:id="924799528">
          <w:marLeft w:val="0"/>
          <w:marRight w:val="0"/>
          <w:marTop w:val="0"/>
          <w:marBottom w:val="0"/>
          <w:divBdr>
            <w:top w:val="none" w:sz="0" w:space="0" w:color="auto"/>
            <w:left w:val="none" w:sz="0" w:space="0" w:color="auto"/>
            <w:bottom w:val="none" w:sz="0" w:space="0" w:color="auto"/>
            <w:right w:val="none" w:sz="0" w:space="0" w:color="auto"/>
          </w:divBdr>
        </w:div>
        <w:div w:id="905798004">
          <w:marLeft w:val="0"/>
          <w:marRight w:val="0"/>
          <w:marTop w:val="150"/>
          <w:marBottom w:val="0"/>
          <w:divBdr>
            <w:top w:val="none" w:sz="0" w:space="0" w:color="auto"/>
            <w:left w:val="none" w:sz="0" w:space="0" w:color="auto"/>
            <w:bottom w:val="none" w:sz="0" w:space="0" w:color="auto"/>
            <w:right w:val="none" w:sz="0" w:space="0" w:color="auto"/>
          </w:divBdr>
          <w:divsChild>
            <w:div w:id="1586454467">
              <w:marLeft w:val="1155"/>
              <w:marRight w:val="0"/>
              <w:marTop w:val="0"/>
              <w:marBottom w:val="0"/>
              <w:divBdr>
                <w:top w:val="none" w:sz="0" w:space="0" w:color="auto"/>
                <w:left w:val="none" w:sz="0" w:space="0" w:color="auto"/>
                <w:bottom w:val="none" w:sz="0" w:space="0" w:color="auto"/>
                <w:right w:val="none" w:sz="0" w:space="0" w:color="auto"/>
              </w:divBdr>
            </w:div>
            <w:div w:id="1393964719">
              <w:marLeft w:val="1155"/>
              <w:marRight w:val="0"/>
              <w:marTop w:val="0"/>
              <w:marBottom w:val="0"/>
              <w:divBdr>
                <w:top w:val="none" w:sz="0" w:space="0" w:color="auto"/>
                <w:left w:val="none" w:sz="0" w:space="0" w:color="auto"/>
                <w:bottom w:val="none" w:sz="0" w:space="0" w:color="auto"/>
                <w:right w:val="none" w:sz="0" w:space="0" w:color="auto"/>
              </w:divBdr>
            </w:div>
            <w:div w:id="186116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465951">
      <w:bodyDiv w:val="1"/>
      <w:marLeft w:val="0"/>
      <w:marRight w:val="0"/>
      <w:marTop w:val="0"/>
      <w:marBottom w:val="0"/>
      <w:divBdr>
        <w:top w:val="none" w:sz="0" w:space="0" w:color="auto"/>
        <w:left w:val="none" w:sz="0" w:space="0" w:color="auto"/>
        <w:bottom w:val="none" w:sz="0" w:space="0" w:color="auto"/>
        <w:right w:val="none" w:sz="0" w:space="0" w:color="auto"/>
      </w:divBdr>
      <w:divsChild>
        <w:div w:id="1119493787">
          <w:marLeft w:val="0"/>
          <w:marRight w:val="0"/>
          <w:marTop w:val="0"/>
          <w:marBottom w:val="0"/>
          <w:divBdr>
            <w:top w:val="none" w:sz="0" w:space="0" w:color="auto"/>
            <w:left w:val="none" w:sz="0" w:space="0" w:color="auto"/>
            <w:bottom w:val="none" w:sz="0" w:space="0" w:color="auto"/>
            <w:right w:val="none" w:sz="0" w:space="0" w:color="auto"/>
          </w:divBdr>
        </w:div>
        <w:div w:id="76095679">
          <w:marLeft w:val="0"/>
          <w:marRight w:val="0"/>
          <w:marTop w:val="150"/>
          <w:marBottom w:val="0"/>
          <w:divBdr>
            <w:top w:val="none" w:sz="0" w:space="0" w:color="auto"/>
            <w:left w:val="none" w:sz="0" w:space="0" w:color="auto"/>
            <w:bottom w:val="none" w:sz="0" w:space="0" w:color="auto"/>
            <w:right w:val="none" w:sz="0" w:space="0" w:color="auto"/>
          </w:divBdr>
          <w:divsChild>
            <w:div w:id="395318951">
              <w:marLeft w:val="1155"/>
              <w:marRight w:val="0"/>
              <w:marTop w:val="0"/>
              <w:marBottom w:val="0"/>
              <w:divBdr>
                <w:top w:val="none" w:sz="0" w:space="0" w:color="auto"/>
                <w:left w:val="none" w:sz="0" w:space="0" w:color="auto"/>
                <w:bottom w:val="none" w:sz="0" w:space="0" w:color="auto"/>
                <w:right w:val="none" w:sz="0" w:space="0" w:color="auto"/>
              </w:divBdr>
            </w:div>
            <w:div w:id="634025768">
              <w:marLeft w:val="1155"/>
              <w:marRight w:val="0"/>
              <w:marTop w:val="0"/>
              <w:marBottom w:val="0"/>
              <w:divBdr>
                <w:top w:val="none" w:sz="0" w:space="0" w:color="auto"/>
                <w:left w:val="none" w:sz="0" w:space="0" w:color="auto"/>
                <w:bottom w:val="none" w:sz="0" w:space="0" w:color="auto"/>
                <w:right w:val="none" w:sz="0" w:space="0" w:color="auto"/>
              </w:divBdr>
            </w:div>
            <w:div w:id="1720783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284164">
      <w:bodyDiv w:val="1"/>
      <w:marLeft w:val="0"/>
      <w:marRight w:val="0"/>
      <w:marTop w:val="0"/>
      <w:marBottom w:val="0"/>
      <w:divBdr>
        <w:top w:val="none" w:sz="0" w:space="0" w:color="auto"/>
        <w:left w:val="none" w:sz="0" w:space="0" w:color="auto"/>
        <w:bottom w:val="none" w:sz="0" w:space="0" w:color="auto"/>
        <w:right w:val="none" w:sz="0" w:space="0" w:color="auto"/>
      </w:divBdr>
      <w:divsChild>
        <w:div w:id="1261260113">
          <w:marLeft w:val="0"/>
          <w:marRight w:val="0"/>
          <w:marTop w:val="0"/>
          <w:marBottom w:val="0"/>
          <w:divBdr>
            <w:top w:val="none" w:sz="0" w:space="0" w:color="auto"/>
            <w:left w:val="none" w:sz="0" w:space="0" w:color="auto"/>
            <w:bottom w:val="none" w:sz="0" w:space="0" w:color="auto"/>
            <w:right w:val="none" w:sz="0" w:space="0" w:color="auto"/>
          </w:divBdr>
        </w:div>
        <w:div w:id="1740201899">
          <w:marLeft w:val="0"/>
          <w:marRight w:val="0"/>
          <w:marTop w:val="150"/>
          <w:marBottom w:val="0"/>
          <w:divBdr>
            <w:top w:val="none" w:sz="0" w:space="0" w:color="auto"/>
            <w:left w:val="none" w:sz="0" w:space="0" w:color="auto"/>
            <w:bottom w:val="none" w:sz="0" w:space="0" w:color="auto"/>
            <w:right w:val="none" w:sz="0" w:space="0" w:color="auto"/>
          </w:divBdr>
          <w:divsChild>
            <w:div w:id="1528834548">
              <w:marLeft w:val="1155"/>
              <w:marRight w:val="0"/>
              <w:marTop w:val="0"/>
              <w:marBottom w:val="0"/>
              <w:divBdr>
                <w:top w:val="none" w:sz="0" w:space="0" w:color="auto"/>
                <w:left w:val="none" w:sz="0" w:space="0" w:color="auto"/>
                <w:bottom w:val="none" w:sz="0" w:space="0" w:color="auto"/>
                <w:right w:val="none" w:sz="0" w:space="0" w:color="auto"/>
              </w:divBdr>
            </w:div>
            <w:div w:id="310914598">
              <w:marLeft w:val="1155"/>
              <w:marRight w:val="0"/>
              <w:marTop w:val="0"/>
              <w:marBottom w:val="0"/>
              <w:divBdr>
                <w:top w:val="none" w:sz="0" w:space="0" w:color="auto"/>
                <w:left w:val="none" w:sz="0" w:space="0" w:color="auto"/>
                <w:bottom w:val="none" w:sz="0" w:space="0" w:color="auto"/>
                <w:right w:val="none" w:sz="0" w:space="0" w:color="auto"/>
              </w:divBdr>
            </w:div>
            <w:div w:id="53244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547">
      <w:bodyDiv w:val="1"/>
      <w:marLeft w:val="0"/>
      <w:marRight w:val="0"/>
      <w:marTop w:val="0"/>
      <w:marBottom w:val="0"/>
      <w:divBdr>
        <w:top w:val="none" w:sz="0" w:space="0" w:color="auto"/>
        <w:left w:val="none" w:sz="0" w:space="0" w:color="auto"/>
        <w:bottom w:val="none" w:sz="0" w:space="0" w:color="auto"/>
        <w:right w:val="none" w:sz="0" w:space="0" w:color="auto"/>
      </w:divBdr>
      <w:divsChild>
        <w:div w:id="1248274043">
          <w:marLeft w:val="0"/>
          <w:marRight w:val="0"/>
          <w:marTop w:val="0"/>
          <w:marBottom w:val="0"/>
          <w:divBdr>
            <w:top w:val="none" w:sz="0" w:space="0" w:color="auto"/>
            <w:left w:val="none" w:sz="0" w:space="0" w:color="auto"/>
            <w:bottom w:val="none" w:sz="0" w:space="0" w:color="auto"/>
            <w:right w:val="none" w:sz="0" w:space="0" w:color="auto"/>
          </w:divBdr>
        </w:div>
        <w:div w:id="1188058046">
          <w:marLeft w:val="0"/>
          <w:marRight w:val="0"/>
          <w:marTop w:val="150"/>
          <w:marBottom w:val="0"/>
          <w:divBdr>
            <w:top w:val="none" w:sz="0" w:space="0" w:color="auto"/>
            <w:left w:val="none" w:sz="0" w:space="0" w:color="auto"/>
            <w:bottom w:val="none" w:sz="0" w:space="0" w:color="auto"/>
            <w:right w:val="none" w:sz="0" w:space="0" w:color="auto"/>
          </w:divBdr>
          <w:divsChild>
            <w:div w:id="1271203435">
              <w:marLeft w:val="1155"/>
              <w:marRight w:val="0"/>
              <w:marTop w:val="0"/>
              <w:marBottom w:val="0"/>
              <w:divBdr>
                <w:top w:val="none" w:sz="0" w:space="0" w:color="auto"/>
                <w:left w:val="none" w:sz="0" w:space="0" w:color="auto"/>
                <w:bottom w:val="none" w:sz="0" w:space="0" w:color="auto"/>
                <w:right w:val="none" w:sz="0" w:space="0" w:color="auto"/>
              </w:divBdr>
            </w:div>
            <w:div w:id="1014649230">
              <w:marLeft w:val="1155"/>
              <w:marRight w:val="0"/>
              <w:marTop w:val="0"/>
              <w:marBottom w:val="0"/>
              <w:divBdr>
                <w:top w:val="none" w:sz="0" w:space="0" w:color="auto"/>
                <w:left w:val="none" w:sz="0" w:space="0" w:color="auto"/>
                <w:bottom w:val="none" w:sz="0" w:space="0" w:color="auto"/>
                <w:right w:val="none" w:sz="0" w:space="0" w:color="auto"/>
              </w:divBdr>
            </w:div>
            <w:div w:id="168304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30818">
      <w:bodyDiv w:val="1"/>
      <w:marLeft w:val="0"/>
      <w:marRight w:val="0"/>
      <w:marTop w:val="0"/>
      <w:marBottom w:val="0"/>
      <w:divBdr>
        <w:top w:val="none" w:sz="0" w:space="0" w:color="auto"/>
        <w:left w:val="none" w:sz="0" w:space="0" w:color="auto"/>
        <w:bottom w:val="none" w:sz="0" w:space="0" w:color="auto"/>
        <w:right w:val="none" w:sz="0" w:space="0" w:color="auto"/>
      </w:divBdr>
      <w:divsChild>
        <w:div w:id="1066218349">
          <w:marLeft w:val="0"/>
          <w:marRight w:val="0"/>
          <w:marTop w:val="0"/>
          <w:marBottom w:val="0"/>
          <w:divBdr>
            <w:top w:val="none" w:sz="0" w:space="0" w:color="auto"/>
            <w:left w:val="none" w:sz="0" w:space="0" w:color="auto"/>
            <w:bottom w:val="none" w:sz="0" w:space="0" w:color="auto"/>
            <w:right w:val="none" w:sz="0" w:space="0" w:color="auto"/>
          </w:divBdr>
        </w:div>
        <w:div w:id="1541436479">
          <w:marLeft w:val="0"/>
          <w:marRight w:val="0"/>
          <w:marTop w:val="150"/>
          <w:marBottom w:val="0"/>
          <w:divBdr>
            <w:top w:val="none" w:sz="0" w:space="0" w:color="auto"/>
            <w:left w:val="none" w:sz="0" w:space="0" w:color="auto"/>
            <w:bottom w:val="none" w:sz="0" w:space="0" w:color="auto"/>
            <w:right w:val="none" w:sz="0" w:space="0" w:color="auto"/>
          </w:divBdr>
          <w:divsChild>
            <w:div w:id="688021978">
              <w:marLeft w:val="1155"/>
              <w:marRight w:val="0"/>
              <w:marTop w:val="0"/>
              <w:marBottom w:val="0"/>
              <w:divBdr>
                <w:top w:val="none" w:sz="0" w:space="0" w:color="auto"/>
                <w:left w:val="none" w:sz="0" w:space="0" w:color="auto"/>
                <w:bottom w:val="none" w:sz="0" w:space="0" w:color="auto"/>
                <w:right w:val="none" w:sz="0" w:space="0" w:color="auto"/>
              </w:divBdr>
            </w:div>
            <w:div w:id="450171543">
              <w:marLeft w:val="1155"/>
              <w:marRight w:val="0"/>
              <w:marTop w:val="0"/>
              <w:marBottom w:val="0"/>
              <w:divBdr>
                <w:top w:val="none" w:sz="0" w:space="0" w:color="auto"/>
                <w:left w:val="none" w:sz="0" w:space="0" w:color="auto"/>
                <w:bottom w:val="none" w:sz="0" w:space="0" w:color="auto"/>
                <w:right w:val="none" w:sz="0" w:space="0" w:color="auto"/>
              </w:divBdr>
            </w:div>
            <w:div w:id="109309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096110">
      <w:bodyDiv w:val="1"/>
      <w:marLeft w:val="0"/>
      <w:marRight w:val="0"/>
      <w:marTop w:val="0"/>
      <w:marBottom w:val="0"/>
      <w:divBdr>
        <w:top w:val="none" w:sz="0" w:space="0" w:color="auto"/>
        <w:left w:val="none" w:sz="0" w:space="0" w:color="auto"/>
        <w:bottom w:val="none" w:sz="0" w:space="0" w:color="auto"/>
        <w:right w:val="none" w:sz="0" w:space="0" w:color="auto"/>
      </w:divBdr>
      <w:divsChild>
        <w:div w:id="756904473">
          <w:marLeft w:val="0"/>
          <w:marRight w:val="0"/>
          <w:marTop w:val="0"/>
          <w:marBottom w:val="0"/>
          <w:divBdr>
            <w:top w:val="none" w:sz="0" w:space="0" w:color="auto"/>
            <w:left w:val="none" w:sz="0" w:space="0" w:color="auto"/>
            <w:bottom w:val="none" w:sz="0" w:space="0" w:color="auto"/>
            <w:right w:val="none" w:sz="0" w:space="0" w:color="auto"/>
          </w:divBdr>
        </w:div>
        <w:div w:id="849756436">
          <w:marLeft w:val="0"/>
          <w:marRight w:val="0"/>
          <w:marTop w:val="150"/>
          <w:marBottom w:val="0"/>
          <w:divBdr>
            <w:top w:val="none" w:sz="0" w:space="0" w:color="auto"/>
            <w:left w:val="none" w:sz="0" w:space="0" w:color="auto"/>
            <w:bottom w:val="none" w:sz="0" w:space="0" w:color="auto"/>
            <w:right w:val="none" w:sz="0" w:space="0" w:color="auto"/>
          </w:divBdr>
          <w:divsChild>
            <w:div w:id="994181581">
              <w:marLeft w:val="1155"/>
              <w:marRight w:val="0"/>
              <w:marTop w:val="0"/>
              <w:marBottom w:val="0"/>
              <w:divBdr>
                <w:top w:val="none" w:sz="0" w:space="0" w:color="auto"/>
                <w:left w:val="none" w:sz="0" w:space="0" w:color="auto"/>
                <w:bottom w:val="none" w:sz="0" w:space="0" w:color="auto"/>
                <w:right w:val="none" w:sz="0" w:space="0" w:color="auto"/>
              </w:divBdr>
            </w:div>
            <w:div w:id="586424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492216">
      <w:bodyDiv w:val="1"/>
      <w:marLeft w:val="0"/>
      <w:marRight w:val="0"/>
      <w:marTop w:val="0"/>
      <w:marBottom w:val="0"/>
      <w:divBdr>
        <w:top w:val="none" w:sz="0" w:space="0" w:color="auto"/>
        <w:left w:val="none" w:sz="0" w:space="0" w:color="auto"/>
        <w:bottom w:val="none" w:sz="0" w:space="0" w:color="auto"/>
        <w:right w:val="none" w:sz="0" w:space="0" w:color="auto"/>
      </w:divBdr>
      <w:divsChild>
        <w:div w:id="652683656">
          <w:marLeft w:val="0"/>
          <w:marRight w:val="0"/>
          <w:marTop w:val="0"/>
          <w:marBottom w:val="0"/>
          <w:divBdr>
            <w:top w:val="none" w:sz="0" w:space="0" w:color="auto"/>
            <w:left w:val="none" w:sz="0" w:space="0" w:color="auto"/>
            <w:bottom w:val="none" w:sz="0" w:space="0" w:color="auto"/>
            <w:right w:val="none" w:sz="0" w:space="0" w:color="auto"/>
          </w:divBdr>
        </w:div>
        <w:div w:id="1093819240">
          <w:marLeft w:val="0"/>
          <w:marRight w:val="0"/>
          <w:marTop w:val="150"/>
          <w:marBottom w:val="0"/>
          <w:divBdr>
            <w:top w:val="none" w:sz="0" w:space="0" w:color="auto"/>
            <w:left w:val="none" w:sz="0" w:space="0" w:color="auto"/>
            <w:bottom w:val="none" w:sz="0" w:space="0" w:color="auto"/>
            <w:right w:val="none" w:sz="0" w:space="0" w:color="auto"/>
          </w:divBdr>
          <w:divsChild>
            <w:div w:id="1922987760">
              <w:marLeft w:val="1155"/>
              <w:marRight w:val="0"/>
              <w:marTop w:val="0"/>
              <w:marBottom w:val="0"/>
              <w:divBdr>
                <w:top w:val="none" w:sz="0" w:space="0" w:color="auto"/>
                <w:left w:val="none" w:sz="0" w:space="0" w:color="auto"/>
                <w:bottom w:val="none" w:sz="0" w:space="0" w:color="auto"/>
                <w:right w:val="none" w:sz="0" w:space="0" w:color="auto"/>
              </w:divBdr>
            </w:div>
            <w:div w:id="323628405">
              <w:marLeft w:val="1155"/>
              <w:marRight w:val="0"/>
              <w:marTop w:val="0"/>
              <w:marBottom w:val="0"/>
              <w:divBdr>
                <w:top w:val="none" w:sz="0" w:space="0" w:color="auto"/>
                <w:left w:val="none" w:sz="0" w:space="0" w:color="auto"/>
                <w:bottom w:val="none" w:sz="0" w:space="0" w:color="auto"/>
                <w:right w:val="none" w:sz="0" w:space="0" w:color="auto"/>
              </w:divBdr>
            </w:div>
            <w:div w:id="19826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4247">
      <w:bodyDiv w:val="1"/>
      <w:marLeft w:val="0"/>
      <w:marRight w:val="0"/>
      <w:marTop w:val="0"/>
      <w:marBottom w:val="0"/>
      <w:divBdr>
        <w:top w:val="none" w:sz="0" w:space="0" w:color="auto"/>
        <w:left w:val="none" w:sz="0" w:space="0" w:color="auto"/>
        <w:bottom w:val="none" w:sz="0" w:space="0" w:color="auto"/>
        <w:right w:val="none" w:sz="0" w:space="0" w:color="auto"/>
      </w:divBdr>
      <w:divsChild>
        <w:div w:id="175074555">
          <w:marLeft w:val="0"/>
          <w:marRight w:val="0"/>
          <w:marTop w:val="0"/>
          <w:marBottom w:val="0"/>
          <w:divBdr>
            <w:top w:val="none" w:sz="0" w:space="0" w:color="auto"/>
            <w:left w:val="none" w:sz="0" w:space="0" w:color="auto"/>
            <w:bottom w:val="none" w:sz="0" w:space="0" w:color="auto"/>
            <w:right w:val="none" w:sz="0" w:space="0" w:color="auto"/>
          </w:divBdr>
        </w:div>
        <w:div w:id="820804105">
          <w:marLeft w:val="0"/>
          <w:marRight w:val="0"/>
          <w:marTop w:val="150"/>
          <w:marBottom w:val="0"/>
          <w:divBdr>
            <w:top w:val="none" w:sz="0" w:space="0" w:color="auto"/>
            <w:left w:val="none" w:sz="0" w:space="0" w:color="auto"/>
            <w:bottom w:val="none" w:sz="0" w:space="0" w:color="auto"/>
            <w:right w:val="none" w:sz="0" w:space="0" w:color="auto"/>
          </w:divBdr>
          <w:divsChild>
            <w:div w:id="1834372098">
              <w:marLeft w:val="1155"/>
              <w:marRight w:val="0"/>
              <w:marTop w:val="0"/>
              <w:marBottom w:val="0"/>
              <w:divBdr>
                <w:top w:val="none" w:sz="0" w:space="0" w:color="auto"/>
                <w:left w:val="none" w:sz="0" w:space="0" w:color="auto"/>
                <w:bottom w:val="none" w:sz="0" w:space="0" w:color="auto"/>
                <w:right w:val="none" w:sz="0" w:space="0" w:color="auto"/>
              </w:divBdr>
            </w:div>
            <w:div w:id="1969116881">
              <w:marLeft w:val="1155"/>
              <w:marRight w:val="0"/>
              <w:marTop w:val="0"/>
              <w:marBottom w:val="0"/>
              <w:divBdr>
                <w:top w:val="none" w:sz="0" w:space="0" w:color="auto"/>
                <w:left w:val="none" w:sz="0" w:space="0" w:color="auto"/>
                <w:bottom w:val="none" w:sz="0" w:space="0" w:color="auto"/>
                <w:right w:val="none" w:sz="0" w:space="0" w:color="auto"/>
              </w:divBdr>
            </w:div>
            <w:div w:id="1147090525">
              <w:marLeft w:val="1155"/>
              <w:marRight w:val="0"/>
              <w:marTop w:val="0"/>
              <w:marBottom w:val="0"/>
              <w:divBdr>
                <w:top w:val="none" w:sz="0" w:space="0" w:color="auto"/>
                <w:left w:val="none" w:sz="0" w:space="0" w:color="auto"/>
                <w:bottom w:val="none" w:sz="0" w:space="0" w:color="auto"/>
                <w:right w:val="none" w:sz="0" w:space="0" w:color="auto"/>
              </w:divBdr>
            </w:div>
            <w:div w:id="679771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3753">
      <w:bodyDiv w:val="1"/>
      <w:marLeft w:val="0"/>
      <w:marRight w:val="0"/>
      <w:marTop w:val="0"/>
      <w:marBottom w:val="0"/>
      <w:divBdr>
        <w:top w:val="none" w:sz="0" w:space="0" w:color="auto"/>
        <w:left w:val="none" w:sz="0" w:space="0" w:color="auto"/>
        <w:bottom w:val="none" w:sz="0" w:space="0" w:color="auto"/>
        <w:right w:val="none" w:sz="0" w:space="0" w:color="auto"/>
      </w:divBdr>
      <w:divsChild>
        <w:div w:id="252010241">
          <w:marLeft w:val="0"/>
          <w:marRight w:val="0"/>
          <w:marTop w:val="0"/>
          <w:marBottom w:val="0"/>
          <w:divBdr>
            <w:top w:val="none" w:sz="0" w:space="0" w:color="auto"/>
            <w:left w:val="none" w:sz="0" w:space="0" w:color="auto"/>
            <w:bottom w:val="none" w:sz="0" w:space="0" w:color="auto"/>
            <w:right w:val="none" w:sz="0" w:space="0" w:color="auto"/>
          </w:divBdr>
        </w:div>
        <w:div w:id="877355247">
          <w:marLeft w:val="0"/>
          <w:marRight w:val="0"/>
          <w:marTop w:val="150"/>
          <w:marBottom w:val="0"/>
          <w:divBdr>
            <w:top w:val="none" w:sz="0" w:space="0" w:color="auto"/>
            <w:left w:val="none" w:sz="0" w:space="0" w:color="auto"/>
            <w:bottom w:val="none" w:sz="0" w:space="0" w:color="auto"/>
            <w:right w:val="none" w:sz="0" w:space="0" w:color="auto"/>
          </w:divBdr>
          <w:divsChild>
            <w:div w:id="913706844">
              <w:marLeft w:val="1155"/>
              <w:marRight w:val="0"/>
              <w:marTop w:val="0"/>
              <w:marBottom w:val="0"/>
              <w:divBdr>
                <w:top w:val="none" w:sz="0" w:space="0" w:color="auto"/>
                <w:left w:val="none" w:sz="0" w:space="0" w:color="auto"/>
                <w:bottom w:val="none" w:sz="0" w:space="0" w:color="auto"/>
                <w:right w:val="none" w:sz="0" w:space="0" w:color="auto"/>
              </w:divBdr>
            </w:div>
            <w:div w:id="1504203365">
              <w:marLeft w:val="1155"/>
              <w:marRight w:val="0"/>
              <w:marTop w:val="0"/>
              <w:marBottom w:val="0"/>
              <w:divBdr>
                <w:top w:val="none" w:sz="0" w:space="0" w:color="auto"/>
                <w:left w:val="none" w:sz="0" w:space="0" w:color="auto"/>
                <w:bottom w:val="none" w:sz="0" w:space="0" w:color="auto"/>
                <w:right w:val="none" w:sz="0" w:space="0" w:color="auto"/>
              </w:divBdr>
            </w:div>
            <w:div w:id="295841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594419">
      <w:bodyDiv w:val="1"/>
      <w:marLeft w:val="0"/>
      <w:marRight w:val="0"/>
      <w:marTop w:val="0"/>
      <w:marBottom w:val="0"/>
      <w:divBdr>
        <w:top w:val="none" w:sz="0" w:space="0" w:color="auto"/>
        <w:left w:val="none" w:sz="0" w:space="0" w:color="auto"/>
        <w:bottom w:val="none" w:sz="0" w:space="0" w:color="auto"/>
        <w:right w:val="none" w:sz="0" w:space="0" w:color="auto"/>
      </w:divBdr>
      <w:divsChild>
        <w:div w:id="1222836277">
          <w:marLeft w:val="0"/>
          <w:marRight w:val="0"/>
          <w:marTop w:val="0"/>
          <w:marBottom w:val="0"/>
          <w:divBdr>
            <w:top w:val="none" w:sz="0" w:space="0" w:color="auto"/>
            <w:left w:val="none" w:sz="0" w:space="0" w:color="auto"/>
            <w:bottom w:val="none" w:sz="0" w:space="0" w:color="auto"/>
            <w:right w:val="none" w:sz="0" w:space="0" w:color="auto"/>
          </w:divBdr>
        </w:div>
        <w:div w:id="866408916">
          <w:marLeft w:val="0"/>
          <w:marRight w:val="0"/>
          <w:marTop w:val="150"/>
          <w:marBottom w:val="0"/>
          <w:divBdr>
            <w:top w:val="none" w:sz="0" w:space="0" w:color="auto"/>
            <w:left w:val="none" w:sz="0" w:space="0" w:color="auto"/>
            <w:bottom w:val="none" w:sz="0" w:space="0" w:color="auto"/>
            <w:right w:val="none" w:sz="0" w:space="0" w:color="auto"/>
          </w:divBdr>
          <w:divsChild>
            <w:div w:id="1043796482">
              <w:marLeft w:val="1155"/>
              <w:marRight w:val="0"/>
              <w:marTop w:val="0"/>
              <w:marBottom w:val="0"/>
              <w:divBdr>
                <w:top w:val="none" w:sz="0" w:space="0" w:color="auto"/>
                <w:left w:val="none" w:sz="0" w:space="0" w:color="auto"/>
                <w:bottom w:val="none" w:sz="0" w:space="0" w:color="auto"/>
                <w:right w:val="none" w:sz="0" w:space="0" w:color="auto"/>
              </w:divBdr>
            </w:div>
            <w:div w:id="1437676232">
              <w:marLeft w:val="1155"/>
              <w:marRight w:val="0"/>
              <w:marTop w:val="0"/>
              <w:marBottom w:val="0"/>
              <w:divBdr>
                <w:top w:val="none" w:sz="0" w:space="0" w:color="auto"/>
                <w:left w:val="none" w:sz="0" w:space="0" w:color="auto"/>
                <w:bottom w:val="none" w:sz="0" w:space="0" w:color="auto"/>
                <w:right w:val="none" w:sz="0" w:space="0" w:color="auto"/>
              </w:divBdr>
            </w:div>
            <w:div w:id="1093357008">
              <w:marLeft w:val="1155"/>
              <w:marRight w:val="0"/>
              <w:marTop w:val="0"/>
              <w:marBottom w:val="0"/>
              <w:divBdr>
                <w:top w:val="none" w:sz="0" w:space="0" w:color="auto"/>
                <w:left w:val="none" w:sz="0" w:space="0" w:color="auto"/>
                <w:bottom w:val="none" w:sz="0" w:space="0" w:color="auto"/>
                <w:right w:val="none" w:sz="0" w:space="0" w:color="auto"/>
              </w:divBdr>
            </w:div>
            <w:div w:id="123131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064542">
      <w:bodyDiv w:val="1"/>
      <w:marLeft w:val="0"/>
      <w:marRight w:val="0"/>
      <w:marTop w:val="0"/>
      <w:marBottom w:val="0"/>
      <w:divBdr>
        <w:top w:val="none" w:sz="0" w:space="0" w:color="auto"/>
        <w:left w:val="none" w:sz="0" w:space="0" w:color="auto"/>
        <w:bottom w:val="none" w:sz="0" w:space="0" w:color="auto"/>
        <w:right w:val="none" w:sz="0" w:space="0" w:color="auto"/>
      </w:divBdr>
      <w:divsChild>
        <w:div w:id="577446670">
          <w:marLeft w:val="0"/>
          <w:marRight w:val="0"/>
          <w:marTop w:val="0"/>
          <w:marBottom w:val="0"/>
          <w:divBdr>
            <w:top w:val="none" w:sz="0" w:space="0" w:color="auto"/>
            <w:left w:val="none" w:sz="0" w:space="0" w:color="auto"/>
            <w:bottom w:val="none" w:sz="0" w:space="0" w:color="auto"/>
            <w:right w:val="none" w:sz="0" w:space="0" w:color="auto"/>
          </w:divBdr>
        </w:div>
        <w:div w:id="1799226283">
          <w:marLeft w:val="0"/>
          <w:marRight w:val="0"/>
          <w:marTop w:val="150"/>
          <w:marBottom w:val="0"/>
          <w:divBdr>
            <w:top w:val="none" w:sz="0" w:space="0" w:color="auto"/>
            <w:left w:val="none" w:sz="0" w:space="0" w:color="auto"/>
            <w:bottom w:val="none" w:sz="0" w:space="0" w:color="auto"/>
            <w:right w:val="none" w:sz="0" w:space="0" w:color="auto"/>
          </w:divBdr>
          <w:divsChild>
            <w:div w:id="563830479">
              <w:marLeft w:val="1155"/>
              <w:marRight w:val="0"/>
              <w:marTop w:val="0"/>
              <w:marBottom w:val="0"/>
              <w:divBdr>
                <w:top w:val="none" w:sz="0" w:space="0" w:color="auto"/>
                <w:left w:val="none" w:sz="0" w:space="0" w:color="auto"/>
                <w:bottom w:val="none" w:sz="0" w:space="0" w:color="auto"/>
                <w:right w:val="none" w:sz="0" w:space="0" w:color="auto"/>
              </w:divBdr>
            </w:div>
            <w:div w:id="1170681537">
              <w:marLeft w:val="1155"/>
              <w:marRight w:val="0"/>
              <w:marTop w:val="0"/>
              <w:marBottom w:val="0"/>
              <w:divBdr>
                <w:top w:val="none" w:sz="0" w:space="0" w:color="auto"/>
                <w:left w:val="none" w:sz="0" w:space="0" w:color="auto"/>
                <w:bottom w:val="none" w:sz="0" w:space="0" w:color="auto"/>
                <w:right w:val="none" w:sz="0" w:space="0" w:color="auto"/>
              </w:divBdr>
            </w:div>
            <w:div w:id="88475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448282">
      <w:bodyDiv w:val="1"/>
      <w:marLeft w:val="0"/>
      <w:marRight w:val="0"/>
      <w:marTop w:val="0"/>
      <w:marBottom w:val="0"/>
      <w:divBdr>
        <w:top w:val="none" w:sz="0" w:space="0" w:color="auto"/>
        <w:left w:val="none" w:sz="0" w:space="0" w:color="auto"/>
        <w:bottom w:val="none" w:sz="0" w:space="0" w:color="auto"/>
        <w:right w:val="none" w:sz="0" w:space="0" w:color="auto"/>
      </w:divBdr>
      <w:divsChild>
        <w:div w:id="1162508998">
          <w:marLeft w:val="0"/>
          <w:marRight w:val="0"/>
          <w:marTop w:val="0"/>
          <w:marBottom w:val="0"/>
          <w:divBdr>
            <w:top w:val="none" w:sz="0" w:space="0" w:color="auto"/>
            <w:left w:val="none" w:sz="0" w:space="0" w:color="auto"/>
            <w:bottom w:val="none" w:sz="0" w:space="0" w:color="auto"/>
            <w:right w:val="none" w:sz="0" w:space="0" w:color="auto"/>
          </w:divBdr>
        </w:div>
        <w:div w:id="1185094780">
          <w:marLeft w:val="0"/>
          <w:marRight w:val="0"/>
          <w:marTop w:val="150"/>
          <w:marBottom w:val="0"/>
          <w:divBdr>
            <w:top w:val="none" w:sz="0" w:space="0" w:color="auto"/>
            <w:left w:val="none" w:sz="0" w:space="0" w:color="auto"/>
            <w:bottom w:val="none" w:sz="0" w:space="0" w:color="auto"/>
            <w:right w:val="none" w:sz="0" w:space="0" w:color="auto"/>
          </w:divBdr>
          <w:divsChild>
            <w:div w:id="415515528">
              <w:marLeft w:val="1155"/>
              <w:marRight w:val="0"/>
              <w:marTop w:val="0"/>
              <w:marBottom w:val="0"/>
              <w:divBdr>
                <w:top w:val="none" w:sz="0" w:space="0" w:color="auto"/>
                <w:left w:val="none" w:sz="0" w:space="0" w:color="auto"/>
                <w:bottom w:val="none" w:sz="0" w:space="0" w:color="auto"/>
                <w:right w:val="none" w:sz="0" w:space="0" w:color="auto"/>
              </w:divBdr>
            </w:div>
            <w:div w:id="1166048663">
              <w:marLeft w:val="1155"/>
              <w:marRight w:val="0"/>
              <w:marTop w:val="0"/>
              <w:marBottom w:val="0"/>
              <w:divBdr>
                <w:top w:val="none" w:sz="0" w:space="0" w:color="auto"/>
                <w:left w:val="none" w:sz="0" w:space="0" w:color="auto"/>
                <w:bottom w:val="none" w:sz="0" w:space="0" w:color="auto"/>
                <w:right w:val="none" w:sz="0" w:space="0" w:color="auto"/>
              </w:divBdr>
            </w:div>
            <w:div w:id="87184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15086">
      <w:bodyDiv w:val="1"/>
      <w:marLeft w:val="0"/>
      <w:marRight w:val="0"/>
      <w:marTop w:val="0"/>
      <w:marBottom w:val="0"/>
      <w:divBdr>
        <w:top w:val="none" w:sz="0" w:space="0" w:color="auto"/>
        <w:left w:val="none" w:sz="0" w:space="0" w:color="auto"/>
        <w:bottom w:val="none" w:sz="0" w:space="0" w:color="auto"/>
        <w:right w:val="none" w:sz="0" w:space="0" w:color="auto"/>
      </w:divBdr>
      <w:divsChild>
        <w:div w:id="982974664">
          <w:marLeft w:val="0"/>
          <w:marRight w:val="0"/>
          <w:marTop w:val="0"/>
          <w:marBottom w:val="0"/>
          <w:divBdr>
            <w:top w:val="none" w:sz="0" w:space="0" w:color="auto"/>
            <w:left w:val="none" w:sz="0" w:space="0" w:color="auto"/>
            <w:bottom w:val="none" w:sz="0" w:space="0" w:color="auto"/>
            <w:right w:val="none" w:sz="0" w:space="0" w:color="auto"/>
          </w:divBdr>
        </w:div>
        <w:div w:id="2123373695">
          <w:marLeft w:val="0"/>
          <w:marRight w:val="0"/>
          <w:marTop w:val="150"/>
          <w:marBottom w:val="0"/>
          <w:divBdr>
            <w:top w:val="none" w:sz="0" w:space="0" w:color="auto"/>
            <w:left w:val="none" w:sz="0" w:space="0" w:color="auto"/>
            <w:bottom w:val="none" w:sz="0" w:space="0" w:color="auto"/>
            <w:right w:val="none" w:sz="0" w:space="0" w:color="auto"/>
          </w:divBdr>
          <w:divsChild>
            <w:div w:id="1479035967">
              <w:marLeft w:val="1155"/>
              <w:marRight w:val="0"/>
              <w:marTop w:val="0"/>
              <w:marBottom w:val="0"/>
              <w:divBdr>
                <w:top w:val="none" w:sz="0" w:space="0" w:color="auto"/>
                <w:left w:val="none" w:sz="0" w:space="0" w:color="auto"/>
                <w:bottom w:val="none" w:sz="0" w:space="0" w:color="auto"/>
                <w:right w:val="none" w:sz="0" w:space="0" w:color="auto"/>
              </w:divBdr>
            </w:div>
            <w:div w:id="822477133">
              <w:marLeft w:val="1155"/>
              <w:marRight w:val="0"/>
              <w:marTop w:val="0"/>
              <w:marBottom w:val="0"/>
              <w:divBdr>
                <w:top w:val="none" w:sz="0" w:space="0" w:color="auto"/>
                <w:left w:val="none" w:sz="0" w:space="0" w:color="auto"/>
                <w:bottom w:val="none" w:sz="0" w:space="0" w:color="auto"/>
                <w:right w:val="none" w:sz="0" w:space="0" w:color="auto"/>
              </w:divBdr>
            </w:div>
            <w:div w:id="2117089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065867">
      <w:bodyDiv w:val="1"/>
      <w:marLeft w:val="0"/>
      <w:marRight w:val="0"/>
      <w:marTop w:val="0"/>
      <w:marBottom w:val="0"/>
      <w:divBdr>
        <w:top w:val="none" w:sz="0" w:space="0" w:color="auto"/>
        <w:left w:val="none" w:sz="0" w:space="0" w:color="auto"/>
        <w:bottom w:val="none" w:sz="0" w:space="0" w:color="auto"/>
        <w:right w:val="none" w:sz="0" w:space="0" w:color="auto"/>
      </w:divBdr>
      <w:divsChild>
        <w:div w:id="1183781096">
          <w:marLeft w:val="0"/>
          <w:marRight w:val="0"/>
          <w:marTop w:val="0"/>
          <w:marBottom w:val="0"/>
          <w:divBdr>
            <w:top w:val="none" w:sz="0" w:space="0" w:color="auto"/>
            <w:left w:val="none" w:sz="0" w:space="0" w:color="auto"/>
            <w:bottom w:val="none" w:sz="0" w:space="0" w:color="auto"/>
            <w:right w:val="none" w:sz="0" w:space="0" w:color="auto"/>
          </w:divBdr>
        </w:div>
        <w:div w:id="216430639">
          <w:marLeft w:val="0"/>
          <w:marRight w:val="0"/>
          <w:marTop w:val="150"/>
          <w:marBottom w:val="0"/>
          <w:divBdr>
            <w:top w:val="none" w:sz="0" w:space="0" w:color="auto"/>
            <w:left w:val="none" w:sz="0" w:space="0" w:color="auto"/>
            <w:bottom w:val="none" w:sz="0" w:space="0" w:color="auto"/>
            <w:right w:val="none" w:sz="0" w:space="0" w:color="auto"/>
          </w:divBdr>
          <w:divsChild>
            <w:div w:id="318315892">
              <w:marLeft w:val="1155"/>
              <w:marRight w:val="0"/>
              <w:marTop w:val="0"/>
              <w:marBottom w:val="0"/>
              <w:divBdr>
                <w:top w:val="none" w:sz="0" w:space="0" w:color="auto"/>
                <w:left w:val="none" w:sz="0" w:space="0" w:color="auto"/>
                <w:bottom w:val="none" w:sz="0" w:space="0" w:color="auto"/>
                <w:right w:val="none" w:sz="0" w:space="0" w:color="auto"/>
              </w:divBdr>
            </w:div>
            <w:div w:id="245263138">
              <w:marLeft w:val="1155"/>
              <w:marRight w:val="0"/>
              <w:marTop w:val="0"/>
              <w:marBottom w:val="0"/>
              <w:divBdr>
                <w:top w:val="none" w:sz="0" w:space="0" w:color="auto"/>
                <w:left w:val="none" w:sz="0" w:space="0" w:color="auto"/>
                <w:bottom w:val="none" w:sz="0" w:space="0" w:color="auto"/>
                <w:right w:val="none" w:sz="0" w:space="0" w:color="auto"/>
              </w:divBdr>
            </w:div>
            <w:div w:id="514881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28946">
      <w:bodyDiv w:val="1"/>
      <w:marLeft w:val="0"/>
      <w:marRight w:val="0"/>
      <w:marTop w:val="0"/>
      <w:marBottom w:val="0"/>
      <w:divBdr>
        <w:top w:val="none" w:sz="0" w:space="0" w:color="auto"/>
        <w:left w:val="none" w:sz="0" w:space="0" w:color="auto"/>
        <w:bottom w:val="none" w:sz="0" w:space="0" w:color="auto"/>
        <w:right w:val="none" w:sz="0" w:space="0" w:color="auto"/>
      </w:divBdr>
      <w:divsChild>
        <w:div w:id="1953199729">
          <w:marLeft w:val="0"/>
          <w:marRight w:val="0"/>
          <w:marTop w:val="0"/>
          <w:marBottom w:val="0"/>
          <w:divBdr>
            <w:top w:val="none" w:sz="0" w:space="0" w:color="auto"/>
            <w:left w:val="none" w:sz="0" w:space="0" w:color="auto"/>
            <w:bottom w:val="none" w:sz="0" w:space="0" w:color="auto"/>
            <w:right w:val="none" w:sz="0" w:space="0" w:color="auto"/>
          </w:divBdr>
        </w:div>
        <w:div w:id="127817933">
          <w:marLeft w:val="0"/>
          <w:marRight w:val="0"/>
          <w:marTop w:val="150"/>
          <w:marBottom w:val="0"/>
          <w:divBdr>
            <w:top w:val="none" w:sz="0" w:space="0" w:color="auto"/>
            <w:left w:val="none" w:sz="0" w:space="0" w:color="auto"/>
            <w:bottom w:val="none" w:sz="0" w:space="0" w:color="auto"/>
            <w:right w:val="none" w:sz="0" w:space="0" w:color="auto"/>
          </w:divBdr>
          <w:divsChild>
            <w:div w:id="2125494308">
              <w:marLeft w:val="1155"/>
              <w:marRight w:val="0"/>
              <w:marTop w:val="0"/>
              <w:marBottom w:val="0"/>
              <w:divBdr>
                <w:top w:val="none" w:sz="0" w:space="0" w:color="auto"/>
                <w:left w:val="none" w:sz="0" w:space="0" w:color="auto"/>
                <w:bottom w:val="none" w:sz="0" w:space="0" w:color="auto"/>
                <w:right w:val="none" w:sz="0" w:space="0" w:color="auto"/>
              </w:divBdr>
            </w:div>
            <w:div w:id="840775412">
              <w:marLeft w:val="1155"/>
              <w:marRight w:val="0"/>
              <w:marTop w:val="0"/>
              <w:marBottom w:val="0"/>
              <w:divBdr>
                <w:top w:val="none" w:sz="0" w:space="0" w:color="auto"/>
                <w:left w:val="none" w:sz="0" w:space="0" w:color="auto"/>
                <w:bottom w:val="none" w:sz="0" w:space="0" w:color="auto"/>
                <w:right w:val="none" w:sz="0" w:space="0" w:color="auto"/>
              </w:divBdr>
            </w:div>
            <w:div w:id="1172573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5643">
      <w:bodyDiv w:val="1"/>
      <w:marLeft w:val="0"/>
      <w:marRight w:val="0"/>
      <w:marTop w:val="0"/>
      <w:marBottom w:val="0"/>
      <w:divBdr>
        <w:top w:val="none" w:sz="0" w:space="0" w:color="auto"/>
        <w:left w:val="none" w:sz="0" w:space="0" w:color="auto"/>
        <w:bottom w:val="none" w:sz="0" w:space="0" w:color="auto"/>
        <w:right w:val="none" w:sz="0" w:space="0" w:color="auto"/>
      </w:divBdr>
      <w:divsChild>
        <w:div w:id="702753494">
          <w:marLeft w:val="0"/>
          <w:marRight w:val="0"/>
          <w:marTop w:val="0"/>
          <w:marBottom w:val="0"/>
          <w:divBdr>
            <w:top w:val="none" w:sz="0" w:space="0" w:color="auto"/>
            <w:left w:val="none" w:sz="0" w:space="0" w:color="auto"/>
            <w:bottom w:val="none" w:sz="0" w:space="0" w:color="auto"/>
            <w:right w:val="none" w:sz="0" w:space="0" w:color="auto"/>
          </w:divBdr>
        </w:div>
        <w:div w:id="1765497124">
          <w:marLeft w:val="0"/>
          <w:marRight w:val="0"/>
          <w:marTop w:val="150"/>
          <w:marBottom w:val="0"/>
          <w:divBdr>
            <w:top w:val="none" w:sz="0" w:space="0" w:color="auto"/>
            <w:left w:val="none" w:sz="0" w:space="0" w:color="auto"/>
            <w:bottom w:val="none" w:sz="0" w:space="0" w:color="auto"/>
            <w:right w:val="none" w:sz="0" w:space="0" w:color="auto"/>
          </w:divBdr>
          <w:divsChild>
            <w:div w:id="199708046">
              <w:marLeft w:val="1155"/>
              <w:marRight w:val="0"/>
              <w:marTop w:val="0"/>
              <w:marBottom w:val="0"/>
              <w:divBdr>
                <w:top w:val="none" w:sz="0" w:space="0" w:color="auto"/>
                <w:left w:val="none" w:sz="0" w:space="0" w:color="auto"/>
                <w:bottom w:val="none" w:sz="0" w:space="0" w:color="auto"/>
                <w:right w:val="none" w:sz="0" w:space="0" w:color="auto"/>
              </w:divBdr>
            </w:div>
            <w:div w:id="1726297093">
              <w:marLeft w:val="1155"/>
              <w:marRight w:val="0"/>
              <w:marTop w:val="0"/>
              <w:marBottom w:val="0"/>
              <w:divBdr>
                <w:top w:val="none" w:sz="0" w:space="0" w:color="auto"/>
                <w:left w:val="none" w:sz="0" w:space="0" w:color="auto"/>
                <w:bottom w:val="none" w:sz="0" w:space="0" w:color="auto"/>
                <w:right w:val="none" w:sz="0" w:space="0" w:color="auto"/>
              </w:divBdr>
            </w:div>
            <w:div w:id="777917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672">
      <w:bodyDiv w:val="1"/>
      <w:marLeft w:val="0"/>
      <w:marRight w:val="0"/>
      <w:marTop w:val="0"/>
      <w:marBottom w:val="0"/>
      <w:divBdr>
        <w:top w:val="none" w:sz="0" w:space="0" w:color="auto"/>
        <w:left w:val="none" w:sz="0" w:space="0" w:color="auto"/>
        <w:bottom w:val="none" w:sz="0" w:space="0" w:color="auto"/>
        <w:right w:val="none" w:sz="0" w:space="0" w:color="auto"/>
      </w:divBdr>
      <w:divsChild>
        <w:div w:id="572588437">
          <w:marLeft w:val="0"/>
          <w:marRight w:val="0"/>
          <w:marTop w:val="0"/>
          <w:marBottom w:val="0"/>
          <w:divBdr>
            <w:top w:val="none" w:sz="0" w:space="0" w:color="auto"/>
            <w:left w:val="none" w:sz="0" w:space="0" w:color="auto"/>
            <w:bottom w:val="none" w:sz="0" w:space="0" w:color="auto"/>
            <w:right w:val="none" w:sz="0" w:space="0" w:color="auto"/>
          </w:divBdr>
        </w:div>
        <w:div w:id="1564635826">
          <w:marLeft w:val="0"/>
          <w:marRight w:val="0"/>
          <w:marTop w:val="150"/>
          <w:marBottom w:val="0"/>
          <w:divBdr>
            <w:top w:val="none" w:sz="0" w:space="0" w:color="auto"/>
            <w:left w:val="none" w:sz="0" w:space="0" w:color="auto"/>
            <w:bottom w:val="none" w:sz="0" w:space="0" w:color="auto"/>
            <w:right w:val="none" w:sz="0" w:space="0" w:color="auto"/>
          </w:divBdr>
          <w:divsChild>
            <w:div w:id="1815759177">
              <w:marLeft w:val="1155"/>
              <w:marRight w:val="0"/>
              <w:marTop w:val="0"/>
              <w:marBottom w:val="0"/>
              <w:divBdr>
                <w:top w:val="none" w:sz="0" w:space="0" w:color="auto"/>
                <w:left w:val="none" w:sz="0" w:space="0" w:color="auto"/>
                <w:bottom w:val="none" w:sz="0" w:space="0" w:color="auto"/>
                <w:right w:val="none" w:sz="0" w:space="0" w:color="auto"/>
              </w:divBdr>
            </w:div>
            <w:div w:id="373971017">
              <w:marLeft w:val="1155"/>
              <w:marRight w:val="0"/>
              <w:marTop w:val="0"/>
              <w:marBottom w:val="0"/>
              <w:divBdr>
                <w:top w:val="none" w:sz="0" w:space="0" w:color="auto"/>
                <w:left w:val="none" w:sz="0" w:space="0" w:color="auto"/>
                <w:bottom w:val="none" w:sz="0" w:space="0" w:color="auto"/>
                <w:right w:val="none" w:sz="0" w:space="0" w:color="auto"/>
              </w:divBdr>
            </w:div>
            <w:div w:id="18232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36122">
      <w:bodyDiv w:val="1"/>
      <w:marLeft w:val="0"/>
      <w:marRight w:val="0"/>
      <w:marTop w:val="0"/>
      <w:marBottom w:val="0"/>
      <w:divBdr>
        <w:top w:val="none" w:sz="0" w:space="0" w:color="auto"/>
        <w:left w:val="none" w:sz="0" w:space="0" w:color="auto"/>
        <w:bottom w:val="none" w:sz="0" w:space="0" w:color="auto"/>
        <w:right w:val="none" w:sz="0" w:space="0" w:color="auto"/>
      </w:divBdr>
      <w:divsChild>
        <w:div w:id="170610120">
          <w:marLeft w:val="0"/>
          <w:marRight w:val="0"/>
          <w:marTop w:val="0"/>
          <w:marBottom w:val="0"/>
          <w:divBdr>
            <w:top w:val="none" w:sz="0" w:space="0" w:color="auto"/>
            <w:left w:val="none" w:sz="0" w:space="0" w:color="auto"/>
            <w:bottom w:val="none" w:sz="0" w:space="0" w:color="auto"/>
            <w:right w:val="none" w:sz="0" w:space="0" w:color="auto"/>
          </w:divBdr>
        </w:div>
        <w:div w:id="89470765">
          <w:marLeft w:val="0"/>
          <w:marRight w:val="0"/>
          <w:marTop w:val="150"/>
          <w:marBottom w:val="0"/>
          <w:divBdr>
            <w:top w:val="none" w:sz="0" w:space="0" w:color="auto"/>
            <w:left w:val="none" w:sz="0" w:space="0" w:color="auto"/>
            <w:bottom w:val="none" w:sz="0" w:space="0" w:color="auto"/>
            <w:right w:val="none" w:sz="0" w:space="0" w:color="auto"/>
          </w:divBdr>
          <w:divsChild>
            <w:div w:id="819155654">
              <w:marLeft w:val="1155"/>
              <w:marRight w:val="0"/>
              <w:marTop w:val="0"/>
              <w:marBottom w:val="0"/>
              <w:divBdr>
                <w:top w:val="none" w:sz="0" w:space="0" w:color="auto"/>
                <w:left w:val="none" w:sz="0" w:space="0" w:color="auto"/>
                <w:bottom w:val="none" w:sz="0" w:space="0" w:color="auto"/>
                <w:right w:val="none" w:sz="0" w:space="0" w:color="auto"/>
              </w:divBdr>
            </w:div>
            <w:div w:id="197426531">
              <w:marLeft w:val="1155"/>
              <w:marRight w:val="0"/>
              <w:marTop w:val="0"/>
              <w:marBottom w:val="0"/>
              <w:divBdr>
                <w:top w:val="none" w:sz="0" w:space="0" w:color="auto"/>
                <w:left w:val="none" w:sz="0" w:space="0" w:color="auto"/>
                <w:bottom w:val="none" w:sz="0" w:space="0" w:color="auto"/>
                <w:right w:val="none" w:sz="0" w:space="0" w:color="auto"/>
              </w:divBdr>
            </w:div>
            <w:div w:id="1594243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41662">
      <w:bodyDiv w:val="1"/>
      <w:marLeft w:val="0"/>
      <w:marRight w:val="0"/>
      <w:marTop w:val="0"/>
      <w:marBottom w:val="0"/>
      <w:divBdr>
        <w:top w:val="none" w:sz="0" w:space="0" w:color="auto"/>
        <w:left w:val="none" w:sz="0" w:space="0" w:color="auto"/>
        <w:bottom w:val="none" w:sz="0" w:space="0" w:color="auto"/>
        <w:right w:val="none" w:sz="0" w:space="0" w:color="auto"/>
      </w:divBdr>
      <w:divsChild>
        <w:div w:id="2115125337">
          <w:marLeft w:val="0"/>
          <w:marRight w:val="0"/>
          <w:marTop w:val="0"/>
          <w:marBottom w:val="0"/>
          <w:divBdr>
            <w:top w:val="none" w:sz="0" w:space="0" w:color="auto"/>
            <w:left w:val="none" w:sz="0" w:space="0" w:color="auto"/>
            <w:bottom w:val="none" w:sz="0" w:space="0" w:color="auto"/>
            <w:right w:val="none" w:sz="0" w:space="0" w:color="auto"/>
          </w:divBdr>
        </w:div>
        <w:div w:id="394740766">
          <w:marLeft w:val="0"/>
          <w:marRight w:val="0"/>
          <w:marTop w:val="150"/>
          <w:marBottom w:val="0"/>
          <w:divBdr>
            <w:top w:val="none" w:sz="0" w:space="0" w:color="auto"/>
            <w:left w:val="none" w:sz="0" w:space="0" w:color="auto"/>
            <w:bottom w:val="none" w:sz="0" w:space="0" w:color="auto"/>
            <w:right w:val="none" w:sz="0" w:space="0" w:color="auto"/>
          </w:divBdr>
          <w:divsChild>
            <w:div w:id="1378091157">
              <w:marLeft w:val="1155"/>
              <w:marRight w:val="0"/>
              <w:marTop w:val="0"/>
              <w:marBottom w:val="0"/>
              <w:divBdr>
                <w:top w:val="none" w:sz="0" w:space="0" w:color="auto"/>
                <w:left w:val="none" w:sz="0" w:space="0" w:color="auto"/>
                <w:bottom w:val="none" w:sz="0" w:space="0" w:color="auto"/>
                <w:right w:val="none" w:sz="0" w:space="0" w:color="auto"/>
              </w:divBdr>
            </w:div>
            <w:div w:id="1658917733">
              <w:marLeft w:val="1155"/>
              <w:marRight w:val="0"/>
              <w:marTop w:val="0"/>
              <w:marBottom w:val="0"/>
              <w:divBdr>
                <w:top w:val="none" w:sz="0" w:space="0" w:color="auto"/>
                <w:left w:val="none" w:sz="0" w:space="0" w:color="auto"/>
                <w:bottom w:val="none" w:sz="0" w:space="0" w:color="auto"/>
                <w:right w:val="none" w:sz="0" w:space="0" w:color="auto"/>
              </w:divBdr>
            </w:div>
            <w:div w:id="558635618">
              <w:marLeft w:val="1155"/>
              <w:marRight w:val="0"/>
              <w:marTop w:val="0"/>
              <w:marBottom w:val="0"/>
              <w:divBdr>
                <w:top w:val="none" w:sz="0" w:space="0" w:color="auto"/>
                <w:left w:val="none" w:sz="0" w:space="0" w:color="auto"/>
                <w:bottom w:val="none" w:sz="0" w:space="0" w:color="auto"/>
                <w:right w:val="none" w:sz="0" w:space="0" w:color="auto"/>
              </w:divBdr>
            </w:div>
            <w:div w:id="10551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194043">
      <w:bodyDiv w:val="1"/>
      <w:marLeft w:val="0"/>
      <w:marRight w:val="0"/>
      <w:marTop w:val="0"/>
      <w:marBottom w:val="0"/>
      <w:divBdr>
        <w:top w:val="none" w:sz="0" w:space="0" w:color="auto"/>
        <w:left w:val="none" w:sz="0" w:space="0" w:color="auto"/>
        <w:bottom w:val="none" w:sz="0" w:space="0" w:color="auto"/>
        <w:right w:val="none" w:sz="0" w:space="0" w:color="auto"/>
      </w:divBdr>
      <w:divsChild>
        <w:div w:id="1030843113">
          <w:marLeft w:val="0"/>
          <w:marRight w:val="0"/>
          <w:marTop w:val="0"/>
          <w:marBottom w:val="0"/>
          <w:divBdr>
            <w:top w:val="none" w:sz="0" w:space="0" w:color="auto"/>
            <w:left w:val="none" w:sz="0" w:space="0" w:color="auto"/>
            <w:bottom w:val="none" w:sz="0" w:space="0" w:color="auto"/>
            <w:right w:val="none" w:sz="0" w:space="0" w:color="auto"/>
          </w:divBdr>
        </w:div>
        <w:div w:id="1231380632">
          <w:marLeft w:val="0"/>
          <w:marRight w:val="0"/>
          <w:marTop w:val="150"/>
          <w:marBottom w:val="0"/>
          <w:divBdr>
            <w:top w:val="none" w:sz="0" w:space="0" w:color="auto"/>
            <w:left w:val="none" w:sz="0" w:space="0" w:color="auto"/>
            <w:bottom w:val="none" w:sz="0" w:space="0" w:color="auto"/>
            <w:right w:val="none" w:sz="0" w:space="0" w:color="auto"/>
          </w:divBdr>
          <w:divsChild>
            <w:div w:id="698970446">
              <w:marLeft w:val="1155"/>
              <w:marRight w:val="0"/>
              <w:marTop w:val="0"/>
              <w:marBottom w:val="0"/>
              <w:divBdr>
                <w:top w:val="none" w:sz="0" w:space="0" w:color="auto"/>
                <w:left w:val="none" w:sz="0" w:space="0" w:color="auto"/>
                <w:bottom w:val="none" w:sz="0" w:space="0" w:color="auto"/>
                <w:right w:val="none" w:sz="0" w:space="0" w:color="auto"/>
              </w:divBdr>
            </w:div>
            <w:div w:id="2033024644">
              <w:marLeft w:val="1155"/>
              <w:marRight w:val="0"/>
              <w:marTop w:val="0"/>
              <w:marBottom w:val="0"/>
              <w:divBdr>
                <w:top w:val="none" w:sz="0" w:space="0" w:color="auto"/>
                <w:left w:val="none" w:sz="0" w:space="0" w:color="auto"/>
                <w:bottom w:val="none" w:sz="0" w:space="0" w:color="auto"/>
                <w:right w:val="none" w:sz="0" w:space="0" w:color="auto"/>
              </w:divBdr>
            </w:div>
            <w:div w:id="812524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19216">
      <w:bodyDiv w:val="1"/>
      <w:marLeft w:val="0"/>
      <w:marRight w:val="0"/>
      <w:marTop w:val="0"/>
      <w:marBottom w:val="0"/>
      <w:divBdr>
        <w:top w:val="none" w:sz="0" w:space="0" w:color="auto"/>
        <w:left w:val="none" w:sz="0" w:space="0" w:color="auto"/>
        <w:bottom w:val="none" w:sz="0" w:space="0" w:color="auto"/>
        <w:right w:val="none" w:sz="0" w:space="0" w:color="auto"/>
      </w:divBdr>
      <w:divsChild>
        <w:div w:id="1802653666">
          <w:marLeft w:val="0"/>
          <w:marRight w:val="0"/>
          <w:marTop w:val="0"/>
          <w:marBottom w:val="0"/>
          <w:divBdr>
            <w:top w:val="none" w:sz="0" w:space="0" w:color="auto"/>
            <w:left w:val="none" w:sz="0" w:space="0" w:color="auto"/>
            <w:bottom w:val="none" w:sz="0" w:space="0" w:color="auto"/>
            <w:right w:val="none" w:sz="0" w:space="0" w:color="auto"/>
          </w:divBdr>
        </w:div>
        <w:div w:id="137960111">
          <w:marLeft w:val="0"/>
          <w:marRight w:val="0"/>
          <w:marTop w:val="150"/>
          <w:marBottom w:val="0"/>
          <w:divBdr>
            <w:top w:val="none" w:sz="0" w:space="0" w:color="auto"/>
            <w:left w:val="none" w:sz="0" w:space="0" w:color="auto"/>
            <w:bottom w:val="none" w:sz="0" w:space="0" w:color="auto"/>
            <w:right w:val="none" w:sz="0" w:space="0" w:color="auto"/>
          </w:divBdr>
          <w:divsChild>
            <w:div w:id="2028017093">
              <w:marLeft w:val="1155"/>
              <w:marRight w:val="0"/>
              <w:marTop w:val="0"/>
              <w:marBottom w:val="0"/>
              <w:divBdr>
                <w:top w:val="none" w:sz="0" w:space="0" w:color="auto"/>
                <w:left w:val="none" w:sz="0" w:space="0" w:color="auto"/>
                <w:bottom w:val="none" w:sz="0" w:space="0" w:color="auto"/>
                <w:right w:val="none" w:sz="0" w:space="0" w:color="auto"/>
              </w:divBdr>
            </w:div>
            <w:div w:id="623851856">
              <w:marLeft w:val="1155"/>
              <w:marRight w:val="0"/>
              <w:marTop w:val="0"/>
              <w:marBottom w:val="0"/>
              <w:divBdr>
                <w:top w:val="none" w:sz="0" w:space="0" w:color="auto"/>
                <w:left w:val="none" w:sz="0" w:space="0" w:color="auto"/>
                <w:bottom w:val="none" w:sz="0" w:space="0" w:color="auto"/>
                <w:right w:val="none" w:sz="0" w:space="0" w:color="auto"/>
              </w:divBdr>
            </w:div>
            <w:div w:id="103288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39977">
      <w:bodyDiv w:val="1"/>
      <w:marLeft w:val="0"/>
      <w:marRight w:val="0"/>
      <w:marTop w:val="0"/>
      <w:marBottom w:val="0"/>
      <w:divBdr>
        <w:top w:val="none" w:sz="0" w:space="0" w:color="auto"/>
        <w:left w:val="none" w:sz="0" w:space="0" w:color="auto"/>
        <w:bottom w:val="none" w:sz="0" w:space="0" w:color="auto"/>
        <w:right w:val="none" w:sz="0" w:space="0" w:color="auto"/>
      </w:divBdr>
      <w:divsChild>
        <w:div w:id="1455246804">
          <w:marLeft w:val="0"/>
          <w:marRight w:val="0"/>
          <w:marTop w:val="0"/>
          <w:marBottom w:val="0"/>
          <w:divBdr>
            <w:top w:val="none" w:sz="0" w:space="0" w:color="auto"/>
            <w:left w:val="none" w:sz="0" w:space="0" w:color="auto"/>
            <w:bottom w:val="none" w:sz="0" w:space="0" w:color="auto"/>
            <w:right w:val="none" w:sz="0" w:space="0" w:color="auto"/>
          </w:divBdr>
        </w:div>
        <w:div w:id="475801344">
          <w:marLeft w:val="0"/>
          <w:marRight w:val="0"/>
          <w:marTop w:val="150"/>
          <w:marBottom w:val="0"/>
          <w:divBdr>
            <w:top w:val="none" w:sz="0" w:space="0" w:color="auto"/>
            <w:left w:val="none" w:sz="0" w:space="0" w:color="auto"/>
            <w:bottom w:val="none" w:sz="0" w:space="0" w:color="auto"/>
            <w:right w:val="none" w:sz="0" w:space="0" w:color="auto"/>
          </w:divBdr>
          <w:divsChild>
            <w:div w:id="309939596">
              <w:marLeft w:val="1155"/>
              <w:marRight w:val="0"/>
              <w:marTop w:val="0"/>
              <w:marBottom w:val="0"/>
              <w:divBdr>
                <w:top w:val="none" w:sz="0" w:space="0" w:color="auto"/>
                <w:left w:val="none" w:sz="0" w:space="0" w:color="auto"/>
                <w:bottom w:val="none" w:sz="0" w:space="0" w:color="auto"/>
                <w:right w:val="none" w:sz="0" w:space="0" w:color="auto"/>
              </w:divBdr>
            </w:div>
            <w:div w:id="107311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3926">
      <w:bodyDiv w:val="1"/>
      <w:marLeft w:val="0"/>
      <w:marRight w:val="0"/>
      <w:marTop w:val="0"/>
      <w:marBottom w:val="0"/>
      <w:divBdr>
        <w:top w:val="none" w:sz="0" w:space="0" w:color="auto"/>
        <w:left w:val="none" w:sz="0" w:space="0" w:color="auto"/>
        <w:bottom w:val="none" w:sz="0" w:space="0" w:color="auto"/>
        <w:right w:val="none" w:sz="0" w:space="0" w:color="auto"/>
      </w:divBdr>
      <w:divsChild>
        <w:div w:id="46223651">
          <w:marLeft w:val="0"/>
          <w:marRight w:val="0"/>
          <w:marTop w:val="0"/>
          <w:marBottom w:val="0"/>
          <w:divBdr>
            <w:top w:val="none" w:sz="0" w:space="0" w:color="auto"/>
            <w:left w:val="none" w:sz="0" w:space="0" w:color="auto"/>
            <w:bottom w:val="none" w:sz="0" w:space="0" w:color="auto"/>
            <w:right w:val="none" w:sz="0" w:space="0" w:color="auto"/>
          </w:divBdr>
        </w:div>
        <w:div w:id="2023050771">
          <w:marLeft w:val="0"/>
          <w:marRight w:val="0"/>
          <w:marTop w:val="150"/>
          <w:marBottom w:val="0"/>
          <w:divBdr>
            <w:top w:val="none" w:sz="0" w:space="0" w:color="auto"/>
            <w:left w:val="none" w:sz="0" w:space="0" w:color="auto"/>
            <w:bottom w:val="none" w:sz="0" w:space="0" w:color="auto"/>
            <w:right w:val="none" w:sz="0" w:space="0" w:color="auto"/>
          </w:divBdr>
          <w:divsChild>
            <w:div w:id="2018843898">
              <w:marLeft w:val="1155"/>
              <w:marRight w:val="0"/>
              <w:marTop w:val="0"/>
              <w:marBottom w:val="0"/>
              <w:divBdr>
                <w:top w:val="none" w:sz="0" w:space="0" w:color="auto"/>
                <w:left w:val="none" w:sz="0" w:space="0" w:color="auto"/>
                <w:bottom w:val="none" w:sz="0" w:space="0" w:color="auto"/>
                <w:right w:val="none" w:sz="0" w:space="0" w:color="auto"/>
              </w:divBdr>
            </w:div>
            <w:div w:id="866064434">
              <w:marLeft w:val="1155"/>
              <w:marRight w:val="0"/>
              <w:marTop w:val="0"/>
              <w:marBottom w:val="0"/>
              <w:divBdr>
                <w:top w:val="none" w:sz="0" w:space="0" w:color="auto"/>
                <w:left w:val="none" w:sz="0" w:space="0" w:color="auto"/>
                <w:bottom w:val="none" w:sz="0" w:space="0" w:color="auto"/>
                <w:right w:val="none" w:sz="0" w:space="0" w:color="auto"/>
              </w:divBdr>
            </w:div>
            <w:div w:id="109073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0793">
      <w:bodyDiv w:val="1"/>
      <w:marLeft w:val="0"/>
      <w:marRight w:val="0"/>
      <w:marTop w:val="0"/>
      <w:marBottom w:val="0"/>
      <w:divBdr>
        <w:top w:val="none" w:sz="0" w:space="0" w:color="auto"/>
        <w:left w:val="none" w:sz="0" w:space="0" w:color="auto"/>
        <w:bottom w:val="none" w:sz="0" w:space="0" w:color="auto"/>
        <w:right w:val="none" w:sz="0" w:space="0" w:color="auto"/>
      </w:divBdr>
      <w:divsChild>
        <w:div w:id="1886326724">
          <w:marLeft w:val="0"/>
          <w:marRight w:val="0"/>
          <w:marTop w:val="0"/>
          <w:marBottom w:val="0"/>
          <w:divBdr>
            <w:top w:val="none" w:sz="0" w:space="0" w:color="auto"/>
            <w:left w:val="none" w:sz="0" w:space="0" w:color="auto"/>
            <w:bottom w:val="none" w:sz="0" w:space="0" w:color="auto"/>
            <w:right w:val="none" w:sz="0" w:space="0" w:color="auto"/>
          </w:divBdr>
        </w:div>
        <w:div w:id="1678195618">
          <w:marLeft w:val="0"/>
          <w:marRight w:val="0"/>
          <w:marTop w:val="150"/>
          <w:marBottom w:val="0"/>
          <w:divBdr>
            <w:top w:val="none" w:sz="0" w:space="0" w:color="auto"/>
            <w:left w:val="none" w:sz="0" w:space="0" w:color="auto"/>
            <w:bottom w:val="none" w:sz="0" w:space="0" w:color="auto"/>
            <w:right w:val="none" w:sz="0" w:space="0" w:color="auto"/>
          </w:divBdr>
          <w:divsChild>
            <w:div w:id="663360456">
              <w:marLeft w:val="1155"/>
              <w:marRight w:val="0"/>
              <w:marTop w:val="0"/>
              <w:marBottom w:val="0"/>
              <w:divBdr>
                <w:top w:val="none" w:sz="0" w:space="0" w:color="auto"/>
                <w:left w:val="none" w:sz="0" w:space="0" w:color="auto"/>
                <w:bottom w:val="none" w:sz="0" w:space="0" w:color="auto"/>
                <w:right w:val="none" w:sz="0" w:space="0" w:color="auto"/>
              </w:divBdr>
            </w:div>
            <w:div w:id="171268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74504">
      <w:bodyDiv w:val="1"/>
      <w:marLeft w:val="0"/>
      <w:marRight w:val="0"/>
      <w:marTop w:val="0"/>
      <w:marBottom w:val="0"/>
      <w:divBdr>
        <w:top w:val="none" w:sz="0" w:space="0" w:color="auto"/>
        <w:left w:val="none" w:sz="0" w:space="0" w:color="auto"/>
        <w:bottom w:val="none" w:sz="0" w:space="0" w:color="auto"/>
        <w:right w:val="none" w:sz="0" w:space="0" w:color="auto"/>
      </w:divBdr>
      <w:divsChild>
        <w:div w:id="32005670">
          <w:marLeft w:val="0"/>
          <w:marRight w:val="0"/>
          <w:marTop w:val="0"/>
          <w:marBottom w:val="0"/>
          <w:divBdr>
            <w:top w:val="none" w:sz="0" w:space="0" w:color="auto"/>
            <w:left w:val="none" w:sz="0" w:space="0" w:color="auto"/>
            <w:bottom w:val="none" w:sz="0" w:space="0" w:color="auto"/>
            <w:right w:val="none" w:sz="0" w:space="0" w:color="auto"/>
          </w:divBdr>
        </w:div>
        <w:div w:id="946891602">
          <w:marLeft w:val="0"/>
          <w:marRight w:val="0"/>
          <w:marTop w:val="150"/>
          <w:marBottom w:val="0"/>
          <w:divBdr>
            <w:top w:val="none" w:sz="0" w:space="0" w:color="auto"/>
            <w:left w:val="none" w:sz="0" w:space="0" w:color="auto"/>
            <w:bottom w:val="none" w:sz="0" w:space="0" w:color="auto"/>
            <w:right w:val="none" w:sz="0" w:space="0" w:color="auto"/>
          </w:divBdr>
          <w:divsChild>
            <w:div w:id="1564101180">
              <w:marLeft w:val="1155"/>
              <w:marRight w:val="0"/>
              <w:marTop w:val="0"/>
              <w:marBottom w:val="0"/>
              <w:divBdr>
                <w:top w:val="none" w:sz="0" w:space="0" w:color="auto"/>
                <w:left w:val="none" w:sz="0" w:space="0" w:color="auto"/>
                <w:bottom w:val="none" w:sz="0" w:space="0" w:color="auto"/>
                <w:right w:val="none" w:sz="0" w:space="0" w:color="auto"/>
              </w:divBdr>
            </w:div>
            <w:div w:id="1992362284">
              <w:marLeft w:val="1155"/>
              <w:marRight w:val="0"/>
              <w:marTop w:val="0"/>
              <w:marBottom w:val="0"/>
              <w:divBdr>
                <w:top w:val="none" w:sz="0" w:space="0" w:color="auto"/>
                <w:left w:val="none" w:sz="0" w:space="0" w:color="auto"/>
                <w:bottom w:val="none" w:sz="0" w:space="0" w:color="auto"/>
                <w:right w:val="none" w:sz="0" w:space="0" w:color="auto"/>
              </w:divBdr>
            </w:div>
            <w:div w:id="19886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474855">
      <w:bodyDiv w:val="1"/>
      <w:marLeft w:val="0"/>
      <w:marRight w:val="0"/>
      <w:marTop w:val="0"/>
      <w:marBottom w:val="0"/>
      <w:divBdr>
        <w:top w:val="none" w:sz="0" w:space="0" w:color="auto"/>
        <w:left w:val="none" w:sz="0" w:space="0" w:color="auto"/>
        <w:bottom w:val="none" w:sz="0" w:space="0" w:color="auto"/>
        <w:right w:val="none" w:sz="0" w:space="0" w:color="auto"/>
      </w:divBdr>
      <w:divsChild>
        <w:div w:id="809052772">
          <w:marLeft w:val="0"/>
          <w:marRight w:val="0"/>
          <w:marTop w:val="0"/>
          <w:marBottom w:val="0"/>
          <w:divBdr>
            <w:top w:val="none" w:sz="0" w:space="0" w:color="auto"/>
            <w:left w:val="none" w:sz="0" w:space="0" w:color="auto"/>
            <w:bottom w:val="none" w:sz="0" w:space="0" w:color="auto"/>
            <w:right w:val="none" w:sz="0" w:space="0" w:color="auto"/>
          </w:divBdr>
        </w:div>
        <w:div w:id="1785494145">
          <w:marLeft w:val="0"/>
          <w:marRight w:val="0"/>
          <w:marTop w:val="150"/>
          <w:marBottom w:val="0"/>
          <w:divBdr>
            <w:top w:val="none" w:sz="0" w:space="0" w:color="auto"/>
            <w:left w:val="none" w:sz="0" w:space="0" w:color="auto"/>
            <w:bottom w:val="none" w:sz="0" w:space="0" w:color="auto"/>
            <w:right w:val="none" w:sz="0" w:space="0" w:color="auto"/>
          </w:divBdr>
          <w:divsChild>
            <w:div w:id="677464496">
              <w:marLeft w:val="1155"/>
              <w:marRight w:val="0"/>
              <w:marTop w:val="0"/>
              <w:marBottom w:val="0"/>
              <w:divBdr>
                <w:top w:val="none" w:sz="0" w:space="0" w:color="auto"/>
                <w:left w:val="none" w:sz="0" w:space="0" w:color="auto"/>
                <w:bottom w:val="none" w:sz="0" w:space="0" w:color="auto"/>
                <w:right w:val="none" w:sz="0" w:space="0" w:color="auto"/>
              </w:divBdr>
            </w:div>
            <w:div w:id="2037078489">
              <w:marLeft w:val="1155"/>
              <w:marRight w:val="0"/>
              <w:marTop w:val="0"/>
              <w:marBottom w:val="0"/>
              <w:divBdr>
                <w:top w:val="none" w:sz="0" w:space="0" w:color="auto"/>
                <w:left w:val="none" w:sz="0" w:space="0" w:color="auto"/>
                <w:bottom w:val="none" w:sz="0" w:space="0" w:color="auto"/>
                <w:right w:val="none" w:sz="0" w:space="0" w:color="auto"/>
              </w:divBdr>
            </w:div>
            <w:div w:id="17769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14001">
      <w:bodyDiv w:val="1"/>
      <w:marLeft w:val="0"/>
      <w:marRight w:val="0"/>
      <w:marTop w:val="0"/>
      <w:marBottom w:val="0"/>
      <w:divBdr>
        <w:top w:val="none" w:sz="0" w:space="0" w:color="auto"/>
        <w:left w:val="none" w:sz="0" w:space="0" w:color="auto"/>
        <w:bottom w:val="none" w:sz="0" w:space="0" w:color="auto"/>
        <w:right w:val="none" w:sz="0" w:space="0" w:color="auto"/>
      </w:divBdr>
      <w:divsChild>
        <w:div w:id="1406298326">
          <w:marLeft w:val="0"/>
          <w:marRight w:val="0"/>
          <w:marTop w:val="0"/>
          <w:marBottom w:val="0"/>
          <w:divBdr>
            <w:top w:val="none" w:sz="0" w:space="0" w:color="auto"/>
            <w:left w:val="none" w:sz="0" w:space="0" w:color="auto"/>
            <w:bottom w:val="none" w:sz="0" w:space="0" w:color="auto"/>
            <w:right w:val="none" w:sz="0" w:space="0" w:color="auto"/>
          </w:divBdr>
        </w:div>
        <w:div w:id="1603024478">
          <w:marLeft w:val="0"/>
          <w:marRight w:val="0"/>
          <w:marTop w:val="150"/>
          <w:marBottom w:val="0"/>
          <w:divBdr>
            <w:top w:val="none" w:sz="0" w:space="0" w:color="auto"/>
            <w:left w:val="none" w:sz="0" w:space="0" w:color="auto"/>
            <w:bottom w:val="none" w:sz="0" w:space="0" w:color="auto"/>
            <w:right w:val="none" w:sz="0" w:space="0" w:color="auto"/>
          </w:divBdr>
          <w:divsChild>
            <w:div w:id="573705753">
              <w:marLeft w:val="1155"/>
              <w:marRight w:val="0"/>
              <w:marTop w:val="0"/>
              <w:marBottom w:val="0"/>
              <w:divBdr>
                <w:top w:val="none" w:sz="0" w:space="0" w:color="auto"/>
                <w:left w:val="none" w:sz="0" w:space="0" w:color="auto"/>
                <w:bottom w:val="none" w:sz="0" w:space="0" w:color="auto"/>
                <w:right w:val="none" w:sz="0" w:space="0" w:color="auto"/>
              </w:divBdr>
            </w:div>
            <w:div w:id="142124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69847">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089477">
      <w:bodyDiv w:val="1"/>
      <w:marLeft w:val="0"/>
      <w:marRight w:val="0"/>
      <w:marTop w:val="0"/>
      <w:marBottom w:val="0"/>
      <w:divBdr>
        <w:top w:val="none" w:sz="0" w:space="0" w:color="auto"/>
        <w:left w:val="none" w:sz="0" w:space="0" w:color="auto"/>
        <w:bottom w:val="none" w:sz="0" w:space="0" w:color="auto"/>
        <w:right w:val="none" w:sz="0" w:space="0" w:color="auto"/>
      </w:divBdr>
      <w:divsChild>
        <w:div w:id="629092196">
          <w:marLeft w:val="0"/>
          <w:marRight w:val="0"/>
          <w:marTop w:val="0"/>
          <w:marBottom w:val="0"/>
          <w:divBdr>
            <w:top w:val="none" w:sz="0" w:space="0" w:color="auto"/>
            <w:left w:val="none" w:sz="0" w:space="0" w:color="auto"/>
            <w:bottom w:val="none" w:sz="0" w:space="0" w:color="auto"/>
            <w:right w:val="none" w:sz="0" w:space="0" w:color="auto"/>
          </w:divBdr>
        </w:div>
        <w:div w:id="1657418898">
          <w:marLeft w:val="0"/>
          <w:marRight w:val="0"/>
          <w:marTop w:val="150"/>
          <w:marBottom w:val="0"/>
          <w:divBdr>
            <w:top w:val="none" w:sz="0" w:space="0" w:color="auto"/>
            <w:left w:val="none" w:sz="0" w:space="0" w:color="auto"/>
            <w:bottom w:val="none" w:sz="0" w:space="0" w:color="auto"/>
            <w:right w:val="none" w:sz="0" w:space="0" w:color="auto"/>
          </w:divBdr>
          <w:divsChild>
            <w:div w:id="2088385219">
              <w:marLeft w:val="1155"/>
              <w:marRight w:val="0"/>
              <w:marTop w:val="0"/>
              <w:marBottom w:val="0"/>
              <w:divBdr>
                <w:top w:val="none" w:sz="0" w:space="0" w:color="auto"/>
                <w:left w:val="none" w:sz="0" w:space="0" w:color="auto"/>
                <w:bottom w:val="none" w:sz="0" w:space="0" w:color="auto"/>
                <w:right w:val="none" w:sz="0" w:space="0" w:color="auto"/>
              </w:divBdr>
            </w:div>
            <w:div w:id="1384599805">
              <w:marLeft w:val="1155"/>
              <w:marRight w:val="0"/>
              <w:marTop w:val="0"/>
              <w:marBottom w:val="0"/>
              <w:divBdr>
                <w:top w:val="none" w:sz="0" w:space="0" w:color="auto"/>
                <w:left w:val="none" w:sz="0" w:space="0" w:color="auto"/>
                <w:bottom w:val="none" w:sz="0" w:space="0" w:color="auto"/>
                <w:right w:val="none" w:sz="0" w:space="0" w:color="auto"/>
              </w:divBdr>
            </w:div>
            <w:div w:id="46223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3076">
      <w:bodyDiv w:val="1"/>
      <w:marLeft w:val="0"/>
      <w:marRight w:val="0"/>
      <w:marTop w:val="0"/>
      <w:marBottom w:val="0"/>
      <w:divBdr>
        <w:top w:val="none" w:sz="0" w:space="0" w:color="auto"/>
        <w:left w:val="none" w:sz="0" w:space="0" w:color="auto"/>
        <w:bottom w:val="none" w:sz="0" w:space="0" w:color="auto"/>
        <w:right w:val="none" w:sz="0" w:space="0" w:color="auto"/>
      </w:divBdr>
      <w:divsChild>
        <w:div w:id="1346328897">
          <w:marLeft w:val="0"/>
          <w:marRight w:val="0"/>
          <w:marTop w:val="0"/>
          <w:marBottom w:val="0"/>
          <w:divBdr>
            <w:top w:val="none" w:sz="0" w:space="0" w:color="auto"/>
            <w:left w:val="none" w:sz="0" w:space="0" w:color="auto"/>
            <w:bottom w:val="none" w:sz="0" w:space="0" w:color="auto"/>
            <w:right w:val="none" w:sz="0" w:space="0" w:color="auto"/>
          </w:divBdr>
        </w:div>
        <w:div w:id="1024012447">
          <w:marLeft w:val="0"/>
          <w:marRight w:val="0"/>
          <w:marTop w:val="150"/>
          <w:marBottom w:val="0"/>
          <w:divBdr>
            <w:top w:val="none" w:sz="0" w:space="0" w:color="auto"/>
            <w:left w:val="none" w:sz="0" w:space="0" w:color="auto"/>
            <w:bottom w:val="none" w:sz="0" w:space="0" w:color="auto"/>
            <w:right w:val="none" w:sz="0" w:space="0" w:color="auto"/>
          </w:divBdr>
          <w:divsChild>
            <w:div w:id="208693225">
              <w:marLeft w:val="1155"/>
              <w:marRight w:val="0"/>
              <w:marTop w:val="0"/>
              <w:marBottom w:val="0"/>
              <w:divBdr>
                <w:top w:val="none" w:sz="0" w:space="0" w:color="auto"/>
                <w:left w:val="none" w:sz="0" w:space="0" w:color="auto"/>
                <w:bottom w:val="none" w:sz="0" w:space="0" w:color="auto"/>
                <w:right w:val="none" w:sz="0" w:space="0" w:color="auto"/>
              </w:divBdr>
            </w:div>
            <w:div w:id="1937864641">
              <w:marLeft w:val="1155"/>
              <w:marRight w:val="0"/>
              <w:marTop w:val="0"/>
              <w:marBottom w:val="0"/>
              <w:divBdr>
                <w:top w:val="none" w:sz="0" w:space="0" w:color="auto"/>
                <w:left w:val="none" w:sz="0" w:space="0" w:color="auto"/>
                <w:bottom w:val="none" w:sz="0" w:space="0" w:color="auto"/>
                <w:right w:val="none" w:sz="0" w:space="0" w:color="auto"/>
              </w:divBdr>
            </w:div>
            <w:div w:id="1654137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29965">
      <w:bodyDiv w:val="1"/>
      <w:marLeft w:val="0"/>
      <w:marRight w:val="0"/>
      <w:marTop w:val="0"/>
      <w:marBottom w:val="0"/>
      <w:divBdr>
        <w:top w:val="none" w:sz="0" w:space="0" w:color="auto"/>
        <w:left w:val="none" w:sz="0" w:space="0" w:color="auto"/>
        <w:bottom w:val="none" w:sz="0" w:space="0" w:color="auto"/>
        <w:right w:val="none" w:sz="0" w:space="0" w:color="auto"/>
      </w:divBdr>
      <w:divsChild>
        <w:div w:id="544369066">
          <w:marLeft w:val="0"/>
          <w:marRight w:val="0"/>
          <w:marTop w:val="0"/>
          <w:marBottom w:val="0"/>
          <w:divBdr>
            <w:top w:val="none" w:sz="0" w:space="0" w:color="auto"/>
            <w:left w:val="none" w:sz="0" w:space="0" w:color="auto"/>
            <w:bottom w:val="none" w:sz="0" w:space="0" w:color="auto"/>
            <w:right w:val="none" w:sz="0" w:space="0" w:color="auto"/>
          </w:divBdr>
        </w:div>
        <w:div w:id="297149618">
          <w:marLeft w:val="0"/>
          <w:marRight w:val="0"/>
          <w:marTop w:val="150"/>
          <w:marBottom w:val="0"/>
          <w:divBdr>
            <w:top w:val="none" w:sz="0" w:space="0" w:color="auto"/>
            <w:left w:val="none" w:sz="0" w:space="0" w:color="auto"/>
            <w:bottom w:val="none" w:sz="0" w:space="0" w:color="auto"/>
            <w:right w:val="none" w:sz="0" w:space="0" w:color="auto"/>
          </w:divBdr>
          <w:divsChild>
            <w:div w:id="1307706642">
              <w:marLeft w:val="1155"/>
              <w:marRight w:val="0"/>
              <w:marTop w:val="0"/>
              <w:marBottom w:val="0"/>
              <w:divBdr>
                <w:top w:val="none" w:sz="0" w:space="0" w:color="auto"/>
                <w:left w:val="none" w:sz="0" w:space="0" w:color="auto"/>
                <w:bottom w:val="none" w:sz="0" w:space="0" w:color="auto"/>
                <w:right w:val="none" w:sz="0" w:space="0" w:color="auto"/>
              </w:divBdr>
            </w:div>
            <w:div w:id="432089864">
              <w:marLeft w:val="1155"/>
              <w:marRight w:val="0"/>
              <w:marTop w:val="0"/>
              <w:marBottom w:val="0"/>
              <w:divBdr>
                <w:top w:val="none" w:sz="0" w:space="0" w:color="auto"/>
                <w:left w:val="none" w:sz="0" w:space="0" w:color="auto"/>
                <w:bottom w:val="none" w:sz="0" w:space="0" w:color="auto"/>
                <w:right w:val="none" w:sz="0" w:space="0" w:color="auto"/>
              </w:divBdr>
            </w:div>
            <w:div w:id="1490898495">
              <w:marLeft w:val="1155"/>
              <w:marRight w:val="0"/>
              <w:marTop w:val="0"/>
              <w:marBottom w:val="0"/>
              <w:divBdr>
                <w:top w:val="none" w:sz="0" w:space="0" w:color="auto"/>
                <w:left w:val="none" w:sz="0" w:space="0" w:color="auto"/>
                <w:bottom w:val="none" w:sz="0" w:space="0" w:color="auto"/>
                <w:right w:val="none" w:sz="0" w:space="0" w:color="auto"/>
              </w:divBdr>
            </w:div>
            <w:div w:id="185676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4557">
      <w:bodyDiv w:val="1"/>
      <w:marLeft w:val="0"/>
      <w:marRight w:val="0"/>
      <w:marTop w:val="0"/>
      <w:marBottom w:val="0"/>
      <w:divBdr>
        <w:top w:val="none" w:sz="0" w:space="0" w:color="auto"/>
        <w:left w:val="none" w:sz="0" w:space="0" w:color="auto"/>
        <w:bottom w:val="none" w:sz="0" w:space="0" w:color="auto"/>
        <w:right w:val="none" w:sz="0" w:space="0" w:color="auto"/>
      </w:divBdr>
      <w:divsChild>
        <w:div w:id="457726788">
          <w:marLeft w:val="0"/>
          <w:marRight w:val="0"/>
          <w:marTop w:val="0"/>
          <w:marBottom w:val="0"/>
          <w:divBdr>
            <w:top w:val="none" w:sz="0" w:space="0" w:color="auto"/>
            <w:left w:val="none" w:sz="0" w:space="0" w:color="auto"/>
            <w:bottom w:val="none" w:sz="0" w:space="0" w:color="auto"/>
            <w:right w:val="none" w:sz="0" w:space="0" w:color="auto"/>
          </w:divBdr>
        </w:div>
        <w:div w:id="2140685419">
          <w:marLeft w:val="0"/>
          <w:marRight w:val="0"/>
          <w:marTop w:val="150"/>
          <w:marBottom w:val="0"/>
          <w:divBdr>
            <w:top w:val="none" w:sz="0" w:space="0" w:color="auto"/>
            <w:left w:val="none" w:sz="0" w:space="0" w:color="auto"/>
            <w:bottom w:val="none" w:sz="0" w:space="0" w:color="auto"/>
            <w:right w:val="none" w:sz="0" w:space="0" w:color="auto"/>
          </w:divBdr>
          <w:divsChild>
            <w:div w:id="1044519222">
              <w:marLeft w:val="1155"/>
              <w:marRight w:val="0"/>
              <w:marTop w:val="0"/>
              <w:marBottom w:val="0"/>
              <w:divBdr>
                <w:top w:val="none" w:sz="0" w:space="0" w:color="auto"/>
                <w:left w:val="none" w:sz="0" w:space="0" w:color="auto"/>
                <w:bottom w:val="none" w:sz="0" w:space="0" w:color="auto"/>
                <w:right w:val="none" w:sz="0" w:space="0" w:color="auto"/>
              </w:divBdr>
            </w:div>
            <w:div w:id="914435150">
              <w:marLeft w:val="1155"/>
              <w:marRight w:val="0"/>
              <w:marTop w:val="0"/>
              <w:marBottom w:val="0"/>
              <w:divBdr>
                <w:top w:val="none" w:sz="0" w:space="0" w:color="auto"/>
                <w:left w:val="none" w:sz="0" w:space="0" w:color="auto"/>
                <w:bottom w:val="none" w:sz="0" w:space="0" w:color="auto"/>
                <w:right w:val="none" w:sz="0" w:space="0" w:color="auto"/>
              </w:divBdr>
            </w:div>
            <w:div w:id="1209874146">
              <w:marLeft w:val="1155"/>
              <w:marRight w:val="0"/>
              <w:marTop w:val="0"/>
              <w:marBottom w:val="0"/>
              <w:divBdr>
                <w:top w:val="none" w:sz="0" w:space="0" w:color="auto"/>
                <w:left w:val="none" w:sz="0" w:space="0" w:color="auto"/>
                <w:bottom w:val="none" w:sz="0" w:space="0" w:color="auto"/>
                <w:right w:val="none" w:sz="0" w:space="0" w:color="auto"/>
              </w:divBdr>
            </w:div>
            <w:div w:id="291640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01414">
      <w:bodyDiv w:val="1"/>
      <w:marLeft w:val="0"/>
      <w:marRight w:val="0"/>
      <w:marTop w:val="0"/>
      <w:marBottom w:val="0"/>
      <w:divBdr>
        <w:top w:val="none" w:sz="0" w:space="0" w:color="auto"/>
        <w:left w:val="none" w:sz="0" w:space="0" w:color="auto"/>
        <w:bottom w:val="none" w:sz="0" w:space="0" w:color="auto"/>
        <w:right w:val="none" w:sz="0" w:space="0" w:color="auto"/>
      </w:divBdr>
      <w:divsChild>
        <w:div w:id="1870213657">
          <w:marLeft w:val="0"/>
          <w:marRight w:val="0"/>
          <w:marTop w:val="0"/>
          <w:marBottom w:val="0"/>
          <w:divBdr>
            <w:top w:val="none" w:sz="0" w:space="0" w:color="auto"/>
            <w:left w:val="none" w:sz="0" w:space="0" w:color="auto"/>
            <w:bottom w:val="none" w:sz="0" w:space="0" w:color="auto"/>
            <w:right w:val="none" w:sz="0" w:space="0" w:color="auto"/>
          </w:divBdr>
        </w:div>
        <w:div w:id="930628351">
          <w:marLeft w:val="0"/>
          <w:marRight w:val="0"/>
          <w:marTop w:val="150"/>
          <w:marBottom w:val="0"/>
          <w:divBdr>
            <w:top w:val="none" w:sz="0" w:space="0" w:color="auto"/>
            <w:left w:val="none" w:sz="0" w:space="0" w:color="auto"/>
            <w:bottom w:val="none" w:sz="0" w:space="0" w:color="auto"/>
            <w:right w:val="none" w:sz="0" w:space="0" w:color="auto"/>
          </w:divBdr>
          <w:divsChild>
            <w:div w:id="534270965">
              <w:marLeft w:val="1155"/>
              <w:marRight w:val="0"/>
              <w:marTop w:val="0"/>
              <w:marBottom w:val="0"/>
              <w:divBdr>
                <w:top w:val="none" w:sz="0" w:space="0" w:color="auto"/>
                <w:left w:val="none" w:sz="0" w:space="0" w:color="auto"/>
                <w:bottom w:val="none" w:sz="0" w:space="0" w:color="auto"/>
                <w:right w:val="none" w:sz="0" w:space="0" w:color="auto"/>
              </w:divBdr>
            </w:div>
            <w:div w:id="1902518399">
              <w:marLeft w:val="1155"/>
              <w:marRight w:val="0"/>
              <w:marTop w:val="0"/>
              <w:marBottom w:val="0"/>
              <w:divBdr>
                <w:top w:val="none" w:sz="0" w:space="0" w:color="auto"/>
                <w:left w:val="none" w:sz="0" w:space="0" w:color="auto"/>
                <w:bottom w:val="none" w:sz="0" w:space="0" w:color="auto"/>
                <w:right w:val="none" w:sz="0" w:space="0" w:color="auto"/>
              </w:divBdr>
            </w:div>
            <w:div w:id="68093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382470">
      <w:bodyDiv w:val="1"/>
      <w:marLeft w:val="0"/>
      <w:marRight w:val="0"/>
      <w:marTop w:val="0"/>
      <w:marBottom w:val="0"/>
      <w:divBdr>
        <w:top w:val="none" w:sz="0" w:space="0" w:color="auto"/>
        <w:left w:val="none" w:sz="0" w:space="0" w:color="auto"/>
        <w:bottom w:val="none" w:sz="0" w:space="0" w:color="auto"/>
        <w:right w:val="none" w:sz="0" w:space="0" w:color="auto"/>
      </w:divBdr>
      <w:divsChild>
        <w:div w:id="130483803">
          <w:marLeft w:val="0"/>
          <w:marRight w:val="0"/>
          <w:marTop w:val="0"/>
          <w:marBottom w:val="0"/>
          <w:divBdr>
            <w:top w:val="none" w:sz="0" w:space="0" w:color="auto"/>
            <w:left w:val="none" w:sz="0" w:space="0" w:color="auto"/>
            <w:bottom w:val="none" w:sz="0" w:space="0" w:color="auto"/>
            <w:right w:val="none" w:sz="0" w:space="0" w:color="auto"/>
          </w:divBdr>
        </w:div>
        <w:div w:id="292251384">
          <w:marLeft w:val="0"/>
          <w:marRight w:val="0"/>
          <w:marTop w:val="150"/>
          <w:marBottom w:val="0"/>
          <w:divBdr>
            <w:top w:val="none" w:sz="0" w:space="0" w:color="auto"/>
            <w:left w:val="none" w:sz="0" w:space="0" w:color="auto"/>
            <w:bottom w:val="none" w:sz="0" w:space="0" w:color="auto"/>
            <w:right w:val="none" w:sz="0" w:space="0" w:color="auto"/>
          </w:divBdr>
          <w:divsChild>
            <w:div w:id="1139222944">
              <w:marLeft w:val="1155"/>
              <w:marRight w:val="0"/>
              <w:marTop w:val="0"/>
              <w:marBottom w:val="0"/>
              <w:divBdr>
                <w:top w:val="none" w:sz="0" w:space="0" w:color="auto"/>
                <w:left w:val="none" w:sz="0" w:space="0" w:color="auto"/>
                <w:bottom w:val="none" w:sz="0" w:space="0" w:color="auto"/>
                <w:right w:val="none" w:sz="0" w:space="0" w:color="auto"/>
              </w:divBdr>
            </w:div>
            <w:div w:id="2088384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78921">
      <w:bodyDiv w:val="1"/>
      <w:marLeft w:val="0"/>
      <w:marRight w:val="0"/>
      <w:marTop w:val="0"/>
      <w:marBottom w:val="0"/>
      <w:divBdr>
        <w:top w:val="none" w:sz="0" w:space="0" w:color="auto"/>
        <w:left w:val="none" w:sz="0" w:space="0" w:color="auto"/>
        <w:bottom w:val="none" w:sz="0" w:space="0" w:color="auto"/>
        <w:right w:val="none" w:sz="0" w:space="0" w:color="auto"/>
      </w:divBdr>
      <w:divsChild>
        <w:div w:id="1824927126">
          <w:marLeft w:val="0"/>
          <w:marRight w:val="0"/>
          <w:marTop w:val="0"/>
          <w:marBottom w:val="0"/>
          <w:divBdr>
            <w:top w:val="none" w:sz="0" w:space="0" w:color="auto"/>
            <w:left w:val="none" w:sz="0" w:space="0" w:color="auto"/>
            <w:bottom w:val="none" w:sz="0" w:space="0" w:color="auto"/>
            <w:right w:val="none" w:sz="0" w:space="0" w:color="auto"/>
          </w:divBdr>
        </w:div>
        <w:div w:id="449861897">
          <w:marLeft w:val="0"/>
          <w:marRight w:val="0"/>
          <w:marTop w:val="150"/>
          <w:marBottom w:val="0"/>
          <w:divBdr>
            <w:top w:val="none" w:sz="0" w:space="0" w:color="auto"/>
            <w:left w:val="none" w:sz="0" w:space="0" w:color="auto"/>
            <w:bottom w:val="none" w:sz="0" w:space="0" w:color="auto"/>
            <w:right w:val="none" w:sz="0" w:space="0" w:color="auto"/>
          </w:divBdr>
          <w:divsChild>
            <w:div w:id="939332337">
              <w:marLeft w:val="1155"/>
              <w:marRight w:val="0"/>
              <w:marTop w:val="0"/>
              <w:marBottom w:val="0"/>
              <w:divBdr>
                <w:top w:val="none" w:sz="0" w:space="0" w:color="auto"/>
                <w:left w:val="none" w:sz="0" w:space="0" w:color="auto"/>
                <w:bottom w:val="none" w:sz="0" w:space="0" w:color="auto"/>
                <w:right w:val="none" w:sz="0" w:space="0" w:color="auto"/>
              </w:divBdr>
            </w:div>
            <w:div w:id="743336226">
              <w:marLeft w:val="1155"/>
              <w:marRight w:val="0"/>
              <w:marTop w:val="0"/>
              <w:marBottom w:val="0"/>
              <w:divBdr>
                <w:top w:val="none" w:sz="0" w:space="0" w:color="auto"/>
                <w:left w:val="none" w:sz="0" w:space="0" w:color="auto"/>
                <w:bottom w:val="none" w:sz="0" w:space="0" w:color="auto"/>
                <w:right w:val="none" w:sz="0" w:space="0" w:color="auto"/>
              </w:divBdr>
            </w:div>
            <w:div w:id="153191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20655">
      <w:bodyDiv w:val="1"/>
      <w:marLeft w:val="0"/>
      <w:marRight w:val="0"/>
      <w:marTop w:val="0"/>
      <w:marBottom w:val="0"/>
      <w:divBdr>
        <w:top w:val="none" w:sz="0" w:space="0" w:color="auto"/>
        <w:left w:val="none" w:sz="0" w:space="0" w:color="auto"/>
        <w:bottom w:val="none" w:sz="0" w:space="0" w:color="auto"/>
        <w:right w:val="none" w:sz="0" w:space="0" w:color="auto"/>
      </w:divBdr>
      <w:divsChild>
        <w:div w:id="1776511547">
          <w:marLeft w:val="0"/>
          <w:marRight w:val="0"/>
          <w:marTop w:val="0"/>
          <w:marBottom w:val="0"/>
          <w:divBdr>
            <w:top w:val="none" w:sz="0" w:space="0" w:color="auto"/>
            <w:left w:val="none" w:sz="0" w:space="0" w:color="auto"/>
            <w:bottom w:val="none" w:sz="0" w:space="0" w:color="auto"/>
            <w:right w:val="none" w:sz="0" w:space="0" w:color="auto"/>
          </w:divBdr>
        </w:div>
        <w:div w:id="637608814">
          <w:marLeft w:val="0"/>
          <w:marRight w:val="0"/>
          <w:marTop w:val="150"/>
          <w:marBottom w:val="0"/>
          <w:divBdr>
            <w:top w:val="none" w:sz="0" w:space="0" w:color="auto"/>
            <w:left w:val="none" w:sz="0" w:space="0" w:color="auto"/>
            <w:bottom w:val="none" w:sz="0" w:space="0" w:color="auto"/>
            <w:right w:val="none" w:sz="0" w:space="0" w:color="auto"/>
          </w:divBdr>
          <w:divsChild>
            <w:div w:id="884562562">
              <w:marLeft w:val="1155"/>
              <w:marRight w:val="0"/>
              <w:marTop w:val="0"/>
              <w:marBottom w:val="0"/>
              <w:divBdr>
                <w:top w:val="none" w:sz="0" w:space="0" w:color="auto"/>
                <w:left w:val="none" w:sz="0" w:space="0" w:color="auto"/>
                <w:bottom w:val="none" w:sz="0" w:space="0" w:color="auto"/>
                <w:right w:val="none" w:sz="0" w:space="0" w:color="auto"/>
              </w:divBdr>
            </w:div>
            <w:div w:id="1390151564">
              <w:marLeft w:val="1155"/>
              <w:marRight w:val="0"/>
              <w:marTop w:val="0"/>
              <w:marBottom w:val="0"/>
              <w:divBdr>
                <w:top w:val="none" w:sz="0" w:space="0" w:color="auto"/>
                <w:left w:val="none" w:sz="0" w:space="0" w:color="auto"/>
                <w:bottom w:val="none" w:sz="0" w:space="0" w:color="auto"/>
                <w:right w:val="none" w:sz="0" w:space="0" w:color="auto"/>
              </w:divBdr>
            </w:div>
            <w:div w:id="2121104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186989">
      <w:bodyDiv w:val="1"/>
      <w:marLeft w:val="0"/>
      <w:marRight w:val="0"/>
      <w:marTop w:val="0"/>
      <w:marBottom w:val="0"/>
      <w:divBdr>
        <w:top w:val="none" w:sz="0" w:space="0" w:color="auto"/>
        <w:left w:val="none" w:sz="0" w:space="0" w:color="auto"/>
        <w:bottom w:val="none" w:sz="0" w:space="0" w:color="auto"/>
        <w:right w:val="none" w:sz="0" w:space="0" w:color="auto"/>
      </w:divBdr>
      <w:divsChild>
        <w:div w:id="1346202637">
          <w:marLeft w:val="0"/>
          <w:marRight w:val="0"/>
          <w:marTop w:val="0"/>
          <w:marBottom w:val="0"/>
          <w:divBdr>
            <w:top w:val="none" w:sz="0" w:space="0" w:color="auto"/>
            <w:left w:val="none" w:sz="0" w:space="0" w:color="auto"/>
            <w:bottom w:val="none" w:sz="0" w:space="0" w:color="auto"/>
            <w:right w:val="none" w:sz="0" w:space="0" w:color="auto"/>
          </w:divBdr>
        </w:div>
        <w:div w:id="1819690898">
          <w:marLeft w:val="0"/>
          <w:marRight w:val="0"/>
          <w:marTop w:val="150"/>
          <w:marBottom w:val="0"/>
          <w:divBdr>
            <w:top w:val="none" w:sz="0" w:space="0" w:color="auto"/>
            <w:left w:val="none" w:sz="0" w:space="0" w:color="auto"/>
            <w:bottom w:val="none" w:sz="0" w:space="0" w:color="auto"/>
            <w:right w:val="none" w:sz="0" w:space="0" w:color="auto"/>
          </w:divBdr>
          <w:divsChild>
            <w:div w:id="661543756">
              <w:marLeft w:val="1155"/>
              <w:marRight w:val="0"/>
              <w:marTop w:val="0"/>
              <w:marBottom w:val="0"/>
              <w:divBdr>
                <w:top w:val="none" w:sz="0" w:space="0" w:color="auto"/>
                <w:left w:val="none" w:sz="0" w:space="0" w:color="auto"/>
                <w:bottom w:val="none" w:sz="0" w:space="0" w:color="auto"/>
                <w:right w:val="none" w:sz="0" w:space="0" w:color="auto"/>
              </w:divBdr>
            </w:div>
            <w:div w:id="502625149">
              <w:marLeft w:val="1155"/>
              <w:marRight w:val="0"/>
              <w:marTop w:val="0"/>
              <w:marBottom w:val="0"/>
              <w:divBdr>
                <w:top w:val="none" w:sz="0" w:space="0" w:color="auto"/>
                <w:left w:val="none" w:sz="0" w:space="0" w:color="auto"/>
                <w:bottom w:val="none" w:sz="0" w:space="0" w:color="auto"/>
                <w:right w:val="none" w:sz="0" w:space="0" w:color="auto"/>
              </w:divBdr>
            </w:div>
            <w:div w:id="437064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131091">
      <w:bodyDiv w:val="1"/>
      <w:marLeft w:val="0"/>
      <w:marRight w:val="0"/>
      <w:marTop w:val="0"/>
      <w:marBottom w:val="0"/>
      <w:divBdr>
        <w:top w:val="none" w:sz="0" w:space="0" w:color="auto"/>
        <w:left w:val="none" w:sz="0" w:space="0" w:color="auto"/>
        <w:bottom w:val="none" w:sz="0" w:space="0" w:color="auto"/>
        <w:right w:val="none" w:sz="0" w:space="0" w:color="auto"/>
      </w:divBdr>
      <w:divsChild>
        <w:div w:id="350373279">
          <w:marLeft w:val="0"/>
          <w:marRight w:val="0"/>
          <w:marTop w:val="0"/>
          <w:marBottom w:val="0"/>
          <w:divBdr>
            <w:top w:val="none" w:sz="0" w:space="0" w:color="auto"/>
            <w:left w:val="none" w:sz="0" w:space="0" w:color="auto"/>
            <w:bottom w:val="none" w:sz="0" w:space="0" w:color="auto"/>
            <w:right w:val="none" w:sz="0" w:space="0" w:color="auto"/>
          </w:divBdr>
        </w:div>
        <w:div w:id="335039952">
          <w:marLeft w:val="0"/>
          <w:marRight w:val="0"/>
          <w:marTop w:val="150"/>
          <w:marBottom w:val="0"/>
          <w:divBdr>
            <w:top w:val="none" w:sz="0" w:space="0" w:color="auto"/>
            <w:left w:val="none" w:sz="0" w:space="0" w:color="auto"/>
            <w:bottom w:val="none" w:sz="0" w:space="0" w:color="auto"/>
            <w:right w:val="none" w:sz="0" w:space="0" w:color="auto"/>
          </w:divBdr>
          <w:divsChild>
            <w:div w:id="782000490">
              <w:marLeft w:val="1155"/>
              <w:marRight w:val="0"/>
              <w:marTop w:val="0"/>
              <w:marBottom w:val="0"/>
              <w:divBdr>
                <w:top w:val="none" w:sz="0" w:space="0" w:color="auto"/>
                <w:left w:val="none" w:sz="0" w:space="0" w:color="auto"/>
                <w:bottom w:val="none" w:sz="0" w:space="0" w:color="auto"/>
                <w:right w:val="none" w:sz="0" w:space="0" w:color="auto"/>
              </w:divBdr>
            </w:div>
            <w:div w:id="1094478592">
              <w:marLeft w:val="1155"/>
              <w:marRight w:val="0"/>
              <w:marTop w:val="0"/>
              <w:marBottom w:val="0"/>
              <w:divBdr>
                <w:top w:val="none" w:sz="0" w:space="0" w:color="auto"/>
                <w:left w:val="none" w:sz="0" w:space="0" w:color="auto"/>
                <w:bottom w:val="none" w:sz="0" w:space="0" w:color="auto"/>
                <w:right w:val="none" w:sz="0" w:space="0" w:color="auto"/>
              </w:divBdr>
            </w:div>
            <w:div w:id="1964268858">
              <w:marLeft w:val="1155"/>
              <w:marRight w:val="0"/>
              <w:marTop w:val="0"/>
              <w:marBottom w:val="0"/>
              <w:divBdr>
                <w:top w:val="none" w:sz="0" w:space="0" w:color="auto"/>
                <w:left w:val="none" w:sz="0" w:space="0" w:color="auto"/>
                <w:bottom w:val="none" w:sz="0" w:space="0" w:color="auto"/>
                <w:right w:val="none" w:sz="0" w:space="0" w:color="auto"/>
              </w:divBdr>
            </w:div>
            <w:div w:id="331882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03959">
      <w:bodyDiv w:val="1"/>
      <w:marLeft w:val="0"/>
      <w:marRight w:val="0"/>
      <w:marTop w:val="0"/>
      <w:marBottom w:val="0"/>
      <w:divBdr>
        <w:top w:val="none" w:sz="0" w:space="0" w:color="auto"/>
        <w:left w:val="none" w:sz="0" w:space="0" w:color="auto"/>
        <w:bottom w:val="none" w:sz="0" w:space="0" w:color="auto"/>
        <w:right w:val="none" w:sz="0" w:space="0" w:color="auto"/>
      </w:divBdr>
      <w:divsChild>
        <w:div w:id="377702788">
          <w:marLeft w:val="0"/>
          <w:marRight w:val="0"/>
          <w:marTop w:val="0"/>
          <w:marBottom w:val="0"/>
          <w:divBdr>
            <w:top w:val="none" w:sz="0" w:space="0" w:color="auto"/>
            <w:left w:val="none" w:sz="0" w:space="0" w:color="auto"/>
            <w:bottom w:val="none" w:sz="0" w:space="0" w:color="auto"/>
            <w:right w:val="none" w:sz="0" w:space="0" w:color="auto"/>
          </w:divBdr>
        </w:div>
        <w:div w:id="584606265">
          <w:marLeft w:val="0"/>
          <w:marRight w:val="0"/>
          <w:marTop w:val="150"/>
          <w:marBottom w:val="0"/>
          <w:divBdr>
            <w:top w:val="none" w:sz="0" w:space="0" w:color="auto"/>
            <w:left w:val="none" w:sz="0" w:space="0" w:color="auto"/>
            <w:bottom w:val="none" w:sz="0" w:space="0" w:color="auto"/>
            <w:right w:val="none" w:sz="0" w:space="0" w:color="auto"/>
          </w:divBdr>
          <w:divsChild>
            <w:div w:id="86468461">
              <w:marLeft w:val="1155"/>
              <w:marRight w:val="0"/>
              <w:marTop w:val="0"/>
              <w:marBottom w:val="0"/>
              <w:divBdr>
                <w:top w:val="none" w:sz="0" w:space="0" w:color="auto"/>
                <w:left w:val="none" w:sz="0" w:space="0" w:color="auto"/>
                <w:bottom w:val="none" w:sz="0" w:space="0" w:color="auto"/>
                <w:right w:val="none" w:sz="0" w:space="0" w:color="auto"/>
              </w:divBdr>
            </w:div>
            <w:div w:id="1630550068">
              <w:marLeft w:val="1155"/>
              <w:marRight w:val="0"/>
              <w:marTop w:val="0"/>
              <w:marBottom w:val="0"/>
              <w:divBdr>
                <w:top w:val="none" w:sz="0" w:space="0" w:color="auto"/>
                <w:left w:val="none" w:sz="0" w:space="0" w:color="auto"/>
                <w:bottom w:val="none" w:sz="0" w:space="0" w:color="auto"/>
                <w:right w:val="none" w:sz="0" w:space="0" w:color="auto"/>
              </w:divBdr>
            </w:div>
            <w:div w:id="99078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251278">
      <w:bodyDiv w:val="1"/>
      <w:marLeft w:val="0"/>
      <w:marRight w:val="0"/>
      <w:marTop w:val="0"/>
      <w:marBottom w:val="0"/>
      <w:divBdr>
        <w:top w:val="none" w:sz="0" w:space="0" w:color="auto"/>
        <w:left w:val="none" w:sz="0" w:space="0" w:color="auto"/>
        <w:bottom w:val="none" w:sz="0" w:space="0" w:color="auto"/>
        <w:right w:val="none" w:sz="0" w:space="0" w:color="auto"/>
      </w:divBdr>
      <w:divsChild>
        <w:div w:id="1231816562">
          <w:marLeft w:val="0"/>
          <w:marRight w:val="0"/>
          <w:marTop w:val="0"/>
          <w:marBottom w:val="0"/>
          <w:divBdr>
            <w:top w:val="none" w:sz="0" w:space="0" w:color="auto"/>
            <w:left w:val="none" w:sz="0" w:space="0" w:color="auto"/>
            <w:bottom w:val="none" w:sz="0" w:space="0" w:color="auto"/>
            <w:right w:val="none" w:sz="0" w:space="0" w:color="auto"/>
          </w:divBdr>
        </w:div>
        <w:div w:id="926811378">
          <w:marLeft w:val="0"/>
          <w:marRight w:val="0"/>
          <w:marTop w:val="150"/>
          <w:marBottom w:val="0"/>
          <w:divBdr>
            <w:top w:val="none" w:sz="0" w:space="0" w:color="auto"/>
            <w:left w:val="none" w:sz="0" w:space="0" w:color="auto"/>
            <w:bottom w:val="none" w:sz="0" w:space="0" w:color="auto"/>
            <w:right w:val="none" w:sz="0" w:space="0" w:color="auto"/>
          </w:divBdr>
          <w:divsChild>
            <w:div w:id="1277832127">
              <w:marLeft w:val="1155"/>
              <w:marRight w:val="0"/>
              <w:marTop w:val="0"/>
              <w:marBottom w:val="0"/>
              <w:divBdr>
                <w:top w:val="none" w:sz="0" w:space="0" w:color="auto"/>
                <w:left w:val="none" w:sz="0" w:space="0" w:color="auto"/>
                <w:bottom w:val="none" w:sz="0" w:space="0" w:color="auto"/>
                <w:right w:val="none" w:sz="0" w:space="0" w:color="auto"/>
              </w:divBdr>
            </w:div>
            <w:div w:id="1147088920">
              <w:marLeft w:val="1155"/>
              <w:marRight w:val="0"/>
              <w:marTop w:val="0"/>
              <w:marBottom w:val="0"/>
              <w:divBdr>
                <w:top w:val="none" w:sz="0" w:space="0" w:color="auto"/>
                <w:left w:val="none" w:sz="0" w:space="0" w:color="auto"/>
                <w:bottom w:val="none" w:sz="0" w:space="0" w:color="auto"/>
                <w:right w:val="none" w:sz="0" w:space="0" w:color="auto"/>
              </w:divBdr>
            </w:div>
            <w:div w:id="366561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049300">
      <w:bodyDiv w:val="1"/>
      <w:marLeft w:val="0"/>
      <w:marRight w:val="0"/>
      <w:marTop w:val="0"/>
      <w:marBottom w:val="0"/>
      <w:divBdr>
        <w:top w:val="none" w:sz="0" w:space="0" w:color="auto"/>
        <w:left w:val="none" w:sz="0" w:space="0" w:color="auto"/>
        <w:bottom w:val="none" w:sz="0" w:space="0" w:color="auto"/>
        <w:right w:val="none" w:sz="0" w:space="0" w:color="auto"/>
      </w:divBdr>
      <w:divsChild>
        <w:div w:id="936329140">
          <w:marLeft w:val="0"/>
          <w:marRight w:val="0"/>
          <w:marTop w:val="0"/>
          <w:marBottom w:val="0"/>
          <w:divBdr>
            <w:top w:val="none" w:sz="0" w:space="0" w:color="auto"/>
            <w:left w:val="none" w:sz="0" w:space="0" w:color="auto"/>
            <w:bottom w:val="none" w:sz="0" w:space="0" w:color="auto"/>
            <w:right w:val="none" w:sz="0" w:space="0" w:color="auto"/>
          </w:divBdr>
        </w:div>
        <w:div w:id="1742438388">
          <w:marLeft w:val="0"/>
          <w:marRight w:val="0"/>
          <w:marTop w:val="150"/>
          <w:marBottom w:val="0"/>
          <w:divBdr>
            <w:top w:val="none" w:sz="0" w:space="0" w:color="auto"/>
            <w:left w:val="none" w:sz="0" w:space="0" w:color="auto"/>
            <w:bottom w:val="none" w:sz="0" w:space="0" w:color="auto"/>
            <w:right w:val="none" w:sz="0" w:space="0" w:color="auto"/>
          </w:divBdr>
          <w:divsChild>
            <w:div w:id="530807489">
              <w:marLeft w:val="1155"/>
              <w:marRight w:val="0"/>
              <w:marTop w:val="0"/>
              <w:marBottom w:val="0"/>
              <w:divBdr>
                <w:top w:val="none" w:sz="0" w:space="0" w:color="auto"/>
                <w:left w:val="none" w:sz="0" w:space="0" w:color="auto"/>
                <w:bottom w:val="none" w:sz="0" w:space="0" w:color="auto"/>
                <w:right w:val="none" w:sz="0" w:space="0" w:color="auto"/>
              </w:divBdr>
            </w:div>
            <w:div w:id="2087991343">
              <w:marLeft w:val="1155"/>
              <w:marRight w:val="0"/>
              <w:marTop w:val="0"/>
              <w:marBottom w:val="0"/>
              <w:divBdr>
                <w:top w:val="none" w:sz="0" w:space="0" w:color="auto"/>
                <w:left w:val="none" w:sz="0" w:space="0" w:color="auto"/>
                <w:bottom w:val="none" w:sz="0" w:space="0" w:color="auto"/>
                <w:right w:val="none" w:sz="0" w:space="0" w:color="auto"/>
              </w:divBdr>
            </w:div>
            <w:div w:id="3755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1895">
      <w:bodyDiv w:val="1"/>
      <w:marLeft w:val="0"/>
      <w:marRight w:val="0"/>
      <w:marTop w:val="0"/>
      <w:marBottom w:val="0"/>
      <w:divBdr>
        <w:top w:val="none" w:sz="0" w:space="0" w:color="auto"/>
        <w:left w:val="none" w:sz="0" w:space="0" w:color="auto"/>
        <w:bottom w:val="none" w:sz="0" w:space="0" w:color="auto"/>
        <w:right w:val="none" w:sz="0" w:space="0" w:color="auto"/>
      </w:divBdr>
      <w:divsChild>
        <w:div w:id="313293615">
          <w:marLeft w:val="0"/>
          <w:marRight w:val="0"/>
          <w:marTop w:val="0"/>
          <w:marBottom w:val="0"/>
          <w:divBdr>
            <w:top w:val="none" w:sz="0" w:space="0" w:color="auto"/>
            <w:left w:val="none" w:sz="0" w:space="0" w:color="auto"/>
            <w:bottom w:val="none" w:sz="0" w:space="0" w:color="auto"/>
            <w:right w:val="none" w:sz="0" w:space="0" w:color="auto"/>
          </w:divBdr>
        </w:div>
        <w:div w:id="619730515">
          <w:marLeft w:val="0"/>
          <w:marRight w:val="0"/>
          <w:marTop w:val="150"/>
          <w:marBottom w:val="0"/>
          <w:divBdr>
            <w:top w:val="none" w:sz="0" w:space="0" w:color="auto"/>
            <w:left w:val="none" w:sz="0" w:space="0" w:color="auto"/>
            <w:bottom w:val="none" w:sz="0" w:space="0" w:color="auto"/>
            <w:right w:val="none" w:sz="0" w:space="0" w:color="auto"/>
          </w:divBdr>
          <w:divsChild>
            <w:div w:id="60301356">
              <w:marLeft w:val="1155"/>
              <w:marRight w:val="0"/>
              <w:marTop w:val="0"/>
              <w:marBottom w:val="0"/>
              <w:divBdr>
                <w:top w:val="none" w:sz="0" w:space="0" w:color="auto"/>
                <w:left w:val="none" w:sz="0" w:space="0" w:color="auto"/>
                <w:bottom w:val="none" w:sz="0" w:space="0" w:color="auto"/>
                <w:right w:val="none" w:sz="0" w:space="0" w:color="auto"/>
              </w:divBdr>
            </w:div>
            <w:div w:id="1484353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87229">
      <w:bodyDiv w:val="1"/>
      <w:marLeft w:val="0"/>
      <w:marRight w:val="0"/>
      <w:marTop w:val="0"/>
      <w:marBottom w:val="0"/>
      <w:divBdr>
        <w:top w:val="none" w:sz="0" w:space="0" w:color="auto"/>
        <w:left w:val="none" w:sz="0" w:space="0" w:color="auto"/>
        <w:bottom w:val="none" w:sz="0" w:space="0" w:color="auto"/>
        <w:right w:val="none" w:sz="0" w:space="0" w:color="auto"/>
      </w:divBdr>
      <w:divsChild>
        <w:div w:id="615718370">
          <w:marLeft w:val="0"/>
          <w:marRight w:val="0"/>
          <w:marTop w:val="0"/>
          <w:marBottom w:val="0"/>
          <w:divBdr>
            <w:top w:val="none" w:sz="0" w:space="0" w:color="auto"/>
            <w:left w:val="none" w:sz="0" w:space="0" w:color="auto"/>
            <w:bottom w:val="none" w:sz="0" w:space="0" w:color="auto"/>
            <w:right w:val="none" w:sz="0" w:space="0" w:color="auto"/>
          </w:divBdr>
        </w:div>
        <w:div w:id="1235238368">
          <w:marLeft w:val="0"/>
          <w:marRight w:val="0"/>
          <w:marTop w:val="150"/>
          <w:marBottom w:val="0"/>
          <w:divBdr>
            <w:top w:val="none" w:sz="0" w:space="0" w:color="auto"/>
            <w:left w:val="none" w:sz="0" w:space="0" w:color="auto"/>
            <w:bottom w:val="none" w:sz="0" w:space="0" w:color="auto"/>
            <w:right w:val="none" w:sz="0" w:space="0" w:color="auto"/>
          </w:divBdr>
          <w:divsChild>
            <w:div w:id="811945236">
              <w:marLeft w:val="1155"/>
              <w:marRight w:val="0"/>
              <w:marTop w:val="0"/>
              <w:marBottom w:val="0"/>
              <w:divBdr>
                <w:top w:val="none" w:sz="0" w:space="0" w:color="auto"/>
                <w:left w:val="none" w:sz="0" w:space="0" w:color="auto"/>
                <w:bottom w:val="none" w:sz="0" w:space="0" w:color="auto"/>
                <w:right w:val="none" w:sz="0" w:space="0" w:color="auto"/>
              </w:divBdr>
            </w:div>
            <w:div w:id="281421570">
              <w:marLeft w:val="1155"/>
              <w:marRight w:val="0"/>
              <w:marTop w:val="0"/>
              <w:marBottom w:val="0"/>
              <w:divBdr>
                <w:top w:val="none" w:sz="0" w:space="0" w:color="auto"/>
                <w:left w:val="none" w:sz="0" w:space="0" w:color="auto"/>
                <w:bottom w:val="none" w:sz="0" w:space="0" w:color="auto"/>
                <w:right w:val="none" w:sz="0" w:space="0" w:color="auto"/>
              </w:divBdr>
            </w:div>
            <w:div w:id="485363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0427">
      <w:bodyDiv w:val="1"/>
      <w:marLeft w:val="0"/>
      <w:marRight w:val="0"/>
      <w:marTop w:val="0"/>
      <w:marBottom w:val="0"/>
      <w:divBdr>
        <w:top w:val="none" w:sz="0" w:space="0" w:color="auto"/>
        <w:left w:val="none" w:sz="0" w:space="0" w:color="auto"/>
        <w:bottom w:val="none" w:sz="0" w:space="0" w:color="auto"/>
        <w:right w:val="none" w:sz="0" w:space="0" w:color="auto"/>
      </w:divBdr>
      <w:divsChild>
        <w:div w:id="1845051910">
          <w:marLeft w:val="0"/>
          <w:marRight w:val="0"/>
          <w:marTop w:val="0"/>
          <w:marBottom w:val="0"/>
          <w:divBdr>
            <w:top w:val="none" w:sz="0" w:space="0" w:color="auto"/>
            <w:left w:val="none" w:sz="0" w:space="0" w:color="auto"/>
            <w:bottom w:val="none" w:sz="0" w:space="0" w:color="auto"/>
            <w:right w:val="none" w:sz="0" w:space="0" w:color="auto"/>
          </w:divBdr>
        </w:div>
        <w:div w:id="1091776627">
          <w:marLeft w:val="0"/>
          <w:marRight w:val="0"/>
          <w:marTop w:val="150"/>
          <w:marBottom w:val="0"/>
          <w:divBdr>
            <w:top w:val="none" w:sz="0" w:space="0" w:color="auto"/>
            <w:left w:val="none" w:sz="0" w:space="0" w:color="auto"/>
            <w:bottom w:val="none" w:sz="0" w:space="0" w:color="auto"/>
            <w:right w:val="none" w:sz="0" w:space="0" w:color="auto"/>
          </w:divBdr>
          <w:divsChild>
            <w:div w:id="1966546842">
              <w:marLeft w:val="1155"/>
              <w:marRight w:val="0"/>
              <w:marTop w:val="0"/>
              <w:marBottom w:val="0"/>
              <w:divBdr>
                <w:top w:val="none" w:sz="0" w:space="0" w:color="auto"/>
                <w:left w:val="none" w:sz="0" w:space="0" w:color="auto"/>
                <w:bottom w:val="none" w:sz="0" w:space="0" w:color="auto"/>
                <w:right w:val="none" w:sz="0" w:space="0" w:color="auto"/>
              </w:divBdr>
            </w:div>
            <w:div w:id="1528831380">
              <w:marLeft w:val="1155"/>
              <w:marRight w:val="0"/>
              <w:marTop w:val="0"/>
              <w:marBottom w:val="0"/>
              <w:divBdr>
                <w:top w:val="none" w:sz="0" w:space="0" w:color="auto"/>
                <w:left w:val="none" w:sz="0" w:space="0" w:color="auto"/>
                <w:bottom w:val="none" w:sz="0" w:space="0" w:color="auto"/>
                <w:right w:val="none" w:sz="0" w:space="0" w:color="auto"/>
              </w:divBdr>
            </w:div>
            <w:div w:id="1385635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8960070">
      <w:bodyDiv w:val="1"/>
      <w:marLeft w:val="0"/>
      <w:marRight w:val="0"/>
      <w:marTop w:val="0"/>
      <w:marBottom w:val="0"/>
      <w:divBdr>
        <w:top w:val="none" w:sz="0" w:space="0" w:color="auto"/>
        <w:left w:val="none" w:sz="0" w:space="0" w:color="auto"/>
        <w:bottom w:val="none" w:sz="0" w:space="0" w:color="auto"/>
        <w:right w:val="none" w:sz="0" w:space="0" w:color="auto"/>
      </w:divBdr>
      <w:divsChild>
        <w:div w:id="1849516842">
          <w:marLeft w:val="0"/>
          <w:marRight w:val="0"/>
          <w:marTop w:val="0"/>
          <w:marBottom w:val="0"/>
          <w:divBdr>
            <w:top w:val="none" w:sz="0" w:space="0" w:color="auto"/>
            <w:left w:val="none" w:sz="0" w:space="0" w:color="auto"/>
            <w:bottom w:val="none" w:sz="0" w:space="0" w:color="auto"/>
            <w:right w:val="none" w:sz="0" w:space="0" w:color="auto"/>
          </w:divBdr>
        </w:div>
        <w:div w:id="1665084301">
          <w:marLeft w:val="0"/>
          <w:marRight w:val="0"/>
          <w:marTop w:val="150"/>
          <w:marBottom w:val="0"/>
          <w:divBdr>
            <w:top w:val="none" w:sz="0" w:space="0" w:color="auto"/>
            <w:left w:val="none" w:sz="0" w:space="0" w:color="auto"/>
            <w:bottom w:val="none" w:sz="0" w:space="0" w:color="auto"/>
            <w:right w:val="none" w:sz="0" w:space="0" w:color="auto"/>
          </w:divBdr>
          <w:divsChild>
            <w:div w:id="1152913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19951">
      <w:bodyDiv w:val="1"/>
      <w:marLeft w:val="0"/>
      <w:marRight w:val="0"/>
      <w:marTop w:val="0"/>
      <w:marBottom w:val="0"/>
      <w:divBdr>
        <w:top w:val="none" w:sz="0" w:space="0" w:color="auto"/>
        <w:left w:val="none" w:sz="0" w:space="0" w:color="auto"/>
        <w:bottom w:val="none" w:sz="0" w:space="0" w:color="auto"/>
        <w:right w:val="none" w:sz="0" w:space="0" w:color="auto"/>
      </w:divBdr>
      <w:divsChild>
        <w:div w:id="742410256">
          <w:marLeft w:val="0"/>
          <w:marRight w:val="0"/>
          <w:marTop w:val="0"/>
          <w:marBottom w:val="0"/>
          <w:divBdr>
            <w:top w:val="none" w:sz="0" w:space="0" w:color="auto"/>
            <w:left w:val="none" w:sz="0" w:space="0" w:color="auto"/>
            <w:bottom w:val="none" w:sz="0" w:space="0" w:color="auto"/>
            <w:right w:val="none" w:sz="0" w:space="0" w:color="auto"/>
          </w:divBdr>
        </w:div>
        <w:div w:id="1379086575">
          <w:marLeft w:val="0"/>
          <w:marRight w:val="0"/>
          <w:marTop w:val="150"/>
          <w:marBottom w:val="0"/>
          <w:divBdr>
            <w:top w:val="none" w:sz="0" w:space="0" w:color="auto"/>
            <w:left w:val="none" w:sz="0" w:space="0" w:color="auto"/>
            <w:bottom w:val="none" w:sz="0" w:space="0" w:color="auto"/>
            <w:right w:val="none" w:sz="0" w:space="0" w:color="auto"/>
          </w:divBdr>
          <w:divsChild>
            <w:div w:id="23019439">
              <w:marLeft w:val="1155"/>
              <w:marRight w:val="0"/>
              <w:marTop w:val="0"/>
              <w:marBottom w:val="0"/>
              <w:divBdr>
                <w:top w:val="none" w:sz="0" w:space="0" w:color="auto"/>
                <w:left w:val="none" w:sz="0" w:space="0" w:color="auto"/>
                <w:bottom w:val="none" w:sz="0" w:space="0" w:color="auto"/>
                <w:right w:val="none" w:sz="0" w:space="0" w:color="auto"/>
              </w:divBdr>
            </w:div>
            <w:div w:id="691734155">
              <w:marLeft w:val="1155"/>
              <w:marRight w:val="0"/>
              <w:marTop w:val="0"/>
              <w:marBottom w:val="0"/>
              <w:divBdr>
                <w:top w:val="none" w:sz="0" w:space="0" w:color="auto"/>
                <w:left w:val="none" w:sz="0" w:space="0" w:color="auto"/>
                <w:bottom w:val="none" w:sz="0" w:space="0" w:color="auto"/>
                <w:right w:val="none" w:sz="0" w:space="0" w:color="auto"/>
              </w:divBdr>
            </w:div>
            <w:div w:id="38837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056">
      <w:bodyDiv w:val="1"/>
      <w:marLeft w:val="0"/>
      <w:marRight w:val="0"/>
      <w:marTop w:val="0"/>
      <w:marBottom w:val="0"/>
      <w:divBdr>
        <w:top w:val="none" w:sz="0" w:space="0" w:color="auto"/>
        <w:left w:val="none" w:sz="0" w:space="0" w:color="auto"/>
        <w:bottom w:val="none" w:sz="0" w:space="0" w:color="auto"/>
        <w:right w:val="none" w:sz="0" w:space="0" w:color="auto"/>
      </w:divBdr>
      <w:divsChild>
        <w:div w:id="1405376822">
          <w:marLeft w:val="0"/>
          <w:marRight w:val="0"/>
          <w:marTop w:val="0"/>
          <w:marBottom w:val="0"/>
          <w:divBdr>
            <w:top w:val="none" w:sz="0" w:space="0" w:color="auto"/>
            <w:left w:val="none" w:sz="0" w:space="0" w:color="auto"/>
            <w:bottom w:val="none" w:sz="0" w:space="0" w:color="auto"/>
            <w:right w:val="none" w:sz="0" w:space="0" w:color="auto"/>
          </w:divBdr>
        </w:div>
        <w:div w:id="1535803253">
          <w:marLeft w:val="0"/>
          <w:marRight w:val="0"/>
          <w:marTop w:val="150"/>
          <w:marBottom w:val="0"/>
          <w:divBdr>
            <w:top w:val="none" w:sz="0" w:space="0" w:color="auto"/>
            <w:left w:val="none" w:sz="0" w:space="0" w:color="auto"/>
            <w:bottom w:val="none" w:sz="0" w:space="0" w:color="auto"/>
            <w:right w:val="none" w:sz="0" w:space="0" w:color="auto"/>
          </w:divBdr>
          <w:divsChild>
            <w:div w:id="1791583860">
              <w:marLeft w:val="1155"/>
              <w:marRight w:val="0"/>
              <w:marTop w:val="0"/>
              <w:marBottom w:val="0"/>
              <w:divBdr>
                <w:top w:val="none" w:sz="0" w:space="0" w:color="auto"/>
                <w:left w:val="none" w:sz="0" w:space="0" w:color="auto"/>
                <w:bottom w:val="none" w:sz="0" w:space="0" w:color="auto"/>
                <w:right w:val="none" w:sz="0" w:space="0" w:color="auto"/>
              </w:divBdr>
            </w:div>
            <w:div w:id="691229476">
              <w:marLeft w:val="1155"/>
              <w:marRight w:val="0"/>
              <w:marTop w:val="0"/>
              <w:marBottom w:val="0"/>
              <w:divBdr>
                <w:top w:val="none" w:sz="0" w:space="0" w:color="auto"/>
                <w:left w:val="none" w:sz="0" w:space="0" w:color="auto"/>
                <w:bottom w:val="none" w:sz="0" w:space="0" w:color="auto"/>
                <w:right w:val="none" w:sz="0" w:space="0" w:color="auto"/>
              </w:divBdr>
            </w:div>
            <w:div w:id="606236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08916">
      <w:bodyDiv w:val="1"/>
      <w:marLeft w:val="0"/>
      <w:marRight w:val="0"/>
      <w:marTop w:val="0"/>
      <w:marBottom w:val="0"/>
      <w:divBdr>
        <w:top w:val="none" w:sz="0" w:space="0" w:color="auto"/>
        <w:left w:val="none" w:sz="0" w:space="0" w:color="auto"/>
        <w:bottom w:val="none" w:sz="0" w:space="0" w:color="auto"/>
        <w:right w:val="none" w:sz="0" w:space="0" w:color="auto"/>
      </w:divBdr>
      <w:divsChild>
        <w:div w:id="475295009">
          <w:marLeft w:val="0"/>
          <w:marRight w:val="0"/>
          <w:marTop w:val="0"/>
          <w:marBottom w:val="0"/>
          <w:divBdr>
            <w:top w:val="none" w:sz="0" w:space="0" w:color="auto"/>
            <w:left w:val="none" w:sz="0" w:space="0" w:color="auto"/>
            <w:bottom w:val="none" w:sz="0" w:space="0" w:color="auto"/>
            <w:right w:val="none" w:sz="0" w:space="0" w:color="auto"/>
          </w:divBdr>
        </w:div>
        <w:div w:id="484786323">
          <w:marLeft w:val="0"/>
          <w:marRight w:val="0"/>
          <w:marTop w:val="150"/>
          <w:marBottom w:val="0"/>
          <w:divBdr>
            <w:top w:val="none" w:sz="0" w:space="0" w:color="auto"/>
            <w:left w:val="none" w:sz="0" w:space="0" w:color="auto"/>
            <w:bottom w:val="none" w:sz="0" w:space="0" w:color="auto"/>
            <w:right w:val="none" w:sz="0" w:space="0" w:color="auto"/>
          </w:divBdr>
          <w:divsChild>
            <w:div w:id="1278028604">
              <w:marLeft w:val="1155"/>
              <w:marRight w:val="0"/>
              <w:marTop w:val="0"/>
              <w:marBottom w:val="0"/>
              <w:divBdr>
                <w:top w:val="none" w:sz="0" w:space="0" w:color="auto"/>
                <w:left w:val="none" w:sz="0" w:space="0" w:color="auto"/>
                <w:bottom w:val="none" w:sz="0" w:space="0" w:color="auto"/>
                <w:right w:val="none" w:sz="0" w:space="0" w:color="auto"/>
              </w:divBdr>
            </w:div>
            <w:div w:id="547108901">
              <w:marLeft w:val="1155"/>
              <w:marRight w:val="0"/>
              <w:marTop w:val="0"/>
              <w:marBottom w:val="0"/>
              <w:divBdr>
                <w:top w:val="none" w:sz="0" w:space="0" w:color="auto"/>
                <w:left w:val="none" w:sz="0" w:space="0" w:color="auto"/>
                <w:bottom w:val="none" w:sz="0" w:space="0" w:color="auto"/>
                <w:right w:val="none" w:sz="0" w:space="0" w:color="auto"/>
              </w:divBdr>
            </w:div>
            <w:div w:id="190028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89085">
      <w:bodyDiv w:val="1"/>
      <w:marLeft w:val="0"/>
      <w:marRight w:val="0"/>
      <w:marTop w:val="0"/>
      <w:marBottom w:val="0"/>
      <w:divBdr>
        <w:top w:val="none" w:sz="0" w:space="0" w:color="auto"/>
        <w:left w:val="none" w:sz="0" w:space="0" w:color="auto"/>
        <w:bottom w:val="none" w:sz="0" w:space="0" w:color="auto"/>
        <w:right w:val="none" w:sz="0" w:space="0" w:color="auto"/>
      </w:divBdr>
      <w:divsChild>
        <w:div w:id="1409186571">
          <w:marLeft w:val="0"/>
          <w:marRight w:val="0"/>
          <w:marTop w:val="0"/>
          <w:marBottom w:val="0"/>
          <w:divBdr>
            <w:top w:val="none" w:sz="0" w:space="0" w:color="auto"/>
            <w:left w:val="none" w:sz="0" w:space="0" w:color="auto"/>
            <w:bottom w:val="none" w:sz="0" w:space="0" w:color="auto"/>
            <w:right w:val="none" w:sz="0" w:space="0" w:color="auto"/>
          </w:divBdr>
        </w:div>
        <w:div w:id="456418120">
          <w:marLeft w:val="0"/>
          <w:marRight w:val="0"/>
          <w:marTop w:val="150"/>
          <w:marBottom w:val="0"/>
          <w:divBdr>
            <w:top w:val="none" w:sz="0" w:space="0" w:color="auto"/>
            <w:left w:val="none" w:sz="0" w:space="0" w:color="auto"/>
            <w:bottom w:val="none" w:sz="0" w:space="0" w:color="auto"/>
            <w:right w:val="none" w:sz="0" w:space="0" w:color="auto"/>
          </w:divBdr>
          <w:divsChild>
            <w:div w:id="1249193705">
              <w:marLeft w:val="1155"/>
              <w:marRight w:val="0"/>
              <w:marTop w:val="0"/>
              <w:marBottom w:val="0"/>
              <w:divBdr>
                <w:top w:val="none" w:sz="0" w:space="0" w:color="auto"/>
                <w:left w:val="none" w:sz="0" w:space="0" w:color="auto"/>
                <w:bottom w:val="none" w:sz="0" w:space="0" w:color="auto"/>
                <w:right w:val="none" w:sz="0" w:space="0" w:color="auto"/>
              </w:divBdr>
            </w:div>
            <w:div w:id="732654658">
              <w:marLeft w:val="1155"/>
              <w:marRight w:val="0"/>
              <w:marTop w:val="0"/>
              <w:marBottom w:val="0"/>
              <w:divBdr>
                <w:top w:val="none" w:sz="0" w:space="0" w:color="auto"/>
                <w:left w:val="none" w:sz="0" w:space="0" w:color="auto"/>
                <w:bottom w:val="none" w:sz="0" w:space="0" w:color="auto"/>
                <w:right w:val="none" w:sz="0" w:space="0" w:color="auto"/>
              </w:divBdr>
            </w:div>
            <w:div w:id="12688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165204">
      <w:bodyDiv w:val="1"/>
      <w:marLeft w:val="0"/>
      <w:marRight w:val="0"/>
      <w:marTop w:val="0"/>
      <w:marBottom w:val="0"/>
      <w:divBdr>
        <w:top w:val="none" w:sz="0" w:space="0" w:color="auto"/>
        <w:left w:val="none" w:sz="0" w:space="0" w:color="auto"/>
        <w:bottom w:val="none" w:sz="0" w:space="0" w:color="auto"/>
        <w:right w:val="none" w:sz="0" w:space="0" w:color="auto"/>
      </w:divBdr>
      <w:divsChild>
        <w:div w:id="1912229951">
          <w:marLeft w:val="0"/>
          <w:marRight w:val="0"/>
          <w:marTop w:val="0"/>
          <w:marBottom w:val="0"/>
          <w:divBdr>
            <w:top w:val="none" w:sz="0" w:space="0" w:color="auto"/>
            <w:left w:val="none" w:sz="0" w:space="0" w:color="auto"/>
            <w:bottom w:val="none" w:sz="0" w:space="0" w:color="auto"/>
            <w:right w:val="none" w:sz="0" w:space="0" w:color="auto"/>
          </w:divBdr>
        </w:div>
        <w:div w:id="89281587">
          <w:marLeft w:val="0"/>
          <w:marRight w:val="0"/>
          <w:marTop w:val="150"/>
          <w:marBottom w:val="0"/>
          <w:divBdr>
            <w:top w:val="none" w:sz="0" w:space="0" w:color="auto"/>
            <w:left w:val="none" w:sz="0" w:space="0" w:color="auto"/>
            <w:bottom w:val="none" w:sz="0" w:space="0" w:color="auto"/>
            <w:right w:val="none" w:sz="0" w:space="0" w:color="auto"/>
          </w:divBdr>
          <w:divsChild>
            <w:div w:id="191841546">
              <w:marLeft w:val="1155"/>
              <w:marRight w:val="0"/>
              <w:marTop w:val="0"/>
              <w:marBottom w:val="0"/>
              <w:divBdr>
                <w:top w:val="none" w:sz="0" w:space="0" w:color="auto"/>
                <w:left w:val="none" w:sz="0" w:space="0" w:color="auto"/>
                <w:bottom w:val="none" w:sz="0" w:space="0" w:color="auto"/>
                <w:right w:val="none" w:sz="0" w:space="0" w:color="auto"/>
              </w:divBdr>
            </w:div>
            <w:div w:id="954020703">
              <w:marLeft w:val="1155"/>
              <w:marRight w:val="0"/>
              <w:marTop w:val="0"/>
              <w:marBottom w:val="0"/>
              <w:divBdr>
                <w:top w:val="none" w:sz="0" w:space="0" w:color="auto"/>
                <w:left w:val="none" w:sz="0" w:space="0" w:color="auto"/>
                <w:bottom w:val="none" w:sz="0" w:space="0" w:color="auto"/>
                <w:right w:val="none" w:sz="0" w:space="0" w:color="auto"/>
              </w:divBdr>
            </w:div>
            <w:div w:id="1472791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35622">
      <w:bodyDiv w:val="1"/>
      <w:marLeft w:val="0"/>
      <w:marRight w:val="0"/>
      <w:marTop w:val="0"/>
      <w:marBottom w:val="0"/>
      <w:divBdr>
        <w:top w:val="none" w:sz="0" w:space="0" w:color="auto"/>
        <w:left w:val="none" w:sz="0" w:space="0" w:color="auto"/>
        <w:bottom w:val="none" w:sz="0" w:space="0" w:color="auto"/>
        <w:right w:val="none" w:sz="0" w:space="0" w:color="auto"/>
      </w:divBdr>
      <w:divsChild>
        <w:div w:id="416489172">
          <w:marLeft w:val="0"/>
          <w:marRight w:val="0"/>
          <w:marTop w:val="0"/>
          <w:marBottom w:val="0"/>
          <w:divBdr>
            <w:top w:val="none" w:sz="0" w:space="0" w:color="auto"/>
            <w:left w:val="none" w:sz="0" w:space="0" w:color="auto"/>
            <w:bottom w:val="none" w:sz="0" w:space="0" w:color="auto"/>
            <w:right w:val="none" w:sz="0" w:space="0" w:color="auto"/>
          </w:divBdr>
        </w:div>
        <w:div w:id="1547329134">
          <w:marLeft w:val="0"/>
          <w:marRight w:val="0"/>
          <w:marTop w:val="150"/>
          <w:marBottom w:val="0"/>
          <w:divBdr>
            <w:top w:val="none" w:sz="0" w:space="0" w:color="auto"/>
            <w:left w:val="none" w:sz="0" w:space="0" w:color="auto"/>
            <w:bottom w:val="none" w:sz="0" w:space="0" w:color="auto"/>
            <w:right w:val="none" w:sz="0" w:space="0" w:color="auto"/>
          </w:divBdr>
          <w:divsChild>
            <w:div w:id="1732267294">
              <w:marLeft w:val="1155"/>
              <w:marRight w:val="0"/>
              <w:marTop w:val="0"/>
              <w:marBottom w:val="0"/>
              <w:divBdr>
                <w:top w:val="none" w:sz="0" w:space="0" w:color="auto"/>
                <w:left w:val="none" w:sz="0" w:space="0" w:color="auto"/>
                <w:bottom w:val="none" w:sz="0" w:space="0" w:color="auto"/>
                <w:right w:val="none" w:sz="0" w:space="0" w:color="auto"/>
              </w:divBdr>
            </w:div>
            <w:div w:id="546532431">
              <w:marLeft w:val="1155"/>
              <w:marRight w:val="0"/>
              <w:marTop w:val="0"/>
              <w:marBottom w:val="0"/>
              <w:divBdr>
                <w:top w:val="none" w:sz="0" w:space="0" w:color="auto"/>
                <w:left w:val="none" w:sz="0" w:space="0" w:color="auto"/>
                <w:bottom w:val="none" w:sz="0" w:space="0" w:color="auto"/>
                <w:right w:val="none" w:sz="0" w:space="0" w:color="auto"/>
              </w:divBdr>
            </w:div>
            <w:div w:id="820971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0650">
      <w:bodyDiv w:val="1"/>
      <w:marLeft w:val="0"/>
      <w:marRight w:val="0"/>
      <w:marTop w:val="0"/>
      <w:marBottom w:val="0"/>
      <w:divBdr>
        <w:top w:val="none" w:sz="0" w:space="0" w:color="auto"/>
        <w:left w:val="none" w:sz="0" w:space="0" w:color="auto"/>
        <w:bottom w:val="none" w:sz="0" w:space="0" w:color="auto"/>
        <w:right w:val="none" w:sz="0" w:space="0" w:color="auto"/>
      </w:divBdr>
      <w:divsChild>
        <w:div w:id="1239250686">
          <w:marLeft w:val="0"/>
          <w:marRight w:val="0"/>
          <w:marTop w:val="0"/>
          <w:marBottom w:val="0"/>
          <w:divBdr>
            <w:top w:val="none" w:sz="0" w:space="0" w:color="auto"/>
            <w:left w:val="none" w:sz="0" w:space="0" w:color="auto"/>
            <w:bottom w:val="none" w:sz="0" w:space="0" w:color="auto"/>
            <w:right w:val="none" w:sz="0" w:space="0" w:color="auto"/>
          </w:divBdr>
        </w:div>
        <w:div w:id="2050840611">
          <w:marLeft w:val="0"/>
          <w:marRight w:val="0"/>
          <w:marTop w:val="150"/>
          <w:marBottom w:val="0"/>
          <w:divBdr>
            <w:top w:val="none" w:sz="0" w:space="0" w:color="auto"/>
            <w:left w:val="none" w:sz="0" w:space="0" w:color="auto"/>
            <w:bottom w:val="none" w:sz="0" w:space="0" w:color="auto"/>
            <w:right w:val="none" w:sz="0" w:space="0" w:color="auto"/>
          </w:divBdr>
          <w:divsChild>
            <w:div w:id="2009478294">
              <w:marLeft w:val="1155"/>
              <w:marRight w:val="0"/>
              <w:marTop w:val="0"/>
              <w:marBottom w:val="0"/>
              <w:divBdr>
                <w:top w:val="none" w:sz="0" w:space="0" w:color="auto"/>
                <w:left w:val="none" w:sz="0" w:space="0" w:color="auto"/>
                <w:bottom w:val="none" w:sz="0" w:space="0" w:color="auto"/>
                <w:right w:val="none" w:sz="0" w:space="0" w:color="auto"/>
              </w:divBdr>
            </w:div>
            <w:div w:id="2136100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07064">
      <w:bodyDiv w:val="1"/>
      <w:marLeft w:val="0"/>
      <w:marRight w:val="0"/>
      <w:marTop w:val="0"/>
      <w:marBottom w:val="0"/>
      <w:divBdr>
        <w:top w:val="none" w:sz="0" w:space="0" w:color="auto"/>
        <w:left w:val="none" w:sz="0" w:space="0" w:color="auto"/>
        <w:bottom w:val="none" w:sz="0" w:space="0" w:color="auto"/>
        <w:right w:val="none" w:sz="0" w:space="0" w:color="auto"/>
      </w:divBdr>
      <w:divsChild>
        <w:div w:id="1466000355">
          <w:marLeft w:val="0"/>
          <w:marRight w:val="0"/>
          <w:marTop w:val="0"/>
          <w:marBottom w:val="0"/>
          <w:divBdr>
            <w:top w:val="none" w:sz="0" w:space="0" w:color="auto"/>
            <w:left w:val="none" w:sz="0" w:space="0" w:color="auto"/>
            <w:bottom w:val="none" w:sz="0" w:space="0" w:color="auto"/>
            <w:right w:val="none" w:sz="0" w:space="0" w:color="auto"/>
          </w:divBdr>
        </w:div>
        <w:div w:id="1349677626">
          <w:marLeft w:val="0"/>
          <w:marRight w:val="0"/>
          <w:marTop w:val="150"/>
          <w:marBottom w:val="0"/>
          <w:divBdr>
            <w:top w:val="none" w:sz="0" w:space="0" w:color="auto"/>
            <w:left w:val="none" w:sz="0" w:space="0" w:color="auto"/>
            <w:bottom w:val="none" w:sz="0" w:space="0" w:color="auto"/>
            <w:right w:val="none" w:sz="0" w:space="0" w:color="auto"/>
          </w:divBdr>
          <w:divsChild>
            <w:div w:id="1085496162">
              <w:marLeft w:val="1155"/>
              <w:marRight w:val="0"/>
              <w:marTop w:val="0"/>
              <w:marBottom w:val="0"/>
              <w:divBdr>
                <w:top w:val="none" w:sz="0" w:space="0" w:color="auto"/>
                <w:left w:val="none" w:sz="0" w:space="0" w:color="auto"/>
                <w:bottom w:val="none" w:sz="0" w:space="0" w:color="auto"/>
                <w:right w:val="none" w:sz="0" w:space="0" w:color="auto"/>
              </w:divBdr>
            </w:div>
            <w:div w:id="1871531752">
              <w:marLeft w:val="1155"/>
              <w:marRight w:val="0"/>
              <w:marTop w:val="0"/>
              <w:marBottom w:val="0"/>
              <w:divBdr>
                <w:top w:val="none" w:sz="0" w:space="0" w:color="auto"/>
                <w:left w:val="none" w:sz="0" w:space="0" w:color="auto"/>
                <w:bottom w:val="none" w:sz="0" w:space="0" w:color="auto"/>
                <w:right w:val="none" w:sz="0" w:space="0" w:color="auto"/>
              </w:divBdr>
            </w:div>
            <w:div w:id="939949022">
              <w:marLeft w:val="1155"/>
              <w:marRight w:val="0"/>
              <w:marTop w:val="0"/>
              <w:marBottom w:val="0"/>
              <w:divBdr>
                <w:top w:val="none" w:sz="0" w:space="0" w:color="auto"/>
                <w:left w:val="none" w:sz="0" w:space="0" w:color="auto"/>
                <w:bottom w:val="none" w:sz="0" w:space="0" w:color="auto"/>
                <w:right w:val="none" w:sz="0" w:space="0" w:color="auto"/>
              </w:divBdr>
            </w:div>
            <w:div w:id="78958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736839">
      <w:bodyDiv w:val="1"/>
      <w:marLeft w:val="0"/>
      <w:marRight w:val="0"/>
      <w:marTop w:val="0"/>
      <w:marBottom w:val="0"/>
      <w:divBdr>
        <w:top w:val="none" w:sz="0" w:space="0" w:color="auto"/>
        <w:left w:val="none" w:sz="0" w:space="0" w:color="auto"/>
        <w:bottom w:val="none" w:sz="0" w:space="0" w:color="auto"/>
        <w:right w:val="none" w:sz="0" w:space="0" w:color="auto"/>
      </w:divBdr>
      <w:divsChild>
        <w:div w:id="1035542206">
          <w:marLeft w:val="0"/>
          <w:marRight w:val="0"/>
          <w:marTop w:val="0"/>
          <w:marBottom w:val="0"/>
          <w:divBdr>
            <w:top w:val="none" w:sz="0" w:space="0" w:color="auto"/>
            <w:left w:val="none" w:sz="0" w:space="0" w:color="auto"/>
            <w:bottom w:val="none" w:sz="0" w:space="0" w:color="auto"/>
            <w:right w:val="none" w:sz="0" w:space="0" w:color="auto"/>
          </w:divBdr>
        </w:div>
        <w:div w:id="1590890406">
          <w:marLeft w:val="0"/>
          <w:marRight w:val="0"/>
          <w:marTop w:val="150"/>
          <w:marBottom w:val="0"/>
          <w:divBdr>
            <w:top w:val="none" w:sz="0" w:space="0" w:color="auto"/>
            <w:left w:val="none" w:sz="0" w:space="0" w:color="auto"/>
            <w:bottom w:val="none" w:sz="0" w:space="0" w:color="auto"/>
            <w:right w:val="none" w:sz="0" w:space="0" w:color="auto"/>
          </w:divBdr>
          <w:divsChild>
            <w:div w:id="1527402635">
              <w:marLeft w:val="1155"/>
              <w:marRight w:val="0"/>
              <w:marTop w:val="0"/>
              <w:marBottom w:val="0"/>
              <w:divBdr>
                <w:top w:val="none" w:sz="0" w:space="0" w:color="auto"/>
                <w:left w:val="none" w:sz="0" w:space="0" w:color="auto"/>
                <w:bottom w:val="none" w:sz="0" w:space="0" w:color="auto"/>
                <w:right w:val="none" w:sz="0" w:space="0" w:color="auto"/>
              </w:divBdr>
            </w:div>
            <w:div w:id="2099717344">
              <w:marLeft w:val="1155"/>
              <w:marRight w:val="0"/>
              <w:marTop w:val="0"/>
              <w:marBottom w:val="0"/>
              <w:divBdr>
                <w:top w:val="none" w:sz="0" w:space="0" w:color="auto"/>
                <w:left w:val="none" w:sz="0" w:space="0" w:color="auto"/>
                <w:bottom w:val="none" w:sz="0" w:space="0" w:color="auto"/>
                <w:right w:val="none" w:sz="0" w:space="0" w:color="auto"/>
              </w:divBdr>
            </w:div>
            <w:div w:id="1003053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171271">
      <w:bodyDiv w:val="1"/>
      <w:marLeft w:val="0"/>
      <w:marRight w:val="0"/>
      <w:marTop w:val="0"/>
      <w:marBottom w:val="0"/>
      <w:divBdr>
        <w:top w:val="none" w:sz="0" w:space="0" w:color="auto"/>
        <w:left w:val="none" w:sz="0" w:space="0" w:color="auto"/>
        <w:bottom w:val="none" w:sz="0" w:space="0" w:color="auto"/>
        <w:right w:val="none" w:sz="0" w:space="0" w:color="auto"/>
      </w:divBdr>
      <w:divsChild>
        <w:div w:id="1567760505">
          <w:marLeft w:val="0"/>
          <w:marRight w:val="0"/>
          <w:marTop w:val="0"/>
          <w:marBottom w:val="0"/>
          <w:divBdr>
            <w:top w:val="none" w:sz="0" w:space="0" w:color="auto"/>
            <w:left w:val="none" w:sz="0" w:space="0" w:color="auto"/>
            <w:bottom w:val="none" w:sz="0" w:space="0" w:color="auto"/>
            <w:right w:val="none" w:sz="0" w:space="0" w:color="auto"/>
          </w:divBdr>
        </w:div>
        <w:div w:id="343288053">
          <w:marLeft w:val="0"/>
          <w:marRight w:val="0"/>
          <w:marTop w:val="150"/>
          <w:marBottom w:val="0"/>
          <w:divBdr>
            <w:top w:val="none" w:sz="0" w:space="0" w:color="auto"/>
            <w:left w:val="none" w:sz="0" w:space="0" w:color="auto"/>
            <w:bottom w:val="none" w:sz="0" w:space="0" w:color="auto"/>
            <w:right w:val="none" w:sz="0" w:space="0" w:color="auto"/>
          </w:divBdr>
          <w:divsChild>
            <w:div w:id="1242760029">
              <w:marLeft w:val="1155"/>
              <w:marRight w:val="0"/>
              <w:marTop w:val="0"/>
              <w:marBottom w:val="0"/>
              <w:divBdr>
                <w:top w:val="none" w:sz="0" w:space="0" w:color="auto"/>
                <w:left w:val="none" w:sz="0" w:space="0" w:color="auto"/>
                <w:bottom w:val="none" w:sz="0" w:space="0" w:color="auto"/>
                <w:right w:val="none" w:sz="0" w:space="0" w:color="auto"/>
              </w:divBdr>
            </w:div>
            <w:div w:id="2100325572">
              <w:marLeft w:val="1155"/>
              <w:marRight w:val="0"/>
              <w:marTop w:val="0"/>
              <w:marBottom w:val="0"/>
              <w:divBdr>
                <w:top w:val="none" w:sz="0" w:space="0" w:color="auto"/>
                <w:left w:val="none" w:sz="0" w:space="0" w:color="auto"/>
                <w:bottom w:val="none" w:sz="0" w:space="0" w:color="auto"/>
                <w:right w:val="none" w:sz="0" w:space="0" w:color="auto"/>
              </w:divBdr>
            </w:div>
            <w:div w:id="1176576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09565">
      <w:bodyDiv w:val="1"/>
      <w:marLeft w:val="0"/>
      <w:marRight w:val="0"/>
      <w:marTop w:val="0"/>
      <w:marBottom w:val="0"/>
      <w:divBdr>
        <w:top w:val="none" w:sz="0" w:space="0" w:color="auto"/>
        <w:left w:val="none" w:sz="0" w:space="0" w:color="auto"/>
        <w:bottom w:val="none" w:sz="0" w:space="0" w:color="auto"/>
        <w:right w:val="none" w:sz="0" w:space="0" w:color="auto"/>
      </w:divBdr>
      <w:divsChild>
        <w:div w:id="1689717875">
          <w:marLeft w:val="0"/>
          <w:marRight w:val="0"/>
          <w:marTop w:val="0"/>
          <w:marBottom w:val="0"/>
          <w:divBdr>
            <w:top w:val="none" w:sz="0" w:space="0" w:color="auto"/>
            <w:left w:val="none" w:sz="0" w:space="0" w:color="auto"/>
            <w:bottom w:val="none" w:sz="0" w:space="0" w:color="auto"/>
            <w:right w:val="none" w:sz="0" w:space="0" w:color="auto"/>
          </w:divBdr>
        </w:div>
        <w:div w:id="988439044">
          <w:marLeft w:val="0"/>
          <w:marRight w:val="0"/>
          <w:marTop w:val="150"/>
          <w:marBottom w:val="0"/>
          <w:divBdr>
            <w:top w:val="none" w:sz="0" w:space="0" w:color="auto"/>
            <w:left w:val="none" w:sz="0" w:space="0" w:color="auto"/>
            <w:bottom w:val="none" w:sz="0" w:space="0" w:color="auto"/>
            <w:right w:val="none" w:sz="0" w:space="0" w:color="auto"/>
          </w:divBdr>
          <w:divsChild>
            <w:div w:id="1945650323">
              <w:marLeft w:val="1155"/>
              <w:marRight w:val="0"/>
              <w:marTop w:val="0"/>
              <w:marBottom w:val="0"/>
              <w:divBdr>
                <w:top w:val="none" w:sz="0" w:space="0" w:color="auto"/>
                <w:left w:val="none" w:sz="0" w:space="0" w:color="auto"/>
                <w:bottom w:val="none" w:sz="0" w:space="0" w:color="auto"/>
                <w:right w:val="none" w:sz="0" w:space="0" w:color="auto"/>
              </w:divBdr>
            </w:div>
            <w:div w:id="1737632213">
              <w:marLeft w:val="1155"/>
              <w:marRight w:val="0"/>
              <w:marTop w:val="0"/>
              <w:marBottom w:val="0"/>
              <w:divBdr>
                <w:top w:val="none" w:sz="0" w:space="0" w:color="auto"/>
                <w:left w:val="none" w:sz="0" w:space="0" w:color="auto"/>
                <w:bottom w:val="none" w:sz="0" w:space="0" w:color="auto"/>
                <w:right w:val="none" w:sz="0" w:space="0" w:color="auto"/>
              </w:divBdr>
            </w:div>
            <w:div w:id="1672685421">
              <w:marLeft w:val="1155"/>
              <w:marRight w:val="0"/>
              <w:marTop w:val="0"/>
              <w:marBottom w:val="0"/>
              <w:divBdr>
                <w:top w:val="none" w:sz="0" w:space="0" w:color="auto"/>
                <w:left w:val="none" w:sz="0" w:space="0" w:color="auto"/>
                <w:bottom w:val="none" w:sz="0" w:space="0" w:color="auto"/>
                <w:right w:val="none" w:sz="0" w:space="0" w:color="auto"/>
              </w:divBdr>
            </w:div>
            <w:div w:id="221016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6528">
      <w:bodyDiv w:val="1"/>
      <w:marLeft w:val="0"/>
      <w:marRight w:val="0"/>
      <w:marTop w:val="0"/>
      <w:marBottom w:val="0"/>
      <w:divBdr>
        <w:top w:val="none" w:sz="0" w:space="0" w:color="auto"/>
        <w:left w:val="none" w:sz="0" w:space="0" w:color="auto"/>
        <w:bottom w:val="none" w:sz="0" w:space="0" w:color="auto"/>
        <w:right w:val="none" w:sz="0" w:space="0" w:color="auto"/>
      </w:divBdr>
      <w:divsChild>
        <w:div w:id="525103238">
          <w:marLeft w:val="0"/>
          <w:marRight w:val="0"/>
          <w:marTop w:val="0"/>
          <w:marBottom w:val="0"/>
          <w:divBdr>
            <w:top w:val="none" w:sz="0" w:space="0" w:color="auto"/>
            <w:left w:val="none" w:sz="0" w:space="0" w:color="auto"/>
            <w:bottom w:val="none" w:sz="0" w:space="0" w:color="auto"/>
            <w:right w:val="none" w:sz="0" w:space="0" w:color="auto"/>
          </w:divBdr>
        </w:div>
        <w:div w:id="1400664701">
          <w:marLeft w:val="0"/>
          <w:marRight w:val="0"/>
          <w:marTop w:val="150"/>
          <w:marBottom w:val="0"/>
          <w:divBdr>
            <w:top w:val="none" w:sz="0" w:space="0" w:color="auto"/>
            <w:left w:val="none" w:sz="0" w:space="0" w:color="auto"/>
            <w:bottom w:val="none" w:sz="0" w:space="0" w:color="auto"/>
            <w:right w:val="none" w:sz="0" w:space="0" w:color="auto"/>
          </w:divBdr>
          <w:divsChild>
            <w:div w:id="1866941423">
              <w:marLeft w:val="1155"/>
              <w:marRight w:val="0"/>
              <w:marTop w:val="0"/>
              <w:marBottom w:val="0"/>
              <w:divBdr>
                <w:top w:val="none" w:sz="0" w:space="0" w:color="auto"/>
                <w:left w:val="none" w:sz="0" w:space="0" w:color="auto"/>
                <w:bottom w:val="none" w:sz="0" w:space="0" w:color="auto"/>
                <w:right w:val="none" w:sz="0" w:space="0" w:color="auto"/>
              </w:divBdr>
            </w:div>
            <w:div w:id="1050836872">
              <w:marLeft w:val="1155"/>
              <w:marRight w:val="0"/>
              <w:marTop w:val="0"/>
              <w:marBottom w:val="0"/>
              <w:divBdr>
                <w:top w:val="none" w:sz="0" w:space="0" w:color="auto"/>
                <w:left w:val="none" w:sz="0" w:space="0" w:color="auto"/>
                <w:bottom w:val="none" w:sz="0" w:space="0" w:color="auto"/>
                <w:right w:val="none" w:sz="0" w:space="0" w:color="auto"/>
              </w:divBdr>
            </w:div>
            <w:div w:id="997926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9755">
      <w:bodyDiv w:val="1"/>
      <w:marLeft w:val="0"/>
      <w:marRight w:val="0"/>
      <w:marTop w:val="0"/>
      <w:marBottom w:val="0"/>
      <w:divBdr>
        <w:top w:val="none" w:sz="0" w:space="0" w:color="auto"/>
        <w:left w:val="none" w:sz="0" w:space="0" w:color="auto"/>
        <w:bottom w:val="none" w:sz="0" w:space="0" w:color="auto"/>
        <w:right w:val="none" w:sz="0" w:space="0" w:color="auto"/>
      </w:divBdr>
      <w:divsChild>
        <w:div w:id="440803797">
          <w:marLeft w:val="0"/>
          <w:marRight w:val="0"/>
          <w:marTop w:val="0"/>
          <w:marBottom w:val="0"/>
          <w:divBdr>
            <w:top w:val="none" w:sz="0" w:space="0" w:color="auto"/>
            <w:left w:val="none" w:sz="0" w:space="0" w:color="auto"/>
            <w:bottom w:val="none" w:sz="0" w:space="0" w:color="auto"/>
            <w:right w:val="none" w:sz="0" w:space="0" w:color="auto"/>
          </w:divBdr>
        </w:div>
        <w:div w:id="1907304970">
          <w:marLeft w:val="0"/>
          <w:marRight w:val="0"/>
          <w:marTop w:val="150"/>
          <w:marBottom w:val="0"/>
          <w:divBdr>
            <w:top w:val="none" w:sz="0" w:space="0" w:color="auto"/>
            <w:left w:val="none" w:sz="0" w:space="0" w:color="auto"/>
            <w:bottom w:val="none" w:sz="0" w:space="0" w:color="auto"/>
            <w:right w:val="none" w:sz="0" w:space="0" w:color="auto"/>
          </w:divBdr>
          <w:divsChild>
            <w:div w:id="2103992862">
              <w:marLeft w:val="1155"/>
              <w:marRight w:val="0"/>
              <w:marTop w:val="0"/>
              <w:marBottom w:val="0"/>
              <w:divBdr>
                <w:top w:val="none" w:sz="0" w:space="0" w:color="auto"/>
                <w:left w:val="none" w:sz="0" w:space="0" w:color="auto"/>
                <w:bottom w:val="none" w:sz="0" w:space="0" w:color="auto"/>
                <w:right w:val="none" w:sz="0" w:space="0" w:color="auto"/>
              </w:divBdr>
            </w:div>
            <w:div w:id="897395370">
              <w:marLeft w:val="1155"/>
              <w:marRight w:val="0"/>
              <w:marTop w:val="0"/>
              <w:marBottom w:val="0"/>
              <w:divBdr>
                <w:top w:val="none" w:sz="0" w:space="0" w:color="auto"/>
                <w:left w:val="none" w:sz="0" w:space="0" w:color="auto"/>
                <w:bottom w:val="none" w:sz="0" w:space="0" w:color="auto"/>
                <w:right w:val="none" w:sz="0" w:space="0" w:color="auto"/>
              </w:divBdr>
            </w:div>
            <w:div w:id="126768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200003">
      <w:bodyDiv w:val="1"/>
      <w:marLeft w:val="0"/>
      <w:marRight w:val="0"/>
      <w:marTop w:val="0"/>
      <w:marBottom w:val="0"/>
      <w:divBdr>
        <w:top w:val="none" w:sz="0" w:space="0" w:color="auto"/>
        <w:left w:val="none" w:sz="0" w:space="0" w:color="auto"/>
        <w:bottom w:val="none" w:sz="0" w:space="0" w:color="auto"/>
        <w:right w:val="none" w:sz="0" w:space="0" w:color="auto"/>
      </w:divBdr>
      <w:divsChild>
        <w:div w:id="40204586">
          <w:marLeft w:val="0"/>
          <w:marRight w:val="0"/>
          <w:marTop w:val="0"/>
          <w:marBottom w:val="0"/>
          <w:divBdr>
            <w:top w:val="none" w:sz="0" w:space="0" w:color="auto"/>
            <w:left w:val="none" w:sz="0" w:space="0" w:color="auto"/>
            <w:bottom w:val="none" w:sz="0" w:space="0" w:color="auto"/>
            <w:right w:val="none" w:sz="0" w:space="0" w:color="auto"/>
          </w:divBdr>
        </w:div>
        <w:div w:id="392628574">
          <w:marLeft w:val="0"/>
          <w:marRight w:val="0"/>
          <w:marTop w:val="150"/>
          <w:marBottom w:val="0"/>
          <w:divBdr>
            <w:top w:val="none" w:sz="0" w:space="0" w:color="auto"/>
            <w:left w:val="none" w:sz="0" w:space="0" w:color="auto"/>
            <w:bottom w:val="none" w:sz="0" w:space="0" w:color="auto"/>
            <w:right w:val="none" w:sz="0" w:space="0" w:color="auto"/>
          </w:divBdr>
          <w:divsChild>
            <w:div w:id="1948345165">
              <w:marLeft w:val="1155"/>
              <w:marRight w:val="0"/>
              <w:marTop w:val="0"/>
              <w:marBottom w:val="0"/>
              <w:divBdr>
                <w:top w:val="none" w:sz="0" w:space="0" w:color="auto"/>
                <w:left w:val="none" w:sz="0" w:space="0" w:color="auto"/>
                <w:bottom w:val="none" w:sz="0" w:space="0" w:color="auto"/>
                <w:right w:val="none" w:sz="0" w:space="0" w:color="auto"/>
              </w:divBdr>
            </w:div>
            <w:div w:id="527376419">
              <w:marLeft w:val="1155"/>
              <w:marRight w:val="0"/>
              <w:marTop w:val="0"/>
              <w:marBottom w:val="0"/>
              <w:divBdr>
                <w:top w:val="none" w:sz="0" w:space="0" w:color="auto"/>
                <w:left w:val="none" w:sz="0" w:space="0" w:color="auto"/>
                <w:bottom w:val="none" w:sz="0" w:space="0" w:color="auto"/>
                <w:right w:val="none" w:sz="0" w:space="0" w:color="auto"/>
              </w:divBdr>
            </w:div>
            <w:div w:id="1811165859">
              <w:marLeft w:val="1155"/>
              <w:marRight w:val="0"/>
              <w:marTop w:val="0"/>
              <w:marBottom w:val="0"/>
              <w:divBdr>
                <w:top w:val="none" w:sz="0" w:space="0" w:color="auto"/>
                <w:left w:val="none" w:sz="0" w:space="0" w:color="auto"/>
                <w:bottom w:val="none" w:sz="0" w:space="0" w:color="auto"/>
                <w:right w:val="none" w:sz="0" w:space="0" w:color="auto"/>
              </w:divBdr>
            </w:div>
            <w:div w:id="80150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1659">
      <w:bodyDiv w:val="1"/>
      <w:marLeft w:val="0"/>
      <w:marRight w:val="0"/>
      <w:marTop w:val="0"/>
      <w:marBottom w:val="0"/>
      <w:divBdr>
        <w:top w:val="none" w:sz="0" w:space="0" w:color="auto"/>
        <w:left w:val="none" w:sz="0" w:space="0" w:color="auto"/>
        <w:bottom w:val="none" w:sz="0" w:space="0" w:color="auto"/>
        <w:right w:val="none" w:sz="0" w:space="0" w:color="auto"/>
      </w:divBdr>
      <w:divsChild>
        <w:div w:id="574247637">
          <w:marLeft w:val="0"/>
          <w:marRight w:val="0"/>
          <w:marTop w:val="0"/>
          <w:marBottom w:val="0"/>
          <w:divBdr>
            <w:top w:val="none" w:sz="0" w:space="0" w:color="auto"/>
            <w:left w:val="none" w:sz="0" w:space="0" w:color="auto"/>
            <w:bottom w:val="none" w:sz="0" w:space="0" w:color="auto"/>
            <w:right w:val="none" w:sz="0" w:space="0" w:color="auto"/>
          </w:divBdr>
        </w:div>
        <w:div w:id="1170947949">
          <w:marLeft w:val="0"/>
          <w:marRight w:val="0"/>
          <w:marTop w:val="150"/>
          <w:marBottom w:val="0"/>
          <w:divBdr>
            <w:top w:val="none" w:sz="0" w:space="0" w:color="auto"/>
            <w:left w:val="none" w:sz="0" w:space="0" w:color="auto"/>
            <w:bottom w:val="none" w:sz="0" w:space="0" w:color="auto"/>
            <w:right w:val="none" w:sz="0" w:space="0" w:color="auto"/>
          </w:divBdr>
          <w:divsChild>
            <w:div w:id="1743482810">
              <w:marLeft w:val="1155"/>
              <w:marRight w:val="0"/>
              <w:marTop w:val="0"/>
              <w:marBottom w:val="0"/>
              <w:divBdr>
                <w:top w:val="none" w:sz="0" w:space="0" w:color="auto"/>
                <w:left w:val="none" w:sz="0" w:space="0" w:color="auto"/>
                <w:bottom w:val="none" w:sz="0" w:space="0" w:color="auto"/>
                <w:right w:val="none" w:sz="0" w:space="0" w:color="auto"/>
              </w:divBdr>
            </w:div>
            <w:div w:id="1298143419">
              <w:marLeft w:val="1155"/>
              <w:marRight w:val="0"/>
              <w:marTop w:val="0"/>
              <w:marBottom w:val="0"/>
              <w:divBdr>
                <w:top w:val="none" w:sz="0" w:space="0" w:color="auto"/>
                <w:left w:val="none" w:sz="0" w:space="0" w:color="auto"/>
                <w:bottom w:val="none" w:sz="0" w:space="0" w:color="auto"/>
                <w:right w:val="none" w:sz="0" w:space="0" w:color="auto"/>
              </w:divBdr>
            </w:div>
            <w:div w:id="1222593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43667">
      <w:bodyDiv w:val="1"/>
      <w:marLeft w:val="0"/>
      <w:marRight w:val="0"/>
      <w:marTop w:val="0"/>
      <w:marBottom w:val="0"/>
      <w:divBdr>
        <w:top w:val="none" w:sz="0" w:space="0" w:color="auto"/>
        <w:left w:val="none" w:sz="0" w:space="0" w:color="auto"/>
        <w:bottom w:val="none" w:sz="0" w:space="0" w:color="auto"/>
        <w:right w:val="none" w:sz="0" w:space="0" w:color="auto"/>
      </w:divBdr>
      <w:divsChild>
        <w:div w:id="1063215892">
          <w:marLeft w:val="0"/>
          <w:marRight w:val="0"/>
          <w:marTop w:val="0"/>
          <w:marBottom w:val="0"/>
          <w:divBdr>
            <w:top w:val="none" w:sz="0" w:space="0" w:color="auto"/>
            <w:left w:val="none" w:sz="0" w:space="0" w:color="auto"/>
            <w:bottom w:val="none" w:sz="0" w:space="0" w:color="auto"/>
            <w:right w:val="none" w:sz="0" w:space="0" w:color="auto"/>
          </w:divBdr>
        </w:div>
        <w:div w:id="138041849">
          <w:marLeft w:val="0"/>
          <w:marRight w:val="0"/>
          <w:marTop w:val="150"/>
          <w:marBottom w:val="0"/>
          <w:divBdr>
            <w:top w:val="none" w:sz="0" w:space="0" w:color="auto"/>
            <w:left w:val="none" w:sz="0" w:space="0" w:color="auto"/>
            <w:bottom w:val="none" w:sz="0" w:space="0" w:color="auto"/>
            <w:right w:val="none" w:sz="0" w:space="0" w:color="auto"/>
          </w:divBdr>
          <w:divsChild>
            <w:div w:id="460416243">
              <w:marLeft w:val="1155"/>
              <w:marRight w:val="0"/>
              <w:marTop w:val="0"/>
              <w:marBottom w:val="0"/>
              <w:divBdr>
                <w:top w:val="none" w:sz="0" w:space="0" w:color="auto"/>
                <w:left w:val="none" w:sz="0" w:space="0" w:color="auto"/>
                <w:bottom w:val="none" w:sz="0" w:space="0" w:color="auto"/>
                <w:right w:val="none" w:sz="0" w:space="0" w:color="auto"/>
              </w:divBdr>
            </w:div>
            <w:div w:id="1812867638">
              <w:marLeft w:val="1155"/>
              <w:marRight w:val="0"/>
              <w:marTop w:val="0"/>
              <w:marBottom w:val="0"/>
              <w:divBdr>
                <w:top w:val="none" w:sz="0" w:space="0" w:color="auto"/>
                <w:left w:val="none" w:sz="0" w:space="0" w:color="auto"/>
                <w:bottom w:val="none" w:sz="0" w:space="0" w:color="auto"/>
                <w:right w:val="none" w:sz="0" w:space="0" w:color="auto"/>
              </w:divBdr>
            </w:div>
            <w:div w:id="204813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328947">
      <w:bodyDiv w:val="1"/>
      <w:marLeft w:val="0"/>
      <w:marRight w:val="0"/>
      <w:marTop w:val="0"/>
      <w:marBottom w:val="0"/>
      <w:divBdr>
        <w:top w:val="none" w:sz="0" w:space="0" w:color="auto"/>
        <w:left w:val="none" w:sz="0" w:space="0" w:color="auto"/>
        <w:bottom w:val="none" w:sz="0" w:space="0" w:color="auto"/>
        <w:right w:val="none" w:sz="0" w:space="0" w:color="auto"/>
      </w:divBdr>
      <w:divsChild>
        <w:div w:id="632247468">
          <w:marLeft w:val="0"/>
          <w:marRight w:val="0"/>
          <w:marTop w:val="0"/>
          <w:marBottom w:val="0"/>
          <w:divBdr>
            <w:top w:val="none" w:sz="0" w:space="0" w:color="auto"/>
            <w:left w:val="none" w:sz="0" w:space="0" w:color="auto"/>
            <w:bottom w:val="none" w:sz="0" w:space="0" w:color="auto"/>
            <w:right w:val="none" w:sz="0" w:space="0" w:color="auto"/>
          </w:divBdr>
        </w:div>
        <w:div w:id="1159079440">
          <w:marLeft w:val="0"/>
          <w:marRight w:val="0"/>
          <w:marTop w:val="150"/>
          <w:marBottom w:val="0"/>
          <w:divBdr>
            <w:top w:val="none" w:sz="0" w:space="0" w:color="auto"/>
            <w:left w:val="none" w:sz="0" w:space="0" w:color="auto"/>
            <w:bottom w:val="none" w:sz="0" w:space="0" w:color="auto"/>
            <w:right w:val="none" w:sz="0" w:space="0" w:color="auto"/>
          </w:divBdr>
          <w:divsChild>
            <w:div w:id="2134135240">
              <w:marLeft w:val="1155"/>
              <w:marRight w:val="0"/>
              <w:marTop w:val="0"/>
              <w:marBottom w:val="0"/>
              <w:divBdr>
                <w:top w:val="none" w:sz="0" w:space="0" w:color="auto"/>
                <w:left w:val="none" w:sz="0" w:space="0" w:color="auto"/>
                <w:bottom w:val="none" w:sz="0" w:space="0" w:color="auto"/>
                <w:right w:val="none" w:sz="0" w:space="0" w:color="auto"/>
              </w:divBdr>
            </w:div>
            <w:div w:id="165174752">
              <w:marLeft w:val="1155"/>
              <w:marRight w:val="0"/>
              <w:marTop w:val="0"/>
              <w:marBottom w:val="0"/>
              <w:divBdr>
                <w:top w:val="none" w:sz="0" w:space="0" w:color="auto"/>
                <w:left w:val="none" w:sz="0" w:space="0" w:color="auto"/>
                <w:bottom w:val="none" w:sz="0" w:space="0" w:color="auto"/>
                <w:right w:val="none" w:sz="0" w:space="0" w:color="auto"/>
              </w:divBdr>
            </w:div>
            <w:div w:id="1872917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31660">
      <w:bodyDiv w:val="1"/>
      <w:marLeft w:val="0"/>
      <w:marRight w:val="0"/>
      <w:marTop w:val="0"/>
      <w:marBottom w:val="0"/>
      <w:divBdr>
        <w:top w:val="none" w:sz="0" w:space="0" w:color="auto"/>
        <w:left w:val="none" w:sz="0" w:space="0" w:color="auto"/>
        <w:bottom w:val="none" w:sz="0" w:space="0" w:color="auto"/>
        <w:right w:val="none" w:sz="0" w:space="0" w:color="auto"/>
      </w:divBdr>
      <w:divsChild>
        <w:div w:id="1970621240">
          <w:marLeft w:val="0"/>
          <w:marRight w:val="0"/>
          <w:marTop w:val="0"/>
          <w:marBottom w:val="0"/>
          <w:divBdr>
            <w:top w:val="none" w:sz="0" w:space="0" w:color="auto"/>
            <w:left w:val="none" w:sz="0" w:space="0" w:color="auto"/>
            <w:bottom w:val="none" w:sz="0" w:space="0" w:color="auto"/>
            <w:right w:val="none" w:sz="0" w:space="0" w:color="auto"/>
          </w:divBdr>
        </w:div>
        <w:div w:id="622999628">
          <w:marLeft w:val="0"/>
          <w:marRight w:val="0"/>
          <w:marTop w:val="150"/>
          <w:marBottom w:val="0"/>
          <w:divBdr>
            <w:top w:val="none" w:sz="0" w:space="0" w:color="auto"/>
            <w:left w:val="none" w:sz="0" w:space="0" w:color="auto"/>
            <w:bottom w:val="none" w:sz="0" w:space="0" w:color="auto"/>
            <w:right w:val="none" w:sz="0" w:space="0" w:color="auto"/>
          </w:divBdr>
          <w:divsChild>
            <w:div w:id="814175493">
              <w:marLeft w:val="1155"/>
              <w:marRight w:val="0"/>
              <w:marTop w:val="0"/>
              <w:marBottom w:val="0"/>
              <w:divBdr>
                <w:top w:val="none" w:sz="0" w:space="0" w:color="auto"/>
                <w:left w:val="none" w:sz="0" w:space="0" w:color="auto"/>
                <w:bottom w:val="none" w:sz="0" w:space="0" w:color="auto"/>
                <w:right w:val="none" w:sz="0" w:space="0" w:color="auto"/>
              </w:divBdr>
            </w:div>
            <w:div w:id="1143698413">
              <w:marLeft w:val="1155"/>
              <w:marRight w:val="0"/>
              <w:marTop w:val="0"/>
              <w:marBottom w:val="0"/>
              <w:divBdr>
                <w:top w:val="none" w:sz="0" w:space="0" w:color="auto"/>
                <w:left w:val="none" w:sz="0" w:space="0" w:color="auto"/>
                <w:bottom w:val="none" w:sz="0" w:space="0" w:color="auto"/>
                <w:right w:val="none" w:sz="0" w:space="0" w:color="auto"/>
              </w:divBdr>
            </w:div>
            <w:div w:id="9197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359006">
      <w:bodyDiv w:val="1"/>
      <w:marLeft w:val="0"/>
      <w:marRight w:val="0"/>
      <w:marTop w:val="0"/>
      <w:marBottom w:val="0"/>
      <w:divBdr>
        <w:top w:val="none" w:sz="0" w:space="0" w:color="auto"/>
        <w:left w:val="none" w:sz="0" w:space="0" w:color="auto"/>
        <w:bottom w:val="none" w:sz="0" w:space="0" w:color="auto"/>
        <w:right w:val="none" w:sz="0" w:space="0" w:color="auto"/>
      </w:divBdr>
      <w:divsChild>
        <w:div w:id="1759254247">
          <w:marLeft w:val="0"/>
          <w:marRight w:val="0"/>
          <w:marTop w:val="0"/>
          <w:marBottom w:val="0"/>
          <w:divBdr>
            <w:top w:val="none" w:sz="0" w:space="0" w:color="auto"/>
            <w:left w:val="none" w:sz="0" w:space="0" w:color="auto"/>
            <w:bottom w:val="none" w:sz="0" w:space="0" w:color="auto"/>
            <w:right w:val="none" w:sz="0" w:space="0" w:color="auto"/>
          </w:divBdr>
        </w:div>
        <w:div w:id="635532151">
          <w:marLeft w:val="0"/>
          <w:marRight w:val="0"/>
          <w:marTop w:val="150"/>
          <w:marBottom w:val="0"/>
          <w:divBdr>
            <w:top w:val="none" w:sz="0" w:space="0" w:color="auto"/>
            <w:left w:val="none" w:sz="0" w:space="0" w:color="auto"/>
            <w:bottom w:val="none" w:sz="0" w:space="0" w:color="auto"/>
            <w:right w:val="none" w:sz="0" w:space="0" w:color="auto"/>
          </w:divBdr>
          <w:divsChild>
            <w:div w:id="1963998888">
              <w:marLeft w:val="1155"/>
              <w:marRight w:val="0"/>
              <w:marTop w:val="0"/>
              <w:marBottom w:val="0"/>
              <w:divBdr>
                <w:top w:val="none" w:sz="0" w:space="0" w:color="auto"/>
                <w:left w:val="none" w:sz="0" w:space="0" w:color="auto"/>
                <w:bottom w:val="none" w:sz="0" w:space="0" w:color="auto"/>
                <w:right w:val="none" w:sz="0" w:space="0" w:color="auto"/>
              </w:divBdr>
            </w:div>
            <w:div w:id="1071125671">
              <w:marLeft w:val="1155"/>
              <w:marRight w:val="0"/>
              <w:marTop w:val="0"/>
              <w:marBottom w:val="0"/>
              <w:divBdr>
                <w:top w:val="none" w:sz="0" w:space="0" w:color="auto"/>
                <w:left w:val="none" w:sz="0" w:space="0" w:color="auto"/>
                <w:bottom w:val="none" w:sz="0" w:space="0" w:color="auto"/>
                <w:right w:val="none" w:sz="0" w:space="0" w:color="auto"/>
              </w:divBdr>
            </w:div>
            <w:div w:id="1282029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47119">
      <w:bodyDiv w:val="1"/>
      <w:marLeft w:val="0"/>
      <w:marRight w:val="0"/>
      <w:marTop w:val="0"/>
      <w:marBottom w:val="0"/>
      <w:divBdr>
        <w:top w:val="none" w:sz="0" w:space="0" w:color="auto"/>
        <w:left w:val="none" w:sz="0" w:space="0" w:color="auto"/>
        <w:bottom w:val="none" w:sz="0" w:space="0" w:color="auto"/>
        <w:right w:val="none" w:sz="0" w:space="0" w:color="auto"/>
      </w:divBdr>
      <w:divsChild>
        <w:div w:id="340200443">
          <w:marLeft w:val="0"/>
          <w:marRight w:val="0"/>
          <w:marTop w:val="0"/>
          <w:marBottom w:val="0"/>
          <w:divBdr>
            <w:top w:val="none" w:sz="0" w:space="0" w:color="auto"/>
            <w:left w:val="none" w:sz="0" w:space="0" w:color="auto"/>
            <w:bottom w:val="none" w:sz="0" w:space="0" w:color="auto"/>
            <w:right w:val="none" w:sz="0" w:space="0" w:color="auto"/>
          </w:divBdr>
        </w:div>
        <w:div w:id="727220142">
          <w:marLeft w:val="0"/>
          <w:marRight w:val="0"/>
          <w:marTop w:val="150"/>
          <w:marBottom w:val="0"/>
          <w:divBdr>
            <w:top w:val="none" w:sz="0" w:space="0" w:color="auto"/>
            <w:left w:val="none" w:sz="0" w:space="0" w:color="auto"/>
            <w:bottom w:val="none" w:sz="0" w:space="0" w:color="auto"/>
            <w:right w:val="none" w:sz="0" w:space="0" w:color="auto"/>
          </w:divBdr>
          <w:divsChild>
            <w:div w:id="320233120">
              <w:marLeft w:val="1155"/>
              <w:marRight w:val="0"/>
              <w:marTop w:val="0"/>
              <w:marBottom w:val="0"/>
              <w:divBdr>
                <w:top w:val="none" w:sz="0" w:space="0" w:color="auto"/>
                <w:left w:val="none" w:sz="0" w:space="0" w:color="auto"/>
                <w:bottom w:val="none" w:sz="0" w:space="0" w:color="auto"/>
                <w:right w:val="none" w:sz="0" w:space="0" w:color="auto"/>
              </w:divBdr>
            </w:div>
            <w:div w:id="984700477">
              <w:marLeft w:val="1155"/>
              <w:marRight w:val="0"/>
              <w:marTop w:val="0"/>
              <w:marBottom w:val="0"/>
              <w:divBdr>
                <w:top w:val="none" w:sz="0" w:space="0" w:color="auto"/>
                <w:left w:val="none" w:sz="0" w:space="0" w:color="auto"/>
                <w:bottom w:val="none" w:sz="0" w:space="0" w:color="auto"/>
                <w:right w:val="none" w:sz="0" w:space="0" w:color="auto"/>
              </w:divBdr>
            </w:div>
            <w:div w:id="157035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026752">
      <w:bodyDiv w:val="1"/>
      <w:marLeft w:val="0"/>
      <w:marRight w:val="0"/>
      <w:marTop w:val="0"/>
      <w:marBottom w:val="0"/>
      <w:divBdr>
        <w:top w:val="none" w:sz="0" w:space="0" w:color="auto"/>
        <w:left w:val="none" w:sz="0" w:space="0" w:color="auto"/>
        <w:bottom w:val="none" w:sz="0" w:space="0" w:color="auto"/>
        <w:right w:val="none" w:sz="0" w:space="0" w:color="auto"/>
      </w:divBdr>
      <w:divsChild>
        <w:div w:id="2102139213">
          <w:marLeft w:val="0"/>
          <w:marRight w:val="0"/>
          <w:marTop w:val="0"/>
          <w:marBottom w:val="0"/>
          <w:divBdr>
            <w:top w:val="none" w:sz="0" w:space="0" w:color="auto"/>
            <w:left w:val="none" w:sz="0" w:space="0" w:color="auto"/>
            <w:bottom w:val="none" w:sz="0" w:space="0" w:color="auto"/>
            <w:right w:val="none" w:sz="0" w:space="0" w:color="auto"/>
          </w:divBdr>
        </w:div>
        <w:div w:id="71396168">
          <w:marLeft w:val="0"/>
          <w:marRight w:val="0"/>
          <w:marTop w:val="150"/>
          <w:marBottom w:val="0"/>
          <w:divBdr>
            <w:top w:val="none" w:sz="0" w:space="0" w:color="auto"/>
            <w:left w:val="none" w:sz="0" w:space="0" w:color="auto"/>
            <w:bottom w:val="none" w:sz="0" w:space="0" w:color="auto"/>
            <w:right w:val="none" w:sz="0" w:space="0" w:color="auto"/>
          </w:divBdr>
          <w:divsChild>
            <w:div w:id="1414007053">
              <w:marLeft w:val="1155"/>
              <w:marRight w:val="0"/>
              <w:marTop w:val="0"/>
              <w:marBottom w:val="0"/>
              <w:divBdr>
                <w:top w:val="none" w:sz="0" w:space="0" w:color="auto"/>
                <w:left w:val="none" w:sz="0" w:space="0" w:color="auto"/>
                <w:bottom w:val="none" w:sz="0" w:space="0" w:color="auto"/>
                <w:right w:val="none" w:sz="0" w:space="0" w:color="auto"/>
              </w:divBdr>
            </w:div>
            <w:div w:id="928545800">
              <w:marLeft w:val="1155"/>
              <w:marRight w:val="0"/>
              <w:marTop w:val="0"/>
              <w:marBottom w:val="0"/>
              <w:divBdr>
                <w:top w:val="none" w:sz="0" w:space="0" w:color="auto"/>
                <w:left w:val="none" w:sz="0" w:space="0" w:color="auto"/>
                <w:bottom w:val="none" w:sz="0" w:space="0" w:color="auto"/>
                <w:right w:val="none" w:sz="0" w:space="0" w:color="auto"/>
              </w:divBdr>
            </w:div>
            <w:div w:id="1587618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488776">
      <w:bodyDiv w:val="1"/>
      <w:marLeft w:val="0"/>
      <w:marRight w:val="0"/>
      <w:marTop w:val="0"/>
      <w:marBottom w:val="0"/>
      <w:divBdr>
        <w:top w:val="none" w:sz="0" w:space="0" w:color="auto"/>
        <w:left w:val="none" w:sz="0" w:space="0" w:color="auto"/>
        <w:bottom w:val="none" w:sz="0" w:space="0" w:color="auto"/>
        <w:right w:val="none" w:sz="0" w:space="0" w:color="auto"/>
      </w:divBdr>
      <w:divsChild>
        <w:div w:id="1748764321">
          <w:marLeft w:val="0"/>
          <w:marRight w:val="0"/>
          <w:marTop w:val="0"/>
          <w:marBottom w:val="0"/>
          <w:divBdr>
            <w:top w:val="none" w:sz="0" w:space="0" w:color="auto"/>
            <w:left w:val="none" w:sz="0" w:space="0" w:color="auto"/>
            <w:bottom w:val="none" w:sz="0" w:space="0" w:color="auto"/>
            <w:right w:val="none" w:sz="0" w:space="0" w:color="auto"/>
          </w:divBdr>
        </w:div>
        <w:div w:id="2115510837">
          <w:marLeft w:val="0"/>
          <w:marRight w:val="0"/>
          <w:marTop w:val="150"/>
          <w:marBottom w:val="0"/>
          <w:divBdr>
            <w:top w:val="none" w:sz="0" w:space="0" w:color="auto"/>
            <w:left w:val="none" w:sz="0" w:space="0" w:color="auto"/>
            <w:bottom w:val="none" w:sz="0" w:space="0" w:color="auto"/>
            <w:right w:val="none" w:sz="0" w:space="0" w:color="auto"/>
          </w:divBdr>
          <w:divsChild>
            <w:div w:id="2007172882">
              <w:marLeft w:val="1155"/>
              <w:marRight w:val="0"/>
              <w:marTop w:val="0"/>
              <w:marBottom w:val="0"/>
              <w:divBdr>
                <w:top w:val="none" w:sz="0" w:space="0" w:color="auto"/>
                <w:left w:val="none" w:sz="0" w:space="0" w:color="auto"/>
                <w:bottom w:val="none" w:sz="0" w:space="0" w:color="auto"/>
                <w:right w:val="none" w:sz="0" w:space="0" w:color="auto"/>
              </w:divBdr>
            </w:div>
            <w:div w:id="1107770249">
              <w:marLeft w:val="1155"/>
              <w:marRight w:val="0"/>
              <w:marTop w:val="0"/>
              <w:marBottom w:val="0"/>
              <w:divBdr>
                <w:top w:val="none" w:sz="0" w:space="0" w:color="auto"/>
                <w:left w:val="none" w:sz="0" w:space="0" w:color="auto"/>
                <w:bottom w:val="none" w:sz="0" w:space="0" w:color="auto"/>
                <w:right w:val="none" w:sz="0" w:space="0" w:color="auto"/>
              </w:divBdr>
            </w:div>
            <w:div w:id="166866390">
              <w:marLeft w:val="1155"/>
              <w:marRight w:val="0"/>
              <w:marTop w:val="0"/>
              <w:marBottom w:val="0"/>
              <w:divBdr>
                <w:top w:val="none" w:sz="0" w:space="0" w:color="auto"/>
                <w:left w:val="none" w:sz="0" w:space="0" w:color="auto"/>
                <w:bottom w:val="none" w:sz="0" w:space="0" w:color="auto"/>
                <w:right w:val="none" w:sz="0" w:space="0" w:color="auto"/>
              </w:divBdr>
            </w:div>
            <w:div w:id="1939170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001871">
      <w:bodyDiv w:val="1"/>
      <w:marLeft w:val="0"/>
      <w:marRight w:val="0"/>
      <w:marTop w:val="0"/>
      <w:marBottom w:val="0"/>
      <w:divBdr>
        <w:top w:val="none" w:sz="0" w:space="0" w:color="auto"/>
        <w:left w:val="none" w:sz="0" w:space="0" w:color="auto"/>
        <w:bottom w:val="none" w:sz="0" w:space="0" w:color="auto"/>
        <w:right w:val="none" w:sz="0" w:space="0" w:color="auto"/>
      </w:divBdr>
      <w:divsChild>
        <w:div w:id="870727072">
          <w:marLeft w:val="0"/>
          <w:marRight w:val="0"/>
          <w:marTop w:val="0"/>
          <w:marBottom w:val="0"/>
          <w:divBdr>
            <w:top w:val="none" w:sz="0" w:space="0" w:color="auto"/>
            <w:left w:val="none" w:sz="0" w:space="0" w:color="auto"/>
            <w:bottom w:val="none" w:sz="0" w:space="0" w:color="auto"/>
            <w:right w:val="none" w:sz="0" w:space="0" w:color="auto"/>
          </w:divBdr>
        </w:div>
        <w:div w:id="123693092">
          <w:marLeft w:val="0"/>
          <w:marRight w:val="0"/>
          <w:marTop w:val="150"/>
          <w:marBottom w:val="0"/>
          <w:divBdr>
            <w:top w:val="none" w:sz="0" w:space="0" w:color="auto"/>
            <w:left w:val="none" w:sz="0" w:space="0" w:color="auto"/>
            <w:bottom w:val="none" w:sz="0" w:space="0" w:color="auto"/>
            <w:right w:val="none" w:sz="0" w:space="0" w:color="auto"/>
          </w:divBdr>
          <w:divsChild>
            <w:div w:id="1009793621">
              <w:marLeft w:val="1155"/>
              <w:marRight w:val="0"/>
              <w:marTop w:val="0"/>
              <w:marBottom w:val="0"/>
              <w:divBdr>
                <w:top w:val="none" w:sz="0" w:space="0" w:color="auto"/>
                <w:left w:val="none" w:sz="0" w:space="0" w:color="auto"/>
                <w:bottom w:val="none" w:sz="0" w:space="0" w:color="auto"/>
                <w:right w:val="none" w:sz="0" w:space="0" w:color="auto"/>
              </w:divBdr>
            </w:div>
            <w:div w:id="1709915577">
              <w:marLeft w:val="1155"/>
              <w:marRight w:val="0"/>
              <w:marTop w:val="0"/>
              <w:marBottom w:val="0"/>
              <w:divBdr>
                <w:top w:val="none" w:sz="0" w:space="0" w:color="auto"/>
                <w:left w:val="none" w:sz="0" w:space="0" w:color="auto"/>
                <w:bottom w:val="none" w:sz="0" w:space="0" w:color="auto"/>
                <w:right w:val="none" w:sz="0" w:space="0" w:color="auto"/>
              </w:divBdr>
            </w:div>
            <w:div w:id="2076974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514069">
      <w:bodyDiv w:val="1"/>
      <w:marLeft w:val="0"/>
      <w:marRight w:val="0"/>
      <w:marTop w:val="0"/>
      <w:marBottom w:val="0"/>
      <w:divBdr>
        <w:top w:val="none" w:sz="0" w:space="0" w:color="auto"/>
        <w:left w:val="none" w:sz="0" w:space="0" w:color="auto"/>
        <w:bottom w:val="none" w:sz="0" w:space="0" w:color="auto"/>
        <w:right w:val="none" w:sz="0" w:space="0" w:color="auto"/>
      </w:divBdr>
      <w:divsChild>
        <w:div w:id="840393105">
          <w:marLeft w:val="0"/>
          <w:marRight w:val="0"/>
          <w:marTop w:val="0"/>
          <w:marBottom w:val="0"/>
          <w:divBdr>
            <w:top w:val="none" w:sz="0" w:space="0" w:color="auto"/>
            <w:left w:val="none" w:sz="0" w:space="0" w:color="auto"/>
            <w:bottom w:val="none" w:sz="0" w:space="0" w:color="auto"/>
            <w:right w:val="none" w:sz="0" w:space="0" w:color="auto"/>
          </w:divBdr>
        </w:div>
        <w:div w:id="1570340098">
          <w:marLeft w:val="0"/>
          <w:marRight w:val="0"/>
          <w:marTop w:val="150"/>
          <w:marBottom w:val="0"/>
          <w:divBdr>
            <w:top w:val="none" w:sz="0" w:space="0" w:color="auto"/>
            <w:left w:val="none" w:sz="0" w:space="0" w:color="auto"/>
            <w:bottom w:val="none" w:sz="0" w:space="0" w:color="auto"/>
            <w:right w:val="none" w:sz="0" w:space="0" w:color="auto"/>
          </w:divBdr>
          <w:divsChild>
            <w:div w:id="1912617034">
              <w:marLeft w:val="1155"/>
              <w:marRight w:val="0"/>
              <w:marTop w:val="0"/>
              <w:marBottom w:val="0"/>
              <w:divBdr>
                <w:top w:val="none" w:sz="0" w:space="0" w:color="auto"/>
                <w:left w:val="none" w:sz="0" w:space="0" w:color="auto"/>
                <w:bottom w:val="none" w:sz="0" w:space="0" w:color="auto"/>
                <w:right w:val="none" w:sz="0" w:space="0" w:color="auto"/>
              </w:divBdr>
            </w:div>
            <w:div w:id="2050491343">
              <w:marLeft w:val="1155"/>
              <w:marRight w:val="0"/>
              <w:marTop w:val="0"/>
              <w:marBottom w:val="0"/>
              <w:divBdr>
                <w:top w:val="none" w:sz="0" w:space="0" w:color="auto"/>
                <w:left w:val="none" w:sz="0" w:space="0" w:color="auto"/>
                <w:bottom w:val="none" w:sz="0" w:space="0" w:color="auto"/>
                <w:right w:val="none" w:sz="0" w:space="0" w:color="auto"/>
              </w:divBdr>
            </w:div>
            <w:div w:id="942297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279701">
      <w:bodyDiv w:val="1"/>
      <w:marLeft w:val="0"/>
      <w:marRight w:val="0"/>
      <w:marTop w:val="0"/>
      <w:marBottom w:val="0"/>
      <w:divBdr>
        <w:top w:val="none" w:sz="0" w:space="0" w:color="auto"/>
        <w:left w:val="none" w:sz="0" w:space="0" w:color="auto"/>
        <w:bottom w:val="none" w:sz="0" w:space="0" w:color="auto"/>
        <w:right w:val="none" w:sz="0" w:space="0" w:color="auto"/>
      </w:divBdr>
      <w:divsChild>
        <w:div w:id="119341919">
          <w:marLeft w:val="0"/>
          <w:marRight w:val="0"/>
          <w:marTop w:val="0"/>
          <w:marBottom w:val="0"/>
          <w:divBdr>
            <w:top w:val="none" w:sz="0" w:space="0" w:color="auto"/>
            <w:left w:val="none" w:sz="0" w:space="0" w:color="auto"/>
            <w:bottom w:val="none" w:sz="0" w:space="0" w:color="auto"/>
            <w:right w:val="none" w:sz="0" w:space="0" w:color="auto"/>
          </w:divBdr>
        </w:div>
        <w:div w:id="615868576">
          <w:marLeft w:val="0"/>
          <w:marRight w:val="0"/>
          <w:marTop w:val="150"/>
          <w:marBottom w:val="0"/>
          <w:divBdr>
            <w:top w:val="none" w:sz="0" w:space="0" w:color="auto"/>
            <w:left w:val="none" w:sz="0" w:space="0" w:color="auto"/>
            <w:bottom w:val="none" w:sz="0" w:space="0" w:color="auto"/>
            <w:right w:val="none" w:sz="0" w:space="0" w:color="auto"/>
          </w:divBdr>
          <w:divsChild>
            <w:div w:id="1001591251">
              <w:marLeft w:val="1155"/>
              <w:marRight w:val="0"/>
              <w:marTop w:val="0"/>
              <w:marBottom w:val="0"/>
              <w:divBdr>
                <w:top w:val="none" w:sz="0" w:space="0" w:color="auto"/>
                <w:left w:val="none" w:sz="0" w:space="0" w:color="auto"/>
                <w:bottom w:val="none" w:sz="0" w:space="0" w:color="auto"/>
                <w:right w:val="none" w:sz="0" w:space="0" w:color="auto"/>
              </w:divBdr>
            </w:div>
            <w:div w:id="1290546695">
              <w:marLeft w:val="1155"/>
              <w:marRight w:val="0"/>
              <w:marTop w:val="0"/>
              <w:marBottom w:val="0"/>
              <w:divBdr>
                <w:top w:val="none" w:sz="0" w:space="0" w:color="auto"/>
                <w:left w:val="none" w:sz="0" w:space="0" w:color="auto"/>
                <w:bottom w:val="none" w:sz="0" w:space="0" w:color="auto"/>
                <w:right w:val="none" w:sz="0" w:space="0" w:color="auto"/>
              </w:divBdr>
            </w:div>
            <w:div w:id="1358627747">
              <w:marLeft w:val="1155"/>
              <w:marRight w:val="0"/>
              <w:marTop w:val="0"/>
              <w:marBottom w:val="0"/>
              <w:divBdr>
                <w:top w:val="none" w:sz="0" w:space="0" w:color="auto"/>
                <w:left w:val="none" w:sz="0" w:space="0" w:color="auto"/>
                <w:bottom w:val="none" w:sz="0" w:space="0" w:color="auto"/>
                <w:right w:val="none" w:sz="0" w:space="0" w:color="auto"/>
              </w:divBdr>
            </w:div>
            <w:div w:id="23763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397452">
      <w:bodyDiv w:val="1"/>
      <w:marLeft w:val="0"/>
      <w:marRight w:val="0"/>
      <w:marTop w:val="0"/>
      <w:marBottom w:val="0"/>
      <w:divBdr>
        <w:top w:val="none" w:sz="0" w:space="0" w:color="auto"/>
        <w:left w:val="none" w:sz="0" w:space="0" w:color="auto"/>
        <w:bottom w:val="none" w:sz="0" w:space="0" w:color="auto"/>
        <w:right w:val="none" w:sz="0" w:space="0" w:color="auto"/>
      </w:divBdr>
      <w:divsChild>
        <w:div w:id="616789605">
          <w:marLeft w:val="0"/>
          <w:marRight w:val="0"/>
          <w:marTop w:val="0"/>
          <w:marBottom w:val="0"/>
          <w:divBdr>
            <w:top w:val="none" w:sz="0" w:space="0" w:color="auto"/>
            <w:left w:val="none" w:sz="0" w:space="0" w:color="auto"/>
            <w:bottom w:val="none" w:sz="0" w:space="0" w:color="auto"/>
            <w:right w:val="none" w:sz="0" w:space="0" w:color="auto"/>
          </w:divBdr>
        </w:div>
        <w:div w:id="1773742072">
          <w:marLeft w:val="0"/>
          <w:marRight w:val="0"/>
          <w:marTop w:val="150"/>
          <w:marBottom w:val="0"/>
          <w:divBdr>
            <w:top w:val="none" w:sz="0" w:space="0" w:color="auto"/>
            <w:left w:val="none" w:sz="0" w:space="0" w:color="auto"/>
            <w:bottom w:val="none" w:sz="0" w:space="0" w:color="auto"/>
            <w:right w:val="none" w:sz="0" w:space="0" w:color="auto"/>
          </w:divBdr>
          <w:divsChild>
            <w:div w:id="616062861">
              <w:marLeft w:val="1155"/>
              <w:marRight w:val="0"/>
              <w:marTop w:val="0"/>
              <w:marBottom w:val="0"/>
              <w:divBdr>
                <w:top w:val="none" w:sz="0" w:space="0" w:color="auto"/>
                <w:left w:val="none" w:sz="0" w:space="0" w:color="auto"/>
                <w:bottom w:val="none" w:sz="0" w:space="0" w:color="auto"/>
                <w:right w:val="none" w:sz="0" w:space="0" w:color="auto"/>
              </w:divBdr>
            </w:div>
            <w:div w:id="1045065129">
              <w:marLeft w:val="1155"/>
              <w:marRight w:val="0"/>
              <w:marTop w:val="0"/>
              <w:marBottom w:val="0"/>
              <w:divBdr>
                <w:top w:val="none" w:sz="0" w:space="0" w:color="auto"/>
                <w:left w:val="none" w:sz="0" w:space="0" w:color="auto"/>
                <w:bottom w:val="none" w:sz="0" w:space="0" w:color="auto"/>
                <w:right w:val="none" w:sz="0" w:space="0" w:color="auto"/>
              </w:divBdr>
            </w:div>
            <w:div w:id="2995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562338">
      <w:bodyDiv w:val="1"/>
      <w:marLeft w:val="0"/>
      <w:marRight w:val="0"/>
      <w:marTop w:val="0"/>
      <w:marBottom w:val="0"/>
      <w:divBdr>
        <w:top w:val="none" w:sz="0" w:space="0" w:color="auto"/>
        <w:left w:val="none" w:sz="0" w:space="0" w:color="auto"/>
        <w:bottom w:val="none" w:sz="0" w:space="0" w:color="auto"/>
        <w:right w:val="none" w:sz="0" w:space="0" w:color="auto"/>
      </w:divBdr>
      <w:divsChild>
        <w:div w:id="629015207">
          <w:marLeft w:val="0"/>
          <w:marRight w:val="0"/>
          <w:marTop w:val="0"/>
          <w:marBottom w:val="0"/>
          <w:divBdr>
            <w:top w:val="none" w:sz="0" w:space="0" w:color="auto"/>
            <w:left w:val="none" w:sz="0" w:space="0" w:color="auto"/>
            <w:bottom w:val="none" w:sz="0" w:space="0" w:color="auto"/>
            <w:right w:val="none" w:sz="0" w:space="0" w:color="auto"/>
          </w:divBdr>
        </w:div>
        <w:div w:id="1014114843">
          <w:marLeft w:val="0"/>
          <w:marRight w:val="0"/>
          <w:marTop w:val="150"/>
          <w:marBottom w:val="0"/>
          <w:divBdr>
            <w:top w:val="none" w:sz="0" w:space="0" w:color="auto"/>
            <w:left w:val="none" w:sz="0" w:space="0" w:color="auto"/>
            <w:bottom w:val="none" w:sz="0" w:space="0" w:color="auto"/>
            <w:right w:val="none" w:sz="0" w:space="0" w:color="auto"/>
          </w:divBdr>
          <w:divsChild>
            <w:div w:id="491481944">
              <w:marLeft w:val="1155"/>
              <w:marRight w:val="0"/>
              <w:marTop w:val="0"/>
              <w:marBottom w:val="0"/>
              <w:divBdr>
                <w:top w:val="none" w:sz="0" w:space="0" w:color="auto"/>
                <w:left w:val="none" w:sz="0" w:space="0" w:color="auto"/>
                <w:bottom w:val="none" w:sz="0" w:space="0" w:color="auto"/>
                <w:right w:val="none" w:sz="0" w:space="0" w:color="auto"/>
              </w:divBdr>
            </w:div>
            <w:div w:id="1238901210">
              <w:marLeft w:val="1155"/>
              <w:marRight w:val="0"/>
              <w:marTop w:val="0"/>
              <w:marBottom w:val="0"/>
              <w:divBdr>
                <w:top w:val="none" w:sz="0" w:space="0" w:color="auto"/>
                <w:left w:val="none" w:sz="0" w:space="0" w:color="auto"/>
                <w:bottom w:val="none" w:sz="0" w:space="0" w:color="auto"/>
                <w:right w:val="none" w:sz="0" w:space="0" w:color="auto"/>
              </w:divBdr>
            </w:div>
            <w:div w:id="1105685222">
              <w:marLeft w:val="1155"/>
              <w:marRight w:val="0"/>
              <w:marTop w:val="0"/>
              <w:marBottom w:val="0"/>
              <w:divBdr>
                <w:top w:val="none" w:sz="0" w:space="0" w:color="auto"/>
                <w:left w:val="none" w:sz="0" w:space="0" w:color="auto"/>
                <w:bottom w:val="none" w:sz="0" w:space="0" w:color="auto"/>
                <w:right w:val="none" w:sz="0" w:space="0" w:color="auto"/>
              </w:divBdr>
            </w:div>
            <w:div w:id="692269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914847">
      <w:bodyDiv w:val="1"/>
      <w:marLeft w:val="0"/>
      <w:marRight w:val="0"/>
      <w:marTop w:val="0"/>
      <w:marBottom w:val="0"/>
      <w:divBdr>
        <w:top w:val="none" w:sz="0" w:space="0" w:color="auto"/>
        <w:left w:val="none" w:sz="0" w:space="0" w:color="auto"/>
        <w:bottom w:val="none" w:sz="0" w:space="0" w:color="auto"/>
        <w:right w:val="none" w:sz="0" w:space="0" w:color="auto"/>
      </w:divBdr>
      <w:divsChild>
        <w:div w:id="1251892131">
          <w:marLeft w:val="0"/>
          <w:marRight w:val="0"/>
          <w:marTop w:val="0"/>
          <w:marBottom w:val="0"/>
          <w:divBdr>
            <w:top w:val="none" w:sz="0" w:space="0" w:color="auto"/>
            <w:left w:val="none" w:sz="0" w:space="0" w:color="auto"/>
            <w:bottom w:val="none" w:sz="0" w:space="0" w:color="auto"/>
            <w:right w:val="none" w:sz="0" w:space="0" w:color="auto"/>
          </w:divBdr>
        </w:div>
        <w:div w:id="1146163403">
          <w:marLeft w:val="0"/>
          <w:marRight w:val="0"/>
          <w:marTop w:val="150"/>
          <w:marBottom w:val="0"/>
          <w:divBdr>
            <w:top w:val="none" w:sz="0" w:space="0" w:color="auto"/>
            <w:left w:val="none" w:sz="0" w:space="0" w:color="auto"/>
            <w:bottom w:val="none" w:sz="0" w:space="0" w:color="auto"/>
            <w:right w:val="none" w:sz="0" w:space="0" w:color="auto"/>
          </w:divBdr>
          <w:divsChild>
            <w:div w:id="1972199697">
              <w:marLeft w:val="1155"/>
              <w:marRight w:val="0"/>
              <w:marTop w:val="0"/>
              <w:marBottom w:val="0"/>
              <w:divBdr>
                <w:top w:val="none" w:sz="0" w:space="0" w:color="auto"/>
                <w:left w:val="none" w:sz="0" w:space="0" w:color="auto"/>
                <w:bottom w:val="none" w:sz="0" w:space="0" w:color="auto"/>
                <w:right w:val="none" w:sz="0" w:space="0" w:color="auto"/>
              </w:divBdr>
            </w:div>
            <w:div w:id="18079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226247">
      <w:bodyDiv w:val="1"/>
      <w:marLeft w:val="0"/>
      <w:marRight w:val="0"/>
      <w:marTop w:val="0"/>
      <w:marBottom w:val="0"/>
      <w:divBdr>
        <w:top w:val="none" w:sz="0" w:space="0" w:color="auto"/>
        <w:left w:val="none" w:sz="0" w:space="0" w:color="auto"/>
        <w:bottom w:val="none" w:sz="0" w:space="0" w:color="auto"/>
        <w:right w:val="none" w:sz="0" w:space="0" w:color="auto"/>
      </w:divBdr>
      <w:divsChild>
        <w:div w:id="818224988">
          <w:marLeft w:val="0"/>
          <w:marRight w:val="0"/>
          <w:marTop w:val="0"/>
          <w:marBottom w:val="0"/>
          <w:divBdr>
            <w:top w:val="none" w:sz="0" w:space="0" w:color="auto"/>
            <w:left w:val="none" w:sz="0" w:space="0" w:color="auto"/>
            <w:bottom w:val="none" w:sz="0" w:space="0" w:color="auto"/>
            <w:right w:val="none" w:sz="0" w:space="0" w:color="auto"/>
          </w:divBdr>
        </w:div>
        <w:div w:id="1106730793">
          <w:marLeft w:val="0"/>
          <w:marRight w:val="0"/>
          <w:marTop w:val="150"/>
          <w:marBottom w:val="0"/>
          <w:divBdr>
            <w:top w:val="none" w:sz="0" w:space="0" w:color="auto"/>
            <w:left w:val="none" w:sz="0" w:space="0" w:color="auto"/>
            <w:bottom w:val="none" w:sz="0" w:space="0" w:color="auto"/>
            <w:right w:val="none" w:sz="0" w:space="0" w:color="auto"/>
          </w:divBdr>
          <w:divsChild>
            <w:div w:id="1072237338">
              <w:marLeft w:val="1155"/>
              <w:marRight w:val="0"/>
              <w:marTop w:val="0"/>
              <w:marBottom w:val="0"/>
              <w:divBdr>
                <w:top w:val="none" w:sz="0" w:space="0" w:color="auto"/>
                <w:left w:val="none" w:sz="0" w:space="0" w:color="auto"/>
                <w:bottom w:val="none" w:sz="0" w:space="0" w:color="auto"/>
                <w:right w:val="none" w:sz="0" w:space="0" w:color="auto"/>
              </w:divBdr>
            </w:div>
            <w:div w:id="2032872225">
              <w:marLeft w:val="1155"/>
              <w:marRight w:val="0"/>
              <w:marTop w:val="0"/>
              <w:marBottom w:val="0"/>
              <w:divBdr>
                <w:top w:val="none" w:sz="0" w:space="0" w:color="auto"/>
                <w:left w:val="none" w:sz="0" w:space="0" w:color="auto"/>
                <w:bottom w:val="none" w:sz="0" w:space="0" w:color="auto"/>
                <w:right w:val="none" w:sz="0" w:space="0" w:color="auto"/>
              </w:divBdr>
            </w:div>
            <w:div w:id="89011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6015">
      <w:bodyDiv w:val="1"/>
      <w:marLeft w:val="0"/>
      <w:marRight w:val="0"/>
      <w:marTop w:val="0"/>
      <w:marBottom w:val="0"/>
      <w:divBdr>
        <w:top w:val="none" w:sz="0" w:space="0" w:color="auto"/>
        <w:left w:val="none" w:sz="0" w:space="0" w:color="auto"/>
        <w:bottom w:val="none" w:sz="0" w:space="0" w:color="auto"/>
        <w:right w:val="none" w:sz="0" w:space="0" w:color="auto"/>
      </w:divBdr>
      <w:divsChild>
        <w:div w:id="750394441">
          <w:marLeft w:val="0"/>
          <w:marRight w:val="0"/>
          <w:marTop w:val="0"/>
          <w:marBottom w:val="0"/>
          <w:divBdr>
            <w:top w:val="none" w:sz="0" w:space="0" w:color="auto"/>
            <w:left w:val="none" w:sz="0" w:space="0" w:color="auto"/>
            <w:bottom w:val="none" w:sz="0" w:space="0" w:color="auto"/>
            <w:right w:val="none" w:sz="0" w:space="0" w:color="auto"/>
          </w:divBdr>
        </w:div>
        <w:div w:id="200869684">
          <w:marLeft w:val="0"/>
          <w:marRight w:val="0"/>
          <w:marTop w:val="150"/>
          <w:marBottom w:val="0"/>
          <w:divBdr>
            <w:top w:val="none" w:sz="0" w:space="0" w:color="auto"/>
            <w:left w:val="none" w:sz="0" w:space="0" w:color="auto"/>
            <w:bottom w:val="none" w:sz="0" w:space="0" w:color="auto"/>
            <w:right w:val="none" w:sz="0" w:space="0" w:color="auto"/>
          </w:divBdr>
          <w:divsChild>
            <w:div w:id="550843944">
              <w:marLeft w:val="1155"/>
              <w:marRight w:val="0"/>
              <w:marTop w:val="0"/>
              <w:marBottom w:val="0"/>
              <w:divBdr>
                <w:top w:val="none" w:sz="0" w:space="0" w:color="auto"/>
                <w:left w:val="none" w:sz="0" w:space="0" w:color="auto"/>
                <w:bottom w:val="none" w:sz="0" w:space="0" w:color="auto"/>
                <w:right w:val="none" w:sz="0" w:space="0" w:color="auto"/>
              </w:divBdr>
            </w:div>
            <w:div w:id="597099123">
              <w:marLeft w:val="1155"/>
              <w:marRight w:val="0"/>
              <w:marTop w:val="0"/>
              <w:marBottom w:val="0"/>
              <w:divBdr>
                <w:top w:val="none" w:sz="0" w:space="0" w:color="auto"/>
                <w:left w:val="none" w:sz="0" w:space="0" w:color="auto"/>
                <w:bottom w:val="none" w:sz="0" w:space="0" w:color="auto"/>
                <w:right w:val="none" w:sz="0" w:space="0" w:color="auto"/>
              </w:divBdr>
            </w:div>
            <w:div w:id="23894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07592">
      <w:bodyDiv w:val="1"/>
      <w:marLeft w:val="0"/>
      <w:marRight w:val="0"/>
      <w:marTop w:val="0"/>
      <w:marBottom w:val="0"/>
      <w:divBdr>
        <w:top w:val="none" w:sz="0" w:space="0" w:color="auto"/>
        <w:left w:val="none" w:sz="0" w:space="0" w:color="auto"/>
        <w:bottom w:val="none" w:sz="0" w:space="0" w:color="auto"/>
        <w:right w:val="none" w:sz="0" w:space="0" w:color="auto"/>
      </w:divBdr>
      <w:divsChild>
        <w:div w:id="846553381">
          <w:marLeft w:val="0"/>
          <w:marRight w:val="0"/>
          <w:marTop w:val="0"/>
          <w:marBottom w:val="0"/>
          <w:divBdr>
            <w:top w:val="none" w:sz="0" w:space="0" w:color="auto"/>
            <w:left w:val="none" w:sz="0" w:space="0" w:color="auto"/>
            <w:bottom w:val="none" w:sz="0" w:space="0" w:color="auto"/>
            <w:right w:val="none" w:sz="0" w:space="0" w:color="auto"/>
          </w:divBdr>
        </w:div>
        <w:div w:id="998113662">
          <w:marLeft w:val="0"/>
          <w:marRight w:val="0"/>
          <w:marTop w:val="150"/>
          <w:marBottom w:val="0"/>
          <w:divBdr>
            <w:top w:val="none" w:sz="0" w:space="0" w:color="auto"/>
            <w:left w:val="none" w:sz="0" w:space="0" w:color="auto"/>
            <w:bottom w:val="none" w:sz="0" w:space="0" w:color="auto"/>
            <w:right w:val="none" w:sz="0" w:space="0" w:color="auto"/>
          </w:divBdr>
          <w:divsChild>
            <w:div w:id="1762723418">
              <w:marLeft w:val="1155"/>
              <w:marRight w:val="0"/>
              <w:marTop w:val="0"/>
              <w:marBottom w:val="0"/>
              <w:divBdr>
                <w:top w:val="none" w:sz="0" w:space="0" w:color="auto"/>
                <w:left w:val="none" w:sz="0" w:space="0" w:color="auto"/>
                <w:bottom w:val="none" w:sz="0" w:space="0" w:color="auto"/>
                <w:right w:val="none" w:sz="0" w:space="0" w:color="auto"/>
              </w:divBdr>
            </w:div>
            <w:div w:id="1037390408">
              <w:marLeft w:val="1155"/>
              <w:marRight w:val="0"/>
              <w:marTop w:val="0"/>
              <w:marBottom w:val="0"/>
              <w:divBdr>
                <w:top w:val="none" w:sz="0" w:space="0" w:color="auto"/>
                <w:left w:val="none" w:sz="0" w:space="0" w:color="auto"/>
                <w:bottom w:val="none" w:sz="0" w:space="0" w:color="auto"/>
                <w:right w:val="none" w:sz="0" w:space="0" w:color="auto"/>
              </w:divBdr>
            </w:div>
            <w:div w:id="97622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7810">
      <w:bodyDiv w:val="1"/>
      <w:marLeft w:val="0"/>
      <w:marRight w:val="0"/>
      <w:marTop w:val="0"/>
      <w:marBottom w:val="0"/>
      <w:divBdr>
        <w:top w:val="none" w:sz="0" w:space="0" w:color="auto"/>
        <w:left w:val="none" w:sz="0" w:space="0" w:color="auto"/>
        <w:bottom w:val="none" w:sz="0" w:space="0" w:color="auto"/>
        <w:right w:val="none" w:sz="0" w:space="0" w:color="auto"/>
      </w:divBdr>
      <w:divsChild>
        <w:div w:id="1291591473">
          <w:marLeft w:val="0"/>
          <w:marRight w:val="0"/>
          <w:marTop w:val="0"/>
          <w:marBottom w:val="0"/>
          <w:divBdr>
            <w:top w:val="none" w:sz="0" w:space="0" w:color="auto"/>
            <w:left w:val="none" w:sz="0" w:space="0" w:color="auto"/>
            <w:bottom w:val="none" w:sz="0" w:space="0" w:color="auto"/>
            <w:right w:val="none" w:sz="0" w:space="0" w:color="auto"/>
          </w:divBdr>
        </w:div>
        <w:div w:id="1556887061">
          <w:marLeft w:val="0"/>
          <w:marRight w:val="0"/>
          <w:marTop w:val="150"/>
          <w:marBottom w:val="0"/>
          <w:divBdr>
            <w:top w:val="none" w:sz="0" w:space="0" w:color="auto"/>
            <w:left w:val="none" w:sz="0" w:space="0" w:color="auto"/>
            <w:bottom w:val="none" w:sz="0" w:space="0" w:color="auto"/>
            <w:right w:val="none" w:sz="0" w:space="0" w:color="auto"/>
          </w:divBdr>
          <w:divsChild>
            <w:div w:id="1911966972">
              <w:marLeft w:val="1155"/>
              <w:marRight w:val="0"/>
              <w:marTop w:val="0"/>
              <w:marBottom w:val="0"/>
              <w:divBdr>
                <w:top w:val="none" w:sz="0" w:space="0" w:color="auto"/>
                <w:left w:val="none" w:sz="0" w:space="0" w:color="auto"/>
                <w:bottom w:val="none" w:sz="0" w:space="0" w:color="auto"/>
                <w:right w:val="none" w:sz="0" w:space="0" w:color="auto"/>
              </w:divBdr>
            </w:div>
            <w:div w:id="2032412845">
              <w:marLeft w:val="1155"/>
              <w:marRight w:val="0"/>
              <w:marTop w:val="0"/>
              <w:marBottom w:val="0"/>
              <w:divBdr>
                <w:top w:val="none" w:sz="0" w:space="0" w:color="auto"/>
                <w:left w:val="none" w:sz="0" w:space="0" w:color="auto"/>
                <w:bottom w:val="none" w:sz="0" w:space="0" w:color="auto"/>
                <w:right w:val="none" w:sz="0" w:space="0" w:color="auto"/>
              </w:divBdr>
            </w:div>
            <w:div w:id="2898729">
              <w:marLeft w:val="1155"/>
              <w:marRight w:val="0"/>
              <w:marTop w:val="0"/>
              <w:marBottom w:val="0"/>
              <w:divBdr>
                <w:top w:val="none" w:sz="0" w:space="0" w:color="auto"/>
                <w:left w:val="none" w:sz="0" w:space="0" w:color="auto"/>
                <w:bottom w:val="none" w:sz="0" w:space="0" w:color="auto"/>
                <w:right w:val="none" w:sz="0" w:space="0" w:color="auto"/>
              </w:divBdr>
            </w:div>
            <w:div w:id="85480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287461">
      <w:bodyDiv w:val="1"/>
      <w:marLeft w:val="0"/>
      <w:marRight w:val="0"/>
      <w:marTop w:val="0"/>
      <w:marBottom w:val="0"/>
      <w:divBdr>
        <w:top w:val="none" w:sz="0" w:space="0" w:color="auto"/>
        <w:left w:val="none" w:sz="0" w:space="0" w:color="auto"/>
        <w:bottom w:val="none" w:sz="0" w:space="0" w:color="auto"/>
        <w:right w:val="none" w:sz="0" w:space="0" w:color="auto"/>
      </w:divBdr>
      <w:divsChild>
        <w:div w:id="156724794">
          <w:marLeft w:val="0"/>
          <w:marRight w:val="0"/>
          <w:marTop w:val="0"/>
          <w:marBottom w:val="0"/>
          <w:divBdr>
            <w:top w:val="none" w:sz="0" w:space="0" w:color="auto"/>
            <w:left w:val="none" w:sz="0" w:space="0" w:color="auto"/>
            <w:bottom w:val="none" w:sz="0" w:space="0" w:color="auto"/>
            <w:right w:val="none" w:sz="0" w:space="0" w:color="auto"/>
          </w:divBdr>
        </w:div>
        <w:div w:id="1853838161">
          <w:marLeft w:val="0"/>
          <w:marRight w:val="0"/>
          <w:marTop w:val="150"/>
          <w:marBottom w:val="0"/>
          <w:divBdr>
            <w:top w:val="none" w:sz="0" w:space="0" w:color="auto"/>
            <w:left w:val="none" w:sz="0" w:space="0" w:color="auto"/>
            <w:bottom w:val="none" w:sz="0" w:space="0" w:color="auto"/>
            <w:right w:val="none" w:sz="0" w:space="0" w:color="auto"/>
          </w:divBdr>
          <w:divsChild>
            <w:div w:id="615645443">
              <w:marLeft w:val="1155"/>
              <w:marRight w:val="0"/>
              <w:marTop w:val="0"/>
              <w:marBottom w:val="0"/>
              <w:divBdr>
                <w:top w:val="none" w:sz="0" w:space="0" w:color="auto"/>
                <w:left w:val="none" w:sz="0" w:space="0" w:color="auto"/>
                <w:bottom w:val="none" w:sz="0" w:space="0" w:color="auto"/>
                <w:right w:val="none" w:sz="0" w:space="0" w:color="auto"/>
              </w:divBdr>
            </w:div>
            <w:div w:id="1556813679">
              <w:marLeft w:val="1155"/>
              <w:marRight w:val="0"/>
              <w:marTop w:val="0"/>
              <w:marBottom w:val="0"/>
              <w:divBdr>
                <w:top w:val="none" w:sz="0" w:space="0" w:color="auto"/>
                <w:left w:val="none" w:sz="0" w:space="0" w:color="auto"/>
                <w:bottom w:val="none" w:sz="0" w:space="0" w:color="auto"/>
                <w:right w:val="none" w:sz="0" w:space="0" w:color="auto"/>
              </w:divBdr>
            </w:div>
            <w:div w:id="19681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84492">
      <w:bodyDiv w:val="1"/>
      <w:marLeft w:val="0"/>
      <w:marRight w:val="0"/>
      <w:marTop w:val="0"/>
      <w:marBottom w:val="0"/>
      <w:divBdr>
        <w:top w:val="none" w:sz="0" w:space="0" w:color="auto"/>
        <w:left w:val="none" w:sz="0" w:space="0" w:color="auto"/>
        <w:bottom w:val="none" w:sz="0" w:space="0" w:color="auto"/>
        <w:right w:val="none" w:sz="0" w:space="0" w:color="auto"/>
      </w:divBdr>
      <w:divsChild>
        <w:div w:id="1881280636">
          <w:marLeft w:val="0"/>
          <w:marRight w:val="0"/>
          <w:marTop w:val="0"/>
          <w:marBottom w:val="0"/>
          <w:divBdr>
            <w:top w:val="none" w:sz="0" w:space="0" w:color="auto"/>
            <w:left w:val="none" w:sz="0" w:space="0" w:color="auto"/>
            <w:bottom w:val="none" w:sz="0" w:space="0" w:color="auto"/>
            <w:right w:val="none" w:sz="0" w:space="0" w:color="auto"/>
          </w:divBdr>
        </w:div>
        <w:div w:id="1134563541">
          <w:marLeft w:val="0"/>
          <w:marRight w:val="0"/>
          <w:marTop w:val="150"/>
          <w:marBottom w:val="0"/>
          <w:divBdr>
            <w:top w:val="none" w:sz="0" w:space="0" w:color="auto"/>
            <w:left w:val="none" w:sz="0" w:space="0" w:color="auto"/>
            <w:bottom w:val="none" w:sz="0" w:space="0" w:color="auto"/>
            <w:right w:val="none" w:sz="0" w:space="0" w:color="auto"/>
          </w:divBdr>
          <w:divsChild>
            <w:div w:id="1195535485">
              <w:marLeft w:val="1155"/>
              <w:marRight w:val="0"/>
              <w:marTop w:val="0"/>
              <w:marBottom w:val="0"/>
              <w:divBdr>
                <w:top w:val="none" w:sz="0" w:space="0" w:color="auto"/>
                <w:left w:val="none" w:sz="0" w:space="0" w:color="auto"/>
                <w:bottom w:val="none" w:sz="0" w:space="0" w:color="auto"/>
                <w:right w:val="none" w:sz="0" w:space="0" w:color="auto"/>
              </w:divBdr>
            </w:div>
            <w:div w:id="480269893">
              <w:marLeft w:val="1155"/>
              <w:marRight w:val="0"/>
              <w:marTop w:val="0"/>
              <w:marBottom w:val="0"/>
              <w:divBdr>
                <w:top w:val="none" w:sz="0" w:space="0" w:color="auto"/>
                <w:left w:val="none" w:sz="0" w:space="0" w:color="auto"/>
                <w:bottom w:val="none" w:sz="0" w:space="0" w:color="auto"/>
                <w:right w:val="none" w:sz="0" w:space="0" w:color="auto"/>
              </w:divBdr>
            </w:div>
            <w:div w:id="726345095">
              <w:marLeft w:val="1155"/>
              <w:marRight w:val="0"/>
              <w:marTop w:val="0"/>
              <w:marBottom w:val="0"/>
              <w:divBdr>
                <w:top w:val="none" w:sz="0" w:space="0" w:color="auto"/>
                <w:left w:val="none" w:sz="0" w:space="0" w:color="auto"/>
                <w:bottom w:val="none" w:sz="0" w:space="0" w:color="auto"/>
                <w:right w:val="none" w:sz="0" w:space="0" w:color="auto"/>
              </w:divBdr>
            </w:div>
            <w:div w:id="87878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75887">
      <w:bodyDiv w:val="1"/>
      <w:marLeft w:val="0"/>
      <w:marRight w:val="0"/>
      <w:marTop w:val="0"/>
      <w:marBottom w:val="0"/>
      <w:divBdr>
        <w:top w:val="none" w:sz="0" w:space="0" w:color="auto"/>
        <w:left w:val="none" w:sz="0" w:space="0" w:color="auto"/>
        <w:bottom w:val="none" w:sz="0" w:space="0" w:color="auto"/>
        <w:right w:val="none" w:sz="0" w:space="0" w:color="auto"/>
      </w:divBdr>
      <w:divsChild>
        <w:div w:id="194273817">
          <w:marLeft w:val="0"/>
          <w:marRight w:val="0"/>
          <w:marTop w:val="0"/>
          <w:marBottom w:val="0"/>
          <w:divBdr>
            <w:top w:val="none" w:sz="0" w:space="0" w:color="auto"/>
            <w:left w:val="none" w:sz="0" w:space="0" w:color="auto"/>
            <w:bottom w:val="none" w:sz="0" w:space="0" w:color="auto"/>
            <w:right w:val="none" w:sz="0" w:space="0" w:color="auto"/>
          </w:divBdr>
        </w:div>
        <w:div w:id="2038196627">
          <w:marLeft w:val="0"/>
          <w:marRight w:val="0"/>
          <w:marTop w:val="150"/>
          <w:marBottom w:val="0"/>
          <w:divBdr>
            <w:top w:val="none" w:sz="0" w:space="0" w:color="auto"/>
            <w:left w:val="none" w:sz="0" w:space="0" w:color="auto"/>
            <w:bottom w:val="none" w:sz="0" w:space="0" w:color="auto"/>
            <w:right w:val="none" w:sz="0" w:space="0" w:color="auto"/>
          </w:divBdr>
          <w:divsChild>
            <w:div w:id="1090547383">
              <w:marLeft w:val="1155"/>
              <w:marRight w:val="0"/>
              <w:marTop w:val="0"/>
              <w:marBottom w:val="0"/>
              <w:divBdr>
                <w:top w:val="none" w:sz="0" w:space="0" w:color="auto"/>
                <w:left w:val="none" w:sz="0" w:space="0" w:color="auto"/>
                <w:bottom w:val="none" w:sz="0" w:space="0" w:color="auto"/>
                <w:right w:val="none" w:sz="0" w:space="0" w:color="auto"/>
              </w:divBdr>
            </w:div>
            <w:div w:id="107311346">
              <w:marLeft w:val="1155"/>
              <w:marRight w:val="0"/>
              <w:marTop w:val="0"/>
              <w:marBottom w:val="0"/>
              <w:divBdr>
                <w:top w:val="none" w:sz="0" w:space="0" w:color="auto"/>
                <w:left w:val="none" w:sz="0" w:space="0" w:color="auto"/>
                <w:bottom w:val="none" w:sz="0" w:space="0" w:color="auto"/>
                <w:right w:val="none" w:sz="0" w:space="0" w:color="auto"/>
              </w:divBdr>
            </w:div>
            <w:div w:id="393309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55836">
      <w:bodyDiv w:val="1"/>
      <w:marLeft w:val="0"/>
      <w:marRight w:val="0"/>
      <w:marTop w:val="0"/>
      <w:marBottom w:val="0"/>
      <w:divBdr>
        <w:top w:val="none" w:sz="0" w:space="0" w:color="auto"/>
        <w:left w:val="none" w:sz="0" w:space="0" w:color="auto"/>
        <w:bottom w:val="none" w:sz="0" w:space="0" w:color="auto"/>
        <w:right w:val="none" w:sz="0" w:space="0" w:color="auto"/>
      </w:divBdr>
      <w:divsChild>
        <w:div w:id="749237506">
          <w:marLeft w:val="0"/>
          <w:marRight w:val="0"/>
          <w:marTop w:val="0"/>
          <w:marBottom w:val="0"/>
          <w:divBdr>
            <w:top w:val="none" w:sz="0" w:space="0" w:color="auto"/>
            <w:left w:val="none" w:sz="0" w:space="0" w:color="auto"/>
            <w:bottom w:val="none" w:sz="0" w:space="0" w:color="auto"/>
            <w:right w:val="none" w:sz="0" w:space="0" w:color="auto"/>
          </w:divBdr>
        </w:div>
        <w:div w:id="786004836">
          <w:marLeft w:val="0"/>
          <w:marRight w:val="0"/>
          <w:marTop w:val="150"/>
          <w:marBottom w:val="0"/>
          <w:divBdr>
            <w:top w:val="none" w:sz="0" w:space="0" w:color="auto"/>
            <w:left w:val="none" w:sz="0" w:space="0" w:color="auto"/>
            <w:bottom w:val="none" w:sz="0" w:space="0" w:color="auto"/>
            <w:right w:val="none" w:sz="0" w:space="0" w:color="auto"/>
          </w:divBdr>
          <w:divsChild>
            <w:div w:id="788864339">
              <w:marLeft w:val="1155"/>
              <w:marRight w:val="0"/>
              <w:marTop w:val="0"/>
              <w:marBottom w:val="0"/>
              <w:divBdr>
                <w:top w:val="none" w:sz="0" w:space="0" w:color="auto"/>
                <w:left w:val="none" w:sz="0" w:space="0" w:color="auto"/>
                <w:bottom w:val="none" w:sz="0" w:space="0" w:color="auto"/>
                <w:right w:val="none" w:sz="0" w:space="0" w:color="auto"/>
              </w:divBdr>
            </w:div>
            <w:div w:id="8944814">
              <w:marLeft w:val="1155"/>
              <w:marRight w:val="0"/>
              <w:marTop w:val="0"/>
              <w:marBottom w:val="0"/>
              <w:divBdr>
                <w:top w:val="none" w:sz="0" w:space="0" w:color="auto"/>
                <w:left w:val="none" w:sz="0" w:space="0" w:color="auto"/>
                <w:bottom w:val="none" w:sz="0" w:space="0" w:color="auto"/>
                <w:right w:val="none" w:sz="0" w:space="0" w:color="auto"/>
              </w:divBdr>
            </w:div>
            <w:div w:id="1276862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483745">
      <w:bodyDiv w:val="1"/>
      <w:marLeft w:val="0"/>
      <w:marRight w:val="0"/>
      <w:marTop w:val="0"/>
      <w:marBottom w:val="0"/>
      <w:divBdr>
        <w:top w:val="none" w:sz="0" w:space="0" w:color="auto"/>
        <w:left w:val="none" w:sz="0" w:space="0" w:color="auto"/>
        <w:bottom w:val="none" w:sz="0" w:space="0" w:color="auto"/>
        <w:right w:val="none" w:sz="0" w:space="0" w:color="auto"/>
      </w:divBdr>
      <w:divsChild>
        <w:div w:id="1138454010">
          <w:marLeft w:val="0"/>
          <w:marRight w:val="0"/>
          <w:marTop w:val="0"/>
          <w:marBottom w:val="0"/>
          <w:divBdr>
            <w:top w:val="none" w:sz="0" w:space="0" w:color="auto"/>
            <w:left w:val="none" w:sz="0" w:space="0" w:color="auto"/>
            <w:bottom w:val="none" w:sz="0" w:space="0" w:color="auto"/>
            <w:right w:val="none" w:sz="0" w:space="0" w:color="auto"/>
          </w:divBdr>
        </w:div>
        <w:div w:id="923999483">
          <w:marLeft w:val="0"/>
          <w:marRight w:val="0"/>
          <w:marTop w:val="150"/>
          <w:marBottom w:val="0"/>
          <w:divBdr>
            <w:top w:val="none" w:sz="0" w:space="0" w:color="auto"/>
            <w:left w:val="none" w:sz="0" w:space="0" w:color="auto"/>
            <w:bottom w:val="none" w:sz="0" w:space="0" w:color="auto"/>
            <w:right w:val="none" w:sz="0" w:space="0" w:color="auto"/>
          </w:divBdr>
          <w:divsChild>
            <w:div w:id="693461679">
              <w:marLeft w:val="1155"/>
              <w:marRight w:val="0"/>
              <w:marTop w:val="0"/>
              <w:marBottom w:val="0"/>
              <w:divBdr>
                <w:top w:val="none" w:sz="0" w:space="0" w:color="auto"/>
                <w:left w:val="none" w:sz="0" w:space="0" w:color="auto"/>
                <w:bottom w:val="none" w:sz="0" w:space="0" w:color="auto"/>
                <w:right w:val="none" w:sz="0" w:space="0" w:color="auto"/>
              </w:divBdr>
            </w:div>
            <w:div w:id="2071684457">
              <w:marLeft w:val="1155"/>
              <w:marRight w:val="0"/>
              <w:marTop w:val="0"/>
              <w:marBottom w:val="0"/>
              <w:divBdr>
                <w:top w:val="none" w:sz="0" w:space="0" w:color="auto"/>
                <w:left w:val="none" w:sz="0" w:space="0" w:color="auto"/>
                <w:bottom w:val="none" w:sz="0" w:space="0" w:color="auto"/>
                <w:right w:val="none" w:sz="0" w:space="0" w:color="auto"/>
              </w:divBdr>
            </w:div>
            <w:div w:id="364211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241769">
      <w:bodyDiv w:val="1"/>
      <w:marLeft w:val="0"/>
      <w:marRight w:val="0"/>
      <w:marTop w:val="0"/>
      <w:marBottom w:val="0"/>
      <w:divBdr>
        <w:top w:val="none" w:sz="0" w:space="0" w:color="auto"/>
        <w:left w:val="none" w:sz="0" w:space="0" w:color="auto"/>
        <w:bottom w:val="none" w:sz="0" w:space="0" w:color="auto"/>
        <w:right w:val="none" w:sz="0" w:space="0" w:color="auto"/>
      </w:divBdr>
      <w:divsChild>
        <w:div w:id="1152674025">
          <w:marLeft w:val="0"/>
          <w:marRight w:val="0"/>
          <w:marTop w:val="0"/>
          <w:marBottom w:val="0"/>
          <w:divBdr>
            <w:top w:val="none" w:sz="0" w:space="0" w:color="auto"/>
            <w:left w:val="none" w:sz="0" w:space="0" w:color="auto"/>
            <w:bottom w:val="none" w:sz="0" w:space="0" w:color="auto"/>
            <w:right w:val="none" w:sz="0" w:space="0" w:color="auto"/>
          </w:divBdr>
        </w:div>
        <w:div w:id="958993165">
          <w:marLeft w:val="0"/>
          <w:marRight w:val="0"/>
          <w:marTop w:val="150"/>
          <w:marBottom w:val="0"/>
          <w:divBdr>
            <w:top w:val="none" w:sz="0" w:space="0" w:color="auto"/>
            <w:left w:val="none" w:sz="0" w:space="0" w:color="auto"/>
            <w:bottom w:val="none" w:sz="0" w:space="0" w:color="auto"/>
            <w:right w:val="none" w:sz="0" w:space="0" w:color="auto"/>
          </w:divBdr>
          <w:divsChild>
            <w:div w:id="1047951755">
              <w:marLeft w:val="1155"/>
              <w:marRight w:val="0"/>
              <w:marTop w:val="0"/>
              <w:marBottom w:val="0"/>
              <w:divBdr>
                <w:top w:val="none" w:sz="0" w:space="0" w:color="auto"/>
                <w:left w:val="none" w:sz="0" w:space="0" w:color="auto"/>
                <w:bottom w:val="none" w:sz="0" w:space="0" w:color="auto"/>
                <w:right w:val="none" w:sz="0" w:space="0" w:color="auto"/>
              </w:divBdr>
            </w:div>
            <w:div w:id="2080595033">
              <w:marLeft w:val="1155"/>
              <w:marRight w:val="0"/>
              <w:marTop w:val="0"/>
              <w:marBottom w:val="0"/>
              <w:divBdr>
                <w:top w:val="none" w:sz="0" w:space="0" w:color="auto"/>
                <w:left w:val="none" w:sz="0" w:space="0" w:color="auto"/>
                <w:bottom w:val="none" w:sz="0" w:space="0" w:color="auto"/>
                <w:right w:val="none" w:sz="0" w:space="0" w:color="auto"/>
              </w:divBdr>
            </w:div>
            <w:div w:id="1618490173">
              <w:marLeft w:val="1155"/>
              <w:marRight w:val="0"/>
              <w:marTop w:val="0"/>
              <w:marBottom w:val="0"/>
              <w:divBdr>
                <w:top w:val="none" w:sz="0" w:space="0" w:color="auto"/>
                <w:left w:val="none" w:sz="0" w:space="0" w:color="auto"/>
                <w:bottom w:val="none" w:sz="0" w:space="0" w:color="auto"/>
                <w:right w:val="none" w:sz="0" w:space="0" w:color="auto"/>
              </w:divBdr>
            </w:div>
            <w:div w:id="108160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0300">
      <w:bodyDiv w:val="1"/>
      <w:marLeft w:val="0"/>
      <w:marRight w:val="0"/>
      <w:marTop w:val="0"/>
      <w:marBottom w:val="0"/>
      <w:divBdr>
        <w:top w:val="none" w:sz="0" w:space="0" w:color="auto"/>
        <w:left w:val="none" w:sz="0" w:space="0" w:color="auto"/>
        <w:bottom w:val="none" w:sz="0" w:space="0" w:color="auto"/>
        <w:right w:val="none" w:sz="0" w:space="0" w:color="auto"/>
      </w:divBdr>
      <w:divsChild>
        <w:div w:id="1811509900">
          <w:marLeft w:val="0"/>
          <w:marRight w:val="0"/>
          <w:marTop w:val="0"/>
          <w:marBottom w:val="0"/>
          <w:divBdr>
            <w:top w:val="none" w:sz="0" w:space="0" w:color="auto"/>
            <w:left w:val="none" w:sz="0" w:space="0" w:color="auto"/>
            <w:bottom w:val="none" w:sz="0" w:space="0" w:color="auto"/>
            <w:right w:val="none" w:sz="0" w:space="0" w:color="auto"/>
          </w:divBdr>
        </w:div>
        <w:div w:id="1708917539">
          <w:marLeft w:val="0"/>
          <w:marRight w:val="0"/>
          <w:marTop w:val="150"/>
          <w:marBottom w:val="0"/>
          <w:divBdr>
            <w:top w:val="none" w:sz="0" w:space="0" w:color="auto"/>
            <w:left w:val="none" w:sz="0" w:space="0" w:color="auto"/>
            <w:bottom w:val="none" w:sz="0" w:space="0" w:color="auto"/>
            <w:right w:val="none" w:sz="0" w:space="0" w:color="auto"/>
          </w:divBdr>
          <w:divsChild>
            <w:div w:id="1281644309">
              <w:marLeft w:val="1155"/>
              <w:marRight w:val="0"/>
              <w:marTop w:val="0"/>
              <w:marBottom w:val="0"/>
              <w:divBdr>
                <w:top w:val="none" w:sz="0" w:space="0" w:color="auto"/>
                <w:left w:val="none" w:sz="0" w:space="0" w:color="auto"/>
                <w:bottom w:val="none" w:sz="0" w:space="0" w:color="auto"/>
                <w:right w:val="none" w:sz="0" w:space="0" w:color="auto"/>
              </w:divBdr>
            </w:div>
            <w:div w:id="1539470983">
              <w:marLeft w:val="1155"/>
              <w:marRight w:val="0"/>
              <w:marTop w:val="0"/>
              <w:marBottom w:val="0"/>
              <w:divBdr>
                <w:top w:val="none" w:sz="0" w:space="0" w:color="auto"/>
                <w:left w:val="none" w:sz="0" w:space="0" w:color="auto"/>
                <w:bottom w:val="none" w:sz="0" w:space="0" w:color="auto"/>
                <w:right w:val="none" w:sz="0" w:space="0" w:color="auto"/>
              </w:divBdr>
            </w:div>
            <w:div w:id="1265501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67873">
      <w:bodyDiv w:val="1"/>
      <w:marLeft w:val="0"/>
      <w:marRight w:val="0"/>
      <w:marTop w:val="0"/>
      <w:marBottom w:val="0"/>
      <w:divBdr>
        <w:top w:val="none" w:sz="0" w:space="0" w:color="auto"/>
        <w:left w:val="none" w:sz="0" w:space="0" w:color="auto"/>
        <w:bottom w:val="none" w:sz="0" w:space="0" w:color="auto"/>
        <w:right w:val="none" w:sz="0" w:space="0" w:color="auto"/>
      </w:divBdr>
      <w:divsChild>
        <w:div w:id="977299302">
          <w:marLeft w:val="0"/>
          <w:marRight w:val="0"/>
          <w:marTop w:val="0"/>
          <w:marBottom w:val="0"/>
          <w:divBdr>
            <w:top w:val="none" w:sz="0" w:space="0" w:color="auto"/>
            <w:left w:val="none" w:sz="0" w:space="0" w:color="auto"/>
            <w:bottom w:val="none" w:sz="0" w:space="0" w:color="auto"/>
            <w:right w:val="none" w:sz="0" w:space="0" w:color="auto"/>
          </w:divBdr>
        </w:div>
        <w:div w:id="733548911">
          <w:marLeft w:val="0"/>
          <w:marRight w:val="0"/>
          <w:marTop w:val="150"/>
          <w:marBottom w:val="0"/>
          <w:divBdr>
            <w:top w:val="none" w:sz="0" w:space="0" w:color="auto"/>
            <w:left w:val="none" w:sz="0" w:space="0" w:color="auto"/>
            <w:bottom w:val="none" w:sz="0" w:space="0" w:color="auto"/>
            <w:right w:val="none" w:sz="0" w:space="0" w:color="auto"/>
          </w:divBdr>
          <w:divsChild>
            <w:div w:id="1697074741">
              <w:marLeft w:val="1155"/>
              <w:marRight w:val="0"/>
              <w:marTop w:val="0"/>
              <w:marBottom w:val="0"/>
              <w:divBdr>
                <w:top w:val="none" w:sz="0" w:space="0" w:color="auto"/>
                <w:left w:val="none" w:sz="0" w:space="0" w:color="auto"/>
                <w:bottom w:val="none" w:sz="0" w:space="0" w:color="auto"/>
                <w:right w:val="none" w:sz="0" w:space="0" w:color="auto"/>
              </w:divBdr>
            </w:div>
            <w:div w:id="1855222297">
              <w:marLeft w:val="1155"/>
              <w:marRight w:val="0"/>
              <w:marTop w:val="0"/>
              <w:marBottom w:val="0"/>
              <w:divBdr>
                <w:top w:val="none" w:sz="0" w:space="0" w:color="auto"/>
                <w:left w:val="none" w:sz="0" w:space="0" w:color="auto"/>
                <w:bottom w:val="none" w:sz="0" w:space="0" w:color="auto"/>
                <w:right w:val="none" w:sz="0" w:space="0" w:color="auto"/>
              </w:divBdr>
            </w:div>
            <w:div w:id="169221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5557">
      <w:bodyDiv w:val="1"/>
      <w:marLeft w:val="0"/>
      <w:marRight w:val="0"/>
      <w:marTop w:val="0"/>
      <w:marBottom w:val="0"/>
      <w:divBdr>
        <w:top w:val="none" w:sz="0" w:space="0" w:color="auto"/>
        <w:left w:val="none" w:sz="0" w:space="0" w:color="auto"/>
        <w:bottom w:val="none" w:sz="0" w:space="0" w:color="auto"/>
        <w:right w:val="none" w:sz="0" w:space="0" w:color="auto"/>
      </w:divBdr>
      <w:divsChild>
        <w:div w:id="302857948">
          <w:marLeft w:val="0"/>
          <w:marRight w:val="0"/>
          <w:marTop w:val="0"/>
          <w:marBottom w:val="0"/>
          <w:divBdr>
            <w:top w:val="none" w:sz="0" w:space="0" w:color="auto"/>
            <w:left w:val="none" w:sz="0" w:space="0" w:color="auto"/>
            <w:bottom w:val="none" w:sz="0" w:space="0" w:color="auto"/>
            <w:right w:val="none" w:sz="0" w:space="0" w:color="auto"/>
          </w:divBdr>
        </w:div>
        <w:div w:id="439029260">
          <w:marLeft w:val="0"/>
          <w:marRight w:val="0"/>
          <w:marTop w:val="150"/>
          <w:marBottom w:val="0"/>
          <w:divBdr>
            <w:top w:val="none" w:sz="0" w:space="0" w:color="auto"/>
            <w:left w:val="none" w:sz="0" w:space="0" w:color="auto"/>
            <w:bottom w:val="none" w:sz="0" w:space="0" w:color="auto"/>
            <w:right w:val="none" w:sz="0" w:space="0" w:color="auto"/>
          </w:divBdr>
          <w:divsChild>
            <w:div w:id="62796649">
              <w:marLeft w:val="1155"/>
              <w:marRight w:val="0"/>
              <w:marTop w:val="0"/>
              <w:marBottom w:val="0"/>
              <w:divBdr>
                <w:top w:val="none" w:sz="0" w:space="0" w:color="auto"/>
                <w:left w:val="none" w:sz="0" w:space="0" w:color="auto"/>
                <w:bottom w:val="none" w:sz="0" w:space="0" w:color="auto"/>
                <w:right w:val="none" w:sz="0" w:space="0" w:color="auto"/>
              </w:divBdr>
            </w:div>
            <w:div w:id="1767262264">
              <w:marLeft w:val="1155"/>
              <w:marRight w:val="0"/>
              <w:marTop w:val="0"/>
              <w:marBottom w:val="0"/>
              <w:divBdr>
                <w:top w:val="none" w:sz="0" w:space="0" w:color="auto"/>
                <w:left w:val="none" w:sz="0" w:space="0" w:color="auto"/>
                <w:bottom w:val="none" w:sz="0" w:space="0" w:color="auto"/>
                <w:right w:val="none" w:sz="0" w:space="0" w:color="auto"/>
              </w:divBdr>
            </w:div>
            <w:div w:id="44403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05076">
      <w:bodyDiv w:val="1"/>
      <w:marLeft w:val="0"/>
      <w:marRight w:val="0"/>
      <w:marTop w:val="0"/>
      <w:marBottom w:val="0"/>
      <w:divBdr>
        <w:top w:val="none" w:sz="0" w:space="0" w:color="auto"/>
        <w:left w:val="none" w:sz="0" w:space="0" w:color="auto"/>
        <w:bottom w:val="none" w:sz="0" w:space="0" w:color="auto"/>
        <w:right w:val="none" w:sz="0" w:space="0" w:color="auto"/>
      </w:divBdr>
      <w:divsChild>
        <w:div w:id="1530332585">
          <w:marLeft w:val="0"/>
          <w:marRight w:val="0"/>
          <w:marTop w:val="0"/>
          <w:marBottom w:val="0"/>
          <w:divBdr>
            <w:top w:val="none" w:sz="0" w:space="0" w:color="auto"/>
            <w:left w:val="none" w:sz="0" w:space="0" w:color="auto"/>
            <w:bottom w:val="none" w:sz="0" w:space="0" w:color="auto"/>
            <w:right w:val="none" w:sz="0" w:space="0" w:color="auto"/>
          </w:divBdr>
        </w:div>
        <w:div w:id="785929391">
          <w:marLeft w:val="0"/>
          <w:marRight w:val="0"/>
          <w:marTop w:val="150"/>
          <w:marBottom w:val="0"/>
          <w:divBdr>
            <w:top w:val="none" w:sz="0" w:space="0" w:color="auto"/>
            <w:left w:val="none" w:sz="0" w:space="0" w:color="auto"/>
            <w:bottom w:val="none" w:sz="0" w:space="0" w:color="auto"/>
            <w:right w:val="none" w:sz="0" w:space="0" w:color="auto"/>
          </w:divBdr>
          <w:divsChild>
            <w:div w:id="1290211616">
              <w:marLeft w:val="1155"/>
              <w:marRight w:val="0"/>
              <w:marTop w:val="0"/>
              <w:marBottom w:val="0"/>
              <w:divBdr>
                <w:top w:val="none" w:sz="0" w:space="0" w:color="auto"/>
                <w:left w:val="none" w:sz="0" w:space="0" w:color="auto"/>
                <w:bottom w:val="none" w:sz="0" w:space="0" w:color="auto"/>
                <w:right w:val="none" w:sz="0" w:space="0" w:color="auto"/>
              </w:divBdr>
            </w:div>
            <w:div w:id="2002656869">
              <w:marLeft w:val="1155"/>
              <w:marRight w:val="0"/>
              <w:marTop w:val="0"/>
              <w:marBottom w:val="0"/>
              <w:divBdr>
                <w:top w:val="none" w:sz="0" w:space="0" w:color="auto"/>
                <w:left w:val="none" w:sz="0" w:space="0" w:color="auto"/>
                <w:bottom w:val="none" w:sz="0" w:space="0" w:color="auto"/>
                <w:right w:val="none" w:sz="0" w:space="0" w:color="auto"/>
              </w:divBdr>
            </w:div>
            <w:div w:id="61094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1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1451">
      <w:bodyDiv w:val="1"/>
      <w:marLeft w:val="0"/>
      <w:marRight w:val="0"/>
      <w:marTop w:val="0"/>
      <w:marBottom w:val="0"/>
      <w:divBdr>
        <w:top w:val="none" w:sz="0" w:space="0" w:color="auto"/>
        <w:left w:val="none" w:sz="0" w:space="0" w:color="auto"/>
        <w:bottom w:val="none" w:sz="0" w:space="0" w:color="auto"/>
        <w:right w:val="none" w:sz="0" w:space="0" w:color="auto"/>
      </w:divBdr>
      <w:divsChild>
        <w:div w:id="572813842">
          <w:marLeft w:val="0"/>
          <w:marRight w:val="0"/>
          <w:marTop w:val="0"/>
          <w:marBottom w:val="0"/>
          <w:divBdr>
            <w:top w:val="none" w:sz="0" w:space="0" w:color="auto"/>
            <w:left w:val="none" w:sz="0" w:space="0" w:color="auto"/>
            <w:bottom w:val="none" w:sz="0" w:space="0" w:color="auto"/>
            <w:right w:val="none" w:sz="0" w:space="0" w:color="auto"/>
          </w:divBdr>
        </w:div>
        <w:div w:id="909777060">
          <w:marLeft w:val="0"/>
          <w:marRight w:val="0"/>
          <w:marTop w:val="150"/>
          <w:marBottom w:val="0"/>
          <w:divBdr>
            <w:top w:val="none" w:sz="0" w:space="0" w:color="auto"/>
            <w:left w:val="none" w:sz="0" w:space="0" w:color="auto"/>
            <w:bottom w:val="none" w:sz="0" w:space="0" w:color="auto"/>
            <w:right w:val="none" w:sz="0" w:space="0" w:color="auto"/>
          </w:divBdr>
          <w:divsChild>
            <w:div w:id="98717467">
              <w:marLeft w:val="1155"/>
              <w:marRight w:val="0"/>
              <w:marTop w:val="0"/>
              <w:marBottom w:val="0"/>
              <w:divBdr>
                <w:top w:val="none" w:sz="0" w:space="0" w:color="auto"/>
                <w:left w:val="none" w:sz="0" w:space="0" w:color="auto"/>
                <w:bottom w:val="none" w:sz="0" w:space="0" w:color="auto"/>
                <w:right w:val="none" w:sz="0" w:space="0" w:color="auto"/>
              </w:divBdr>
            </w:div>
            <w:div w:id="1888298741">
              <w:marLeft w:val="1155"/>
              <w:marRight w:val="0"/>
              <w:marTop w:val="0"/>
              <w:marBottom w:val="0"/>
              <w:divBdr>
                <w:top w:val="none" w:sz="0" w:space="0" w:color="auto"/>
                <w:left w:val="none" w:sz="0" w:space="0" w:color="auto"/>
                <w:bottom w:val="none" w:sz="0" w:space="0" w:color="auto"/>
                <w:right w:val="none" w:sz="0" w:space="0" w:color="auto"/>
              </w:divBdr>
            </w:div>
            <w:div w:id="403184855">
              <w:marLeft w:val="1155"/>
              <w:marRight w:val="0"/>
              <w:marTop w:val="0"/>
              <w:marBottom w:val="0"/>
              <w:divBdr>
                <w:top w:val="none" w:sz="0" w:space="0" w:color="auto"/>
                <w:left w:val="none" w:sz="0" w:space="0" w:color="auto"/>
                <w:bottom w:val="none" w:sz="0" w:space="0" w:color="auto"/>
                <w:right w:val="none" w:sz="0" w:space="0" w:color="auto"/>
              </w:divBdr>
            </w:div>
            <w:div w:id="1829394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8945">
      <w:bodyDiv w:val="1"/>
      <w:marLeft w:val="0"/>
      <w:marRight w:val="0"/>
      <w:marTop w:val="0"/>
      <w:marBottom w:val="0"/>
      <w:divBdr>
        <w:top w:val="none" w:sz="0" w:space="0" w:color="auto"/>
        <w:left w:val="none" w:sz="0" w:space="0" w:color="auto"/>
        <w:bottom w:val="none" w:sz="0" w:space="0" w:color="auto"/>
        <w:right w:val="none" w:sz="0" w:space="0" w:color="auto"/>
      </w:divBdr>
      <w:divsChild>
        <w:div w:id="1443919075">
          <w:marLeft w:val="0"/>
          <w:marRight w:val="0"/>
          <w:marTop w:val="0"/>
          <w:marBottom w:val="0"/>
          <w:divBdr>
            <w:top w:val="none" w:sz="0" w:space="0" w:color="auto"/>
            <w:left w:val="none" w:sz="0" w:space="0" w:color="auto"/>
            <w:bottom w:val="none" w:sz="0" w:space="0" w:color="auto"/>
            <w:right w:val="none" w:sz="0" w:space="0" w:color="auto"/>
          </w:divBdr>
        </w:div>
        <w:div w:id="704715840">
          <w:marLeft w:val="0"/>
          <w:marRight w:val="0"/>
          <w:marTop w:val="150"/>
          <w:marBottom w:val="0"/>
          <w:divBdr>
            <w:top w:val="none" w:sz="0" w:space="0" w:color="auto"/>
            <w:left w:val="none" w:sz="0" w:space="0" w:color="auto"/>
            <w:bottom w:val="none" w:sz="0" w:space="0" w:color="auto"/>
            <w:right w:val="none" w:sz="0" w:space="0" w:color="auto"/>
          </w:divBdr>
          <w:divsChild>
            <w:div w:id="1239704304">
              <w:marLeft w:val="1155"/>
              <w:marRight w:val="0"/>
              <w:marTop w:val="0"/>
              <w:marBottom w:val="0"/>
              <w:divBdr>
                <w:top w:val="none" w:sz="0" w:space="0" w:color="auto"/>
                <w:left w:val="none" w:sz="0" w:space="0" w:color="auto"/>
                <w:bottom w:val="none" w:sz="0" w:space="0" w:color="auto"/>
                <w:right w:val="none" w:sz="0" w:space="0" w:color="auto"/>
              </w:divBdr>
            </w:div>
            <w:div w:id="1223099440">
              <w:marLeft w:val="1155"/>
              <w:marRight w:val="0"/>
              <w:marTop w:val="0"/>
              <w:marBottom w:val="0"/>
              <w:divBdr>
                <w:top w:val="none" w:sz="0" w:space="0" w:color="auto"/>
                <w:left w:val="none" w:sz="0" w:space="0" w:color="auto"/>
                <w:bottom w:val="none" w:sz="0" w:space="0" w:color="auto"/>
                <w:right w:val="none" w:sz="0" w:space="0" w:color="auto"/>
              </w:divBdr>
            </w:div>
            <w:div w:id="631254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061749">
      <w:bodyDiv w:val="1"/>
      <w:marLeft w:val="0"/>
      <w:marRight w:val="0"/>
      <w:marTop w:val="0"/>
      <w:marBottom w:val="0"/>
      <w:divBdr>
        <w:top w:val="none" w:sz="0" w:space="0" w:color="auto"/>
        <w:left w:val="none" w:sz="0" w:space="0" w:color="auto"/>
        <w:bottom w:val="none" w:sz="0" w:space="0" w:color="auto"/>
        <w:right w:val="none" w:sz="0" w:space="0" w:color="auto"/>
      </w:divBdr>
      <w:divsChild>
        <w:div w:id="1525706284">
          <w:marLeft w:val="0"/>
          <w:marRight w:val="0"/>
          <w:marTop w:val="0"/>
          <w:marBottom w:val="0"/>
          <w:divBdr>
            <w:top w:val="none" w:sz="0" w:space="0" w:color="auto"/>
            <w:left w:val="none" w:sz="0" w:space="0" w:color="auto"/>
            <w:bottom w:val="none" w:sz="0" w:space="0" w:color="auto"/>
            <w:right w:val="none" w:sz="0" w:space="0" w:color="auto"/>
          </w:divBdr>
        </w:div>
        <w:div w:id="896621400">
          <w:marLeft w:val="0"/>
          <w:marRight w:val="0"/>
          <w:marTop w:val="150"/>
          <w:marBottom w:val="0"/>
          <w:divBdr>
            <w:top w:val="none" w:sz="0" w:space="0" w:color="auto"/>
            <w:left w:val="none" w:sz="0" w:space="0" w:color="auto"/>
            <w:bottom w:val="none" w:sz="0" w:space="0" w:color="auto"/>
            <w:right w:val="none" w:sz="0" w:space="0" w:color="auto"/>
          </w:divBdr>
          <w:divsChild>
            <w:div w:id="1016884283">
              <w:marLeft w:val="1155"/>
              <w:marRight w:val="0"/>
              <w:marTop w:val="0"/>
              <w:marBottom w:val="0"/>
              <w:divBdr>
                <w:top w:val="none" w:sz="0" w:space="0" w:color="auto"/>
                <w:left w:val="none" w:sz="0" w:space="0" w:color="auto"/>
                <w:bottom w:val="none" w:sz="0" w:space="0" w:color="auto"/>
                <w:right w:val="none" w:sz="0" w:space="0" w:color="auto"/>
              </w:divBdr>
            </w:div>
            <w:div w:id="994534136">
              <w:marLeft w:val="1155"/>
              <w:marRight w:val="0"/>
              <w:marTop w:val="0"/>
              <w:marBottom w:val="0"/>
              <w:divBdr>
                <w:top w:val="none" w:sz="0" w:space="0" w:color="auto"/>
                <w:left w:val="none" w:sz="0" w:space="0" w:color="auto"/>
                <w:bottom w:val="none" w:sz="0" w:space="0" w:color="auto"/>
                <w:right w:val="none" w:sz="0" w:space="0" w:color="auto"/>
              </w:divBdr>
            </w:div>
            <w:div w:id="2055427436">
              <w:marLeft w:val="1155"/>
              <w:marRight w:val="0"/>
              <w:marTop w:val="0"/>
              <w:marBottom w:val="0"/>
              <w:divBdr>
                <w:top w:val="none" w:sz="0" w:space="0" w:color="auto"/>
                <w:left w:val="none" w:sz="0" w:space="0" w:color="auto"/>
                <w:bottom w:val="none" w:sz="0" w:space="0" w:color="auto"/>
                <w:right w:val="none" w:sz="0" w:space="0" w:color="auto"/>
              </w:divBdr>
            </w:div>
            <w:div w:id="55254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25124">
      <w:bodyDiv w:val="1"/>
      <w:marLeft w:val="0"/>
      <w:marRight w:val="0"/>
      <w:marTop w:val="0"/>
      <w:marBottom w:val="0"/>
      <w:divBdr>
        <w:top w:val="none" w:sz="0" w:space="0" w:color="auto"/>
        <w:left w:val="none" w:sz="0" w:space="0" w:color="auto"/>
        <w:bottom w:val="none" w:sz="0" w:space="0" w:color="auto"/>
        <w:right w:val="none" w:sz="0" w:space="0" w:color="auto"/>
      </w:divBdr>
      <w:divsChild>
        <w:div w:id="876621449">
          <w:marLeft w:val="0"/>
          <w:marRight w:val="0"/>
          <w:marTop w:val="0"/>
          <w:marBottom w:val="0"/>
          <w:divBdr>
            <w:top w:val="none" w:sz="0" w:space="0" w:color="auto"/>
            <w:left w:val="none" w:sz="0" w:space="0" w:color="auto"/>
            <w:bottom w:val="none" w:sz="0" w:space="0" w:color="auto"/>
            <w:right w:val="none" w:sz="0" w:space="0" w:color="auto"/>
          </w:divBdr>
        </w:div>
        <w:div w:id="1335841447">
          <w:marLeft w:val="0"/>
          <w:marRight w:val="0"/>
          <w:marTop w:val="150"/>
          <w:marBottom w:val="0"/>
          <w:divBdr>
            <w:top w:val="none" w:sz="0" w:space="0" w:color="auto"/>
            <w:left w:val="none" w:sz="0" w:space="0" w:color="auto"/>
            <w:bottom w:val="none" w:sz="0" w:space="0" w:color="auto"/>
            <w:right w:val="none" w:sz="0" w:space="0" w:color="auto"/>
          </w:divBdr>
          <w:divsChild>
            <w:div w:id="486943296">
              <w:marLeft w:val="1155"/>
              <w:marRight w:val="0"/>
              <w:marTop w:val="0"/>
              <w:marBottom w:val="0"/>
              <w:divBdr>
                <w:top w:val="none" w:sz="0" w:space="0" w:color="auto"/>
                <w:left w:val="none" w:sz="0" w:space="0" w:color="auto"/>
                <w:bottom w:val="none" w:sz="0" w:space="0" w:color="auto"/>
                <w:right w:val="none" w:sz="0" w:space="0" w:color="auto"/>
              </w:divBdr>
            </w:div>
            <w:div w:id="1736857421">
              <w:marLeft w:val="1155"/>
              <w:marRight w:val="0"/>
              <w:marTop w:val="0"/>
              <w:marBottom w:val="0"/>
              <w:divBdr>
                <w:top w:val="none" w:sz="0" w:space="0" w:color="auto"/>
                <w:left w:val="none" w:sz="0" w:space="0" w:color="auto"/>
                <w:bottom w:val="none" w:sz="0" w:space="0" w:color="auto"/>
                <w:right w:val="none" w:sz="0" w:space="0" w:color="auto"/>
              </w:divBdr>
            </w:div>
            <w:div w:id="1150292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294576">
      <w:bodyDiv w:val="1"/>
      <w:marLeft w:val="0"/>
      <w:marRight w:val="0"/>
      <w:marTop w:val="0"/>
      <w:marBottom w:val="0"/>
      <w:divBdr>
        <w:top w:val="none" w:sz="0" w:space="0" w:color="auto"/>
        <w:left w:val="none" w:sz="0" w:space="0" w:color="auto"/>
        <w:bottom w:val="none" w:sz="0" w:space="0" w:color="auto"/>
        <w:right w:val="none" w:sz="0" w:space="0" w:color="auto"/>
      </w:divBdr>
      <w:divsChild>
        <w:div w:id="1736199826">
          <w:marLeft w:val="0"/>
          <w:marRight w:val="0"/>
          <w:marTop w:val="0"/>
          <w:marBottom w:val="0"/>
          <w:divBdr>
            <w:top w:val="none" w:sz="0" w:space="0" w:color="auto"/>
            <w:left w:val="none" w:sz="0" w:space="0" w:color="auto"/>
            <w:bottom w:val="none" w:sz="0" w:space="0" w:color="auto"/>
            <w:right w:val="none" w:sz="0" w:space="0" w:color="auto"/>
          </w:divBdr>
        </w:div>
        <w:div w:id="1145320694">
          <w:marLeft w:val="0"/>
          <w:marRight w:val="0"/>
          <w:marTop w:val="150"/>
          <w:marBottom w:val="0"/>
          <w:divBdr>
            <w:top w:val="none" w:sz="0" w:space="0" w:color="auto"/>
            <w:left w:val="none" w:sz="0" w:space="0" w:color="auto"/>
            <w:bottom w:val="none" w:sz="0" w:space="0" w:color="auto"/>
            <w:right w:val="none" w:sz="0" w:space="0" w:color="auto"/>
          </w:divBdr>
          <w:divsChild>
            <w:div w:id="326176645">
              <w:marLeft w:val="1155"/>
              <w:marRight w:val="0"/>
              <w:marTop w:val="0"/>
              <w:marBottom w:val="0"/>
              <w:divBdr>
                <w:top w:val="none" w:sz="0" w:space="0" w:color="auto"/>
                <w:left w:val="none" w:sz="0" w:space="0" w:color="auto"/>
                <w:bottom w:val="none" w:sz="0" w:space="0" w:color="auto"/>
                <w:right w:val="none" w:sz="0" w:space="0" w:color="auto"/>
              </w:divBdr>
            </w:div>
            <w:div w:id="1894845475">
              <w:marLeft w:val="1155"/>
              <w:marRight w:val="0"/>
              <w:marTop w:val="0"/>
              <w:marBottom w:val="0"/>
              <w:divBdr>
                <w:top w:val="none" w:sz="0" w:space="0" w:color="auto"/>
                <w:left w:val="none" w:sz="0" w:space="0" w:color="auto"/>
                <w:bottom w:val="none" w:sz="0" w:space="0" w:color="auto"/>
                <w:right w:val="none" w:sz="0" w:space="0" w:color="auto"/>
              </w:divBdr>
            </w:div>
            <w:div w:id="77359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373605">
      <w:bodyDiv w:val="1"/>
      <w:marLeft w:val="0"/>
      <w:marRight w:val="0"/>
      <w:marTop w:val="0"/>
      <w:marBottom w:val="0"/>
      <w:divBdr>
        <w:top w:val="none" w:sz="0" w:space="0" w:color="auto"/>
        <w:left w:val="none" w:sz="0" w:space="0" w:color="auto"/>
        <w:bottom w:val="none" w:sz="0" w:space="0" w:color="auto"/>
        <w:right w:val="none" w:sz="0" w:space="0" w:color="auto"/>
      </w:divBdr>
      <w:divsChild>
        <w:div w:id="439570556">
          <w:marLeft w:val="0"/>
          <w:marRight w:val="0"/>
          <w:marTop w:val="0"/>
          <w:marBottom w:val="0"/>
          <w:divBdr>
            <w:top w:val="none" w:sz="0" w:space="0" w:color="auto"/>
            <w:left w:val="none" w:sz="0" w:space="0" w:color="auto"/>
            <w:bottom w:val="none" w:sz="0" w:space="0" w:color="auto"/>
            <w:right w:val="none" w:sz="0" w:space="0" w:color="auto"/>
          </w:divBdr>
        </w:div>
        <w:div w:id="107818944">
          <w:marLeft w:val="0"/>
          <w:marRight w:val="0"/>
          <w:marTop w:val="150"/>
          <w:marBottom w:val="0"/>
          <w:divBdr>
            <w:top w:val="none" w:sz="0" w:space="0" w:color="auto"/>
            <w:left w:val="none" w:sz="0" w:space="0" w:color="auto"/>
            <w:bottom w:val="none" w:sz="0" w:space="0" w:color="auto"/>
            <w:right w:val="none" w:sz="0" w:space="0" w:color="auto"/>
          </w:divBdr>
          <w:divsChild>
            <w:div w:id="4133588">
              <w:marLeft w:val="1155"/>
              <w:marRight w:val="0"/>
              <w:marTop w:val="0"/>
              <w:marBottom w:val="0"/>
              <w:divBdr>
                <w:top w:val="none" w:sz="0" w:space="0" w:color="auto"/>
                <w:left w:val="none" w:sz="0" w:space="0" w:color="auto"/>
                <w:bottom w:val="none" w:sz="0" w:space="0" w:color="auto"/>
                <w:right w:val="none" w:sz="0" w:space="0" w:color="auto"/>
              </w:divBdr>
            </w:div>
            <w:div w:id="1606038574">
              <w:marLeft w:val="1155"/>
              <w:marRight w:val="0"/>
              <w:marTop w:val="0"/>
              <w:marBottom w:val="0"/>
              <w:divBdr>
                <w:top w:val="none" w:sz="0" w:space="0" w:color="auto"/>
                <w:left w:val="none" w:sz="0" w:space="0" w:color="auto"/>
                <w:bottom w:val="none" w:sz="0" w:space="0" w:color="auto"/>
                <w:right w:val="none" w:sz="0" w:space="0" w:color="auto"/>
              </w:divBdr>
            </w:div>
            <w:div w:id="1383408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880543">
      <w:bodyDiv w:val="1"/>
      <w:marLeft w:val="0"/>
      <w:marRight w:val="0"/>
      <w:marTop w:val="0"/>
      <w:marBottom w:val="0"/>
      <w:divBdr>
        <w:top w:val="none" w:sz="0" w:space="0" w:color="auto"/>
        <w:left w:val="none" w:sz="0" w:space="0" w:color="auto"/>
        <w:bottom w:val="none" w:sz="0" w:space="0" w:color="auto"/>
        <w:right w:val="none" w:sz="0" w:space="0" w:color="auto"/>
      </w:divBdr>
      <w:divsChild>
        <w:div w:id="121465442">
          <w:marLeft w:val="0"/>
          <w:marRight w:val="0"/>
          <w:marTop w:val="0"/>
          <w:marBottom w:val="0"/>
          <w:divBdr>
            <w:top w:val="none" w:sz="0" w:space="0" w:color="auto"/>
            <w:left w:val="none" w:sz="0" w:space="0" w:color="auto"/>
            <w:bottom w:val="none" w:sz="0" w:space="0" w:color="auto"/>
            <w:right w:val="none" w:sz="0" w:space="0" w:color="auto"/>
          </w:divBdr>
        </w:div>
        <w:div w:id="1545944267">
          <w:marLeft w:val="0"/>
          <w:marRight w:val="0"/>
          <w:marTop w:val="150"/>
          <w:marBottom w:val="0"/>
          <w:divBdr>
            <w:top w:val="none" w:sz="0" w:space="0" w:color="auto"/>
            <w:left w:val="none" w:sz="0" w:space="0" w:color="auto"/>
            <w:bottom w:val="none" w:sz="0" w:space="0" w:color="auto"/>
            <w:right w:val="none" w:sz="0" w:space="0" w:color="auto"/>
          </w:divBdr>
          <w:divsChild>
            <w:div w:id="732968612">
              <w:marLeft w:val="1155"/>
              <w:marRight w:val="0"/>
              <w:marTop w:val="0"/>
              <w:marBottom w:val="0"/>
              <w:divBdr>
                <w:top w:val="none" w:sz="0" w:space="0" w:color="auto"/>
                <w:left w:val="none" w:sz="0" w:space="0" w:color="auto"/>
                <w:bottom w:val="none" w:sz="0" w:space="0" w:color="auto"/>
                <w:right w:val="none" w:sz="0" w:space="0" w:color="auto"/>
              </w:divBdr>
            </w:div>
            <w:div w:id="1007682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17597">
      <w:bodyDiv w:val="1"/>
      <w:marLeft w:val="0"/>
      <w:marRight w:val="0"/>
      <w:marTop w:val="0"/>
      <w:marBottom w:val="0"/>
      <w:divBdr>
        <w:top w:val="none" w:sz="0" w:space="0" w:color="auto"/>
        <w:left w:val="none" w:sz="0" w:space="0" w:color="auto"/>
        <w:bottom w:val="none" w:sz="0" w:space="0" w:color="auto"/>
        <w:right w:val="none" w:sz="0" w:space="0" w:color="auto"/>
      </w:divBdr>
      <w:divsChild>
        <w:div w:id="630596410">
          <w:marLeft w:val="0"/>
          <w:marRight w:val="0"/>
          <w:marTop w:val="0"/>
          <w:marBottom w:val="0"/>
          <w:divBdr>
            <w:top w:val="none" w:sz="0" w:space="0" w:color="auto"/>
            <w:left w:val="none" w:sz="0" w:space="0" w:color="auto"/>
            <w:bottom w:val="none" w:sz="0" w:space="0" w:color="auto"/>
            <w:right w:val="none" w:sz="0" w:space="0" w:color="auto"/>
          </w:divBdr>
        </w:div>
        <w:div w:id="1312635437">
          <w:marLeft w:val="0"/>
          <w:marRight w:val="0"/>
          <w:marTop w:val="150"/>
          <w:marBottom w:val="0"/>
          <w:divBdr>
            <w:top w:val="none" w:sz="0" w:space="0" w:color="auto"/>
            <w:left w:val="none" w:sz="0" w:space="0" w:color="auto"/>
            <w:bottom w:val="none" w:sz="0" w:space="0" w:color="auto"/>
            <w:right w:val="none" w:sz="0" w:space="0" w:color="auto"/>
          </w:divBdr>
          <w:divsChild>
            <w:div w:id="169685978">
              <w:marLeft w:val="1155"/>
              <w:marRight w:val="0"/>
              <w:marTop w:val="0"/>
              <w:marBottom w:val="0"/>
              <w:divBdr>
                <w:top w:val="none" w:sz="0" w:space="0" w:color="auto"/>
                <w:left w:val="none" w:sz="0" w:space="0" w:color="auto"/>
                <w:bottom w:val="none" w:sz="0" w:space="0" w:color="auto"/>
                <w:right w:val="none" w:sz="0" w:space="0" w:color="auto"/>
              </w:divBdr>
            </w:div>
            <w:div w:id="1031682893">
              <w:marLeft w:val="1155"/>
              <w:marRight w:val="0"/>
              <w:marTop w:val="0"/>
              <w:marBottom w:val="0"/>
              <w:divBdr>
                <w:top w:val="none" w:sz="0" w:space="0" w:color="auto"/>
                <w:left w:val="none" w:sz="0" w:space="0" w:color="auto"/>
                <w:bottom w:val="none" w:sz="0" w:space="0" w:color="auto"/>
                <w:right w:val="none" w:sz="0" w:space="0" w:color="auto"/>
              </w:divBdr>
            </w:div>
            <w:div w:id="63243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93448">
      <w:bodyDiv w:val="1"/>
      <w:marLeft w:val="0"/>
      <w:marRight w:val="0"/>
      <w:marTop w:val="0"/>
      <w:marBottom w:val="0"/>
      <w:divBdr>
        <w:top w:val="none" w:sz="0" w:space="0" w:color="auto"/>
        <w:left w:val="none" w:sz="0" w:space="0" w:color="auto"/>
        <w:bottom w:val="none" w:sz="0" w:space="0" w:color="auto"/>
        <w:right w:val="none" w:sz="0" w:space="0" w:color="auto"/>
      </w:divBdr>
      <w:divsChild>
        <w:div w:id="58208695">
          <w:marLeft w:val="0"/>
          <w:marRight w:val="0"/>
          <w:marTop w:val="0"/>
          <w:marBottom w:val="0"/>
          <w:divBdr>
            <w:top w:val="none" w:sz="0" w:space="0" w:color="auto"/>
            <w:left w:val="none" w:sz="0" w:space="0" w:color="auto"/>
            <w:bottom w:val="none" w:sz="0" w:space="0" w:color="auto"/>
            <w:right w:val="none" w:sz="0" w:space="0" w:color="auto"/>
          </w:divBdr>
        </w:div>
        <w:div w:id="1024210490">
          <w:marLeft w:val="0"/>
          <w:marRight w:val="0"/>
          <w:marTop w:val="150"/>
          <w:marBottom w:val="0"/>
          <w:divBdr>
            <w:top w:val="none" w:sz="0" w:space="0" w:color="auto"/>
            <w:left w:val="none" w:sz="0" w:space="0" w:color="auto"/>
            <w:bottom w:val="none" w:sz="0" w:space="0" w:color="auto"/>
            <w:right w:val="none" w:sz="0" w:space="0" w:color="auto"/>
          </w:divBdr>
          <w:divsChild>
            <w:div w:id="1234705099">
              <w:marLeft w:val="1155"/>
              <w:marRight w:val="0"/>
              <w:marTop w:val="0"/>
              <w:marBottom w:val="0"/>
              <w:divBdr>
                <w:top w:val="none" w:sz="0" w:space="0" w:color="auto"/>
                <w:left w:val="none" w:sz="0" w:space="0" w:color="auto"/>
                <w:bottom w:val="none" w:sz="0" w:space="0" w:color="auto"/>
                <w:right w:val="none" w:sz="0" w:space="0" w:color="auto"/>
              </w:divBdr>
            </w:div>
            <w:div w:id="2081752257">
              <w:marLeft w:val="1155"/>
              <w:marRight w:val="0"/>
              <w:marTop w:val="0"/>
              <w:marBottom w:val="0"/>
              <w:divBdr>
                <w:top w:val="none" w:sz="0" w:space="0" w:color="auto"/>
                <w:left w:val="none" w:sz="0" w:space="0" w:color="auto"/>
                <w:bottom w:val="none" w:sz="0" w:space="0" w:color="auto"/>
                <w:right w:val="none" w:sz="0" w:space="0" w:color="auto"/>
              </w:divBdr>
            </w:div>
            <w:div w:id="1762528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663956">
      <w:bodyDiv w:val="1"/>
      <w:marLeft w:val="0"/>
      <w:marRight w:val="0"/>
      <w:marTop w:val="0"/>
      <w:marBottom w:val="0"/>
      <w:divBdr>
        <w:top w:val="none" w:sz="0" w:space="0" w:color="auto"/>
        <w:left w:val="none" w:sz="0" w:space="0" w:color="auto"/>
        <w:bottom w:val="none" w:sz="0" w:space="0" w:color="auto"/>
        <w:right w:val="none" w:sz="0" w:space="0" w:color="auto"/>
      </w:divBdr>
      <w:divsChild>
        <w:div w:id="1067411933">
          <w:marLeft w:val="0"/>
          <w:marRight w:val="0"/>
          <w:marTop w:val="0"/>
          <w:marBottom w:val="0"/>
          <w:divBdr>
            <w:top w:val="none" w:sz="0" w:space="0" w:color="auto"/>
            <w:left w:val="none" w:sz="0" w:space="0" w:color="auto"/>
            <w:bottom w:val="none" w:sz="0" w:space="0" w:color="auto"/>
            <w:right w:val="none" w:sz="0" w:space="0" w:color="auto"/>
          </w:divBdr>
        </w:div>
        <w:div w:id="277611426">
          <w:marLeft w:val="0"/>
          <w:marRight w:val="0"/>
          <w:marTop w:val="150"/>
          <w:marBottom w:val="0"/>
          <w:divBdr>
            <w:top w:val="none" w:sz="0" w:space="0" w:color="auto"/>
            <w:left w:val="none" w:sz="0" w:space="0" w:color="auto"/>
            <w:bottom w:val="none" w:sz="0" w:space="0" w:color="auto"/>
            <w:right w:val="none" w:sz="0" w:space="0" w:color="auto"/>
          </w:divBdr>
          <w:divsChild>
            <w:div w:id="938369929">
              <w:marLeft w:val="1155"/>
              <w:marRight w:val="0"/>
              <w:marTop w:val="0"/>
              <w:marBottom w:val="0"/>
              <w:divBdr>
                <w:top w:val="none" w:sz="0" w:space="0" w:color="auto"/>
                <w:left w:val="none" w:sz="0" w:space="0" w:color="auto"/>
                <w:bottom w:val="none" w:sz="0" w:space="0" w:color="auto"/>
                <w:right w:val="none" w:sz="0" w:space="0" w:color="auto"/>
              </w:divBdr>
            </w:div>
            <w:div w:id="907880268">
              <w:marLeft w:val="1155"/>
              <w:marRight w:val="0"/>
              <w:marTop w:val="0"/>
              <w:marBottom w:val="0"/>
              <w:divBdr>
                <w:top w:val="none" w:sz="0" w:space="0" w:color="auto"/>
                <w:left w:val="none" w:sz="0" w:space="0" w:color="auto"/>
                <w:bottom w:val="none" w:sz="0" w:space="0" w:color="auto"/>
                <w:right w:val="none" w:sz="0" w:space="0" w:color="auto"/>
              </w:divBdr>
            </w:div>
            <w:div w:id="298000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7231">
      <w:bodyDiv w:val="1"/>
      <w:marLeft w:val="0"/>
      <w:marRight w:val="0"/>
      <w:marTop w:val="0"/>
      <w:marBottom w:val="0"/>
      <w:divBdr>
        <w:top w:val="none" w:sz="0" w:space="0" w:color="auto"/>
        <w:left w:val="none" w:sz="0" w:space="0" w:color="auto"/>
        <w:bottom w:val="none" w:sz="0" w:space="0" w:color="auto"/>
        <w:right w:val="none" w:sz="0" w:space="0" w:color="auto"/>
      </w:divBdr>
      <w:divsChild>
        <w:div w:id="289290327">
          <w:marLeft w:val="0"/>
          <w:marRight w:val="0"/>
          <w:marTop w:val="0"/>
          <w:marBottom w:val="0"/>
          <w:divBdr>
            <w:top w:val="none" w:sz="0" w:space="0" w:color="auto"/>
            <w:left w:val="none" w:sz="0" w:space="0" w:color="auto"/>
            <w:bottom w:val="none" w:sz="0" w:space="0" w:color="auto"/>
            <w:right w:val="none" w:sz="0" w:space="0" w:color="auto"/>
          </w:divBdr>
        </w:div>
        <w:div w:id="1380590760">
          <w:marLeft w:val="0"/>
          <w:marRight w:val="0"/>
          <w:marTop w:val="150"/>
          <w:marBottom w:val="0"/>
          <w:divBdr>
            <w:top w:val="none" w:sz="0" w:space="0" w:color="auto"/>
            <w:left w:val="none" w:sz="0" w:space="0" w:color="auto"/>
            <w:bottom w:val="none" w:sz="0" w:space="0" w:color="auto"/>
            <w:right w:val="none" w:sz="0" w:space="0" w:color="auto"/>
          </w:divBdr>
          <w:divsChild>
            <w:div w:id="107042195">
              <w:marLeft w:val="1155"/>
              <w:marRight w:val="0"/>
              <w:marTop w:val="0"/>
              <w:marBottom w:val="0"/>
              <w:divBdr>
                <w:top w:val="none" w:sz="0" w:space="0" w:color="auto"/>
                <w:left w:val="none" w:sz="0" w:space="0" w:color="auto"/>
                <w:bottom w:val="none" w:sz="0" w:space="0" w:color="auto"/>
                <w:right w:val="none" w:sz="0" w:space="0" w:color="auto"/>
              </w:divBdr>
            </w:div>
            <w:div w:id="352464783">
              <w:marLeft w:val="1155"/>
              <w:marRight w:val="0"/>
              <w:marTop w:val="0"/>
              <w:marBottom w:val="0"/>
              <w:divBdr>
                <w:top w:val="none" w:sz="0" w:space="0" w:color="auto"/>
                <w:left w:val="none" w:sz="0" w:space="0" w:color="auto"/>
                <w:bottom w:val="none" w:sz="0" w:space="0" w:color="auto"/>
                <w:right w:val="none" w:sz="0" w:space="0" w:color="auto"/>
              </w:divBdr>
            </w:div>
            <w:div w:id="225268568">
              <w:marLeft w:val="1155"/>
              <w:marRight w:val="0"/>
              <w:marTop w:val="0"/>
              <w:marBottom w:val="0"/>
              <w:divBdr>
                <w:top w:val="none" w:sz="0" w:space="0" w:color="auto"/>
                <w:left w:val="none" w:sz="0" w:space="0" w:color="auto"/>
                <w:bottom w:val="none" w:sz="0" w:space="0" w:color="auto"/>
                <w:right w:val="none" w:sz="0" w:space="0" w:color="auto"/>
              </w:divBdr>
            </w:div>
            <w:div w:id="11969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0815732">
      <w:bodyDiv w:val="1"/>
      <w:marLeft w:val="0"/>
      <w:marRight w:val="0"/>
      <w:marTop w:val="0"/>
      <w:marBottom w:val="0"/>
      <w:divBdr>
        <w:top w:val="none" w:sz="0" w:space="0" w:color="auto"/>
        <w:left w:val="none" w:sz="0" w:space="0" w:color="auto"/>
        <w:bottom w:val="none" w:sz="0" w:space="0" w:color="auto"/>
        <w:right w:val="none" w:sz="0" w:space="0" w:color="auto"/>
      </w:divBdr>
      <w:divsChild>
        <w:div w:id="624118912">
          <w:marLeft w:val="0"/>
          <w:marRight w:val="0"/>
          <w:marTop w:val="0"/>
          <w:marBottom w:val="0"/>
          <w:divBdr>
            <w:top w:val="none" w:sz="0" w:space="0" w:color="auto"/>
            <w:left w:val="none" w:sz="0" w:space="0" w:color="auto"/>
            <w:bottom w:val="none" w:sz="0" w:space="0" w:color="auto"/>
            <w:right w:val="none" w:sz="0" w:space="0" w:color="auto"/>
          </w:divBdr>
        </w:div>
        <w:div w:id="703797089">
          <w:marLeft w:val="0"/>
          <w:marRight w:val="0"/>
          <w:marTop w:val="150"/>
          <w:marBottom w:val="0"/>
          <w:divBdr>
            <w:top w:val="none" w:sz="0" w:space="0" w:color="auto"/>
            <w:left w:val="none" w:sz="0" w:space="0" w:color="auto"/>
            <w:bottom w:val="none" w:sz="0" w:space="0" w:color="auto"/>
            <w:right w:val="none" w:sz="0" w:space="0" w:color="auto"/>
          </w:divBdr>
          <w:divsChild>
            <w:div w:id="1823043264">
              <w:marLeft w:val="1155"/>
              <w:marRight w:val="0"/>
              <w:marTop w:val="0"/>
              <w:marBottom w:val="0"/>
              <w:divBdr>
                <w:top w:val="none" w:sz="0" w:space="0" w:color="auto"/>
                <w:left w:val="none" w:sz="0" w:space="0" w:color="auto"/>
                <w:bottom w:val="none" w:sz="0" w:space="0" w:color="auto"/>
                <w:right w:val="none" w:sz="0" w:space="0" w:color="auto"/>
              </w:divBdr>
            </w:div>
            <w:div w:id="171523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6441">
      <w:bodyDiv w:val="1"/>
      <w:marLeft w:val="0"/>
      <w:marRight w:val="0"/>
      <w:marTop w:val="0"/>
      <w:marBottom w:val="0"/>
      <w:divBdr>
        <w:top w:val="none" w:sz="0" w:space="0" w:color="auto"/>
        <w:left w:val="none" w:sz="0" w:space="0" w:color="auto"/>
        <w:bottom w:val="none" w:sz="0" w:space="0" w:color="auto"/>
        <w:right w:val="none" w:sz="0" w:space="0" w:color="auto"/>
      </w:divBdr>
      <w:divsChild>
        <w:div w:id="1954437113">
          <w:marLeft w:val="0"/>
          <w:marRight w:val="0"/>
          <w:marTop w:val="0"/>
          <w:marBottom w:val="0"/>
          <w:divBdr>
            <w:top w:val="none" w:sz="0" w:space="0" w:color="auto"/>
            <w:left w:val="none" w:sz="0" w:space="0" w:color="auto"/>
            <w:bottom w:val="none" w:sz="0" w:space="0" w:color="auto"/>
            <w:right w:val="none" w:sz="0" w:space="0" w:color="auto"/>
          </w:divBdr>
        </w:div>
        <w:div w:id="2127039381">
          <w:marLeft w:val="0"/>
          <w:marRight w:val="0"/>
          <w:marTop w:val="150"/>
          <w:marBottom w:val="0"/>
          <w:divBdr>
            <w:top w:val="none" w:sz="0" w:space="0" w:color="auto"/>
            <w:left w:val="none" w:sz="0" w:space="0" w:color="auto"/>
            <w:bottom w:val="none" w:sz="0" w:space="0" w:color="auto"/>
            <w:right w:val="none" w:sz="0" w:space="0" w:color="auto"/>
          </w:divBdr>
          <w:divsChild>
            <w:div w:id="1336806021">
              <w:marLeft w:val="1155"/>
              <w:marRight w:val="0"/>
              <w:marTop w:val="0"/>
              <w:marBottom w:val="0"/>
              <w:divBdr>
                <w:top w:val="none" w:sz="0" w:space="0" w:color="auto"/>
                <w:left w:val="none" w:sz="0" w:space="0" w:color="auto"/>
                <w:bottom w:val="none" w:sz="0" w:space="0" w:color="auto"/>
                <w:right w:val="none" w:sz="0" w:space="0" w:color="auto"/>
              </w:divBdr>
            </w:div>
            <w:div w:id="545528704">
              <w:marLeft w:val="1155"/>
              <w:marRight w:val="0"/>
              <w:marTop w:val="0"/>
              <w:marBottom w:val="0"/>
              <w:divBdr>
                <w:top w:val="none" w:sz="0" w:space="0" w:color="auto"/>
                <w:left w:val="none" w:sz="0" w:space="0" w:color="auto"/>
                <w:bottom w:val="none" w:sz="0" w:space="0" w:color="auto"/>
                <w:right w:val="none" w:sz="0" w:space="0" w:color="auto"/>
              </w:divBdr>
            </w:div>
            <w:div w:id="58477237">
              <w:marLeft w:val="1155"/>
              <w:marRight w:val="0"/>
              <w:marTop w:val="0"/>
              <w:marBottom w:val="0"/>
              <w:divBdr>
                <w:top w:val="none" w:sz="0" w:space="0" w:color="auto"/>
                <w:left w:val="none" w:sz="0" w:space="0" w:color="auto"/>
                <w:bottom w:val="none" w:sz="0" w:space="0" w:color="auto"/>
                <w:right w:val="none" w:sz="0" w:space="0" w:color="auto"/>
              </w:divBdr>
            </w:div>
            <w:div w:id="237594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254960">
      <w:bodyDiv w:val="1"/>
      <w:marLeft w:val="0"/>
      <w:marRight w:val="0"/>
      <w:marTop w:val="0"/>
      <w:marBottom w:val="0"/>
      <w:divBdr>
        <w:top w:val="none" w:sz="0" w:space="0" w:color="auto"/>
        <w:left w:val="none" w:sz="0" w:space="0" w:color="auto"/>
        <w:bottom w:val="none" w:sz="0" w:space="0" w:color="auto"/>
        <w:right w:val="none" w:sz="0" w:space="0" w:color="auto"/>
      </w:divBdr>
      <w:divsChild>
        <w:div w:id="1165706091">
          <w:marLeft w:val="0"/>
          <w:marRight w:val="0"/>
          <w:marTop w:val="0"/>
          <w:marBottom w:val="0"/>
          <w:divBdr>
            <w:top w:val="none" w:sz="0" w:space="0" w:color="auto"/>
            <w:left w:val="none" w:sz="0" w:space="0" w:color="auto"/>
            <w:bottom w:val="none" w:sz="0" w:space="0" w:color="auto"/>
            <w:right w:val="none" w:sz="0" w:space="0" w:color="auto"/>
          </w:divBdr>
        </w:div>
        <w:div w:id="539438129">
          <w:marLeft w:val="0"/>
          <w:marRight w:val="0"/>
          <w:marTop w:val="150"/>
          <w:marBottom w:val="0"/>
          <w:divBdr>
            <w:top w:val="none" w:sz="0" w:space="0" w:color="auto"/>
            <w:left w:val="none" w:sz="0" w:space="0" w:color="auto"/>
            <w:bottom w:val="none" w:sz="0" w:space="0" w:color="auto"/>
            <w:right w:val="none" w:sz="0" w:space="0" w:color="auto"/>
          </w:divBdr>
          <w:divsChild>
            <w:div w:id="1076711951">
              <w:marLeft w:val="1155"/>
              <w:marRight w:val="0"/>
              <w:marTop w:val="0"/>
              <w:marBottom w:val="0"/>
              <w:divBdr>
                <w:top w:val="none" w:sz="0" w:space="0" w:color="auto"/>
                <w:left w:val="none" w:sz="0" w:space="0" w:color="auto"/>
                <w:bottom w:val="none" w:sz="0" w:space="0" w:color="auto"/>
                <w:right w:val="none" w:sz="0" w:space="0" w:color="auto"/>
              </w:divBdr>
            </w:div>
            <w:div w:id="399981661">
              <w:marLeft w:val="1155"/>
              <w:marRight w:val="0"/>
              <w:marTop w:val="0"/>
              <w:marBottom w:val="0"/>
              <w:divBdr>
                <w:top w:val="none" w:sz="0" w:space="0" w:color="auto"/>
                <w:left w:val="none" w:sz="0" w:space="0" w:color="auto"/>
                <w:bottom w:val="none" w:sz="0" w:space="0" w:color="auto"/>
                <w:right w:val="none" w:sz="0" w:space="0" w:color="auto"/>
              </w:divBdr>
            </w:div>
            <w:div w:id="1649552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8461">
      <w:bodyDiv w:val="1"/>
      <w:marLeft w:val="0"/>
      <w:marRight w:val="0"/>
      <w:marTop w:val="0"/>
      <w:marBottom w:val="0"/>
      <w:divBdr>
        <w:top w:val="none" w:sz="0" w:space="0" w:color="auto"/>
        <w:left w:val="none" w:sz="0" w:space="0" w:color="auto"/>
        <w:bottom w:val="none" w:sz="0" w:space="0" w:color="auto"/>
        <w:right w:val="none" w:sz="0" w:space="0" w:color="auto"/>
      </w:divBdr>
      <w:divsChild>
        <w:div w:id="676226518">
          <w:marLeft w:val="0"/>
          <w:marRight w:val="0"/>
          <w:marTop w:val="0"/>
          <w:marBottom w:val="0"/>
          <w:divBdr>
            <w:top w:val="none" w:sz="0" w:space="0" w:color="auto"/>
            <w:left w:val="none" w:sz="0" w:space="0" w:color="auto"/>
            <w:bottom w:val="none" w:sz="0" w:space="0" w:color="auto"/>
            <w:right w:val="none" w:sz="0" w:space="0" w:color="auto"/>
          </w:divBdr>
        </w:div>
        <w:div w:id="1039159171">
          <w:marLeft w:val="0"/>
          <w:marRight w:val="0"/>
          <w:marTop w:val="150"/>
          <w:marBottom w:val="0"/>
          <w:divBdr>
            <w:top w:val="none" w:sz="0" w:space="0" w:color="auto"/>
            <w:left w:val="none" w:sz="0" w:space="0" w:color="auto"/>
            <w:bottom w:val="none" w:sz="0" w:space="0" w:color="auto"/>
            <w:right w:val="none" w:sz="0" w:space="0" w:color="auto"/>
          </w:divBdr>
          <w:divsChild>
            <w:div w:id="37778338">
              <w:marLeft w:val="1155"/>
              <w:marRight w:val="0"/>
              <w:marTop w:val="0"/>
              <w:marBottom w:val="0"/>
              <w:divBdr>
                <w:top w:val="none" w:sz="0" w:space="0" w:color="auto"/>
                <w:left w:val="none" w:sz="0" w:space="0" w:color="auto"/>
                <w:bottom w:val="none" w:sz="0" w:space="0" w:color="auto"/>
                <w:right w:val="none" w:sz="0" w:space="0" w:color="auto"/>
              </w:divBdr>
            </w:div>
            <w:div w:id="695931140">
              <w:marLeft w:val="1155"/>
              <w:marRight w:val="0"/>
              <w:marTop w:val="0"/>
              <w:marBottom w:val="0"/>
              <w:divBdr>
                <w:top w:val="none" w:sz="0" w:space="0" w:color="auto"/>
                <w:left w:val="none" w:sz="0" w:space="0" w:color="auto"/>
                <w:bottom w:val="none" w:sz="0" w:space="0" w:color="auto"/>
                <w:right w:val="none" w:sz="0" w:space="0" w:color="auto"/>
              </w:divBdr>
            </w:div>
            <w:div w:id="1210067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3795">
      <w:bodyDiv w:val="1"/>
      <w:marLeft w:val="0"/>
      <w:marRight w:val="0"/>
      <w:marTop w:val="0"/>
      <w:marBottom w:val="0"/>
      <w:divBdr>
        <w:top w:val="none" w:sz="0" w:space="0" w:color="auto"/>
        <w:left w:val="none" w:sz="0" w:space="0" w:color="auto"/>
        <w:bottom w:val="none" w:sz="0" w:space="0" w:color="auto"/>
        <w:right w:val="none" w:sz="0" w:space="0" w:color="auto"/>
      </w:divBdr>
      <w:divsChild>
        <w:div w:id="1507791034">
          <w:marLeft w:val="0"/>
          <w:marRight w:val="0"/>
          <w:marTop w:val="0"/>
          <w:marBottom w:val="0"/>
          <w:divBdr>
            <w:top w:val="none" w:sz="0" w:space="0" w:color="auto"/>
            <w:left w:val="none" w:sz="0" w:space="0" w:color="auto"/>
            <w:bottom w:val="none" w:sz="0" w:space="0" w:color="auto"/>
            <w:right w:val="none" w:sz="0" w:space="0" w:color="auto"/>
          </w:divBdr>
        </w:div>
        <w:div w:id="365444436">
          <w:marLeft w:val="0"/>
          <w:marRight w:val="0"/>
          <w:marTop w:val="150"/>
          <w:marBottom w:val="0"/>
          <w:divBdr>
            <w:top w:val="none" w:sz="0" w:space="0" w:color="auto"/>
            <w:left w:val="none" w:sz="0" w:space="0" w:color="auto"/>
            <w:bottom w:val="none" w:sz="0" w:space="0" w:color="auto"/>
            <w:right w:val="none" w:sz="0" w:space="0" w:color="auto"/>
          </w:divBdr>
          <w:divsChild>
            <w:div w:id="1670062162">
              <w:marLeft w:val="1155"/>
              <w:marRight w:val="0"/>
              <w:marTop w:val="0"/>
              <w:marBottom w:val="0"/>
              <w:divBdr>
                <w:top w:val="none" w:sz="0" w:space="0" w:color="auto"/>
                <w:left w:val="none" w:sz="0" w:space="0" w:color="auto"/>
                <w:bottom w:val="none" w:sz="0" w:space="0" w:color="auto"/>
                <w:right w:val="none" w:sz="0" w:space="0" w:color="auto"/>
              </w:divBdr>
            </w:div>
            <w:div w:id="2065177243">
              <w:marLeft w:val="1155"/>
              <w:marRight w:val="0"/>
              <w:marTop w:val="0"/>
              <w:marBottom w:val="0"/>
              <w:divBdr>
                <w:top w:val="none" w:sz="0" w:space="0" w:color="auto"/>
                <w:left w:val="none" w:sz="0" w:space="0" w:color="auto"/>
                <w:bottom w:val="none" w:sz="0" w:space="0" w:color="auto"/>
                <w:right w:val="none" w:sz="0" w:space="0" w:color="auto"/>
              </w:divBdr>
            </w:div>
            <w:div w:id="84910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1622">
      <w:bodyDiv w:val="1"/>
      <w:marLeft w:val="0"/>
      <w:marRight w:val="0"/>
      <w:marTop w:val="0"/>
      <w:marBottom w:val="0"/>
      <w:divBdr>
        <w:top w:val="none" w:sz="0" w:space="0" w:color="auto"/>
        <w:left w:val="none" w:sz="0" w:space="0" w:color="auto"/>
        <w:bottom w:val="none" w:sz="0" w:space="0" w:color="auto"/>
        <w:right w:val="none" w:sz="0" w:space="0" w:color="auto"/>
      </w:divBdr>
      <w:divsChild>
        <w:div w:id="385183436">
          <w:marLeft w:val="0"/>
          <w:marRight w:val="0"/>
          <w:marTop w:val="0"/>
          <w:marBottom w:val="0"/>
          <w:divBdr>
            <w:top w:val="none" w:sz="0" w:space="0" w:color="auto"/>
            <w:left w:val="none" w:sz="0" w:space="0" w:color="auto"/>
            <w:bottom w:val="none" w:sz="0" w:space="0" w:color="auto"/>
            <w:right w:val="none" w:sz="0" w:space="0" w:color="auto"/>
          </w:divBdr>
        </w:div>
        <w:div w:id="317392265">
          <w:marLeft w:val="0"/>
          <w:marRight w:val="0"/>
          <w:marTop w:val="150"/>
          <w:marBottom w:val="0"/>
          <w:divBdr>
            <w:top w:val="none" w:sz="0" w:space="0" w:color="auto"/>
            <w:left w:val="none" w:sz="0" w:space="0" w:color="auto"/>
            <w:bottom w:val="none" w:sz="0" w:space="0" w:color="auto"/>
            <w:right w:val="none" w:sz="0" w:space="0" w:color="auto"/>
          </w:divBdr>
          <w:divsChild>
            <w:div w:id="1136069370">
              <w:marLeft w:val="1155"/>
              <w:marRight w:val="0"/>
              <w:marTop w:val="0"/>
              <w:marBottom w:val="0"/>
              <w:divBdr>
                <w:top w:val="none" w:sz="0" w:space="0" w:color="auto"/>
                <w:left w:val="none" w:sz="0" w:space="0" w:color="auto"/>
                <w:bottom w:val="none" w:sz="0" w:space="0" w:color="auto"/>
                <w:right w:val="none" w:sz="0" w:space="0" w:color="auto"/>
              </w:divBdr>
            </w:div>
            <w:div w:id="618145536">
              <w:marLeft w:val="1155"/>
              <w:marRight w:val="0"/>
              <w:marTop w:val="0"/>
              <w:marBottom w:val="0"/>
              <w:divBdr>
                <w:top w:val="none" w:sz="0" w:space="0" w:color="auto"/>
                <w:left w:val="none" w:sz="0" w:space="0" w:color="auto"/>
                <w:bottom w:val="none" w:sz="0" w:space="0" w:color="auto"/>
                <w:right w:val="none" w:sz="0" w:space="0" w:color="auto"/>
              </w:divBdr>
            </w:div>
            <w:div w:id="1011448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121369">
      <w:bodyDiv w:val="1"/>
      <w:marLeft w:val="0"/>
      <w:marRight w:val="0"/>
      <w:marTop w:val="0"/>
      <w:marBottom w:val="0"/>
      <w:divBdr>
        <w:top w:val="none" w:sz="0" w:space="0" w:color="auto"/>
        <w:left w:val="none" w:sz="0" w:space="0" w:color="auto"/>
        <w:bottom w:val="none" w:sz="0" w:space="0" w:color="auto"/>
        <w:right w:val="none" w:sz="0" w:space="0" w:color="auto"/>
      </w:divBdr>
      <w:divsChild>
        <w:div w:id="136458644">
          <w:marLeft w:val="0"/>
          <w:marRight w:val="0"/>
          <w:marTop w:val="0"/>
          <w:marBottom w:val="0"/>
          <w:divBdr>
            <w:top w:val="none" w:sz="0" w:space="0" w:color="auto"/>
            <w:left w:val="none" w:sz="0" w:space="0" w:color="auto"/>
            <w:bottom w:val="none" w:sz="0" w:space="0" w:color="auto"/>
            <w:right w:val="none" w:sz="0" w:space="0" w:color="auto"/>
          </w:divBdr>
        </w:div>
        <w:div w:id="1366325616">
          <w:marLeft w:val="0"/>
          <w:marRight w:val="0"/>
          <w:marTop w:val="150"/>
          <w:marBottom w:val="0"/>
          <w:divBdr>
            <w:top w:val="none" w:sz="0" w:space="0" w:color="auto"/>
            <w:left w:val="none" w:sz="0" w:space="0" w:color="auto"/>
            <w:bottom w:val="none" w:sz="0" w:space="0" w:color="auto"/>
            <w:right w:val="none" w:sz="0" w:space="0" w:color="auto"/>
          </w:divBdr>
          <w:divsChild>
            <w:div w:id="1722829164">
              <w:marLeft w:val="1155"/>
              <w:marRight w:val="0"/>
              <w:marTop w:val="0"/>
              <w:marBottom w:val="0"/>
              <w:divBdr>
                <w:top w:val="none" w:sz="0" w:space="0" w:color="auto"/>
                <w:left w:val="none" w:sz="0" w:space="0" w:color="auto"/>
                <w:bottom w:val="none" w:sz="0" w:space="0" w:color="auto"/>
                <w:right w:val="none" w:sz="0" w:space="0" w:color="auto"/>
              </w:divBdr>
            </w:div>
            <w:div w:id="1126661789">
              <w:marLeft w:val="1155"/>
              <w:marRight w:val="0"/>
              <w:marTop w:val="0"/>
              <w:marBottom w:val="0"/>
              <w:divBdr>
                <w:top w:val="none" w:sz="0" w:space="0" w:color="auto"/>
                <w:left w:val="none" w:sz="0" w:space="0" w:color="auto"/>
                <w:bottom w:val="none" w:sz="0" w:space="0" w:color="auto"/>
                <w:right w:val="none" w:sz="0" w:space="0" w:color="auto"/>
              </w:divBdr>
            </w:div>
            <w:div w:id="1953438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5090">
      <w:bodyDiv w:val="1"/>
      <w:marLeft w:val="0"/>
      <w:marRight w:val="0"/>
      <w:marTop w:val="0"/>
      <w:marBottom w:val="0"/>
      <w:divBdr>
        <w:top w:val="none" w:sz="0" w:space="0" w:color="auto"/>
        <w:left w:val="none" w:sz="0" w:space="0" w:color="auto"/>
        <w:bottom w:val="none" w:sz="0" w:space="0" w:color="auto"/>
        <w:right w:val="none" w:sz="0" w:space="0" w:color="auto"/>
      </w:divBdr>
      <w:divsChild>
        <w:div w:id="217861540">
          <w:marLeft w:val="0"/>
          <w:marRight w:val="0"/>
          <w:marTop w:val="0"/>
          <w:marBottom w:val="0"/>
          <w:divBdr>
            <w:top w:val="none" w:sz="0" w:space="0" w:color="auto"/>
            <w:left w:val="none" w:sz="0" w:space="0" w:color="auto"/>
            <w:bottom w:val="none" w:sz="0" w:space="0" w:color="auto"/>
            <w:right w:val="none" w:sz="0" w:space="0" w:color="auto"/>
          </w:divBdr>
        </w:div>
        <w:div w:id="130489846">
          <w:marLeft w:val="0"/>
          <w:marRight w:val="0"/>
          <w:marTop w:val="150"/>
          <w:marBottom w:val="0"/>
          <w:divBdr>
            <w:top w:val="none" w:sz="0" w:space="0" w:color="auto"/>
            <w:left w:val="none" w:sz="0" w:space="0" w:color="auto"/>
            <w:bottom w:val="none" w:sz="0" w:space="0" w:color="auto"/>
            <w:right w:val="none" w:sz="0" w:space="0" w:color="auto"/>
          </w:divBdr>
          <w:divsChild>
            <w:div w:id="860971893">
              <w:marLeft w:val="1155"/>
              <w:marRight w:val="0"/>
              <w:marTop w:val="0"/>
              <w:marBottom w:val="0"/>
              <w:divBdr>
                <w:top w:val="none" w:sz="0" w:space="0" w:color="auto"/>
                <w:left w:val="none" w:sz="0" w:space="0" w:color="auto"/>
                <w:bottom w:val="none" w:sz="0" w:space="0" w:color="auto"/>
                <w:right w:val="none" w:sz="0" w:space="0" w:color="auto"/>
              </w:divBdr>
            </w:div>
            <w:div w:id="743843666">
              <w:marLeft w:val="1155"/>
              <w:marRight w:val="0"/>
              <w:marTop w:val="0"/>
              <w:marBottom w:val="0"/>
              <w:divBdr>
                <w:top w:val="none" w:sz="0" w:space="0" w:color="auto"/>
                <w:left w:val="none" w:sz="0" w:space="0" w:color="auto"/>
                <w:bottom w:val="none" w:sz="0" w:space="0" w:color="auto"/>
                <w:right w:val="none" w:sz="0" w:space="0" w:color="auto"/>
              </w:divBdr>
            </w:div>
            <w:div w:id="199899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09150">
      <w:bodyDiv w:val="1"/>
      <w:marLeft w:val="0"/>
      <w:marRight w:val="0"/>
      <w:marTop w:val="0"/>
      <w:marBottom w:val="0"/>
      <w:divBdr>
        <w:top w:val="none" w:sz="0" w:space="0" w:color="auto"/>
        <w:left w:val="none" w:sz="0" w:space="0" w:color="auto"/>
        <w:bottom w:val="none" w:sz="0" w:space="0" w:color="auto"/>
        <w:right w:val="none" w:sz="0" w:space="0" w:color="auto"/>
      </w:divBdr>
      <w:divsChild>
        <w:div w:id="151679750">
          <w:marLeft w:val="0"/>
          <w:marRight w:val="0"/>
          <w:marTop w:val="0"/>
          <w:marBottom w:val="0"/>
          <w:divBdr>
            <w:top w:val="none" w:sz="0" w:space="0" w:color="auto"/>
            <w:left w:val="none" w:sz="0" w:space="0" w:color="auto"/>
            <w:bottom w:val="none" w:sz="0" w:space="0" w:color="auto"/>
            <w:right w:val="none" w:sz="0" w:space="0" w:color="auto"/>
          </w:divBdr>
        </w:div>
        <w:div w:id="1858038467">
          <w:marLeft w:val="0"/>
          <w:marRight w:val="0"/>
          <w:marTop w:val="150"/>
          <w:marBottom w:val="0"/>
          <w:divBdr>
            <w:top w:val="none" w:sz="0" w:space="0" w:color="auto"/>
            <w:left w:val="none" w:sz="0" w:space="0" w:color="auto"/>
            <w:bottom w:val="none" w:sz="0" w:space="0" w:color="auto"/>
            <w:right w:val="none" w:sz="0" w:space="0" w:color="auto"/>
          </w:divBdr>
          <w:divsChild>
            <w:div w:id="1955021378">
              <w:marLeft w:val="1155"/>
              <w:marRight w:val="0"/>
              <w:marTop w:val="0"/>
              <w:marBottom w:val="0"/>
              <w:divBdr>
                <w:top w:val="none" w:sz="0" w:space="0" w:color="auto"/>
                <w:left w:val="none" w:sz="0" w:space="0" w:color="auto"/>
                <w:bottom w:val="none" w:sz="0" w:space="0" w:color="auto"/>
                <w:right w:val="none" w:sz="0" w:space="0" w:color="auto"/>
              </w:divBdr>
            </w:div>
            <w:div w:id="1945646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555834">
      <w:bodyDiv w:val="1"/>
      <w:marLeft w:val="0"/>
      <w:marRight w:val="0"/>
      <w:marTop w:val="0"/>
      <w:marBottom w:val="0"/>
      <w:divBdr>
        <w:top w:val="none" w:sz="0" w:space="0" w:color="auto"/>
        <w:left w:val="none" w:sz="0" w:space="0" w:color="auto"/>
        <w:bottom w:val="none" w:sz="0" w:space="0" w:color="auto"/>
        <w:right w:val="none" w:sz="0" w:space="0" w:color="auto"/>
      </w:divBdr>
      <w:divsChild>
        <w:div w:id="2021084816">
          <w:marLeft w:val="0"/>
          <w:marRight w:val="0"/>
          <w:marTop w:val="0"/>
          <w:marBottom w:val="0"/>
          <w:divBdr>
            <w:top w:val="none" w:sz="0" w:space="0" w:color="auto"/>
            <w:left w:val="none" w:sz="0" w:space="0" w:color="auto"/>
            <w:bottom w:val="none" w:sz="0" w:space="0" w:color="auto"/>
            <w:right w:val="none" w:sz="0" w:space="0" w:color="auto"/>
          </w:divBdr>
        </w:div>
        <w:div w:id="889270621">
          <w:marLeft w:val="0"/>
          <w:marRight w:val="0"/>
          <w:marTop w:val="150"/>
          <w:marBottom w:val="0"/>
          <w:divBdr>
            <w:top w:val="none" w:sz="0" w:space="0" w:color="auto"/>
            <w:left w:val="none" w:sz="0" w:space="0" w:color="auto"/>
            <w:bottom w:val="none" w:sz="0" w:space="0" w:color="auto"/>
            <w:right w:val="none" w:sz="0" w:space="0" w:color="auto"/>
          </w:divBdr>
          <w:divsChild>
            <w:div w:id="1289778808">
              <w:marLeft w:val="1155"/>
              <w:marRight w:val="0"/>
              <w:marTop w:val="0"/>
              <w:marBottom w:val="0"/>
              <w:divBdr>
                <w:top w:val="none" w:sz="0" w:space="0" w:color="auto"/>
                <w:left w:val="none" w:sz="0" w:space="0" w:color="auto"/>
                <w:bottom w:val="none" w:sz="0" w:space="0" w:color="auto"/>
                <w:right w:val="none" w:sz="0" w:space="0" w:color="auto"/>
              </w:divBdr>
            </w:div>
            <w:div w:id="2115973541">
              <w:marLeft w:val="1155"/>
              <w:marRight w:val="0"/>
              <w:marTop w:val="0"/>
              <w:marBottom w:val="0"/>
              <w:divBdr>
                <w:top w:val="none" w:sz="0" w:space="0" w:color="auto"/>
                <w:left w:val="none" w:sz="0" w:space="0" w:color="auto"/>
                <w:bottom w:val="none" w:sz="0" w:space="0" w:color="auto"/>
                <w:right w:val="none" w:sz="0" w:space="0" w:color="auto"/>
              </w:divBdr>
            </w:div>
            <w:div w:id="746417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7867">
      <w:bodyDiv w:val="1"/>
      <w:marLeft w:val="0"/>
      <w:marRight w:val="0"/>
      <w:marTop w:val="0"/>
      <w:marBottom w:val="0"/>
      <w:divBdr>
        <w:top w:val="none" w:sz="0" w:space="0" w:color="auto"/>
        <w:left w:val="none" w:sz="0" w:space="0" w:color="auto"/>
        <w:bottom w:val="none" w:sz="0" w:space="0" w:color="auto"/>
        <w:right w:val="none" w:sz="0" w:space="0" w:color="auto"/>
      </w:divBdr>
      <w:divsChild>
        <w:div w:id="374932459">
          <w:marLeft w:val="0"/>
          <w:marRight w:val="0"/>
          <w:marTop w:val="0"/>
          <w:marBottom w:val="0"/>
          <w:divBdr>
            <w:top w:val="none" w:sz="0" w:space="0" w:color="auto"/>
            <w:left w:val="none" w:sz="0" w:space="0" w:color="auto"/>
            <w:bottom w:val="none" w:sz="0" w:space="0" w:color="auto"/>
            <w:right w:val="none" w:sz="0" w:space="0" w:color="auto"/>
          </w:divBdr>
        </w:div>
        <w:div w:id="1815489655">
          <w:marLeft w:val="0"/>
          <w:marRight w:val="0"/>
          <w:marTop w:val="150"/>
          <w:marBottom w:val="0"/>
          <w:divBdr>
            <w:top w:val="none" w:sz="0" w:space="0" w:color="auto"/>
            <w:left w:val="none" w:sz="0" w:space="0" w:color="auto"/>
            <w:bottom w:val="none" w:sz="0" w:space="0" w:color="auto"/>
            <w:right w:val="none" w:sz="0" w:space="0" w:color="auto"/>
          </w:divBdr>
          <w:divsChild>
            <w:div w:id="636224857">
              <w:marLeft w:val="1155"/>
              <w:marRight w:val="0"/>
              <w:marTop w:val="0"/>
              <w:marBottom w:val="0"/>
              <w:divBdr>
                <w:top w:val="none" w:sz="0" w:space="0" w:color="auto"/>
                <w:left w:val="none" w:sz="0" w:space="0" w:color="auto"/>
                <w:bottom w:val="none" w:sz="0" w:space="0" w:color="auto"/>
                <w:right w:val="none" w:sz="0" w:space="0" w:color="auto"/>
              </w:divBdr>
            </w:div>
            <w:div w:id="1031105700">
              <w:marLeft w:val="1155"/>
              <w:marRight w:val="0"/>
              <w:marTop w:val="0"/>
              <w:marBottom w:val="0"/>
              <w:divBdr>
                <w:top w:val="none" w:sz="0" w:space="0" w:color="auto"/>
                <w:left w:val="none" w:sz="0" w:space="0" w:color="auto"/>
                <w:bottom w:val="none" w:sz="0" w:space="0" w:color="auto"/>
                <w:right w:val="none" w:sz="0" w:space="0" w:color="auto"/>
              </w:divBdr>
            </w:div>
            <w:div w:id="204593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610529">
      <w:bodyDiv w:val="1"/>
      <w:marLeft w:val="0"/>
      <w:marRight w:val="0"/>
      <w:marTop w:val="0"/>
      <w:marBottom w:val="0"/>
      <w:divBdr>
        <w:top w:val="none" w:sz="0" w:space="0" w:color="auto"/>
        <w:left w:val="none" w:sz="0" w:space="0" w:color="auto"/>
        <w:bottom w:val="none" w:sz="0" w:space="0" w:color="auto"/>
        <w:right w:val="none" w:sz="0" w:space="0" w:color="auto"/>
      </w:divBdr>
      <w:divsChild>
        <w:div w:id="824976730">
          <w:marLeft w:val="0"/>
          <w:marRight w:val="0"/>
          <w:marTop w:val="0"/>
          <w:marBottom w:val="0"/>
          <w:divBdr>
            <w:top w:val="none" w:sz="0" w:space="0" w:color="auto"/>
            <w:left w:val="none" w:sz="0" w:space="0" w:color="auto"/>
            <w:bottom w:val="none" w:sz="0" w:space="0" w:color="auto"/>
            <w:right w:val="none" w:sz="0" w:space="0" w:color="auto"/>
          </w:divBdr>
        </w:div>
        <w:div w:id="1142310879">
          <w:marLeft w:val="0"/>
          <w:marRight w:val="0"/>
          <w:marTop w:val="150"/>
          <w:marBottom w:val="0"/>
          <w:divBdr>
            <w:top w:val="none" w:sz="0" w:space="0" w:color="auto"/>
            <w:left w:val="none" w:sz="0" w:space="0" w:color="auto"/>
            <w:bottom w:val="none" w:sz="0" w:space="0" w:color="auto"/>
            <w:right w:val="none" w:sz="0" w:space="0" w:color="auto"/>
          </w:divBdr>
          <w:divsChild>
            <w:div w:id="578949557">
              <w:marLeft w:val="1155"/>
              <w:marRight w:val="0"/>
              <w:marTop w:val="0"/>
              <w:marBottom w:val="0"/>
              <w:divBdr>
                <w:top w:val="none" w:sz="0" w:space="0" w:color="auto"/>
                <w:left w:val="none" w:sz="0" w:space="0" w:color="auto"/>
                <w:bottom w:val="none" w:sz="0" w:space="0" w:color="auto"/>
                <w:right w:val="none" w:sz="0" w:space="0" w:color="auto"/>
              </w:divBdr>
            </w:div>
            <w:div w:id="1553813062">
              <w:marLeft w:val="1155"/>
              <w:marRight w:val="0"/>
              <w:marTop w:val="0"/>
              <w:marBottom w:val="0"/>
              <w:divBdr>
                <w:top w:val="none" w:sz="0" w:space="0" w:color="auto"/>
                <w:left w:val="none" w:sz="0" w:space="0" w:color="auto"/>
                <w:bottom w:val="none" w:sz="0" w:space="0" w:color="auto"/>
                <w:right w:val="none" w:sz="0" w:space="0" w:color="auto"/>
              </w:divBdr>
            </w:div>
            <w:div w:id="2144079768">
              <w:marLeft w:val="1155"/>
              <w:marRight w:val="0"/>
              <w:marTop w:val="0"/>
              <w:marBottom w:val="0"/>
              <w:divBdr>
                <w:top w:val="none" w:sz="0" w:space="0" w:color="auto"/>
                <w:left w:val="none" w:sz="0" w:space="0" w:color="auto"/>
                <w:bottom w:val="none" w:sz="0" w:space="0" w:color="auto"/>
                <w:right w:val="none" w:sz="0" w:space="0" w:color="auto"/>
              </w:divBdr>
            </w:div>
            <w:div w:id="138013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6997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0818673">
      <w:bodyDiv w:val="1"/>
      <w:marLeft w:val="0"/>
      <w:marRight w:val="0"/>
      <w:marTop w:val="0"/>
      <w:marBottom w:val="0"/>
      <w:divBdr>
        <w:top w:val="none" w:sz="0" w:space="0" w:color="auto"/>
        <w:left w:val="none" w:sz="0" w:space="0" w:color="auto"/>
        <w:bottom w:val="none" w:sz="0" w:space="0" w:color="auto"/>
        <w:right w:val="none" w:sz="0" w:space="0" w:color="auto"/>
      </w:divBdr>
      <w:divsChild>
        <w:div w:id="125440465">
          <w:marLeft w:val="0"/>
          <w:marRight w:val="0"/>
          <w:marTop w:val="0"/>
          <w:marBottom w:val="0"/>
          <w:divBdr>
            <w:top w:val="none" w:sz="0" w:space="0" w:color="auto"/>
            <w:left w:val="none" w:sz="0" w:space="0" w:color="auto"/>
            <w:bottom w:val="none" w:sz="0" w:space="0" w:color="auto"/>
            <w:right w:val="none" w:sz="0" w:space="0" w:color="auto"/>
          </w:divBdr>
        </w:div>
        <w:div w:id="2123575979">
          <w:marLeft w:val="0"/>
          <w:marRight w:val="0"/>
          <w:marTop w:val="150"/>
          <w:marBottom w:val="0"/>
          <w:divBdr>
            <w:top w:val="none" w:sz="0" w:space="0" w:color="auto"/>
            <w:left w:val="none" w:sz="0" w:space="0" w:color="auto"/>
            <w:bottom w:val="none" w:sz="0" w:space="0" w:color="auto"/>
            <w:right w:val="none" w:sz="0" w:space="0" w:color="auto"/>
          </w:divBdr>
          <w:divsChild>
            <w:div w:id="82798543">
              <w:marLeft w:val="1155"/>
              <w:marRight w:val="0"/>
              <w:marTop w:val="0"/>
              <w:marBottom w:val="0"/>
              <w:divBdr>
                <w:top w:val="none" w:sz="0" w:space="0" w:color="auto"/>
                <w:left w:val="none" w:sz="0" w:space="0" w:color="auto"/>
                <w:bottom w:val="none" w:sz="0" w:space="0" w:color="auto"/>
                <w:right w:val="none" w:sz="0" w:space="0" w:color="auto"/>
              </w:divBdr>
            </w:div>
            <w:div w:id="502084286">
              <w:marLeft w:val="1155"/>
              <w:marRight w:val="0"/>
              <w:marTop w:val="0"/>
              <w:marBottom w:val="0"/>
              <w:divBdr>
                <w:top w:val="none" w:sz="0" w:space="0" w:color="auto"/>
                <w:left w:val="none" w:sz="0" w:space="0" w:color="auto"/>
                <w:bottom w:val="none" w:sz="0" w:space="0" w:color="auto"/>
                <w:right w:val="none" w:sz="0" w:space="0" w:color="auto"/>
              </w:divBdr>
            </w:div>
            <w:div w:id="89832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2545">
      <w:bodyDiv w:val="1"/>
      <w:marLeft w:val="0"/>
      <w:marRight w:val="0"/>
      <w:marTop w:val="0"/>
      <w:marBottom w:val="0"/>
      <w:divBdr>
        <w:top w:val="none" w:sz="0" w:space="0" w:color="auto"/>
        <w:left w:val="none" w:sz="0" w:space="0" w:color="auto"/>
        <w:bottom w:val="none" w:sz="0" w:space="0" w:color="auto"/>
        <w:right w:val="none" w:sz="0" w:space="0" w:color="auto"/>
      </w:divBdr>
      <w:divsChild>
        <w:div w:id="90005900">
          <w:marLeft w:val="0"/>
          <w:marRight w:val="0"/>
          <w:marTop w:val="0"/>
          <w:marBottom w:val="0"/>
          <w:divBdr>
            <w:top w:val="none" w:sz="0" w:space="0" w:color="auto"/>
            <w:left w:val="none" w:sz="0" w:space="0" w:color="auto"/>
            <w:bottom w:val="none" w:sz="0" w:space="0" w:color="auto"/>
            <w:right w:val="none" w:sz="0" w:space="0" w:color="auto"/>
          </w:divBdr>
        </w:div>
        <w:div w:id="374814339">
          <w:marLeft w:val="0"/>
          <w:marRight w:val="0"/>
          <w:marTop w:val="150"/>
          <w:marBottom w:val="0"/>
          <w:divBdr>
            <w:top w:val="none" w:sz="0" w:space="0" w:color="auto"/>
            <w:left w:val="none" w:sz="0" w:space="0" w:color="auto"/>
            <w:bottom w:val="none" w:sz="0" w:space="0" w:color="auto"/>
            <w:right w:val="none" w:sz="0" w:space="0" w:color="auto"/>
          </w:divBdr>
          <w:divsChild>
            <w:div w:id="805972878">
              <w:marLeft w:val="1155"/>
              <w:marRight w:val="0"/>
              <w:marTop w:val="0"/>
              <w:marBottom w:val="0"/>
              <w:divBdr>
                <w:top w:val="none" w:sz="0" w:space="0" w:color="auto"/>
                <w:left w:val="none" w:sz="0" w:space="0" w:color="auto"/>
                <w:bottom w:val="none" w:sz="0" w:space="0" w:color="auto"/>
                <w:right w:val="none" w:sz="0" w:space="0" w:color="auto"/>
              </w:divBdr>
            </w:div>
            <w:div w:id="1756434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496634">
      <w:bodyDiv w:val="1"/>
      <w:marLeft w:val="0"/>
      <w:marRight w:val="0"/>
      <w:marTop w:val="0"/>
      <w:marBottom w:val="0"/>
      <w:divBdr>
        <w:top w:val="none" w:sz="0" w:space="0" w:color="auto"/>
        <w:left w:val="none" w:sz="0" w:space="0" w:color="auto"/>
        <w:bottom w:val="none" w:sz="0" w:space="0" w:color="auto"/>
        <w:right w:val="none" w:sz="0" w:space="0" w:color="auto"/>
      </w:divBdr>
      <w:divsChild>
        <w:div w:id="1997302073">
          <w:marLeft w:val="0"/>
          <w:marRight w:val="0"/>
          <w:marTop w:val="0"/>
          <w:marBottom w:val="0"/>
          <w:divBdr>
            <w:top w:val="none" w:sz="0" w:space="0" w:color="auto"/>
            <w:left w:val="none" w:sz="0" w:space="0" w:color="auto"/>
            <w:bottom w:val="none" w:sz="0" w:space="0" w:color="auto"/>
            <w:right w:val="none" w:sz="0" w:space="0" w:color="auto"/>
          </w:divBdr>
        </w:div>
        <w:div w:id="1760642235">
          <w:marLeft w:val="0"/>
          <w:marRight w:val="0"/>
          <w:marTop w:val="150"/>
          <w:marBottom w:val="0"/>
          <w:divBdr>
            <w:top w:val="none" w:sz="0" w:space="0" w:color="auto"/>
            <w:left w:val="none" w:sz="0" w:space="0" w:color="auto"/>
            <w:bottom w:val="none" w:sz="0" w:space="0" w:color="auto"/>
            <w:right w:val="none" w:sz="0" w:space="0" w:color="auto"/>
          </w:divBdr>
          <w:divsChild>
            <w:div w:id="1432432640">
              <w:marLeft w:val="1155"/>
              <w:marRight w:val="0"/>
              <w:marTop w:val="0"/>
              <w:marBottom w:val="0"/>
              <w:divBdr>
                <w:top w:val="none" w:sz="0" w:space="0" w:color="auto"/>
                <w:left w:val="none" w:sz="0" w:space="0" w:color="auto"/>
                <w:bottom w:val="none" w:sz="0" w:space="0" w:color="auto"/>
                <w:right w:val="none" w:sz="0" w:space="0" w:color="auto"/>
              </w:divBdr>
            </w:div>
            <w:div w:id="2067100081">
              <w:marLeft w:val="1155"/>
              <w:marRight w:val="0"/>
              <w:marTop w:val="0"/>
              <w:marBottom w:val="0"/>
              <w:divBdr>
                <w:top w:val="none" w:sz="0" w:space="0" w:color="auto"/>
                <w:left w:val="none" w:sz="0" w:space="0" w:color="auto"/>
                <w:bottom w:val="none" w:sz="0" w:space="0" w:color="auto"/>
                <w:right w:val="none" w:sz="0" w:space="0" w:color="auto"/>
              </w:divBdr>
            </w:div>
            <w:div w:id="81168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5957987">
      <w:bodyDiv w:val="1"/>
      <w:marLeft w:val="0"/>
      <w:marRight w:val="0"/>
      <w:marTop w:val="0"/>
      <w:marBottom w:val="0"/>
      <w:divBdr>
        <w:top w:val="none" w:sz="0" w:space="0" w:color="auto"/>
        <w:left w:val="none" w:sz="0" w:space="0" w:color="auto"/>
        <w:bottom w:val="none" w:sz="0" w:space="0" w:color="auto"/>
        <w:right w:val="none" w:sz="0" w:space="0" w:color="auto"/>
      </w:divBdr>
      <w:divsChild>
        <w:div w:id="373506211">
          <w:marLeft w:val="0"/>
          <w:marRight w:val="0"/>
          <w:marTop w:val="0"/>
          <w:marBottom w:val="0"/>
          <w:divBdr>
            <w:top w:val="none" w:sz="0" w:space="0" w:color="auto"/>
            <w:left w:val="none" w:sz="0" w:space="0" w:color="auto"/>
            <w:bottom w:val="none" w:sz="0" w:space="0" w:color="auto"/>
            <w:right w:val="none" w:sz="0" w:space="0" w:color="auto"/>
          </w:divBdr>
        </w:div>
        <w:div w:id="898832515">
          <w:marLeft w:val="0"/>
          <w:marRight w:val="0"/>
          <w:marTop w:val="150"/>
          <w:marBottom w:val="0"/>
          <w:divBdr>
            <w:top w:val="none" w:sz="0" w:space="0" w:color="auto"/>
            <w:left w:val="none" w:sz="0" w:space="0" w:color="auto"/>
            <w:bottom w:val="none" w:sz="0" w:space="0" w:color="auto"/>
            <w:right w:val="none" w:sz="0" w:space="0" w:color="auto"/>
          </w:divBdr>
          <w:divsChild>
            <w:div w:id="1809584893">
              <w:marLeft w:val="1155"/>
              <w:marRight w:val="0"/>
              <w:marTop w:val="0"/>
              <w:marBottom w:val="0"/>
              <w:divBdr>
                <w:top w:val="none" w:sz="0" w:space="0" w:color="auto"/>
                <w:left w:val="none" w:sz="0" w:space="0" w:color="auto"/>
                <w:bottom w:val="none" w:sz="0" w:space="0" w:color="auto"/>
                <w:right w:val="none" w:sz="0" w:space="0" w:color="auto"/>
              </w:divBdr>
            </w:div>
            <w:div w:id="2080323950">
              <w:marLeft w:val="1155"/>
              <w:marRight w:val="0"/>
              <w:marTop w:val="0"/>
              <w:marBottom w:val="0"/>
              <w:divBdr>
                <w:top w:val="none" w:sz="0" w:space="0" w:color="auto"/>
                <w:left w:val="none" w:sz="0" w:space="0" w:color="auto"/>
                <w:bottom w:val="none" w:sz="0" w:space="0" w:color="auto"/>
                <w:right w:val="none" w:sz="0" w:space="0" w:color="auto"/>
              </w:divBdr>
            </w:div>
            <w:div w:id="112546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25842">
      <w:bodyDiv w:val="1"/>
      <w:marLeft w:val="0"/>
      <w:marRight w:val="0"/>
      <w:marTop w:val="0"/>
      <w:marBottom w:val="0"/>
      <w:divBdr>
        <w:top w:val="none" w:sz="0" w:space="0" w:color="auto"/>
        <w:left w:val="none" w:sz="0" w:space="0" w:color="auto"/>
        <w:bottom w:val="none" w:sz="0" w:space="0" w:color="auto"/>
        <w:right w:val="none" w:sz="0" w:space="0" w:color="auto"/>
      </w:divBdr>
      <w:divsChild>
        <w:div w:id="444929867">
          <w:marLeft w:val="0"/>
          <w:marRight w:val="0"/>
          <w:marTop w:val="0"/>
          <w:marBottom w:val="0"/>
          <w:divBdr>
            <w:top w:val="none" w:sz="0" w:space="0" w:color="auto"/>
            <w:left w:val="none" w:sz="0" w:space="0" w:color="auto"/>
            <w:bottom w:val="none" w:sz="0" w:space="0" w:color="auto"/>
            <w:right w:val="none" w:sz="0" w:space="0" w:color="auto"/>
          </w:divBdr>
        </w:div>
        <w:div w:id="1150705990">
          <w:marLeft w:val="0"/>
          <w:marRight w:val="0"/>
          <w:marTop w:val="150"/>
          <w:marBottom w:val="0"/>
          <w:divBdr>
            <w:top w:val="none" w:sz="0" w:space="0" w:color="auto"/>
            <w:left w:val="none" w:sz="0" w:space="0" w:color="auto"/>
            <w:bottom w:val="none" w:sz="0" w:space="0" w:color="auto"/>
            <w:right w:val="none" w:sz="0" w:space="0" w:color="auto"/>
          </w:divBdr>
          <w:divsChild>
            <w:div w:id="841555017">
              <w:marLeft w:val="1155"/>
              <w:marRight w:val="0"/>
              <w:marTop w:val="0"/>
              <w:marBottom w:val="0"/>
              <w:divBdr>
                <w:top w:val="none" w:sz="0" w:space="0" w:color="auto"/>
                <w:left w:val="none" w:sz="0" w:space="0" w:color="auto"/>
                <w:bottom w:val="none" w:sz="0" w:space="0" w:color="auto"/>
                <w:right w:val="none" w:sz="0" w:space="0" w:color="auto"/>
              </w:divBdr>
            </w:div>
            <w:div w:id="951477672">
              <w:marLeft w:val="1155"/>
              <w:marRight w:val="0"/>
              <w:marTop w:val="0"/>
              <w:marBottom w:val="0"/>
              <w:divBdr>
                <w:top w:val="none" w:sz="0" w:space="0" w:color="auto"/>
                <w:left w:val="none" w:sz="0" w:space="0" w:color="auto"/>
                <w:bottom w:val="none" w:sz="0" w:space="0" w:color="auto"/>
                <w:right w:val="none" w:sz="0" w:space="0" w:color="auto"/>
              </w:divBdr>
            </w:div>
            <w:div w:id="363822563">
              <w:marLeft w:val="1155"/>
              <w:marRight w:val="0"/>
              <w:marTop w:val="0"/>
              <w:marBottom w:val="0"/>
              <w:divBdr>
                <w:top w:val="none" w:sz="0" w:space="0" w:color="auto"/>
                <w:left w:val="none" w:sz="0" w:space="0" w:color="auto"/>
                <w:bottom w:val="none" w:sz="0" w:space="0" w:color="auto"/>
                <w:right w:val="none" w:sz="0" w:space="0" w:color="auto"/>
              </w:divBdr>
            </w:div>
            <w:div w:id="386415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87784">
      <w:bodyDiv w:val="1"/>
      <w:marLeft w:val="0"/>
      <w:marRight w:val="0"/>
      <w:marTop w:val="0"/>
      <w:marBottom w:val="0"/>
      <w:divBdr>
        <w:top w:val="none" w:sz="0" w:space="0" w:color="auto"/>
        <w:left w:val="none" w:sz="0" w:space="0" w:color="auto"/>
        <w:bottom w:val="none" w:sz="0" w:space="0" w:color="auto"/>
        <w:right w:val="none" w:sz="0" w:space="0" w:color="auto"/>
      </w:divBdr>
      <w:divsChild>
        <w:div w:id="107357520">
          <w:marLeft w:val="0"/>
          <w:marRight w:val="0"/>
          <w:marTop w:val="0"/>
          <w:marBottom w:val="0"/>
          <w:divBdr>
            <w:top w:val="none" w:sz="0" w:space="0" w:color="auto"/>
            <w:left w:val="none" w:sz="0" w:space="0" w:color="auto"/>
            <w:bottom w:val="none" w:sz="0" w:space="0" w:color="auto"/>
            <w:right w:val="none" w:sz="0" w:space="0" w:color="auto"/>
          </w:divBdr>
        </w:div>
        <w:div w:id="1171725086">
          <w:marLeft w:val="0"/>
          <w:marRight w:val="0"/>
          <w:marTop w:val="150"/>
          <w:marBottom w:val="0"/>
          <w:divBdr>
            <w:top w:val="none" w:sz="0" w:space="0" w:color="auto"/>
            <w:left w:val="none" w:sz="0" w:space="0" w:color="auto"/>
            <w:bottom w:val="none" w:sz="0" w:space="0" w:color="auto"/>
            <w:right w:val="none" w:sz="0" w:space="0" w:color="auto"/>
          </w:divBdr>
          <w:divsChild>
            <w:div w:id="886378841">
              <w:marLeft w:val="1155"/>
              <w:marRight w:val="0"/>
              <w:marTop w:val="0"/>
              <w:marBottom w:val="0"/>
              <w:divBdr>
                <w:top w:val="none" w:sz="0" w:space="0" w:color="auto"/>
                <w:left w:val="none" w:sz="0" w:space="0" w:color="auto"/>
                <w:bottom w:val="none" w:sz="0" w:space="0" w:color="auto"/>
                <w:right w:val="none" w:sz="0" w:space="0" w:color="auto"/>
              </w:divBdr>
            </w:div>
            <w:div w:id="3805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04653">
      <w:bodyDiv w:val="1"/>
      <w:marLeft w:val="0"/>
      <w:marRight w:val="0"/>
      <w:marTop w:val="0"/>
      <w:marBottom w:val="0"/>
      <w:divBdr>
        <w:top w:val="none" w:sz="0" w:space="0" w:color="auto"/>
        <w:left w:val="none" w:sz="0" w:space="0" w:color="auto"/>
        <w:bottom w:val="none" w:sz="0" w:space="0" w:color="auto"/>
        <w:right w:val="none" w:sz="0" w:space="0" w:color="auto"/>
      </w:divBdr>
      <w:divsChild>
        <w:div w:id="1433545768">
          <w:marLeft w:val="0"/>
          <w:marRight w:val="0"/>
          <w:marTop w:val="0"/>
          <w:marBottom w:val="0"/>
          <w:divBdr>
            <w:top w:val="none" w:sz="0" w:space="0" w:color="auto"/>
            <w:left w:val="none" w:sz="0" w:space="0" w:color="auto"/>
            <w:bottom w:val="none" w:sz="0" w:space="0" w:color="auto"/>
            <w:right w:val="none" w:sz="0" w:space="0" w:color="auto"/>
          </w:divBdr>
        </w:div>
        <w:div w:id="1731230908">
          <w:marLeft w:val="0"/>
          <w:marRight w:val="0"/>
          <w:marTop w:val="150"/>
          <w:marBottom w:val="0"/>
          <w:divBdr>
            <w:top w:val="none" w:sz="0" w:space="0" w:color="auto"/>
            <w:left w:val="none" w:sz="0" w:space="0" w:color="auto"/>
            <w:bottom w:val="none" w:sz="0" w:space="0" w:color="auto"/>
            <w:right w:val="none" w:sz="0" w:space="0" w:color="auto"/>
          </w:divBdr>
          <w:divsChild>
            <w:div w:id="1488084846">
              <w:marLeft w:val="1155"/>
              <w:marRight w:val="0"/>
              <w:marTop w:val="0"/>
              <w:marBottom w:val="0"/>
              <w:divBdr>
                <w:top w:val="none" w:sz="0" w:space="0" w:color="auto"/>
                <w:left w:val="none" w:sz="0" w:space="0" w:color="auto"/>
                <w:bottom w:val="none" w:sz="0" w:space="0" w:color="auto"/>
                <w:right w:val="none" w:sz="0" w:space="0" w:color="auto"/>
              </w:divBdr>
            </w:div>
            <w:div w:id="833951927">
              <w:marLeft w:val="1155"/>
              <w:marRight w:val="0"/>
              <w:marTop w:val="0"/>
              <w:marBottom w:val="0"/>
              <w:divBdr>
                <w:top w:val="none" w:sz="0" w:space="0" w:color="auto"/>
                <w:left w:val="none" w:sz="0" w:space="0" w:color="auto"/>
                <w:bottom w:val="none" w:sz="0" w:space="0" w:color="auto"/>
                <w:right w:val="none" w:sz="0" w:space="0" w:color="auto"/>
              </w:divBdr>
            </w:div>
            <w:div w:id="962540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275">
      <w:bodyDiv w:val="1"/>
      <w:marLeft w:val="0"/>
      <w:marRight w:val="0"/>
      <w:marTop w:val="0"/>
      <w:marBottom w:val="0"/>
      <w:divBdr>
        <w:top w:val="none" w:sz="0" w:space="0" w:color="auto"/>
        <w:left w:val="none" w:sz="0" w:space="0" w:color="auto"/>
        <w:bottom w:val="none" w:sz="0" w:space="0" w:color="auto"/>
        <w:right w:val="none" w:sz="0" w:space="0" w:color="auto"/>
      </w:divBdr>
      <w:divsChild>
        <w:div w:id="962275992">
          <w:marLeft w:val="0"/>
          <w:marRight w:val="0"/>
          <w:marTop w:val="0"/>
          <w:marBottom w:val="0"/>
          <w:divBdr>
            <w:top w:val="none" w:sz="0" w:space="0" w:color="auto"/>
            <w:left w:val="none" w:sz="0" w:space="0" w:color="auto"/>
            <w:bottom w:val="none" w:sz="0" w:space="0" w:color="auto"/>
            <w:right w:val="none" w:sz="0" w:space="0" w:color="auto"/>
          </w:divBdr>
        </w:div>
        <w:div w:id="2108228457">
          <w:marLeft w:val="0"/>
          <w:marRight w:val="0"/>
          <w:marTop w:val="150"/>
          <w:marBottom w:val="0"/>
          <w:divBdr>
            <w:top w:val="none" w:sz="0" w:space="0" w:color="auto"/>
            <w:left w:val="none" w:sz="0" w:space="0" w:color="auto"/>
            <w:bottom w:val="none" w:sz="0" w:space="0" w:color="auto"/>
            <w:right w:val="none" w:sz="0" w:space="0" w:color="auto"/>
          </w:divBdr>
          <w:divsChild>
            <w:div w:id="710347406">
              <w:marLeft w:val="1155"/>
              <w:marRight w:val="0"/>
              <w:marTop w:val="0"/>
              <w:marBottom w:val="0"/>
              <w:divBdr>
                <w:top w:val="none" w:sz="0" w:space="0" w:color="auto"/>
                <w:left w:val="none" w:sz="0" w:space="0" w:color="auto"/>
                <w:bottom w:val="none" w:sz="0" w:space="0" w:color="auto"/>
                <w:right w:val="none" w:sz="0" w:space="0" w:color="auto"/>
              </w:divBdr>
            </w:div>
            <w:div w:id="30225436">
              <w:marLeft w:val="1155"/>
              <w:marRight w:val="0"/>
              <w:marTop w:val="0"/>
              <w:marBottom w:val="0"/>
              <w:divBdr>
                <w:top w:val="none" w:sz="0" w:space="0" w:color="auto"/>
                <w:left w:val="none" w:sz="0" w:space="0" w:color="auto"/>
                <w:bottom w:val="none" w:sz="0" w:space="0" w:color="auto"/>
                <w:right w:val="none" w:sz="0" w:space="0" w:color="auto"/>
              </w:divBdr>
            </w:div>
            <w:div w:id="1082609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266542">
      <w:bodyDiv w:val="1"/>
      <w:marLeft w:val="0"/>
      <w:marRight w:val="0"/>
      <w:marTop w:val="0"/>
      <w:marBottom w:val="0"/>
      <w:divBdr>
        <w:top w:val="none" w:sz="0" w:space="0" w:color="auto"/>
        <w:left w:val="none" w:sz="0" w:space="0" w:color="auto"/>
        <w:bottom w:val="none" w:sz="0" w:space="0" w:color="auto"/>
        <w:right w:val="none" w:sz="0" w:space="0" w:color="auto"/>
      </w:divBdr>
      <w:divsChild>
        <w:div w:id="1168640705">
          <w:marLeft w:val="0"/>
          <w:marRight w:val="0"/>
          <w:marTop w:val="0"/>
          <w:marBottom w:val="0"/>
          <w:divBdr>
            <w:top w:val="none" w:sz="0" w:space="0" w:color="auto"/>
            <w:left w:val="none" w:sz="0" w:space="0" w:color="auto"/>
            <w:bottom w:val="none" w:sz="0" w:space="0" w:color="auto"/>
            <w:right w:val="none" w:sz="0" w:space="0" w:color="auto"/>
          </w:divBdr>
        </w:div>
        <w:div w:id="361825046">
          <w:marLeft w:val="0"/>
          <w:marRight w:val="0"/>
          <w:marTop w:val="150"/>
          <w:marBottom w:val="0"/>
          <w:divBdr>
            <w:top w:val="none" w:sz="0" w:space="0" w:color="auto"/>
            <w:left w:val="none" w:sz="0" w:space="0" w:color="auto"/>
            <w:bottom w:val="none" w:sz="0" w:space="0" w:color="auto"/>
            <w:right w:val="none" w:sz="0" w:space="0" w:color="auto"/>
          </w:divBdr>
          <w:divsChild>
            <w:div w:id="630869263">
              <w:marLeft w:val="1155"/>
              <w:marRight w:val="0"/>
              <w:marTop w:val="0"/>
              <w:marBottom w:val="0"/>
              <w:divBdr>
                <w:top w:val="none" w:sz="0" w:space="0" w:color="auto"/>
                <w:left w:val="none" w:sz="0" w:space="0" w:color="auto"/>
                <w:bottom w:val="none" w:sz="0" w:space="0" w:color="auto"/>
                <w:right w:val="none" w:sz="0" w:space="0" w:color="auto"/>
              </w:divBdr>
            </w:div>
            <w:div w:id="1667174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56374">
      <w:bodyDiv w:val="1"/>
      <w:marLeft w:val="0"/>
      <w:marRight w:val="0"/>
      <w:marTop w:val="0"/>
      <w:marBottom w:val="0"/>
      <w:divBdr>
        <w:top w:val="none" w:sz="0" w:space="0" w:color="auto"/>
        <w:left w:val="none" w:sz="0" w:space="0" w:color="auto"/>
        <w:bottom w:val="none" w:sz="0" w:space="0" w:color="auto"/>
        <w:right w:val="none" w:sz="0" w:space="0" w:color="auto"/>
      </w:divBdr>
      <w:divsChild>
        <w:div w:id="1386761289">
          <w:marLeft w:val="0"/>
          <w:marRight w:val="0"/>
          <w:marTop w:val="0"/>
          <w:marBottom w:val="0"/>
          <w:divBdr>
            <w:top w:val="none" w:sz="0" w:space="0" w:color="auto"/>
            <w:left w:val="none" w:sz="0" w:space="0" w:color="auto"/>
            <w:bottom w:val="none" w:sz="0" w:space="0" w:color="auto"/>
            <w:right w:val="none" w:sz="0" w:space="0" w:color="auto"/>
          </w:divBdr>
        </w:div>
        <w:div w:id="254481622">
          <w:marLeft w:val="0"/>
          <w:marRight w:val="0"/>
          <w:marTop w:val="150"/>
          <w:marBottom w:val="0"/>
          <w:divBdr>
            <w:top w:val="none" w:sz="0" w:space="0" w:color="auto"/>
            <w:left w:val="none" w:sz="0" w:space="0" w:color="auto"/>
            <w:bottom w:val="none" w:sz="0" w:space="0" w:color="auto"/>
            <w:right w:val="none" w:sz="0" w:space="0" w:color="auto"/>
          </w:divBdr>
          <w:divsChild>
            <w:div w:id="2044478368">
              <w:marLeft w:val="1155"/>
              <w:marRight w:val="0"/>
              <w:marTop w:val="0"/>
              <w:marBottom w:val="0"/>
              <w:divBdr>
                <w:top w:val="none" w:sz="0" w:space="0" w:color="auto"/>
                <w:left w:val="none" w:sz="0" w:space="0" w:color="auto"/>
                <w:bottom w:val="none" w:sz="0" w:space="0" w:color="auto"/>
                <w:right w:val="none" w:sz="0" w:space="0" w:color="auto"/>
              </w:divBdr>
            </w:div>
            <w:div w:id="1898973191">
              <w:marLeft w:val="1155"/>
              <w:marRight w:val="0"/>
              <w:marTop w:val="0"/>
              <w:marBottom w:val="0"/>
              <w:divBdr>
                <w:top w:val="none" w:sz="0" w:space="0" w:color="auto"/>
                <w:left w:val="none" w:sz="0" w:space="0" w:color="auto"/>
                <w:bottom w:val="none" w:sz="0" w:space="0" w:color="auto"/>
                <w:right w:val="none" w:sz="0" w:space="0" w:color="auto"/>
              </w:divBdr>
            </w:div>
            <w:div w:id="180866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860240">
      <w:bodyDiv w:val="1"/>
      <w:marLeft w:val="0"/>
      <w:marRight w:val="0"/>
      <w:marTop w:val="0"/>
      <w:marBottom w:val="0"/>
      <w:divBdr>
        <w:top w:val="none" w:sz="0" w:space="0" w:color="auto"/>
        <w:left w:val="none" w:sz="0" w:space="0" w:color="auto"/>
        <w:bottom w:val="none" w:sz="0" w:space="0" w:color="auto"/>
        <w:right w:val="none" w:sz="0" w:space="0" w:color="auto"/>
      </w:divBdr>
      <w:divsChild>
        <w:div w:id="1234706437">
          <w:marLeft w:val="0"/>
          <w:marRight w:val="0"/>
          <w:marTop w:val="0"/>
          <w:marBottom w:val="0"/>
          <w:divBdr>
            <w:top w:val="none" w:sz="0" w:space="0" w:color="auto"/>
            <w:left w:val="none" w:sz="0" w:space="0" w:color="auto"/>
            <w:bottom w:val="none" w:sz="0" w:space="0" w:color="auto"/>
            <w:right w:val="none" w:sz="0" w:space="0" w:color="auto"/>
          </w:divBdr>
        </w:div>
        <w:div w:id="1201631653">
          <w:marLeft w:val="0"/>
          <w:marRight w:val="0"/>
          <w:marTop w:val="150"/>
          <w:marBottom w:val="0"/>
          <w:divBdr>
            <w:top w:val="none" w:sz="0" w:space="0" w:color="auto"/>
            <w:left w:val="none" w:sz="0" w:space="0" w:color="auto"/>
            <w:bottom w:val="none" w:sz="0" w:space="0" w:color="auto"/>
            <w:right w:val="none" w:sz="0" w:space="0" w:color="auto"/>
          </w:divBdr>
          <w:divsChild>
            <w:div w:id="345375241">
              <w:marLeft w:val="1155"/>
              <w:marRight w:val="0"/>
              <w:marTop w:val="0"/>
              <w:marBottom w:val="0"/>
              <w:divBdr>
                <w:top w:val="none" w:sz="0" w:space="0" w:color="auto"/>
                <w:left w:val="none" w:sz="0" w:space="0" w:color="auto"/>
                <w:bottom w:val="none" w:sz="0" w:space="0" w:color="auto"/>
                <w:right w:val="none" w:sz="0" w:space="0" w:color="auto"/>
              </w:divBdr>
            </w:div>
            <w:div w:id="758908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000">
      <w:bodyDiv w:val="1"/>
      <w:marLeft w:val="0"/>
      <w:marRight w:val="0"/>
      <w:marTop w:val="0"/>
      <w:marBottom w:val="0"/>
      <w:divBdr>
        <w:top w:val="none" w:sz="0" w:space="0" w:color="auto"/>
        <w:left w:val="none" w:sz="0" w:space="0" w:color="auto"/>
        <w:bottom w:val="none" w:sz="0" w:space="0" w:color="auto"/>
        <w:right w:val="none" w:sz="0" w:space="0" w:color="auto"/>
      </w:divBdr>
      <w:divsChild>
        <w:div w:id="1318922176">
          <w:marLeft w:val="0"/>
          <w:marRight w:val="0"/>
          <w:marTop w:val="0"/>
          <w:marBottom w:val="0"/>
          <w:divBdr>
            <w:top w:val="none" w:sz="0" w:space="0" w:color="auto"/>
            <w:left w:val="none" w:sz="0" w:space="0" w:color="auto"/>
            <w:bottom w:val="none" w:sz="0" w:space="0" w:color="auto"/>
            <w:right w:val="none" w:sz="0" w:space="0" w:color="auto"/>
          </w:divBdr>
        </w:div>
        <w:div w:id="111827617">
          <w:marLeft w:val="0"/>
          <w:marRight w:val="0"/>
          <w:marTop w:val="150"/>
          <w:marBottom w:val="0"/>
          <w:divBdr>
            <w:top w:val="none" w:sz="0" w:space="0" w:color="auto"/>
            <w:left w:val="none" w:sz="0" w:space="0" w:color="auto"/>
            <w:bottom w:val="none" w:sz="0" w:space="0" w:color="auto"/>
            <w:right w:val="none" w:sz="0" w:space="0" w:color="auto"/>
          </w:divBdr>
          <w:divsChild>
            <w:div w:id="1843887525">
              <w:marLeft w:val="1155"/>
              <w:marRight w:val="0"/>
              <w:marTop w:val="0"/>
              <w:marBottom w:val="0"/>
              <w:divBdr>
                <w:top w:val="none" w:sz="0" w:space="0" w:color="auto"/>
                <w:left w:val="none" w:sz="0" w:space="0" w:color="auto"/>
                <w:bottom w:val="none" w:sz="0" w:space="0" w:color="auto"/>
                <w:right w:val="none" w:sz="0" w:space="0" w:color="auto"/>
              </w:divBdr>
            </w:div>
            <w:div w:id="121785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930428">
      <w:bodyDiv w:val="1"/>
      <w:marLeft w:val="0"/>
      <w:marRight w:val="0"/>
      <w:marTop w:val="0"/>
      <w:marBottom w:val="0"/>
      <w:divBdr>
        <w:top w:val="none" w:sz="0" w:space="0" w:color="auto"/>
        <w:left w:val="none" w:sz="0" w:space="0" w:color="auto"/>
        <w:bottom w:val="none" w:sz="0" w:space="0" w:color="auto"/>
        <w:right w:val="none" w:sz="0" w:space="0" w:color="auto"/>
      </w:divBdr>
      <w:divsChild>
        <w:div w:id="1343168197">
          <w:marLeft w:val="0"/>
          <w:marRight w:val="0"/>
          <w:marTop w:val="0"/>
          <w:marBottom w:val="0"/>
          <w:divBdr>
            <w:top w:val="none" w:sz="0" w:space="0" w:color="auto"/>
            <w:left w:val="none" w:sz="0" w:space="0" w:color="auto"/>
            <w:bottom w:val="none" w:sz="0" w:space="0" w:color="auto"/>
            <w:right w:val="none" w:sz="0" w:space="0" w:color="auto"/>
          </w:divBdr>
        </w:div>
        <w:div w:id="1659112281">
          <w:marLeft w:val="0"/>
          <w:marRight w:val="0"/>
          <w:marTop w:val="150"/>
          <w:marBottom w:val="0"/>
          <w:divBdr>
            <w:top w:val="none" w:sz="0" w:space="0" w:color="auto"/>
            <w:left w:val="none" w:sz="0" w:space="0" w:color="auto"/>
            <w:bottom w:val="none" w:sz="0" w:space="0" w:color="auto"/>
            <w:right w:val="none" w:sz="0" w:space="0" w:color="auto"/>
          </w:divBdr>
          <w:divsChild>
            <w:div w:id="419371284">
              <w:marLeft w:val="1155"/>
              <w:marRight w:val="0"/>
              <w:marTop w:val="0"/>
              <w:marBottom w:val="0"/>
              <w:divBdr>
                <w:top w:val="none" w:sz="0" w:space="0" w:color="auto"/>
                <w:left w:val="none" w:sz="0" w:space="0" w:color="auto"/>
                <w:bottom w:val="none" w:sz="0" w:space="0" w:color="auto"/>
                <w:right w:val="none" w:sz="0" w:space="0" w:color="auto"/>
              </w:divBdr>
            </w:div>
            <w:div w:id="846405512">
              <w:marLeft w:val="1155"/>
              <w:marRight w:val="0"/>
              <w:marTop w:val="0"/>
              <w:marBottom w:val="0"/>
              <w:divBdr>
                <w:top w:val="none" w:sz="0" w:space="0" w:color="auto"/>
                <w:left w:val="none" w:sz="0" w:space="0" w:color="auto"/>
                <w:bottom w:val="none" w:sz="0" w:space="0" w:color="auto"/>
                <w:right w:val="none" w:sz="0" w:space="0" w:color="auto"/>
              </w:divBdr>
            </w:div>
            <w:div w:id="65164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123638">
      <w:bodyDiv w:val="1"/>
      <w:marLeft w:val="0"/>
      <w:marRight w:val="0"/>
      <w:marTop w:val="0"/>
      <w:marBottom w:val="0"/>
      <w:divBdr>
        <w:top w:val="none" w:sz="0" w:space="0" w:color="auto"/>
        <w:left w:val="none" w:sz="0" w:space="0" w:color="auto"/>
        <w:bottom w:val="none" w:sz="0" w:space="0" w:color="auto"/>
        <w:right w:val="none" w:sz="0" w:space="0" w:color="auto"/>
      </w:divBdr>
      <w:divsChild>
        <w:div w:id="1219439860">
          <w:marLeft w:val="0"/>
          <w:marRight w:val="0"/>
          <w:marTop w:val="0"/>
          <w:marBottom w:val="0"/>
          <w:divBdr>
            <w:top w:val="none" w:sz="0" w:space="0" w:color="auto"/>
            <w:left w:val="none" w:sz="0" w:space="0" w:color="auto"/>
            <w:bottom w:val="none" w:sz="0" w:space="0" w:color="auto"/>
            <w:right w:val="none" w:sz="0" w:space="0" w:color="auto"/>
          </w:divBdr>
        </w:div>
        <w:div w:id="1462654461">
          <w:marLeft w:val="0"/>
          <w:marRight w:val="0"/>
          <w:marTop w:val="150"/>
          <w:marBottom w:val="0"/>
          <w:divBdr>
            <w:top w:val="none" w:sz="0" w:space="0" w:color="auto"/>
            <w:left w:val="none" w:sz="0" w:space="0" w:color="auto"/>
            <w:bottom w:val="none" w:sz="0" w:space="0" w:color="auto"/>
            <w:right w:val="none" w:sz="0" w:space="0" w:color="auto"/>
          </w:divBdr>
          <w:divsChild>
            <w:div w:id="923879294">
              <w:marLeft w:val="1155"/>
              <w:marRight w:val="0"/>
              <w:marTop w:val="0"/>
              <w:marBottom w:val="0"/>
              <w:divBdr>
                <w:top w:val="none" w:sz="0" w:space="0" w:color="auto"/>
                <w:left w:val="none" w:sz="0" w:space="0" w:color="auto"/>
                <w:bottom w:val="none" w:sz="0" w:space="0" w:color="auto"/>
                <w:right w:val="none" w:sz="0" w:space="0" w:color="auto"/>
              </w:divBdr>
            </w:div>
            <w:div w:id="1003822341">
              <w:marLeft w:val="1155"/>
              <w:marRight w:val="0"/>
              <w:marTop w:val="0"/>
              <w:marBottom w:val="0"/>
              <w:divBdr>
                <w:top w:val="none" w:sz="0" w:space="0" w:color="auto"/>
                <w:left w:val="none" w:sz="0" w:space="0" w:color="auto"/>
                <w:bottom w:val="none" w:sz="0" w:space="0" w:color="auto"/>
                <w:right w:val="none" w:sz="0" w:space="0" w:color="auto"/>
              </w:divBdr>
            </w:div>
            <w:div w:id="144206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09690">
      <w:bodyDiv w:val="1"/>
      <w:marLeft w:val="0"/>
      <w:marRight w:val="0"/>
      <w:marTop w:val="0"/>
      <w:marBottom w:val="0"/>
      <w:divBdr>
        <w:top w:val="none" w:sz="0" w:space="0" w:color="auto"/>
        <w:left w:val="none" w:sz="0" w:space="0" w:color="auto"/>
        <w:bottom w:val="none" w:sz="0" w:space="0" w:color="auto"/>
        <w:right w:val="none" w:sz="0" w:space="0" w:color="auto"/>
      </w:divBdr>
      <w:divsChild>
        <w:div w:id="1373383522">
          <w:marLeft w:val="1950"/>
          <w:marRight w:val="0"/>
          <w:marTop w:val="0"/>
          <w:marBottom w:val="0"/>
          <w:divBdr>
            <w:top w:val="none" w:sz="0" w:space="0" w:color="auto"/>
            <w:left w:val="none" w:sz="0" w:space="0" w:color="auto"/>
            <w:bottom w:val="none" w:sz="0" w:space="0" w:color="auto"/>
            <w:right w:val="none" w:sz="0" w:space="0" w:color="auto"/>
          </w:divBdr>
          <w:divsChild>
            <w:div w:id="1289505917">
              <w:marLeft w:val="0"/>
              <w:marRight w:val="0"/>
              <w:marTop w:val="0"/>
              <w:marBottom w:val="0"/>
              <w:divBdr>
                <w:top w:val="none" w:sz="0" w:space="0" w:color="auto"/>
                <w:left w:val="none" w:sz="0" w:space="0" w:color="auto"/>
                <w:bottom w:val="none" w:sz="0" w:space="0" w:color="auto"/>
                <w:right w:val="none" w:sz="0" w:space="0" w:color="auto"/>
              </w:divBdr>
            </w:div>
            <w:div w:id="230507279">
              <w:marLeft w:val="0"/>
              <w:marRight w:val="0"/>
              <w:marTop w:val="150"/>
              <w:marBottom w:val="0"/>
              <w:divBdr>
                <w:top w:val="none" w:sz="0" w:space="0" w:color="auto"/>
                <w:left w:val="none" w:sz="0" w:space="0" w:color="auto"/>
                <w:bottom w:val="none" w:sz="0" w:space="0" w:color="auto"/>
                <w:right w:val="none" w:sz="0" w:space="0" w:color="auto"/>
              </w:divBdr>
              <w:divsChild>
                <w:div w:id="675960705">
                  <w:marLeft w:val="1155"/>
                  <w:marRight w:val="0"/>
                  <w:marTop w:val="0"/>
                  <w:marBottom w:val="0"/>
                  <w:divBdr>
                    <w:top w:val="none" w:sz="0" w:space="0" w:color="auto"/>
                    <w:left w:val="none" w:sz="0" w:space="0" w:color="auto"/>
                    <w:bottom w:val="none" w:sz="0" w:space="0" w:color="auto"/>
                    <w:right w:val="none" w:sz="0" w:space="0" w:color="auto"/>
                  </w:divBdr>
                </w:div>
                <w:div w:id="289358898">
                  <w:marLeft w:val="1155"/>
                  <w:marRight w:val="0"/>
                  <w:marTop w:val="0"/>
                  <w:marBottom w:val="0"/>
                  <w:divBdr>
                    <w:top w:val="none" w:sz="0" w:space="0" w:color="auto"/>
                    <w:left w:val="none" w:sz="0" w:space="0" w:color="auto"/>
                    <w:bottom w:val="none" w:sz="0" w:space="0" w:color="auto"/>
                    <w:right w:val="none" w:sz="0" w:space="0" w:color="auto"/>
                  </w:divBdr>
                </w:div>
                <w:div w:id="1065647133">
                  <w:marLeft w:val="1155"/>
                  <w:marRight w:val="0"/>
                  <w:marTop w:val="0"/>
                  <w:marBottom w:val="0"/>
                  <w:divBdr>
                    <w:top w:val="none" w:sz="0" w:space="0" w:color="auto"/>
                    <w:left w:val="none" w:sz="0" w:space="0" w:color="auto"/>
                    <w:bottom w:val="none" w:sz="0" w:space="0" w:color="auto"/>
                    <w:right w:val="none" w:sz="0" w:space="0" w:color="auto"/>
                  </w:divBdr>
                </w:div>
              </w:divsChild>
            </w:div>
            <w:div w:id="78631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0329">
      <w:bodyDiv w:val="1"/>
      <w:marLeft w:val="0"/>
      <w:marRight w:val="0"/>
      <w:marTop w:val="0"/>
      <w:marBottom w:val="0"/>
      <w:divBdr>
        <w:top w:val="none" w:sz="0" w:space="0" w:color="auto"/>
        <w:left w:val="none" w:sz="0" w:space="0" w:color="auto"/>
        <w:bottom w:val="none" w:sz="0" w:space="0" w:color="auto"/>
        <w:right w:val="none" w:sz="0" w:space="0" w:color="auto"/>
      </w:divBdr>
      <w:divsChild>
        <w:div w:id="565458449">
          <w:marLeft w:val="0"/>
          <w:marRight w:val="0"/>
          <w:marTop w:val="0"/>
          <w:marBottom w:val="0"/>
          <w:divBdr>
            <w:top w:val="none" w:sz="0" w:space="0" w:color="auto"/>
            <w:left w:val="none" w:sz="0" w:space="0" w:color="auto"/>
            <w:bottom w:val="none" w:sz="0" w:space="0" w:color="auto"/>
            <w:right w:val="none" w:sz="0" w:space="0" w:color="auto"/>
          </w:divBdr>
        </w:div>
        <w:div w:id="1012800376">
          <w:marLeft w:val="0"/>
          <w:marRight w:val="0"/>
          <w:marTop w:val="150"/>
          <w:marBottom w:val="0"/>
          <w:divBdr>
            <w:top w:val="none" w:sz="0" w:space="0" w:color="auto"/>
            <w:left w:val="none" w:sz="0" w:space="0" w:color="auto"/>
            <w:bottom w:val="none" w:sz="0" w:space="0" w:color="auto"/>
            <w:right w:val="none" w:sz="0" w:space="0" w:color="auto"/>
          </w:divBdr>
          <w:divsChild>
            <w:div w:id="1141463082">
              <w:marLeft w:val="1155"/>
              <w:marRight w:val="0"/>
              <w:marTop w:val="0"/>
              <w:marBottom w:val="0"/>
              <w:divBdr>
                <w:top w:val="none" w:sz="0" w:space="0" w:color="auto"/>
                <w:left w:val="none" w:sz="0" w:space="0" w:color="auto"/>
                <w:bottom w:val="none" w:sz="0" w:space="0" w:color="auto"/>
                <w:right w:val="none" w:sz="0" w:space="0" w:color="auto"/>
              </w:divBdr>
            </w:div>
            <w:div w:id="1818719734">
              <w:marLeft w:val="1155"/>
              <w:marRight w:val="0"/>
              <w:marTop w:val="0"/>
              <w:marBottom w:val="0"/>
              <w:divBdr>
                <w:top w:val="none" w:sz="0" w:space="0" w:color="auto"/>
                <w:left w:val="none" w:sz="0" w:space="0" w:color="auto"/>
                <w:bottom w:val="none" w:sz="0" w:space="0" w:color="auto"/>
                <w:right w:val="none" w:sz="0" w:space="0" w:color="auto"/>
              </w:divBdr>
            </w:div>
            <w:div w:id="2011323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19960035">
      <w:bodyDiv w:val="1"/>
      <w:marLeft w:val="0"/>
      <w:marRight w:val="0"/>
      <w:marTop w:val="0"/>
      <w:marBottom w:val="0"/>
      <w:divBdr>
        <w:top w:val="none" w:sz="0" w:space="0" w:color="auto"/>
        <w:left w:val="none" w:sz="0" w:space="0" w:color="auto"/>
        <w:bottom w:val="none" w:sz="0" w:space="0" w:color="auto"/>
        <w:right w:val="none" w:sz="0" w:space="0" w:color="auto"/>
      </w:divBdr>
      <w:divsChild>
        <w:div w:id="885336020">
          <w:marLeft w:val="0"/>
          <w:marRight w:val="0"/>
          <w:marTop w:val="0"/>
          <w:marBottom w:val="0"/>
          <w:divBdr>
            <w:top w:val="none" w:sz="0" w:space="0" w:color="auto"/>
            <w:left w:val="none" w:sz="0" w:space="0" w:color="auto"/>
            <w:bottom w:val="none" w:sz="0" w:space="0" w:color="auto"/>
            <w:right w:val="none" w:sz="0" w:space="0" w:color="auto"/>
          </w:divBdr>
        </w:div>
        <w:div w:id="191695845">
          <w:marLeft w:val="0"/>
          <w:marRight w:val="0"/>
          <w:marTop w:val="150"/>
          <w:marBottom w:val="0"/>
          <w:divBdr>
            <w:top w:val="none" w:sz="0" w:space="0" w:color="auto"/>
            <w:left w:val="none" w:sz="0" w:space="0" w:color="auto"/>
            <w:bottom w:val="none" w:sz="0" w:space="0" w:color="auto"/>
            <w:right w:val="none" w:sz="0" w:space="0" w:color="auto"/>
          </w:divBdr>
          <w:divsChild>
            <w:div w:id="1323045001">
              <w:marLeft w:val="1155"/>
              <w:marRight w:val="0"/>
              <w:marTop w:val="0"/>
              <w:marBottom w:val="0"/>
              <w:divBdr>
                <w:top w:val="none" w:sz="0" w:space="0" w:color="auto"/>
                <w:left w:val="none" w:sz="0" w:space="0" w:color="auto"/>
                <w:bottom w:val="none" w:sz="0" w:space="0" w:color="auto"/>
                <w:right w:val="none" w:sz="0" w:space="0" w:color="auto"/>
              </w:divBdr>
            </w:div>
            <w:div w:id="1499273593">
              <w:marLeft w:val="1155"/>
              <w:marRight w:val="0"/>
              <w:marTop w:val="0"/>
              <w:marBottom w:val="0"/>
              <w:divBdr>
                <w:top w:val="none" w:sz="0" w:space="0" w:color="auto"/>
                <w:left w:val="none" w:sz="0" w:space="0" w:color="auto"/>
                <w:bottom w:val="none" w:sz="0" w:space="0" w:color="auto"/>
                <w:right w:val="none" w:sz="0" w:space="0" w:color="auto"/>
              </w:divBdr>
            </w:div>
            <w:div w:id="1428111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15695">
      <w:bodyDiv w:val="1"/>
      <w:marLeft w:val="0"/>
      <w:marRight w:val="0"/>
      <w:marTop w:val="0"/>
      <w:marBottom w:val="0"/>
      <w:divBdr>
        <w:top w:val="none" w:sz="0" w:space="0" w:color="auto"/>
        <w:left w:val="none" w:sz="0" w:space="0" w:color="auto"/>
        <w:bottom w:val="none" w:sz="0" w:space="0" w:color="auto"/>
        <w:right w:val="none" w:sz="0" w:space="0" w:color="auto"/>
      </w:divBdr>
      <w:divsChild>
        <w:div w:id="416367117">
          <w:marLeft w:val="0"/>
          <w:marRight w:val="0"/>
          <w:marTop w:val="0"/>
          <w:marBottom w:val="0"/>
          <w:divBdr>
            <w:top w:val="none" w:sz="0" w:space="0" w:color="auto"/>
            <w:left w:val="none" w:sz="0" w:space="0" w:color="auto"/>
            <w:bottom w:val="none" w:sz="0" w:space="0" w:color="auto"/>
            <w:right w:val="none" w:sz="0" w:space="0" w:color="auto"/>
          </w:divBdr>
        </w:div>
        <w:div w:id="84619570">
          <w:marLeft w:val="0"/>
          <w:marRight w:val="0"/>
          <w:marTop w:val="150"/>
          <w:marBottom w:val="0"/>
          <w:divBdr>
            <w:top w:val="none" w:sz="0" w:space="0" w:color="auto"/>
            <w:left w:val="none" w:sz="0" w:space="0" w:color="auto"/>
            <w:bottom w:val="none" w:sz="0" w:space="0" w:color="auto"/>
            <w:right w:val="none" w:sz="0" w:space="0" w:color="auto"/>
          </w:divBdr>
          <w:divsChild>
            <w:div w:id="1635405859">
              <w:marLeft w:val="1155"/>
              <w:marRight w:val="0"/>
              <w:marTop w:val="0"/>
              <w:marBottom w:val="0"/>
              <w:divBdr>
                <w:top w:val="none" w:sz="0" w:space="0" w:color="auto"/>
                <w:left w:val="none" w:sz="0" w:space="0" w:color="auto"/>
                <w:bottom w:val="none" w:sz="0" w:space="0" w:color="auto"/>
                <w:right w:val="none" w:sz="0" w:space="0" w:color="auto"/>
              </w:divBdr>
            </w:div>
            <w:div w:id="1856455855">
              <w:marLeft w:val="1155"/>
              <w:marRight w:val="0"/>
              <w:marTop w:val="0"/>
              <w:marBottom w:val="0"/>
              <w:divBdr>
                <w:top w:val="none" w:sz="0" w:space="0" w:color="auto"/>
                <w:left w:val="none" w:sz="0" w:space="0" w:color="auto"/>
                <w:bottom w:val="none" w:sz="0" w:space="0" w:color="auto"/>
                <w:right w:val="none" w:sz="0" w:space="0" w:color="auto"/>
              </w:divBdr>
            </w:div>
            <w:div w:id="30219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9168">
      <w:bodyDiv w:val="1"/>
      <w:marLeft w:val="0"/>
      <w:marRight w:val="0"/>
      <w:marTop w:val="0"/>
      <w:marBottom w:val="0"/>
      <w:divBdr>
        <w:top w:val="none" w:sz="0" w:space="0" w:color="auto"/>
        <w:left w:val="none" w:sz="0" w:space="0" w:color="auto"/>
        <w:bottom w:val="none" w:sz="0" w:space="0" w:color="auto"/>
        <w:right w:val="none" w:sz="0" w:space="0" w:color="auto"/>
      </w:divBdr>
      <w:divsChild>
        <w:div w:id="1364138100">
          <w:marLeft w:val="0"/>
          <w:marRight w:val="0"/>
          <w:marTop w:val="0"/>
          <w:marBottom w:val="0"/>
          <w:divBdr>
            <w:top w:val="none" w:sz="0" w:space="0" w:color="auto"/>
            <w:left w:val="none" w:sz="0" w:space="0" w:color="auto"/>
            <w:bottom w:val="none" w:sz="0" w:space="0" w:color="auto"/>
            <w:right w:val="none" w:sz="0" w:space="0" w:color="auto"/>
          </w:divBdr>
        </w:div>
        <w:div w:id="1247111195">
          <w:marLeft w:val="0"/>
          <w:marRight w:val="0"/>
          <w:marTop w:val="150"/>
          <w:marBottom w:val="0"/>
          <w:divBdr>
            <w:top w:val="none" w:sz="0" w:space="0" w:color="auto"/>
            <w:left w:val="none" w:sz="0" w:space="0" w:color="auto"/>
            <w:bottom w:val="none" w:sz="0" w:space="0" w:color="auto"/>
            <w:right w:val="none" w:sz="0" w:space="0" w:color="auto"/>
          </w:divBdr>
          <w:divsChild>
            <w:div w:id="517544093">
              <w:marLeft w:val="1155"/>
              <w:marRight w:val="0"/>
              <w:marTop w:val="0"/>
              <w:marBottom w:val="0"/>
              <w:divBdr>
                <w:top w:val="none" w:sz="0" w:space="0" w:color="auto"/>
                <w:left w:val="none" w:sz="0" w:space="0" w:color="auto"/>
                <w:bottom w:val="none" w:sz="0" w:space="0" w:color="auto"/>
                <w:right w:val="none" w:sz="0" w:space="0" w:color="auto"/>
              </w:divBdr>
            </w:div>
            <w:div w:id="1272472306">
              <w:marLeft w:val="1155"/>
              <w:marRight w:val="0"/>
              <w:marTop w:val="0"/>
              <w:marBottom w:val="0"/>
              <w:divBdr>
                <w:top w:val="none" w:sz="0" w:space="0" w:color="auto"/>
                <w:left w:val="none" w:sz="0" w:space="0" w:color="auto"/>
                <w:bottom w:val="none" w:sz="0" w:space="0" w:color="auto"/>
                <w:right w:val="none" w:sz="0" w:space="0" w:color="auto"/>
              </w:divBdr>
            </w:div>
            <w:div w:id="8018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496996">
      <w:bodyDiv w:val="1"/>
      <w:marLeft w:val="0"/>
      <w:marRight w:val="0"/>
      <w:marTop w:val="0"/>
      <w:marBottom w:val="0"/>
      <w:divBdr>
        <w:top w:val="none" w:sz="0" w:space="0" w:color="auto"/>
        <w:left w:val="none" w:sz="0" w:space="0" w:color="auto"/>
        <w:bottom w:val="none" w:sz="0" w:space="0" w:color="auto"/>
        <w:right w:val="none" w:sz="0" w:space="0" w:color="auto"/>
      </w:divBdr>
      <w:divsChild>
        <w:div w:id="386495516">
          <w:marLeft w:val="0"/>
          <w:marRight w:val="0"/>
          <w:marTop w:val="0"/>
          <w:marBottom w:val="0"/>
          <w:divBdr>
            <w:top w:val="none" w:sz="0" w:space="0" w:color="auto"/>
            <w:left w:val="none" w:sz="0" w:space="0" w:color="auto"/>
            <w:bottom w:val="none" w:sz="0" w:space="0" w:color="auto"/>
            <w:right w:val="none" w:sz="0" w:space="0" w:color="auto"/>
          </w:divBdr>
        </w:div>
        <w:div w:id="535894985">
          <w:marLeft w:val="0"/>
          <w:marRight w:val="0"/>
          <w:marTop w:val="150"/>
          <w:marBottom w:val="0"/>
          <w:divBdr>
            <w:top w:val="none" w:sz="0" w:space="0" w:color="auto"/>
            <w:left w:val="none" w:sz="0" w:space="0" w:color="auto"/>
            <w:bottom w:val="none" w:sz="0" w:space="0" w:color="auto"/>
            <w:right w:val="none" w:sz="0" w:space="0" w:color="auto"/>
          </w:divBdr>
          <w:divsChild>
            <w:div w:id="648635467">
              <w:marLeft w:val="1155"/>
              <w:marRight w:val="0"/>
              <w:marTop w:val="0"/>
              <w:marBottom w:val="0"/>
              <w:divBdr>
                <w:top w:val="none" w:sz="0" w:space="0" w:color="auto"/>
                <w:left w:val="none" w:sz="0" w:space="0" w:color="auto"/>
                <w:bottom w:val="none" w:sz="0" w:space="0" w:color="auto"/>
                <w:right w:val="none" w:sz="0" w:space="0" w:color="auto"/>
              </w:divBdr>
            </w:div>
            <w:div w:id="1075131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081131">
      <w:bodyDiv w:val="1"/>
      <w:marLeft w:val="0"/>
      <w:marRight w:val="0"/>
      <w:marTop w:val="0"/>
      <w:marBottom w:val="0"/>
      <w:divBdr>
        <w:top w:val="none" w:sz="0" w:space="0" w:color="auto"/>
        <w:left w:val="none" w:sz="0" w:space="0" w:color="auto"/>
        <w:bottom w:val="none" w:sz="0" w:space="0" w:color="auto"/>
        <w:right w:val="none" w:sz="0" w:space="0" w:color="auto"/>
      </w:divBdr>
      <w:divsChild>
        <w:div w:id="1765880261">
          <w:marLeft w:val="0"/>
          <w:marRight w:val="0"/>
          <w:marTop w:val="0"/>
          <w:marBottom w:val="0"/>
          <w:divBdr>
            <w:top w:val="none" w:sz="0" w:space="0" w:color="auto"/>
            <w:left w:val="none" w:sz="0" w:space="0" w:color="auto"/>
            <w:bottom w:val="none" w:sz="0" w:space="0" w:color="auto"/>
            <w:right w:val="none" w:sz="0" w:space="0" w:color="auto"/>
          </w:divBdr>
        </w:div>
        <w:div w:id="1654487582">
          <w:marLeft w:val="0"/>
          <w:marRight w:val="0"/>
          <w:marTop w:val="150"/>
          <w:marBottom w:val="0"/>
          <w:divBdr>
            <w:top w:val="none" w:sz="0" w:space="0" w:color="auto"/>
            <w:left w:val="none" w:sz="0" w:space="0" w:color="auto"/>
            <w:bottom w:val="none" w:sz="0" w:space="0" w:color="auto"/>
            <w:right w:val="none" w:sz="0" w:space="0" w:color="auto"/>
          </w:divBdr>
          <w:divsChild>
            <w:div w:id="1791437276">
              <w:marLeft w:val="1155"/>
              <w:marRight w:val="0"/>
              <w:marTop w:val="0"/>
              <w:marBottom w:val="0"/>
              <w:divBdr>
                <w:top w:val="none" w:sz="0" w:space="0" w:color="auto"/>
                <w:left w:val="none" w:sz="0" w:space="0" w:color="auto"/>
                <w:bottom w:val="none" w:sz="0" w:space="0" w:color="auto"/>
                <w:right w:val="none" w:sz="0" w:space="0" w:color="auto"/>
              </w:divBdr>
            </w:div>
            <w:div w:id="1885480841">
              <w:marLeft w:val="1155"/>
              <w:marRight w:val="0"/>
              <w:marTop w:val="0"/>
              <w:marBottom w:val="0"/>
              <w:divBdr>
                <w:top w:val="none" w:sz="0" w:space="0" w:color="auto"/>
                <w:left w:val="none" w:sz="0" w:space="0" w:color="auto"/>
                <w:bottom w:val="none" w:sz="0" w:space="0" w:color="auto"/>
                <w:right w:val="none" w:sz="0" w:space="0" w:color="auto"/>
              </w:divBdr>
            </w:div>
            <w:div w:id="1114128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58365">
      <w:bodyDiv w:val="1"/>
      <w:marLeft w:val="0"/>
      <w:marRight w:val="0"/>
      <w:marTop w:val="0"/>
      <w:marBottom w:val="0"/>
      <w:divBdr>
        <w:top w:val="none" w:sz="0" w:space="0" w:color="auto"/>
        <w:left w:val="none" w:sz="0" w:space="0" w:color="auto"/>
        <w:bottom w:val="none" w:sz="0" w:space="0" w:color="auto"/>
        <w:right w:val="none" w:sz="0" w:space="0" w:color="auto"/>
      </w:divBdr>
      <w:divsChild>
        <w:div w:id="1416170176">
          <w:marLeft w:val="0"/>
          <w:marRight w:val="0"/>
          <w:marTop w:val="0"/>
          <w:marBottom w:val="0"/>
          <w:divBdr>
            <w:top w:val="none" w:sz="0" w:space="0" w:color="auto"/>
            <w:left w:val="none" w:sz="0" w:space="0" w:color="auto"/>
            <w:bottom w:val="none" w:sz="0" w:space="0" w:color="auto"/>
            <w:right w:val="none" w:sz="0" w:space="0" w:color="auto"/>
          </w:divBdr>
        </w:div>
        <w:div w:id="686173150">
          <w:marLeft w:val="0"/>
          <w:marRight w:val="0"/>
          <w:marTop w:val="150"/>
          <w:marBottom w:val="0"/>
          <w:divBdr>
            <w:top w:val="none" w:sz="0" w:space="0" w:color="auto"/>
            <w:left w:val="none" w:sz="0" w:space="0" w:color="auto"/>
            <w:bottom w:val="none" w:sz="0" w:space="0" w:color="auto"/>
            <w:right w:val="none" w:sz="0" w:space="0" w:color="auto"/>
          </w:divBdr>
          <w:divsChild>
            <w:div w:id="370107551">
              <w:marLeft w:val="1155"/>
              <w:marRight w:val="0"/>
              <w:marTop w:val="0"/>
              <w:marBottom w:val="0"/>
              <w:divBdr>
                <w:top w:val="none" w:sz="0" w:space="0" w:color="auto"/>
                <w:left w:val="none" w:sz="0" w:space="0" w:color="auto"/>
                <w:bottom w:val="none" w:sz="0" w:space="0" w:color="auto"/>
                <w:right w:val="none" w:sz="0" w:space="0" w:color="auto"/>
              </w:divBdr>
            </w:div>
            <w:div w:id="1019087650">
              <w:marLeft w:val="1155"/>
              <w:marRight w:val="0"/>
              <w:marTop w:val="0"/>
              <w:marBottom w:val="0"/>
              <w:divBdr>
                <w:top w:val="none" w:sz="0" w:space="0" w:color="auto"/>
                <w:left w:val="none" w:sz="0" w:space="0" w:color="auto"/>
                <w:bottom w:val="none" w:sz="0" w:space="0" w:color="auto"/>
                <w:right w:val="none" w:sz="0" w:space="0" w:color="auto"/>
              </w:divBdr>
            </w:div>
            <w:div w:id="522131895">
              <w:marLeft w:val="1155"/>
              <w:marRight w:val="0"/>
              <w:marTop w:val="0"/>
              <w:marBottom w:val="0"/>
              <w:divBdr>
                <w:top w:val="none" w:sz="0" w:space="0" w:color="auto"/>
                <w:left w:val="none" w:sz="0" w:space="0" w:color="auto"/>
                <w:bottom w:val="none" w:sz="0" w:space="0" w:color="auto"/>
                <w:right w:val="none" w:sz="0" w:space="0" w:color="auto"/>
              </w:divBdr>
            </w:div>
            <w:div w:id="15233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55807">
      <w:bodyDiv w:val="1"/>
      <w:marLeft w:val="0"/>
      <w:marRight w:val="0"/>
      <w:marTop w:val="0"/>
      <w:marBottom w:val="0"/>
      <w:divBdr>
        <w:top w:val="none" w:sz="0" w:space="0" w:color="auto"/>
        <w:left w:val="none" w:sz="0" w:space="0" w:color="auto"/>
        <w:bottom w:val="none" w:sz="0" w:space="0" w:color="auto"/>
        <w:right w:val="none" w:sz="0" w:space="0" w:color="auto"/>
      </w:divBdr>
      <w:divsChild>
        <w:div w:id="1612666784">
          <w:marLeft w:val="0"/>
          <w:marRight w:val="0"/>
          <w:marTop w:val="0"/>
          <w:marBottom w:val="0"/>
          <w:divBdr>
            <w:top w:val="none" w:sz="0" w:space="0" w:color="auto"/>
            <w:left w:val="none" w:sz="0" w:space="0" w:color="auto"/>
            <w:bottom w:val="none" w:sz="0" w:space="0" w:color="auto"/>
            <w:right w:val="none" w:sz="0" w:space="0" w:color="auto"/>
          </w:divBdr>
        </w:div>
        <w:div w:id="736243211">
          <w:marLeft w:val="0"/>
          <w:marRight w:val="0"/>
          <w:marTop w:val="150"/>
          <w:marBottom w:val="0"/>
          <w:divBdr>
            <w:top w:val="none" w:sz="0" w:space="0" w:color="auto"/>
            <w:left w:val="none" w:sz="0" w:space="0" w:color="auto"/>
            <w:bottom w:val="none" w:sz="0" w:space="0" w:color="auto"/>
            <w:right w:val="none" w:sz="0" w:space="0" w:color="auto"/>
          </w:divBdr>
          <w:divsChild>
            <w:div w:id="1136030127">
              <w:marLeft w:val="1155"/>
              <w:marRight w:val="0"/>
              <w:marTop w:val="0"/>
              <w:marBottom w:val="0"/>
              <w:divBdr>
                <w:top w:val="none" w:sz="0" w:space="0" w:color="auto"/>
                <w:left w:val="none" w:sz="0" w:space="0" w:color="auto"/>
                <w:bottom w:val="none" w:sz="0" w:space="0" w:color="auto"/>
                <w:right w:val="none" w:sz="0" w:space="0" w:color="auto"/>
              </w:divBdr>
            </w:div>
            <w:div w:id="2055814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78756">
      <w:bodyDiv w:val="1"/>
      <w:marLeft w:val="0"/>
      <w:marRight w:val="0"/>
      <w:marTop w:val="0"/>
      <w:marBottom w:val="0"/>
      <w:divBdr>
        <w:top w:val="none" w:sz="0" w:space="0" w:color="auto"/>
        <w:left w:val="none" w:sz="0" w:space="0" w:color="auto"/>
        <w:bottom w:val="none" w:sz="0" w:space="0" w:color="auto"/>
        <w:right w:val="none" w:sz="0" w:space="0" w:color="auto"/>
      </w:divBdr>
      <w:divsChild>
        <w:div w:id="1947420312">
          <w:marLeft w:val="0"/>
          <w:marRight w:val="0"/>
          <w:marTop w:val="0"/>
          <w:marBottom w:val="0"/>
          <w:divBdr>
            <w:top w:val="none" w:sz="0" w:space="0" w:color="auto"/>
            <w:left w:val="none" w:sz="0" w:space="0" w:color="auto"/>
            <w:bottom w:val="none" w:sz="0" w:space="0" w:color="auto"/>
            <w:right w:val="none" w:sz="0" w:space="0" w:color="auto"/>
          </w:divBdr>
        </w:div>
        <w:div w:id="1767192736">
          <w:marLeft w:val="0"/>
          <w:marRight w:val="0"/>
          <w:marTop w:val="150"/>
          <w:marBottom w:val="0"/>
          <w:divBdr>
            <w:top w:val="none" w:sz="0" w:space="0" w:color="auto"/>
            <w:left w:val="none" w:sz="0" w:space="0" w:color="auto"/>
            <w:bottom w:val="none" w:sz="0" w:space="0" w:color="auto"/>
            <w:right w:val="none" w:sz="0" w:space="0" w:color="auto"/>
          </w:divBdr>
          <w:divsChild>
            <w:div w:id="2037415834">
              <w:marLeft w:val="1155"/>
              <w:marRight w:val="0"/>
              <w:marTop w:val="0"/>
              <w:marBottom w:val="0"/>
              <w:divBdr>
                <w:top w:val="none" w:sz="0" w:space="0" w:color="auto"/>
                <w:left w:val="none" w:sz="0" w:space="0" w:color="auto"/>
                <w:bottom w:val="none" w:sz="0" w:space="0" w:color="auto"/>
                <w:right w:val="none" w:sz="0" w:space="0" w:color="auto"/>
              </w:divBdr>
            </w:div>
            <w:div w:id="1989894145">
              <w:marLeft w:val="1155"/>
              <w:marRight w:val="0"/>
              <w:marTop w:val="0"/>
              <w:marBottom w:val="0"/>
              <w:divBdr>
                <w:top w:val="none" w:sz="0" w:space="0" w:color="auto"/>
                <w:left w:val="none" w:sz="0" w:space="0" w:color="auto"/>
                <w:bottom w:val="none" w:sz="0" w:space="0" w:color="auto"/>
                <w:right w:val="none" w:sz="0" w:space="0" w:color="auto"/>
              </w:divBdr>
            </w:div>
            <w:div w:id="931546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11163">
      <w:bodyDiv w:val="1"/>
      <w:marLeft w:val="0"/>
      <w:marRight w:val="0"/>
      <w:marTop w:val="0"/>
      <w:marBottom w:val="0"/>
      <w:divBdr>
        <w:top w:val="none" w:sz="0" w:space="0" w:color="auto"/>
        <w:left w:val="none" w:sz="0" w:space="0" w:color="auto"/>
        <w:bottom w:val="none" w:sz="0" w:space="0" w:color="auto"/>
        <w:right w:val="none" w:sz="0" w:space="0" w:color="auto"/>
      </w:divBdr>
      <w:divsChild>
        <w:div w:id="297416867">
          <w:marLeft w:val="0"/>
          <w:marRight w:val="0"/>
          <w:marTop w:val="0"/>
          <w:marBottom w:val="0"/>
          <w:divBdr>
            <w:top w:val="none" w:sz="0" w:space="0" w:color="auto"/>
            <w:left w:val="none" w:sz="0" w:space="0" w:color="auto"/>
            <w:bottom w:val="none" w:sz="0" w:space="0" w:color="auto"/>
            <w:right w:val="none" w:sz="0" w:space="0" w:color="auto"/>
          </w:divBdr>
        </w:div>
        <w:div w:id="2065369709">
          <w:marLeft w:val="0"/>
          <w:marRight w:val="0"/>
          <w:marTop w:val="150"/>
          <w:marBottom w:val="0"/>
          <w:divBdr>
            <w:top w:val="none" w:sz="0" w:space="0" w:color="auto"/>
            <w:left w:val="none" w:sz="0" w:space="0" w:color="auto"/>
            <w:bottom w:val="none" w:sz="0" w:space="0" w:color="auto"/>
            <w:right w:val="none" w:sz="0" w:space="0" w:color="auto"/>
          </w:divBdr>
          <w:divsChild>
            <w:div w:id="2111731475">
              <w:marLeft w:val="1155"/>
              <w:marRight w:val="0"/>
              <w:marTop w:val="0"/>
              <w:marBottom w:val="0"/>
              <w:divBdr>
                <w:top w:val="none" w:sz="0" w:space="0" w:color="auto"/>
                <w:left w:val="none" w:sz="0" w:space="0" w:color="auto"/>
                <w:bottom w:val="none" w:sz="0" w:space="0" w:color="auto"/>
                <w:right w:val="none" w:sz="0" w:space="0" w:color="auto"/>
              </w:divBdr>
            </w:div>
            <w:div w:id="1073896133">
              <w:marLeft w:val="1155"/>
              <w:marRight w:val="0"/>
              <w:marTop w:val="0"/>
              <w:marBottom w:val="0"/>
              <w:divBdr>
                <w:top w:val="none" w:sz="0" w:space="0" w:color="auto"/>
                <w:left w:val="none" w:sz="0" w:space="0" w:color="auto"/>
                <w:bottom w:val="none" w:sz="0" w:space="0" w:color="auto"/>
                <w:right w:val="none" w:sz="0" w:space="0" w:color="auto"/>
              </w:divBdr>
            </w:div>
            <w:div w:id="1787263589">
              <w:marLeft w:val="1155"/>
              <w:marRight w:val="0"/>
              <w:marTop w:val="0"/>
              <w:marBottom w:val="0"/>
              <w:divBdr>
                <w:top w:val="none" w:sz="0" w:space="0" w:color="auto"/>
                <w:left w:val="none" w:sz="0" w:space="0" w:color="auto"/>
                <w:bottom w:val="none" w:sz="0" w:space="0" w:color="auto"/>
                <w:right w:val="none" w:sz="0" w:space="0" w:color="auto"/>
              </w:divBdr>
            </w:div>
            <w:div w:id="506939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02547">
      <w:bodyDiv w:val="1"/>
      <w:marLeft w:val="0"/>
      <w:marRight w:val="0"/>
      <w:marTop w:val="0"/>
      <w:marBottom w:val="0"/>
      <w:divBdr>
        <w:top w:val="none" w:sz="0" w:space="0" w:color="auto"/>
        <w:left w:val="none" w:sz="0" w:space="0" w:color="auto"/>
        <w:bottom w:val="none" w:sz="0" w:space="0" w:color="auto"/>
        <w:right w:val="none" w:sz="0" w:space="0" w:color="auto"/>
      </w:divBdr>
      <w:divsChild>
        <w:div w:id="1701660111">
          <w:marLeft w:val="0"/>
          <w:marRight w:val="0"/>
          <w:marTop w:val="0"/>
          <w:marBottom w:val="0"/>
          <w:divBdr>
            <w:top w:val="none" w:sz="0" w:space="0" w:color="auto"/>
            <w:left w:val="none" w:sz="0" w:space="0" w:color="auto"/>
            <w:bottom w:val="none" w:sz="0" w:space="0" w:color="auto"/>
            <w:right w:val="none" w:sz="0" w:space="0" w:color="auto"/>
          </w:divBdr>
        </w:div>
        <w:div w:id="2126461562">
          <w:marLeft w:val="0"/>
          <w:marRight w:val="0"/>
          <w:marTop w:val="150"/>
          <w:marBottom w:val="0"/>
          <w:divBdr>
            <w:top w:val="none" w:sz="0" w:space="0" w:color="auto"/>
            <w:left w:val="none" w:sz="0" w:space="0" w:color="auto"/>
            <w:bottom w:val="none" w:sz="0" w:space="0" w:color="auto"/>
            <w:right w:val="none" w:sz="0" w:space="0" w:color="auto"/>
          </w:divBdr>
          <w:divsChild>
            <w:div w:id="903612943">
              <w:marLeft w:val="1155"/>
              <w:marRight w:val="0"/>
              <w:marTop w:val="0"/>
              <w:marBottom w:val="0"/>
              <w:divBdr>
                <w:top w:val="none" w:sz="0" w:space="0" w:color="auto"/>
                <w:left w:val="none" w:sz="0" w:space="0" w:color="auto"/>
                <w:bottom w:val="none" w:sz="0" w:space="0" w:color="auto"/>
                <w:right w:val="none" w:sz="0" w:space="0" w:color="auto"/>
              </w:divBdr>
            </w:div>
            <w:div w:id="2102870079">
              <w:marLeft w:val="1155"/>
              <w:marRight w:val="0"/>
              <w:marTop w:val="0"/>
              <w:marBottom w:val="0"/>
              <w:divBdr>
                <w:top w:val="none" w:sz="0" w:space="0" w:color="auto"/>
                <w:left w:val="none" w:sz="0" w:space="0" w:color="auto"/>
                <w:bottom w:val="none" w:sz="0" w:space="0" w:color="auto"/>
                <w:right w:val="none" w:sz="0" w:space="0" w:color="auto"/>
              </w:divBdr>
            </w:div>
            <w:div w:id="1433435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53966">
      <w:bodyDiv w:val="1"/>
      <w:marLeft w:val="0"/>
      <w:marRight w:val="0"/>
      <w:marTop w:val="0"/>
      <w:marBottom w:val="0"/>
      <w:divBdr>
        <w:top w:val="none" w:sz="0" w:space="0" w:color="auto"/>
        <w:left w:val="none" w:sz="0" w:space="0" w:color="auto"/>
        <w:bottom w:val="none" w:sz="0" w:space="0" w:color="auto"/>
        <w:right w:val="none" w:sz="0" w:space="0" w:color="auto"/>
      </w:divBdr>
      <w:divsChild>
        <w:div w:id="545602476">
          <w:marLeft w:val="0"/>
          <w:marRight w:val="0"/>
          <w:marTop w:val="0"/>
          <w:marBottom w:val="0"/>
          <w:divBdr>
            <w:top w:val="none" w:sz="0" w:space="0" w:color="auto"/>
            <w:left w:val="none" w:sz="0" w:space="0" w:color="auto"/>
            <w:bottom w:val="none" w:sz="0" w:space="0" w:color="auto"/>
            <w:right w:val="none" w:sz="0" w:space="0" w:color="auto"/>
          </w:divBdr>
        </w:div>
        <w:div w:id="1968780645">
          <w:marLeft w:val="0"/>
          <w:marRight w:val="0"/>
          <w:marTop w:val="150"/>
          <w:marBottom w:val="0"/>
          <w:divBdr>
            <w:top w:val="none" w:sz="0" w:space="0" w:color="auto"/>
            <w:left w:val="none" w:sz="0" w:space="0" w:color="auto"/>
            <w:bottom w:val="none" w:sz="0" w:space="0" w:color="auto"/>
            <w:right w:val="none" w:sz="0" w:space="0" w:color="auto"/>
          </w:divBdr>
          <w:divsChild>
            <w:div w:id="879971127">
              <w:marLeft w:val="1155"/>
              <w:marRight w:val="0"/>
              <w:marTop w:val="0"/>
              <w:marBottom w:val="0"/>
              <w:divBdr>
                <w:top w:val="none" w:sz="0" w:space="0" w:color="auto"/>
                <w:left w:val="none" w:sz="0" w:space="0" w:color="auto"/>
                <w:bottom w:val="none" w:sz="0" w:space="0" w:color="auto"/>
                <w:right w:val="none" w:sz="0" w:space="0" w:color="auto"/>
              </w:divBdr>
            </w:div>
            <w:div w:id="323094691">
              <w:marLeft w:val="1155"/>
              <w:marRight w:val="0"/>
              <w:marTop w:val="0"/>
              <w:marBottom w:val="0"/>
              <w:divBdr>
                <w:top w:val="none" w:sz="0" w:space="0" w:color="auto"/>
                <w:left w:val="none" w:sz="0" w:space="0" w:color="auto"/>
                <w:bottom w:val="none" w:sz="0" w:space="0" w:color="auto"/>
                <w:right w:val="none" w:sz="0" w:space="0" w:color="auto"/>
              </w:divBdr>
            </w:div>
            <w:div w:id="1865441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5788">
      <w:bodyDiv w:val="1"/>
      <w:marLeft w:val="0"/>
      <w:marRight w:val="0"/>
      <w:marTop w:val="0"/>
      <w:marBottom w:val="0"/>
      <w:divBdr>
        <w:top w:val="none" w:sz="0" w:space="0" w:color="auto"/>
        <w:left w:val="none" w:sz="0" w:space="0" w:color="auto"/>
        <w:bottom w:val="none" w:sz="0" w:space="0" w:color="auto"/>
        <w:right w:val="none" w:sz="0" w:space="0" w:color="auto"/>
      </w:divBdr>
      <w:divsChild>
        <w:div w:id="2043434838">
          <w:marLeft w:val="0"/>
          <w:marRight w:val="0"/>
          <w:marTop w:val="0"/>
          <w:marBottom w:val="0"/>
          <w:divBdr>
            <w:top w:val="none" w:sz="0" w:space="0" w:color="auto"/>
            <w:left w:val="none" w:sz="0" w:space="0" w:color="auto"/>
            <w:bottom w:val="none" w:sz="0" w:space="0" w:color="auto"/>
            <w:right w:val="none" w:sz="0" w:space="0" w:color="auto"/>
          </w:divBdr>
        </w:div>
        <w:div w:id="874124332">
          <w:marLeft w:val="0"/>
          <w:marRight w:val="0"/>
          <w:marTop w:val="150"/>
          <w:marBottom w:val="0"/>
          <w:divBdr>
            <w:top w:val="none" w:sz="0" w:space="0" w:color="auto"/>
            <w:left w:val="none" w:sz="0" w:space="0" w:color="auto"/>
            <w:bottom w:val="none" w:sz="0" w:space="0" w:color="auto"/>
            <w:right w:val="none" w:sz="0" w:space="0" w:color="auto"/>
          </w:divBdr>
          <w:divsChild>
            <w:div w:id="269626176">
              <w:marLeft w:val="1155"/>
              <w:marRight w:val="0"/>
              <w:marTop w:val="0"/>
              <w:marBottom w:val="0"/>
              <w:divBdr>
                <w:top w:val="none" w:sz="0" w:space="0" w:color="auto"/>
                <w:left w:val="none" w:sz="0" w:space="0" w:color="auto"/>
                <w:bottom w:val="none" w:sz="0" w:space="0" w:color="auto"/>
                <w:right w:val="none" w:sz="0" w:space="0" w:color="auto"/>
              </w:divBdr>
            </w:div>
            <w:div w:id="1446659825">
              <w:marLeft w:val="1155"/>
              <w:marRight w:val="0"/>
              <w:marTop w:val="0"/>
              <w:marBottom w:val="0"/>
              <w:divBdr>
                <w:top w:val="none" w:sz="0" w:space="0" w:color="auto"/>
                <w:left w:val="none" w:sz="0" w:space="0" w:color="auto"/>
                <w:bottom w:val="none" w:sz="0" w:space="0" w:color="auto"/>
                <w:right w:val="none" w:sz="0" w:space="0" w:color="auto"/>
              </w:divBdr>
            </w:div>
            <w:div w:id="661392254">
              <w:marLeft w:val="1155"/>
              <w:marRight w:val="0"/>
              <w:marTop w:val="0"/>
              <w:marBottom w:val="0"/>
              <w:divBdr>
                <w:top w:val="none" w:sz="0" w:space="0" w:color="auto"/>
                <w:left w:val="none" w:sz="0" w:space="0" w:color="auto"/>
                <w:bottom w:val="none" w:sz="0" w:space="0" w:color="auto"/>
                <w:right w:val="none" w:sz="0" w:space="0" w:color="auto"/>
              </w:divBdr>
            </w:div>
            <w:div w:id="177474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26618">
      <w:bodyDiv w:val="1"/>
      <w:marLeft w:val="0"/>
      <w:marRight w:val="0"/>
      <w:marTop w:val="0"/>
      <w:marBottom w:val="0"/>
      <w:divBdr>
        <w:top w:val="none" w:sz="0" w:space="0" w:color="auto"/>
        <w:left w:val="none" w:sz="0" w:space="0" w:color="auto"/>
        <w:bottom w:val="none" w:sz="0" w:space="0" w:color="auto"/>
        <w:right w:val="none" w:sz="0" w:space="0" w:color="auto"/>
      </w:divBdr>
      <w:divsChild>
        <w:div w:id="827982756">
          <w:marLeft w:val="0"/>
          <w:marRight w:val="0"/>
          <w:marTop w:val="0"/>
          <w:marBottom w:val="0"/>
          <w:divBdr>
            <w:top w:val="none" w:sz="0" w:space="0" w:color="auto"/>
            <w:left w:val="none" w:sz="0" w:space="0" w:color="auto"/>
            <w:bottom w:val="none" w:sz="0" w:space="0" w:color="auto"/>
            <w:right w:val="none" w:sz="0" w:space="0" w:color="auto"/>
          </w:divBdr>
        </w:div>
        <w:div w:id="212356464">
          <w:marLeft w:val="0"/>
          <w:marRight w:val="0"/>
          <w:marTop w:val="150"/>
          <w:marBottom w:val="0"/>
          <w:divBdr>
            <w:top w:val="none" w:sz="0" w:space="0" w:color="auto"/>
            <w:left w:val="none" w:sz="0" w:space="0" w:color="auto"/>
            <w:bottom w:val="none" w:sz="0" w:space="0" w:color="auto"/>
            <w:right w:val="none" w:sz="0" w:space="0" w:color="auto"/>
          </w:divBdr>
          <w:divsChild>
            <w:div w:id="849413014">
              <w:marLeft w:val="1155"/>
              <w:marRight w:val="0"/>
              <w:marTop w:val="0"/>
              <w:marBottom w:val="0"/>
              <w:divBdr>
                <w:top w:val="none" w:sz="0" w:space="0" w:color="auto"/>
                <w:left w:val="none" w:sz="0" w:space="0" w:color="auto"/>
                <w:bottom w:val="none" w:sz="0" w:space="0" w:color="auto"/>
                <w:right w:val="none" w:sz="0" w:space="0" w:color="auto"/>
              </w:divBdr>
            </w:div>
            <w:div w:id="519665555">
              <w:marLeft w:val="1155"/>
              <w:marRight w:val="0"/>
              <w:marTop w:val="0"/>
              <w:marBottom w:val="0"/>
              <w:divBdr>
                <w:top w:val="none" w:sz="0" w:space="0" w:color="auto"/>
                <w:left w:val="none" w:sz="0" w:space="0" w:color="auto"/>
                <w:bottom w:val="none" w:sz="0" w:space="0" w:color="auto"/>
                <w:right w:val="none" w:sz="0" w:space="0" w:color="auto"/>
              </w:divBdr>
            </w:div>
            <w:div w:id="173384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846987">
      <w:bodyDiv w:val="1"/>
      <w:marLeft w:val="0"/>
      <w:marRight w:val="0"/>
      <w:marTop w:val="0"/>
      <w:marBottom w:val="0"/>
      <w:divBdr>
        <w:top w:val="none" w:sz="0" w:space="0" w:color="auto"/>
        <w:left w:val="none" w:sz="0" w:space="0" w:color="auto"/>
        <w:bottom w:val="none" w:sz="0" w:space="0" w:color="auto"/>
        <w:right w:val="none" w:sz="0" w:space="0" w:color="auto"/>
      </w:divBdr>
      <w:divsChild>
        <w:div w:id="927079112">
          <w:marLeft w:val="0"/>
          <w:marRight w:val="0"/>
          <w:marTop w:val="0"/>
          <w:marBottom w:val="0"/>
          <w:divBdr>
            <w:top w:val="none" w:sz="0" w:space="0" w:color="auto"/>
            <w:left w:val="none" w:sz="0" w:space="0" w:color="auto"/>
            <w:bottom w:val="none" w:sz="0" w:space="0" w:color="auto"/>
            <w:right w:val="none" w:sz="0" w:space="0" w:color="auto"/>
          </w:divBdr>
        </w:div>
        <w:div w:id="1330253841">
          <w:marLeft w:val="0"/>
          <w:marRight w:val="0"/>
          <w:marTop w:val="150"/>
          <w:marBottom w:val="0"/>
          <w:divBdr>
            <w:top w:val="none" w:sz="0" w:space="0" w:color="auto"/>
            <w:left w:val="none" w:sz="0" w:space="0" w:color="auto"/>
            <w:bottom w:val="none" w:sz="0" w:space="0" w:color="auto"/>
            <w:right w:val="none" w:sz="0" w:space="0" w:color="auto"/>
          </w:divBdr>
          <w:divsChild>
            <w:div w:id="1439567753">
              <w:marLeft w:val="1155"/>
              <w:marRight w:val="0"/>
              <w:marTop w:val="0"/>
              <w:marBottom w:val="0"/>
              <w:divBdr>
                <w:top w:val="none" w:sz="0" w:space="0" w:color="auto"/>
                <w:left w:val="none" w:sz="0" w:space="0" w:color="auto"/>
                <w:bottom w:val="none" w:sz="0" w:space="0" w:color="auto"/>
                <w:right w:val="none" w:sz="0" w:space="0" w:color="auto"/>
              </w:divBdr>
            </w:div>
            <w:div w:id="131754556">
              <w:marLeft w:val="1155"/>
              <w:marRight w:val="0"/>
              <w:marTop w:val="0"/>
              <w:marBottom w:val="0"/>
              <w:divBdr>
                <w:top w:val="none" w:sz="0" w:space="0" w:color="auto"/>
                <w:left w:val="none" w:sz="0" w:space="0" w:color="auto"/>
                <w:bottom w:val="none" w:sz="0" w:space="0" w:color="auto"/>
                <w:right w:val="none" w:sz="0" w:space="0" w:color="auto"/>
              </w:divBdr>
            </w:div>
            <w:div w:id="54560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7700">
      <w:bodyDiv w:val="1"/>
      <w:marLeft w:val="0"/>
      <w:marRight w:val="0"/>
      <w:marTop w:val="0"/>
      <w:marBottom w:val="0"/>
      <w:divBdr>
        <w:top w:val="none" w:sz="0" w:space="0" w:color="auto"/>
        <w:left w:val="none" w:sz="0" w:space="0" w:color="auto"/>
        <w:bottom w:val="none" w:sz="0" w:space="0" w:color="auto"/>
        <w:right w:val="none" w:sz="0" w:space="0" w:color="auto"/>
      </w:divBdr>
      <w:divsChild>
        <w:div w:id="403184910">
          <w:marLeft w:val="0"/>
          <w:marRight w:val="0"/>
          <w:marTop w:val="0"/>
          <w:marBottom w:val="0"/>
          <w:divBdr>
            <w:top w:val="none" w:sz="0" w:space="0" w:color="auto"/>
            <w:left w:val="none" w:sz="0" w:space="0" w:color="auto"/>
            <w:bottom w:val="none" w:sz="0" w:space="0" w:color="auto"/>
            <w:right w:val="none" w:sz="0" w:space="0" w:color="auto"/>
          </w:divBdr>
        </w:div>
        <w:div w:id="428350983">
          <w:marLeft w:val="0"/>
          <w:marRight w:val="0"/>
          <w:marTop w:val="150"/>
          <w:marBottom w:val="0"/>
          <w:divBdr>
            <w:top w:val="none" w:sz="0" w:space="0" w:color="auto"/>
            <w:left w:val="none" w:sz="0" w:space="0" w:color="auto"/>
            <w:bottom w:val="none" w:sz="0" w:space="0" w:color="auto"/>
            <w:right w:val="none" w:sz="0" w:space="0" w:color="auto"/>
          </w:divBdr>
          <w:divsChild>
            <w:div w:id="2001083795">
              <w:marLeft w:val="1155"/>
              <w:marRight w:val="0"/>
              <w:marTop w:val="0"/>
              <w:marBottom w:val="0"/>
              <w:divBdr>
                <w:top w:val="none" w:sz="0" w:space="0" w:color="auto"/>
                <w:left w:val="none" w:sz="0" w:space="0" w:color="auto"/>
                <w:bottom w:val="none" w:sz="0" w:space="0" w:color="auto"/>
                <w:right w:val="none" w:sz="0" w:space="0" w:color="auto"/>
              </w:divBdr>
            </w:div>
            <w:div w:id="593049765">
              <w:marLeft w:val="1155"/>
              <w:marRight w:val="0"/>
              <w:marTop w:val="0"/>
              <w:marBottom w:val="0"/>
              <w:divBdr>
                <w:top w:val="none" w:sz="0" w:space="0" w:color="auto"/>
                <w:left w:val="none" w:sz="0" w:space="0" w:color="auto"/>
                <w:bottom w:val="none" w:sz="0" w:space="0" w:color="auto"/>
                <w:right w:val="none" w:sz="0" w:space="0" w:color="auto"/>
              </w:divBdr>
            </w:div>
            <w:div w:id="961695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28616">
      <w:bodyDiv w:val="1"/>
      <w:marLeft w:val="0"/>
      <w:marRight w:val="0"/>
      <w:marTop w:val="0"/>
      <w:marBottom w:val="0"/>
      <w:divBdr>
        <w:top w:val="none" w:sz="0" w:space="0" w:color="auto"/>
        <w:left w:val="none" w:sz="0" w:space="0" w:color="auto"/>
        <w:bottom w:val="none" w:sz="0" w:space="0" w:color="auto"/>
        <w:right w:val="none" w:sz="0" w:space="0" w:color="auto"/>
      </w:divBdr>
      <w:divsChild>
        <w:div w:id="133066551">
          <w:marLeft w:val="0"/>
          <w:marRight w:val="0"/>
          <w:marTop w:val="0"/>
          <w:marBottom w:val="0"/>
          <w:divBdr>
            <w:top w:val="none" w:sz="0" w:space="0" w:color="auto"/>
            <w:left w:val="none" w:sz="0" w:space="0" w:color="auto"/>
            <w:bottom w:val="none" w:sz="0" w:space="0" w:color="auto"/>
            <w:right w:val="none" w:sz="0" w:space="0" w:color="auto"/>
          </w:divBdr>
        </w:div>
        <w:div w:id="1435055150">
          <w:marLeft w:val="0"/>
          <w:marRight w:val="0"/>
          <w:marTop w:val="150"/>
          <w:marBottom w:val="0"/>
          <w:divBdr>
            <w:top w:val="none" w:sz="0" w:space="0" w:color="auto"/>
            <w:left w:val="none" w:sz="0" w:space="0" w:color="auto"/>
            <w:bottom w:val="none" w:sz="0" w:space="0" w:color="auto"/>
            <w:right w:val="none" w:sz="0" w:space="0" w:color="auto"/>
          </w:divBdr>
          <w:divsChild>
            <w:div w:id="1836723025">
              <w:marLeft w:val="1155"/>
              <w:marRight w:val="0"/>
              <w:marTop w:val="0"/>
              <w:marBottom w:val="0"/>
              <w:divBdr>
                <w:top w:val="none" w:sz="0" w:space="0" w:color="auto"/>
                <w:left w:val="none" w:sz="0" w:space="0" w:color="auto"/>
                <w:bottom w:val="none" w:sz="0" w:space="0" w:color="auto"/>
                <w:right w:val="none" w:sz="0" w:space="0" w:color="auto"/>
              </w:divBdr>
            </w:div>
            <w:div w:id="1680810596">
              <w:marLeft w:val="1155"/>
              <w:marRight w:val="0"/>
              <w:marTop w:val="0"/>
              <w:marBottom w:val="0"/>
              <w:divBdr>
                <w:top w:val="none" w:sz="0" w:space="0" w:color="auto"/>
                <w:left w:val="none" w:sz="0" w:space="0" w:color="auto"/>
                <w:bottom w:val="none" w:sz="0" w:space="0" w:color="auto"/>
                <w:right w:val="none" w:sz="0" w:space="0" w:color="auto"/>
              </w:divBdr>
            </w:div>
            <w:div w:id="1591573640">
              <w:marLeft w:val="1155"/>
              <w:marRight w:val="0"/>
              <w:marTop w:val="0"/>
              <w:marBottom w:val="0"/>
              <w:divBdr>
                <w:top w:val="none" w:sz="0" w:space="0" w:color="auto"/>
                <w:left w:val="none" w:sz="0" w:space="0" w:color="auto"/>
                <w:bottom w:val="none" w:sz="0" w:space="0" w:color="auto"/>
                <w:right w:val="none" w:sz="0" w:space="0" w:color="auto"/>
              </w:divBdr>
            </w:div>
            <w:div w:id="474680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21022">
      <w:bodyDiv w:val="1"/>
      <w:marLeft w:val="0"/>
      <w:marRight w:val="0"/>
      <w:marTop w:val="0"/>
      <w:marBottom w:val="0"/>
      <w:divBdr>
        <w:top w:val="none" w:sz="0" w:space="0" w:color="auto"/>
        <w:left w:val="none" w:sz="0" w:space="0" w:color="auto"/>
        <w:bottom w:val="none" w:sz="0" w:space="0" w:color="auto"/>
        <w:right w:val="none" w:sz="0" w:space="0" w:color="auto"/>
      </w:divBdr>
      <w:divsChild>
        <w:div w:id="1343317819">
          <w:marLeft w:val="0"/>
          <w:marRight w:val="0"/>
          <w:marTop w:val="0"/>
          <w:marBottom w:val="0"/>
          <w:divBdr>
            <w:top w:val="none" w:sz="0" w:space="0" w:color="auto"/>
            <w:left w:val="none" w:sz="0" w:space="0" w:color="auto"/>
            <w:bottom w:val="none" w:sz="0" w:space="0" w:color="auto"/>
            <w:right w:val="none" w:sz="0" w:space="0" w:color="auto"/>
          </w:divBdr>
        </w:div>
        <w:div w:id="736250474">
          <w:marLeft w:val="0"/>
          <w:marRight w:val="0"/>
          <w:marTop w:val="150"/>
          <w:marBottom w:val="0"/>
          <w:divBdr>
            <w:top w:val="none" w:sz="0" w:space="0" w:color="auto"/>
            <w:left w:val="none" w:sz="0" w:space="0" w:color="auto"/>
            <w:bottom w:val="none" w:sz="0" w:space="0" w:color="auto"/>
            <w:right w:val="none" w:sz="0" w:space="0" w:color="auto"/>
          </w:divBdr>
          <w:divsChild>
            <w:div w:id="1137183380">
              <w:marLeft w:val="1155"/>
              <w:marRight w:val="0"/>
              <w:marTop w:val="0"/>
              <w:marBottom w:val="0"/>
              <w:divBdr>
                <w:top w:val="none" w:sz="0" w:space="0" w:color="auto"/>
                <w:left w:val="none" w:sz="0" w:space="0" w:color="auto"/>
                <w:bottom w:val="none" w:sz="0" w:space="0" w:color="auto"/>
                <w:right w:val="none" w:sz="0" w:space="0" w:color="auto"/>
              </w:divBdr>
            </w:div>
            <w:div w:id="1785882261">
              <w:marLeft w:val="1155"/>
              <w:marRight w:val="0"/>
              <w:marTop w:val="0"/>
              <w:marBottom w:val="0"/>
              <w:divBdr>
                <w:top w:val="none" w:sz="0" w:space="0" w:color="auto"/>
                <w:left w:val="none" w:sz="0" w:space="0" w:color="auto"/>
                <w:bottom w:val="none" w:sz="0" w:space="0" w:color="auto"/>
                <w:right w:val="none" w:sz="0" w:space="0" w:color="auto"/>
              </w:divBdr>
            </w:div>
            <w:div w:id="266501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101796">
      <w:bodyDiv w:val="1"/>
      <w:marLeft w:val="0"/>
      <w:marRight w:val="0"/>
      <w:marTop w:val="0"/>
      <w:marBottom w:val="0"/>
      <w:divBdr>
        <w:top w:val="none" w:sz="0" w:space="0" w:color="auto"/>
        <w:left w:val="none" w:sz="0" w:space="0" w:color="auto"/>
        <w:bottom w:val="none" w:sz="0" w:space="0" w:color="auto"/>
        <w:right w:val="none" w:sz="0" w:space="0" w:color="auto"/>
      </w:divBdr>
      <w:divsChild>
        <w:div w:id="1732313859">
          <w:marLeft w:val="0"/>
          <w:marRight w:val="0"/>
          <w:marTop w:val="0"/>
          <w:marBottom w:val="0"/>
          <w:divBdr>
            <w:top w:val="none" w:sz="0" w:space="0" w:color="auto"/>
            <w:left w:val="none" w:sz="0" w:space="0" w:color="auto"/>
            <w:bottom w:val="none" w:sz="0" w:space="0" w:color="auto"/>
            <w:right w:val="none" w:sz="0" w:space="0" w:color="auto"/>
          </w:divBdr>
        </w:div>
        <w:div w:id="1188955653">
          <w:marLeft w:val="0"/>
          <w:marRight w:val="0"/>
          <w:marTop w:val="150"/>
          <w:marBottom w:val="0"/>
          <w:divBdr>
            <w:top w:val="none" w:sz="0" w:space="0" w:color="auto"/>
            <w:left w:val="none" w:sz="0" w:space="0" w:color="auto"/>
            <w:bottom w:val="none" w:sz="0" w:space="0" w:color="auto"/>
            <w:right w:val="none" w:sz="0" w:space="0" w:color="auto"/>
          </w:divBdr>
          <w:divsChild>
            <w:div w:id="1175340224">
              <w:marLeft w:val="1155"/>
              <w:marRight w:val="0"/>
              <w:marTop w:val="0"/>
              <w:marBottom w:val="0"/>
              <w:divBdr>
                <w:top w:val="none" w:sz="0" w:space="0" w:color="auto"/>
                <w:left w:val="none" w:sz="0" w:space="0" w:color="auto"/>
                <w:bottom w:val="none" w:sz="0" w:space="0" w:color="auto"/>
                <w:right w:val="none" w:sz="0" w:space="0" w:color="auto"/>
              </w:divBdr>
            </w:div>
            <w:div w:id="369110217">
              <w:marLeft w:val="1155"/>
              <w:marRight w:val="0"/>
              <w:marTop w:val="0"/>
              <w:marBottom w:val="0"/>
              <w:divBdr>
                <w:top w:val="none" w:sz="0" w:space="0" w:color="auto"/>
                <w:left w:val="none" w:sz="0" w:space="0" w:color="auto"/>
                <w:bottom w:val="none" w:sz="0" w:space="0" w:color="auto"/>
                <w:right w:val="none" w:sz="0" w:space="0" w:color="auto"/>
              </w:divBdr>
            </w:div>
            <w:div w:id="565723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4972025">
      <w:bodyDiv w:val="1"/>
      <w:marLeft w:val="0"/>
      <w:marRight w:val="0"/>
      <w:marTop w:val="0"/>
      <w:marBottom w:val="0"/>
      <w:divBdr>
        <w:top w:val="none" w:sz="0" w:space="0" w:color="auto"/>
        <w:left w:val="none" w:sz="0" w:space="0" w:color="auto"/>
        <w:bottom w:val="none" w:sz="0" w:space="0" w:color="auto"/>
        <w:right w:val="none" w:sz="0" w:space="0" w:color="auto"/>
      </w:divBdr>
      <w:divsChild>
        <w:div w:id="643703762">
          <w:marLeft w:val="0"/>
          <w:marRight w:val="0"/>
          <w:marTop w:val="0"/>
          <w:marBottom w:val="0"/>
          <w:divBdr>
            <w:top w:val="none" w:sz="0" w:space="0" w:color="auto"/>
            <w:left w:val="none" w:sz="0" w:space="0" w:color="auto"/>
            <w:bottom w:val="none" w:sz="0" w:space="0" w:color="auto"/>
            <w:right w:val="none" w:sz="0" w:space="0" w:color="auto"/>
          </w:divBdr>
        </w:div>
        <w:div w:id="1370298736">
          <w:marLeft w:val="0"/>
          <w:marRight w:val="0"/>
          <w:marTop w:val="150"/>
          <w:marBottom w:val="0"/>
          <w:divBdr>
            <w:top w:val="none" w:sz="0" w:space="0" w:color="auto"/>
            <w:left w:val="none" w:sz="0" w:space="0" w:color="auto"/>
            <w:bottom w:val="none" w:sz="0" w:space="0" w:color="auto"/>
            <w:right w:val="none" w:sz="0" w:space="0" w:color="auto"/>
          </w:divBdr>
          <w:divsChild>
            <w:div w:id="1408990062">
              <w:marLeft w:val="1155"/>
              <w:marRight w:val="0"/>
              <w:marTop w:val="0"/>
              <w:marBottom w:val="0"/>
              <w:divBdr>
                <w:top w:val="none" w:sz="0" w:space="0" w:color="auto"/>
                <w:left w:val="none" w:sz="0" w:space="0" w:color="auto"/>
                <w:bottom w:val="none" w:sz="0" w:space="0" w:color="auto"/>
                <w:right w:val="none" w:sz="0" w:space="0" w:color="auto"/>
              </w:divBdr>
            </w:div>
            <w:div w:id="1449467377">
              <w:marLeft w:val="1155"/>
              <w:marRight w:val="0"/>
              <w:marTop w:val="0"/>
              <w:marBottom w:val="0"/>
              <w:divBdr>
                <w:top w:val="none" w:sz="0" w:space="0" w:color="auto"/>
                <w:left w:val="none" w:sz="0" w:space="0" w:color="auto"/>
                <w:bottom w:val="none" w:sz="0" w:space="0" w:color="auto"/>
                <w:right w:val="none" w:sz="0" w:space="0" w:color="auto"/>
              </w:divBdr>
            </w:div>
            <w:div w:id="1180897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4999">
      <w:bodyDiv w:val="1"/>
      <w:marLeft w:val="0"/>
      <w:marRight w:val="0"/>
      <w:marTop w:val="0"/>
      <w:marBottom w:val="0"/>
      <w:divBdr>
        <w:top w:val="none" w:sz="0" w:space="0" w:color="auto"/>
        <w:left w:val="none" w:sz="0" w:space="0" w:color="auto"/>
        <w:bottom w:val="none" w:sz="0" w:space="0" w:color="auto"/>
        <w:right w:val="none" w:sz="0" w:space="0" w:color="auto"/>
      </w:divBdr>
      <w:divsChild>
        <w:div w:id="508494343">
          <w:marLeft w:val="0"/>
          <w:marRight w:val="0"/>
          <w:marTop w:val="0"/>
          <w:marBottom w:val="0"/>
          <w:divBdr>
            <w:top w:val="none" w:sz="0" w:space="0" w:color="auto"/>
            <w:left w:val="none" w:sz="0" w:space="0" w:color="auto"/>
            <w:bottom w:val="none" w:sz="0" w:space="0" w:color="auto"/>
            <w:right w:val="none" w:sz="0" w:space="0" w:color="auto"/>
          </w:divBdr>
        </w:div>
        <w:div w:id="1060861600">
          <w:marLeft w:val="0"/>
          <w:marRight w:val="0"/>
          <w:marTop w:val="150"/>
          <w:marBottom w:val="0"/>
          <w:divBdr>
            <w:top w:val="none" w:sz="0" w:space="0" w:color="auto"/>
            <w:left w:val="none" w:sz="0" w:space="0" w:color="auto"/>
            <w:bottom w:val="none" w:sz="0" w:space="0" w:color="auto"/>
            <w:right w:val="none" w:sz="0" w:space="0" w:color="auto"/>
          </w:divBdr>
          <w:divsChild>
            <w:div w:id="703755966">
              <w:marLeft w:val="1155"/>
              <w:marRight w:val="0"/>
              <w:marTop w:val="0"/>
              <w:marBottom w:val="0"/>
              <w:divBdr>
                <w:top w:val="none" w:sz="0" w:space="0" w:color="auto"/>
                <w:left w:val="none" w:sz="0" w:space="0" w:color="auto"/>
                <w:bottom w:val="none" w:sz="0" w:space="0" w:color="auto"/>
                <w:right w:val="none" w:sz="0" w:space="0" w:color="auto"/>
              </w:divBdr>
            </w:div>
            <w:div w:id="231619973">
              <w:marLeft w:val="1155"/>
              <w:marRight w:val="0"/>
              <w:marTop w:val="0"/>
              <w:marBottom w:val="0"/>
              <w:divBdr>
                <w:top w:val="none" w:sz="0" w:space="0" w:color="auto"/>
                <w:left w:val="none" w:sz="0" w:space="0" w:color="auto"/>
                <w:bottom w:val="none" w:sz="0" w:space="0" w:color="auto"/>
                <w:right w:val="none" w:sz="0" w:space="0" w:color="auto"/>
              </w:divBdr>
            </w:div>
            <w:div w:id="55158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3293">
      <w:bodyDiv w:val="1"/>
      <w:marLeft w:val="0"/>
      <w:marRight w:val="0"/>
      <w:marTop w:val="0"/>
      <w:marBottom w:val="0"/>
      <w:divBdr>
        <w:top w:val="none" w:sz="0" w:space="0" w:color="auto"/>
        <w:left w:val="none" w:sz="0" w:space="0" w:color="auto"/>
        <w:bottom w:val="none" w:sz="0" w:space="0" w:color="auto"/>
        <w:right w:val="none" w:sz="0" w:space="0" w:color="auto"/>
      </w:divBdr>
      <w:divsChild>
        <w:div w:id="460809494">
          <w:marLeft w:val="0"/>
          <w:marRight w:val="0"/>
          <w:marTop w:val="0"/>
          <w:marBottom w:val="0"/>
          <w:divBdr>
            <w:top w:val="none" w:sz="0" w:space="0" w:color="auto"/>
            <w:left w:val="none" w:sz="0" w:space="0" w:color="auto"/>
            <w:bottom w:val="none" w:sz="0" w:space="0" w:color="auto"/>
            <w:right w:val="none" w:sz="0" w:space="0" w:color="auto"/>
          </w:divBdr>
        </w:div>
        <w:div w:id="818227613">
          <w:marLeft w:val="0"/>
          <w:marRight w:val="0"/>
          <w:marTop w:val="150"/>
          <w:marBottom w:val="0"/>
          <w:divBdr>
            <w:top w:val="none" w:sz="0" w:space="0" w:color="auto"/>
            <w:left w:val="none" w:sz="0" w:space="0" w:color="auto"/>
            <w:bottom w:val="none" w:sz="0" w:space="0" w:color="auto"/>
            <w:right w:val="none" w:sz="0" w:space="0" w:color="auto"/>
          </w:divBdr>
          <w:divsChild>
            <w:div w:id="1533953240">
              <w:marLeft w:val="1155"/>
              <w:marRight w:val="0"/>
              <w:marTop w:val="0"/>
              <w:marBottom w:val="0"/>
              <w:divBdr>
                <w:top w:val="none" w:sz="0" w:space="0" w:color="auto"/>
                <w:left w:val="none" w:sz="0" w:space="0" w:color="auto"/>
                <w:bottom w:val="none" w:sz="0" w:space="0" w:color="auto"/>
                <w:right w:val="none" w:sz="0" w:space="0" w:color="auto"/>
              </w:divBdr>
            </w:div>
            <w:div w:id="942230489">
              <w:marLeft w:val="1155"/>
              <w:marRight w:val="0"/>
              <w:marTop w:val="0"/>
              <w:marBottom w:val="0"/>
              <w:divBdr>
                <w:top w:val="none" w:sz="0" w:space="0" w:color="auto"/>
                <w:left w:val="none" w:sz="0" w:space="0" w:color="auto"/>
                <w:bottom w:val="none" w:sz="0" w:space="0" w:color="auto"/>
                <w:right w:val="none" w:sz="0" w:space="0" w:color="auto"/>
              </w:divBdr>
            </w:div>
            <w:div w:id="145767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5964424">
      <w:bodyDiv w:val="1"/>
      <w:marLeft w:val="0"/>
      <w:marRight w:val="0"/>
      <w:marTop w:val="0"/>
      <w:marBottom w:val="0"/>
      <w:divBdr>
        <w:top w:val="none" w:sz="0" w:space="0" w:color="auto"/>
        <w:left w:val="none" w:sz="0" w:space="0" w:color="auto"/>
        <w:bottom w:val="none" w:sz="0" w:space="0" w:color="auto"/>
        <w:right w:val="none" w:sz="0" w:space="0" w:color="auto"/>
      </w:divBdr>
      <w:divsChild>
        <w:div w:id="1091580856">
          <w:marLeft w:val="0"/>
          <w:marRight w:val="0"/>
          <w:marTop w:val="0"/>
          <w:marBottom w:val="0"/>
          <w:divBdr>
            <w:top w:val="none" w:sz="0" w:space="0" w:color="auto"/>
            <w:left w:val="none" w:sz="0" w:space="0" w:color="auto"/>
            <w:bottom w:val="none" w:sz="0" w:space="0" w:color="auto"/>
            <w:right w:val="none" w:sz="0" w:space="0" w:color="auto"/>
          </w:divBdr>
        </w:div>
        <w:div w:id="508252676">
          <w:marLeft w:val="0"/>
          <w:marRight w:val="0"/>
          <w:marTop w:val="150"/>
          <w:marBottom w:val="0"/>
          <w:divBdr>
            <w:top w:val="none" w:sz="0" w:space="0" w:color="auto"/>
            <w:left w:val="none" w:sz="0" w:space="0" w:color="auto"/>
            <w:bottom w:val="none" w:sz="0" w:space="0" w:color="auto"/>
            <w:right w:val="none" w:sz="0" w:space="0" w:color="auto"/>
          </w:divBdr>
          <w:divsChild>
            <w:div w:id="1825126950">
              <w:marLeft w:val="1155"/>
              <w:marRight w:val="0"/>
              <w:marTop w:val="0"/>
              <w:marBottom w:val="0"/>
              <w:divBdr>
                <w:top w:val="none" w:sz="0" w:space="0" w:color="auto"/>
                <w:left w:val="none" w:sz="0" w:space="0" w:color="auto"/>
                <w:bottom w:val="none" w:sz="0" w:space="0" w:color="auto"/>
                <w:right w:val="none" w:sz="0" w:space="0" w:color="auto"/>
              </w:divBdr>
            </w:div>
            <w:div w:id="1498231368">
              <w:marLeft w:val="1155"/>
              <w:marRight w:val="0"/>
              <w:marTop w:val="0"/>
              <w:marBottom w:val="0"/>
              <w:divBdr>
                <w:top w:val="none" w:sz="0" w:space="0" w:color="auto"/>
                <w:left w:val="none" w:sz="0" w:space="0" w:color="auto"/>
                <w:bottom w:val="none" w:sz="0" w:space="0" w:color="auto"/>
                <w:right w:val="none" w:sz="0" w:space="0" w:color="auto"/>
              </w:divBdr>
            </w:div>
            <w:div w:id="381950302">
              <w:marLeft w:val="1155"/>
              <w:marRight w:val="0"/>
              <w:marTop w:val="0"/>
              <w:marBottom w:val="0"/>
              <w:divBdr>
                <w:top w:val="none" w:sz="0" w:space="0" w:color="auto"/>
                <w:left w:val="none" w:sz="0" w:space="0" w:color="auto"/>
                <w:bottom w:val="none" w:sz="0" w:space="0" w:color="auto"/>
                <w:right w:val="none" w:sz="0" w:space="0" w:color="auto"/>
              </w:divBdr>
            </w:div>
            <w:div w:id="106328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3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63367">
          <w:marLeft w:val="0"/>
          <w:marRight w:val="0"/>
          <w:marTop w:val="0"/>
          <w:marBottom w:val="0"/>
          <w:divBdr>
            <w:top w:val="none" w:sz="0" w:space="0" w:color="auto"/>
            <w:left w:val="none" w:sz="0" w:space="0" w:color="auto"/>
            <w:bottom w:val="none" w:sz="0" w:space="0" w:color="auto"/>
            <w:right w:val="none" w:sz="0" w:space="0" w:color="auto"/>
          </w:divBdr>
        </w:div>
        <w:div w:id="1978686513">
          <w:marLeft w:val="0"/>
          <w:marRight w:val="0"/>
          <w:marTop w:val="150"/>
          <w:marBottom w:val="0"/>
          <w:divBdr>
            <w:top w:val="none" w:sz="0" w:space="0" w:color="auto"/>
            <w:left w:val="none" w:sz="0" w:space="0" w:color="auto"/>
            <w:bottom w:val="none" w:sz="0" w:space="0" w:color="auto"/>
            <w:right w:val="none" w:sz="0" w:space="0" w:color="auto"/>
          </w:divBdr>
          <w:divsChild>
            <w:div w:id="1496410799">
              <w:marLeft w:val="1155"/>
              <w:marRight w:val="0"/>
              <w:marTop w:val="0"/>
              <w:marBottom w:val="0"/>
              <w:divBdr>
                <w:top w:val="none" w:sz="0" w:space="0" w:color="auto"/>
                <w:left w:val="none" w:sz="0" w:space="0" w:color="auto"/>
                <w:bottom w:val="none" w:sz="0" w:space="0" w:color="auto"/>
                <w:right w:val="none" w:sz="0" w:space="0" w:color="auto"/>
              </w:divBdr>
            </w:div>
            <w:div w:id="1377395233">
              <w:marLeft w:val="1155"/>
              <w:marRight w:val="0"/>
              <w:marTop w:val="0"/>
              <w:marBottom w:val="0"/>
              <w:divBdr>
                <w:top w:val="none" w:sz="0" w:space="0" w:color="auto"/>
                <w:left w:val="none" w:sz="0" w:space="0" w:color="auto"/>
                <w:bottom w:val="none" w:sz="0" w:space="0" w:color="auto"/>
                <w:right w:val="none" w:sz="0" w:space="0" w:color="auto"/>
              </w:divBdr>
            </w:div>
            <w:div w:id="897668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81619">
      <w:bodyDiv w:val="1"/>
      <w:marLeft w:val="0"/>
      <w:marRight w:val="0"/>
      <w:marTop w:val="0"/>
      <w:marBottom w:val="0"/>
      <w:divBdr>
        <w:top w:val="none" w:sz="0" w:space="0" w:color="auto"/>
        <w:left w:val="none" w:sz="0" w:space="0" w:color="auto"/>
        <w:bottom w:val="none" w:sz="0" w:space="0" w:color="auto"/>
        <w:right w:val="none" w:sz="0" w:space="0" w:color="auto"/>
      </w:divBdr>
      <w:divsChild>
        <w:div w:id="384569278">
          <w:marLeft w:val="0"/>
          <w:marRight w:val="0"/>
          <w:marTop w:val="0"/>
          <w:marBottom w:val="0"/>
          <w:divBdr>
            <w:top w:val="none" w:sz="0" w:space="0" w:color="auto"/>
            <w:left w:val="none" w:sz="0" w:space="0" w:color="auto"/>
            <w:bottom w:val="none" w:sz="0" w:space="0" w:color="auto"/>
            <w:right w:val="none" w:sz="0" w:space="0" w:color="auto"/>
          </w:divBdr>
        </w:div>
        <w:div w:id="2002274212">
          <w:marLeft w:val="0"/>
          <w:marRight w:val="0"/>
          <w:marTop w:val="150"/>
          <w:marBottom w:val="0"/>
          <w:divBdr>
            <w:top w:val="none" w:sz="0" w:space="0" w:color="auto"/>
            <w:left w:val="none" w:sz="0" w:space="0" w:color="auto"/>
            <w:bottom w:val="none" w:sz="0" w:space="0" w:color="auto"/>
            <w:right w:val="none" w:sz="0" w:space="0" w:color="auto"/>
          </w:divBdr>
          <w:divsChild>
            <w:div w:id="654917950">
              <w:marLeft w:val="1155"/>
              <w:marRight w:val="0"/>
              <w:marTop w:val="0"/>
              <w:marBottom w:val="0"/>
              <w:divBdr>
                <w:top w:val="none" w:sz="0" w:space="0" w:color="auto"/>
                <w:left w:val="none" w:sz="0" w:space="0" w:color="auto"/>
                <w:bottom w:val="none" w:sz="0" w:space="0" w:color="auto"/>
                <w:right w:val="none" w:sz="0" w:space="0" w:color="auto"/>
              </w:divBdr>
            </w:div>
            <w:div w:id="1916356254">
              <w:marLeft w:val="1155"/>
              <w:marRight w:val="0"/>
              <w:marTop w:val="0"/>
              <w:marBottom w:val="0"/>
              <w:divBdr>
                <w:top w:val="none" w:sz="0" w:space="0" w:color="auto"/>
                <w:left w:val="none" w:sz="0" w:space="0" w:color="auto"/>
                <w:bottom w:val="none" w:sz="0" w:space="0" w:color="auto"/>
                <w:right w:val="none" w:sz="0" w:space="0" w:color="auto"/>
              </w:divBdr>
            </w:div>
            <w:div w:id="856239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1938361">
      <w:bodyDiv w:val="1"/>
      <w:marLeft w:val="0"/>
      <w:marRight w:val="0"/>
      <w:marTop w:val="0"/>
      <w:marBottom w:val="0"/>
      <w:divBdr>
        <w:top w:val="none" w:sz="0" w:space="0" w:color="auto"/>
        <w:left w:val="none" w:sz="0" w:space="0" w:color="auto"/>
        <w:bottom w:val="none" w:sz="0" w:space="0" w:color="auto"/>
        <w:right w:val="none" w:sz="0" w:space="0" w:color="auto"/>
      </w:divBdr>
      <w:divsChild>
        <w:div w:id="1602446785">
          <w:marLeft w:val="0"/>
          <w:marRight w:val="0"/>
          <w:marTop w:val="0"/>
          <w:marBottom w:val="0"/>
          <w:divBdr>
            <w:top w:val="none" w:sz="0" w:space="0" w:color="auto"/>
            <w:left w:val="none" w:sz="0" w:space="0" w:color="auto"/>
            <w:bottom w:val="none" w:sz="0" w:space="0" w:color="auto"/>
            <w:right w:val="none" w:sz="0" w:space="0" w:color="auto"/>
          </w:divBdr>
        </w:div>
        <w:div w:id="102921120">
          <w:marLeft w:val="0"/>
          <w:marRight w:val="0"/>
          <w:marTop w:val="150"/>
          <w:marBottom w:val="0"/>
          <w:divBdr>
            <w:top w:val="none" w:sz="0" w:space="0" w:color="auto"/>
            <w:left w:val="none" w:sz="0" w:space="0" w:color="auto"/>
            <w:bottom w:val="none" w:sz="0" w:space="0" w:color="auto"/>
            <w:right w:val="none" w:sz="0" w:space="0" w:color="auto"/>
          </w:divBdr>
          <w:divsChild>
            <w:div w:id="449394210">
              <w:marLeft w:val="1155"/>
              <w:marRight w:val="0"/>
              <w:marTop w:val="0"/>
              <w:marBottom w:val="0"/>
              <w:divBdr>
                <w:top w:val="none" w:sz="0" w:space="0" w:color="auto"/>
                <w:left w:val="none" w:sz="0" w:space="0" w:color="auto"/>
                <w:bottom w:val="none" w:sz="0" w:space="0" w:color="auto"/>
                <w:right w:val="none" w:sz="0" w:space="0" w:color="auto"/>
              </w:divBdr>
            </w:div>
            <w:div w:id="1495487539">
              <w:marLeft w:val="1155"/>
              <w:marRight w:val="0"/>
              <w:marTop w:val="0"/>
              <w:marBottom w:val="0"/>
              <w:divBdr>
                <w:top w:val="none" w:sz="0" w:space="0" w:color="auto"/>
                <w:left w:val="none" w:sz="0" w:space="0" w:color="auto"/>
                <w:bottom w:val="none" w:sz="0" w:space="0" w:color="auto"/>
                <w:right w:val="none" w:sz="0" w:space="0" w:color="auto"/>
              </w:divBdr>
            </w:div>
            <w:div w:id="1428426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3063">
      <w:bodyDiv w:val="1"/>
      <w:marLeft w:val="0"/>
      <w:marRight w:val="0"/>
      <w:marTop w:val="0"/>
      <w:marBottom w:val="0"/>
      <w:divBdr>
        <w:top w:val="none" w:sz="0" w:space="0" w:color="auto"/>
        <w:left w:val="none" w:sz="0" w:space="0" w:color="auto"/>
        <w:bottom w:val="none" w:sz="0" w:space="0" w:color="auto"/>
        <w:right w:val="none" w:sz="0" w:space="0" w:color="auto"/>
      </w:divBdr>
      <w:divsChild>
        <w:div w:id="675158630">
          <w:marLeft w:val="0"/>
          <w:marRight w:val="0"/>
          <w:marTop w:val="0"/>
          <w:marBottom w:val="0"/>
          <w:divBdr>
            <w:top w:val="none" w:sz="0" w:space="0" w:color="auto"/>
            <w:left w:val="none" w:sz="0" w:space="0" w:color="auto"/>
            <w:bottom w:val="none" w:sz="0" w:space="0" w:color="auto"/>
            <w:right w:val="none" w:sz="0" w:space="0" w:color="auto"/>
          </w:divBdr>
        </w:div>
        <w:div w:id="1017080175">
          <w:marLeft w:val="0"/>
          <w:marRight w:val="0"/>
          <w:marTop w:val="150"/>
          <w:marBottom w:val="0"/>
          <w:divBdr>
            <w:top w:val="none" w:sz="0" w:space="0" w:color="auto"/>
            <w:left w:val="none" w:sz="0" w:space="0" w:color="auto"/>
            <w:bottom w:val="none" w:sz="0" w:space="0" w:color="auto"/>
            <w:right w:val="none" w:sz="0" w:space="0" w:color="auto"/>
          </w:divBdr>
          <w:divsChild>
            <w:div w:id="725181337">
              <w:marLeft w:val="1155"/>
              <w:marRight w:val="0"/>
              <w:marTop w:val="0"/>
              <w:marBottom w:val="0"/>
              <w:divBdr>
                <w:top w:val="none" w:sz="0" w:space="0" w:color="auto"/>
                <w:left w:val="none" w:sz="0" w:space="0" w:color="auto"/>
                <w:bottom w:val="none" w:sz="0" w:space="0" w:color="auto"/>
                <w:right w:val="none" w:sz="0" w:space="0" w:color="auto"/>
              </w:divBdr>
            </w:div>
            <w:div w:id="2022386673">
              <w:marLeft w:val="1155"/>
              <w:marRight w:val="0"/>
              <w:marTop w:val="0"/>
              <w:marBottom w:val="0"/>
              <w:divBdr>
                <w:top w:val="none" w:sz="0" w:space="0" w:color="auto"/>
                <w:left w:val="none" w:sz="0" w:space="0" w:color="auto"/>
                <w:bottom w:val="none" w:sz="0" w:space="0" w:color="auto"/>
                <w:right w:val="none" w:sz="0" w:space="0" w:color="auto"/>
              </w:divBdr>
            </w:div>
            <w:div w:id="1490245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729803">
      <w:bodyDiv w:val="1"/>
      <w:marLeft w:val="0"/>
      <w:marRight w:val="0"/>
      <w:marTop w:val="0"/>
      <w:marBottom w:val="0"/>
      <w:divBdr>
        <w:top w:val="none" w:sz="0" w:space="0" w:color="auto"/>
        <w:left w:val="none" w:sz="0" w:space="0" w:color="auto"/>
        <w:bottom w:val="none" w:sz="0" w:space="0" w:color="auto"/>
        <w:right w:val="none" w:sz="0" w:space="0" w:color="auto"/>
      </w:divBdr>
      <w:divsChild>
        <w:div w:id="353768819">
          <w:marLeft w:val="0"/>
          <w:marRight w:val="0"/>
          <w:marTop w:val="0"/>
          <w:marBottom w:val="0"/>
          <w:divBdr>
            <w:top w:val="none" w:sz="0" w:space="0" w:color="auto"/>
            <w:left w:val="none" w:sz="0" w:space="0" w:color="auto"/>
            <w:bottom w:val="none" w:sz="0" w:space="0" w:color="auto"/>
            <w:right w:val="none" w:sz="0" w:space="0" w:color="auto"/>
          </w:divBdr>
        </w:div>
        <w:div w:id="1170604772">
          <w:marLeft w:val="0"/>
          <w:marRight w:val="0"/>
          <w:marTop w:val="150"/>
          <w:marBottom w:val="0"/>
          <w:divBdr>
            <w:top w:val="none" w:sz="0" w:space="0" w:color="auto"/>
            <w:left w:val="none" w:sz="0" w:space="0" w:color="auto"/>
            <w:bottom w:val="none" w:sz="0" w:space="0" w:color="auto"/>
            <w:right w:val="none" w:sz="0" w:space="0" w:color="auto"/>
          </w:divBdr>
          <w:divsChild>
            <w:div w:id="1798912353">
              <w:marLeft w:val="1155"/>
              <w:marRight w:val="0"/>
              <w:marTop w:val="0"/>
              <w:marBottom w:val="0"/>
              <w:divBdr>
                <w:top w:val="none" w:sz="0" w:space="0" w:color="auto"/>
                <w:left w:val="none" w:sz="0" w:space="0" w:color="auto"/>
                <w:bottom w:val="none" w:sz="0" w:space="0" w:color="auto"/>
                <w:right w:val="none" w:sz="0" w:space="0" w:color="auto"/>
              </w:divBdr>
            </w:div>
            <w:div w:id="1536847360">
              <w:marLeft w:val="1155"/>
              <w:marRight w:val="0"/>
              <w:marTop w:val="0"/>
              <w:marBottom w:val="0"/>
              <w:divBdr>
                <w:top w:val="none" w:sz="0" w:space="0" w:color="auto"/>
                <w:left w:val="none" w:sz="0" w:space="0" w:color="auto"/>
                <w:bottom w:val="none" w:sz="0" w:space="0" w:color="auto"/>
                <w:right w:val="none" w:sz="0" w:space="0" w:color="auto"/>
              </w:divBdr>
            </w:div>
            <w:div w:id="391541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114722">
      <w:bodyDiv w:val="1"/>
      <w:marLeft w:val="0"/>
      <w:marRight w:val="0"/>
      <w:marTop w:val="0"/>
      <w:marBottom w:val="0"/>
      <w:divBdr>
        <w:top w:val="none" w:sz="0" w:space="0" w:color="auto"/>
        <w:left w:val="none" w:sz="0" w:space="0" w:color="auto"/>
        <w:bottom w:val="none" w:sz="0" w:space="0" w:color="auto"/>
        <w:right w:val="none" w:sz="0" w:space="0" w:color="auto"/>
      </w:divBdr>
      <w:divsChild>
        <w:div w:id="381488125">
          <w:marLeft w:val="0"/>
          <w:marRight w:val="0"/>
          <w:marTop w:val="0"/>
          <w:marBottom w:val="0"/>
          <w:divBdr>
            <w:top w:val="none" w:sz="0" w:space="0" w:color="auto"/>
            <w:left w:val="none" w:sz="0" w:space="0" w:color="auto"/>
            <w:bottom w:val="none" w:sz="0" w:space="0" w:color="auto"/>
            <w:right w:val="none" w:sz="0" w:space="0" w:color="auto"/>
          </w:divBdr>
        </w:div>
        <w:div w:id="550700602">
          <w:marLeft w:val="0"/>
          <w:marRight w:val="0"/>
          <w:marTop w:val="150"/>
          <w:marBottom w:val="0"/>
          <w:divBdr>
            <w:top w:val="none" w:sz="0" w:space="0" w:color="auto"/>
            <w:left w:val="none" w:sz="0" w:space="0" w:color="auto"/>
            <w:bottom w:val="none" w:sz="0" w:space="0" w:color="auto"/>
            <w:right w:val="none" w:sz="0" w:space="0" w:color="auto"/>
          </w:divBdr>
          <w:divsChild>
            <w:div w:id="94448676">
              <w:marLeft w:val="1155"/>
              <w:marRight w:val="0"/>
              <w:marTop w:val="0"/>
              <w:marBottom w:val="0"/>
              <w:divBdr>
                <w:top w:val="none" w:sz="0" w:space="0" w:color="auto"/>
                <w:left w:val="none" w:sz="0" w:space="0" w:color="auto"/>
                <w:bottom w:val="none" w:sz="0" w:space="0" w:color="auto"/>
                <w:right w:val="none" w:sz="0" w:space="0" w:color="auto"/>
              </w:divBdr>
            </w:div>
            <w:div w:id="1938100609">
              <w:marLeft w:val="1155"/>
              <w:marRight w:val="0"/>
              <w:marTop w:val="0"/>
              <w:marBottom w:val="0"/>
              <w:divBdr>
                <w:top w:val="none" w:sz="0" w:space="0" w:color="auto"/>
                <w:left w:val="none" w:sz="0" w:space="0" w:color="auto"/>
                <w:bottom w:val="none" w:sz="0" w:space="0" w:color="auto"/>
                <w:right w:val="none" w:sz="0" w:space="0" w:color="auto"/>
              </w:divBdr>
            </w:div>
            <w:div w:id="9964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1427">
      <w:bodyDiv w:val="1"/>
      <w:marLeft w:val="0"/>
      <w:marRight w:val="0"/>
      <w:marTop w:val="0"/>
      <w:marBottom w:val="0"/>
      <w:divBdr>
        <w:top w:val="none" w:sz="0" w:space="0" w:color="auto"/>
        <w:left w:val="none" w:sz="0" w:space="0" w:color="auto"/>
        <w:bottom w:val="none" w:sz="0" w:space="0" w:color="auto"/>
        <w:right w:val="none" w:sz="0" w:space="0" w:color="auto"/>
      </w:divBdr>
      <w:divsChild>
        <w:div w:id="933249286">
          <w:marLeft w:val="0"/>
          <w:marRight w:val="0"/>
          <w:marTop w:val="0"/>
          <w:marBottom w:val="0"/>
          <w:divBdr>
            <w:top w:val="none" w:sz="0" w:space="0" w:color="auto"/>
            <w:left w:val="none" w:sz="0" w:space="0" w:color="auto"/>
            <w:bottom w:val="none" w:sz="0" w:space="0" w:color="auto"/>
            <w:right w:val="none" w:sz="0" w:space="0" w:color="auto"/>
          </w:divBdr>
        </w:div>
        <w:div w:id="122584114">
          <w:marLeft w:val="0"/>
          <w:marRight w:val="0"/>
          <w:marTop w:val="150"/>
          <w:marBottom w:val="0"/>
          <w:divBdr>
            <w:top w:val="none" w:sz="0" w:space="0" w:color="auto"/>
            <w:left w:val="none" w:sz="0" w:space="0" w:color="auto"/>
            <w:bottom w:val="none" w:sz="0" w:space="0" w:color="auto"/>
            <w:right w:val="none" w:sz="0" w:space="0" w:color="auto"/>
          </w:divBdr>
          <w:divsChild>
            <w:div w:id="997804176">
              <w:marLeft w:val="1155"/>
              <w:marRight w:val="0"/>
              <w:marTop w:val="0"/>
              <w:marBottom w:val="0"/>
              <w:divBdr>
                <w:top w:val="none" w:sz="0" w:space="0" w:color="auto"/>
                <w:left w:val="none" w:sz="0" w:space="0" w:color="auto"/>
                <w:bottom w:val="none" w:sz="0" w:space="0" w:color="auto"/>
                <w:right w:val="none" w:sz="0" w:space="0" w:color="auto"/>
              </w:divBdr>
            </w:div>
            <w:div w:id="1684745384">
              <w:marLeft w:val="1155"/>
              <w:marRight w:val="0"/>
              <w:marTop w:val="0"/>
              <w:marBottom w:val="0"/>
              <w:divBdr>
                <w:top w:val="none" w:sz="0" w:space="0" w:color="auto"/>
                <w:left w:val="none" w:sz="0" w:space="0" w:color="auto"/>
                <w:bottom w:val="none" w:sz="0" w:space="0" w:color="auto"/>
                <w:right w:val="none" w:sz="0" w:space="0" w:color="auto"/>
              </w:divBdr>
            </w:div>
            <w:div w:id="797259833">
              <w:marLeft w:val="1155"/>
              <w:marRight w:val="0"/>
              <w:marTop w:val="0"/>
              <w:marBottom w:val="0"/>
              <w:divBdr>
                <w:top w:val="none" w:sz="0" w:space="0" w:color="auto"/>
                <w:left w:val="none" w:sz="0" w:space="0" w:color="auto"/>
                <w:bottom w:val="none" w:sz="0" w:space="0" w:color="auto"/>
                <w:right w:val="none" w:sz="0" w:space="0" w:color="auto"/>
              </w:divBdr>
            </w:div>
          </w:divsChild>
        </w:div>
        <w:div w:id="997079300">
          <w:marLeft w:val="0"/>
          <w:marRight w:val="0"/>
          <w:marTop w:val="0"/>
          <w:marBottom w:val="0"/>
          <w:divBdr>
            <w:top w:val="none" w:sz="0" w:space="0" w:color="auto"/>
            <w:left w:val="none" w:sz="0" w:space="0" w:color="auto"/>
            <w:bottom w:val="none" w:sz="0" w:space="0" w:color="auto"/>
            <w:right w:val="none" w:sz="0" w:space="0" w:color="auto"/>
          </w:divBdr>
        </w:div>
      </w:divsChild>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970607">
      <w:bodyDiv w:val="1"/>
      <w:marLeft w:val="0"/>
      <w:marRight w:val="0"/>
      <w:marTop w:val="0"/>
      <w:marBottom w:val="0"/>
      <w:divBdr>
        <w:top w:val="none" w:sz="0" w:space="0" w:color="auto"/>
        <w:left w:val="none" w:sz="0" w:space="0" w:color="auto"/>
        <w:bottom w:val="none" w:sz="0" w:space="0" w:color="auto"/>
        <w:right w:val="none" w:sz="0" w:space="0" w:color="auto"/>
      </w:divBdr>
      <w:divsChild>
        <w:div w:id="1459909385">
          <w:marLeft w:val="0"/>
          <w:marRight w:val="0"/>
          <w:marTop w:val="0"/>
          <w:marBottom w:val="0"/>
          <w:divBdr>
            <w:top w:val="none" w:sz="0" w:space="0" w:color="auto"/>
            <w:left w:val="none" w:sz="0" w:space="0" w:color="auto"/>
            <w:bottom w:val="none" w:sz="0" w:space="0" w:color="auto"/>
            <w:right w:val="none" w:sz="0" w:space="0" w:color="auto"/>
          </w:divBdr>
        </w:div>
        <w:div w:id="564923676">
          <w:marLeft w:val="0"/>
          <w:marRight w:val="0"/>
          <w:marTop w:val="150"/>
          <w:marBottom w:val="0"/>
          <w:divBdr>
            <w:top w:val="none" w:sz="0" w:space="0" w:color="auto"/>
            <w:left w:val="none" w:sz="0" w:space="0" w:color="auto"/>
            <w:bottom w:val="none" w:sz="0" w:space="0" w:color="auto"/>
            <w:right w:val="none" w:sz="0" w:space="0" w:color="auto"/>
          </w:divBdr>
          <w:divsChild>
            <w:div w:id="665598453">
              <w:marLeft w:val="1155"/>
              <w:marRight w:val="0"/>
              <w:marTop w:val="0"/>
              <w:marBottom w:val="0"/>
              <w:divBdr>
                <w:top w:val="none" w:sz="0" w:space="0" w:color="auto"/>
                <w:left w:val="none" w:sz="0" w:space="0" w:color="auto"/>
                <w:bottom w:val="none" w:sz="0" w:space="0" w:color="auto"/>
                <w:right w:val="none" w:sz="0" w:space="0" w:color="auto"/>
              </w:divBdr>
            </w:div>
            <w:div w:id="1960915588">
              <w:marLeft w:val="1155"/>
              <w:marRight w:val="0"/>
              <w:marTop w:val="0"/>
              <w:marBottom w:val="0"/>
              <w:divBdr>
                <w:top w:val="none" w:sz="0" w:space="0" w:color="auto"/>
                <w:left w:val="none" w:sz="0" w:space="0" w:color="auto"/>
                <w:bottom w:val="none" w:sz="0" w:space="0" w:color="auto"/>
                <w:right w:val="none" w:sz="0" w:space="0" w:color="auto"/>
              </w:divBdr>
            </w:div>
            <w:div w:id="211262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127005">
      <w:bodyDiv w:val="1"/>
      <w:marLeft w:val="0"/>
      <w:marRight w:val="0"/>
      <w:marTop w:val="0"/>
      <w:marBottom w:val="0"/>
      <w:divBdr>
        <w:top w:val="none" w:sz="0" w:space="0" w:color="auto"/>
        <w:left w:val="none" w:sz="0" w:space="0" w:color="auto"/>
        <w:bottom w:val="none" w:sz="0" w:space="0" w:color="auto"/>
        <w:right w:val="none" w:sz="0" w:space="0" w:color="auto"/>
      </w:divBdr>
      <w:divsChild>
        <w:div w:id="1650549902">
          <w:marLeft w:val="0"/>
          <w:marRight w:val="0"/>
          <w:marTop w:val="0"/>
          <w:marBottom w:val="0"/>
          <w:divBdr>
            <w:top w:val="none" w:sz="0" w:space="0" w:color="auto"/>
            <w:left w:val="none" w:sz="0" w:space="0" w:color="auto"/>
            <w:bottom w:val="none" w:sz="0" w:space="0" w:color="auto"/>
            <w:right w:val="none" w:sz="0" w:space="0" w:color="auto"/>
          </w:divBdr>
        </w:div>
        <w:div w:id="1031302451">
          <w:marLeft w:val="0"/>
          <w:marRight w:val="0"/>
          <w:marTop w:val="150"/>
          <w:marBottom w:val="0"/>
          <w:divBdr>
            <w:top w:val="none" w:sz="0" w:space="0" w:color="auto"/>
            <w:left w:val="none" w:sz="0" w:space="0" w:color="auto"/>
            <w:bottom w:val="none" w:sz="0" w:space="0" w:color="auto"/>
            <w:right w:val="none" w:sz="0" w:space="0" w:color="auto"/>
          </w:divBdr>
          <w:divsChild>
            <w:div w:id="27265604">
              <w:marLeft w:val="1155"/>
              <w:marRight w:val="0"/>
              <w:marTop w:val="0"/>
              <w:marBottom w:val="0"/>
              <w:divBdr>
                <w:top w:val="none" w:sz="0" w:space="0" w:color="auto"/>
                <w:left w:val="none" w:sz="0" w:space="0" w:color="auto"/>
                <w:bottom w:val="none" w:sz="0" w:space="0" w:color="auto"/>
                <w:right w:val="none" w:sz="0" w:space="0" w:color="auto"/>
              </w:divBdr>
            </w:div>
            <w:div w:id="1560510098">
              <w:marLeft w:val="1155"/>
              <w:marRight w:val="0"/>
              <w:marTop w:val="0"/>
              <w:marBottom w:val="0"/>
              <w:divBdr>
                <w:top w:val="none" w:sz="0" w:space="0" w:color="auto"/>
                <w:left w:val="none" w:sz="0" w:space="0" w:color="auto"/>
                <w:bottom w:val="none" w:sz="0" w:space="0" w:color="auto"/>
                <w:right w:val="none" w:sz="0" w:space="0" w:color="auto"/>
              </w:divBdr>
            </w:div>
            <w:div w:id="1430352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25556">
      <w:bodyDiv w:val="1"/>
      <w:marLeft w:val="0"/>
      <w:marRight w:val="0"/>
      <w:marTop w:val="0"/>
      <w:marBottom w:val="0"/>
      <w:divBdr>
        <w:top w:val="none" w:sz="0" w:space="0" w:color="auto"/>
        <w:left w:val="none" w:sz="0" w:space="0" w:color="auto"/>
        <w:bottom w:val="none" w:sz="0" w:space="0" w:color="auto"/>
        <w:right w:val="none" w:sz="0" w:space="0" w:color="auto"/>
      </w:divBdr>
      <w:divsChild>
        <w:div w:id="686759411">
          <w:marLeft w:val="0"/>
          <w:marRight w:val="0"/>
          <w:marTop w:val="0"/>
          <w:marBottom w:val="0"/>
          <w:divBdr>
            <w:top w:val="none" w:sz="0" w:space="0" w:color="auto"/>
            <w:left w:val="none" w:sz="0" w:space="0" w:color="auto"/>
            <w:bottom w:val="none" w:sz="0" w:space="0" w:color="auto"/>
            <w:right w:val="none" w:sz="0" w:space="0" w:color="auto"/>
          </w:divBdr>
        </w:div>
        <w:div w:id="1584607448">
          <w:marLeft w:val="0"/>
          <w:marRight w:val="0"/>
          <w:marTop w:val="150"/>
          <w:marBottom w:val="0"/>
          <w:divBdr>
            <w:top w:val="none" w:sz="0" w:space="0" w:color="auto"/>
            <w:left w:val="none" w:sz="0" w:space="0" w:color="auto"/>
            <w:bottom w:val="none" w:sz="0" w:space="0" w:color="auto"/>
            <w:right w:val="none" w:sz="0" w:space="0" w:color="auto"/>
          </w:divBdr>
          <w:divsChild>
            <w:div w:id="79760637">
              <w:marLeft w:val="1155"/>
              <w:marRight w:val="0"/>
              <w:marTop w:val="0"/>
              <w:marBottom w:val="0"/>
              <w:divBdr>
                <w:top w:val="none" w:sz="0" w:space="0" w:color="auto"/>
                <w:left w:val="none" w:sz="0" w:space="0" w:color="auto"/>
                <w:bottom w:val="none" w:sz="0" w:space="0" w:color="auto"/>
                <w:right w:val="none" w:sz="0" w:space="0" w:color="auto"/>
              </w:divBdr>
            </w:div>
            <w:div w:id="1119766485">
              <w:marLeft w:val="1155"/>
              <w:marRight w:val="0"/>
              <w:marTop w:val="0"/>
              <w:marBottom w:val="0"/>
              <w:divBdr>
                <w:top w:val="none" w:sz="0" w:space="0" w:color="auto"/>
                <w:left w:val="none" w:sz="0" w:space="0" w:color="auto"/>
                <w:bottom w:val="none" w:sz="0" w:space="0" w:color="auto"/>
                <w:right w:val="none" w:sz="0" w:space="0" w:color="auto"/>
              </w:divBdr>
            </w:div>
            <w:div w:id="148781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135908">
      <w:bodyDiv w:val="1"/>
      <w:marLeft w:val="0"/>
      <w:marRight w:val="0"/>
      <w:marTop w:val="0"/>
      <w:marBottom w:val="0"/>
      <w:divBdr>
        <w:top w:val="none" w:sz="0" w:space="0" w:color="auto"/>
        <w:left w:val="none" w:sz="0" w:space="0" w:color="auto"/>
        <w:bottom w:val="none" w:sz="0" w:space="0" w:color="auto"/>
        <w:right w:val="none" w:sz="0" w:space="0" w:color="auto"/>
      </w:divBdr>
      <w:divsChild>
        <w:div w:id="1450705873">
          <w:marLeft w:val="0"/>
          <w:marRight w:val="0"/>
          <w:marTop w:val="0"/>
          <w:marBottom w:val="0"/>
          <w:divBdr>
            <w:top w:val="none" w:sz="0" w:space="0" w:color="auto"/>
            <w:left w:val="none" w:sz="0" w:space="0" w:color="auto"/>
            <w:bottom w:val="none" w:sz="0" w:space="0" w:color="auto"/>
            <w:right w:val="none" w:sz="0" w:space="0" w:color="auto"/>
          </w:divBdr>
        </w:div>
        <w:div w:id="557593843">
          <w:marLeft w:val="0"/>
          <w:marRight w:val="0"/>
          <w:marTop w:val="150"/>
          <w:marBottom w:val="0"/>
          <w:divBdr>
            <w:top w:val="none" w:sz="0" w:space="0" w:color="auto"/>
            <w:left w:val="none" w:sz="0" w:space="0" w:color="auto"/>
            <w:bottom w:val="none" w:sz="0" w:space="0" w:color="auto"/>
            <w:right w:val="none" w:sz="0" w:space="0" w:color="auto"/>
          </w:divBdr>
          <w:divsChild>
            <w:div w:id="1513956234">
              <w:marLeft w:val="1155"/>
              <w:marRight w:val="0"/>
              <w:marTop w:val="0"/>
              <w:marBottom w:val="0"/>
              <w:divBdr>
                <w:top w:val="none" w:sz="0" w:space="0" w:color="auto"/>
                <w:left w:val="none" w:sz="0" w:space="0" w:color="auto"/>
                <w:bottom w:val="none" w:sz="0" w:space="0" w:color="auto"/>
                <w:right w:val="none" w:sz="0" w:space="0" w:color="auto"/>
              </w:divBdr>
            </w:div>
            <w:div w:id="2043821829">
              <w:marLeft w:val="1155"/>
              <w:marRight w:val="0"/>
              <w:marTop w:val="0"/>
              <w:marBottom w:val="0"/>
              <w:divBdr>
                <w:top w:val="none" w:sz="0" w:space="0" w:color="auto"/>
                <w:left w:val="none" w:sz="0" w:space="0" w:color="auto"/>
                <w:bottom w:val="none" w:sz="0" w:space="0" w:color="auto"/>
                <w:right w:val="none" w:sz="0" w:space="0" w:color="auto"/>
              </w:divBdr>
            </w:div>
            <w:div w:id="828250313">
              <w:marLeft w:val="1155"/>
              <w:marRight w:val="0"/>
              <w:marTop w:val="0"/>
              <w:marBottom w:val="0"/>
              <w:divBdr>
                <w:top w:val="none" w:sz="0" w:space="0" w:color="auto"/>
                <w:left w:val="none" w:sz="0" w:space="0" w:color="auto"/>
                <w:bottom w:val="none" w:sz="0" w:space="0" w:color="auto"/>
                <w:right w:val="none" w:sz="0" w:space="0" w:color="auto"/>
              </w:divBdr>
            </w:div>
            <w:div w:id="1979219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1756">
      <w:bodyDiv w:val="1"/>
      <w:marLeft w:val="0"/>
      <w:marRight w:val="0"/>
      <w:marTop w:val="0"/>
      <w:marBottom w:val="0"/>
      <w:divBdr>
        <w:top w:val="none" w:sz="0" w:space="0" w:color="auto"/>
        <w:left w:val="none" w:sz="0" w:space="0" w:color="auto"/>
        <w:bottom w:val="none" w:sz="0" w:space="0" w:color="auto"/>
        <w:right w:val="none" w:sz="0" w:space="0" w:color="auto"/>
      </w:divBdr>
      <w:divsChild>
        <w:div w:id="1404378015">
          <w:marLeft w:val="0"/>
          <w:marRight w:val="0"/>
          <w:marTop w:val="0"/>
          <w:marBottom w:val="0"/>
          <w:divBdr>
            <w:top w:val="none" w:sz="0" w:space="0" w:color="auto"/>
            <w:left w:val="none" w:sz="0" w:space="0" w:color="auto"/>
            <w:bottom w:val="none" w:sz="0" w:space="0" w:color="auto"/>
            <w:right w:val="none" w:sz="0" w:space="0" w:color="auto"/>
          </w:divBdr>
        </w:div>
        <w:div w:id="390733199">
          <w:marLeft w:val="0"/>
          <w:marRight w:val="0"/>
          <w:marTop w:val="150"/>
          <w:marBottom w:val="0"/>
          <w:divBdr>
            <w:top w:val="none" w:sz="0" w:space="0" w:color="auto"/>
            <w:left w:val="none" w:sz="0" w:space="0" w:color="auto"/>
            <w:bottom w:val="none" w:sz="0" w:space="0" w:color="auto"/>
            <w:right w:val="none" w:sz="0" w:space="0" w:color="auto"/>
          </w:divBdr>
          <w:divsChild>
            <w:div w:id="1534270049">
              <w:marLeft w:val="1155"/>
              <w:marRight w:val="0"/>
              <w:marTop w:val="0"/>
              <w:marBottom w:val="0"/>
              <w:divBdr>
                <w:top w:val="none" w:sz="0" w:space="0" w:color="auto"/>
                <w:left w:val="none" w:sz="0" w:space="0" w:color="auto"/>
                <w:bottom w:val="none" w:sz="0" w:space="0" w:color="auto"/>
                <w:right w:val="none" w:sz="0" w:space="0" w:color="auto"/>
              </w:divBdr>
            </w:div>
            <w:div w:id="61608170">
              <w:marLeft w:val="1155"/>
              <w:marRight w:val="0"/>
              <w:marTop w:val="0"/>
              <w:marBottom w:val="0"/>
              <w:divBdr>
                <w:top w:val="none" w:sz="0" w:space="0" w:color="auto"/>
                <w:left w:val="none" w:sz="0" w:space="0" w:color="auto"/>
                <w:bottom w:val="none" w:sz="0" w:space="0" w:color="auto"/>
                <w:right w:val="none" w:sz="0" w:space="0" w:color="auto"/>
              </w:divBdr>
            </w:div>
            <w:div w:id="1588877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614635">
      <w:bodyDiv w:val="1"/>
      <w:marLeft w:val="0"/>
      <w:marRight w:val="0"/>
      <w:marTop w:val="0"/>
      <w:marBottom w:val="0"/>
      <w:divBdr>
        <w:top w:val="none" w:sz="0" w:space="0" w:color="auto"/>
        <w:left w:val="none" w:sz="0" w:space="0" w:color="auto"/>
        <w:bottom w:val="none" w:sz="0" w:space="0" w:color="auto"/>
        <w:right w:val="none" w:sz="0" w:space="0" w:color="auto"/>
      </w:divBdr>
      <w:divsChild>
        <w:div w:id="1270747011">
          <w:marLeft w:val="0"/>
          <w:marRight w:val="0"/>
          <w:marTop w:val="0"/>
          <w:marBottom w:val="0"/>
          <w:divBdr>
            <w:top w:val="none" w:sz="0" w:space="0" w:color="auto"/>
            <w:left w:val="none" w:sz="0" w:space="0" w:color="auto"/>
            <w:bottom w:val="none" w:sz="0" w:space="0" w:color="auto"/>
            <w:right w:val="none" w:sz="0" w:space="0" w:color="auto"/>
          </w:divBdr>
        </w:div>
        <w:div w:id="449936229">
          <w:marLeft w:val="0"/>
          <w:marRight w:val="0"/>
          <w:marTop w:val="150"/>
          <w:marBottom w:val="0"/>
          <w:divBdr>
            <w:top w:val="none" w:sz="0" w:space="0" w:color="auto"/>
            <w:left w:val="none" w:sz="0" w:space="0" w:color="auto"/>
            <w:bottom w:val="none" w:sz="0" w:space="0" w:color="auto"/>
            <w:right w:val="none" w:sz="0" w:space="0" w:color="auto"/>
          </w:divBdr>
          <w:divsChild>
            <w:div w:id="403917081">
              <w:marLeft w:val="1155"/>
              <w:marRight w:val="0"/>
              <w:marTop w:val="0"/>
              <w:marBottom w:val="0"/>
              <w:divBdr>
                <w:top w:val="none" w:sz="0" w:space="0" w:color="auto"/>
                <w:left w:val="none" w:sz="0" w:space="0" w:color="auto"/>
                <w:bottom w:val="none" w:sz="0" w:space="0" w:color="auto"/>
                <w:right w:val="none" w:sz="0" w:space="0" w:color="auto"/>
              </w:divBdr>
            </w:div>
            <w:div w:id="1560894526">
              <w:marLeft w:val="1155"/>
              <w:marRight w:val="0"/>
              <w:marTop w:val="0"/>
              <w:marBottom w:val="0"/>
              <w:divBdr>
                <w:top w:val="none" w:sz="0" w:space="0" w:color="auto"/>
                <w:left w:val="none" w:sz="0" w:space="0" w:color="auto"/>
                <w:bottom w:val="none" w:sz="0" w:space="0" w:color="auto"/>
                <w:right w:val="none" w:sz="0" w:space="0" w:color="auto"/>
              </w:divBdr>
            </w:div>
            <w:div w:id="1662079460">
              <w:marLeft w:val="1155"/>
              <w:marRight w:val="0"/>
              <w:marTop w:val="0"/>
              <w:marBottom w:val="0"/>
              <w:divBdr>
                <w:top w:val="none" w:sz="0" w:space="0" w:color="auto"/>
                <w:left w:val="none" w:sz="0" w:space="0" w:color="auto"/>
                <w:bottom w:val="none" w:sz="0" w:space="0" w:color="auto"/>
                <w:right w:val="none" w:sz="0" w:space="0" w:color="auto"/>
              </w:divBdr>
            </w:div>
            <w:div w:id="111510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580358">
      <w:bodyDiv w:val="1"/>
      <w:marLeft w:val="0"/>
      <w:marRight w:val="0"/>
      <w:marTop w:val="0"/>
      <w:marBottom w:val="0"/>
      <w:divBdr>
        <w:top w:val="none" w:sz="0" w:space="0" w:color="auto"/>
        <w:left w:val="none" w:sz="0" w:space="0" w:color="auto"/>
        <w:bottom w:val="none" w:sz="0" w:space="0" w:color="auto"/>
        <w:right w:val="none" w:sz="0" w:space="0" w:color="auto"/>
      </w:divBdr>
      <w:divsChild>
        <w:div w:id="1324577649">
          <w:marLeft w:val="0"/>
          <w:marRight w:val="0"/>
          <w:marTop w:val="0"/>
          <w:marBottom w:val="0"/>
          <w:divBdr>
            <w:top w:val="none" w:sz="0" w:space="0" w:color="auto"/>
            <w:left w:val="none" w:sz="0" w:space="0" w:color="auto"/>
            <w:bottom w:val="none" w:sz="0" w:space="0" w:color="auto"/>
            <w:right w:val="none" w:sz="0" w:space="0" w:color="auto"/>
          </w:divBdr>
        </w:div>
        <w:div w:id="1104037419">
          <w:marLeft w:val="0"/>
          <w:marRight w:val="0"/>
          <w:marTop w:val="150"/>
          <w:marBottom w:val="0"/>
          <w:divBdr>
            <w:top w:val="none" w:sz="0" w:space="0" w:color="auto"/>
            <w:left w:val="none" w:sz="0" w:space="0" w:color="auto"/>
            <w:bottom w:val="none" w:sz="0" w:space="0" w:color="auto"/>
            <w:right w:val="none" w:sz="0" w:space="0" w:color="auto"/>
          </w:divBdr>
          <w:divsChild>
            <w:div w:id="270431970">
              <w:marLeft w:val="1155"/>
              <w:marRight w:val="0"/>
              <w:marTop w:val="0"/>
              <w:marBottom w:val="0"/>
              <w:divBdr>
                <w:top w:val="none" w:sz="0" w:space="0" w:color="auto"/>
                <w:left w:val="none" w:sz="0" w:space="0" w:color="auto"/>
                <w:bottom w:val="none" w:sz="0" w:space="0" w:color="auto"/>
                <w:right w:val="none" w:sz="0" w:space="0" w:color="auto"/>
              </w:divBdr>
            </w:div>
            <w:div w:id="1726757844">
              <w:marLeft w:val="1155"/>
              <w:marRight w:val="0"/>
              <w:marTop w:val="0"/>
              <w:marBottom w:val="0"/>
              <w:divBdr>
                <w:top w:val="none" w:sz="0" w:space="0" w:color="auto"/>
                <w:left w:val="none" w:sz="0" w:space="0" w:color="auto"/>
                <w:bottom w:val="none" w:sz="0" w:space="0" w:color="auto"/>
                <w:right w:val="none" w:sz="0" w:space="0" w:color="auto"/>
              </w:divBdr>
            </w:div>
            <w:div w:id="149271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59610">
      <w:bodyDiv w:val="1"/>
      <w:marLeft w:val="0"/>
      <w:marRight w:val="0"/>
      <w:marTop w:val="0"/>
      <w:marBottom w:val="0"/>
      <w:divBdr>
        <w:top w:val="none" w:sz="0" w:space="0" w:color="auto"/>
        <w:left w:val="none" w:sz="0" w:space="0" w:color="auto"/>
        <w:bottom w:val="none" w:sz="0" w:space="0" w:color="auto"/>
        <w:right w:val="none" w:sz="0" w:space="0" w:color="auto"/>
      </w:divBdr>
      <w:divsChild>
        <w:div w:id="1845364026">
          <w:marLeft w:val="0"/>
          <w:marRight w:val="0"/>
          <w:marTop w:val="0"/>
          <w:marBottom w:val="0"/>
          <w:divBdr>
            <w:top w:val="none" w:sz="0" w:space="0" w:color="auto"/>
            <w:left w:val="none" w:sz="0" w:space="0" w:color="auto"/>
            <w:bottom w:val="none" w:sz="0" w:space="0" w:color="auto"/>
            <w:right w:val="none" w:sz="0" w:space="0" w:color="auto"/>
          </w:divBdr>
        </w:div>
        <w:div w:id="1975137290">
          <w:marLeft w:val="0"/>
          <w:marRight w:val="0"/>
          <w:marTop w:val="150"/>
          <w:marBottom w:val="0"/>
          <w:divBdr>
            <w:top w:val="none" w:sz="0" w:space="0" w:color="auto"/>
            <w:left w:val="none" w:sz="0" w:space="0" w:color="auto"/>
            <w:bottom w:val="none" w:sz="0" w:space="0" w:color="auto"/>
            <w:right w:val="none" w:sz="0" w:space="0" w:color="auto"/>
          </w:divBdr>
          <w:divsChild>
            <w:div w:id="212500154">
              <w:marLeft w:val="1155"/>
              <w:marRight w:val="0"/>
              <w:marTop w:val="0"/>
              <w:marBottom w:val="0"/>
              <w:divBdr>
                <w:top w:val="none" w:sz="0" w:space="0" w:color="auto"/>
                <w:left w:val="none" w:sz="0" w:space="0" w:color="auto"/>
                <w:bottom w:val="none" w:sz="0" w:space="0" w:color="auto"/>
                <w:right w:val="none" w:sz="0" w:space="0" w:color="auto"/>
              </w:divBdr>
            </w:div>
            <w:div w:id="1609043167">
              <w:marLeft w:val="1155"/>
              <w:marRight w:val="0"/>
              <w:marTop w:val="0"/>
              <w:marBottom w:val="0"/>
              <w:divBdr>
                <w:top w:val="none" w:sz="0" w:space="0" w:color="auto"/>
                <w:left w:val="none" w:sz="0" w:space="0" w:color="auto"/>
                <w:bottom w:val="none" w:sz="0" w:space="0" w:color="auto"/>
                <w:right w:val="none" w:sz="0" w:space="0" w:color="auto"/>
              </w:divBdr>
            </w:div>
            <w:div w:id="1614820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16856">
      <w:bodyDiv w:val="1"/>
      <w:marLeft w:val="0"/>
      <w:marRight w:val="0"/>
      <w:marTop w:val="0"/>
      <w:marBottom w:val="0"/>
      <w:divBdr>
        <w:top w:val="none" w:sz="0" w:space="0" w:color="auto"/>
        <w:left w:val="none" w:sz="0" w:space="0" w:color="auto"/>
        <w:bottom w:val="none" w:sz="0" w:space="0" w:color="auto"/>
        <w:right w:val="none" w:sz="0" w:space="0" w:color="auto"/>
      </w:divBdr>
      <w:divsChild>
        <w:div w:id="41758607">
          <w:marLeft w:val="0"/>
          <w:marRight w:val="0"/>
          <w:marTop w:val="0"/>
          <w:marBottom w:val="0"/>
          <w:divBdr>
            <w:top w:val="none" w:sz="0" w:space="0" w:color="auto"/>
            <w:left w:val="none" w:sz="0" w:space="0" w:color="auto"/>
            <w:bottom w:val="none" w:sz="0" w:space="0" w:color="auto"/>
            <w:right w:val="none" w:sz="0" w:space="0" w:color="auto"/>
          </w:divBdr>
        </w:div>
        <w:div w:id="1618028046">
          <w:marLeft w:val="0"/>
          <w:marRight w:val="0"/>
          <w:marTop w:val="150"/>
          <w:marBottom w:val="0"/>
          <w:divBdr>
            <w:top w:val="none" w:sz="0" w:space="0" w:color="auto"/>
            <w:left w:val="none" w:sz="0" w:space="0" w:color="auto"/>
            <w:bottom w:val="none" w:sz="0" w:space="0" w:color="auto"/>
            <w:right w:val="none" w:sz="0" w:space="0" w:color="auto"/>
          </w:divBdr>
          <w:divsChild>
            <w:div w:id="313069621">
              <w:marLeft w:val="1155"/>
              <w:marRight w:val="0"/>
              <w:marTop w:val="0"/>
              <w:marBottom w:val="0"/>
              <w:divBdr>
                <w:top w:val="none" w:sz="0" w:space="0" w:color="auto"/>
                <w:left w:val="none" w:sz="0" w:space="0" w:color="auto"/>
                <w:bottom w:val="none" w:sz="0" w:space="0" w:color="auto"/>
                <w:right w:val="none" w:sz="0" w:space="0" w:color="auto"/>
              </w:divBdr>
            </w:div>
            <w:div w:id="995451746">
              <w:marLeft w:val="1155"/>
              <w:marRight w:val="0"/>
              <w:marTop w:val="0"/>
              <w:marBottom w:val="0"/>
              <w:divBdr>
                <w:top w:val="none" w:sz="0" w:space="0" w:color="auto"/>
                <w:left w:val="none" w:sz="0" w:space="0" w:color="auto"/>
                <w:bottom w:val="none" w:sz="0" w:space="0" w:color="auto"/>
                <w:right w:val="none" w:sz="0" w:space="0" w:color="auto"/>
              </w:divBdr>
            </w:div>
            <w:div w:id="1396932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494916">
      <w:bodyDiv w:val="1"/>
      <w:marLeft w:val="0"/>
      <w:marRight w:val="0"/>
      <w:marTop w:val="0"/>
      <w:marBottom w:val="0"/>
      <w:divBdr>
        <w:top w:val="none" w:sz="0" w:space="0" w:color="auto"/>
        <w:left w:val="none" w:sz="0" w:space="0" w:color="auto"/>
        <w:bottom w:val="none" w:sz="0" w:space="0" w:color="auto"/>
        <w:right w:val="none" w:sz="0" w:space="0" w:color="auto"/>
      </w:divBdr>
      <w:divsChild>
        <w:div w:id="2063823358">
          <w:marLeft w:val="0"/>
          <w:marRight w:val="0"/>
          <w:marTop w:val="0"/>
          <w:marBottom w:val="0"/>
          <w:divBdr>
            <w:top w:val="none" w:sz="0" w:space="0" w:color="auto"/>
            <w:left w:val="none" w:sz="0" w:space="0" w:color="auto"/>
            <w:bottom w:val="none" w:sz="0" w:space="0" w:color="auto"/>
            <w:right w:val="none" w:sz="0" w:space="0" w:color="auto"/>
          </w:divBdr>
        </w:div>
        <w:div w:id="2084178971">
          <w:marLeft w:val="0"/>
          <w:marRight w:val="0"/>
          <w:marTop w:val="150"/>
          <w:marBottom w:val="0"/>
          <w:divBdr>
            <w:top w:val="none" w:sz="0" w:space="0" w:color="auto"/>
            <w:left w:val="none" w:sz="0" w:space="0" w:color="auto"/>
            <w:bottom w:val="none" w:sz="0" w:space="0" w:color="auto"/>
            <w:right w:val="none" w:sz="0" w:space="0" w:color="auto"/>
          </w:divBdr>
          <w:divsChild>
            <w:div w:id="1493138054">
              <w:marLeft w:val="1155"/>
              <w:marRight w:val="0"/>
              <w:marTop w:val="0"/>
              <w:marBottom w:val="0"/>
              <w:divBdr>
                <w:top w:val="none" w:sz="0" w:space="0" w:color="auto"/>
                <w:left w:val="none" w:sz="0" w:space="0" w:color="auto"/>
                <w:bottom w:val="none" w:sz="0" w:space="0" w:color="auto"/>
                <w:right w:val="none" w:sz="0" w:space="0" w:color="auto"/>
              </w:divBdr>
            </w:div>
            <w:div w:id="465510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120994">
      <w:bodyDiv w:val="1"/>
      <w:marLeft w:val="0"/>
      <w:marRight w:val="0"/>
      <w:marTop w:val="0"/>
      <w:marBottom w:val="0"/>
      <w:divBdr>
        <w:top w:val="none" w:sz="0" w:space="0" w:color="auto"/>
        <w:left w:val="none" w:sz="0" w:space="0" w:color="auto"/>
        <w:bottom w:val="none" w:sz="0" w:space="0" w:color="auto"/>
        <w:right w:val="none" w:sz="0" w:space="0" w:color="auto"/>
      </w:divBdr>
      <w:divsChild>
        <w:div w:id="1292370995">
          <w:marLeft w:val="0"/>
          <w:marRight w:val="0"/>
          <w:marTop w:val="0"/>
          <w:marBottom w:val="0"/>
          <w:divBdr>
            <w:top w:val="none" w:sz="0" w:space="0" w:color="auto"/>
            <w:left w:val="none" w:sz="0" w:space="0" w:color="auto"/>
            <w:bottom w:val="none" w:sz="0" w:space="0" w:color="auto"/>
            <w:right w:val="none" w:sz="0" w:space="0" w:color="auto"/>
          </w:divBdr>
        </w:div>
        <w:div w:id="11075637">
          <w:marLeft w:val="0"/>
          <w:marRight w:val="0"/>
          <w:marTop w:val="150"/>
          <w:marBottom w:val="0"/>
          <w:divBdr>
            <w:top w:val="none" w:sz="0" w:space="0" w:color="auto"/>
            <w:left w:val="none" w:sz="0" w:space="0" w:color="auto"/>
            <w:bottom w:val="none" w:sz="0" w:space="0" w:color="auto"/>
            <w:right w:val="none" w:sz="0" w:space="0" w:color="auto"/>
          </w:divBdr>
          <w:divsChild>
            <w:div w:id="656610180">
              <w:marLeft w:val="1155"/>
              <w:marRight w:val="0"/>
              <w:marTop w:val="0"/>
              <w:marBottom w:val="0"/>
              <w:divBdr>
                <w:top w:val="none" w:sz="0" w:space="0" w:color="auto"/>
                <w:left w:val="none" w:sz="0" w:space="0" w:color="auto"/>
                <w:bottom w:val="none" w:sz="0" w:space="0" w:color="auto"/>
                <w:right w:val="none" w:sz="0" w:space="0" w:color="auto"/>
              </w:divBdr>
            </w:div>
            <w:div w:id="742261231">
              <w:marLeft w:val="1155"/>
              <w:marRight w:val="0"/>
              <w:marTop w:val="0"/>
              <w:marBottom w:val="0"/>
              <w:divBdr>
                <w:top w:val="none" w:sz="0" w:space="0" w:color="auto"/>
                <w:left w:val="none" w:sz="0" w:space="0" w:color="auto"/>
                <w:bottom w:val="none" w:sz="0" w:space="0" w:color="auto"/>
                <w:right w:val="none" w:sz="0" w:space="0" w:color="auto"/>
              </w:divBdr>
            </w:div>
            <w:div w:id="83028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631650">
      <w:bodyDiv w:val="1"/>
      <w:marLeft w:val="0"/>
      <w:marRight w:val="0"/>
      <w:marTop w:val="0"/>
      <w:marBottom w:val="0"/>
      <w:divBdr>
        <w:top w:val="none" w:sz="0" w:space="0" w:color="auto"/>
        <w:left w:val="none" w:sz="0" w:space="0" w:color="auto"/>
        <w:bottom w:val="none" w:sz="0" w:space="0" w:color="auto"/>
        <w:right w:val="none" w:sz="0" w:space="0" w:color="auto"/>
      </w:divBdr>
      <w:divsChild>
        <w:div w:id="1004624380">
          <w:marLeft w:val="0"/>
          <w:marRight w:val="0"/>
          <w:marTop w:val="0"/>
          <w:marBottom w:val="0"/>
          <w:divBdr>
            <w:top w:val="none" w:sz="0" w:space="0" w:color="auto"/>
            <w:left w:val="none" w:sz="0" w:space="0" w:color="auto"/>
            <w:bottom w:val="none" w:sz="0" w:space="0" w:color="auto"/>
            <w:right w:val="none" w:sz="0" w:space="0" w:color="auto"/>
          </w:divBdr>
        </w:div>
        <w:div w:id="1769931903">
          <w:marLeft w:val="0"/>
          <w:marRight w:val="0"/>
          <w:marTop w:val="150"/>
          <w:marBottom w:val="0"/>
          <w:divBdr>
            <w:top w:val="none" w:sz="0" w:space="0" w:color="auto"/>
            <w:left w:val="none" w:sz="0" w:space="0" w:color="auto"/>
            <w:bottom w:val="none" w:sz="0" w:space="0" w:color="auto"/>
            <w:right w:val="none" w:sz="0" w:space="0" w:color="auto"/>
          </w:divBdr>
          <w:divsChild>
            <w:div w:id="1032998463">
              <w:marLeft w:val="1155"/>
              <w:marRight w:val="0"/>
              <w:marTop w:val="0"/>
              <w:marBottom w:val="0"/>
              <w:divBdr>
                <w:top w:val="none" w:sz="0" w:space="0" w:color="auto"/>
                <w:left w:val="none" w:sz="0" w:space="0" w:color="auto"/>
                <w:bottom w:val="none" w:sz="0" w:space="0" w:color="auto"/>
                <w:right w:val="none" w:sz="0" w:space="0" w:color="auto"/>
              </w:divBdr>
            </w:div>
            <w:div w:id="189800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1456">
      <w:bodyDiv w:val="1"/>
      <w:marLeft w:val="0"/>
      <w:marRight w:val="0"/>
      <w:marTop w:val="0"/>
      <w:marBottom w:val="0"/>
      <w:divBdr>
        <w:top w:val="none" w:sz="0" w:space="0" w:color="auto"/>
        <w:left w:val="none" w:sz="0" w:space="0" w:color="auto"/>
        <w:bottom w:val="none" w:sz="0" w:space="0" w:color="auto"/>
        <w:right w:val="none" w:sz="0" w:space="0" w:color="auto"/>
      </w:divBdr>
      <w:divsChild>
        <w:div w:id="1767071907">
          <w:marLeft w:val="0"/>
          <w:marRight w:val="0"/>
          <w:marTop w:val="0"/>
          <w:marBottom w:val="0"/>
          <w:divBdr>
            <w:top w:val="none" w:sz="0" w:space="0" w:color="auto"/>
            <w:left w:val="none" w:sz="0" w:space="0" w:color="auto"/>
            <w:bottom w:val="none" w:sz="0" w:space="0" w:color="auto"/>
            <w:right w:val="none" w:sz="0" w:space="0" w:color="auto"/>
          </w:divBdr>
        </w:div>
        <w:div w:id="1881161385">
          <w:marLeft w:val="0"/>
          <w:marRight w:val="0"/>
          <w:marTop w:val="150"/>
          <w:marBottom w:val="0"/>
          <w:divBdr>
            <w:top w:val="none" w:sz="0" w:space="0" w:color="auto"/>
            <w:left w:val="none" w:sz="0" w:space="0" w:color="auto"/>
            <w:bottom w:val="none" w:sz="0" w:space="0" w:color="auto"/>
            <w:right w:val="none" w:sz="0" w:space="0" w:color="auto"/>
          </w:divBdr>
          <w:divsChild>
            <w:div w:id="1305740706">
              <w:marLeft w:val="1155"/>
              <w:marRight w:val="0"/>
              <w:marTop w:val="0"/>
              <w:marBottom w:val="0"/>
              <w:divBdr>
                <w:top w:val="none" w:sz="0" w:space="0" w:color="auto"/>
                <w:left w:val="none" w:sz="0" w:space="0" w:color="auto"/>
                <w:bottom w:val="none" w:sz="0" w:space="0" w:color="auto"/>
                <w:right w:val="none" w:sz="0" w:space="0" w:color="auto"/>
              </w:divBdr>
            </w:div>
            <w:div w:id="415127290">
              <w:marLeft w:val="1155"/>
              <w:marRight w:val="0"/>
              <w:marTop w:val="0"/>
              <w:marBottom w:val="0"/>
              <w:divBdr>
                <w:top w:val="none" w:sz="0" w:space="0" w:color="auto"/>
                <w:left w:val="none" w:sz="0" w:space="0" w:color="auto"/>
                <w:bottom w:val="none" w:sz="0" w:space="0" w:color="auto"/>
                <w:right w:val="none" w:sz="0" w:space="0" w:color="auto"/>
              </w:divBdr>
            </w:div>
            <w:div w:id="1734428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035">
      <w:bodyDiv w:val="1"/>
      <w:marLeft w:val="0"/>
      <w:marRight w:val="0"/>
      <w:marTop w:val="0"/>
      <w:marBottom w:val="0"/>
      <w:divBdr>
        <w:top w:val="none" w:sz="0" w:space="0" w:color="auto"/>
        <w:left w:val="none" w:sz="0" w:space="0" w:color="auto"/>
        <w:bottom w:val="none" w:sz="0" w:space="0" w:color="auto"/>
        <w:right w:val="none" w:sz="0" w:space="0" w:color="auto"/>
      </w:divBdr>
      <w:divsChild>
        <w:div w:id="1388067866">
          <w:marLeft w:val="0"/>
          <w:marRight w:val="0"/>
          <w:marTop w:val="0"/>
          <w:marBottom w:val="0"/>
          <w:divBdr>
            <w:top w:val="none" w:sz="0" w:space="0" w:color="auto"/>
            <w:left w:val="none" w:sz="0" w:space="0" w:color="auto"/>
            <w:bottom w:val="none" w:sz="0" w:space="0" w:color="auto"/>
            <w:right w:val="none" w:sz="0" w:space="0" w:color="auto"/>
          </w:divBdr>
        </w:div>
        <w:div w:id="1189829828">
          <w:marLeft w:val="0"/>
          <w:marRight w:val="0"/>
          <w:marTop w:val="150"/>
          <w:marBottom w:val="0"/>
          <w:divBdr>
            <w:top w:val="none" w:sz="0" w:space="0" w:color="auto"/>
            <w:left w:val="none" w:sz="0" w:space="0" w:color="auto"/>
            <w:bottom w:val="none" w:sz="0" w:space="0" w:color="auto"/>
            <w:right w:val="none" w:sz="0" w:space="0" w:color="auto"/>
          </w:divBdr>
          <w:divsChild>
            <w:div w:id="1044644362">
              <w:marLeft w:val="1155"/>
              <w:marRight w:val="0"/>
              <w:marTop w:val="0"/>
              <w:marBottom w:val="0"/>
              <w:divBdr>
                <w:top w:val="none" w:sz="0" w:space="0" w:color="auto"/>
                <w:left w:val="none" w:sz="0" w:space="0" w:color="auto"/>
                <w:bottom w:val="none" w:sz="0" w:space="0" w:color="auto"/>
                <w:right w:val="none" w:sz="0" w:space="0" w:color="auto"/>
              </w:divBdr>
            </w:div>
            <w:div w:id="1056127202">
              <w:marLeft w:val="1155"/>
              <w:marRight w:val="0"/>
              <w:marTop w:val="0"/>
              <w:marBottom w:val="0"/>
              <w:divBdr>
                <w:top w:val="none" w:sz="0" w:space="0" w:color="auto"/>
                <w:left w:val="none" w:sz="0" w:space="0" w:color="auto"/>
                <w:bottom w:val="none" w:sz="0" w:space="0" w:color="auto"/>
                <w:right w:val="none" w:sz="0" w:space="0" w:color="auto"/>
              </w:divBdr>
            </w:div>
            <w:div w:id="120143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65854">
      <w:bodyDiv w:val="1"/>
      <w:marLeft w:val="0"/>
      <w:marRight w:val="0"/>
      <w:marTop w:val="0"/>
      <w:marBottom w:val="0"/>
      <w:divBdr>
        <w:top w:val="none" w:sz="0" w:space="0" w:color="auto"/>
        <w:left w:val="none" w:sz="0" w:space="0" w:color="auto"/>
        <w:bottom w:val="none" w:sz="0" w:space="0" w:color="auto"/>
        <w:right w:val="none" w:sz="0" w:space="0" w:color="auto"/>
      </w:divBdr>
      <w:divsChild>
        <w:div w:id="2079326285">
          <w:marLeft w:val="0"/>
          <w:marRight w:val="0"/>
          <w:marTop w:val="0"/>
          <w:marBottom w:val="0"/>
          <w:divBdr>
            <w:top w:val="none" w:sz="0" w:space="0" w:color="auto"/>
            <w:left w:val="none" w:sz="0" w:space="0" w:color="auto"/>
            <w:bottom w:val="none" w:sz="0" w:space="0" w:color="auto"/>
            <w:right w:val="none" w:sz="0" w:space="0" w:color="auto"/>
          </w:divBdr>
        </w:div>
        <w:div w:id="479689316">
          <w:marLeft w:val="0"/>
          <w:marRight w:val="0"/>
          <w:marTop w:val="150"/>
          <w:marBottom w:val="0"/>
          <w:divBdr>
            <w:top w:val="none" w:sz="0" w:space="0" w:color="auto"/>
            <w:left w:val="none" w:sz="0" w:space="0" w:color="auto"/>
            <w:bottom w:val="none" w:sz="0" w:space="0" w:color="auto"/>
            <w:right w:val="none" w:sz="0" w:space="0" w:color="auto"/>
          </w:divBdr>
          <w:divsChild>
            <w:div w:id="828907763">
              <w:marLeft w:val="1155"/>
              <w:marRight w:val="0"/>
              <w:marTop w:val="0"/>
              <w:marBottom w:val="0"/>
              <w:divBdr>
                <w:top w:val="none" w:sz="0" w:space="0" w:color="auto"/>
                <w:left w:val="none" w:sz="0" w:space="0" w:color="auto"/>
                <w:bottom w:val="none" w:sz="0" w:space="0" w:color="auto"/>
                <w:right w:val="none" w:sz="0" w:space="0" w:color="auto"/>
              </w:divBdr>
            </w:div>
            <w:div w:id="287979428">
              <w:marLeft w:val="1155"/>
              <w:marRight w:val="0"/>
              <w:marTop w:val="0"/>
              <w:marBottom w:val="0"/>
              <w:divBdr>
                <w:top w:val="none" w:sz="0" w:space="0" w:color="auto"/>
                <w:left w:val="none" w:sz="0" w:space="0" w:color="auto"/>
                <w:bottom w:val="none" w:sz="0" w:space="0" w:color="auto"/>
                <w:right w:val="none" w:sz="0" w:space="0" w:color="auto"/>
              </w:divBdr>
            </w:div>
            <w:div w:id="58006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223">
      <w:bodyDiv w:val="1"/>
      <w:marLeft w:val="0"/>
      <w:marRight w:val="0"/>
      <w:marTop w:val="0"/>
      <w:marBottom w:val="0"/>
      <w:divBdr>
        <w:top w:val="none" w:sz="0" w:space="0" w:color="auto"/>
        <w:left w:val="none" w:sz="0" w:space="0" w:color="auto"/>
        <w:bottom w:val="none" w:sz="0" w:space="0" w:color="auto"/>
        <w:right w:val="none" w:sz="0" w:space="0" w:color="auto"/>
      </w:divBdr>
      <w:divsChild>
        <w:div w:id="970864977">
          <w:marLeft w:val="0"/>
          <w:marRight w:val="0"/>
          <w:marTop w:val="0"/>
          <w:marBottom w:val="0"/>
          <w:divBdr>
            <w:top w:val="none" w:sz="0" w:space="0" w:color="auto"/>
            <w:left w:val="none" w:sz="0" w:space="0" w:color="auto"/>
            <w:bottom w:val="none" w:sz="0" w:space="0" w:color="auto"/>
            <w:right w:val="none" w:sz="0" w:space="0" w:color="auto"/>
          </w:divBdr>
        </w:div>
        <w:div w:id="1836873769">
          <w:marLeft w:val="0"/>
          <w:marRight w:val="0"/>
          <w:marTop w:val="150"/>
          <w:marBottom w:val="0"/>
          <w:divBdr>
            <w:top w:val="none" w:sz="0" w:space="0" w:color="auto"/>
            <w:left w:val="none" w:sz="0" w:space="0" w:color="auto"/>
            <w:bottom w:val="none" w:sz="0" w:space="0" w:color="auto"/>
            <w:right w:val="none" w:sz="0" w:space="0" w:color="auto"/>
          </w:divBdr>
          <w:divsChild>
            <w:div w:id="349331346">
              <w:marLeft w:val="1155"/>
              <w:marRight w:val="0"/>
              <w:marTop w:val="0"/>
              <w:marBottom w:val="0"/>
              <w:divBdr>
                <w:top w:val="none" w:sz="0" w:space="0" w:color="auto"/>
                <w:left w:val="none" w:sz="0" w:space="0" w:color="auto"/>
                <w:bottom w:val="none" w:sz="0" w:space="0" w:color="auto"/>
                <w:right w:val="none" w:sz="0" w:space="0" w:color="auto"/>
              </w:divBdr>
            </w:div>
            <w:div w:id="447893433">
              <w:marLeft w:val="1155"/>
              <w:marRight w:val="0"/>
              <w:marTop w:val="0"/>
              <w:marBottom w:val="0"/>
              <w:divBdr>
                <w:top w:val="none" w:sz="0" w:space="0" w:color="auto"/>
                <w:left w:val="none" w:sz="0" w:space="0" w:color="auto"/>
                <w:bottom w:val="none" w:sz="0" w:space="0" w:color="auto"/>
                <w:right w:val="none" w:sz="0" w:space="0" w:color="auto"/>
              </w:divBdr>
            </w:div>
            <w:div w:id="13064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253">
      <w:bodyDiv w:val="1"/>
      <w:marLeft w:val="0"/>
      <w:marRight w:val="0"/>
      <w:marTop w:val="0"/>
      <w:marBottom w:val="0"/>
      <w:divBdr>
        <w:top w:val="none" w:sz="0" w:space="0" w:color="auto"/>
        <w:left w:val="none" w:sz="0" w:space="0" w:color="auto"/>
        <w:bottom w:val="none" w:sz="0" w:space="0" w:color="auto"/>
        <w:right w:val="none" w:sz="0" w:space="0" w:color="auto"/>
      </w:divBdr>
      <w:divsChild>
        <w:div w:id="1160586374">
          <w:marLeft w:val="0"/>
          <w:marRight w:val="0"/>
          <w:marTop w:val="0"/>
          <w:marBottom w:val="0"/>
          <w:divBdr>
            <w:top w:val="none" w:sz="0" w:space="0" w:color="auto"/>
            <w:left w:val="none" w:sz="0" w:space="0" w:color="auto"/>
            <w:bottom w:val="none" w:sz="0" w:space="0" w:color="auto"/>
            <w:right w:val="none" w:sz="0" w:space="0" w:color="auto"/>
          </w:divBdr>
        </w:div>
        <w:div w:id="1294168989">
          <w:marLeft w:val="0"/>
          <w:marRight w:val="0"/>
          <w:marTop w:val="150"/>
          <w:marBottom w:val="0"/>
          <w:divBdr>
            <w:top w:val="none" w:sz="0" w:space="0" w:color="auto"/>
            <w:left w:val="none" w:sz="0" w:space="0" w:color="auto"/>
            <w:bottom w:val="none" w:sz="0" w:space="0" w:color="auto"/>
            <w:right w:val="none" w:sz="0" w:space="0" w:color="auto"/>
          </w:divBdr>
          <w:divsChild>
            <w:div w:id="1720200634">
              <w:marLeft w:val="1155"/>
              <w:marRight w:val="0"/>
              <w:marTop w:val="0"/>
              <w:marBottom w:val="0"/>
              <w:divBdr>
                <w:top w:val="none" w:sz="0" w:space="0" w:color="auto"/>
                <w:left w:val="none" w:sz="0" w:space="0" w:color="auto"/>
                <w:bottom w:val="none" w:sz="0" w:space="0" w:color="auto"/>
                <w:right w:val="none" w:sz="0" w:space="0" w:color="auto"/>
              </w:divBdr>
            </w:div>
            <w:div w:id="1028218278">
              <w:marLeft w:val="1155"/>
              <w:marRight w:val="0"/>
              <w:marTop w:val="0"/>
              <w:marBottom w:val="0"/>
              <w:divBdr>
                <w:top w:val="none" w:sz="0" w:space="0" w:color="auto"/>
                <w:left w:val="none" w:sz="0" w:space="0" w:color="auto"/>
                <w:bottom w:val="none" w:sz="0" w:space="0" w:color="auto"/>
                <w:right w:val="none" w:sz="0" w:space="0" w:color="auto"/>
              </w:divBdr>
            </w:div>
            <w:div w:id="123103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67685">
      <w:bodyDiv w:val="1"/>
      <w:marLeft w:val="0"/>
      <w:marRight w:val="0"/>
      <w:marTop w:val="0"/>
      <w:marBottom w:val="0"/>
      <w:divBdr>
        <w:top w:val="none" w:sz="0" w:space="0" w:color="auto"/>
        <w:left w:val="none" w:sz="0" w:space="0" w:color="auto"/>
        <w:bottom w:val="none" w:sz="0" w:space="0" w:color="auto"/>
        <w:right w:val="none" w:sz="0" w:space="0" w:color="auto"/>
      </w:divBdr>
      <w:divsChild>
        <w:div w:id="1021395026">
          <w:marLeft w:val="0"/>
          <w:marRight w:val="0"/>
          <w:marTop w:val="0"/>
          <w:marBottom w:val="0"/>
          <w:divBdr>
            <w:top w:val="none" w:sz="0" w:space="0" w:color="auto"/>
            <w:left w:val="none" w:sz="0" w:space="0" w:color="auto"/>
            <w:bottom w:val="none" w:sz="0" w:space="0" w:color="auto"/>
            <w:right w:val="none" w:sz="0" w:space="0" w:color="auto"/>
          </w:divBdr>
        </w:div>
        <w:div w:id="1821967480">
          <w:marLeft w:val="0"/>
          <w:marRight w:val="0"/>
          <w:marTop w:val="150"/>
          <w:marBottom w:val="0"/>
          <w:divBdr>
            <w:top w:val="none" w:sz="0" w:space="0" w:color="auto"/>
            <w:left w:val="none" w:sz="0" w:space="0" w:color="auto"/>
            <w:bottom w:val="none" w:sz="0" w:space="0" w:color="auto"/>
            <w:right w:val="none" w:sz="0" w:space="0" w:color="auto"/>
          </w:divBdr>
          <w:divsChild>
            <w:div w:id="1153910924">
              <w:marLeft w:val="1155"/>
              <w:marRight w:val="0"/>
              <w:marTop w:val="0"/>
              <w:marBottom w:val="0"/>
              <w:divBdr>
                <w:top w:val="none" w:sz="0" w:space="0" w:color="auto"/>
                <w:left w:val="none" w:sz="0" w:space="0" w:color="auto"/>
                <w:bottom w:val="none" w:sz="0" w:space="0" w:color="auto"/>
                <w:right w:val="none" w:sz="0" w:space="0" w:color="auto"/>
              </w:divBdr>
            </w:div>
            <w:div w:id="1380279965">
              <w:marLeft w:val="1155"/>
              <w:marRight w:val="0"/>
              <w:marTop w:val="0"/>
              <w:marBottom w:val="0"/>
              <w:divBdr>
                <w:top w:val="none" w:sz="0" w:space="0" w:color="auto"/>
                <w:left w:val="none" w:sz="0" w:space="0" w:color="auto"/>
                <w:bottom w:val="none" w:sz="0" w:space="0" w:color="auto"/>
                <w:right w:val="none" w:sz="0" w:space="0" w:color="auto"/>
              </w:divBdr>
            </w:div>
            <w:div w:id="767043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40339">
      <w:bodyDiv w:val="1"/>
      <w:marLeft w:val="0"/>
      <w:marRight w:val="0"/>
      <w:marTop w:val="0"/>
      <w:marBottom w:val="0"/>
      <w:divBdr>
        <w:top w:val="none" w:sz="0" w:space="0" w:color="auto"/>
        <w:left w:val="none" w:sz="0" w:space="0" w:color="auto"/>
        <w:bottom w:val="none" w:sz="0" w:space="0" w:color="auto"/>
        <w:right w:val="none" w:sz="0" w:space="0" w:color="auto"/>
      </w:divBdr>
      <w:divsChild>
        <w:div w:id="1483158571">
          <w:marLeft w:val="0"/>
          <w:marRight w:val="0"/>
          <w:marTop w:val="0"/>
          <w:marBottom w:val="0"/>
          <w:divBdr>
            <w:top w:val="none" w:sz="0" w:space="0" w:color="auto"/>
            <w:left w:val="none" w:sz="0" w:space="0" w:color="auto"/>
            <w:bottom w:val="none" w:sz="0" w:space="0" w:color="auto"/>
            <w:right w:val="none" w:sz="0" w:space="0" w:color="auto"/>
          </w:divBdr>
        </w:div>
        <w:div w:id="327056726">
          <w:marLeft w:val="0"/>
          <w:marRight w:val="0"/>
          <w:marTop w:val="150"/>
          <w:marBottom w:val="0"/>
          <w:divBdr>
            <w:top w:val="none" w:sz="0" w:space="0" w:color="auto"/>
            <w:left w:val="none" w:sz="0" w:space="0" w:color="auto"/>
            <w:bottom w:val="none" w:sz="0" w:space="0" w:color="auto"/>
            <w:right w:val="none" w:sz="0" w:space="0" w:color="auto"/>
          </w:divBdr>
          <w:divsChild>
            <w:div w:id="1263607670">
              <w:marLeft w:val="1155"/>
              <w:marRight w:val="0"/>
              <w:marTop w:val="0"/>
              <w:marBottom w:val="0"/>
              <w:divBdr>
                <w:top w:val="none" w:sz="0" w:space="0" w:color="auto"/>
                <w:left w:val="none" w:sz="0" w:space="0" w:color="auto"/>
                <w:bottom w:val="none" w:sz="0" w:space="0" w:color="auto"/>
                <w:right w:val="none" w:sz="0" w:space="0" w:color="auto"/>
              </w:divBdr>
            </w:div>
            <w:div w:id="15431815">
              <w:marLeft w:val="1155"/>
              <w:marRight w:val="0"/>
              <w:marTop w:val="0"/>
              <w:marBottom w:val="0"/>
              <w:divBdr>
                <w:top w:val="none" w:sz="0" w:space="0" w:color="auto"/>
                <w:left w:val="none" w:sz="0" w:space="0" w:color="auto"/>
                <w:bottom w:val="none" w:sz="0" w:space="0" w:color="auto"/>
                <w:right w:val="none" w:sz="0" w:space="0" w:color="auto"/>
              </w:divBdr>
            </w:div>
            <w:div w:id="202182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877125">
      <w:bodyDiv w:val="1"/>
      <w:marLeft w:val="0"/>
      <w:marRight w:val="0"/>
      <w:marTop w:val="0"/>
      <w:marBottom w:val="0"/>
      <w:divBdr>
        <w:top w:val="none" w:sz="0" w:space="0" w:color="auto"/>
        <w:left w:val="none" w:sz="0" w:space="0" w:color="auto"/>
        <w:bottom w:val="none" w:sz="0" w:space="0" w:color="auto"/>
        <w:right w:val="none" w:sz="0" w:space="0" w:color="auto"/>
      </w:divBdr>
      <w:divsChild>
        <w:div w:id="569576646">
          <w:marLeft w:val="0"/>
          <w:marRight w:val="0"/>
          <w:marTop w:val="0"/>
          <w:marBottom w:val="0"/>
          <w:divBdr>
            <w:top w:val="none" w:sz="0" w:space="0" w:color="auto"/>
            <w:left w:val="none" w:sz="0" w:space="0" w:color="auto"/>
            <w:bottom w:val="none" w:sz="0" w:space="0" w:color="auto"/>
            <w:right w:val="none" w:sz="0" w:space="0" w:color="auto"/>
          </w:divBdr>
        </w:div>
        <w:div w:id="909732107">
          <w:marLeft w:val="0"/>
          <w:marRight w:val="0"/>
          <w:marTop w:val="150"/>
          <w:marBottom w:val="0"/>
          <w:divBdr>
            <w:top w:val="none" w:sz="0" w:space="0" w:color="auto"/>
            <w:left w:val="none" w:sz="0" w:space="0" w:color="auto"/>
            <w:bottom w:val="none" w:sz="0" w:space="0" w:color="auto"/>
            <w:right w:val="none" w:sz="0" w:space="0" w:color="auto"/>
          </w:divBdr>
          <w:divsChild>
            <w:div w:id="1128015937">
              <w:marLeft w:val="1155"/>
              <w:marRight w:val="0"/>
              <w:marTop w:val="0"/>
              <w:marBottom w:val="0"/>
              <w:divBdr>
                <w:top w:val="none" w:sz="0" w:space="0" w:color="auto"/>
                <w:left w:val="none" w:sz="0" w:space="0" w:color="auto"/>
                <w:bottom w:val="none" w:sz="0" w:space="0" w:color="auto"/>
                <w:right w:val="none" w:sz="0" w:space="0" w:color="auto"/>
              </w:divBdr>
            </w:div>
            <w:div w:id="1253706332">
              <w:marLeft w:val="1155"/>
              <w:marRight w:val="0"/>
              <w:marTop w:val="0"/>
              <w:marBottom w:val="0"/>
              <w:divBdr>
                <w:top w:val="none" w:sz="0" w:space="0" w:color="auto"/>
                <w:left w:val="none" w:sz="0" w:space="0" w:color="auto"/>
                <w:bottom w:val="none" w:sz="0" w:space="0" w:color="auto"/>
                <w:right w:val="none" w:sz="0" w:space="0" w:color="auto"/>
              </w:divBdr>
            </w:div>
            <w:div w:id="1850413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0419">
      <w:bodyDiv w:val="1"/>
      <w:marLeft w:val="0"/>
      <w:marRight w:val="0"/>
      <w:marTop w:val="0"/>
      <w:marBottom w:val="0"/>
      <w:divBdr>
        <w:top w:val="none" w:sz="0" w:space="0" w:color="auto"/>
        <w:left w:val="none" w:sz="0" w:space="0" w:color="auto"/>
        <w:bottom w:val="none" w:sz="0" w:space="0" w:color="auto"/>
        <w:right w:val="none" w:sz="0" w:space="0" w:color="auto"/>
      </w:divBdr>
      <w:divsChild>
        <w:div w:id="325978342">
          <w:marLeft w:val="0"/>
          <w:marRight w:val="0"/>
          <w:marTop w:val="0"/>
          <w:marBottom w:val="0"/>
          <w:divBdr>
            <w:top w:val="none" w:sz="0" w:space="0" w:color="auto"/>
            <w:left w:val="none" w:sz="0" w:space="0" w:color="auto"/>
            <w:bottom w:val="none" w:sz="0" w:space="0" w:color="auto"/>
            <w:right w:val="none" w:sz="0" w:space="0" w:color="auto"/>
          </w:divBdr>
        </w:div>
        <w:div w:id="739794754">
          <w:marLeft w:val="0"/>
          <w:marRight w:val="0"/>
          <w:marTop w:val="150"/>
          <w:marBottom w:val="0"/>
          <w:divBdr>
            <w:top w:val="none" w:sz="0" w:space="0" w:color="auto"/>
            <w:left w:val="none" w:sz="0" w:space="0" w:color="auto"/>
            <w:bottom w:val="none" w:sz="0" w:space="0" w:color="auto"/>
            <w:right w:val="none" w:sz="0" w:space="0" w:color="auto"/>
          </w:divBdr>
          <w:divsChild>
            <w:div w:id="1312565478">
              <w:marLeft w:val="1155"/>
              <w:marRight w:val="0"/>
              <w:marTop w:val="0"/>
              <w:marBottom w:val="0"/>
              <w:divBdr>
                <w:top w:val="none" w:sz="0" w:space="0" w:color="auto"/>
                <w:left w:val="none" w:sz="0" w:space="0" w:color="auto"/>
                <w:bottom w:val="none" w:sz="0" w:space="0" w:color="auto"/>
                <w:right w:val="none" w:sz="0" w:space="0" w:color="auto"/>
              </w:divBdr>
            </w:div>
            <w:div w:id="88427027">
              <w:marLeft w:val="1155"/>
              <w:marRight w:val="0"/>
              <w:marTop w:val="0"/>
              <w:marBottom w:val="0"/>
              <w:divBdr>
                <w:top w:val="none" w:sz="0" w:space="0" w:color="auto"/>
                <w:left w:val="none" w:sz="0" w:space="0" w:color="auto"/>
                <w:bottom w:val="none" w:sz="0" w:space="0" w:color="auto"/>
                <w:right w:val="none" w:sz="0" w:space="0" w:color="auto"/>
              </w:divBdr>
            </w:div>
            <w:div w:id="172274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194310">
      <w:bodyDiv w:val="1"/>
      <w:marLeft w:val="0"/>
      <w:marRight w:val="0"/>
      <w:marTop w:val="0"/>
      <w:marBottom w:val="0"/>
      <w:divBdr>
        <w:top w:val="none" w:sz="0" w:space="0" w:color="auto"/>
        <w:left w:val="none" w:sz="0" w:space="0" w:color="auto"/>
        <w:bottom w:val="none" w:sz="0" w:space="0" w:color="auto"/>
        <w:right w:val="none" w:sz="0" w:space="0" w:color="auto"/>
      </w:divBdr>
      <w:divsChild>
        <w:div w:id="666060175">
          <w:marLeft w:val="0"/>
          <w:marRight w:val="0"/>
          <w:marTop w:val="0"/>
          <w:marBottom w:val="0"/>
          <w:divBdr>
            <w:top w:val="none" w:sz="0" w:space="0" w:color="auto"/>
            <w:left w:val="none" w:sz="0" w:space="0" w:color="auto"/>
            <w:bottom w:val="none" w:sz="0" w:space="0" w:color="auto"/>
            <w:right w:val="none" w:sz="0" w:space="0" w:color="auto"/>
          </w:divBdr>
        </w:div>
        <w:div w:id="1499688661">
          <w:marLeft w:val="0"/>
          <w:marRight w:val="0"/>
          <w:marTop w:val="150"/>
          <w:marBottom w:val="0"/>
          <w:divBdr>
            <w:top w:val="none" w:sz="0" w:space="0" w:color="auto"/>
            <w:left w:val="none" w:sz="0" w:space="0" w:color="auto"/>
            <w:bottom w:val="none" w:sz="0" w:space="0" w:color="auto"/>
            <w:right w:val="none" w:sz="0" w:space="0" w:color="auto"/>
          </w:divBdr>
          <w:divsChild>
            <w:div w:id="1731423985">
              <w:marLeft w:val="1155"/>
              <w:marRight w:val="0"/>
              <w:marTop w:val="0"/>
              <w:marBottom w:val="0"/>
              <w:divBdr>
                <w:top w:val="none" w:sz="0" w:space="0" w:color="auto"/>
                <w:left w:val="none" w:sz="0" w:space="0" w:color="auto"/>
                <w:bottom w:val="none" w:sz="0" w:space="0" w:color="auto"/>
                <w:right w:val="none" w:sz="0" w:space="0" w:color="auto"/>
              </w:divBdr>
            </w:div>
            <w:div w:id="803499375">
              <w:marLeft w:val="1155"/>
              <w:marRight w:val="0"/>
              <w:marTop w:val="0"/>
              <w:marBottom w:val="0"/>
              <w:divBdr>
                <w:top w:val="none" w:sz="0" w:space="0" w:color="auto"/>
                <w:left w:val="none" w:sz="0" w:space="0" w:color="auto"/>
                <w:bottom w:val="none" w:sz="0" w:space="0" w:color="auto"/>
                <w:right w:val="none" w:sz="0" w:space="0" w:color="auto"/>
              </w:divBdr>
            </w:div>
            <w:div w:id="1358965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265222">
      <w:bodyDiv w:val="1"/>
      <w:marLeft w:val="0"/>
      <w:marRight w:val="0"/>
      <w:marTop w:val="0"/>
      <w:marBottom w:val="0"/>
      <w:divBdr>
        <w:top w:val="none" w:sz="0" w:space="0" w:color="auto"/>
        <w:left w:val="none" w:sz="0" w:space="0" w:color="auto"/>
        <w:bottom w:val="none" w:sz="0" w:space="0" w:color="auto"/>
        <w:right w:val="none" w:sz="0" w:space="0" w:color="auto"/>
      </w:divBdr>
      <w:divsChild>
        <w:div w:id="1201553361">
          <w:marLeft w:val="0"/>
          <w:marRight w:val="0"/>
          <w:marTop w:val="0"/>
          <w:marBottom w:val="0"/>
          <w:divBdr>
            <w:top w:val="none" w:sz="0" w:space="0" w:color="auto"/>
            <w:left w:val="none" w:sz="0" w:space="0" w:color="auto"/>
            <w:bottom w:val="none" w:sz="0" w:space="0" w:color="auto"/>
            <w:right w:val="none" w:sz="0" w:space="0" w:color="auto"/>
          </w:divBdr>
        </w:div>
        <w:div w:id="1908568275">
          <w:marLeft w:val="0"/>
          <w:marRight w:val="0"/>
          <w:marTop w:val="150"/>
          <w:marBottom w:val="0"/>
          <w:divBdr>
            <w:top w:val="none" w:sz="0" w:space="0" w:color="auto"/>
            <w:left w:val="none" w:sz="0" w:space="0" w:color="auto"/>
            <w:bottom w:val="none" w:sz="0" w:space="0" w:color="auto"/>
            <w:right w:val="none" w:sz="0" w:space="0" w:color="auto"/>
          </w:divBdr>
          <w:divsChild>
            <w:div w:id="2034068052">
              <w:marLeft w:val="1155"/>
              <w:marRight w:val="0"/>
              <w:marTop w:val="0"/>
              <w:marBottom w:val="0"/>
              <w:divBdr>
                <w:top w:val="none" w:sz="0" w:space="0" w:color="auto"/>
                <w:left w:val="none" w:sz="0" w:space="0" w:color="auto"/>
                <w:bottom w:val="none" w:sz="0" w:space="0" w:color="auto"/>
                <w:right w:val="none" w:sz="0" w:space="0" w:color="auto"/>
              </w:divBdr>
            </w:div>
            <w:div w:id="1274485311">
              <w:marLeft w:val="1155"/>
              <w:marRight w:val="0"/>
              <w:marTop w:val="0"/>
              <w:marBottom w:val="0"/>
              <w:divBdr>
                <w:top w:val="none" w:sz="0" w:space="0" w:color="auto"/>
                <w:left w:val="none" w:sz="0" w:space="0" w:color="auto"/>
                <w:bottom w:val="none" w:sz="0" w:space="0" w:color="auto"/>
                <w:right w:val="none" w:sz="0" w:space="0" w:color="auto"/>
              </w:divBdr>
            </w:div>
            <w:div w:id="20006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514655">
      <w:bodyDiv w:val="1"/>
      <w:marLeft w:val="0"/>
      <w:marRight w:val="0"/>
      <w:marTop w:val="0"/>
      <w:marBottom w:val="0"/>
      <w:divBdr>
        <w:top w:val="none" w:sz="0" w:space="0" w:color="auto"/>
        <w:left w:val="none" w:sz="0" w:space="0" w:color="auto"/>
        <w:bottom w:val="none" w:sz="0" w:space="0" w:color="auto"/>
        <w:right w:val="none" w:sz="0" w:space="0" w:color="auto"/>
      </w:divBdr>
      <w:divsChild>
        <w:div w:id="1233154851">
          <w:marLeft w:val="0"/>
          <w:marRight w:val="0"/>
          <w:marTop w:val="0"/>
          <w:marBottom w:val="0"/>
          <w:divBdr>
            <w:top w:val="none" w:sz="0" w:space="0" w:color="auto"/>
            <w:left w:val="none" w:sz="0" w:space="0" w:color="auto"/>
            <w:bottom w:val="none" w:sz="0" w:space="0" w:color="auto"/>
            <w:right w:val="none" w:sz="0" w:space="0" w:color="auto"/>
          </w:divBdr>
        </w:div>
        <w:div w:id="113014715">
          <w:marLeft w:val="0"/>
          <w:marRight w:val="0"/>
          <w:marTop w:val="150"/>
          <w:marBottom w:val="0"/>
          <w:divBdr>
            <w:top w:val="none" w:sz="0" w:space="0" w:color="auto"/>
            <w:left w:val="none" w:sz="0" w:space="0" w:color="auto"/>
            <w:bottom w:val="none" w:sz="0" w:space="0" w:color="auto"/>
            <w:right w:val="none" w:sz="0" w:space="0" w:color="auto"/>
          </w:divBdr>
          <w:divsChild>
            <w:div w:id="1268923176">
              <w:marLeft w:val="1155"/>
              <w:marRight w:val="0"/>
              <w:marTop w:val="0"/>
              <w:marBottom w:val="0"/>
              <w:divBdr>
                <w:top w:val="none" w:sz="0" w:space="0" w:color="auto"/>
                <w:left w:val="none" w:sz="0" w:space="0" w:color="auto"/>
                <w:bottom w:val="none" w:sz="0" w:space="0" w:color="auto"/>
                <w:right w:val="none" w:sz="0" w:space="0" w:color="auto"/>
              </w:divBdr>
            </w:div>
            <w:div w:id="2070151558">
              <w:marLeft w:val="1155"/>
              <w:marRight w:val="0"/>
              <w:marTop w:val="0"/>
              <w:marBottom w:val="0"/>
              <w:divBdr>
                <w:top w:val="none" w:sz="0" w:space="0" w:color="auto"/>
                <w:left w:val="none" w:sz="0" w:space="0" w:color="auto"/>
                <w:bottom w:val="none" w:sz="0" w:space="0" w:color="auto"/>
                <w:right w:val="none" w:sz="0" w:space="0" w:color="auto"/>
              </w:divBdr>
            </w:div>
            <w:div w:id="1725910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2240">
      <w:bodyDiv w:val="1"/>
      <w:marLeft w:val="0"/>
      <w:marRight w:val="0"/>
      <w:marTop w:val="0"/>
      <w:marBottom w:val="0"/>
      <w:divBdr>
        <w:top w:val="none" w:sz="0" w:space="0" w:color="auto"/>
        <w:left w:val="none" w:sz="0" w:space="0" w:color="auto"/>
        <w:bottom w:val="none" w:sz="0" w:space="0" w:color="auto"/>
        <w:right w:val="none" w:sz="0" w:space="0" w:color="auto"/>
      </w:divBdr>
      <w:divsChild>
        <w:div w:id="1497644306">
          <w:marLeft w:val="0"/>
          <w:marRight w:val="0"/>
          <w:marTop w:val="0"/>
          <w:marBottom w:val="0"/>
          <w:divBdr>
            <w:top w:val="none" w:sz="0" w:space="0" w:color="auto"/>
            <w:left w:val="none" w:sz="0" w:space="0" w:color="auto"/>
            <w:bottom w:val="none" w:sz="0" w:space="0" w:color="auto"/>
            <w:right w:val="none" w:sz="0" w:space="0" w:color="auto"/>
          </w:divBdr>
        </w:div>
        <w:div w:id="1881436465">
          <w:marLeft w:val="0"/>
          <w:marRight w:val="0"/>
          <w:marTop w:val="150"/>
          <w:marBottom w:val="0"/>
          <w:divBdr>
            <w:top w:val="none" w:sz="0" w:space="0" w:color="auto"/>
            <w:left w:val="none" w:sz="0" w:space="0" w:color="auto"/>
            <w:bottom w:val="none" w:sz="0" w:space="0" w:color="auto"/>
            <w:right w:val="none" w:sz="0" w:space="0" w:color="auto"/>
          </w:divBdr>
          <w:divsChild>
            <w:div w:id="2083411636">
              <w:marLeft w:val="1155"/>
              <w:marRight w:val="0"/>
              <w:marTop w:val="0"/>
              <w:marBottom w:val="0"/>
              <w:divBdr>
                <w:top w:val="none" w:sz="0" w:space="0" w:color="auto"/>
                <w:left w:val="none" w:sz="0" w:space="0" w:color="auto"/>
                <w:bottom w:val="none" w:sz="0" w:space="0" w:color="auto"/>
                <w:right w:val="none" w:sz="0" w:space="0" w:color="auto"/>
              </w:divBdr>
            </w:div>
            <w:div w:id="1681851653">
              <w:marLeft w:val="1155"/>
              <w:marRight w:val="0"/>
              <w:marTop w:val="0"/>
              <w:marBottom w:val="0"/>
              <w:divBdr>
                <w:top w:val="none" w:sz="0" w:space="0" w:color="auto"/>
                <w:left w:val="none" w:sz="0" w:space="0" w:color="auto"/>
                <w:bottom w:val="none" w:sz="0" w:space="0" w:color="auto"/>
                <w:right w:val="none" w:sz="0" w:space="0" w:color="auto"/>
              </w:divBdr>
            </w:div>
            <w:div w:id="322708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634766">
      <w:bodyDiv w:val="1"/>
      <w:marLeft w:val="0"/>
      <w:marRight w:val="0"/>
      <w:marTop w:val="0"/>
      <w:marBottom w:val="0"/>
      <w:divBdr>
        <w:top w:val="none" w:sz="0" w:space="0" w:color="auto"/>
        <w:left w:val="none" w:sz="0" w:space="0" w:color="auto"/>
        <w:bottom w:val="none" w:sz="0" w:space="0" w:color="auto"/>
        <w:right w:val="none" w:sz="0" w:space="0" w:color="auto"/>
      </w:divBdr>
      <w:divsChild>
        <w:div w:id="684555180">
          <w:marLeft w:val="0"/>
          <w:marRight w:val="0"/>
          <w:marTop w:val="0"/>
          <w:marBottom w:val="0"/>
          <w:divBdr>
            <w:top w:val="none" w:sz="0" w:space="0" w:color="auto"/>
            <w:left w:val="none" w:sz="0" w:space="0" w:color="auto"/>
            <w:bottom w:val="none" w:sz="0" w:space="0" w:color="auto"/>
            <w:right w:val="none" w:sz="0" w:space="0" w:color="auto"/>
          </w:divBdr>
        </w:div>
        <w:div w:id="2011252184">
          <w:marLeft w:val="0"/>
          <w:marRight w:val="0"/>
          <w:marTop w:val="150"/>
          <w:marBottom w:val="0"/>
          <w:divBdr>
            <w:top w:val="none" w:sz="0" w:space="0" w:color="auto"/>
            <w:left w:val="none" w:sz="0" w:space="0" w:color="auto"/>
            <w:bottom w:val="none" w:sz="0" w:space="0" w:color="auto"/>
            <w:right w:val="none" w:sz="0" w:space="0" w:color="auto"/>
          </w:divBdr>
          <w:divsChild>
            <w:div w:id="868876729">
              <w:marLeft w:val="1155"/>
              <w:marRight w:val="0"/>
              <w:marTop w:val="0"/>
              <w:marBottom w:val="0"/>
              <w:divBdr>
                <w:top w:val="none" w:sz="0" w:space="0" w:color="auto"/>
                <w:left w:val="none" w:sz="0" w:space="0" w:color="auto"/>
                <w:bottom w:val="none" w:sz="0" w:space="0" w:color="auto"/>
                <w:right w:val="none" w:sz="0" w:space="0" w:color="auto"/>
              </w:divBdr>
            </w:div>
            <w:div w:id="485123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30259">
      <w:bodyDiv w:val="1"/>
      <w:marLeft w:val="0"/>
      <w:marRight w:val="0"/>
      <w:marTop w:val="0"/>
      <w:marBottom w:val="0"/>
      <w:divBdr>
        <w:top w:val="none" w:sz="0" w:space="0" w:color="auto"/>
        <w:left w:val="none" w:sz="0" w:space="0" w:color="auto"/>
        <w:bottom w:val="none" w:sz="0" w:space="0" w:color="auto"/>
        <w:right w:val="none" w:sz="0" w:space="0" w:color="auto"/>
      </w:divBdr>
      <w:divsChild>
        <w:div w:id="271598673">
          <w:marLeft w:val="0"/>
          <w:marRight w:val="0"/>
          <w:marTop w:val="0"/>
          <w:marBottom w:val="0"/>
          <w:divBdr>
            <w:top w:val="none" w:sz="0" w:space="0" w:color="auto"/>
            <w:left w:val="none" w:sz="0" w:space="0" w:color="auto"/>
            <w:bottom w:val="none" w:sz="0" w:space="0" w:color="auto"/>
            <w:right w:val="none" w:sz="0" w:space="0" w:color="auto"/>
          </w:divBdr>
        </w:div>
        <w:div w:id="677392974">
          <w:marLeft w:val="0"/>
          <w:marRight w:val="0"/>
          <w:marTop w:val="150"/>
          <w:marBottom w:val="0"/>
          <w:divBdr>
            <w:top w:val="none" w:sz="0" w:space="0" w:color="auto"/>
            <w:left w:val="none" w:sz="0" w:space="0" w:color="auto"/>
            <w:bottom w:val="none" w:sz="0" w:space="0" w:color="auto"/>
            <w:right w:val="none" w:sz="0" w:space="0" w:color="auto"/>
          </w:divBdr>
          <w:divsChild>
            <w:div w:id="2091389595">
              <w:marLeft w:val="1155"/>
              <w:marRight w:val="0"/>
              <w:marTop w:val="0"/>
              <w:marBottom w:val="0"/>
              <w:divBdr>
                <w:top w:val="none" w:sz="0" w:space="0" w:color="auto"/>
                <w:left w:val="none" w:sz="0" w:space="0" w:color="auto"/>
                <w:bottom w:val="none" w:sz="0" w:space="0" w:color="auto"/>
                <w:right w:val="none" w:sz="0" w:space="0" w:color="auto"/>
              </w:divBdr>
            </w:div>
            <w:div w:id="1110859094">
              <w:marLeft w:val="1155"/>
              <w:marRight w:val="0"/>
              <w:marTop w:val="0"/>
              <w:marBottom w:val="0"/>
              <w:divBdr>
                <w:top w:val="none" w:sz="0" w:space="0" w:color="auto"/>
                <w:left w:val="none" w:sz="0" w:space="0" w:color="auto"/>
                <w:bottom w:val="none" w:sz="0" w:space="0" w:color="auto"/>
                <w:right w:val="none" w:sz="0" w:space="0" w:color="auto"/>
              </w:divBdr>
            </w:div>
            <w:div w:id="1389302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600310">
      <w:bodyDiv w:val="1"/>
      <w:marLeft w:val="0"/>
      <w:marRight w:val="0"/>
      <w:marTop w:val="0"/>
      <w:marBottom w:val="0"/>
      <w:divBdr>
        <w:top w:val="none" w:sz="0" w:space="0" w:color="auto"/>
        <w:left w:val="none" w:sz="0" w:space="0" w:color="auto"/>
        <w:bottom w:val="none" w:sz="0" w:space="0" w:color="auto"/>
        <w:right w:val="none" w:sz="0" w:space="0" w:color="auto"/>
      </w:divBdr>
      <w:divsChild>
        <w:div w:id="806044278">
          <w:marLeft w:val="0"/>
          <w:marRight w:val="0"/>
          <w:marTop w:val="0"/>
          <w:marBottom w:val="0"/>
          <w:divBdr>
            <w:top w:val="none" w:sz="0" w:space="0" w:color="auto"/>
            <w:left w:val="none" w:sz="0" w:space="0" w:color="auto"/>
            <w:bottom w:val="none" w:sz="0" w:space="0" w:color="auto"/>
            <w:right w:val="none" w:sz="0" w:space="0" w:color="auto"/>
          </w:divBdr>
        </w:div>
        <w:div w:id="1028261495">
          <w:marLeft w:val="0"/>
          <w:marRight w:val="0"/>
          <w:marTop w:val="150"/>
          <w:marBottom w:val="0"/>
          <w:divBdr>
            <w:top w:val="none" w:sz="0" w:space="0" w:color="auto"/>
            <w:left w:val="none" w:sz="0" w:space="0" w:color="auto"/>
            <w:bottom w:val="none" w:sz="0" w:space="0" w:color="auto"/>
            <w:right w:val="none" w:sz="0" w:space="0" w:color="auto"/>
          </w:divBdr>
          <w:divsChild>
            <w:div w:id="145359809">
              <w:marLeft w:val="1155"/>
              <w:marRight w:val="0"/>
              <w:marTop w:val="0"/>
              <w:marBottom w:val="0"/>
              <w:divBdr>
                <w:top w:val="none" w:sz="0" w:space="0" w:color="auto"/>
                <w:left w:val="none" w:sz="0" w:space="0" w:color="auto"/>
                <w:bottom w:val="none" w:sz="0" w:space="0" w:color="auto"/>
                <w:right w:val="none" w:sz="0" w:space="0" w:color="auto"/>
              </w:divBdr>
            </w:div>
            <w:div w:id="35543771">
              <w:marLeft w:val="1155"/>
              <w:marRight w:val="0"/>
              <w:marTop w:val="0"/>
              <w:marBottom w:val="0"/>
              <w:divBdr>
                <w:top w:val="none" w:sz="0" w:space="0" w:color="auto"/>
                <w:left w:val="none" w:sz="0" w:space="0" w:color="auto"/>
                <w:bottom w:val="none" w:sz="0" w:space="0" w:color="auto"/>
                <w:right w:val="none" w:sz="0" w:space="0" w:color="auto"/>
              </w:divBdr>
            </w:div>
            <w:div w:id="64127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2285">
      <w:bodyDiv w:val="1"/>
      <w:marLeft w:val="0"/>
      <w:marRight w:val="0"/>
      <w:marTop w:val="0"/>
      <w:marBottom w:val="0"/>
      <w:divBdr>
        <w:top w:val="none" w:sz="0" w:space="0" w:color="auto"/>
        <w:left w:val="none" w:sz="0" w:space="0" w:color="auto"/>
        <w:bottom w:val="none" w:sz="0" w:space="0" w:color="auto"/>
        <w:right w:val="none" w:sz="0" w:space="0" w:color="auto"/>
      </w:divBdr>
      <w:divsChild>
        <w:div w:id="948583597">
          <w:marLeft w:val="0"/>
          <w:marRight w:val="0"/>
          <w:marTop w:val="0"/>
          <w:marBottom w:val="0"/>
          <w:divBdr>
            <w:top w:val="none" w:sz="0" w:space="0" w:color="auto"/>
            <w:left w:val="none" w:sz="0" w:space="0" w:color="auto"/>
            <w:bottom w:val="none" w:sz="0" w:space="0" w:color="auto"/>
            <w:right w:val="none" w:sz="0" w:space="0" w:color="auto"/>
          </w:divBdr>
        </w:div>
        <w:div w:id="460880054">
          <w:marLeft w:val="0"/>
          <w:marRight w:val="0"/>
          <w:marTop w:val="150"/>
          <w:marBottom w:val="0"/>
          <w:divBdr>
            <w:top w:val="none" w:sz="0" w:space="0" w:color="auto"/>
            <w:left w:val="none" w:sz="0" w:space="0" w:color="auto"/>
            <w:bottom w:val="none" w:sz="0" w:space="0" w:color="auto"/>
            <w:right w:val="none" w:sz="0" w:space="0" w:color="auto"/>
          </w:divBdr>
          <w:divsChild>
            <w:div w:id="402872233">
              <w:marLeft w:val="1155"/>
              <w:marRight w:val="0"/>
              <w:marTop w:val="0"/>
              <w:marBottom w:val="0"/>
              <w:divBdr>
                <w:top w:val="none" w:sz="0" w:space="0" w:color="auto"/>
                <w:left w:val="none" w:sz="0" w:space="0" w:color="auto"/>
                <w:bottom w:val="none" w:sz="0" w:space="0" w:color="auto"/>
                <w:right w:val="none" w:sz="0" w:space="0" w:color="auto"/>
              </w:divBdr>
            </w:div>
            <w:div w:id="1822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302">
      <w:bodyDiv w:val="1"/>
      <w:marLeft w:val="0"/>
      <w:marRight w:val="0"/>
      <w:marTop w:val="0"/>
      <w:marBottom w:val="0"/>
      <w:divBdr>
        <w:top w:val="none" w:sz="0" w:space="0" w:color="auto"/>
        <w:left w:val="none" w:sz="0" w:space="0" w:color="auto"/>
        <w:bottom w:val="none" w:sz="0" w:space="0" w:color="auto"/>
        <w:right w:val="none" w:sz="0" w:space="0" w:color="auto"/>
      </w:divBdr>
      <w:divsChild>
        <w:div w:id="1249577764">
          <w:marLeft w:val="0"/>
          <w:marRight w:val="0"/>
          <w:marTop w:val="0"/>
          <w:marBottom w:val="0"/>
          <w:divBdr>
            <w:top w:val="none" w:sz="0" w:space="0" w:color="auto"/>
            <w:left w:val="none" w:sz="0" w:space="0" w:color="auto"/>
            <w:bottom w:val="none" w:sz="0" w:space="0" w:color="auto"/>
            <w:right w:val="none" w:sz="0" w:space="0" w:color="auto"/>
          </w:divBdr>
        </w:div>
        <w:div w:id="1227718088">
          <w:marLeft w:val="0"/>
          <w:marRight w:val="0"/>
          <w:marTop w:val="150"/>
          <w:marBottom w:val="0"/>
          <w:divBdr>
            <w:top w:val="none" w:sz="0" w:space="0" w:color="auto"/>
            <w:left w:val="none" w:sz="0" w:space="0" w:color="auto"/>
            <w:bottom w:val="none" w:sz="0" w:space="0" w:color="auto"/>
            <w:right w:val="none" w:sz="0" w:space="0" w:color="auto"/>
          </w:divBdr>
          <w:divsChild>
            <w:div w:id="1740785343">
              <w:marLeft w:val="1155"/>
              <w:marRight w:val="0"/>
              <w:marTop w:val="0"/>
              <w:marBottom w:val="0"/>
              <w:divBdr>
                <w:top w:val="none" w:sz="0" w:space="0" w:color="auto"/>
                <w:left w:val="none" w:sz="0" w:space="0" w:color="auto"/>
                <w:bottom w:val="none" w:sz="0" w:space="0" w:color="auto"/>
                <w:right w:val="none" w:sz="0" w:space="0" w:color="auto"/>
              </w:divBdr>
            </w:div>
            <w:div w:id="652100613">
              <w:marLeft w:val="1155"/>
              <w:marRight w:val="0"/>
              <w:marTop w:val="0"/>
              <w:marBottom w:val="0"/>
              <w:divBdr>
                <w:top w:val="none" w:sz="0" w:space="0" w:color="auto"/>
                <w:left w:val="none" w:sz="0" w:space="0" w:color="auto"/>
                <w:bottom w:val="none" w:sz="0" w:space="0" w:color="auto"/>
                <w:right w:val="none" w:sz="0" w:space="0" w:color="auto"/>
              </w:divBdr>
            </w:div>
            <w:div w:id="544609398">
              <w:marLeft w:val="1155"/>
              <w:marRight w:val="0"/>
              <w:marTop w:val="0"/>
              <w:marBottom w:val="0"/>
              <w:divBdr>
                <w:top w:val="none" w:sz="0" w:space="0" w:color="auto"/>
                <w:left w:val="none" w:sz="0" w:space="0" w:color="auto"/>
                <w:bottom w:val="none" w:sz="0" w:space="0" w:color="auto"/>
                <w:right w:val="none" w:sz="0" w:space="0" w:color="auto"/>
              </w:divBdr>
            </w:div>
            <w:div w:id="2101565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39910">
      <w:bodyDiv w:val="1"/>
      <w:marLeft w:val="0"/>
      <w:marRight w:val="0"/>
      <w:marTop w:val="0"/>
      <w:marBottom w:val="0"/>
      <w:divBdr>
        <w:top w:val="none" w:sz="0" w:space="0" w:color="auto"/>
        <w:left w:val="none" w:sz="0" w:space="0" w:color="auto"/>
        <w:bottom w:val="none" w:sz="0" w:space="0" w:color="auto"/>
        <w:right w:val="none" w:sz="0" w:space="0" w:color="auto"/>
      </w:divBdr>
      <w:divsChild>
        <w:div w:id="662314293">
          <w:marLeft w:val="0"/>
          <w:marRight w:val="0"/>
          <w:marTop w:val="0"/>
          <w:marBottom w:val="0"/>
          <w:divBdr>
            <w:top w:val="none" w:sz="0" w:space="0" w:color="auto"/>
            <w:left w:val="none" w:sz="0" w:space="0" w:color="auto"/>
            <w:bottom w:val="none" w:sz="0" w:space="0" w:color="auto"/>
            <w:right w:val="none" w:sz="0" w:space="0" w:color="auto"/>
          </w:divBdr>
        </w:div>
        <w:div w:id="488404797">
          <w:marLeft w:val="0"/>
          <w:marRight w:val="0"/>
          <w:marTop w:val="150"/>
          <w:marBottom w:val="0"/>
          <w:divBdr>
            <w:top w:val="none" w:sz="0" w:space="0" w:color="auto"/>
            <w:left w:val="none" w:sz="0" w:space="0" w:color="auto"/>
            <w:bottom w:val="none" w:sz="0" w:space="0" w:color="auto"/>
            <w:right w:val="none" w:sz="0" w:space="0" w:color="auto"/>
          </w:divBdr>
          <w:divsChild>
            <w:div w:id="274481704">
              <w:marLeft w:val="1155"/>
              <w:marRight w:val="0"/>
              <w:marTop w:val="0"/>
              <w:marBottom w:val="0"/>
              <w:divBdr>
                <w:top w:val="none" w:sz="0" w:space="0" w:color="auto"/>
                <w:left w:val="none" w:sz="0" w:space="0" w:color="auto"/>
                <w:bottom w:val="none" w:sz="0" w:space="0" w:color="auto"/>
                <w:right w:val="none" w:sz="0" w:space="0" w:color="auto"/>
              </w:divBdr>
            </w:div>
            <w:div w:id="410933870">
              <w:marLeft w:val="1155"/>
              <w:marRight w:val="0"/>
              <w:marTop w:val="0"/>
              <w:marBottom w:val="0"/>
              <w:divBdr>
                <w:top w:val="none" w:sz="0" w:space="0" w:color="auto"/>
                <w:left w:val="none" w:sz="0" w:space="0" w:color="auto"/>
                <w:bottom w:val="none" w:sz="0" w:space="0" w:color="auto"/>
                <w:right w:val="none" w:sz="0" w:space="0" w:color="auto"/>
              </w:divBdr>
            </w:div>
            <w:div w:id="1044603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346963">
      <w:bodyDiv w:val="1"/>
      <w:marLeft w:val="0"/>
      <w:marRight w:val="0"/>
      <w:marTop w:val="0"/>
      <w:marBottom w:val="0"/>
      <w:divBdr>
        <w:top w:val="none" w:sz="0" w:space="0" w:color="auto"/>
        <w:left w:val="none" w:sz="0" w:space="0" w:color="auto"/>
        <w:bottom w:val="none" w:sz="0" w:space="0" w:color="auto"/>
        <w:right w:val="none" w:sz="0" w:space="0" w:color="auto"/>
      </w:divBdr>
      <w:divsChild>
        <w:div w:id="1433282713">
          <w:marLeft w:val="0"/>
          <w:marRight w:val="0"/>
          <w:marTop w:val="0"/>
          <w:marBottom w:val="0"/>
          <w:divBdr>
            <w:top w:val="none" w:sz="0" w:space="0" w:color="auto"/>
            <w:left w:val="none" w:sz="0" w:space="0" w:color="auto"/>
            <w:bottom w:val="none" w:sz="0" w:space="0" w:color="auto"/>
            <w:right w:val="none" w:sz="0" w:space="0" w:color="auto"/>
          </w:divBdr>
        </w:div>
        <w:div w:id="328750960">
          <w:marLeft w:val="0"/>
          <w:marRight w:val="0"/>
          <w:marTop w:val="150"/>
          <w:marBottom w:val="0"/>
          <w:divBdr>
            <w:top w:val="none" w:sz="0" w:space="0" w:color="auto"/>
            <w:left w:val="none" w:sz="0" w:space="0" w:color="auto"/>
            <w:bottom w:val="none" w:sz="0" w:space="0" w:color="auto"/>
            <w:right w:val="none" w:sz="0" w:space="0" w:color="auto"/>
          </w:divBdr>
          <w:divsChild>
            <w:div w:id="2142726807">
              <w:marLeft w:val="1155"/>
              <w:marRight w:val="0"/>
              <w:marTop w:val="0"/>
              <w:marBottom w:val="0"/>
              <w:divBdr>
                <w:top w:val="none" w:sz="0" w:space="0" w:color="auto"/>
                <w:left w:val="none" w:sz="0" w:space="0" w:color="auto"/>
                <w:bottom w:val="none" w:sz="0" w:space="0" w:color="auto"/>
                <w:right w:val="none" w:sz="0" w:space="0" w:color="auto"/>
              </w:divBdr>
            </w:div>
            <w:div w:id="1380396598">
              <w:marLeft w:val="1155"/>
              <w:marRight w:val="0"/>
              <w:marTop w:val="0"/>
              <w:marBottom w:val="0"/>
              <w:divBdr>
                <w:top w:val="none" w:sz="0" w:space="0" w:color="auto"/>
                <w:left w:val="none" w:sz="0" w:space="0" w:color="auto"/>
                <w:bottom w:val="none" w:sz="0" w:space="0" w:color="auto"/>
                <w:right w:val="none" w:sz="0" w:space="0" w:color="auto"/>
              </w:divBdr>
            </w:div>
            <w:div w:id="166979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657808">
      <w:bodyDiv w:val="1"/>
      <w:marLeft w:val="0"/>
      <w:marRight w:val="0"/>
      <w:marTop w:val="0"/>
      <w:marBottom w:val="0"/>
      <w:divBdr>
        <w:top w:val="none" w:sz="0" w:space="0" w:color="auto"/>
        <w:left w:val="none" w:sz="0" w:space="0" w:color="auto"/>
        <w:bottom w:val="none" w:sz="0" w:space="0" w:color="auto"/>
        <w:right w:val="none" w:sz="0" w:space="0" w:color="auto"/>
      </w:divBdr>
      <w:divsChild>
        <w:div w:id="805318075">
          <w:marLeft w:val="0"/>
          <w:marRight w:val="0"/>
          <w:marTop w:val="0"/>
          <w:marBottom w:val="0"/>
          <w:divBdr>
            <w:top w:val="none" w:sz="0" w:space="0" w:color="auto"/>
            <w:left w:val="none" w:sz="0" w:space="0" w:color="auto"/>
            <w:bottom w:val="none" w:sz="0" w:space="0" w:color="auto"/>
            <w:right w:val="none" w:sz="0" w:space="0" w:color="auto"/>
          </w:divBdr>
        </w:div>
        <w:div w:id="762730075">
          <w:marLeft w:val="0"/>
          <w:marRight w:val="0"/>
          <w:marTop w:val="150"/>
          <w:marBottom w:val="0"/>
          <w:divBdr>
            <w:top w:val="none" w:sz="0" w:space="0" w:color="auto"/>
            <w:left w:val="none" w:sz="0" w:space="0" w:color="auto"/>
            <w:bottom w:val="none" w:sz="0" w:space="0" w:color="auto"/>
            <w:right w:val="none" w:sz="0" w:space="0" w:color="auto"/>
          </w:divBdr>
          <w:divsChild>
            <w:div w:id="264924289">
              <w:marLeft w:val="1155"/>
              <w:marRight w:val="0"/>
              <w:marTop w:val="0"/>
              <w:marBottom w:val="0"/>
              <w:divBdr>
                <w:top w:val="none" w:sz="0" w:space="0" w:color="auto"/>
                <w:left w:val="none" w:sz="0" w:space="0" w:color="auto"/>
                <w:bottom w:val="none" w:sz="0" w:space="0" w:color="auto"/>
                <w:right w:val="none" w:sz="0" w:space="0" w:color="auto"/>
              </w:divBdr>
            </w:div>
            <w:div w:id="1095130944">
              <w:marLeft w:val="1155"/>
              <w:marRight w:val="0"/>
              <w:marTop w:val="0"/>
              <w:marBottom w:val="0"/>
              <w:divBdr>
                <w:top w:val="none" w:sz="0" w:space="0" w:color="auto"/>
                <w:left w:val="none" w:sz="0" w:space="0" w:color="auto"/>
                <w:bottom w:val="none" w:sz="0" w:space="0" w:color="auto"/>
                <w:right w:val="none" w:sz="0" w:space="0" w:color="auto"/>
              </w:divBdr>
            </w:div>
            <w:div w:id="888764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1531">
      <w:bodyDiv w:val="1"/>
      <w:marLeft w:val="0"/>
      <w:marRight w:val="0"/>
      <w:marTop w:val="0"/>
      <w:marBottom w:val="0"/>
      <w:divBdr>
        <w:top w:val="none" w:sz="0" w:space="0" w:color="auto"/>
        <w:left w:val="none" w:sz="0" w:space="0" w:color="auto"/>
        <w:bottom w:val="none" w:sz="0" w:space="0" w:color="auto"/>
        <w:right w:val="none" w:sz="0" w:space="0" w:color="auto"/>
      </w:divBdr>
      <w:divsChild>
        <w:div w:id="1254627032">
          <w:marLeft w:val="0"/>
          <w:marRight w:val="0"/>
          <w:marTop w:val="0"/>
          <w:marBottom w:val="0"/>
          <w:divBdr>
            <w:top w:val="none" w:sz="0" w:space="0" w:color="auto"/>
            <w:left w:val="none" w:sz="0" w:space="0" w:color="auto"/>
            <w:bottom w:val="none" w:sz="0" w:space="0" w:color="auto"/>
            <w:right w:val="none" w:sz="0" w:space="0" w:color="auto"/>
          </w:divBdr>
        </w:div>
        <w:div w:id="891161387">
          <w:marLeft w:val="0"/>
          <w:marRight w:val="0"/>
          <w:marTop w:val="150"/>
          <w:marBottom w:val="0"/>
          <w:divBdr>
            <w:top w:val="none" w:sz="0" w:space="0" w:color="auto"/>
            <w:left w:val="none" w:sz="0" w:space="0" w:color="auto"/>
            <w:bottom w:val="none" w:sz="0" w:space="0" w:color="auto"/>
            <w:right w:val="none" w:sz="0" w:space="0" w:color="auto"/>
          </w:divBdr>
          <w:divsChild>
            <w:div w:id="1169759261">
              <w:marLeft w:val="1155"/>
              <w:marRight w:val="0"/>
              <w:marTop w:val="0"/>
              <w:marBottom w:val="0"/>
              <w:divBdr>
                <w:top w:val="none" w:sz="0" w:space="0" w:color="auto"/>
                <w:left w:val="none" w:sz="0" w:space="0" w:color="auto"/>
                <w:bottom w:val="none" w:sz="0" w:space="0" w:color="auto"/>
                <w:right w:val="none" w:sz="0" w:space="0" w:color="auto"/>
              </w:divBdr>
            </w:div>
            <w:div w:id="660429733">
              <w:marLeft w:val="1155"/>
              <w:marRight w:val="0"/>
              <w:marTop w:val="0"/>
              <w:marBottom w:val="0"/>
              <w:divBdr>
                <w:top w:val="none" w:sz="0" w:space="0" w:color="auto"/>
                <w:left w:val="none" w:sz="0" w:space="0" w:color="auto"/>
                <w:bottom w:val="none" w:sz="0" w:space="0" w:color="auto"/>
                <w:right w:val="none" w:sz="0" w:space="0" w:color="auto"/>
              </w:divBdr>
            </w:div>
            <w:div w:id="197043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58327</TotalTime>
  <Pages>3</Pages>
  <Words>284</Words>
  <Characters>1625</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1906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2813</cp:revision>
  <cp:lastPrinted>2009-02-06T05:36:00Z</cp:lastPrinted>
  <dcterms:created xsi:type="dcterms:W3CDTF">2025-11-25T20:19:00Z</dcterms:created>
  <dcterms:modified xsi:type="dcterms:W3CDTF">2026-02-01T16:24:00Z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