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3FB2A" w14:textId="199D181F" w:rsidR="00E1486F" w:rsidRDefault="00486F7F" w:rsidP="00486F7F">
      <w:r w:rsidRPr="00486F7F">
        <w:rPr>
          <w:rFonts w:hint="eastAsia"/>
        </w:rPr>
        <w:t>Эффективность</w:t>
      </w:r>
      <w:r w:rsidRPr="00486F7F">
        <w:t xml:space="preserve"> </w:t>
      </w:r>
      <w:r w:rsidRPr="00486F7F">
        <w:rPr>
          <w:rFonts w:hint="eastAsia"/>
        </w:rPr>
        <w:t>лечения</w:t>
      </w:r>
      <w:r w:rsidRPr="00486F7F">
        <w:t xml:space="preserve"> </w:t>
      </w:r>
      <w:r w:rsidRPr="00486F7F">
        <w:rPr>
          <w:rFonts w:hint="eastAsia"/>
        </w:rPr>
        <w:t>тазовой</w:t>
      </w:r>
      <w:r w:rsidRPr="00486F7F">
        <w:t xml:space="preserve"> </w:t>
      </w:r>
      <w:r w:rsidRPr="00486F7F">
        <w:rPr>
          <w:rFonts w:hint="eastAsia"/>
        </w:rPr>
        <w:t>боли</w:t>
      </w:r>
      <w:r w:rsidRPr="00486F7F">
        <w:t xml:space="preserve">, </w:t>
      </w:r>
      <w:r w:rsidRPr="00486F7F">
        <w:rPr>
          <w:rFonts w:hint="eastAsia"/>
        </w:rPr>
        <w:t>обусловленной</w:t>
      </w:r>
      <w:r w:rsidRPr="00486F7F">
        <w:t xml:space="preserve"> </w:t>
      </w:r>
      <w:r w:rsidRPr="00486F7F">
        <w:rPr>
          <w:rFonts w:hint="eastAsia"/>
        </w:rPr>
        <w:t>аденомиозом</w:t>
      </w:r>
      <w:r>
        <w:t xml:space="preserve"> </w:t>
      </w:r>
      <w:r w:rsidRPr="00486F7F">
        <w:rPr>
          <w:rFonts w:hint="eastAsia"/>
        </w:rPr>
        <w:t>Читанава</w:t>
      </w:r>
      <w:r w:rsidRPr="00486F7F">
        <w:t xml:space="preserve"> </w:t>
      </w:r>
      <w:r w:rsidRPr="00486F7F">
        <w:rPr>
          <w:rFonts w:hint="eastAsia"/>
        </w:rPr>
        <w:t>Юрий</w:t>
      </w:r>
      <w:r w:rsidRPr="00486F7F">
        <w:t xml:space="preserve"> </w:t>
      </w:r>
      <w:r w:rsidRPr="00486F7F">
        <w:rPr>
          <w:rFonts w:hint="eastAsia"/>
        </w:rPr>
        <w:t>Сергеевич</w:t>
      </w:r>
    </w:p>
    <w:p w14:paraId="0FBE5684" w14:textId="77777777" w:rsidR="00486F7F" w:rsidRDefault="00486F7F" w:rsidP="00486F7F">
      <w:r>
        <w:rPr>
          <w:rFonts w:hint="eastAsia"/>
        </w:rPr>
        <w:t>ОГЛАВЛЕНИЕ</w:t>
      </w:r>
      <w:r>
        <w:t xml:space="preserve"> </w:t>
      </w:r>
      <w:r>
        <w:rPr>
          <w:rFonts w:hint="eastAsia"/>
        </w:rPr>
        <w:t>ДИССЕРТАЦИИ</w:t>
      </w:r>
    </w:p>
    <w:p w14:paraId="1409C1AD" w14:textId="77777777" w:rsidR="00486F7F" w:rsidRDefault="00486F7F" w:rsidP="00486F7F">
      <w:r>
        <w:rPr>
          <w:rFonts w:hint="eastAsia"/>
        </w:rPr>
        <w:t>кандидат</w:t>
      </w:r>
      <w:r>
        <w:t xml:space="preserve"> </w:t>
      </w:r>
      <w:r>
        <w:rPr>
          <w:rFonts w:hint="eastAsia"/>
        </w:rPr>
        <w:t>наук</w:t>
      </w:r>
      <w:r>
        <w:t xml:space="preserve"> </w:t>
      </w:r>
      <w:r>
        <w:rPr>
          <w:rFonts w:hint="eastAsia"/>
        </w:rPr>
        <w:t>Читанава</w:t>
      </w:r>
      <w:r>
        <w:t xml:space="preserve"> </w:t>
      </w:r>
      <w:r>
        <w:rPr>
          <w:rFonts w:hint="eastAsia"/>
        </w:rPr>
        <w:t>Юрий</w:t>
      </w:r>
      <w:r>
        <w:t xml:space="preserve"> </w:t>
      </w:r>
      <w:r>
        <w:rPr>
          <w:rFonts w:hint="eastAsia"/>
        </w:rPr>
        <w:t>Сергеевич</w:t>
      </w:r>
    </w:p>
    <w:p w14:paraId="5557B468" w14:textId="77777777" w:rsidR="00486F7F" w:rsidRDefault="00486F7F" w:rsidP="00486F7F">
      <w:r>
        <w:rPr>
          <w:rFonts w:hint="eastAsia"/>
        </w:rPr>
        <w:t>ВВЕДЕНИЕ</w:t>
      </w:r>
    </w:p>
    <w:p w14:paraId="20B0DA37" w14:textId="77777777" w:rsidR="00486F7F" w:rsidRDefault="00486F7F" w:rsidP="00486F7F"/>
    <w:p w14:paraId="3BB0410E" w14:textId="77777777" w:rsidR="00486F7F" w:rsidRDefault="00486F7F" w:rsidP="00486F7F">
      <w:r>
        <w:rPr>
          <w:rFonts w:hint="eastAsia"/>
        </w:rPr>
        <w:t>ГЛАВА</w:t>
      </w:r>
      <w:r>
        <w:t xml:space="preserve"> 1. </w:t>
      </w:r>
      <w:r>
        <w:rPr>
          <w:rFonts w:hint="eastAsia"/>
        </w:rPr>
        <w:t>СОВРЕМЕННЫЙ</w:t>
      </w:r>
      <w:r>
        <w:t xml:space="preserve"> </w:t>
      </w:r>
      <w:r>
        <w:rPr>
          <w:rFonts w:hint="eastAsia"/>
        </w:rPr>
        <w:t>ВЗГЛЯД</w:t>
      </w:r>
      <w:r>
        <w:t xml:space="preserve"> </w:t>
      </w:r>
      <w:r>
        <w:rPr>
          <w:rFonts w:hint="eastAsia"/>
        </w:rPr>
        <w:t>НА</w:t>
      </w:r>
      <w:r>
        <w:t xml:space="preserve"> </w:t>
      </w:r>
      <w:r>
        <w:rPr>
          <w:rFonts w:hint="eastAsia"/>
        </w:rPr>
        <w:t>ПАТОГЕНЕЗ</w:t>
      </w:r>
      <w:r>
        <w:t xml:space="preserve">, </w:t>
      </w:r>
      <w:r>
        <w:rPr>
          <w:rFonts w:hint="eastAsia"/>
        </w:rPr>
        <w:t>ДИАГНОСТИКУ</w:t>
      </w:r>
      <w:r>
        <w:t xml:space="preserve"> </w:t>
      </w:r>
      <w:r>
        <w:rPr>
          <w:rFonts w:hint="eastAsia"/>
        </w:rPr>
        <w:t>И</w:t>
      </w:r>
      <w:r>
        <w:t xml:space="preserve"> </w:t>
      </w:r>
      <w:r>
        <w:rPr>
          <w:rFonts w:hint="eastAsia"/>
        </w:rPr>
        <w:t>ТЕРАПИЮ</w:t>
      </w:r>
      <w:r>
        <w:t xml:space="preserve"> </w:t>
      </w:r>
      <w:r>
        <w:rPr>
          <w:rFonts w:hint="eastAsia"/>
        </w:rPr>
        <w:t>ПРИ</w:t>
      </w:r>
      <w:r>
        <w:t xml:space="preserve"> </w:t>
      </w:r>
      <w:r>
        <w:rPr>
          <w:rFonts w:hint="eastAsia"/>
        </w:rPr>
        <w:t>ТАЗОВОЙ</w:t>
      </w:r>
      <w:r>
        <w:t xml:space="preserve"> </w:t>
      </w:r>
      <w:r>
        <w:rPr>
          <w:rFonts w:hint="eastAsia"/>
        </w:rPr>
        <w:t>БОЛИ</w:t>
      </w:r>
      <w:r>
        <w:t xml:space="preserve">, </w:t>
      </w:r>
      <w:r>
        <w:rPr>
          <w:rFonts w:hint="eastAsia"/>
        </w:rPr>
        <w:t>ВЫЗВАННОЙ</w:t>
      </w:r>
      <w:r>
        <w:t xml:space="preserve"> </w:t>
      </w:r>
      <w:r>
        <w:rPr>
          <w:rFonts w:hint="eastAsia"/>
        </w:rPr>
        <w:t>АДЕНОМИОЗОМ</w:t>
      </w:r>
      <w:r>
        <w:t xml:space="preserve"> (</w:t>
      </w:r>
      <w:r>
        <w:rPr>
          <w:rFonts w:hint="eastAsia"/>
        </w:rPr>
        <w:t>ОБЗОР</w:t>
      </w:r>
      <w:r>
        <w:t xml:space="preserve"> </w:t>
      </w:r>
      <w:r>
        <w:rPr>
          <w:rFonts w:hint="eastAsia"/>
        </w:rPr>
        <w:t>ЛИТЕРАТУРЫ</w:t>
      </w:r>
      <w:r>
        <w:t>)</w:t>
      </w:r>
    </w:p>
    <w:p w14:paraId="73BC7E17" w14:textId="77777777" w:rsidR="00486F7F" w:rsidRDefault="00486F7F" w:rsidP="00486F7F"/>
    <w:p w14:paraId="213E278D" w14:textId="77777777" w:rsidR="00486F7F" w:rsidRDefault="00486F7F" w:rsidP="00486F7F">
      <w:r>
        <w:t xml:space="preserve">1.1 </w:t>
      </w:r>
      <w:r>
        <w:rPr>
          <w:rFonts w:hint="eastAsia"/>
        </w:rPr>
        <w:t>Тазовая</w:t>
      </w:r>
      <w:r>
        <w:t xml:space="preserve"> </w:t>
      </w:r>
      <w:r>
        <w:rPr>
          <w:rFonts w:hint="eastAsia"/>
        </w:rPr>
        <w:t>боль</w:t>
      </w:r>
      <w:r>
        <w:t xml:space="preserve">: </w:t>
      </w:r>
      <w:r>
        <w:rPr>
          <w:rFonts w:hint="eastAsia"/>
        </w:rPr>
        <w:t>состояние</w:t>
      </w:r>
      <w:r>
        <w:t xml:space="preserve"> </w:t>
      </w:r>
      <w:r>
        <w:rPr>
          <w:rFonts w:hint="eastAsia"/>
        </w:rPr>
        <w:t>проблемы</w:t>
      </w:r>
      <w:r>
        <w:t xml:space="preserve"> </w:t>
      </w:r>
      <w:r>
        <w:rPr>
          <w:rFonts w:hint="eastAsia"/>
        </w:rPr>
        <w:t>и</w:t>
      </w:r>
      <w:r>
        <w:t xml:space="preserve"> </w:t>
      </w:r>
      <w:r>
        <w:rPr>
          <w:rFonts w:hint="eastAsia"/>
        </w:rPr>
        <w:t>перспективы</w:t>
      </w:r>
    </w:p>
    <w:p w14:paraId="688014FA" w14:textId="77777777" w:rsidR="00486F7F" w:rsidRDefault="00486F7F" w:rsidP="00486F7F"/>
    <w:p w14:paraId="14B1A2F9" w14:textId="77777777" w:rsidR="00486F7F" w:rsidRDefault="00486F7F" w:rsidP="00486F7F">
      <w:r>
        <w:t xml:space="preserve">1.2 </w:t>
      </w:r>
      <w:r>
        <w:rPr>
          <w:rFonts w:hint="eastAsia"/>
        </w:rPr>
        <w:t>Патогенез</w:t>
      </w:r>
      <w:r>
        <w:t xml:space="preserve"> </w:t>
      </w:r>
      <w:r>
        <w:rPr>
          <w:rFonts w:hint="eastAsia"/>
        </w:rPr>
        <w:t>тазовой</w:t>
      </w:r>
      <w:r>
        <w:t xml:space="preserve"> </w:t>
      </w:r>
      <w:r>
        <w:rPr>
          <w:rFonts w:hint="eastAsia"/>
        </w:rPr>
        <w:t>боли</w:t>
      </w:r>
      <w:r>
        <w:t xml:space="preserve"> </w:t>
      </w:r>
      <w:r>
        <w:rPr>
          <w:rFonts w:hint="eastAsia"/>
        </w:rPr>
        <w:t>при</w:t>
      </w:r>
      <w:r>
        <w:t xml:space="preserve"> </w:t>
      </w:r>
      <w:r>
        <w:rPr>
          <w:rFonts w:hint="eastAsia"/>
        </w:rPr>
        <w:t>аденомиозе</w:t>
      </w:r>
    </w:p>
    <w:p w14:paraId="7DC5F05D" w14:textId="77777777" w:rsidR="00486F7F" w:rsidRDefault="00486F7F" w:rsidP="00486F7F"/>
    <w:p w14:paraId="2DA30BAF" w14:textId="77777777" w:rsidR="00486F7F" w:rsidRDefault="00486F7F" w:rsidP="00486F7F">
      <w:r>
        <w:t xml:space="preserve">1.3 </w:t>
      </w:r>
      <w:r>
        <w:rPr>
          <w:rFonts w:hint="eastAsia"/>
        </w:rPr>
        <w:t>Диагностика</w:t>
      </w:r>
      <w:r>
        <w:t xml:space="preserve"> </w:t>
      </w:r>
      <w:r>
        <w:rPr>
          <w:rFonts w:hint="eastAsia"/>
        </w:rPr>
        <w:t>аденомиоза</w:t>
      </w:r>
      <w:r>
        <w:t xml:space="preserve">: </w:t>
      </w:r>
      <w:r>
        <w:rPr>
          <w:rFonts w:hint="eastAsia"/>
        </w:rPr>
        <w:t>современные</w:t>
      </w:r>
      <w:r>
        <w:t xml:space="preserve"> </w:t>
      </w:r>
      <w:r>
        <w:rPr>
          <w:rFonts w:hint="eastAsia"/>
        </w:rPr>
        <w:t>возможности</w:t>
      </w:r>
      <w:r>
        <w:t xml:space="preserve"> </w:t>
      </w:r>
      <w:r>
        <w:rPr>
          <w:rFonts w:hint="eastAsia"/>
        </w:rPr>
        <w:t>сонографии</w:t>
      </w:r>
      <w:r>
        <w:t xml:space="preserve"> </w:t>
      </w:r>
      <w:r>
        <w:rPr>
          <w:rFonts w:hint="eastAsia"/>
        </w:rPr>
        <w:t>и</w:t>
      </w:r>
      <w:r>
        <w:t xml:space="preserve"> </w:t>
      </w:r>
      <w:r>
        <w:rPr>
          <w:rFonts w:hint="eastAsia"/>
        </w:rPr>
        <w:t>магнитно</w:t>
      </w:r>
      <w:r>
        <w:t>-</w:t>
      </w:r>
      <w:r>
        <w:rPr>
          <w:rFonts w:hint="eastAsia"/>
        </w:rPr>
        <w:t>резонансной</w:t>
      </w:r>
      <w:r>
        <w:t xml:space="preserve"> </w:t>
      </w:r>
      <w:r>
        <w:rPr>
          <w:rFonts w:hint="eastAsia"/>
        </w:rPr>
        <w:t>томографии</w:t>
      </w:r>
    </w:p>
    <w:p w14:paraId="630401A1" w14:textId="77777777" w:rsidR="00486F7F" w:rsidRDefault="00486F7F" w:rsidP="00486F7F"/>
    <w:p w14:paraId="2BBF5B26" w14:textId="77777777" w:rsidR="00486F7F" w:rsidRDefault="00486F7F" w:rsidP="00486F7F">
      <w:r>
        <w:t xml:space="preserve">1.4 </w:t>
      </w:r>
      <w:r>
        <w:rPr>
          <w:rFonts w:hint="eastAsia"/>
        </w:rPr>
        <w:t>Медикаментозный</w:t>
      </w:r>
      <w:r>
        <w:t xml:space="preserve"> </w:t>
      </w:r>
      <w:r>
        <w:rPr>
          <w:rFonts w:hint="eastAsia"/>
        </w:rPr>
        <w:t>менеджмент</w:t>
      </w:r>
      <w:r>
        <w:t xml:space="preserve"> </w:t>
      </w:r>
      <w:r>
        <w:rPr>
          <w:rFonts w:hint="eastAsia"/>
        </w:rPr>
        <w:t>тазовой</w:t>
      </w:r>
      <w:r>
        <w:t xml:space="preserve"> </w:t>
      </w:r>
      <w:r>
        <w:rPr>
          <w:rFonts w:hint="eastAsia"/>
        </w:rPr>
        <w:t>боли</w:t>
      </w:r>
      <w:r>
        <w:t xml:space="preserve"> </w:t>
      </w:r>
      <w:r>
        <w:rPr>
          <w:rFonts w:hint="eastAsia"/>
        </w:rPr>
        <w:t>при</w:t>
      </w:r>
      <w:r>
        <w:t xml:space="preserve"> </w:t>
      </w:r>
      <w:r>
        <w:rPr>
          <w:rFonts w:hint="eastAsia"/>
        </w:rPr>
        <w:t>аденомиозе</w:t>
      </w:r>
    </w:p>
    <w:p w14:paraId="67189C97" w14:textId="77777777" w:rsidR="00486F7F" w:rsidRDefault="00486F7F" w:rsidP="00486F7F"/>
    <w:p w14:paraId="363C3A40" w14:textId="77777777" w:rsidR="00486F7F" w:rsidRDefault="00486F7F" w:rsidP="00486F7F">
      <w:r>
        <w:rPr>
          <w:rFonts w:hint="eastAsia"/>
        </w:rPr>
        <w:t>ГЛАВА</w:t>
      </w:r>
      <w:r>
        <w:t xml:space="preserve"> 2. </w:t>
      </w:r>
      <w:r>
        <w:rPr>
          <w:rFonts w:hint="eastAsia"/>
        </w:rPr>
        <w:t>КЛИНИКО</w:t>
      </w:r>
      <w:r>
        <w:t>-</w:t>
      </w:r>
      <w:r>
        <w:rPr>
          <w:rFonts w:hint="eastAsia"/>
        </w:rPr>
        <w:t>АНАМНЕСТИЧЕСКАЯ</w:t>
      </w:r>
      <w:r>
        <w:t xml:space="preserve"> </w:t>
      </w:r>
      <w:r>
        <w:rPr>
          <w:rFonts w:hint="eastAsia"/>
        </w:rPr>
        <w:t>ХАРАКТЕРИСТИКА</w:t>
      </w:r>
    </w:p>
    <w:p w14:paraId="3F938A95" w14:textId="77777777" w:rsidR="00486F7F" w:rsidRDefault="00486F7F" w:rsidP="00486F7F"/>
    <w:p w14:paraId="1A384E19" w14:textId="77777777" w:rsidR="00486F7F" w:rsidRDefault="00486F7F" w:rsidP="00486F7F">
      <w:r>
        <w:rPr>
          <w:rFonts w:hint="eastAsia"/>
        </w:rPr>
        <w:t>ЖЕНЩИН</w:t>
      </w:r>
      <w:r>
        <w:t xml:space="preserve"> </w:t>
      </w:r>
      <w:r>
        <w:rPr>
          <w:rFonts w:hint="eastAsia"/>
        </w:rPr>
        <w:t>С</w:t>
      </w:r>
      <w:r>
        <w:t xml:space="preserve"> </w:t>
      </w:r>
      <w:r>
        <w:rPr>
          <w:rFonts w:hint="eastAsia"/>
        </w:rPr>
        <w:t>ТАЗОВОЙ</w:t>
      </w:r>
      <w:r>
        <w:t xml:space="preserve"> </w:t>
      </w:r>
      <w:r>
        <w:rPr>
          <w:rFonts w:hint="eastAsia"/>
        </w:rPr>
        <w:t>БОЛЬЮ</w:t>
      </w:r>
      <w:r>
        <w:t xml:space="preserve">, </w:t>
      </w:r>
      <w:r>
        <w:rPr>
          <w:rFonts w:hint="eastAsia"/>
        </w:rPr>
        <w:t>ВЫЗВАННОЙ</w:t>
      </w:r>
      <w:r>
        <w:t xml:space="preserve"> </w:t>
      </w:r>
      <w:r>
        <w:rPr>
          <w:rFonts w:hint="eastAsia"/>
        </w:rPr>
        <w:t>АДЕНОМИОЗОМ</w:t>
      </w:r>
    </w:p>
    <w:p w14:paraId="7D18D1FF" w14:textId="77777777" w:rsidR="00486F7F" w:rsidRDefault="00486F7F" w:rsidP="00486F7F"/>
    <w:p w14:paraId="3C3D1754" w14:textId="77777777" w:rsidR="00486F7F" w:rsidRDefault="00486F7F" w:rsidP="00486F7F">
      <w:r>
        <w:rPr>
          <w:rFonts w:hint="eastAsia"/>
        </w:rPr>
        <w:t>ГЛАВА</w:t>
      </w:r>
      <w:r>
        <w:t xml:space="preserve"> 3. </w:t>
      </w:r>
      <w:r>
        <w:rPr>
          <w:rFonts w:hint="eastAsia"/>
        </w:rPr>
        <w:t>АЛГОЛОГИЧЕСКИЕ</w:t>
      </w:r>
      <w:r>
        <w:t xml:space="preserve"> </w:t>
      </w:r>
      <w:r>
        <w:rPr>
          <w:rFonts w:hint="eastAsia"/>
        </w:rPr>
        <w:t>ОСОБЕННОСТИ</w:t>
      </w:r>
      <w:r>
        <w:t xml:space="preserve"> </w:t>
      </w:r>
      <w:r>
        <w:rPr>
          <w:rFonts w:hint="eastAsia"/>
        </w:rPr>
        <w:t>ТАЗОВОЙ</w:t>
      </w:r>
      <w:r>
        <w:t xml:space="preserve"> </w:t>
      </w:r>
      <w:r>
        <w:rPr>
          <w:rFonts w:hint="eastAsia"/>
        </w:rPr>
        <w:t>БОЛИ</w:t>
      </w:r>
      <w:r>
        <w:t>,</w:t>
      </w:r>
    </w:p>
    <w:p w14:paraId="0EB4B661" w14:textId="77777777" w:rsidR="00486F7F" w:rsidRDefault="00486F7F" w:rsidP="00486F7F"/>
    <w:p w14:paraId="45C557F1" w14:textId="77777777" w:rsidR="00486F7F" w:rsidRDefault="00486F7F" w:rsidP="00486F7F">
      <w:r>
        <w:rPr>
          <w:rFonts w:hint="eastAsia"/>
        </w:rPr>
        <w:t>ОБУСЛОВЛЕННОЙ</w:t>
      </w:r>
      <w:r>
        <w:t xml:space="preserve"> </w:t>
      </w:r>
      <w:r>
        <w:rPr>
          <w:rFonts w:hint="eastAsia"/>
        </w:rPr>
        <w:t>АДЕНОМИОЗОМ</w:t>
      </w:r>
    </w:p>
    <w:p w14:paraId="3ECB94F0" w14:textId="77777777" w:rsidR="00486F7F" w:rsidRDefault="00486F7F" w:rsidP="00486F7F"/>
    <w:p w14:paraId="231D939B" w14:textId="77777777" w:rsidR="00486F7F" w:rsidRDefault="00486F7F" w:rsidP="00486F7F">
      <w:r>
        <w:rPr>
          <w:rFonts w:hint="eastAsia"/>
        </w:rPr>
        <w:t>ГЛАВА</w:t>
      </w:r>
      <w:r>
        <w:t xml:space="preserve"> 4. </w:t>
      </w:r>
      <w:r>
        <w:rPr>
          <w:rFonts w:hint="eastAsia"/>
        </w:rPr>
        <w:t>РЕЗУЛЬТАТЫ</w:t>
      </w:r>
      <w:r>
        <w:t xml:space="preserve"> </w:t>
      </w:r>
      <w:r>
        <w:rPr>
          <w:rFonts w:hint="eastAsia"/>
        </w:rPr>
        <w:t>МОРФОЛОГИЧЕСКИХ</w:t>
      </w:r>
      <w:r>
        <w:t xml:space="preserve"> </w:t>
      </w:r>
      <w:r>
        <w:rPr>
          <w:rFonts w:hint="eastAsia"/>
        </w:rPr>
        <w:t>И</w:t>
      </w:r>
      <w:r>
        <w:t xml:space="preserve"> </w:t>
      </w:r>
      <w:r>
        <w:rPr>
          <w:rFonts w:hint="eastAsia"/>
        </w:rPr>
        <w:t>ИММУНОГИСТОХИМИЧЕСКИХ</w:t>
      </w:r>
      <w:r>
        <w:t xml:space="preserve"> </w:t>
      </w:r>
      <w:r>
        <w:rPr>
          <w:rFonts w:hint="eastAsia"/>
        </w:rPr>
        <w:t>ИССЛЕДОВАНИЙ</w:t>
      </w:r>
      <w:r>
        <w:t xml:space="preserve"> </w:t>
      </w:r>
      <w:r>
        <w:rPr>
          <w:rFonts w:hint="eastAsia"/>
        </w:rPr>
        <w:t>ЖЕНЩИН</w:t>
      </w:r>
    </w:p>
    <w:p w14:paraId="40B461AC" w14:textId="77777777" w:rsidR="00486F7F" w:rsidRDefault="00486F7F" w:rsidP="00486F7F"/>
    <w:p w14:paraId="6313DE72" w14:textId="77777777" w:rsidR="00486F7F" w:rsidRDefault="00486F7F" w:rsidP="00486F7F">
      <w:r>
        <w:rPr>
          <w:rFonts w:hint="eastAsia"/>
        </w:rPr>
        <w:t>С</w:t>
      </w:r>
      <w:r>
        <w:t xml:space="preserve"> </w:t>
      </w:r>
      <w:r>
        <w:rPr>
          <w:rFonts w:hint="eastAsia"/>
        </w:rPr>
        <w:t>ТАЗОВОЙ</w:t>
      </w:r>
      <w:r>
        <w:t xml:space="preserve"> </w:t>
      </w:r>
      <w:r>
        <w:rPr>
          <w:rFonts w:hint="eastAsia"/>
        </w:rPr>
        <w:t>БОЛЬЮ</w:t>
      </w:r>
      <w:r>
        <w:t xml:space="preserve">, </w:t>
      </w:r>
      <w:r>
        <w:rPr>
          <w:rFonts w:hint="eastAsia"/>
        </w:rPr>
        <w:t>ВЫЗВАННОЙ</w:t>
      </w:r>
      <w:r>
        <w:t xml:space="preserve"> </w:t>
      </w:r>
      <w:r>
        <w:rPr>
          <w:rFonts w:hint="eastAsia"/>
        </w:rPr>
        <w:t>АДЕНОМИОЗОМ</w:t>
      </w:r>
    </w:p>
    <w:p w14:paraId="0C49A8E3" w14:textId="77777777" w:rsidR="00486F7F" w:rsidRDefault="00486F7F" w:rsidP="00486F7F"/>
    <w:p w14:paraId="00E0CE68" w14:textId="77777777" w:rsidR="00486F7F" w:rsidRDefault="00486F7F" w:rsidP="00486F7F">
      <w:r>
        <w:t xml:space="preserve">4.1 </w:t>
      </w:r>
      <w:r>
        <w:rPr>
          <w:rFonts w:hint="eastAsia"/>
        </w:rPr>
        <w:t>Результаты</w:t>
      </w:r>
      <w:r>
        <w:t xml:space="preserve"> </w:t>
      </w:r>
      <w:r>
        <w:rPr>
          <w:rFonts w:hint="eastAsia"/>
        </w:rPr>
        <w:t>общего</w:t>
      </w:r>
      <w:r>
        <w:t xml:space="preserve"> </w:t>
      </w:r>
      <w:r>
        <w:rPr>
          <w:rFonts w:hint="eastAsia"/>
        </w:rPr>
        <w:t>морфологического</w:t>
      </w:r>
      <w:r>
        <w:t xml:space="preserve"> </w:t>
      </w:r>
      <w:r>
        <w:rPr>
          <w:rFonts w:hint="eastAsia"/>
        </w:rPr>
        <w:t>исследов</w:t>
      </w:r>
      <w:r>
        <w:rPr>
          <w:rFonts w:hint="eastAsia"/>
        </w:rPr>
        <w:lastRenderedPageBreak/>
        <w:t>ания</w:t>
      </w:r>
      <w:r>
        <w:t xml:space="preserve"> </w:t>
      </w:r>
      <w:r>
        <w:rPr>
          <w:rFonts w:hint="eastAsia"/>
        </w:rPr>
        <w:t>биоптатов</w:t>
      </w:r>
      <w:r>
        <w:t xml:space="preserve"> </w:t>
      </w:r>
      <w:r>
        <w:rPr>
          <w:rFonts w:hint="eastAsia"/>
        </w:rPr>
        <w:t>стенки</w:t>
      </w:r>
      <w:r>
        <w:t xml:space="preserve"> </w:t>
      </w:r>
      <w:r>
        <w:rPr>
          <w:rFonts w:hint="eastAsia"/>
        </w:rPr>
        <w:t>матки</w:t>
      </w:r>
      <w:r>
        <w:t xml:space="preserve"> </w:t>
      </w:r>
      <w:r>
        <w:rPr>
          <w:rFonts w:hint="eastAsia"/>
        </w:rPr>
        <w:t>у</w:t>
      </w:r>
      <w:r>
        <w:t xml:space="preserve"> </w:t>
      </w:r>
      <w:r>
        <w:rPr>
          <w:rFonts w:hint="eastAsia"/>
        </w:rPr>
        <w:t>женщин</w:t>
      </w:r>
      <w:r>
        <w:t xml:space="preserve"> </w:t>
      </w:r>
      <w:r>
        <w:rPr>
          <w:rFonts w:hint="eastAsia"/>
        </w:rPr>
        <w:t>с</w:t>
      </w:r>
      <w:r>
        <w:t xml:space="preserve"> </w:t>
      </w:r>
      <w:r>
        <w:rPr>
          <w:rFonts w:hint="eastAsia"/>
        </w:rPr>
        <w:t>аденомиозом</w:t>
      </w:r>
      <w:r>
        <w:t xml:space="preserve"> (</w:t>
      </w:r>
      <w:r>
        <w:rPr>
          <w:rFonts w:hint="eastAsia"/>
        </w:rPr>
        <w:t>с</w:t>
      </w:r>
      <w:r>
        <w:t xml:space="preserve"> </w:t>
      </w:r>
      <w:r>
        <w:rPr>
          <w:rFonts w:hint="eastAsia"/>
        </w:rPr>
        <w:t>тазовой</w:t>
      </w:r>
      <w:r>
        <w:t xml:space="preserve"> </w:t>
      </w:r>
      <w:r>
        <w:rPr>
          <w:rFonts w:hint="eastAsia"/>
        </w:rPr>
        <w:t>болью</w:t>
      </w:r>
      <w:r>
        <w:t xml:space="preserve"> </w:t>
      </w:r>
      <w:r>
        <w:rPr>
          <w:rFonts w:hint="eastAsia"/>
        </w:rPr>
        <w:t>и</w:t>
      </w:r>
      <w:r>
        <w:t xml:space="preserve"> </w:t>
      </w:r>
      <w:r>
        <w:rPr>
          <w:rFonts w:hint="eastAsia"/>
        </w:rPr>
        <w:t>без</w:t>
      </w:r>
      <w:r>
        <w:t xml:space="preserve"> </w:t>
      </w:r>
      <w:r>
        <w:rPr>
          <w:rFonts w:hint="eastAsia"/>
        </w:rPr>
        <w:t>нее</w:t>
      </w:r>
      <w:r>
        <w:t xml:space="preserve">) I </w:t>
      </w:r>
      <w:r>
        <w:rPr>
          <w:rFonts w:hint="eastAsia"/>
        </w:rPr>
        <w:t>и</w:t>
      </w:r>
      <w:r>
        <w:t xml:space="preserve"> II </w:t>
      </w:r>
      <w:r>
        <w:rPr>
          <w:rFonts w:hint="eastAsia"/>
        </w:rPr>
        <w:t>групп</w:t>
      </w:r>
    </w:p>
    <w:p w14:paraId="4B5B1943" w14:textId="77777777" w:rsidR="00486F7F" w:rsidRDefault="00486F7F" w:rsidP="00486F7F"/>
    <w:p w14:paraId="00E50300" w14:textId="77777777" w:rsidR="00486F7F" w:rsidRDefault="00486F7F" w:rsidP="00486F7F">
      <w:r>
        <w:t xml:space="preserve">4.2 </w:t>
      </w:r>
      <w:r>
        <w:rPr>
          <w:rFonts w:hint="eastAsia"/>
        </w:rPr>
        <w:t>Иммуногистохимическое</w:t>
      </w:r>
      <w:r>
        <w:t xml:space="preserve"> </w:t>
      </w:r>
      <w:r>
        <w:rPr>
          <w:rFonts w:hint="eastAsia"/>
        </w:rPr>
        <w:t>исследование</w:t>
      </w:r>
      <w:r>
        <w:t xml:space="preserve"> </w:t>
      </w:r>
      <w:r>
        <w:rPr>
          <w:rFonts w:hint="eastAsia"/>
        </w:rPr>
        <w:t>биоптатов</w:t>
      </w:r>
      <w:r>
        <w:t xml:space="preserve"> </w:t>
      </w:r>
      <w:r>
        <w:rPr>
          <w:rFonts w:hint="eastAsia"/>
        </w:rPr>
        <w:t>стенки</w:t>
      </w:r>
      <w:r>
        <w:t xml:space="preserve"> </w:t>
      </w:r>
      <w:r>
        <w:rPr>
          <w:rFonts w:hint="eastAsia"/>
        </w:rPr>
        <w:t>матки</w:t>
      </w:r>
      <w:r>
        <w:t xml:space="preserve"> </w:t>
      </w:r>
      <w:r>
        <w:rPr>
          <w:rFonts w:hint="eastAsia"/>
        </w:rPr>
        <w:t>у</w:t>
      </w:r>
      <w:r>
        <w:t xml:space="preserve"> </w:t>
      </w:r>
      <w:r>
        <w:rPr>
          <w:rFonts w:hint="eastAsia"/>
        </w:rPr>
        <w:t>женщин</w:t>
      </w:r>
      <w:r>
        <w:t xml:space="preserve"> I </w:t>
      </w:r>
      <w:r>
        <w:rPr>
          <w:rFonts w:hint="eastAsia"/>
        </w:rPr>
        <w:t>группы</w:t>
      </w:r>
      <w:r>
        <w:t xml:space="preserve"> </w:t>
      </w:r>
      <w:r>
        <w:rPr>
          <w:rFonts w:hint="eastAsia"/>
        </w:rPr>
        <w:t>с</w:t>
      </w:r>
      <w:r>
        <w:t xml:space="preserve"> </w:t>
      </w:r>
      <w:r>
        <w:rPr>
          <w:rFonts w:hint="eastAsia"/>
        </w:rPr>
        <w:t>аденомиоз</w:t>
      </w:r>
      <w:r>
        <w:t>-</w:t>
      </w:r>
      <w:r>
        <w:rPr>
          <w:rFonts w:hint="eastAsia"/>
        </w:rPr>
        <w:t>ассоциированной</w:t>
      </w:r>
      <w:r>
        <w:t xml:space="preserve"> </w:t>
      </w:r>
      <w:r>
        <w:rPr>
          <w:rFonts w:hint="eastAsia"/>
        </w:rPr>
        <w:t>тазовой</w:t>
      </w:r>
      <w:r>
        <w:t xml:space="preserve"> </w:t>
      </w:r>
      <w:r>
        <w:rPr>
          <w:rFonts w:hint="eastAsia"/>
        </w:rPr>
        <w:t>болью</w:t>
      </w:r>
    </w:p>
    <w:p w14:paraId="6CB0C5E7" w14:textId="77777777" w:rsidR="00486F7F" w:rsidRDefault="00486F7F" w:rsidP="00486F7F"/>
    <w:p w14:paraId="54A523E2" w14:textId="77777777" w:rsidR="00486F7F" w:rsidRDefault="00486F7F" w:rsidP="00486F7F">
      <w:r>
        <w:t xml:space="preserve">4.3 </w:t>
      </w:r>
      <w:r>
        <w:rPr>
          <w:rFonts w:hint="eastAsia"/>
        </w:rPr>
        <w:t>Иммуногистохимическое</w:t>
      </w:r>
      <w:r>
        <w:t xml:space="preserve"> </w:t>
      </w:r>
      <w:r>
        <w:rPr>
          <w:rFonts w:hint="eastAsia"/>
        </w:rPr>
        <w:t>исследование</w:t>
      </w:r>
      <w:r>
        <w:t xml:space="preserve"> </w:t>
      </w:r>
      <w:r>
        <w:rPr>
          <w:rFonts w:hint="eastAsia"/>
        </w:rPr>
        <w:t>биоптатов</w:t>
      </w:r>
      <w:r>
        <w:t xml:space="preserve"> </w:t>
      </w:r>
      <w:r>
        <w:rPr>
          <w:rFonts w:hint="eastAsia"/>
        </w:rPr>
        <w:t>стенки</w:t>
      </w:r>
      <w:r>
        <w:t xml:space="preserve"> </w:t>
      </w:r>
      <w:r>
        <w:rPr>
          <w:rFonts w:hint="eastAsia"/>
        </w:rPr>
        <w:t>матки</w:t>
      </w:r>
      <w:r>
        <w:t xml:space="preserve"> </w:t>
      </w:r>
      <w:r>
        <w:rPr>
          <w:rFonts w:hint="eastAsia"/>
        </w:rPr>
        <w:t>у</w:t>
      </w:r>
      <w:r>
        <w:t xml:space="preserve"> </w:t>
      </w:r>
      <w:r>
        <w:rPr>
          <w:rFonts w:hint="eastAsia"/>
        </w:rPr>
        <w:t>женщин</w:t>
      </w:r>
    </w:p>
    <w:p w14:paraId="5E5E68F2" w14:textId="77777777" w:rsidR="00486F7F" w:rsidRDefault="00486F7F" w:rsidP="00486F7F"/>
    <w:p w14:paraId="66ECEF91" w14:textId="77777777" w:rsidR="00486F7F" w:rsidRDefault="00486F7F" w:rsidP="00486F7F">
      <w:r>
        <w:t xml:space="preserve">II </w:t>
      </w:r>
      <w:r>
        <w:rPr>
          <w:rFonts w:hint="eastAsia"/>
        </w:rPr>
        <w:t>группы</w:t>
      </w:r>
      <w:r>
        <w:t xml:space="preserve"> </w:t>
      </w:r>
      <w:r>
        <w:rPr>
          <w:rFonts w:hint="eastAsia"/>
        </w:rPr>
        <w:t>с</w:t>
      </w:r>
      <w:r>
        <w:t xml:space="preserve"> </w:t>
      </w:r>
      <w:r>
        <w:rPr>
          <w:rFonts w:hint="eastAsia"/>
        </w:rPr>
        <w:t>аденомиозом</w:t>
      </w:r>
      <w:r>
        <w:t xml:space="preserve"> </w:t>
      </w:r>
      <w:r>
        <w:rPr>
          <w:rFonts w:hint="eastAsia"/>
        </w:rPr>
        <w:t>без</w:t>
      </w:r>
      <w:r>
        <w:t xml:space="preserve"> </w:t>
      </w:r>
      <w:r>
        <w:rPr>
          <w:rFonts w:hint="eastAsia"/>
        </w:rPr>
        <w:t>тазовой</w:t>
      </w:r>
      <w:r>
        <w:t xml:space="preserve"> </w:t>
      </w:r>
      <w:r>
        <w:rPr>
          <w:rFonts w:hint="eastAsia"/>
        </w:rPr>
        <w:t>боли</w:t>
      </w:r>
    </w:p>
    <w:p w14:paraId="2AAF7DD8" w14:textId="77777777" w:rsidR="00486F7F" w:rsidRDefault="00486F7F" w:rsidP="00486F7F"/>
    <w:p w14:paraId="297B9E16" w14:textId="77777777" w:rsidR="00486F7F" w:rsidRDefault="00486F7F" w:rsidP="00486F7F">
      <w:r>
        <w:rPr>
          <w:rFonts w:hint="eastAsia"/>
        </w:rPr>
        <w:t>ГЛАВА</w:t>
      </w:r>
      <w:r>
        <w:t xml:space="preserve"> 5. </w:t>
      </w:r>
      <w:r>
        <w:rPr>
          <w:rFonts w:hint="eastAsia"/>
        </w:rPr>
        <w:t>РЕЗУЛЬТАТЫ</w:t>
      </w:r>
      <w:r>
        <w:t xml:space="preserve"> </w:t>
      </w:r>
      <w:r>
        <w:rPr>
          <w:rFonts w:hint="eastAsia"/>
        </w:rPr>
        <w:t>ИНСТРУМЕНТАЛЬНЫХ</w:t>
      </w:r>
      <w:r>
        <w:t xml:space="preserve"> </w:t>
      </w:r>
      <w:r>
        <w:rPr>
          <w:rFonts w:hint="eastAsia"/>
        </w:rPr>
        <w:t>МЕТОДОВ</w:t>
      </w:r>
      <w:r>
        <w:t xml:space="preserve"> </w:t>
      </w:r>
      <w:r>
        <w:rPr>
          <w:rFonts w:hint="eastAsia"/>
        </w:rPr>
        <w:t>ИССЛЕДОВАНИЯ</w:t>
      </w:r>
    </w:p>
    <w:p w14:paraId="066C8AF0" w14:textId="77777777" w:rsidR="00486F7F" w:rsidRDefault="00486F7F" w:rsidP="00486F7F"/>
    <w:p w14:paraId="0D1ABD9B" w14:textId="77777777" w:rsidR="00486F7F" w:rsidRDefault="00486F7F" w:rsidP="00486F7F">
      <w:r>
        <w:t xml:space="preserve">5.1 </w:t>
      </w:r>
      <w:r>
        <w:rPr>
          <w:rFonts w:hint="eastAsia"/>
        </w:rPr>
        <w:t>Сонографическое</w:t>
      </w:r>
      <w:r>
        <w:t xml:space="preserve"> </w:t>
      </w:r>
      <w:r>
        <w:rPr>
          <w:rFonts w:hint="eastAsia"/>
        </w:rPr>
        <w:t>исследование</w:t>
      </w:r>
      <w:r>
        <w:t xml:space="preserve"> </w:t>
      </w:r>
      <w:r>
        <w:rPr>
          <w:rFonts w:hint="eastAsia"/>
        </w:rPr>
        <w:t>органов</w:t>
      </w:r>
      <w:r>
        <w:t xml:space="preserve"> </w:t>
      </w:r>
      <w:r>
        <w:rPr>
          <w:rFonts w:hint="eastAsia"/>
        </w:rPr>
        <w:t>малого</w:t>
      </w:r>
      <w:r>
        <w:t xml:space="preserve"> </w:t>
      </w:r>
      <w:r>
        <w:rPr>
          <w:rFonts w:hint="eastAsia"/>
        </w:rPr>
        <w:t>таза</w:t>
      </w:r>
      <w:r>
        <w:t xml:space="preserve"> </w:t>
      </w:r>
      <w:r>
        <w:rPr>
          <w:rFonts w:hint="eastAsia"/>
        </w:rPr>
        <w:t>пациенток</w:t>
      </w:r>
      <w:r>
        <w:t xml:space="preserve"> </w:t>
      </w:r>
      <w:r>
        <w:rPr>
          <w:rFonts w:hint="eastAsia"/>
        </w:rPr>
        <w:t>изучаемой</w:t>
      </w:r>
      <w:r>
        <w:t xml:space="preserve"> </w:t>
      </w:r>
      <w:r>
        <w:rPr>
          <w:rFonts w:hint="eastAsia"/>
        </w:rPr>
        <w:t>когорты</w:t>
      </w:r>
    </w:p>
    <w:p w14:paraId="55E8A16C" w14:textId="77777777" w:rsidR="00486F7F" w:rsidRDefault="00486F7F" w:rsidP="00486F7F"/>
    <w:p w14:paraId="58859C53" w14:textId="77777777" w:rsidR="00486F7F" w:rsidRDefault="00486F7F" w:rsidP="00486F7F">
      <w:r>
        <w:t xml:space="preserve">5.2 </w:t>
      </w:r>
      <w:r>
        <w:rPr>
          <w:rFonts w:hint="eastAsia"/>
        </w:rPr>
        <w:t>Магнитно</w:t>
      </w:r>
      <w:r>
        <w:t>-</w:t>
      </w:r>
      <w:r>
        <w:rPr>
          <w:rFonts w:hint="eastAsia"/>
        </w:rPr>
        <w:t>резонансное</w:t>
      </w:r>
      <w:r>
        <w:t xml:space="preserve"> </w:t>
      </w:r>
      <w:r>
        <w:rPr>
          <w:rFonts w:hint="eastAsia"/>
        </w:rPr>
        <w:t>томографическое</w:t>
      </w:r>
      <w:r>
        <w:t xml:space="preserve"> </w:t>
      </w:r>
      <w:r>
        <w:rPr>
          <w:rFonts w:hint="eastAsia"/>
        </w:rPr>
        <w:t>исследование</w:t>
      </w:r>
    </w:p>
    <w:p w14:paraId="18CB122B" w14:textId="77777777" w:rsidR="00486F7F" w:rsidRDefault="00486F7F" w:rsidP="00486F7F"/>
    <w:p w14:paraId="4184B252" w14:textId="77777777" w:rsidR="00486F7F" w:rsidRDefault="00486F7F" w:rsidP="00486F7F">
      <w:r>
        <w:rPr>
          <w:rFonts w:hint="eastAsia"/>
        </w:rPr>
        <w:t>ГЛАВА</w:t>
      </w:r>
      <w:r>
        <w:t xml:space="preserve"> 6. </w:t>
      </w:r>
      <w:r>
        <w:rPr>
          <w:rFonts w:hint="eastAsia"/>
        </w:rPr>
        <w:t>НАУЧНОЕ</w:t>
      </w:r>
      <w:r>
        <w:t xml:space="preserve"> </w:t>
      </w:r>
      <w:r>
        <w:rPr>
          <w:rFonts w:hint="eastAsia"/>
        </w:rPr>
        <w:t>ОБОСНОВАНИЕ</w:t>
      </w:r>
      <w:r>
        <w:t xml:space="preserve"> </w:t>
      </w:r>
      <w:r>
        <w:rPr>
          <w:rFonts w:hint="eastAsia"/>
        </w:rPr>
        <w:t>ТЕРАПИИ</w:t>
      </w:r>
      <w:r>
        <w:t xml:space="preserve"> </w:t>
      </w:r>
      <w:r>
        <w:rPr>
          <w:rFonts w:hint="eastAsia"/>
        </w:rPr>
        <w:t>ТАЗОВОЙ</w:t>
      </w:r>
      <w:r>
        <w:t xml:space="preserve"> </w:t>
      </w:r>
      <w:r>
        <w:rPr>
          <w:rFonts w:hint="eastAsia"/>
        </w:rPr>
        <w:t>БОЛИ</w:t>
      </w:r>
    </w:p>
    <w:p w14:paraId="1AB9BE32" w14:textId="77777777" w:rsidR="00486F7F" w:rsidRDefault="00486F7F" w:rsidP="00486F7F"/>
    <w:p w14:paraId="62C245CD" w14:textId="77777777" w:rsidR="00486F7F" w:rsidRDefault="00486F7F" w:rsidP="00486F7F">
      <w:r>
        <w:rPr>
          <w:rFonts w:hint="eastAsia"/>
        </w:rPr>
        <w:t>У</w:t>
      </w:r>
      <w:r>
        <w:t xml:space="preserve"> </w:t>
      </w:r>
      <w:r>
        <w:rPr>
          <w:rFonts w:hint="eastAsia"/>
        </w:rPr>
        <w:t>ЖЕНЩИН</w:t>
      </w:r>
      <w:r>
        <w:t xml:space="preserve"> </w:t>
      </w:r>
      <w:r>
        <w:rPr>
          <w:rFonts w:hint="eastAsia"/>
        </w:rPr>
        <w:t>С</w:t>
      </w:r>
      <w:r>
        <w:t xml:space="preserve"> </w:t>
      </w:r>
      <w:r>
        <w:rPr>
          <w:rFonts w:hint="eastAsia"/>
        </w:rPr>
        <w:t>АДЕНОМИОЗОМ</w:t>
      </w:r>
    </w:p>
    <w:p w14:paraId="51FCA7CE" w14:textId="77777777" w:rsidR="00486F7F" w:rsidRDefault="00486F7F" w:rsidP="00486F7F"/>
    <w:p w14:paraId="64BE7DF9" w14:textId="77777777" w:rsidR="00486F7F" w:rsidRDefault="00486F7F" w:rsidP="00486F7F">
      <w:r>
        <w:rPr>
          <w:rFonts w:hint="eastAsia"/>
        </w:rPr>
        <w:t>ГЛАВА</w:t>
      </w:r>
      <w:r>
        <w:t xml:space="preserve"> 7. </w:t>
      </w:r>
      <w:r>
        <w:rPr>
          <w:rFonts w:hint="eastAsia"/>
        </w:rPr>
        <w:t>ОБСУЖДЕНИЕ</w:t>
      </w:r>
      <w:r>
        <w:t xml:space="preserve"> </w:t>
      </w:r>
      <w:r>
        <w:rPr>
          <w:rFonts w:hint="eastAsia"/>
        </w:rPr>
        <w:t>ПОЛУЧЕННЫХ</w:t>
      </w:r>
      <w:r>
        <w:t xml:space="preserve"> </w:t>
      </w:r>
      <w:r>
        <w:rPr>
          <w:rFonts w:hint="eastAsia"/>
        </w:rPr>
        <w:t>РЕЗУЛЬТАТОВ</w:t>
      </w:r>
    </w:p>
    <w:p w14:paraId="7AF3A81F" w14:textId="77777777" w:rsidR="00486F7F" w:rsidRDefault="00486F7F" w:rsidP="00486F7F"/>
    <w:p w14:paraId="7085B853" w14:textId="77777777" w:rsidR="00486F7F" w:rsidRDefault="00486F7F" w:rsidP="00486F7F">
      <w:r>
        <w:rPr>
          <w:rFonts w:hint="eastAsia"/>
        </w:rPr>
        <w:t>ЗАКЛЮЧЕНИЕ</w:t>
      </w:r>
    </w:p>
    <w:p w14:paraId="54FD4D26" w14:textId="77777777" w:rsidR="00486F7F" w:rsidRDefault="00486F7F" w:rsidP="00486F7F"/>
    <w:p w14:paraId="14859488" w14:textId="77777777" w:rsidR="00486F7F" w:rsidRDefault="00486F7F" w:rsidP="00486F7F">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639FE432" w14:textId="77777777" w:rsidR="00486F7F" w:rsidRDefault="00486F7F" w:rsidP="00486F7F"/>
    <w:p w14:paraId="08023440" w14:textId="77777777" w:rsidR="00486F7F" w:rsidRDefault="00486F7F" w:rsidP="00486F7F">
      <w:r>
        <w:rPr>
          <w:rFonts w:hint="eastAsia"/>
        </w:rPr>
        <w:t>СПИСОК</w:t>
      </w:r>
      <w:r>
        <w:t xml:space="preserve"> </w:t>
      </w:r>
      <w:r>
        <w:rPr>
          <w:rFonts w:hint="eastAsia"/>
        </w:rPr>
        <w:t>ЛИТЕРАТУРЫ</w:t>
      </w:r>
    </w:p>
    <w:p w14:paraId="579B25CF" w14:textId="77777777" w:rsidR="00486F7F" w:rsidRDefault="00486F7F" w:rsidP="00486F7F"/>
    <w:p w14:paraId="760656A1" w14:textId="77777777" w:rsidR="00486F7F" w:rsidRDefault="00486F7F" w:rsidP="00486F7F">
      <w:r>
        <w:rPr>
          <w:rFonts w:hint="eastAsia"/>
        </w:rPr>
        <w:t>ПРИЛОЖЕНИЕ</w:t>
      </w:r>
      <w:r>
        <w:t xml:space="preserve"> </w:t>
      </w:r>
      <w:r>
        <w:rPr>
          <w:rFonts w:hint="eastAsia"/>
        </w:rPr>
        <w:t>А</w:t>
      </w:r>
      <w:r>
        <w:t xml:space="preserve">. </w:t>
      </w:r>
      <w:r>
        <w:rPr>
          <w:rFonts w:hint="eastAsia"/>
        </w:rPr>
        <w:t>БОЛЕВОЙ</w:t>
      </w:r>
      <w:r>
        <w:t xml:space="preserve"> </w:t>
      </w:r>
      <w:r>
        <w:rPr>
          <w:rFonts w:hint="eastAsia"/>
        </w:rPr>
        <w:t>ОПРОСНИК</w:t>
      </w:r>
      <w:r>
        <w:t xml:space="preserve"> </w:t>
      </w:r>
      <w:r>
        <w:rPr>
          <w:rFonts w:hint="eastAsia"/>
        </w:rPr>
        <w:t>МАК</w:t>
      </w:r>
      <w:r>
        <w:t>-</w:t>
      </w:r>
      <w:r>
        <w:rPr>
          <w:rFonts w:hint="eastAsia"/>
        </w:rPr>
        <w:t>ГИЛЛА</w:t>
      </w:r>
    </w:p>
    <w:p w14:paraId="6C3655EC" w14:textId="77777777" w:rsidR="00486F7F" w:rsidRDefault="00486F7F" w:rsidP="00486F7F"/>
    <w:p w14:paraId="7B8B2D40" w14:textId="77777777" w:rsidR="00486F7F" w:rsidRDefault="00486F7F" w:rsidP="00486F7F">
      <w:r>
        <w:rPr>
          <w:rFonts w:hint="eastAsia"/>
        </w:rPr>
        <w:t>ПРИЛОЖЕНИЕ</w:t>
      </w:r>
      <w:r>
        <w:t xml:space="preserve"> </w:t>
      </w:r>
      <w:r>
        <w:rPr>
          <w:rFonts w:hint="eastAsia"/>
        </w:rPr>
        <w:t>Б</w:t>
      </w:r>
      <w:r>
        <w:t xml:space="preserve">. </w:t>
      </w:r>
      <w:r>
        <w:rPr>
          <w:rFonts w:hint="eastAsia"/>
        </w:rPr>
        <w:t>ВИЗУАЛЬНАЯ</w:t>
      </w:r>
      <w:r>
        <w:t xml:space="preserve"> </w:t>
      </w:r>
      <w:r>
        <w:rPr>
          <w:rFonts w:hint="eastAsia"/>
        </w:rPr>
        <w:t>АНАЛОГОВАЯ</w:t>
      </w:r>
      <w:r>
        <w:t xml:space="preserve"> </w:t>
      </w:r>
      <w:r>
        <w:rPr>
          <w:rFonts w:hint="eastAsia"/>
        </w:rPr>
        <w:t>ШКАЛА</w:t>
      </w:r>
      <w:r>
        <w:t xml:space="preserve"> (</w:t>
      </w:r>
      <w:r>
        <w:rPr>
          <w:rFonts w:hint="eastAsia"/>
        </w:rPr>
        <w:t>ВАШ</w:t>
      </w:r>
      <w:r>
        <w:t>)</w:t>
      </w:r>
    </w:p>
    <w:p w14:paraId="2553ED75" w14:textId="77777777" w:rsidR="00486F7F" w:rsidRDefault="00486F7F" w:rsidP="00486F7F"/>
    <w:p w14:paraId="04846C76" w14:textId="1FC96910" w:rsidR="00486F7F" w:rsidRPr="00486F7F" w:rsidRDefault="00486F7F" w:rsidP="00486F7F">
      <w:r>
        <w:rPr>
          <w:rFonts w:hint="eastAsia"/>
        </w:rPr>
        <w:t>ПРИЛОЖЕНИЕ</w:t>
      </w:r>
      <w:r>
        <w:t xml:space="preserve"> </w:t>
      </w:r>
      <w:r>
        <w:rPr>
          <w:rFonts w:hint="eastAsia"/>
        </w:rPr>
        <w:t>В</w:t>
      </w:r>
      <w:r>
        <w:t xml:space="preserve">. </w:t>
      </w:r>
      <w:r>
        <w:rPr>
          <w:rFonts w:hint="eastAsia"/>
        </w:rPr>
        <w:t>ВЕРБАЛЬНО</w:t>
      </w:r>
      <w:r>
        <w:t>-</w:t>
      </w:r>
      <w:r>
        <w:rPr>
          <w:rFonts w:hint="eastAsia"/>
        </w:rPr>
        <w:t>РЕЙТИНГОВАЯ</w:t>
      </w:r>
      <w:r>
        <w:t xml:space="preserve"> </w:t>
      </w:r>
      <w:r>
        <w:rPr>
          <w:rFonts w:hint="eastAsia"/>
        </w:rPr>
        <w:t>ШКАЛА</w:t>
      </w:r>
    </w:p>
    <w:sectPr w:rsidR="00486F7F" w:rsidRPr="00486F7F"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8DD92" w14:textId="77777777" w:rsidR="00574EA4" w:rsidRPr="008D1934" w:rsidRDefault="00574EA4">
      <w:pPr>
        <w:spacing w:after="0" w:line="240" w:lineRule="auto"/>
      </w:pPr>
      <w:r w:rsidRPr="008D1934">
        <w:separator/>
      </w:r>
    </w:p>
  </w:endnote>
  <w:endnote w:type="continuationSeparator" w:id="0">
    <w:p w14:paraId="2D2ABF82" w14:textId="77777777" w:rsidR="00574EA4" w:rsidRPr="008D1934" w:rsidRDefault="00574EA4">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F3ED4" w14:textId="77777777" w:rsidR="00574EA4" w:rsidRPr="008D1934" w:rsidRDefault="00574EA4"/>
    <w:p w14:paraId="607A066F" w14:textId="77777777" w:rsidR="00574EA4" w:rsidRPr="008D1934" w:rsidRDefault="00574EA4"/>
    <w:p w14:paraId="4455ABBD" w14:textId="77777777" w:rsidR="00574EA4" w:rsidRPr="008D1934" w:rsidRDefault="00574EA4"/>
    <w:p w14:paraId="25AA3C37" w14:textId="77777777" w:rsidR="00574EA4" w:rsidRPr="008D1934" w:rsidRDefault="00574EA4"/>
    <w:p w14:paraId="0ED4D98F" w14:textId="77777777" w:rsidR="00574EA4" w:rsidRPr="008D1934" w:rsidRDefault="00574EA4"/>
    <w:p w14:paraId="16AAF2AE" w14:textId="77777777" w:rsidR="00574EA4" w:rsidRPr="008D1934" w:rsidRDefault="00574EA4"/>
    <w:p w14:paraId="372CCBBD" w14:textId="77777777" w:rsidR="00574EA4" w:rsidRPr="008D1934" w:rsidRDefault="00574EA4">
      <w:pPr>
        <w:rPr>
          <w:sz w:val="2"/>
          <w:szCs w:val="2"/>
        </w:rPr>
      </w:pPr>
      <w:r>
        <w:rPr>
          <w:noProof/>
        </w:rPr>
        <mc:AlternateContent>
          <mc:Choice Requires="wps">
            <w:drawing>
              <wp:anchor distT="0" distB="0" distL="63500" distR="63500" simplePos="0" relativeHeight="251660288" behindDoc="1" locked="0" layoutInCell="1" allowOverlap="1" wp14:anchorId="750B477E" wp14:editId="4CC2B524">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C0578C6" w14:textId="77777777" w:rsidR="00574EA4" w:rsidRPr="008D1934" w:rsidRDefault="00574EA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0B477E"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0578C6" w14:textId="77777777" w:rsidR="00574EA4" w:rsidRPr="008D1934" w:rsidRDefault="00574EA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C90D2EC" w14:textId="77777777" w:rsidR="00574EA4" w:rsidRPr="008D1934" w:rsidRDefault="00574EA4"/>
    <w:p w14:paraId="6AF88997" w14:textId="77777777" w:rsidR="00574EA4" w:rsidRPr="008D1934" w:rsidRDefault="00574EA4"/>
    <w:p w14:paraId="5BC3483C" w14:textId="77777777" w:rsidR="00574EA4" w:rsidRPr="008D1934" w:rsidRDefault="00574EA4">
      <w:pPr>
        <w:rPr>
          <w:sz w:val="2"/>
          <w:szCs w:val="2"/>
        </w:rPr>
      </w:pPr>
      <w:r>
        <w:rPr>
          <w:noProof/>
        </w:rPr>
        <mc:AlternateContent>
          <mc:Choice Requires="wps">
            <w:drawing>
              <wp:anchor distT="0" distB="0" distL="63500" distR="63500" simplePos="0" relativeHeight="251659264" behindDoc="1" locked="0" layoutInCell="1" allowOverlap="1" wp14:anchorId="64AC1665" wp14:editId="38E4053F">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6475966" w14:textId="77777777" w:rsidR="00574EA4" w:rsidRPr="008D1934" w:rsidRDefault="00574EA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AC1665"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6475966" w14:textId="77777777" w:rsidR="00574EA4" w:rsidRPr="008D1934" w:rsidRDefault="00574EA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DB712AA" w14:textId="77777777" w:rsidR="00574EA4" w:rsidRPr="008D1934" w:rsidRDefault="00574EA4"/>
    <w:p w14:paraId="2354010A" w14:textId="77777777" w:rsidR="00574EA4" w:rsidRPr="008D1934" w:rsidRDefault="00574EA4">
      <w:pPr>
        <w:rPr>
          <w:sz w:val="2"/>
          <w:szCs w:val="2"/>
        </w:rPr>
      </w:pPr>
    </w:p>
    <w:p w14:paraId="68B8AB15" w14:textId="77777777" w:rsidR="00574EA4" w:rsidRPr="008D1934" w:rsidRDefault="00574EA4"/>
    <w:p w14:paraId="0F88254A" w14:textId="77777777" w:rsidR="00574EA4" w:rsidRPr="008D1934" w:rsidRDefault="00574EA4">
      <w:pPr>
        <w:spacing w:after="0" w:line="240" w:lineRule="auto"/>
      </w:pPr>
    </w:p>
  </w:footnote>
  <w:footnote w:type="continuationSeparator" w:id="0">
    <w:p w14:paraId="7D97D004" w14:textId="77777777" w:rsidR="00574EA4" w:rsidRPr="008D1934" w:rsidRDefault="00574EA4">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A4"/>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3388</TotalTime>
  <Pages>3</Pages>
  <Words>257</Words>
  <Characters>1470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621</cp:revision>
  <cp:lastPrinted>2024-05-12T14:21:00Z</cp:lastPrinted>
  <dcterms:created xsi:type="dcterms:W3CDTF">2024-05-12T14:37:00Z</dcterms:created>
  <dcterms:modified xsi:type="dcterms:W3CDTF">2024-05-17T11:05:00Z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