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A7A9" w14:textId="24F71DFF" w:rsidR="00F07517" w:rsidRDefault="000E0825" w:rsidP="000E0825">
      <w:r w:rsidRPr="000E0825">
        <w:rPr>
          <w:rFonts w:hint="eastAsia"/>
        </w:rPr>
        <w:t>Коргожа</w:t>
      </w:r>
      <w:r w:rsidRPr="000E0825">
        <w:t xml:space="preserve">, </w:t>
      </w:r>
      <w:r w:rsidRPr="000E0825">
        <w:rPr>
          <w:rFonts w:hint="eastAsia"/>
        </w:rPr>
        <w:t>Мария</w:t>
      </w:r>
      <w:r w:rsidRPr="000E0825">
        <w:t xml:space="preserve"> </w:t>
      </w:r>
      <w:r w:rsidRPr="000E0825">
        <w:rPr>
          <w:rFonts w:hint="eastAsia"/>
        </w:rPr>
        <w:t>Александровна</w:t>
      </w:r>
      <w:r>
        <w:rPr>
          <w:rFonts w:hint="cs"/>
        </w:rPr>
        <w:t xml:space="preserve"> </w:t>
      </w:r>
      <w:r w:rsidRPr="000E0825">
        <w:rPr>
          <w:rFonts w:hint="eastAsia"/>
        </w:rPr>
        <w:t>Динамика</w:t>
      </w:r>
      <w:r w:rsidRPr="000E0825">
        <w:t xml:space="preserve"> </w:t>
      </w:r>
      <w:r w:rsidRPr="000E0825">
        <w:rPr>
          <w:rFonts w:hint="eastAsia"/>
        </w:rPr>
        <w:t>эмоциональных</w:t>
      </w:r>
      <w:r w:rsidRPr="000E0825">
        <w:t xml:space="preserve"> </w:t>
      </w:r>
      <w:r w:rsidRPr="000E0825">
        <w:rPr>
          <w:rFonts w:hint="eastAsia"/>
        </w:rPr>
        <w:t>состояний</w:t>
      </w:r>
      <w:r w:rsidRPr="000E0825">
        <w:t xml:space="preserve"> </w:t>
      </w:r>
      <w:r w:rsidRPr="000E0825">
        <w:rPr>
          <w:rFonts w:hint="eastAsia"/>
        </w:rPr>
        <w:t>у</w:t>
      </w:r>
      <w:r w:rsidRPr="000E0825">
        <w:t xml:space="preserve"> </w:t>
      </w:r>
      <w:r w:rsidRPr="000E0825">
        <w:rPr>
          <w:rFonts w:hint="eastAsia"/>
        </w:rPr>
        <w:t>женщин</w:t>
      </w:r>
      <w:r w:rsidRPr="000E0825">
        <w:t xml:space="preserve"> </w:t>
      </w:r>
      <w:r w:rsidRPr="000E0825">
        <w:rPr>
          <w:rFonts w:hint="eastAsia"/>
        </w:rPr>
        <w:t>в</w:t>
      </w:r>
      <w:r w:rsidRPr="000E0825">
        <w:t xml:space="preserve"> </w:t>
      </w:r>
      <w:r w:rsidRPr="000E0825">
        <w:rPr>
          <w:rFonts w:hint="eastAsia"/>
        </w:rPr>
        <w:t>послеродовом</w:t>
      </w:r>
      <w:r w:rsidRPr="000E0825">
        <w:t xml:space="preserve"> </w:t>
      </w:r>
      <w:r w:rsidRPr="000E0825">
        <w:rPr>
          <w:rFonts w:hint="eastAsia"/>
        </w:rPr>
        <w:t>периоде</w:t>
      </w:r>
    </w:p>
    <w:p w14:paraId="48D5A280" w14:textId="77777777" w:rsidR="000E0825" w:rsidRDefault="000E0825" w:rsidP="000E0825">
      <w:r>
        <w:rPr>
          <w:rFonts w:hint="eastAsia"/>
        </w:rPr>
        <w:t>ОГЛАВЛЕНИЕ</w:t>
      </w:r>
      <w:r>
        <w:t xml:space="preserve"> </w:t>
      </w:r>
      <w:r>
        <w:rPr>
          <w:rFonts w:hint="eastAsia"/>
        </w:rPr>
        <w:t>ДИССЕРТАЦИИ</w:t>
      </w:r>
    </w:p>
    <w:p w14:paraId="46C7F5E5" w14:textId="77777777" w:rsidR="000E0825" w:rsidRDefault="000E0825" w:rsidP="000E0825">
      <w:r>
        <w:rPr>
          <w:rFonts w:hint="eastAsia"/>
        </w:rPr>
        <w:t>кандидат</w:t>
      </w:r>
      <w:r>
        <w:t xml:space="preserve"> </w:t>
      </w:r>
      <w:r>
        <w:rPr>
          <w:rFonts w:hint="eastAsia"/>
        </w:rPr>
        <w:t>наук</w:t>
      </w:r>
      <w:r>
        <w:t xml:space="preserve"> </w:t>
      </w:r>
      <w:r>
        <w:rPr>
          <w:rFonts w:hint="eastAsia"/>
        </w:rPr>
        <w:t>Коргожа</w:t>
      </w:r>
      <w:r>
        <w:t xml:space="preserve">, </w:t>
      </w:r>
      <w:r>
        <w:rPr>
          <w:rFonts w:hint="eastAsia"/>
        </w:rPr>
        <w:t>Мария</w:t>
      </w:r>
      <w:r>
        <w:t xml:space="preserve"> </w:t>
      </w:r>
      <w:r>
        <w:rPr>
          <w:rFonts w:hint="eastAsia"/>
        </w:rPr>
        <w:t>Александровна</w:t>
      </w:r>
    </w:p>
    <w:p w14:paraId="00313387" w14:textId="77777777" w:rsidR="000E0825" w:rsidRDefault="000E0825" w:rsidP="000E0825">
      <w:r>
        <w:rPr>
          <w:rFonts w:hint="eastAsia"/>
        </w:rPr>
        <w:t>ВВЕДЕНИЕ</w:t>
      </w:r>
      <w:r>
        <w:t>............................................................................. 4</w:t>
      </w:r>
    </w:p>
    <w:p w14:paraId="7A9273A4" w14:textId="77777777" w:rsidR="000E0825" w:rsidRDefault="000E0825" w:rsidP="000E0825"/>
    <w:p w14:paraId="5F6B6439" w14:textId="77777777" w:rsidR="000E0825" w:rsidRDefault="000E0825" w:rsidP="000E0825">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ОБЗОР</w:t>
      </w:r>
      <w:r>
        <w:t xml:space="preserve"> </w:t>
      </w:r>
      <w:r>
        <w:rPr>
          <w:rFonts w:hint="eastAsia"/>
        </w:rPr>
        <w:t>ИССЛЕДОВАНИЙ</w:t>
      </w:r>
      <w:r>
        <w:t xml:space="preserve"> </w:t>
      </w:r>
      <w:r>
        <w:rPr>
          <w:rFonts w:hint="eastAsia"/>
        </w:rPr>
        <w:t>ПСИХОЛОГИЧЕСКИХ</w:t>
      </w:r>
      <w:r>
        <w:t xml:space="preserve"> </w:t>
      </w:r>
      <w:r>
        <w:rPr>
          <w:rFonts w:hint="eastAsia"/>
        </w:rPr>
        <w:t>ОСОБЕННОСТЕЙ</w:t>
      </w:r>
      <w:r>
        <w:t xml:space="preserve">, </w:t>
      </w:r>
      <w:r>
        <w:rPr>
          <w:rFonts w:hint="eastAsia"/>
        </w:rPr>
        <w:t>ЭМОЦИОНАЛЬНЫХ</w:t>
      </w:r>
      <w:r>
        <w:t xml:space="preserve"> </w:t>
      </w:r>
      <w:r>
        <w:rPr>
          <w:rFonts w:hint="eastAsia"/>
        </w:rPr>
        <w:t>СОСТОЯНИЙ</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ЖЕНЩИН</w:t>
      </w:r>
      <w:r>
        <w:t xml:space="preserve"> </w:t>
      </w:r>
      <w:r>
        <w:rPr>
          <w:rFonts w:hint="eastAsia"/>
        </w:rPr>
        <w:t>В</w:t>
      </w:r>
      <w:r>
        <w:t xml:space="preserve"> </w:t>
      </w:r>
      <w:r>
        <w:rPr>
          <w:rFonts w:hint="eastAsia"/>
        </w:rPr>
        <w:t>ПОСЛЕРОДОВОМ</w:t>
      </w:r>
      <w:r>
        <w:t xml:space="preserve"> </w:t>
      </w:r>
      <w:r>
        <w:rPr>
          <w:rFonts w:hint="eastAsia"/>
        </w:rPr>
        <w:t>ПЕРИОДЕ</w:t>
      </w:r>
      <w:r>
        <w:t>.................................. 14</w:t>
      </w:r>
    </w:p>
    <w:p w14:paraId="35F0BA7F" w14:textId="77777777" w:rsidR="000E0825" w:rsidRDefault="000E0825" w:rsidP="000E0825"/>
    <w:p w14:paraId="6F2F612B" w14:textId="77777777" w:rsidR="000E0825" w:rsidRDefault="000E0825" w:rsidP="000E0825">
      <w:r>
        <w:t xml:space="preserve">1.1. </w:t>
      </w:r>
      <w:r>
        <w:rPr>
          <w:rFonts w:hint="eastAsia"/>
        </w:rPr>
        <w:t>Психологические</w:t>
      </w:r>
      <w:r>
        <w:t xml:space="preserve"> </w:t>
      </w:r>
      <w:r>
        <w:rPr>
          <w:rFonts w:hint="eastAsia"/>
        </w:rPr>
        <w:t>особенности</w:t>
      </w:r>
      <w:r>
        <w:t xml:space="preserve"> </w:t>
      </w:r>
      <w:r>
        <w:rPr>
          <w:rFonts w:hint="eastAsia"/>
        </w:rPr>
        <w:t>родов</w:t>
      </w:r>
      <w:r>
        <w:t xml:space="preserve"> </w:t>
      </w:r>
      <w:r>
        <w:rPr>
          <w:rFonts w:hint="eastAsia"/>
        </w:rPr>
        <w:t>и</w:t>
      </w:r>
      <w:r>
        <w:t xml:space="preserve"> </w:t>
      </w:r>
      <w:r>
        <w:rPr>
          <w:rFonts w:hint="eastAsia"/>
        </w:rPr>
        <w:t>послеродового</w:t>
      </w:r>
      <w:r>
        <w:t xml:space="preserve"> </w:t>
      </w:r>
      <w:r>
        <w:rPr>
          <w:rFonts w:hint="eastAsia"/>
        </w:rPr>
        <w:t>периода</w:t>
      </w:r>
      <w:r>
        <w:t>..... 14</w:t>
      </w:r>
    </w:p>
    <w:p w14:paraId="07AF8FF5" w14:textId="77777777" w:rsidR="000E0825" w:rsidRDefault="000E0825" w:rsidP="000E0825"/>
    <w:p w14:paraId="75325BAE" w14:textId="77777777" w:rsidR="000E0825" w:rsidRDefault="000E0825" w:rsidP="000E0825">
      <w:r>
        <w:t xml:space="preserve">1.2. </w:t>
      </w:r>
      <w:r>
        <w:rPr>
          <w:rFonts w:hint="eastAsia"/>
        </w:rPr>
        <w:t>Специфика</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послеродовом</w:t>
      </w:r>
      <w:r>
        <w:t xml:space="preserve"> </w:t>
      </w:r>
      <w:r>
        <w:rPr>
          <w:rFonts w:hint="eastAsia"/>
        </w:rPr>
        <w:t>периоде</w:t>
      </w:r>
      <w:r>
        <w:t>........................................................................... 28</w:t>
      </w:r>
    </w:p>
    <w:p w14:paraId="27F40C76" w14:textId="77777777" w:rsidR="000E0825" w:rsidRDefault="000E0825" w:rsidP="000E0825"/>
    <w:p w14:paraId="588ED439" w14:textId="77777777" w:rsidR="000E0825" w:rsidRDefault="000E0825" w:rsidP="000E0825">
      <w:r>
        <w:t xml:space="preserve">1.3. </w:t>
      </w:r>
      <w:r>
        <w:rPr>
          <w:rFonts w:hint="eastAsia"/>
        </w:rPr>
        <w:t>Качество</w:t>
      </w:r>
      <w:r>
        <w:t xml:space="preserve"> </w:t>
      </w:r>
      <w:r>
        <w:rPr>
          <w:rFonts w:hint="eastAsia"/>
        </w:rPr>
        <w:t>жизни</w:t>
      </w:r>
      <w:r>
        <w:t xml:space="preserve"> </w:t>
      </w:r>
      <w:r>
        <w:rPr>
          <w:rFonts w:hint="eastAsia"/>
        </w:rPr>
        <w:t>женщин</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психологической</w:t>
      </w:r>
      <w:r>
        <w:t xml:space="preserve"> </w:t>
      </w:r>
      <w:r>
        <w:rPr>
          <w:rFonts w:hint="eastAsia"/>
        </w:rPr>
        <w:t>помощи</w:t>
      </w:r>
      <w:r>
        <w:t xml:space="preserve"> </w:t>
      </w:r>
      <w:r>
        <w:rPr>
          <w:rFonts w:hint="eastAsia"/>
        </w:rPr>
        <w:t>в</w:t>
      </w:r>
      <w:r>
        <w:t xml:space="preserve"> </w:t>
      </w:r>
      <w:r>
        <w:rPr>
          <w:rFonts w:hint="eastAsia"/>
        </w:rPr>
        <w:t>послеродовом</w:t>
      </w:r>
      <w:r>
        <w:t xml:space="preserve"> </w:t>
      </w:r>
      <w:r>
        <w:rPr>
          <w:rFonts w:hint="eastAsia"/>
        </w:rPr>
        <w:t>периоде</w:t>
      </w:r>
      <w:r>
        <w:t>.................... 40</w:t>
      </w:r>
    </w:p>
    <w:p w14:paraId="7A7061E0" w14:textId="77777777" w:rsidR="000E0825" w:rsidRDefault="000E0825" w:rsidP="000E0825"/>
    <w:p w14:paraId="4467C00B" w14:textId="77777777" w:rsidR="000E0825" w:rsidRDefault="000E0825" w:rsidP="000E0825">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ПОСЛЕРОДОВОМ</w:t>
      </w:r>
      <w:r>
        <w:t xml:space="preserve"> </w:t>
      </w:r>
      <w:r>
        <w:rPr>
          <w:rFonts w:hint="eastAsia"/>
        </w:rPr>
        <w:t>ПЕРИОДЕ</w:t>
      </w:r>
      <w:r>
        <w:t>..................................................... 50</w:t>
      </w:r>
    </w:p>
    <w:p w14:paraId="5B3F2E9A" w14:textId="77777777" w:rsidR="000E0825" w:rsidRDefault="000E0825" w:rsidP="000E0825"/>
    <w:p w14:paraId="21EBA429" w14:textId="77777777" w:rsidR="000E0825" w:rsidRDefault="000E0825" w:rsidP="000E0825">
      <w:r>
        <w:t xml:space="preserve">2.1. </w:t>
      </w:r>
      <w:r>
        <w:rPr>
          <w:rFonts w:hint="eastAsia"/>
        </w:rPr>
        <w:t>Организация</w:t>
      </w:r>
      <w:r>
        <w:t xml:space="preserve"> </w:t>
      </w:r>
      <w:r>
        <w:rPr>
          <w:rFonts w:hint="eastAsia"/>
        </w:rPr>
        <w:t>исследования</w:t>
      </w:r>
      <w:r>
        <w:t xml:space="preserve"> </w:t>
      </w:r>
      <w:r>
        <w:rPr>
          <w:rFonts w:hint="eastAsia"/>
        </w:rPr>
        <w:t>и</w:t>
      </w:r>
      <w:r>
        <w:t xml:space="preserve"> </w:t>
      </w:r>
      <w:r>
        <w:rPr>
          <w:rFonts w:hint="eastAsia"/>
        </w:rPr>
        <w:t>объем</w:t>
      </w:r>
      <w:r>
        <w:t xml:space="preserve"> </w:t>
      </w:r>
      <w:r>
        <w:rPr>
          <w:rFonts w:hint="eastAsia"/>
        </w:rPr>
        <w:t>выборки</w:t>
      </w:r>
      <w:r>
        <w:t>............................ 50</w:t>
      </w:r>
    </w:p>
    <w:p w14:paraId="6805870B" w14:textId="77777777" w:rsidR="000E0825" w:rsidRDefault="000E0825" w:rsidP="000E0825"/>
    <w:p w14:paraId="371A9C25" w14:textId="77777777" w:rsidR="000E0825" w:rsidRDefault="000E0825" w:rsidP="000E0825">
      <w:r>
        <w:t xml:space="preserve">2.2. </w:t>
      </w:r>
      <w:r>
        <w:rPr>
          <w:rFonts w:hint="eastAsia"/>
        </w:rPr>
        <w:t>Процедура</w:t>
      </w:r>
      <w:r>
        <w:t xml:space="preserve"> </w:t>
      </w:r>
      <w:r>
        <w:rPr>
          <w:rFonts w:hint="eastAsia"/>
        </w:rPr>
        <w:t>исследования</w:t>
      </w:r>
      <w:r>
        <w:t>...................................................... 51</w:t>
      </w:r>
    </w:p>
    <w:p w14:paraId="12E5078B" w14:textId="77777777" w:rsidR="000E0825" w:rsidRDefault="000E0825" w:rsidP="000E0825"/>
    <w:p w14:paraId="775F19A3" w14:textId="77777777" w:rsidR="000E0825" w:rsidRDefault="000E0825" w:rsidP="000E0825">
      <w:r>
        <w:t xml:space="preserve">2.3. </w:t>
      </w:r>
      <w:r>
        <w:rPr>
          <w:rFonts w:hint="eastAsia"/>
        </w:rPr>
        <w:t>Описание</w:t>
      </w:r>
      <w:r>
        <w:t xml:space="preserve"> </w:t>
      </w:r>
      <w:r>
        <w:rPr>
          <w:rFonts w:hint="eastAsia"/>
        </w:rPr>
        <w:t>выборки</w:t>
      </w:r>
      <w:r>
        <w:t xml:space="preserve"> </w:t>
      </w:r>
      <w:r>
        <w:rPr>
          <w:rFonts w:hint="eastAsia"/>
        </w:rPr>
        <w:t>исследования</w:t>
      </w:r>
      <w:r>
        <w:t>........................................... 53</w:t>
      </w:r>
    </w:p>
    <w:p w14:paraId="1667809F" w14:textId="77777777" w:rsidR="000E0825" w:rsidRDefault="000E0825" w:rsidP="000E0825"/>
    <w:p w14:paraId="1BBE17B9" w14:textId="77777777" w:rsidR="000E0825" w:rsidRDefault="000E0825" w:rsidP="000E0825">
      <w:r>
        <w:t xml:space="preserve">2.4. </w:t>
      </w:r>
      <w:r>
        <w:rPr>
          <w:rFonts w:hint="eastAsia"/>
        </w:rPr>
        <w:t>Методы</w:t>
      </w:r>
      <w:r>
        <w:t xml:space="preserve"> </w:t>
      </w:r>
      <w:r>
        <w:rPr>
          <w:rFonts w:hint="eastAsia"/>
        </w:rPr>
        <w:t>исследования</w:t>
      </w:r>
      <w:r>
        <w:t>......................................................... 68</w:t>
      </w:r>
    </w:p>
    <w:p w14:paraId="66A0E461" w14:textId="77777777" w:rsidR="000E0825" w:rsidRDefault="000E0825" w:rsidP="000E0825"/>
    <w:p w14:paraId="456644B7" w14:textId="77777777" w:rsidR="000E0825" w:rsidRDefault="000E0825" w:rsidP="000E0825">
      <w:r>
        <w:t xml:space="preserve">2.5. </w:t>
      </w:r>
      <w:r>
        <w:rPr>
          <w:rFonts w:hint="eastAsia"/>
        </w:rPr>
        <w:t>Методы</w:t>
      </w:r>
      <w:r>
        <w:t xml:space="preserve"> </w:t>
      </w:r>
      <w:r>
        <w:rPr>
          <w:rFonts w:hint="eastAsia"/>
        </w:rPr>
        <w:t>обработки</w:t>
      </w:r>
      <w:r>
        <w:t xml:space="preserve"> </w:t>
      </w:r>
      <w:r>
        <w:rPr>
          <w:rFonts w:hint="eastAsia"/>
        </w:rPr>
        <w:t>и</w:t>
      </w:r>
      <w:r>
        <w:t xml:space="preserve"> </w:t>
      </w:r>
      <w:r>
        <w:rPr>
          <w:rFonts w:hint="eastAsia"/>
        </w:rPr>
        <w:t>анализа</w:t>
      </w:r>
      <w:r>
        <w:t xml:space="preserve"> </w:t>
      </w:r>
      <w:r>
        <w:rPr>
          <w:rFonts w:hint="eastAsia"/>
        </w:rPr>
        <w:t>данных</w:t>
      </w:r>
      <w:r>
        <w:t>...................................... 73</w:t>
      </w:r>
    </w:p>
    <w:p w14:paraId="7F66F466" w14:textId="77777777" w:rsidR="000E0825" w:rsidRDefault="000E0825" w:rsidP="000E0825"/>
    <w:p w14:paraId="2BBAD7AE" w14:textId="77777777" w:rsidR="000E0825" w:rsidRDefault="000E0825" w:rsidP="000E0825">
      <w:r>
        <w:rPr>
          <w:rFonts w:hint="eastAsia"/>
        </w:rPr>
        <w:t>ГЛАВА</w:t>
      </w:r>
      <w:r>
        <w:t xml:space="preserve"> 3. </w:t>
      </w:r>
      <w:r>
        <w:rPr>
          <w:rFonts w:hint="eastAsia"/>
        </w:rPr>
        <w:t>ИССЛЕДОВАНИЕ</w:t>
      </w:r>
      <w:r>
        <w:t xml:space="preserve"> </w:t>
      </w:r>
      <w:r>
        <w:rPr>
          <w:rFonts w:hint="eastAsia"/>
        </w:rPr>
        <w:t>ДИНАМИКИ</w:t>
      </w:r>
      <w:r>
        <w:t xml:space="preserve"> </w:t>
      </w:r>
      <w:r>
        <w:rPr>
          <w:rFonts w:hint="eastAsia"/>
        </w:rPr>
        <w:t>ЭМОЦИОНАЛЬНЫХ</w:t>
      </w:r>
      <w:r>
        <w:t xml:space="preserve"> </w:t>
      </w:r>
      <w:r>
        <w:rPr>
          <w:rFonts w:hint="eastAsia"/>
        </w:rPr>
        <w:t>СОСТОЯНИЙ</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ДОРОДОВОМ</w:t>
      </w:r>
      <w:r>
        <w:t xml:space="preserve"> </w:t>
      </w:r>
      <w:r>
        <w:rPr>
          <w:rFonts w:hint="eastAsia"/>
        </w:rPr>
        <w:t>И</w:t>
      </w:r>
      <w:r>
        <w:t xml:space="preserve"> </w:t>
      </w:r>
      <w:r>
        <w:rPr>
          <w:rFonts w:hint="eastAsia"/>
        </w:rPr>
        <w:t>ПОСЛЕРОДОВОМ</w:t>
      </w:r>
      <w:r>
        <w:t xml:space="preserve"> </w:t>
      </w:r>
      <w:r>
        <w:rPr>
          <w:rFonts w:hint="eastAsia"/>
        </w:rPr>
        <w:t>ПЕРИОДАХ</w:t>
      </w:r>
      <w:r>
        <w:t xml:space="preserve"> </w:t>
      </w:r>
      <w:r>
        <w:rPr>
          <w:rFonts w:hint="eastAsia"/>
        </w:rPr>
        <w:t>И</w:t>
      </w:r>
      <w:r>
        <w:t xml:space="preserve"> </w:t>
      </w:r>
      <w:r>
        <w:rPr>
          <w:rFonts w:hint="eastAsia"/>
        </w:rPr>
        <w:t>ИХ</w:t>
      </w:r>
      <w:r>
        <w:t xml:space="preserve"> </w:t>
      </w:r>
      <w:r>
        <w:rPr>
          <w:rFonts w:hint="eastAsia"/>
        </w:rPr>
        <w:t>ОБСУЖДЕНИЕ</w:t>
      </w:r>
      <w:r>
        <w:t>......................................................................... 74</w:t>
      </w:r>
    </w:p>
    <w:p w14:paraId="39F0F3F8" w14:textId="77777777" w:rsidR="000E0825" w:rsidRDefault="000E0825" w:rsidP="000E0825"/>
    <w:p w14:paraId="6BCC4F0D" w14:textId="77777777" w:rsidR="000E0825" w:rsidRDefault="000E0825" w:rsidP="000E0825">
      <w:r>
        <w:t xml:space="preserve">3.1. </w:t>
      </w:r>
      <w:r>
        <w:rPr>
          <w:rFonts w:hint="eastAsia"/>
        </w:rPr>
        <w:t>Особенности</w:t>
      </w:r>
      <w:r>
        <w:t xml:space="preserve"> </w:t>
      </w:r>
      <w:r>
        <w:rPr>
          <w:rFonts w:hint="eastAsia"/>
        </w:rPr>
        <w:t>эмоциональных</w:t>
      </w:r>
      <w:r>
        <w:t xml:space="preserve"> </w:t>
      </w:r>
      <w:r>
        <w:rPr>
          <w:rFonts w:hint="eastAsia"/>
        </w:rPr>
        <w:t>состояний</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женщин</w:t>
      </w:r>
    </w:p>
    <w:p w14:paraId="18019D63" w14:textId="77777777" w:rsidR="000E0825" w:rsidRDefault="000E0825" w:rsidP="000E0825"/>
    <w:p w14:paraId="10FF9597" w14:textId="77777777" w:rsidR="000E0825" w:rsidRDefault="000E0825" w:rsidP="000E0825">
      <w:r>
        <w:rPr>
          <w:rFonts w:hint="eastAsia"/>
        </w:rPr>
        <w:t>в</w:t>
      </w:r>
      <w:r>
        <w:t xml:space="preserve"> </w:t>
      </w:r>
      <w:r>
        <w:rPr>
          <w:rFonts w:hint="eastAsia"/>
        </w:rPr>
        <w:t>дородовом</w:t>
      </w:r>
      <w:r>
        <w:t xml:space="preserve"> </w:t>
      </w:r>
      <w:r>
        <w:rPr>
          <w:rFonts w:hint="eastAsia"/>
        </w:rPr>
        <w:t>периоде</w:t>
      </w:r>
      <w:r>
        <w:t>.......................................................... 74</w:t>
      </w:r>
    </w:p>
    <w:p w14:paraId="381A854B" w14:textId="77777777" w:rsidR="000E0825" w:rsidRDefault="000E0825" w:rsidP="000E0825"/>
    <w:p w14:paraId="6C785400" w14:textId="77777777" w:rsidR="000E0825" w:rsidRDefault="000E0825" w:rsidP="000E0825">
      <w:r>
        <w:t xml:space="preserve">3.2. </w:t>
      </w:r>
      <w:r>
        <w:rPr>
          <w:rFonts w:hint="eastAsia"/>
        </w:rPr>
        <w:t>Динамика</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в</w:t>
      </w:r>
      <w:r>
        <w:t xml:space="preserve"> </w:t>
      </w:r>
      <w:r>
        <w:rPr>
          <w:rFonts w:hint="eastAsia"/>
        </w:rPr>
        <w:t>послеродовом</w:t>
      </w:r>
      <w:r>
        <w:t xml:space="preserve"> </w:t>
      </w:r>
      <w:r>
        <w:rPr>
          <w:rFonts w:hint="eastAsia"/>
        </w:rPr>
        <w:t>периоде</w:t>
      </w:r>
      <w:r>
        <w:t>............................................................................ 82</w:t>
      </w:r>
    </w:p>
    <w:p w14:paraId="5F3B8852" w14:textId="77777777" w:rsidR="000E0825" w:rsidRDefault="000E0825" w:rsidP="000E0825"/>
    <w:p w14:paraId="09E9A99A" w14:textId="77777777" w:rsidR="000E0825" w:rsidRDefault="000E0825" w:rsidP="000E0825">
      <w:r>
        <w:t xml:space="preserve">3.2.1. </w:t>
      </w:r>
      <w:r>
        <w:rPr>
          <w:rFonts w:hint="eastAsia"/>
        </w:rPr>
        <w:t>Специфика</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по</w:t>
      </w:r>
      <w:r>
        <w:t xml:space="preserve"> </w:t>
      </w:r>
      <w:r>
        <w:rPr>
          <w:rFonts w:hint="eastAsia"/>
        </w:rPr>
        <w:t>группам</w:t>
      </w:r>
    </w:p>
    <w:p w14:paraId="641C3D6E" w14:textId="77777777" w:rsidR="000E0825" w:rsidRDefault="000E0825" w:rsidP="000E0825"/>
    <w:p w14:paraId="2A6D7F8D" w14:textId="77777777" w:rsidR="000E0825" w:rsidRDefault="000E0825" w:rsidP="000E0825">
      <w:r>
        <w:rPr>
          <w:rFonts w:hint="eastAsia"/>
        </w:rPr>
        <w:t>исследования</w:t>
      </w:r>
      <w:r>
        <w:t xml:space="preserve"> </w:t>
      </w:r>
      <w:r>
        <w:rPr>
          <w:rFonts w:hint="eastAsia"/>
        </w:rPr>
        <w:t>в</w:t>
      </w:r>
      <w:r>
        <w:t xml:space="preserve"> </w:t>
      </w:r>
      <w:r>
        <w:rPr>
          <w:rFonts w:hint="eastAsia"/>
        </w:rPr>
        <w:t>послеродовом</w:t>
      </w:r>
      <w:r>
        <w:t xml:space="preserve"> </w:t>
      </w:r>
      <w:r>
        <w:rPr>
          <w:rFonts w:hint="eastAsia"/>
        </w:rPr>
        <w:t>периоде</w:t>
      </w:r>
      <w:r>
        <w:t>.................................... 84</w:t>
      </w:r>
    </w:p>
    <w:p w14:paraId="45C30EDA" w14:textId="77777777" w:rsidR="000E0825" w:rsidRDefault="000E0825" w:rsidP="000E0825"/>
    <w:p w14:paraId="671D97BC" w14:textId="77777777" w:rsidR="000E0825" w:rsidRDefault="000E0825" w:rsidP="000E0825">
      <w:r>
        <w:t xml:space="preserve">3.2.2. </w:t>
      </w:r>
      <w:r>
        <w:rPr>
          <w:rFonts w:hint="eastAsia"/>
        </w:rPr>
        <w:t>Динамика</w:t>
      </w:r>
      <w:r>
        <w:t xml:space="preserve"> </w:t>
      </w:r>
      <w:r>
        <w:rPr>
          <w:rFonts w:hint="eastAsia"/>
        </w:rPr>
        <w:t>депрессивных</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в</w:t>
      </w:r>
    </w:p>
    <w:p w14:paraId="7552FFA1" w14:textId="77777777" w:rsidR="000E0825" w:rsidRDefault="000E0825" w:rsidP="000E0825"/>
    <w:p w14:paraId="0C25B8C1" w14:textId="77777777" w:rsidR="000E0825" w:rsidRDefault="000E0825" w:rsidP="000E0825">
      <w:r>
        <w:rPr>
          <w:rFonts w:hint="eastAsia"/>
        </w:rPr>
        <w:t>послеродовом</w:t>
      </w:r>
      <w:r>
        <w:t xml:space="preserve"> </w:t>
      </w:r>
      <w:r>
        <w:rPr>
          <w:rFonts w:hint="eastAsia"/>
        </w:rPr>
        <w:t>периоде</w:t>
      </w:r>
      <w:r>
        <w:t>......................................................... 93</w:t>
      </w:r>
    </w:p>
    <w:p w14:paraId="1E2D81EE" w14:textId="77777777" w:rsidR="000E0825" w:rsidRDefault="000E0825" w:rsidP="000E0825"/>
    <w:p w14:paraId="52DE5BAE" w14:textId="77777777" w:rsidR="000E0825" w:rsidRDefault="000E0825" w:rsidP="000E0825">
      <w:r>
        <w:t xml:space="preserve">3.3. </w:t>
      </w:r>
      <w:r>
        <w:rPr>
          <w:rFonts w:hint="eastAsia"/>
        </w:rPr>
        <w:t>Динамика</w:t>
      </w:r>
      <w:r>
        <w:t xml:space="preserve"> </w:t>
      </w:r>
      <w:r>
        <w:rPr>
          <w:rFonts w:hint="eastAsia"/>
        </w:rPr>
        <w:t>качества</w:t>
      </w:r>
      <w:r>
        <w:t xml:space="preserve"> </w:t>
      </w:r>
      <w:r>
        <w:rPr>
          <w:rFonts w:hint="eastAsia"/>
        </w:rPr>
        <w:t>жизни</w:t>
      </w:r>
      <w:r>
        <w:t xml:space="preserve"> </w:t>
      </w:r>
      <w:r>
        <w:rPr>
          <w:rFonts w:hint="eastAsia"/>
        </w:rPr>
        <w:t>женщин</w:t>
      </w:r>
      <w:r>
        <w:t xml:space="preserve"> </w:t>
      </w:r>
      <w:r>
        <w:rPr>
          <w:rFonts w:hint="eastAsia"/>
        </w:rPr>
        <w:t>в</w:t>
      </w:r>
      <w:r>
        <w:t xml:space="preserve"> </w:t>
      </w:r>
      <w:r>
        <w:rPr>
          <w:rFonts w:hint="eastAsia"/>
        </w:rPr>
        <w:t>послеродовом</w:t>
      </w:r>
      <w:r>
        <w:t xml:space="preserve"> </w:t>
      </w:r>
      <w:r>
        <w:rPr>
          <w:rFonts w:hint="eastAsia"/>
        </w:rPr>
        <w:t>периоде</w:t>
      </w:r>
      <w:r>
        <w:t>......... 100</w:t>
      </w:r>
    </w:p>
    <w:p w14:paraId="37700258" w14:textId="77777777" w:rsidR="000E0825" w:rsidRDefault="000E0825" w:rsidP="000E0825"/>
    <w:p w14:paraId="5F16C588" w14:textId="77777777" w:rsidR="000E0825" w:rsidRDefault="000E0825" w:rsidP="000E0825">
      <w:r>
        <w:t xml:space="preserve">3.4. </w:t>
      </w:r>
      <w:r>
        <w:rPr>
          <w:rFonts w:hint="eastAsia"/>
        </w:rPr>
        <w:t>Взаимосвязи</w:t>
      </w:r>
      <w:r>
        <w:t xml:space="preserve"> </w:t>
      </w:r>
      <w:r>
        <w:rPr>
          <w:rFonts w:hint="eastAsia"/>
        </w:rPr>
        <w:t>показателей</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до</w:t>
      </w:r>
      <w:r>
        <w:t xml:space="preserve"> </w:t>
      </w:r>
      <w:r>
        <w:rPr>
          <w:rFonts w:hint="eastAsia"/>
        </w:rPr>
        <w:t>родов</w:t>
      </w:r>
      <w:r>
        <w:t xml:space="preserve"> </w:t>
      </w:r>
      <w:r>
        <w:rPr>
          <w:rFonts w:hint="eastAsia"/>
        </w:rPr>
        <w:t>и</w:t>
      </w:r>
      <w:r>
        <w:t xml:space="preserve"> </w:t>
      </w:r>
      <w:r>
        <w:rPr>
          <w:rFonts w:hint="eastAsia"/>
        </w:rPr>
        <w:t>в</w:t>
      </w:r>
      <w:r>
        <w:t xml:space="preserve"> </w:t>
      </w:r>
      <w:r>
        <w:rPr>
          <w:rFonts w:hint="eastAsia"/>
        </w:rPr>
        <w:t>послеродовом</w:t>
      </w:r>
      <w:r>
        <w:t xml:space="preserve"> </w:t>
      </w:r>
      <w:r>
        <w:rPr>
          <w:rFonts w:hint="eastAsia"/>
        </w:rPr>
        <w:t>периоде</w:t>
      </w:r>
      <w:r>
        <w:t>............................................ 106</w:t>
      </w:r>
    </w:p>
    <w:p w14:paraId="07A4CAE6" w14:textId="77777777" w:rsidR="000E0825" w:rsidRDefault="000E0825" w:rsidP="000E0825"/>
    <w:p w14:paraId="5808A0E3" w14:textId="77777777" w:rsidR="000E0825" w:rsidRDefault="000E0825" w:rsidP="000E0825">
      <w:r>
        <w:t xml:space="preserve">3.4.1. </w:t>
      </w:r>
      <w:r>
        <w:rPr>
          <w:rFonts w:hint="eastAsia"/>
        </w:rPr>
        <w:t>Взаимосвязи</w:t>
      </w:r>
      <w:r>
        <w:t xml:space="preserve"> </w:t>
      </w:r>
      <w:r>
        <w:rPr>
          <w:rFonts w:hint="eastAsia"/>
        </w:rPr>
        <w:t>показателей</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первой</w:t>
      </w:r>
      <w:r>
        <w:t xml:space="preserve"> </w:t>
      </w:r>
      <w:r>
        <w:rPr>
          <w:rFonts w:hint="eastAsia"/>
        </w:rPr>
        <w:t>группы</w:t>
      </w:r>
      <w:r>
        <w:t xml:space="preserve"> </w:t>
      </w:r>
      <w:r>
        <w:rPr>
          <w:rFonts w:hint="eastAsia"/>
        </w:rPr>
        <w:t>исследования</w:t>
      </w:r>
      <w:r>
        <w:t xml:space="preserve"> </w:t>
      </w:r>
      <w:r>
        <w:rPr>
          <w:rFonts w:hint="eastAsia"/>
        </w:rPr>
        <w:t>до</w:t>
      </w:r>
      <w:r>
        <w:t xml:space="preserve"> </w:t>
      </w:r>
      <w:r>
        <w:rPr>
          <w:rFonts w:hint="eastAsia"/>
        </w:rPr>
        <w:t>родов</w:t>
      </w:r>
      <w:r>
        <w:t xml:space="preserve"> </w:t>
      </w:r>
      <w:r>
        <w:rPr>
          <w:rFonts w:hint="eastAsia"/>
        </w:rPr>
        <w:t>и</w:t>
      </w:r>
      <w:r>
        <w:t xml:space="preserve"> </w:t>
      </w:r>
      <w:r>
        <w:rPr>
          <w:rFonts w:hint="eastAsia"/>
        </w:rPr>
        <w:t>в</w:t>
      </w:r>
      <w:r>
        <w:t xml:space="preserve"> </w:t>
      </w:r>
      <w:r>
        <w:rPr>
          <w:rFonts w:hint="eastAsia"/>
        </w:rPr>
        <w:t>послеродовом</w:t>
      </w:r>
      <w:r>
        <w:t xml:space="preserve"> </w:t>
      </w:r>
      <w:r>
        <w:rPr>
          <w:rFonts w:hint="eastAsia"/>
        </w:rPr>
        <w:t>периоде</w:t>
      </w:r>
      <w:r>
        <w:t>... 107</w:t>
      </w:r>
    </w:p>
    <w:p w14:paraId="5E10FB4E" w14:textId="77777777" w:rsidR="000E0825" w:rsidRDefault="000E0825" w:rsidP="000E0825"/>
    <w:p w14:paraId="4C85CD2E" w14:textId="77777777" w:rsidR="000E0825" w:rsidRDefault="000E0825" w:rsidP="000E0825">
      <w:r>
        <w:lastRenderedPageBreak/>
        <w:t xml:space="preserve">3.4.2. </w:t>
      </w:r>
      <w:r>
        <w:rPr>
          <w:rFonts w:hint="eastAsia"/>
        </w:rPr>
        <w:t>Взаимосвязи</w:t>
      </w:r>
      <w:r>
        <w:t xml:space="preserve"> </w:t>
      </w:r>
      <w:r>
        <w:rPr>
          <w:rFonts w:hint="eastAsia"/>
        </w:rPr>
        <w:t>показателей</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второй</w:t>
      </w:r>
      <w:r>
        <w:t xml:space="preserve"> </w:t>
      </w:r>
      <w:r>
        <w:rPr>
          <w:rFonts w:hint="eastAsia"/>
        </w:rPr>
        <w:t>группы</w:t>
      </w:r>
      <w:r>
        <w:t xml:space="preserve"> </w:t>
      </w:r>
      <w:r>
        <w:rPr>
          <w:rFonts w:hint="eastAsia"/>
        </w:rPr>
        <w:t>исследования</w:t>
      </w:r>
      <w:r>
        <w:t xml:space="preserve"> </w:t>
      </w:r>
      <w:r>
        <w:rPr>
          <w:rFonts w:hint="eastAsia"/>
        </w:rPr>
        <w:t>до</w:t>
      </w:r>
      <w:r>
        <w:t xml:space="preserve"> </w:t>
      </w:r>
      <w:r>
        <w:rPr>
          <w:rFonts w:hint="eastAsia"/>
        </w:rPr>
        <w:t>родов</w:t>
      </w:r>
      <w:r>
        <w:t xml:space="preserve"> </w:t>
      </w:r>
      <w:r>
        <w:rPr>
          <w:rFonts w:hint="eastAsia"/>
        </w:rPr>
        <w:t>и</w:t>
      </w:r>
      <w:r>
        <w:t xml:space="preserve"> </w:t>
      </w:r>
      <w:r>
        <w:rPr>
          <w:rFonts w:hint="eastAsia"/>
        </w:rPr>
        <w:t>в</w:t>
      </w:r>
      <w:r>
        <w:t xml:space="preserve"> </w:t>
      </w:r>
      <w:r>
        <w:rPr>
          <w:rFonts w:hint="eastAsia"/>
        </w:rPr>
        <w:t>послеродовом</w:t>
      </w:r>
      <w:r>
        <w:t xml:space="preserve"> </w:t>
      </w:r>
      <w:r>
        <w:rPr>
          <w:rFonts w:hint="eastAsia"/>
        </w:rPr>
        <w:t>периоде</w:t>
      </w:r>
      <w:r>
        <w:t>. 113</w:t>
      </w:r>
    </w:p>
    <w:p w14:paraId="441D427D" w14:textId="77777777" w:rsidR="000E0825" w:rsidRDefault="000E0825" w:rsidP="000E0825"/>
    <w:p w14:paraId="318C9B04" w14:textId="77777777" w:rsidR="000E0825" w:rsidRDefault="000E0825" w:rsidP="000E0825">
      <w:r>
        <w:t xml:space="preserve">3.4.3. </w:t>
      </w:r>
      <w:r>
        <w:rPr>
          <w:rFonts w:hint="eastAsia"/>
        </w:rPr>
        <w:t>Взаимосвязи</w:t>
      </w:r>
      <w:r>
        <w:t xml:space="preserve"> </w:t>
      </w:r>
      <w:r>
        <w:rPr>
          <w:rFonts w:hint="eastAsia"/>
        </w:rPr>
        <w:t>показателей</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третьей</w:t>
      </w:r>
      <w:r>
        <w:t xml:space="preserve"> </w:t>
      </w:r>
      <w:r>
        <w:rPr>
          <w:rFonts w:hint="eastAsia"/>
        </w:rPr>
        <w:t>группы</w:t>
      </w:r>
      <w:r>
        <w:t xml:space="preserve"> </w:t>
      </w:r>
      <w:r>
        <w:rPr>
          <w:rFonts w:hint="eastAsia"/>
        </w:rPr>
        <w:t>исследования</w:t>
      </w:r>
      <w:r>
        <w:t xml:space="preserve"> </w:t>
      </w:r>
      <w:r>
        <w:rPr>
          <w:rFonts w:hint="eastAsia"/>
        </w:rPr>
        <w:t>до</w:t>
      </w:r>
      <w:r>
        <w:t xml:space="preserve"> </w:t>
      </w:r>
      <w:r>
        <w:rPr>
          <w:rFonts w:hint="eastAsia"/>
        </w:rPr>
        <w:t>родов</w:t>
      </w:r>
      <w:r>
        <w:t xml:space="preserve"> </w:t>
      </w:r>
      <w:r>
        <w:rPr>
          <w:rFonts w:hint="eastAsia"/>
        </w:rPr>
        <w:t>и</w:t>
      </w:r>
      <w:r>
        <w:t xml:space="preserve"> </w:t>
      </w:r>
      <w:r>
        <w:rPr>
          <w:rFonts w:hint="eastAsia"/>
        </w:rPr>
        <w:t>в</w:t>
      </w:r>
      <w:r>
        <w:t xml:space="preserve"> </w:t>
      </w:r>
      <w:r>
        <w:rPr>
          <w:rFonts w:hint="eastAsia"/>
        </w:rPr>
        <w:t>послеродовом</w:t>
      </w:r>
      <w:r>
        <w:t xml:space="preserve"> </w:t>
      </w:r>
      <w:r>
        <w:rPr>
          <w:rFonts w:hint="eastAsia"/>
        </w:rPr>
        <w:t>периоде</w:t>
      </w:r>
      <w:r>
        <w:t>.. 120</w:t>
      </w:r>
    </w:p>
    <w:p w14:paraId="7A23A79D" w14:textId="77777777" w:rsidR="000E0825" w:rsidRDefault="000E0825" w:rsidP="000E0825"/>
    <w:p w14:paraId="44E236F5" w14:textId="77777777" w:rsidR="000E0825" w:rsidRDefault="000E0825" w:rsidP="000E0825">
      <w:r>
        <w:t xml:space="preserve">3.4.4. </w:t>
      </w:r>
      <w:r>
        <w:rPr>
          <w:rFonts w:hint="eastAsia"/>
        </w:rPr>
        <w:t>Взаимосвязи</w:t>
      </w:r>
      <w:r>
        <w:t xml:space="preserve"> </w:t>
      </w:r>
      <w:r>
        <w:rPr>
          <w:rFonts w:hint="eastAsia"/>
        </w:rPr>
        <w:t>показателей</w:t>
      </w:r>
      <w:r>
        <w:t xml:space="preserve"> </w:t>
      </w:r>
      <w:r>
        <w:rPr>
          <w:rFonts w:hint="eastAsia"/>
        </w:rPr>
        <w:t>эмоциональных</w:t>
      </w:r>
      <w:r>
        <w:t xml:space="preserve"> </w:t>
      </w:r>
      <w:r>
        <w:rPr>
          <w:rFonts w:hint="eastAsia"/>
        </w:rPr>
        <w:t>состояний</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особенностями</w:t>
      </w:r>
      <w:r>
        <w:t xml:space="preserve"> </w:t>
      </w:r>
      <w:r>
        <w:rPr>
          <w:rFonts w:hint="eastAsia"/>
        </w:rPr>
        <w:t>течения</w:t>
      </w:r>
      <w:r>
        <w:t xml:space="preserve"> </w:t>
      </w:r>
      <w:r>
        <w:rPr>
          <w:rFonts w:hint="eastAsia"/>
        </w:rPr>
        <w:t>послеродового</w:t>
      </w:r>
      <w:r>
        <w:t xml:space="preserve"> </w:t>
      </w:r>
      <w:r>
        <w:rPr>
          <w:rFonts w:hint="eastAsia"/>
        </w:rPr>
        <w:t>периода</w:t>
      </w:r>
      <w:r>
        <w:t>.......................... 122</w:t>
      </w:r>
    </w:p>
    <w:p w14:paraId="356337D6" w14:textId="77777777" w:rsidR="000E0825" w:rsidRDefault="000E0825" w:rsidP="000E0825"/>
    <w:p w14:paraId="3A61D69F" w14:textId="77777777" w:rsidR="000E0825" w:rsidRDefault="000E0825" w:rsidP="000E0825">
      <w:r>
        <w:t xml:space="preserve">3.5. </w:t>
      </w:r>
      <w:r>
        <w:rPr>
          <w:rFonts w:hint="eastAsia"/>
        </w:rPr>
        <w:t>Мишени</w:t>
      </w:r>
      <w:r>
        <w:t xml:space="preserve"> </w:t>
      </w:r>
      <w:r>
        <w:rPr>
          <w:rFonts w:hint="eastAsia"/>
        </w:rPr>
        <w:t>психологической</w:t>
      </w:r>
      <w:r>
        <w:t xml:space="preserve"> </w:t>
      </w:r>
      <w:r>
        <w:rPr>
          <w:rFonts w:hint="eastAsia"/>
        </w:rPr>
        <w:t>помощи</w:t>
      </w:r>
      <w:r>
        <w:t xml:space="preserve"> </w:t>
      </w:r>
      <w:r>
        <w:rPr>
          <w:rFonts w:hint="eastAsia"/>
        </w:rPr>
        <w:t>женщинам</w:t>
      </w:r>
      <w:r>
        <w:t xml:space="preserve"> </w:t>
      </w:r>
      <w:r>
        <w:rPr>
          <w:rFonts w:hint="eastAsia"/>
        </w:rPr>
        <w:t>в</w:t>
      </w:r>
      <w:r>
        <w:t xml:space="preserve"> </w:t>
      </w:r>
      <w:r>
        <w:rPr>
          <w:rFonts w:hint="eastAsia"/>
        </w:rPr>
        <w:t>послеродовом</w:t>
      </w:r>
      <w:r>
        <w:t xml:space="preserve"> </w:t>
      </w:r>
      <w:r>
        <w:rPr>
          <w:rFonts w:hint="eastAsia"/>
        </w:rPr>
        <w:t>периоде</w:t>
      </w:r>
      <w:r>
        <w:t>........................................................................... 130</w:t>
      </w:r>
    </w:p>
    <w:p w14:paraId="56736F59" w14:textId="77777777" w:rsidR="000E0825" w:rsidRDefault="000E0825" w:rsidP="000E0825"/>
    <w:p w14:paraId="25837E27" w14:textId="77777777" w:rsidR="000E0825" w:rsidRDefault="000E0825" w:rsidP="000E0825">
      <w:r>
        <w:rPr>
          <w:rFonts w:hint="eastAsia"/>
        </w:rPr>
        <w:t>ЗАКЛЮЧЕНИЕ</w:t>
      </w:r>
      <w:r>
        <w:t>.......................................................................... 137</w:t>
      </w:r>
    </w:p>
    <w:p w14:paraId="408B6952" w14:textId="77777777" w:rsidR="000E0825" w:rsidRDefault="000E0825" w:rsidP="000E0825"/>
    <w:p w14:paraId="3F544FBF" w14:textId="77777777" w:rsidR="000E0825" w:rsidRDefault="000E0825" w:rsidP="000E0825">
      <w:r>
        <w:rPr>
          <w:rFonts w:hint="eastAsia"/>
        </w:rPr>
        <w:t>ВЫВОДЫ</w:t>
      </w:r>
      <w:r>
        <w:t>.................................................................................... 140</w:t>
      </w:r>
    </w:p>
    <w:p w14:paraId="20842DE0" w14:textId="77777777" w:rsidR="000E0825" w:rsidRDefault="000E0825" w:rsidP="000E0825"/>
    <w:p w14:paraId="09E0BBE7" w14:textId="77777777" w:rsidR="000E0825" w:rsidRDefault="000E0825" w:rsidP="000E0825">
      <w:r>
        <w:rPr>
          <w:rFonts w:hint="eastAsia"/>
        </w:rPr>
        <w:t>СПИСОК</w:t>
      </w:r>
      <w:r>
        <w:t xml:space="preserve"> </w:t>
      </w:r>
      <w:r>
        <w:rPr>
          <w:rFonts w:hint="eastAsia"/>
        </w:rPr>
        <w:t>ЛИТЕРАТУРЫ</w:t>
      </w:r>
      <w:r>
        <w:t>............................................................ 144</w:t>
      </w:r>
    </w:p>
    <w:p w14:paraId="0D953203" w14:textId="77777777" w:rsidR="000E0825" w:rsidRDefault="000E0825" w:rsidP="000E0825"/>
    <w:p w14:paraId="268F7C21" w14:textId="2FAC4D32" w:rsidR="000E0825" w:rsidRPr="000E0825" w:rsidRDefault="000E0825" w:rsidP="000E0825">
      <w:r>
        <w:rPr>
          <w:rFonts w:hint="eastAsia"/>
        </w:rPr>
        <w:t>ПРИЛОЖЕНИЕ</w:t>
      </w:r>
      <w:r>
        <w:t>........................................................................ 174</w:t>
      </w:r>
    </w:p>
    <w:sectPr w:rsidR="000E0825" w:rsidRPr="000E0825" w:rsidSect="007958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D095" w14:textId="77777777" w:rsidR="00795853" w:rsidRDefault="00795853">
      <w:pPr>
        <w:spacing w:after="0" w:line="240" w:lineRule="auto"/>
      </w:pPr>
      <w:r>
        <w:separator/>
      </w:r>
    </w:p>
  </w:endnote>
  <w:endnote w:type="continuationSeparator" w:id="0">
    <w:p w14:paraId="3E5CE2E6" w14:textId="77777777" w:rsidR="00795853" w:rsidRDefault="0079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7C9D" w14:textId="77777777" w:rsidR="00795853" w:rsidRDefault="00795853"/>
    <w:p w14:paraId="1EDC8FCB" w14:textId="77777777" w:rsidR="00795853" w:rsidRDefault="00795853"/>
    <w:p w14:paraId="0E8522DC" w14:textId="77777777" w:rsidR="00795853" w:rsidRDefault="00795853"/>
    <w:p w14:paraId="249709AC" w14:textId="77777777" w:rsidR="00795853" w:rsidRDefault="00795853"/>
    <w:p w14:paraId="515AC45B" w14:textId="77777777" w:rsidR="00795853" w:rsidRDefault="00795853"/>
    <w:p w14:paraId="222BABBB" w14:textId="77777777" w:rsidR="00795853" w:rsidRDefault="00795853"/>
    <w:p w14:paraId="0067E227" w14:textId="77777777" w:rsidR="00795853" w:rsidRDefault="007958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9EA66A" wp14:editId="116322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91929" w14:textId="77777777" w:rsidR="00795853" w:rsidRDefault="00795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9EA6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A91929" w14:textId="77777777" w:rsidR="00795853" w:rsidRDefault="00795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5BB501" w14:textId="77777777" w:rsidR="00795853" w:rsidRDefault="00795853"/>
    <w:p w14:paraId="553BC21A" w14:textId="77777777" w:rsidR="00795853" w:rsidRDefault="00795853"/>
    <w:p w14:paraId="70924665" w14:textId="77777777" w:rsidR="00795853" w:rsidRDefault="007958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F9FA9" wp14:editId="5ADCED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EE48" w14:textId="77777777" w:rsidR="00795853" w:rsidRDefault="00795853"/>
                          <w:p w14:paraId="031B0F5C" w14:textId="77777777" w:rsidR="00795853" w:rsidRDefault="00795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F9F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2DEE48" w14:textId="77777777" w:rsidR="00795853" w:rsidRDefault="00795853"/>
                    <w:p w14:paraId="031B0F5C" w14:textId="77777777" w:rsidR="00795853" w:rsidRDefault="00795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3808F" w14:textId="77777777" w:rsidR="00795853" w:rsidRDefault="00795853"/>
    <w:p w14:paraId="3987CF22" w14:textId="77777777" w:rsidR="00795853" w:rsidRDefault="00795853">
      <w:pPr>
        <w:rPr>
          <w:sz w:val="2"/>
          <w:szCs w:val="2"/>
        </w:rPr>
      </w:pPr>
    </w:p>
    <w:p w14:paraId="2A221562" w14:textId="77777777" w:rsidR="00795853" w:rsidRDefault="00795853"/>
    <w:p w14:paraId="789B15C2" w14:textId="77777777" w:rsidR="00795853" w:rsidRDefault="00795853">
      <w:pPr>
        <w:spacing w:after="0" w:line="240" w:lineRule="auto"/>
      </w:pPr>
    </w:p>
  </w:footnote>
  <w:footnote w:type="continuationSeparator" w:id="0">
    <w:p w14:paraId="7C59D197" w14:textId="77777777" w:rsidR="00795853" w:rsidRDefault="0079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53"/>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35454</TotalTime>
  <Pages>3</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4756</cp:revision>
  <cp:lastPrinted>2009-02-06T05:36:00Z</cp:lastPrinted>
  <dcterms:created xsi:type="dcterms:W3CDTF">2024-01-07T13:43:00Z</dcterms:created>
  <dcterms:modified xsi:type="dcterms:W3CDTF">2024-03-05T18:55:00Z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