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Цепкало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Олексій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Володимирович</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старший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викладач</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кафедри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2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&amp;shy;</w:t>
      </w:r>
      <w:r w:rsidRPr="00C9643E">
        <w:rPr>
          <w:rFonts w:ascii="Times New Roman" w:eastAsia="Times New Roman" w:hAnsi="Times New Roman" w:cs="Times New Roman" w:hint="eastAsia"/>
          <w:b/>
          <w:bCs/>
          <w:color w:val="000000"/>
          <w:kern w:val="0"/>
          <w:sz w:val="28"/>
          <w:szCs w:val="28"/>
          <w:lang w:eastAsia="ru-RU" w:bidi="ru-RU"/>
        </w:rPr>
        <w:t>ціонального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&amp;laquo;</w:t>
      </w:r>
      <w:r w:rsidRPr="00C9643E">
        <w:rPr>
          <w:rFonts w:ascii="Times New Roman" w:eastAsia="Times New Roman" w:hAnsi="Times New Roman" w:cs="Times New Roman" w:hint="eastAsia"/>
          <w:b/>
          <w:bCs/>
          <w:color w:val="000000"/>
          <w:kern w:val="0"/>
          <w:sz w:val="28"/>
          <w:szCs w:val="28"/>
          <w:lang w:eastAsia="ru-RU" w:bidi="ru-RU"/>
        </w:rPr>
        <w:t>Київський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w:t>
      </w:r>
      <w:r w:rsidRPr="00C9643E">
        <w:rPr>
          <w:rFonts w:ascii="Times New Roman" w:eastAsia="Times New Roman" w:hAnsi="Times New Roman" w:cs="Times New Roman"/>
          <w:b/>
          <w:bCs/>
          <w:color w:val="000000"/>
          <w:kern w:val="0"/>
          <w:sz w:val="28"/>
          <w:szCs w:val="28"/>
          <w:lang w:eastAsia="ru-RU" w:bidi="ru-RU"/>
        </w:rPr>
        <w:t>&amp;shy;</w:t>
      </w:r>
      <w:r w:rsidRPr="00C9643E">
        <w:rPr>
          <w:rFonts w:ascii="Times New Roman" w:eastAsia="Times New Roman" w:hAnsi="Times New Roman" w:cs="Times New Roman" w:hint="eastAsia"/>
          <w:b/>
          <w:bCs/>
          <w:color w:val="000000"/>
          <w:kern w:val="0"/>
          <w:sz w:val="28"/>
          <w:szCs w:val="28"/>
          <w:lang w:eastAsia="ru-RU" w:bidi="ru-RU"/>
        </w:rPr>
        <w:t>літехнічний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імені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Ігоря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Сікорського</w:t>
      </w:r>
      <w:r w:rsidRPr="00C9643E">
        <w:rPr>
          <w:rFonts w:ascii="Times New Roman" w:eastAsia="Times New Roman" w:hAnsi="Times New Roman" w:cs="Times New Roman"/>
          <w:b/>
          <w:bCs/>
          <w:color w:val="000000"/>
          <w:kern w:val="0"/>
          <w:sz w:val="28"/>
          <w:szCs w:val="28"/>
          <w:lang w:eastAsia="ru-RU" w:bidi="ru-RU"/>
        </w:rPr>
        <w:t>&amp;raquo;: &amp;laquo;</w:t>
      </w:r>
      <w:r w:rsidRPr="00C9643E">
        <w:rPr>
          <w:rFonts w:ascii="Times New Roman" w:eastAsia="Times New Roman" w:hAnsi="Times New Roman" w:cs="Times New Roman" w:hint="eastAsia"/>
          <w:b/>
          <w:bCs/>
          <w:color w:val="000000"/>
          <w:kern w:val="0"/>
          <w:sz w:val="28"/>
          <w:szCs w:val="28"/>
          <w:lang w:eastAsia="ru-RU" w:bidi="ru-RU"/>
        </w:rPr>
        <w:t>Методика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&amp;shy;</w:t>
      </w:r>
      <w:r w:rsidRPr="00C9643E">
        <w:rPr>
          <w:rFonts w:ascii="Times New Roman" w:eastAsia="Times New Roman" w:hAnsi="Times New Roman" w:cs="Times New Roman" w:hint="eastAsia"/>
          <w:b/>
          <w:bCs/>
          <w:color w:val="000000"/>
          <w:kern w:val="0"/>
          <w:sz w:val="28"/>
          <w:szCs w:val="28"/>
          <w:lang w:eastAsia="ru-RU" w:bidi="ru-RU"/>
        </w:rPr>
        <w:t>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&amp;raquo; (13.00.02 - </w:t>
      </w:r>
      <w:r w:rsidRPr="00C9643E">
        <w:rPr>
          <w:rFonts w:ascii="Times New Roman" w:eastAsia="Times New Roman" w:hAnsi="Times New Roman" w:cs="Times New Roman" w:hint="eastAsia"/>
          <w:b/>
          <w:bCs/>
          <w:color w:val="000000"/>
          <w:kern w:val="0"/>
          <w:sz w:val="28"/>
          <w:szCs w:val="28"/>
          <w:lang w:eastAsia="ru-RU" w:bidi="ru-RU"/>
        </w:rPr>
        <w:t>теорія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w:t>
      </w:r>
      <w:r w:rsidRPr="00C9643E">
        <w:rPr>
          <w:rFonts w:ascii="Times New Roman" w:eastAsia="Times New Roman" w:hAnsi="Times New Roman" w:cs="Times New Roman"/>
          <w:b/>
          <w:bCs/>
          <w:color w:val="000000"/>
          <w:kern w:val="0"/>
          <w:sz w:val="28"/>
          <w:szCs w:val="28"/>
          <w:lang w:eastAsia="ru-RU" w:bidi="ru-RU"/>
        </w:rPr>
        <w:t>&amp;shy;</w:t>
      </w:r>
      <w:r w:rsidRPr="00C9643E">
        <w:rPr>
          <w:rFonts w:ascii="Times New Roman" w:eastAsia="Times New Roman" w:hAnsi="Times New Roman" w:cs="Times New Roman" w:hint="eastAsia"/>
          <w:b/>
          <w:bCs/>
          <w:color w:val="000000"/>
          <w:kern w:val="0"/>
          <w:sz w:val="28"/>
          <w:szCs w:val="28"/>
          <w:lang w:eastAsia="ru-RU" w:bidi="ru-RU"/>
        </w:rPr>
        <w:t>ня</w:t>
      </w:r>
      <w:r w:rsidRPr="00C9643E">
        <w:rPr>
          <w:rFonts w:ascii="Times New Roman" w:eastAsia="Times New Roman" w:hAnsi="Times New Roman" w:cs="Times New Roman"/>
          <w:b/>
          <w:bCs/>
          <w:color w:val="000000"/>
          <w:kern w:val="0"/>
          <w:sz w:val="28"/>
          <w:szCs w:val="28"/>
          <w:lang w:eastAsia="ru-RU" w:bidi="ru-RU"/>
        </w:rPr>
        <w:t xml:space="preserve"> - </w:t>
      </w:r>
      <w:r w:rsidRPr="00C9643E">
        <w:rPr>
          <w:rFonts w:ascii="Times New Roman" w:eastAsia="Times New Roman" w:hAnsi="Times New Roman" w:cs="Times New Roman" w:hint="eastAsia"/>
          <w:b/>
          <w:bCs/>
          <w:color w:val="000000"/>
          <w:kern w:val="0"/>
          <w:sz w:val="28"/>
          <w:szCs w:val="28"/>
          <w:lang w:eastAsia="ru-RU" w:bidi="ru-RU"/>
        </w:rPr>
        <w:t>германські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Спецрада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w:t>
      </w:r>
      <w:r w:rsidRPr="00C9643E">
        <w:rPr>
          <w:rFonts w:ascii="Times New Roman" w:eastAsia="Times New Roman" w:hAnsi="Times New Roman" w:cs="Times New Roman"/>
          <w:b/>
          <w:bCs/>
          <w:color w:val="000000"/>
          <w:kern w:val="0"/>
          <w:sz w:val="28"/>
          <w:szCs w:val="28"/>
          <w:lang w:eastAsia="ru-RU" w:bidi="ru-RU"/>
        </w:rPr>
        <w:t xml:space="preserve"> 26.001.49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&amp;shy;</w:t>
      </w:r>
      <w:r w:rsidRPr="00C9643E">
        <w:rPr>
          <w:rFonts w:ascii="Times New Roman" w:eastAsia="Times New Roman" w:hAnsi="Times New Roman" w:cs="Times New Roman" w:hint="eastAsia"/>
          <w:b/>
          <w:bCs/>
          <w:color w:val="000000"/>
          <w:kern w:val="0"/>
          <w:sz w:val="28"/>
          <w:szCs w:val="28"/>
          <w:lang w:eastAsia="ru-RU" w:bidi="ru-RU"/>
        </w:rPr>
        <w:t>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імені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Тараса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Шевченка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НАЦІОНАЛЬНИЙ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«КИЇВСЬКИЙ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ПОЛІТЕХНІЧНИЙ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імені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ІГОРЯ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СІКОРСЬКОГО»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правах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рукопису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ЦЕПКАЛО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ОЛЕКСІЙ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ВОЛОДИМИРОВИЧ</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УДК</w:t>
      </w:r>
      <w:r w:rsidRPr="00C9643E">
        <w:rPr>
          <w:rFonts w:ascii="Times New Roman" w:eastAsia="Times New Roman" w:hAnsi="Times New Roman" w:cs="Times New Roman"/>
          <w:b/>
          <w:bCs/>
          <w:color w:val="000000"/>
          <w:kern w:val="0"/>
          <w:sz w:val="28"/>
          <w:szCs w:val="28"/>
          <w:lang w:eastAsia="ru-RU" w:bidi="ru-RU"/>
        </w:rPr>
        <w:t xml:space="preserve"> 371.31:004</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МЕТОДИКА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Спеціальність</w:t>
      </w:r>
      <w:r w:rsidRPr="00C9643E">
        <w:rPr>
          <w:rFonts w:ascii="Times New Roman" w:eastAsia="Times New Roman" w:hAnsi="Times New Roman" w:cs="Times New Roman"/>
          <w:b/>
          <w:bCs/>
          <w:color w:val="000000"/>
          <w:kern w:val="0"/>
          <w:sz w:val="28"/>
          <w:szCs w:val="28"/>
          <w:lang w:eastAsia="ru-RU" w:bidi="ru-RU"/>
        </w:rPr>
        <w:t xml:space="preserve"> 13.00.02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теорія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германські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мови</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Дисертація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здобуття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ступеня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кандидата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педагогічних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Науковий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керівник</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кандидат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педагогічних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доцент</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КОЛОМІЄЦЬ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СВІТЛАНА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СЕМЕНІВНА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xml:space="preserve"> − 2017</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ЗМІСТ</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ПЕРЕЛІК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УМОВНИХ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СКОРОЧЕНЬ</w:t>
      </w:r>
      <w:r w:rsidRPr="00C9643E">
        <w:rPr>
          <w:rFonts w:ascii="Times New Roman" w:eastAsia="Times New Roman" w:hAnsi="Times New Roman" w:cs="Times New Roman"/>
          <w:b/>
          <w:bCs/>
          <w:color w:val="000000"/>
          <w:kern w:val="0"/>
          <w:sz w:val="28"/>
          <w:szCs w:val="28"/>
          <w:lang w:eastAsia="ru-RU" w:bidi="ru-RU"/>
        </w:rPr>
        <w:t>..........................................................................4</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ВСТУП</w:t>
      </w:r>
      <w:r w:rsidRPr="00C9643E">
        <w:rPr>
          <w:rFonts w:ascii="Times New Roman" w:eastAsia="Times New Roman" w:hAnsi="Times New Roman" w:cs="Times New Roman"/>
          <w:b/>
          <w:bCs/>
          <w:color w:val="000000"/>
          <w:kern w:val="0"/>
          <w:sz w:val="28"/>
          <w:szCs w:val="28"/>
          <w:lang w:eastAsia="ru-RU" w:bidi="ru-RU"/>
        </w:rPr>
        <w:t>................................................................................................................................5</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РОЗДІЛ</w:t>
      </w:r>
      <w:r w:rsidRPr="00C9643E">
        <w:rPr>
          <w:rFonts w:ascii="Times New Roman" w:eastAsia="Times New Roman" w:hAnsi="Times New Roman" w:cs="Times New Roman"/>
          <w:b/>
          <w:bCs/>
          <w:color w:val="000000"/>
          <w:kern w:val="0"/>
          <w:sz w:val="28"/>
          <w:szCs w:val="28"/>
          <w:lang w:eastAsia="ru-RU" w:bidi="ru-RU"/>
        </w:rPr>
        <w:t xml:space="preserve"> 1 </w:t>
      </w:r>
      <w:r w:rsidRPr="00C9643E">
        <w:rPr>
          <w:rFonts w:ascii="Times New Roman" w:eastAsia="Times New Roman" w:hAnsi="Times New Roman" w:cs="Times New Roman" w:hint="eastAsia"/>
          <w:b/>
          <w:bCs/>
          <w:color w:val="000000"/>
          <w:kern w:val="0"/>
          <w:sz w:val="28"/>
          <w:szCs w:val="28"/>
          <w:lang w:eastAsia="ru-RU" w:bidi="ru-RU"/>
        </w:rPr>
        <w:t>ТЕОРЕТИЧНІ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ЗАСАДИ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СТРАТЕГІЧНОЇ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ПРОЦЕСІ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ОРІЄНТОВАНОГО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ПИСЬМА</w:t>
      </w:r>
      <w:r w:rsidRPr="00C9643E">
        <w:rPr>
          <w:rFonts w:ascii="Times New Roman" w:eastAsia="Times New Roman" w:hAnsi="Times New Roman" w:cs="Times New Roman"/>
          <w:b/>
          <w:bCs/>
          <w:color w:val="000000"/>
          <w:kern w:val="0"/>
          <w:sz w:val="28"/>
          <w:szCs w:val="28"/>
          <w:lang w:eastAsia="ru-RU" w:bidi="ru-RU"/>
        </w:rPr>
        <w:t>.............................................. 15</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1.1. </w:t>
      </w:r>
      <w:r w:rsidRPr="00C9643E">
        <w:rPr>
          <w:rFonts w:ascii="Times New Roman" w:eastAsia="Times New Roman" w:hAnsi="Times New Roman" w:cs="Times New Roman" w:hint="eastAsia"/>
          <w:b/>
          <w:bCs/>
          <w:color w:val="000000"/>
          <w:kern w:val="0"/>
          <w:sz w:val="28"/>
          <w:szCs w:val="28"/>
          <w:lang w:eastAsia="ru-RU" w:bidi="ru-RU"/>
        </w:rPr>
        <w:t>Стратегічна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компонент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освіти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 15</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1.2. </w:t>
      </w:r>
      <w:r w:rsidRPr="00C9643E">
        <w:rPr>
          <w:rFonts w:ascii="Times New Roman" w:eastAsia="Times New Roman" w:hAnsi="Times New Roman" w:cs="Times New Roman" w:hint="eastAsia"/>
          <w:b/>
          <w:bCs/>
          <w:color w:val="000000"/>
          <w:kern w:val="0"/>
          <w:sz w:val="28"/>
          <w:szCs w:val="28"/>
          <w:lang w:eastAsia="ru-RU" w:bidi="ru-RU"/>
        </w:rPr>
        <w:t>Ситуація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дослідної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компонент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змісту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орієнтованого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письма</w:t>
      </w:r>
      <w:r w:rsidRPr="00C9643E">
        <w:rPr>
          <w:rFonts w:ascii="Times New Roman" w:eastAsia="Times New Roman" w:hAnsi="Times New Roman" w:cs="Times New Roman"/>
          <w:b/>
          <w:bCs/>
          <w:color w:val="000000"/>
          <w:kern w:val="0"/>
          <w:sz w:val="28"/>
          <w:szCs w:val="28"/>
          <w:lang w:eastAsia="ru-RU" w:bidi="ru-RU"/>
        </w:rPr>
        <w:t>... 23</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1.3. </w:t>
      </w:r>
      <w:r w:rsidRPr="00C9643E">
        <w:rPr>
          <w:rFonts w:ascii="Times New Roman" w:eastAsia="Times New Roman" w:hAnsi="Times New Roman" w:cs="Times New Roman" w:hint="eastAsia"/>
          <w:b/>
          <w:bCs/>
          <w:color w:val="000000"/>
          <w:kern w:val="0"/>
          <w:sz w:val="28"/>
          <w:szCs w:val="28"/>
          <w:lang w:eastAsia="ru-RU" w:bidi="ru-RU"/>
        </w:rPr>
        <w:t>Лінгвальні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екстралінгвальні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особливості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об’єкту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інформаційної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діяльності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технічної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галузі</w:t>
      </w:r>
      <w:r w:rsidRPr="00C9643E">
        <w:rPr>
          <w:rFonts w:ascii="Times New Roman" w:eastAsia="Times New Roman" w:hAnsi="Times New Roman" w:cs="Times New Roman"/>
          <w:b/>
          <w:bCs/>
          <w:color w:val="000000"/>
          <w:kern w:val="0"/>
          <w:sz w:val="28"/>
          <w:szCs w:val="28"/>
          <w:lang w:eastAsia="ru-RU" w:bidi="ru-RU"/>
        </w:rPr>
        <w:t xml:space="preserve"> .. 37</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Висновки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розділу</w:t>
      </w:r>
      <w:r w:rsidRPr="00C9643E">
        <w:rPr>
          <w:rFonts w:ascii="Times New Roman" w:eastAsia="Times New Roman" w:hAnsi="Times New Roman" w:cs="Times New Roman"/>
          <w:b/>
          <w:bCs/>
          <w:color w:val="000000"/>
          <w:kern w:val="0"/>
          <w:sz w:val="28"/>
          <w:szCs w:val="28"/>
          <w:lang w:eastAsia="ru-RU" w:bidi="ru-RU"/>
        </w:rPr>
        <w:t xml:space="preserve"> 1 ............................................................................................... 53</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РОЗДІЛ</w:t>
      </w:r>
      <w:r w:rsidRPr="00C9643E">
        <w:rPr>
          <w:rFonts w:ascii="Times New Roman" w:eastAsia="Times New Roman" w:hAnsi="Times New Roman" w:cs="Times New Roman"/>
          <w:b/>
          <w:bCs/>
          <w:color w:val="000000"/>
          <w:kern w:val="0"/>
          <w:sz w:val="28"/>
          <w:szCs w:val="28"/>
          <w:lang w:eastAsia="ru-RU" w:bidi="ru-RU"/>
        </w:rPr>
        <w:t xml:space="preserve"> 2 </w:t>
      </w:r>
      <w:r w:rsidRPr="00C9643E">
        <w:rPr>
          <w:rFonts w:ascii="Times New Roman" w:eastAsia="Times New Roman" w:hAnsi="Times New Roman" w:cs="Times New Roman" w:hint="eastAsia"/>
          <w:b/>
          <w:bCs/>
          <w:color w:val="000000"/>
          <w:kern w:val="0"/>
          <w:sz w:val="28"/>
          <w:szCs w:val="28"/>
          <w:lang w:eastAsia="ru-RU" w:bidi="ru-RU"/>
        </w:rPr>
        <w:t>ТЕХНОЛОГІЯ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ПОЕТАПНОГО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МАШИНОБУДІВНИКІВ</w:t>
      </w:r>
      <w:r w:rsidRPr="00C9643E">
        <w:rPr>
          <w:rFonts w:ascii="Times New Roman" w:eastAsia="Times New Roman" w:hAnsi="Times New Roman" w:cs="Times New Roman"/>
          <w:b/>
          <w:bCs/>
          <w:color w:val="000000"/>
          <w:kern w:val="0"/>
          <w:sz w:val="28"/>
          <w:szCs w:val="28"/>
          <w:lang w:eastAsia="ru-RU" w:bidi="ru-RU"/>
        </w:rPr>
        <w:t>.................................. 56</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2.1. </w:t>
      </w:r>
      <w:r w:rsidRPr="00C9643E">
        <w:rPr>
          <w:rFonts w:ascii="Times New Roman" w:eastAsia="Times New Roman" w:hAnsi="Times New Roman" w:cs="Times New Roman" w:hint="eastAsia"/>
          <w:b/>
          <w:bCs/>
          <w:color w:val="000000"/>
          <w:kern w:val="0"/>
          <w:sz w:val="28"/>
          <w:szCs w:val="28"/>
          <w:lang w:eastAsia="ru-RU" w:bidi="ru-RU"/>
        </w:rPr>
        <w:t>Цілі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зміст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56</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2.2. </w:t>
      </w:r>
      <w:r w:rsidRPr="00C9643E">
        <w:rPr>
          <w:rFonts w:ascii="Times New Roman" w:eastAsia="Times New Roman" w:hAnsi="Times New Roman" w:cs="Times New Roman" w:hint="eastAsia"/>
          <w:b/>
          <w:bCs/>
          <w:color w:val="000000"/>
          <w:kern w:val="0"/>
          <w:sz w:val="28"/>
          <w:szCs w:val="28"/>
          <w:lang w:eastAsia="ru-RU" w:bidi="ru-RU"/>
        </w:rPr>
        <w:t>Критерії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добору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матеріалу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письмового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ситуації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дослідної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 70</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2.3. </w:t>
      </w:r>
      <w:r w:rsidRPr="00C9643E">
        <w:rPr>
          <w:rFonts w:ascii="Times New Roman" w:eastAsia="Times New Roman" w:hAnsi="Times New Roman" w:cs="Times New Roman" w:hint="eastAsia"/>
          <w:b/>
          <w:bCs/>
          <w:color w:val="000000"/>
          <w:kern w:val="0"/>
          <w:sz w:val="28"/>
          <w:szCs w:val="28"/>
          <w:lang w:eastAsia="ru-RU" w:bidi="ru-RU"/>
        </w:rPr>
        <w:t>Моделювання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поетапної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 77</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2.4. </w:t>
      </w:r>
      <w:r w:rsidRPr="00C9643E">
        <w:rPr>
          <w:rFonts w:ascii="Times New Roman" w:eastAsia="Times New Roman" w:hAnsi="Times New Roman" w:cs="Times New Roman" w:hint="eastAsia"/>
          <w:b/>
          <w:bCs/>
          <w:color w:val="000000"/>
          <w:kern w:val="0"/>
          <w:sz w:val="28"/>
          <w:szCs w:val="28"/>
          <w:lang w:eastAsia="ru-RU" w:bidi="ru-RU"/>
        </w:rPr>
        <w:t>Підсистема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вправ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91</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Висновки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розділу</w:t>
      </w:r>
      <w:r w:rsidRPr="00C9643E">
        <w:rPr>
          <w:rFonts w:ascii="Times New Roman" w:eastAsia="Times New Roman" w:hAnsi="Times New Roman" w:cs="Times New Roman"/>
          <w:b/>
          <w:bCs/>
          <w:color w:val="000000"/>
          <w:kern w:val="0"/>
          <w:sz w:val="28"/>
          <w:szCs w:val="28"/>
          <w:lang w:eastAsia="ru-RU" w:bidi="ru-RU"/>
        </w:rPr>
        <w:t xml:space="preserve"> 2 ............................................................................................. 113</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3</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РОЗДІЛ</w:t>
      </w:r>
      <w:r w:rsidRPr="00C9643E">
        <w:rPr>
          <w:rFonts w:ascii="Times New Roman" w:eastAsia="Times New Roman" w:hAnsi="Times New Roman" w:cs="Times New Roman"/>
          <w:b/>
          <w:bCs/>
          <w:color w:val="000000"/>
          <w:kern w:val="0"/>
          <w:sz w:val="28"/>
          <w:szCs w:val="28"/>
          <w:lang w:eastAsia="ru-RU" w:bidi="ru-RU"/>
        </w:rPr>
        <w:t xml:space="preserve"> 3 </w:t>
      </w:r>
      <w:r w:rsidRPr="00C9643E">
        <w:rPr>
          <w:rFonts w:ascii="Times New Roman" w:eastAsia="Times New Roman" w:hAnsi="Times New Roman" w:cs="Times New Roman" w:hint="eastAsia"/>
          <w:b/>
          <w:bCs/>
          <w:color w:val="000000"/>
          <w:kern w:val="0"/>
          <w:sz w:val="28"/>
          <w:szCs w:val="28"/>
          <w:lang w:eastAsia="ru-RU" w:bidi="ru-RU"/>
        </w:rPr>
        <w:t>ЕКСПЕРИМЕНТАЛЬНА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ПЕРЕВІРКА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РОЗРОБЛЕНОЇ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СИТУАЦІЇ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ДОСЛІДНОЇ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МАШИНОБУДІВНИКІВ</w:t>
      </w:r>
      <w:r w:rsidRPr="00C9643E">
        <w:rPr>
          <w:rFonts w:ascii="Times New Roman" w:eastAsia="Times New Roman" w:hAnsi="Times New Roman" w:cs="Times New Roman"/>
          <w:b/>
          <w:bCs/>
          <w:color w:val="000000"/>
          <w:kern w:val="0"/>
          <w:sz w:val="28"/>
          <w:szCs w:val="28"/>
          <w:lang w:eastAsia="ru-RU" w:bidi="ru-RU"/>
        </w:rPr>
        <w:t>........................................................................................... 118</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3.1. </w:t>
      </w:r>
      <w:r w:rsidRPr="00C9643E">
        <w:rPr>
          <w:rFonts w:ascii="Times New Roman" w:eastAsia="Times New Roman" w:hAnsi="Times New Roman" w:cs="Times New Roman" w:hint="eastAsia"/>
          <w:b/>
          <w:bCs/>
          <w:color w:val="000000"/>
          <w:kern w:val="0"/>
          <w:sz w:val="28"/>
          <w:szCs w:val="28"/>
          <w:lang w:eastAsia="ru-RU" w:bidi="ru-RU"/>
        </w:rPr>
        <w:t>Організація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етапи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проведення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експериментального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118</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3.2. </w:t>
      </w:r>
      <w:r w:rsidRPr="00C9643E">
        <w:rPr>
          <w:rFonts w:ascii="Times New Roman" w:eastAsia="Times New Roman" w:hAnsi="Times New Roman" w:cs="Times New Roman" w:hint="eastAsia"/>
          <w:b/>
          <w:bCs/>
          <w:color w:val="000000"/>
          <w:kern w:val="0"/>
          <w:sz w:val="28"/>
          <w:szCs w:val="28"/>
          <w:lang w:eastAsia="ru-RU" w:bidi="ru-RU"/>
        </w:rPr>
        <w:t>Реалізація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експериментального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продукування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вторинного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143</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3.3. </w:t>
      </w:r>
      <w:r w:rsidRPr="00C9643E">
        <w:rPr>
          <w:rFonts w:ascii="Times New Roman" w:eastAsia="Times New Roman" w:hAnsi="Times New Roman" w:cs="Times New Roman" w:hint="eastAsia"/>
          <w:b/>
          <w:bCs/>
          <w:color w:val="000000"/>
          <w:kern w:val="0"/>
          <w:sz w:val="28"/>
          <w:szCs w:val="28"/>
          <w:lang w:eastAsia="ru-RU" w:bidi="ru-RU"/>
        </w:rPr>
        <w:t>Методичні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рекомендації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організації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 183</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Висновки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розділу</w:t>
      </w:r>
      <w:r w:rsidRPr="00C9643E">
        <w:rPr>
          <w:rFonts w:ascii="Times New Roman" w:eastAsia="Times New Roman" w:hAnsi="Times New Roman" w:cs="Times New Roman"/>
          <w:b/>
          <w:bCs/>
          <w:color w:val="000000"/>
          <w:kern w:val="0"/>
          <w:sz w:val="28"/>
          <w:szCs w:val="28"/>
          <w:lang w:eastAsia="ru-RU" w:bidi="ru-RU"/>
        </w:rPr>
        <w:t xml:space="preserve"> 3 ............................................................................................. 190</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ВИСНОВКИ</w:t>
      </w:r>
      <w:r w:rsidRPr="00C9643E">
        <w:rPr>
          <w:rFonts w:ascii="Times New Roman" w:eastAsia="Times New Roman" w:hAnsi="Times New Roman" w:cs="Times New Roman"/>
          <w:b/>
          <w:bCs/>
          <w:color w:val="000000"/>
          <w:kern w:val="0"/>
          <w:sz w:val="28"/>
          <w:szCs w:val="28"/>
          <w:lang w:eastAsia="ru-RU" w:bidi="ru-RU"/>
        </w:rPr>
        <w:t xml:space="preserve"> ................................................................................................................. 192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ЛІТЕРАТУРА</w:t>
      </w:r>
      <w:r w:rsidRPr="00C9643E">
        <w:rPr>
          <w:rFonts w:ascii="Times New Roman" w:eastAsia="Times New Roman" w:hAnsi="Times New Roman" w:cs="Times New Roman"/>
          <w:b/>
          <w:bCs/>
          <w:color w:val="000000"/>
          <w:kern w:val="0"/>
          <w:sz w:val="28"/>
          <w:szCs w:val="28"/>
          <w:lang w:eastAsia="ru-RU" w:bidi="ru-RU"/>
        </w:rPr>
        <w:t>............................................................................................................... 198</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ДОДАТКИ</w:t>
      </w:r>
      <w:r w:rsidRPr="00C9643E">
        <w:rPr>
          <w:rFonts w:ascii="Times New Roman" w:eastAsia="Times New Roman" w:hAnsi="Times New Roman" w:cs="Times New Roman"/>
          <w:b/>
          <w:bCs/>
          <w:color w:val="000000"/>
          <w:kern w:val="0"/>
          <w:sz w:val="28"/>
          <w:szCs w:val="28"/>
          <w:lang w:eastAsia="ru-RU" w:bidi="ru-RU"/>
        </w:rPr>
        <w:t>..................................................................................................................... 229</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4</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ПЕРЕЛІК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УМОВНИХ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СКОРОЧЕНЬ</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АМПС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ВНЗ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вищий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заклад</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ЕГ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експериментальна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група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ІХФ</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інженерно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хімічний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факультет</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контрольна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група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намір</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МНК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мультимедійний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курс</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НДР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дослідна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НТУУ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«КПІ»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політехнічний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попередня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назва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ВНЗ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вересня</w:t>
      </w:r>
      <w:r w:rsidRPr="00C9643E">
        <w:rPr>
          <w:rFonts w:ascii="Times New Roman" w:eastAsia="Times New Roman" w:hAnsi="Times New Roman" w:cs="Times New Roman"/>
          <w:b/>
          <w:bCs/>
          <w:color w:val="000000"/>
          <w:kern w:val="0"/>
          <w:sz w:val="28"/>
          <w:szCs w:val="28"/>
          <w:lang w:eastAsia="ru-RU" w:bidi="ru-RU"/>
        </w:rPr>
        <w:t xml:space="preserve"> 2016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ОКХ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освітньо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кваліфікаційна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характеристика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ОКР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освітньо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кваліфікаційний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рівень</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РВМ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рівень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володіння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мовою</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РНП</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робоча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програма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СВО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стандарт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вищої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освіти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5</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ВСТУП</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Актуальність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Переорієнтація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сучасної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парадигми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вищої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технічної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освіти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накопичення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знань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фахових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навичок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вмінь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підготовку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духовно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зрілого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інноваційно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активного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здатного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винахідництва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прийняття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нестандартних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рішень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ініціативності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імплементації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інноваційного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продукту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бізнес</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проекти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конкретизує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цілі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широкого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кола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нефілологічних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котрі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ставлять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перед</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собою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завдання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оволодіти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метою</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задоволення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практичних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потреб</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пов’язаних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майбутньою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професійною</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діяльністю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числі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ситуації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дослідної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сучасній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вищій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школі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зокрема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університетах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дослідницького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типу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підготовка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інноваційно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активного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пріоритетним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завданням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Отже</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пошук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ефективних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шляхів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підготовки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здатних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здійснювати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пошук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аналіз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необхідної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інформації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наявні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модернізації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устаткування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винаходи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відповідній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галузі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господарювання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її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межами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успішного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впровадження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власної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відповідні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державні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або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бізнесові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проекти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своєчасним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актуальним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завданням</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Одним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ефективних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шляхів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підготовки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інноваційно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активного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фахівця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нашу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думку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немовних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межах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предмету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нашого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процесі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оволодіння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Використання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цієї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студентами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створює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передумови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фонових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знань</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забезпечує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взаємопов’язаний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соціокультурний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розвиток</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необхідні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уміння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обробки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тобто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знайомлять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спеціалістів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галузі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розробками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винаходами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технічного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прогресу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світі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їм</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змогу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ефективніше</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працювати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своєчасно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подавати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інформацію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власні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професійні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здобутки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Таким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чином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технічної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галузі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актуальними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обробки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інформації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первинного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6</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патентних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найбільшому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обсязі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світовій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мережі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інформації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подані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мовою</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Визначення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класифікація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реалізація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різних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аспектах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мовленнєвої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діяльності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стали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предметом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вітчизняних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зарубіжних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учених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Астафурова</w:t>
      </w:r>
      <w:r w:rsidRPr="00C9643E">
        <w:rPr>
          <w:rFonts w:ascii="Times New Roman" w:eastAsia="Times New Roman" w:hAnsi="Times New Roman" w:cs="Times New Roman"/>
          <w:b/>
          <w:bCs/>
          <w:color w:val="000000"/>
          <w:kern w:val="0"/>
          <w:sz w:val="28"/>
          <w:szCs w:val="28"/>
          <w:lang w:eastAsia="ru-RU" w:bidi="ru-RU"/>
        </w:rPr>
        <w:t xml:space="preserve"> [10],</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Бєлова</w:t>
      </w:r>
      <w:r w:rsidRPr="00C9643E">
        <w:rPr>
          <w:rFonts w:ascii="Times New Roman" w:eastAsia="Times New Roman" w:hAnsi="Times New Roman" w:cs="Times New Roman"/>
          <w:b/>
          <w:bCs/>
          <w:color w:val="000000"/>
          <w:kern w:val="0"/>
          <w:sz w:val="28"/>
          <w:szCs w:val="28"/>
          <w:lang w:eastAsia="ru-RU" w:bidi="ru-RU"/>
        </w:rPr>
        <w:t xml:space="preserve"> [17],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Білоножко</w:t>
      </w:r>
      <w:r w:rsidRPr="00C9643E">
        <w:rPr>
          <w:rFonts w:ascii="Times New Roman" w:eastAsia="Times New Roman" w:hAnsi="Times New Roman" w:cs="Times New Roman"/>
          <w:b/>
          <w:bCs/>
          <w:color w:val="000000"/>
          <w:kern w:val="0"/>
          <w:sz w:val="28"/>
          <w:szCs w:val="28"/>
          <w:lang w:eastAsia="ru-RU" w:bidi="ru-RU"/>
        </w:rPr>
        <w:t xml:space="preserve"> [20],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Василенко</w:t>
      </w:r>
      <w:r w:rsidRPr="00C9643E">
        <w:rPr>
          <w:rFonts w:ascii="Times New Roman" w:eastAsia="Times New Roman" w:hAnsi="Times New Roman" w:cs="Times New Roman"/>
          <w:b/>
          <w:bCs/>
          <w:color w:val="000000"/>
          <w:kern w:val="0"/>
          <w:sz w:val="28"/>
          <w:szCs w:val="28"/>
          <w:lang w:eastAsia="ru-RU" w:bidi="ru-RU"/>
        </w:rPr>
        <w:t xml:space="preserve"> [36], </w:t>
      </w:r>
      <w:r w:rsidRPr="00C9643E">
        <w:rPr>
          <w:rFonts w:ascii="Times New Roman" w:eastAsia="Times New Roman" w:hAnsi="Times New Roman" w:cs="Times New Roman" w:hint="eastAsia"/>
          <w:b/>
          <w:bCs/>
          <w:color w:val="000000"/>
          <w:kern w:val="0"/>
          <w:sz w:val="28"/>
          <w:szCs w:val="28"/>
          <w:lang w:eastAsia="ru-RU" w:bidi="ru-RU"/>
        </w:rPr>
        <w:t>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Грайс</w:t>
      </w:r>
      <w:r w:rsidRPr="00C9643E">
        <w:rPr>
          <w:rFonts w:ascii="Times New Roman" w:eastAsia="Times New Roman" w:hAnsi="Times New Roman" w:cs="Times New Roman"/>
          <w:b/>
          <w:bCs/>
          <w:color w:val="000000"/>
          <w:kern w:val="0"/>
          <w:sz w:val="28"/>
          <w:szCs w:val="28"/>
          <w:lang w:eastAsia="ru-RU" w:bidi="ru-RU"/>
        </w:rPr>
        <w:t xml:space="preserve"> [57],</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ван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Дейк</w:t>
      </w:r>
      <w:r w:rsidRPr="00C9643E">
        <w:rPr>
          <w:rFonts w:ascii="Times New Roman" w:eastAsia="Times New Roman" w:hAnsi="Times New Roman" w:cs="Times New Roman"/>
          <w:b/>
          <w:bCs/>
          <w:color w:val="000000"/>
          <w:kern w:val="0"/>
          <w:sz w:val="28"/>
          <w:szCs w:val="28"/>
          <w:lang w:eastAsia="ru-RU" w:bidi="ru-RU"/>
        </w:rPr>
        <w:t xml:space="preserve"> [65],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Іссерс</w:t>
      </w:r>
      <w:r w:rsidRPr="00C9643E">
        <w:rPr>
          <w:rFonts w:ascii="Times New Roman" w:eastAsia="Times New Roman" w:hAnsi="Times New Roman" w:cs="Times New Roman"/>
          <w:b/>
          <w:bCs/>
          <w:color w:val="000000"/>
          <w:kern w:val="0"/>
          <w:sz w:val="28"/>
          <w:szCs w:val="28"/>
          <w:lang w:eastAsia="ru-RU" w:bidi="ru-RU"/>
        </w:rPr>
        <w:t xml:space="preserve"> [80],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Ковригіна</w:t>
      </w:r>
      <w:r w:rsidRPr="00C9643E">
        <w:rPr>
          <w:rFonts w:ascii="Times New Roman" w:eastAsia="Times New Roman" w:hAnsi="Times New Roman" w:cs="Times New Roman"/>
          <w:b/>
          <w:bCs/>
          <w:color w:val="000000"/>
          <w:kern w:val="0"/>
          <w:sz w:val="28"/>
          <w:szCs w:val="28"/>
          <w:lang w:eastAsia="ru-RU" w:bidi="ru-RU"/>
        </w:rPr>
        <w:t xml:space="preserve"> [90],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Козак</w:t>
      </w:r>
      <w:r w:rsidRPr="00C9643E">
        <w:rPr>
          <w:rFonts w:ascii="Times New Roman" w:eastAsia="Times New Roman" w:hAnsi="Times New Roman" w:cs="Times New Roman"/>
          <w:b/>
          <w:bCs/>
          <w:color w:val="000000"/>
          <w:kern w:val="0"/>
          <w:sz w:val="28"/>
          <w:szCs w:val="28"/>
          <w:lang w:eastAsia="ru-RU" w:bidi="ru-RU"/>
        </w:rPr>
        <w:t xml:space="preserve"> [92],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Кушнарьова</w:t>
      </w:r>
      <w:r w:rsidRPr="00C9643E">
        <w:rPr>
          <w:rFonts w:ascii="Times New Roman" w:eastAsia="Times New Roman" w:hAnsi="Times New Roman" w:cs="Times New Roman"/>
          <w:b/>
          <w:bCs/>
          <w:color w:val="000000"/>
          <w:kern w:val="0"/>
          <w:sz w:val="28"/>
          <w:szCs w:val="28"/>
          <w:lang w:eastAsia="ru-RU" w:bidi="ru-RU"/>
        </w:rPr>
        <w:t xml:space="preserve"> [111],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Мельник</w:t>
      </w:r>
      <w:r w:rsidRPr="00C9643E">
        <w:rPr>
          <w:rFonts w:ascii="Times New Roman" w:eastAsia="Times New Roman" w:hAnsi="Times New Roman" w:cs="Times New Roman"/>
          <w:b/>
          <w:bCs/>
          <w:color w:val="000000"/>
          <w:kern w:val="0"/>
          <w:sz w:val="28"/>
          <w:szCs w:val="28"/>
          <w:lang w:eastAsia="ru-RU" w:bidi="ru-RU"/>
        </w:rPr>
        <w:t xml:space="preserve"> [123],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Морська</w:t>
      </w:r>
      <w:r w:rsidRPr="00C9643E">
        <w:rPr>
          <w:rFonts w:ascii="Times New Roman" w:eastAsia="Times New Roman" w:hAnsi="Times New Roman" w:cs="Times New Roman"/>
          <w:b/>
          <w:bCs/>
          <w:color w:val="000000"/>
          <w:kern w:val="0"/>
          <w:sz w:val="28"/>
          <w:szCs w:val="28"/>
          <w:lang w:eastAsia="ru-RU" w:bidi="ru-RU"/>
        </w:rPr>
        <w:t xml:space="preserve"> [134], </w:t>
      </w: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Рибінська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[156],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Семенюк</w:t>
      </w:r>
      <w:r w:rsidRPr="00C9643E">
        <w:rPr>
          <w:rFonts w:ascii="Times New Roman" w:eastAsia="Times New Roman" w:hAnsi="Times New Roman" w:cs="Times New Roman"/>
          <w:b/>
          <w:bCs/>
          <w:color w:val="000000"/>
          <w:kern w:val="0"/>
          <w:sz w:val="28"/>
          <w:szCs w:val="28"/>
          <w:lang w:eastAsia="ru-RU" w:bidi="ru-RU"/>
        </w:rPr>
        <w:t xml:space="preserve"> [163], </w:t>
      </w:r>
      <w:r w:rsidRPr="00C9643E">
        <w:rPr>
          <w:rFonts w:ascii="Times New Roman" w:eastAsia="Times New Roman" w:hAnsi="Times New Roman" w:cs="Times New Roman" w:hint="eastAsia"/>
          <w:b/>
          <w:bCs/>
          <w:color w:val="000000"/>
          <w:kern w:val="0"/>
          <w:sz w:val="28"/>
          <w:szCs w:val="28"/>
          <w:lang w:eastAsia="ru-RU" w:bidi="ru-RU"/>
        </w:rPr>
        <w:t>Д</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Терещук</w:t>
      </w:r>
      <w:r w:rsidRPr="00C9643E">
        <w:rPr>
          <w:rFonts w:ascii="Times New Roman" w:eastAsia="Times New Roman" w:hAnsi="Times New Roman" w:cs="Times New Roman"/>
          <w:b/>
          <w:bCs/>
          <w:color w:val="000000"/>
          <w:kern w:val="0"/>
          <w:sz w:val="28"/>
          <w:szCs w:val="28"/>
          <w:lang w:eastAsia="ru-RU" w:bidi="ru-RU"/>
        </w:rPr>
        <w:t xml:space="preserve"> [181],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Ягеніч</w:t>
      </w:r>
      <w:r w:rsidRPr="00C9643E">
        <w:rPr>
          <w:rFonts w:ascii="Times New Roman" w:eastAsia="Times New Roman" w:hAnsi="Times New Roman" w:cs="Times New Roman"/>
          <w:b/>
          <w:bCs/>
          <w:color w:val="000000"/>
          <w:kern w:val="0"/>
          <w:sz w:val="28"/>
          <w:szCs w:val="28"/>
          <w:lang w:eastAsia="ru-RU" w:bidi="ru-RU"/>
        </w:rPr>
        <w:t xml:space="preserve"> [218], E. Bialystock</w:t>
      </w:r>
    </w:p>
    <w:p w:rsidR="00C9643E" w:rsidRPr="00C9643E" w:rsidRDefault="00C9643E" w:rsidP="00C9643E">
      <w:pPr>
        <w:rPr>
          <w:rFonts w:ascii="Times New Roman" w:eastAsia="Times New Roman" w:hAnsi="Times New Roman" w:cs="Times New Roman"/>
          <w:b/>
          <w:bCs/>
          <w:color w:val="000000"/>
          <w:kern w:val="0"/>
          <w:sz w:val="28"/>
          <w:szCs w:val="28"/>
          <w:lang w:val="en-US" w:eastAsia="ru-RU" w:bidi="ru-RU"/>
        </w:rPr>
      </w:pPr>
      <w:r w:rsidRPr="00C9643E">
        <w:rPr>
          <w:rFonts w:ascii="Times New Roman" w:eastAsia="Times New Roman" w:hAnsi="Times New Roman" w:cs="Times New Roman"/>
          <w:b/>
          <w:bCs/>
          <w:color w:val="000000"/>
          <w:kern w:val="0"/>
          <w:sz w:val="28"/>
          <w:szCs w:val="28"/>
          <w:lang w:val="en-US" w:eastAsia="ru-RU" w:bidi="ru-RU"/>
        </w:rPr>
        <w:t>[223], A. D. Cohen [234], R. L. Oxford [261], J. M. O'Malley [262], C. A. Roberts</w:t>
      </w:r>
    </w:p>
    <w:p w:rsidR="00C9643E" w:rsidRPr="00C9643E" w:rsidRDefault="00C9643E" w:rsidP="00C9643E">
      <w:pPr>
        <w:rPr>
          <w:rFonts w:ascii="Times New Roman" w:eastAsia="Times New Roman" w:hAnsi="Times New Roman" w:cs="Times New Roman"/>
          <w:b/>
          <w:bCs/>
          <w:color w:val="000000"/>
          <w:kern w:val="0"/>
          <w:sz w:val="28"/>
          <w:szCs w:val="28"/>
          <w:lang w:val="en-US" w:eastAsia="ru-RU" w:bidi="ru-RU"/>
        </w:rPr>
      </w:pPr>
      <w:r w:rsidRPr="00C9643E">
        <w:rPr>
          <w:rFonts w:ascii="Times New Roman" w:eastAsia="Times New Roman" w:hAnsi="Times New Roman" w:cs="Times New Roman"/>
          <w:b/>
          <w:bCs/>
          <w:color w:val="000000"/>
          <w:kern w:val="0"/>
          <w:sz w:val="28"/>
          <w:szCs w:val="28"/>
          <w:lang w:val="en-US" w:eastAsia="ru-RU" w:bidi="ru-RU"/>
        </w:rPr>
        <w:t xml:space="preserve">[268], J. Rubin [269], A. Wenden [276]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val="en-US"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w:t>
      </w:r>
      <w:r w:rsidRPr="00C9643E">
        <w:rPr>
          <w:rFonts w:ascii="Times New Roman" w:eastAsia="Times New Roman" w:hAnsi="Times New Roman" w:cs="Times New Roman"/>
          <w:b/>
          <w:bCs/>
          <w:color w:val="000000"/>
          <w:kern w:val="0"/>
          <w:sz w:val="28"/>
          <w:szCs w:val="28"/>
          <w:lang w:val="en-US"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Чимало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дослідників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пропонують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авторські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складають</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фундаментальну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базу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іншомовного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нефілологічного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профілю</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Барабанова</w:t>
      </w:r>
      <w:r w:rsidRPr="00C9643E">
        <w:rPr>
          <w:rFonts w:ascii="Times New Roman" w:eastAsia="Times New Roman" w:hAnsi="Times New Roman" w:cs="Times New Roman"/>
          <w:b/>
          <w:bCs/>
          <w:color w:val="000000"/>
          <w:kern w:val="0"/>
          <w:sz w:val="28"/>
          <w:szCs w:val="28"/>
          <w:lang w:eastAsia="ru-RU" w:bidi="ru-RU"/>
        </w:rPr>
        <w:t xml:space="preserve"> [12],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Бірецька</w:t>
      </w:r>
      <w:r w:rsidRPr="00C9643E">
        <w:rPr>
          <w:rFonts w:ascii="Times New Roman" w:eastAsia="Times New Roman" w:hAnsi="Times New Roman" w:cs="Times New Roman"/>
          <w:b/>
          <w:bCs/>
          <w:color w:val="000000"/>
          <w:kern w:val="0"/>
          <w:sz w:val="28"/>
          <w:szCs w:val="28"/>
          <w:lang w:eastAsia="ru-RU" w:bidi="ru-RU"/>
        </w:rPr>
        <w:t xml:space="preserve"> [21],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Бондар</w:t>
      </w:r>
      <w:r w:rsidRPr="00C9643E">
        <w:rPr>
          <w:rFonts w:ascii="Times New Roman" w:eastAsia="Times New Roman" w:hAnsi="Times New Roman" w:cs="Times New Roman"/>
          <w:b/>
          <w:bCs/>
          <w:color w:val="000000"/>
          <w:kern w:val="0"/>
          <w:sz w:val="28"/>
          <w:szCs w:val="28"/>
          <w:lang w:eastAsia="ru-RU" w:bidi="ru-RU"/>
        </w:rPr>
        <w:t xml:space="preserve"> [22], </w:t>
      </w: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Британ</w:t>
      </w:r>
      <w:r w:rsidRPr="00C9643E">
        <w:rPr>
          <w:rFonts w:ascii="Times New Roman" w:eastAsia="Times New Roman" w:hAnsi="Times New Roman" w:cs="Times New Roman"/>
          <w:b/>
          <w:bCs/>
          <w:color w:val="000000"/>
          <w:kern w:val="0"/>
          <w:sz w:val="28"/>
          <w:szCs w:val="28"/>
          <w:lang w:eastAsia="ru-RU" w:bidi="ru-RU"/>
        </w:rPr>
        <w:t xml:space="preserve"> [30],</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Бутева</w:t>
      </w:r>
      <w:r w:rsidRPr="00C9643E">
        <w:rPr>
          <w:rFonts w:ascii="Times New Roman" w:eastAsia="Times New Roman" w:hAnsi="Times New Roman" w:cs="Times New Roman"/>
          <w:b/>
          <w:bCs/>
          <w:color w:val="000000"/>
          <w:kern w:val="0"/>
          <w:sz w:val="28"/>
          <w:szCs w:val="28"/>
          <w:lang w:eastAsia="ru-RU" w:bidi="ru-RU"/>
        </w:rPr>
        <w:t xml:space="preserve"> [32],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Вавіліна</w:t>
      </w:r>
      <w:r w:rsidRPr="00C9643E">
        <w:rPr>
          <w:rFonts w:ascii="Times New Roman" w:eastAsia="Times New Roman" w:hAnsi="Times New Roman" w:cs="Times New Roman"/>
          <w:b/>
          <w:bCs/>
          <w:color w:val="000000"/>
          <w:kern w:val="0"/>
          <w:sz w:val="28"/>
          <w:szCs w:val="28"/>
          <w:lang w:eastAsia="ru-RU" w:bidi="ru-RU"/>
        </w:rPr>
        <w:t xml:space="preserve"> [34],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Вереітіна</w:t>
      </w:r>
      <w:r w:rsidRPr="00C9643E">
        <w:rPr>
          <w:rFonts w:ascii="Times New Roman" w:eastAsia="Times New Roman" w:hAnsi="Times New Roman" w:cs="Times New Roman"/>
          <w:b/>
          <w:bCs/>
          <w:color w:val="000000"/>
          <w:kern w:val="0"/>
          <w:sz w:val="28"/>
          <w:szCs w:val="28"/>
          <w:lang w:eastAsia="ru-RU" w:bidi="ru-RU"/>
        </w:rPr>
        <w:t xml:space="preserve"> [40],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Волік</w:t>
      </w:r>
      <w:r w:rsidRPr="00C9643E">
        <w:rPr>
          <w:rFonts w:ascii="Times New Roman" w:eastAsia="Times New Roman" w:hAnsi="Times New Roman" w:cs="Times New Roman"/>
          <w:b/>
          <w:bCs/>
          <w:color w:val="000000"/>
          <w:kern w:val="0"/>
          <w:sz w:val="28"/>
          <w:szCs w:val="28"/>
          <w:lang w:eastAsia="ru-RU" w:bidi="ru-RU"/>
        </w:rPr>
        <w:t xml:space="preserve"> [43],</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Гайдукова</w:t>
      </w:r>
      <w:r w:rsidRPr="00C9643E">
        <w:rPr>
          <w:rFonts w:ascii="Times New Roman" w:eastAsia="Times New Roman" w:hAnsi="Times New Roman" w:cs="Times New Roman"/>
          <w:b/>
          <w:bCs/>
          <w:color w:val="000000"/>
          <w:kern w:val="0"/>
          <w:sz w:val="28"/>
          <w:szCs w:val="28"/>
          <w:lang w:eastAsia="ru-RU" w:bidi="ru-RU"/>
        </w:rPr>
        <w:t xml:space="preserve"> [46], </w:t>
      </w: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Глазунова</w:t>
      </w:r>
      <w:r w:rsidRPr="00C9643E">
        <w:rPr>
          <w:rFonts w:ascii="Times New Roman" w:eastAsia="Times New Roman" w:hAnsi="Times New Roman" w:cs="Times New Roman"/>
          <w:b/>
          <w:bCs/>
          <w:color w:val="000000"/>
          <w:kern w:val="0"/>
          <w:sz w:val="28"/>
          <w:szCs w:val="28"/>
          <w:lang w:eastAsia="ru-RU" w:bidi="ru-RU"/>
        </w:rPr>
        <w:t xml:space="preserve"> [53],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Гришина</w:t>
      </w:r>
      <w:r w:rsidRPr="00C9643E">
        <w:rPr>
          <w:rFonts w:ascii="Times New Roman" w:eastAsia="Times New Roman" w:hAnsi="Times New Roman" w:cs="Times New Roman"/>
          <w:b/>
          <w:bCs/>
          <w:color w:val="000000"/>
          <w:kern w:val="0"/>
          <w:sz w:val="28"/>
          <w:szCs w:val="28"/>
          <w:lang w:eastAsia="ru-RU" w:bidi="ru-RU"/>
        </w:rPr>
        <w:t xml:space="preserve"> [62],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Дегтярьова</w:t>
      </w:r>
      <w:r w:rsidRPr="00C9643E">
        <w:rPr>
          <w:rFonts w:ascii="Times New Roman" w:eastAsia="Times New Roman" w:hAnsi="Times New Roman" w:cs="Times New Roman"/>
          <w:b/>
          <w:bCs/>
          <w:color w:val="000000"/>
          <w:kern w:val="0"/>
          <w:sz w:val="28"/>
          <w:szCs w:val="28"/>
          <w:lang w:eastAsia="ru-RU" w:bidi="ru-RU"/>
        </w:rPr>
        <w:t xml:space="preserve"> [64],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Драб</w:t>
      </w:r>
      <w:r w:rsidRPr="00C9643E">
        <w:rPr>
          <w:rFonts w:ascii="Times New Roman" w:eastAsia="Times New Roman" w:hAnsi="Times New Roman" w:cs="Times New Roman"/>
          <w:b/>
          <w:bCs/>
          <w:color w:val="000000"/>
          <w:kern w:val="0"/>
          <w:sz w:val="28"/>
          <w:szCs w:val="28"/>
          <w:lang w:eastAsia="ru-RU" w:bidi="ru-RU"/>
        </w:rPr>
        <w:t xml:space="preserve"> [68],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Зєня</w:t>
      </w:r>
      <w:r w:rsidRPr="00C9643E">
        <w:rPr>
          <w:rFonts w:ascii="Times New Roman" w:eastAsia="Times New Roman" w:hAnsi="Times New Roman" w:cs="Times New Roman"/>
          <w:b/>
          <w:bCs/>
          <w:color w:val="000000"/>
          <w:kern w:val="0"/>
          <w:sz w:val="28"/>
          <w:szCs w:val="28"/>
          <w:lang w:eastAsia="ru-RU" w:bidi="ru-RU"/>
        </w:rPr>
        <w:t xml:space="preserve"> [75],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Козак</w:t>
      </w:r>
      <w:r w:rsidRPr="00C9643E">
        <w:rPr>
          <w:rFonts w:ascii="Times New Roman" w:eastAsia="Times New Roman" w:hAnsi="Times New Roman" w:cs="Times New Roman"/>
          <w:b/>
          <w:bCs/>
          <w:color w:val="000000"/>
          <w:kern w:val="0"/>
          <w:sz w:val="28"/>
          <w:szCs w:val="28"/>
          <w:lang w:eastAsia="ru-RU" w:bidi="ru-RU"/>
        </w:rPr>
        <w:t xml:space="preserve"> [92],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Кокор</w:t>
      </w:r>
      <w:r w:rsidRPr="00C9643E">
        <w:rPr>
          <w:rFonts w:ascii="Times New Roman" w:eastAsia="Times New Roman" w:hAnsi="Times New Roman" w:cs="Times New Roman"/>
          <w:b/>
          <w:bCs/>
          <w:color w:val="000000"/>
          <w:kern w:val="0"/>
          <w:sz w:val="28"/>
          <w:szCs w:val="28"/>
          <w:lang w:eastAsia="ru-RU" w:bidi="ru-RU"/>
        </w:rPr>
        <w:t xml:space="preserve"> [93],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Коломієць</w:t>
      </w:r>
      <w:r w:rsidRPr="00C9643E">
        <w:rPr>
          <w:rFonts w:ascii="Times New Roman" w:eastAsia="Times New Roman" w:hAnsi="Times New Roman" w:cs="Times New Roman"/>
          <w:b/>
          <w:bCs/>
          <w:color w:val="000000"/>
          <w:kern w:val="0"/>
          <w:sz w:val="28"/>
          <w:szCs w:val="28"/>
          <w:lang w:eastAsia="ru-RU" w:bidi="ru-RU"/>
        </w:rPr>
        <w:t xml:space="preserve"> [94],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Конопленко</w:t>
      </w:r>
      <w:r w:rsidRPr="00C9643E">
        <w:rPr>
          <w:rFonts w:ascii="Times New Roman" w:eastAsia="Times New Roman" w:hAnsi="Times New Roman" w:cs="Times New Roman"/>
          <w:b/>
          <w:bCs/>
          <w:color w:val="000000"/>
          <w:kern w:val="0"/>
          <w:sz w:val="28"/>
          <w:szCs w:val="28"/>
          <w:lang w:eastAsia="ru-RU" w:bidi="ru-RU"/>
        </w:rPr>
        <w:t xml:space="preserve"> [97],</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Кравчук</w:t>
      </w:r>
      <w:r w:rsidRPr="00C9643E">
        <w:rPr>
          <w:rFonts w:ascii="Times New Roman" w:eastAsia="Times New Roman" w:hAnsi="Times New Roman" w:cs="Times New Roman"/>
          <w:b/>
          <w:bCs/>
          <w:color w:val="000000"/>
          <w:kern w:val="0"/>
          <w:sz w:val="28"/>
          <w:szCs w:val="28"/>
          <w:lang w:eastAsia="ru-RU" w:bidi="ru-RU"/>
        </w:rPr>
        <w:t xml:space="preserve"> [104], </w:t>
      </w: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Кушнарьова</w:t>
      </w:r>
      <w:r w:rsidRPr="00C9643E">
        <w:rPr>
          <w:rFonts w:ascii="Times New Roman" w:eastAsia="Times New Roman" w:hAnsi="Times New Roman" w:cs="Times New Roman"/>
          <w:b/>
          <w:bCs/>
          <w:color w:val="000000"/>
          <w:kern w:val="0"/>
          <w:sz w:val="28"/>
          <w:szCs w:val="28"/>
          <w:lang w:eastAsia="ru-RU" w:bidi="ru-RU"/>
        </w:rPr>
        <w:t xml:space="preserve"> [111],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Малюга</w:t>
      </w:r>
      <w:r w:rsidRPr="00C9643E">
        <w:rPr>
          <w:rFonts w:ascii="Times New Roman" w:eastAsia="Times New Roman" w:hAnsi="Times New Roman" w:cs="Times New Roman"/>
          <w:b/>
          <w:bCs/>
          <w:color w:val="000000"/>
          <w:kern w:val="0"/>
          <w:sz w:val="28"/>
          <w:szCs w:val="28"/>
          <w:lang w:eastAsia="ru-RU" w:bidi="ru-RU"/>
        </w:rPr>
        <w:t xml:space="preserve"> [118],</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Мартинова</w:t>
      </w:r>
      <w:r w:rsidRPr="00C9643E">
        <w:rPr>
          <w:rFonts w:ascii="Times New Roman" w:eastAsia="Times New Roman" w:hAnsi="Times New Roman" w:cs="Times New Roman"/>
          <w:b/>
          <w:bCs/>
          <w:color w:val="000000"/>
          <w:kern w:val="0"/>
          <w:sz w:val="28"/>
          <w:szCs w:val="28"/>
          <w:lang w:eastAsia="ru-RU" w:bidi="ru-RU"/>
        </w:rPr>
        <w:t xml:space="preserve"> [121],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Метьолкіна</w:t>
      </w:r>
      <w:r w:rsidRPr="00C9643E">
        <w:rPr>
          <w:rFonts w:ascii="Times New Roman" w:eastAsia="Times New Roman" w:hAnsi="Times New Roman" w:cs="Times New Roman"/>
          <w:b/>
          <w:bCs/>
          <w:color w:val="000000"/>
          <w:kern w:val="0"/>
          <w:sz w:val="28"/>
          <w:szCs w:val="28"/>
          <w:lang w:eastAsia="ru-RU" w:bidi="ru-RU"/>
        </w:rPr>
        <w:t xml:space="preserve"> [130],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Микитенко</w:t>
      </w:r>
      <w:r w:rsidRPr="00C9643E">
        <w:rPr>
          <w:rFonts w:ascii="Times New Roman" w:eastAsia="Times New Roman" w:hAnsi="Times New Roman" w:cs="Times New Roman"/>
          <w:b/>
          <w:bCs/>
          <w:color w:val="000000"/>
          <w:kern w:val="0"/>
          <w:sz w:val="28"/>
          <w:szCs w:val="28"/>
          <w:lang w:eastAsia="ru-RU" w:bidi="ru-RU"/>
        </w:rPr>
        <w:t xml:space="preserve"> [132],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Момот</w:t>
      </w:r>
      <w:r w:rsidRPr="00C9643E">
        <w:rPr>
          <w:rFonts w:ascii="Times New Roman" w:eastAsia="Times New Roman" w:hAnsi="Times New Roman" w:cs="Times New Roman"/>
          <w:b/>
          <w:bCs/>
          <w:color w:val="000000"/>
          <w:kern w:val="0"/>
          <w:sz w:val="28"/>
          <w:szCs w:val="28"/>
          <w:lang w:eastAsia="ru-RU" w:bidi="ru-RU"/>
        </w:rPr>
        <w:t xml:space="preserve"> [133],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Морська</w:t>
      </w:r>
      <w:r w:rsidRPr="00C9643E">
        <w:rPr>
          <w:rFonts w:ascii="Times New Roman" w:eastAsia="Times New Roman" w:hAnsi="Times New Roman" w:cs="Times New Roman"/>
          <w:b/>
          <w:bCs/>
          <w:color w:val="000000"/>
          <w:kern w:val="0"/>
          <w:sz w:val="28"/>
          <w:szCs w:val="28"/>
          <w:lang w:eastAsia="ru-RU" w:bidi="ru-RU"/>
        </w:rPr>
        <w:t xml:space="preserve"> [134],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Мосіна</w:t>
      </w:r>
      <w:r w:rsidRPr="00C9643E">
        <w:rPr>
          <w:rFonts w:ascii="Times New Roman" w:eastAsia="Times New Roman" w:hAnsi="Times New Roman" w:cs="Times New Roman"/>
          <w:b/>
          <w:bCs/>
          <w:color w:val="000000"/>
          <w:kern w:val="0"/>
          <w:sz w:val="28"/>
          <w:szCs w:val="28"/>
          <w:lang w:eastAsia="ru-RU" w:bidi="ru-RU"/>
        </w:rPr>
        <w:t xml:space="preserve"> [135],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Насонова</w:t>
      </w:r>
      <w:r w:rsidRPr="00C9643E">
        <w:rPr>
          <w:rFonts w:ascii="Times New Roman" w:eastAsia="Times New Roman" w:hAnsi="Times New Roman" w:cs="Times New Roman"/>
          <w:b/>
          <w:bCs/>
          <w:color w:val="000000"/>
          <w:kern w:val="0"/>
          <w:sz w:val="28"/>
          <w:szCs w:val="28"/>
          <w:lang w:eastAsia="ru-RU" w:bidi="ru-RU"/>
        </w:rPr>
        <w:t xml:space="preserve"> [138],</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Ніколаєнко</w:t>
      </w:r>
      <w:r w:rsidRPr="00C9643E">
        <w:rPr>
          <w:rFonts w:ascii="Times New Roman" w:eastAsia="Times New Roman" w:hAnsi="Times New Roman" w:cs="Times New Roman"/>
          <w:b/>
          <w:bCs/>
          <w:color w:val="000000"/>
          <w:kern w:val="0"/>
          <w:sz w:val="28"/>
          <w:szCs w:val="28"/>
          <w:lang w:eastAsia="ru-RU" w:bidi="ru-RU"/>
        </w:rPr>
        <w:t xml:space="preserve"> [139],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Огреніч</w:t>
      </w:r>
      <w:r w:rsidRPr="00C9643E">
        <w:rPr>
          <w:rFonts w:ascii="Times New Roman" w:eastAsia="Times New Roman" w:hAnsi="Times New Roman" w:cs="Times New Roman"/>
          <w:b/>
          <w:bCs/>
          <w:color w:val="000000"/>
          <w:kern w:val="0"/>
          <w:sz w:val="28"/>
          <w:szCs w:val="28"/>
          <w:lang w:eastAsia="ru-RU" w:bidi="ru-RU"/>
        </w:rPr>
        <w:t xml:space="preserve"> [140], </w:t>
      </w:r>
      <w:r w:rsidRPr="00C9643E">
        <w:rPr>
          <w:rFonts w:ascii="Times New Roman" w:eastAsia="Times New Roman" w:hAnsi="Times New Roman" w:cs="Times New Roman" w:hint="eastAsia"/>
          <w:b/>
          <w:bCs/>
          <w:color w:val="000000"/>
          <w:kern w:val="0"/>
          <w:sz w:val="28"/>
          <w:szCs w:val="28"/>
          <w:lang w:eastAsia="ru-RU" w:bidi="ru-RU"/>
        </w:rPr>
        <w:t>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Окопна</w:t>
      </w:r>
      <w:r w:rsidRPr="00C9643E">
        <w:rPr>
          <w:rFonts w:ascii="Times New Roman" w:eastAsia="Times New Roman" w:hAnsi="Times New Roman" w:cs="Times New Roman"/>
          <w:b/>
          <w:bCs/>
          <w:color w:val="000000"/>
          <w:kern w:val="0"/>
          <w:sz w:val="28"/>
          <w:szCs w:val="28"/>
          <w:lang w:eastAsia="ru-RU" w:bidi="ru-RU"/>
        </w:rPr>
        <w:t xml:space="preserve"> [142],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Петранговська</w:t>
      </w:r>
      <w:r w:rsidRPr="00C9643E">
        <w:rPr>
          <w:rFonts w:ascii="Times New Roman" w:eastAsia="Times New Roman" w:hAnsi="Times New Roman" w:cs="Times New Roman"/>
          <w:b/>
          <w:bCs/>
          <w:color w:val="000000"/>
          <w:kern w:val="0"/>
          <w:sz w:val="28"/>
          <w:szCs w:val="28"/>
          <w:lang w:eastAsia="ru-RU" w:bidi="ru-RU"/>
        </w:rPr>
        <w:t xml:space="preserve"> [149], </w:t>
      </w: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Петрусевич</w:t>
      </w:r>
      <w:r w:rsidRPr="00C9643E">
        <w:rPr>
          <w:rFonts w:ascii="Times New Roman" w:eastAsia="Times New Roman" w:hAnsi="Times New Roman" w:cs="Times New Roman"/>
          <w:b/>
          <w:bCs/>
          <w:color w:val="000000"/>
          <w:kern w:val="0"/>
          <w:sz w:val="28"/>
          <w:szCs w:val="28"/>
          <w:lang w:eastAsia="ru-RU" w:bidi="ru-RU"/>
        </w:rPr>
        <w:t xml:space="preserve"> [150], </w:t>
      </w: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Романюк</w:t>
      </w:r>
      <w:r w:rsidRPr="00C9643E">
        <w:rPr>
          <w:rFonts w:ascii="Times New Roman" w:eastAsia="Times New Roman" w:hAnsi="Times New Roman" w:cs="Times New Roman"/>
          <w:b/>
          <w:bCs/>
          <w:color w:val="000000"/>
          <w:kern w:val="0"/>
          <w:sz w:val="28"/>
          <w:szCs w:val="28"/>
          <w:lang w:eastAsia="ru-RU" w:bidi="ru-RU"/>
        </w:rPr>
        <w:t xml:space="preserve"> [158],</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Рубель</w:t>
      </w:r>
      <w:r w:rsidRPr="00C9643E">
        <w:rPr>
          <w:rFonts w:ascii="Times New Roman" w:eastAsia="Times New Roman" w:hAnsi="Times New Roman" w:cs="Times New Roman"/>
          <w:b/>
          <w:bCs/>
          <w:color w:val="000000"/>
          <w:kern w:val="0"/>
          <w:sz w:val="28"/>
          <w:szCs w:val="28"/>
          <w:lang w:eastAsia="ru-RU" w:bidi="ru-RU"/>
        </w:rPr>
        <w:t xml:space="preserve"> [159], </w:t>
      </w: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Сєрова</w:t>
      </w:r>
      <w:r w:rsidRPr="00C9643E">
        <w:rPr>
          <w:rFonts w:ascii="Times New Roman" w:eastAsia="Times New Roman" w:hAnsi="Times New Roman" w:cs="Times New Roman"/>
          <w:b/>
          <w:bCs/>
          <w:color w:val="000000"/>
          <w:kern w:val="0"/>
          <w:sz w:val="28"/>
          <w:szCs w:val="28"/>
          <w:lang w:eastAsia="ru-RU" w:bidi="ru-RU"/>
        </w:rPr>
        <w:t xml:space="preserve"> [165],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Сімкова</w:t>
      </w:r>
      <w:r w:rsidRPr="00C9643E">
        <w:rPr>
          <w:rFonts w:ascii="Times New Roman" w:eastAsia="Times New Roman" w:hAnsi="Times New Roman" w:cs="Times New Roman"/>
          <w:b/>
          <w:bCs/>
          <w:color w:val="000000"/>
          <w:kern w:val="0"/>
          <w:sz w:val="28"/>
          <w:szCs w:val="28"/>
          <w:lang w:eastAsia="ru-RU" w:bidi="ru-RU"/>
        </w:rPr>
        <w:t xml:space="preserve"> [168],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Султанова</w:t>
      </w:r>
      <w:r w:rsidRPr="00C9643E">
        <w:rPr>
          <w:rFonts w:ascii="Times New Roman" w:eastAsia="Times New Roman" w:hAnsi="Times New Roman" w:cs="Times New Roman"/>
          <w:b/>
          <w:bCs/>
          <w:color w:val="000000"/>
          <w:kern w:val="0"/>
          <w:sz w:val="28"/>
          <w:szCs w:val="28"/>
          <w:lang w:eastAsia="ru-RU" w:bidi="ru-RU"/>
        </w:rPr>
        <w:t xml:space="preserve"> [176],</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Сура</w:t>
      </w:r>
      <w:r w:rsidRPr="00C9643E">
        <w:rPr>
          <w:rFonts w:ascii="Times New Roman" w:eastAsia="Times New Roman" w:hAnsi="Times New Roman" w:cs="Times New Roman"/>
          <w:b/>
          <w:bCs/>
          <w:color w:val="000000"/>
          <w:kern w:val="0"/>
          <w:sz w:val="28"/>
          <w:szCs w:val="28"/>
          <w:lang w:eastAsia="ru-RU" w:bidi="ru-RU"/>
        </w:rPr>
        <w:t xml:space="preserve"> [177],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Тарасенко</w:t>
      </w:r>
      <w:r w:rsidRPr="00C9643E">
        <w:rPr>
          <w:rFonts w:ascii="Times New Roman" w:eastAsia="Times New Roman" w:hAnsi="Times New Roman" w:cs="Times New Roman"/>
          <w:b/>
          <w:bCs/>
          <w:color w:val="000000"/>
          <w:kern w:val="0"/>
          <w:sz w:val="28"/>
          <w:szCs w:val="28"/>
          <w:lang w:eastAsia="ru-RU" w:bidi="ru-RU"/>
        </w:rPr>
        <w:t xml:space="preserve"> [179],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Тарнопольський</w:t>
      </w:r>
      <w:r w:rsidRPr="00C9643E">
        <w:rPr>
          <w:rFonts w:ascii="Times New Roman" w:eastAsia="Times New Roman" w:hAnsi="Times New Roman" w:cs="Times New Roman"/>
          <w:b/>
          <w:bCs/>
          <w:color w:val="000000"/>
          <w:kern w:val="0"/>
          <w:sz w:val="28"/>
          <w:szCs w:val="28"/>
          <w:lang w:eastAsia="ru-RU" w:bidi="ru-RU"/>
        </w:rPr>
        <w:t xml:space="preserve"> [180],</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Тинкалюк</w:t>
      </w:r>
      <w:r w:rsidRPr="00C9643E">
        <w:rPr>
          <w:rFonts w:ascii="Times New Roman" w:eastAsia="Times New Roman" w:hAnsi="Times New Roman" w:cs="Times New Roman"/>
          <w:b/>
          <w:bCs/>
          <w:color w:val="000000"/>
          <w:kern w:val="0"/>
          <w:sz w:val="28"/>
          <w:szCs w:val="28"/>
          <w:lang w:eastAsia="ru-RU" w:bidi="ru-RU"/>
        </w:rPr>
        <w:t xml:space="preserve"> [183], </w:t>
      </w: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Труханова</w:t>
      </w:r>
      <w:r w:rsidRPr="00C9643E">
        <w:rPr>
          <w:rFonts w:ascii="Times New Roman" w:eastAsia="Times New Roman" w:hAnsi="Times New Roman" w:cs="Times New Roman"/>
          <w:b/>
          <w:bCs/>
          <w:color w:val="000000"/>
          <w:kern w:val="0"/>
          <w:sz w:val="28"/>
          <w:szCs w:val="28"/>
          <w:lang w:eastAsia="ru-RU" w:bidi="ru-RU"/>
        </w:rPr>
        <w:t xml:space="preserve"> [186], </w:t>
      </w: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Ямских</w:t>
      </w:r>
      <w:r w:rsidRPr="00C9643E">
        <w:rPr>
          <w:rFonts w:ascii="Times New Roman" w:eastAsia="Times New Roman" w:hAnsi="Times New Roman" w:cs="Times New Roman"/>
          <w:b/>
          <w:bCs/>
          <w:color w:val="000000"/>
          <w:kern w:val="0"/>
          <w:sz w:val="28"/>
          <w:szCs w:val="28"/>
          <w:lang w:eastAsia="ru-RU" w:bidi="ru-RU"/>
        </w:rPr>
        <w:t xml:space="preserve"> [219],</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T. Hutchinson [248]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7</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Навчанню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приділяється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увага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працях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вітчизняних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Асоянц</w:t>
      </w:r>
      <w:r w:rsidRPr="00C9643E">
        <w:rPr>
          <w:rFonts w:ascii="Times New Roman" w:eastAsia="Times New Roman" w:hAnsi="Times New Roman" w:cs="Times New Roman"/>
          <w:b/>
          <w:bCs/>
          <w:color w:val="000000"/>
          <w:kern w:val="0"/>
          <w:sz w:val="28"/>
          <w:szCs w:val="28"/>
          <w:lang w:eastAsia="ru-RU" w:bidi="ru-RU"/>
        </w:rPr>
        <w:t xml:space="preserve"> [9],</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Баклаженко</w:t>
      </w:r>
      <w:r w:rsidRPr="00C9643E">
        <w:rPr>
          <w:rFonts w:ascii="Times New Roman" w:eastAsia="Times New Roman" w:hAnsi="Times New Roman" w:cs="Times New Roman"/>
          <w:b/>
          <w:bCs/>
          <w:color w:val="000000"/>
          <w:kern w:val="0"/>
          <w:sz w:val="28"/>
          <w:szCs w:val="28"/>
          <w:lang w:eastAsia="ru-RU" w:bidi="ru-RU"/>
        </w:rPr>
        <w:t xml:space="preserve"> [11],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Бебих</w:t>
      </w:r>
      <w:r w:rsidRPr="00C9643E">
        <w:rPr>
          <w:rFonts w:ascii="Times New Roman" w:eastAsia="Times New Roman" w:hAnsi="Times New Roman" w:cs="Times New Roman"/>
          <w:b/>
          <w:bCs/>
          <w:color w:val="000000"/>
          <w:kern w:val="0"/>
          <w:sz w:val="28"/>
          <w:szCs w:val="28"/>
          <w:lang w:eastAsia="ru-RU" w:bidi="ru-RU"/>
        </w:rPr>
        <w:t xml:space="preserve"> [14],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Беженар</w:t>
      </w:r>
      <w:r w:rsidRPr="00C9643E">
        <w:rPr>
          <w:rFonts w:ascii="Times New Roman" w:eastAsia="Times New Roman" w:hAnsi="Times New Roman" w:cs="Times New Roman"/>
          <w:b/>
          <w:bCs/>
          <w:color w:val="000000"/>
          <w:kern w:val="0"/>
          <w:sz w:val="28"/>
          <w:szCs w:val="28"/>
          <w:lang w:eastAsia="ru-RU" w:bidi="ru-RU"/>
        </w:rPr>
        <w:t xml:space="preserve"> [15],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Биконя</w:t>
      </w:r>
      <w:r w:rsidRPr="00C9643E">
        <w:rPr>
          <w:rFonts w:ascii="Times New Roman" w:eastAsia="Times New Roman" w:hAnsi="Times New Roman" w:cs="Times New Roman"/>
          <w:b/>
          <w:bCs/>
          <w:color w:val="000000"/>
          <w:kern w:val="0"/>
          <w:sz w:val="28"/>
          <w:szCs w:val="28"/>
          <w:lang w:eastAsia="ru-RU" w:bidi="ru-RU"/>
        </w:rPr>
        <w:t xml:space="preserve"> [18],</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Борецька</w:t>
      </w:r>
      <w:r w:rsidRPr="00C9643E">
        <w:rPr>
          <w:rFonts w:ascii="Times New Roman" w:eastAsia="Times New Roman" w:hAnsi="Times New Roman" w:cs="Times New Roman"/>
          <w:b/>
          <w:bCs/>
          <w:color w:val="000000"/>
          <w:kern w:val="0"/>
          <w:sz w:val="28"/>
          <w:szCs w:val="28"/>
          <w:lang w:eastAsia="ru-RU" w:bidi="ru-RU"/>
        </w:rPr>
        <w:t xml:space="preserve"> [24], </w:t>
      </w:r>
      <w:r w:rsidRPr="00C9643E">
        <w:rPr>
          <w:rFonts w:ascii="Times New Roman" w:eastAsia="Times New Roman" w:hAnsi="Times New Roman" w:cs="Times New Roman" w:hint="eastAsia"/>
          <w:b/>
          <w:bCs/>
          <w:color w:val="000000"/>
          <w:kern w:val="0"/>
          <w:sz w:val="28"/>
          <w:szCs w:val="28"/>
          <w:lang w:eastAsia="ru-RU" w:bidi="ru-RU"/>
        </w:rPr>
        <w:t>Е</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Васильєва</w:t>
      </w:r>
      <w:r w:rsidRPr="00C9643E">
        <w:rPr>
          <w:rFonts w:ascii="Times New Roman" w:eastAsia="Times New Roman" w:hAnsi="Times New Roman" w:cs="Times New Roman"/>
          <w:b/>
          <w:bCs/>
          <w:color w:val="000000"/>
          <w:kern w:val="0"/>
          <w:sz w:val="28"/>
          <w:szCs w:val="28"/>
          <w:lang w:eastAsia="ru-RU" w:bidi="ru-RU"/>
        </w:rPr>
        <w:t xml:space="preserve"> [37],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Виселко</w:t>
      </w:r>
      <w:r w:rsidRPr="00C9643E">
        <w:rPr>
          <w:rFonts w:ascii="Times New Roman" w:eastAsia="Times New Roman" w:hAnsi="Times New Roman" w:cs="Times New Roman"/>
          <w:b/>
          <w:bCs/>
          <w:color w:val="000000"/>
          <w:kern w:val="0"/>
          <w:sz w:val="28"/>
          <w:szCs w:val="28"/>
          <w:lang w:eastAsia="ru-RU" w:bidi="ru-RU"/>
        </w:rPr>
        <w:t xml:space="preserve"> [42],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Гальченко</w:t>
      </w:r>
      <w:r w:rsidRPr="00C9643E">
        <w:rPr>
          <w:rFonts w:ascii="Times New Roman" w:eastAsia="Times New Roman" w:hAnsi="Times New Roman" w:cs="Times New Roman"/>
          <w:b/>
          <w:bCs/>
          <w:color w:val="000000"/>
          <w:kern w:val="0"/>
          <w:sz w:val="28"/>
          <w:szCs w:val="28"/>
          <w:lang w:eastAsia="ru-RU" w:bidi="ru-RU"/>
        </w:rPr>
        <w:t xml:space="preserve"> [49],</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Горобченко</w:t>
      </w:r>
      <w:r w:rsidRPr="00C9643E">
        <w:rPr>
          <w:rFonts w:ascii="Times New Roman" w:eastAsia="Times New Roman" w:hAnsi="Times New Roman" w:cs="Times New Roman"/>
          <w:b/>
          <w:bCs/>
          <w:color w:val="000000"/>
          <w:kern w:val="0"/>
          <w:sz w:val="28"/>
          <w:szCs w:val="28"/>
          <w:lang w:eastAsia="ru-RU" w:bidi="ru-RU"/>
        </w:rPr>
        <w:t xml:space="preserve"> [55],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Дичка</w:t>
      </w:r>
      <w:r w:rsidRPr="00C9643E">
        <w:rPr>
          <w:rFonts w:ascii="Times New Roman" w:eastAsia="Times New Roman" w:hAnsi="Times New Roman" w:cs="Times New Roman"/>
          <w:b/>
          <w:bCs/>
          <w:color w:val="000000"/>
          <w:kern w:val="0"/>
          <w:sz w:val="28"/>
          <w:szCs w:val="28"/>
          <w:lang w:eastAsia="ru-RU" w:bidi="ru-RU"/>
        </w:rPr>
        <w:t xml:space="preserve"> [67],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Дубко</w:t>
      </w:r>
      <w:r w:rsidRPr="00C9643E">
        <w:rPr>
          <w:rFonts w:ascii="Times New Roman" w:eastAsia="Times New Roman" w:hAnsi="Times New Roman" w:cs="Times New Roman"/>
          <w:b/>
          <w:bCs/>
          <w:color w:val="000000"/>
          <w:kern w:val="0"/>
          <w:sz w:val="28"/>
          <w:szCs w:val="28"/>
          <w:lang w:eastAsia="ru-RU" w:bidi="ru-RU"/>
        </w:rPr>
        <w:t xml:space="preserve"> [69],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Зінукова</w:t>
      </w:r>
      <w:r w:rsidRPr="00C9643E">
        <w:rPr>
          <w:rFonts w:ascii="Times New Roman" w:eastAsia="Times New Roman" w:hAnsi="Times New Roman" w:cs="Times New Roman"/>
          <w:b/>
          <w:bCs/>
          <w:color w:val="000000"/>
          <w:kern w:val="0"/>
          <w:sz w:val="28"/>
          <w:szCs w:val="28"/>
          <w:lang w:eastAsia="ru-RU" w:bidi="ru-RU"/>
        </w:rPr>
        <w:t xml:space="preserve"> [79],</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Каменєва</w:t>
      </w:r>
      <w:r w:rsidRPr="00C9643E">
        <w:rPr>
          <w:rFonts w:ascii="Times New Roman" w:eastAsia="Times New Roman" w:hAnsi="Times New Roman" w:cs="Times New Roman"/>
          <w:b/>
          <w:bCs/>
          <w:color w:val="000000"/>
          <w:kern w:val="0"/>
          <w:sz w:val="28"/>
          <w:szCs w:val="28"/>
          <w:lang w:eastAsia="ru-RU" w:bidi="ru-RU"/>
        </w:rPr>
        <w:t xml:space="preserve"> [83], </w:t>
      </w: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Корж</w:t>
      </w:r>
      <w:r w:rsidRPr="00C9643E">
        <w:rPr>
          <w:rFonts w:ascii="Times New Roman" w:eastAsia="Times New Roman" w:hAnsi="Times New Roman" w:cs="Times New Roman"/>
          <w:b/>
          <w:bCs/>
          <w:color w:val="000000"/>
          <w:kern w:val="0"/>
          <w:sz w:val="28"/>
          <w:szCs w:val="28"/>
          <w:lang w:eastAsia="ru-RU" w:bidi="ru-RU"/>
        </w:rPr>
        <w:t xml:space="preserve"> [101],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Корнєва</w:t>
      </w:r>
      <w:r w:rsidRPr="00C9643E">
        <w:rPr>
          <w:rFonts w:ascii="Times New Roman" w:eastAsia="Times New Roman" w:hAnsi="Times New Roman" w:cs="Times New Roman"/>
          <w:b/>
          <w:bCs/>
          <w:color w:val="000000"/>
          <w:kern w:val="0"/>
          <w:sz w:val="28"/>
          <w:szCs w:val="28"/>
          <w:lang w:eastAsia="ru-RU" w:bidi="ru-RU"/>
        </w:rPr>
        <w:t xml:space="preserve"> [102],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Крівчикова</w:t>
      </w:r>
      <w:r w:rsidRPr="00C9643E">
        <w:rPr>
          <w:rFonts w:ascii="Times New Roman" w:eastAsia="Times New Roman" w:hAnsi="Times New Roman" w:cs="Times New Roman"/>
          <w:b/>
          <w:bCs/>
          <w:color w:val="000000"/>
          <w:kern w:val="0"/>
          <w:sz w:val="28"/>
          <w:szCs w:val="28"/>
          <w:lang w:eastAsia="ru-RU" w:bidi="ru-RU"/>
        </w:rPr>
        <w:t xml:space="preserve"> [105],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Курило</w:t>
      </w:r>
      <w:r w:rsidRPr="00C9643E">
        <w:rPr>
          <w:rFonts w:ascii="Times New Roman" w:eastAsia="Times New Roman" w:hAnsi="Times New Roman" w:cs="Times New Roman"/>
          <w:b/>
          <w:bCs/>
          <w:color w:val="000000"/>
          <w:kern w:val="0"/>
          <w:sz w:val="28"/>
          <w:szCs w:val="28"/>
          <w:lang w:eastAsia="ru-RU" w:bidi="ru-RU"/>
        </w:rPr>
        <w:t xml:space="preserve"> [110],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Маслова</w:t>
      </w:r>
      <w:r w:rsidRPr="00C9643E">
        <w:rPr>
          <w:rFonts w:ascii="Times New Roman" w:eastAsia="Times New Roman" w:hAnsi="Times New Roman" w:cs="Times New Roman"/>
          <w:b/>
          <w:bCs/>
          <w:color w:val="000000"/>
          <w:kern w:val="0"/>
          <w:sz w:val="28"/>
          <w:szCs w:val="28"/>
          <w:lang w:eastAsia="ru-RU" w:bidi="ru-RU"/>
        </w:rPr>
        <w:t xml:space="preserve"> [122],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Майер</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[116],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Мельник</w:t>
      </w:r>
      <w:r w:rsidRPr="00C9643E">
        <w:rPr>
          <w:rFonts w:ascii="Times New Roman" w:eastAsia="Times New Roman" w:hAnsi="Times New Roman" w:cs="Times New Roman"/>
          <w:b/>
          <w:bCs/>
          <w:color w:val="000000"/>
          <w:kern w:val="0"/>
          <w:sz w:val="28"/>
          <w:szCs w:val="28"/>
          <w:lang w:eastAsia="ru-RU" w:bidi="ru-RU"/>
        </w:rPr>
        <w:t xml:space="preserve"> [123],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Метьолкіна</w:t>
      </w:r>
      <w:r w:rsidRPr="00C9643E">
        <w:rPr>
          <w:rFonts w:ascii="Times New Roman" w:eastAsia="Times New Roman" w:hAnsi="Times New Roman" w:cs="Times New Roman"/>
          <w:b/>
          <w:bCs/>
          <w:color w:val="000000"/>
          <w:kern w:val="0"/>
          <w:sz w:val="28"/>
          <w:szCs w:val="28"/>
          <w:lang w:eastAsia="ru-RU" w:bidi="ru-RU"/>
        </w:rPr>
        <w:t xml:space="preserve"> [129],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Москалець</w:t>
      </w:r>
      <w:r w:rsidRPr="00C9643E">
        <w:rPr>
          <w:rFonts w:ascii="Times New Roman" w:eastAsia="Times New Roman" w:hAnsi="Times New Roman" w:cs="Times New Roman"/>
          <w:b/>
          <w:bCs/>
          <w:color w:val="000000"/>
          <w:kern w:val="0"/>
          <w:sz w:val="28"/>
          <w:szCs w:val="28"/>
          <w:lang w:eastAsia="ru-RU" w:bidi="ru-RU"/>
        </w:rPr>
        <w:t xml:space="preserve"> [136],</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Одегова</w:t>
      </w:r>
      <w:r w:rsidRPr="00C9643E">
        <w:rPr>
          <w:rFonts w:ascii="Times New Roman" w:eastAsia="Times New Roman" w:hAnsi="Times New Roman" w:cs="Times New Roman"/>
          <w:b/>
          <w:bCs/>
          <w:color w:val="000000"/>
          <w:kern w:val="0"/>
          <w:sz w:val="28"/>
          <w:szCs w:val="28"/>
          <w:lang w:eastAsia="ru-RU" w:bidi="ru-RU"/>
        </w:rPr>
        <w:t xml:space="preserve"> [141],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Патієвич</w:t>
      </w:r>
      <w:r w:rsidRPr="00C9643E">
        <w:rPr>
          <w:rFonts w:ascii="Times New Roman" w:eastAsia="Times New Roman" w:hAnsi="Times New Roman" w:cs="Times New Roman"/>
          <w:b/>
          <w:bCs/>
          <w:color w:val="000000"/>
          <w:kern w:val="0"/>
          <w:sz w:val="28"/>
          <w:szCs w:val="28"/>
          <w:lang w:eastAsia="ru-RU" w:bidi="ru-RU"/>
        </w:rPr>
        <w:t xml:space="preserve"> [146],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Пінська</w:t>
      </w:r>
      <w:r w:rsidRPr="00C9643E">
        <w:rPr>
          <w:rFonts w:ascii="Times New Roman" w:eastAsia="Times New Roman" w:hAnsi="Times New Roman" w:cs="Times New Roman"/>
          <w:b/>
          <w:bCs/>
          <w:color w:val="000000"/>
          <w:kern w:val="0"/>
          <w:sz w:val="28"/>
          <w:szCs w:val="28"/>
          <w:lang w:eastAsia="ru-RU" w:bidi="ru-RU"/>
        </w:rPr>
        <w:t xml:space="preserve"> [152],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Свиридюк</w:t>
      </w:r>
      <w:r w:rsidRPr="00C9643E">
        <w:rPr>
          <w:rFonts w:ascii="Times New Roman" w:eastAsia="Times New Roman" w:hAnsi="Times New Roman" w:cs="Times New Roman"/>
          <w:b/>
          <w:bCs/>
          <w:color w:val="000000"/>
          <w:kern w:val="0"/>
          <w:sz w:val="28"/>
          <w:szCs w:val="28"/>
          <w:lang w:eastAsia="ru-RU" w:bidi="ru-RU"/>
        </w:rPr>
        <w:t xml:space="preserve"> [162],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Середа</w:t>
      </w:r>
      <w:r w:rsidRPr="00C9643E">
        <w:rPr>
          <w:rFonts w:ascii="Times New Roman" w:eastAsia="Times New Roman" w:hAnsi="Times New Roman" w:cs="Times New Roman"/>
          <w:b/>
          <w:bCs/>
          <w:color w:val="000000"/>
          <w:kern w:val="0"/>
          <w:sz w:val="28"/>
          <w:szCs w:val="28"/>
          <w:lang w:eastAsia="ru-RU" w:bidi="ru-RU"/>
        </w:rPr>
        <w:t xml:space="preserve"> [164],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Синекоп</w:t>
      </w:r>
      <w:r w:rsidRPr="00C9643E">
        <w:rPr>
          <w:rFonts w:ascii="Times New Roman" w:eastAsia="Times New Roman" w:hAnsi="Times New Roman" w:cs="Times New Roman"/>
          <w:b/>
          <w:bCs/>
          <w:color w:val="000000"/>
          <w:kern w:val="0"/>
          <w:sz w:val="28"/>
          <w:szCs w:val="28"/>
          <w:lang w:eastAsia="ru-RU" w:bidi="ru-RU"/>
        </w:rPr>
        <w:t xml:space="preserve"> [167],</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Скуратівська</w:t>
      </w:r>
      <w:r w:rsidRPr="00C9643E">
        <w:rPr>
          <w:rFonts w:ascii="Times New Roman" w:eastAsia="Times New Roman" w:hAnsi="Times New Roman" w:cs="Times New Roman"/>
          <w:b/>
          <w:bCs/>
          <w:color w:val="000000"/>
          <w:kern w:val="0"/>
          <w:sz w:val="28"/>
          <w:szCs w:val="28"/>
          <w:lang w:eastAsia="ru-RU" w:bidi="ru-RU"/>
        </w:rPr>
        <w:t xml:space="preserve"> [169],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Устименко</w:t>
      </w:r>
      <w:r w:rsidRPr="00C9643E">
        <w:rPr>
          <w:rFonts w:ascii="Times New Roman" w:eastAsia="Times New Roman" w:hAnsi="Times New Roman" w:cs="Times New Roman"/>
          <w:b/>
          <w:bCs/>
          <w:color w:val="000000"/>
          <w:kern w:val="0"/>
          <w:sz w:val="28"/>
          <w:szCs w:val="28"/>
          <w:lang w:eastAsia="ru-RU" w:bidi="ru-RU"/>
        </w:rPr>
        <w:t xml:space="preserve"> [187], </w:t>
      </w: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Хільченко</w:t>
      </w:r>
      <w:r w:rsidRPr="00C9643E">
        <w:rPr>
          <w:rFonts w:ascii="Times New Roman" w:eastAsia="Times New Roman" w:hAnsi="Times New Roman" w:cs="Times New Roman"/>
          <w:b/>
          <w:bCs/>
          <w:color w:val="000000"/>
          <w:kern w:val="0"/>
          <w:sz w:val="28"/>
          <w:szCs w:val="28"/>
          <w:lang w:eastAsia="ru-RU" w:bidi="ru-RU"/>
        </w:rPr>
        <w:t xml:space="preserve"> [191],</w:t>
      </w:r>
    </w:p>
    <w:p w:rsidR="00C9643E" w:rsidRPr="00C9643E" w:rsidRDefault="00C9643E" w:rsidP="00C9643E">
      <w:pPr>
        <w:rPr>
          <w:rFonts w:ascii="Times New Roman" w:eastAsia="Times New Roman" w:hAnsi="Times New Roman" w:cs="Times New Roman"/>
          <w:b/>
          <w:bCs/>
          <w:color w:val="000000"/>
          <w:kern w:val="0"/>
          <w:sz w:val="28"/>
          <w:szCs w:val="28"/>
          <w:lang w:val="en-US" w:eastAsia="ru-RU" w:bidi="ru-RU"/>
        </w:rPr>
      </w:pPr>
      <w:r w:rsidRPr="00C9643E">
        <w:rPr>
          <w:rFonts w:ascii="Times New Roman" w:eastAsia="Times New Roman" w:hAnsi="Times New Roman" w:cs="Times New Roman"/>
          <w:b/>
          <w:bCs/>
          <w:color w:val="000000"/>
          <w:kern w:val="0"/>
          <w:sz w:val="28"/>
          <w:szCs w:val="28"/>
          <w:lang w:val="en-US" w:eastAsia="ru-RU" w:bidi="ru-RU"/>
        </w:rPr>
        <w:t xml:space="preserve">P. Master [256], A. Pincas [264], B. Pyerin [265], D. E. Zemach [279]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val="en-US"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w:t>
      </w:r>
      <w:r w:rsidRPr="00C9643E">
        <w:rPr>
          <w:rFonts w:ascii="Times New Roman" w:eastAsia="Times New Roman" w:hAnsi="Times New Roman" w:cs="Times New Roman"/>
          <w:b/>
          <w:bCs/>
          <w:color w:val="000000"/>
          <w:kern w:val="0"/>
          <w:sz w:val="28"/>
          <w:szCs w:val="28"/>
          <w:lang w:val="en-US"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Водночас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проблема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мовлення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втрачає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своєї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актуальності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сьогодні</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Зокрема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вирішенню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проблем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різних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мовлення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присвячено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пошуки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Устименко</w:t>
      </w:r>
      <w:r w:rsidRPr="00C9643E">
        <w:rPr>
          <w:rFonts w:ascii="Times New Roman" w:eastAsia="Times New Roman" w:hAnsi="Times New Roman" w:cs="Times New Roman"/>
          <w:b/>
          <w:bCs/>
          <w:color w:val="000000"/>
          <w:kern w:val="0"/>
          <w:sz w:val="28"/>
          <w:szCs w:val="28"/>
          <w:lang w:eastAsia="ru-RU" w:bidi="ru-RU"/>
        </w:rPr>
        <w:t xml:space="preserve"> [187], </w:t>
      </w:r>
      <w:r w:rsidRPr="00C9643E">
        <w:rPr>
          <w:rFonts w:ascii="Times New Roman" w:eastAsia="Times New Roman" w:hAnsi="Times New Roman" w:cs="Times New Roman" w:hint="eastAsia"/>
          <w:b/>
          <w:bCs/>
          <w:color w:val="000000"/>
          <w:kern w:val="0"/>
          <w:sz w:val="28"/>
          <w:szCs w:val="28"/>
          <w:lang w:eastAsia="ru-RU" w:bidi="ru-RU"/>
        </w:rPr>
        <w:t>де</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запропоновано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методику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зовнішньоторговельної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діяльності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англомовної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фахової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цікавою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точки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зору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продукування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довідково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інформаційних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Зінукової</w:t>
      </w:r>
      <w:r w:rsidRPr="00C9643E">
        <w:rPr>
          <w:rFonts w:ascii="Times New Roman" w:eastAsia="Times New Roman" w:hAnsi="Times New Roman" w:cs="Times New Roman"/>
          <w:b/>
          <w:bCs/>
          <w:color w:val="000000"/>
          <w:kern w:val="0"/>
          <w:sz w:val="28"/>
          <w:szCs w:val="28"/>
          <w:lang w:eastAsia="ru-RU" w:bidi="ru-RU"/>
        </w:rPr>
        <w:t xml:space="preserve"> [79]; </w:t>
      </w:r>
      <w:r w:rsidRPr="00C9643E">
        <w:rPr>
          <w:rFonts w:ascii="Times New Roman" w:eastAsia="Times New Roman" w:hAnsi="Times New Roman" w:cs="Times New Roman" w:hint="eastAsia"/>
          <w:b/>
          <w:bCs/>
          <w:color w:val="000000"/>
          <w:kern w:val="0"/>
          <w:sz w:val="28"/>
          <w:szCs w:val="28"/>
          <w:lang w:eastAsia="ru-RU" w:bidi="ru-RU"/>
        </w:rPr>
        <w:t>заслуговує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увагу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дисертаційне</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Метьолкіної</w:t>
      </w:r>
      <w:r w:rsidRPr="00C9643E">
        <w:rPr>
          <w:rFonts w:ascii="Times New Roman" w:eastAsia="Times New Roman" w:hAnsi="Times New Roman" w:cs="Times New Roman"/>
          <w:b/>
          <w:bCs/>
          <w:color w:val="000000"/>
          <w:kern w:val="0"/>
          <w:sz w:val="28"/>
          <w:szCs w:val="28"/>
          <w:lang w:eastAsia="ru-RU" w:bidi="ru-RU"/>
        </w:rPr>
        <w:t xml:space="preserve"> [129],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розглядається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вирішення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проблеми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англомовної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логістів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Синекоп</w:t>
      </w:r>
      <w:r w:rsidRPr="00C9643E">
        <w:rPr>
          <w:rFonts w:ascii="Times New Roman" w:eastAsia="Times New Roman" w:hAnsi="Times New Roman" w:cs="Times New Roman"/>
          <w:b/>
          <w:bCs/>
          <w:color w:val="000000"/>
          <w:kern w:val="0"/>
          <w:sz w:val="28"/>
          <w:szCs w:val="28"/>
          <w:lang w:eastAsia="ru-RU" w:bidi="ru-RU"/>
        </w:rPr>
        <w:t xml:space="preserve"> [167] </w:t>
      </w:r>
      <w:r w:rsidRPr="00C9643E">
        <w:rPr>
          <w:rFonts w:ascii="Times New Roman" w:eastAsia="Times New Roman" w:hAnsi="Times New Roman" w:cs="Times New Roman" w:hint="eastAsia"/>
          <w:b/>
          <w:bCs/>
          <w:color w:val="000000"/>
          <w:kern w:val="0"/>
          <w:sz w:val="28"/>
          <w:szCs w:val="28"/>
          <w:lang w:eastAsia="ru-RU" w:bidi="ru-RU"/>
        </w:rPr>
        <w:t>теоретично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обґрунтувала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практично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розробила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методику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інтерактивного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мовлення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інформаційної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безпеки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застосуванням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сучасних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комп’ютерних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технологій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конкретизувала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завдання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зміст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також</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окреслила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загальні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спеціальні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принципи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інтерактивного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мовлення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зазначених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Гальченко</w:t>
      </w:r>
      <w:r w:rsidRPr="00C9643E">
        <w:rPr>
          <w:rFonts w:ascii="Times New Roman" w:eastAsia="Times New Roman" w:hAnsi="Times New Roman" w:cs="Times New Roman"/>
          <w:b/>
          <w:bCs/>
          <w:color w:val="000000"/>
          <w:kern w:val="0"/>
          <w:sz w:val="28"/>
          <w:szCs w:val="28"/>
          <w:lang w:eastAsia="ru-RU" w:bidi="ru-RU"/>
        </w:rPr>
        <w:t xml:space="preserve"> [101] </w:t>
      </w:r>
      <w:r w:rsidRPr="00C9643E">
        <w:rPr>
          <w:rFonts w:ascii="Times New Roman" w:eastAsia="Times New Roman" w:hAnsi="Times New Roman" w:cs="Times New Roman" w:hint="eastAsia"/>
          <w:b/>
          <w:bCs/>
          <w:color w:val="000000"/>
          <w:kern w:val="0"/>
          <w:sz w:val="28"/>
          <w:szCs w:val="28"/>
          <w:lang w:eastAsia="ru-RU" w:bidi="ru-RU"/>
        </w:rPr>
        <w:t>розглянуто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питання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менеджерів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туризму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орієнтованого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письма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коледжах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обґрунтовано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теоретичні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передумови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зазначеного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8</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контингенту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визначено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психолого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вікові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характеристики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коледжів</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конкретизовано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лінгвістичні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особливості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туристичного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дискурсу</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здійснено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аналіз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активних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технологій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застосовуються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орієнтованого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письма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коледжах</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контексті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підготовки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науковотехнічної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галузі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заслуговує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увагу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праця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Корж</w:t>
      </w:r>
      <w:r w:rsidRPr="00C9643E">
        <w:rPr>
          <w:rFonts w:ascii="Times New Roman" w:eastAsia="Times New Roman" w:hAnsi="Times New Roman" w:cs="Times New Roman"/>
          <w:b/>
          <w:bCs/>
          <w:color w:val="000000"/>
          <w:kern w:val="0"/>
          <w:sz w:val="28"/>
          <w:szCs w:val="28"/>
          <w:lang w:eastAsia="ru-RU" w:bidi="ru-RU"/>
        </w:rPr>
        <w:t xml:space="preserve"> [101],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якій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запропоновано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анотування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орієнтованих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[101],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запропоновано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анотування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англійських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орієнтованих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Результати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зазначених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вище</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дослідницьких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розвідок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відображені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низці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посібників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навчальнометодичних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матеріалів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комп’ютерній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програмі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English Research</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Master</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Синекоп</w:t>
      </w:r>
      <w:r w:rsidRPr="00C9643E">
        <w:rPr>
          <w:rFonts w:ascii="Times New Roman" w:eastAsia="Times New Roman" w:hAnsi="Times New Roman" w:cs="Times New Roman"/>
          <w:b/>
          <w:bCs/>
          <w:color w:val="000000"/>
          <w:kern w:val="0"/>
          <w:sz w:val="28"/>
          <w:szCs w:val="28"/>
          <w:lang w:eastAsia="ru-RU" w:bidi="ru-RU"/>
        </w:rPr>
        <w:t xml:space="preserve"> [167]), </w:t>
      </w:r>
      <w:r w:rsidRPr="00C9643E">
        <w:rPr>
          <w:rFonts w:ascii="Times New Roman" w:eastAsia="Times New Roman" w:hAnsi="Times New Roman" w:cs="Times New Roman" w:hint="eastAsia"/>
          <w:b/>
          <w:bCs/>
          <w:color w:val="000000"/>
          <w:kern w:val="0"/>
          <w:sz w:val="28"/>
          <w:szCs w:val="28"/>
          <w:lang w:eastAsia="ru-RU" w:bidi="ru-RU"/>
        </w:rPr>
        <w:t>авторські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вирішення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проблем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навчанні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мовлення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зразки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окремих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продуктів</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Однак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вторинних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студентами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зокрема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була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предметом</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спеціального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Водночас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зауважимо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власні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технічні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розробки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інженери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зобов’язані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патентувати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винаходи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запуску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масове</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виробництво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відповідно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отримання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прибутку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результатів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своєї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професійної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діяльності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вимагає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умінь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документів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виходу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міжнародний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ринок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збуту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своїх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відкриттів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такі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документи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необхідно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оформити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переважно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Отже</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актуальність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проблеми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досліджується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зумовлена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необхідністю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підготовки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здатних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ефективно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виконувати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завдання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пов’язані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використанням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важливістю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сформованості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обробки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первинних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продукування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вторинних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технічної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галузі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браком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окресленої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проблеми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теоретичному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практичному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планах</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Зв’язок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науковими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програмами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планами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темами</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Дисертаційне</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виконувалося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відповідно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кафедри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9</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теорії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практики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перекладу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факультету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лінгвістики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Національного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політехнічний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імені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Ігоря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Сікорського»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ефективних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шляхів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орієнтованого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перекладу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аспекті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євроінтеграції»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номер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державної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реєстрації</w:t>
      </w:r>
      <w:r w:rsidRPr="00C9643E">
        <w:rPr>
          <w:rFonts w:ascii="Times New Roman" w:eastAsia="Times New Roman" w:hAnsi="Times New Roman" w:cs="Times New Roman"/>
          <w:b/>
          <w:bCs/>
          <w:color w:val="000000"/>
          <w:kern w:val="0"/>
          <w:sz w:val="28"/>
          <w:szCs w:val="28"/>
          <w:lang w:eastAsia="ru-RU" w:bidi="ru-RU"/>
        </w:rPr>
        <w:t xml:space="preserve"> 0115U002007). </w:t>
      </w:r>
      <w:r w:rsidRPr="00C9643E">
        <w:rPr>
          <w:rFonts w:ascii="Times New Roman" w:eastAsia="Times New Roman" w:hAnsi="Times New Roman" w:cs="Times New Roman" w:hint="eastAsia"/>
          <w:b/>
          <w:bCs/>
          <w:color w:val="000000"/>
          <w:kern w:val="0"/>
          <w:sz w:val="28"/>
          <w:szCs w:val="28"/>
          <w:lang w:eastAsia="ru-RU" w:bidi="ru-RU"/>
        </w:rPr>
        <w:t>Тему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дисертаційного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уточнено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перезатверджено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засіданні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Вченої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ради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факультету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лінгвістики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політехнічний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протокол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7 </w:t>
      </w:r>
      <w:r w:rsidRPr="00C9643E">
        <w:rPr>
          <w:rFonts w:ascii="Times New Roman" w:eastAsia="Times New Roman" w:hAnsi="Times New Roman" w:cs="Times New Roman" w:hint="eastAsia"/>
          <w:b/>
          <w:bCs/>
          <w:color w:val="000000"/>
          <w:kern w:val="0"/>
          <w:sz w:val="28"/>
          <w:szCs w:val="28"/>
          <w:lang w:eastAsia="ru-RU" w:bidi="ru-RU"/>
        </w:rPr>
        <w:t>від</w:t>
      </w:r>
      <w:r w:rsidRPr="00C9643E">
        <w:rPr>
          <w:rFonts w:ascii="Times New Roman" w:eastAsia="Times New Roman" w:hAnsi="Times New Roman" w:cs="Times New Roman"/>
          <w:b/>
          <w:bCs/>
          <w:color w:val="000000"/>
          <w:kern w:val="0"/>
          <w:sz w:val="28"/>
          <w:szCs w:val="28"/>
          <w:lang w:eastAsia="ru-RU" w:bidi="ru-RU"/>
        </w:rPr>
        <w:t xml:space="preserve"> 29.02.2016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Мета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полягає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теоретичному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обґрунтуванні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розробленні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експериментальній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перевірці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вторинних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Досягнення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поставленої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передбачає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розв’язання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таких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завдань</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1. </w:t>
      </w:r>
      <w:r w:rsidRPr="00C9643E">
        <w:rPr>
          <w:rFonts w:ascii="Times New Roman" w:eastAsia="Times New Roman" w:hAnsi="Times New Roman" w:cs="Times New Roman" w:hint="eastAsia"/>
          <w:b/>
          <w:bCs/>
          <w:color w:val="000000"/>
          <w:kern w:val="0"/>
          <w:sz w:val="28"/>
          <w:szCs w:val="28"/>
          <w:lang w:eastAsia="ru-RU" w:bidi="ru-RU"/>
        </w:rPr>
        <w:t>Визначити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сутність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компоненту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освіти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ВНЗ</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2. </w:t>
      </w:r>
      <w:r w:rsidRPr="00C9643E">
        <w:rPr>
          <w:rFonts w:ascii="Times New Roman" w:eastAsia="Times New Roman" w:hAnsi="Times New Roman" w:cs="Times New Roman" w:hint="eastAsia"/>
          <w:b/>
          <w:bCs/>
          <w:color w:val="000000"/>
          <w:kern w:val="0"/>
          <w:sz w:val="28"/>
          <w:szCs w:val="28"/>
          <w:lang w:eastAsia="ru-RU" w:bidi="ru-RU"/>
        </w:rPr>
        <w:t>З’ясувати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потреби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письмовій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ситуації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дослідної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НДР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схарактеризувати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лінгвальні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екстралінгвальні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особливості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англійською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мовою</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3. </w:t>
      </w:r>
      <w:r w:rsidRPr="00C9643E">
        <w:rPr>
          <w:rFonts w:ascii="Times New Roman" w:eastAsia="Times New Roman" w:hAnsi="Times New Roman" w:cs="Times New Roman" w:hint="eastAsia"/>
          <w:b/>
          <w:bCs/>
          <w:color w:val="000000"/>
          <w:kern w:val="0"/>
          <w:sz w:val="28"/>
          <w:szCs w:val="28"/>
          <w:lang w:eastAsia="ru-RU" w:bidi="ru-RU"/>
        </w:rPr>
        <w:t>Окреслити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цілі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зміст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зробити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добір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матеріалу</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4. </w:t>
      </w:r>
      <w:r w:rsidRPr="00C9643E">
        <w:rPr>
          <w:rFonts w:ascii="Times New Roman" w:eastAsia="Times New Roman" w:hAnsi="Times New Roman" w:cs="Times New Roman" w:hint="eastAsia"/>
          <w:b/>
          <w:bCs/>
          <w:color w:val="000000"/>
          <w:kern w:val="0"/>
          <w:sz w:val="28"/>
          <w:szCs w:val="28"/>
          <w:lang w:eastAsia="ru-RU" w:bidi="ru-RU"/>
        </w:rPr>
        <w:t>Змоделювати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поетапну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розробити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систему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вправ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5. </w:t>
      </w:r>
      <w:r w:rsidRPr="00C9643E">
        <w:rPr>
          <w:rFonts w:ascii="Times New Roman" w:eastAsia="Times New Roman" w:hAnsi="Times New Roman" w:cs="Times New Roman" w:hint="eastAsia"/>
          <w:b/>
          <w:bCs/>
          <w:color w:val="000000"/>
          <w:kern w:val="0"/>
          <w:sz w:val="28"/>
          <w:szCs w:val="28"/>
          <w:lang w:eastAsia="ru-RU" w:bidi="ru-RU"/>
        </w:rPr>
        <w:t>Експериментально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перевірити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ефективність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авторської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розробити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методичні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рекомендації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Об’єктом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ВНЗ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10</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Предметом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завершального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етапу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бакалаврату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продукування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вторинних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ситуації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дослідної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вирішення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поставлених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завдань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були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використані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такі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теоретичні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критичний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аналіз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літератури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галузі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лінгвістики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психолінгвістики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психології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педагогіки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іноземних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аналіз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посібників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нормативних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чинних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програм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АМПС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моделювання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процесу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емпіричні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наукове</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спостереження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процесом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опитування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викладачів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вивчення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шляхів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упровадження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НДР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процес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опитування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метою</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вивчення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їхньої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думки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сформованість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умінь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орієнтованого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узагальнення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результатів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педагогічного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досвіду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числі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власного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експериментальні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педагогічний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експеримент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перевірки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ефективності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розробленої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продукування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вторинних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статистичні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кутового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перетворення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Фішера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φ</w:t>
      </w:r>
      <w:r w:rsidRPr="00C9643E">
        <w:rPr>
          <w:rFonts w:ascii="Times New Roman" w:eastAsia="Times New Roman" w:hAnsi="Times New Roman" w:cs="Times New Roman"/>
          <w:b/>
          <w:bCs/>
          <w:color w:val="000000"/>
          <w:kern w:val="0"/>
          <w:sz w:val="28"/>
          <w:szCs w:val="28"/>
          <w:lang w:eastAsia="ru-RU" w:bidi="ru-RU"/>
        </w:rPr>
        <w:t>*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опрацювання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результатів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експерименту</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Наукові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положення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виносяться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захист</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1. </w:t>
      </w:r>
      <w:r w:rsidRPr="00C9643E">
        <w:rPr>
          <w:rFonts w:ascii="Times New Roman" w:eastAsia="Times New Roman" w:hAnsi="Times New Roman" w:cs="Times New Roman" w:hint="eastAsia"/>
          <w:b/>
          <w:bCs/>
          <w:color w:val="000000"/>
          <w:kern w:val="0"/>
          <w:sz w:val="28"/>
          <w:szCs w:val="28"/>
          <w:lang w:eastAsia="ru-RU" w:bidi="ru-RU"/>
        </w:rPr>
        <w:t>Успішність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залежить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використання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відповідають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змісту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методам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прийомам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ВНЗ</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2. </w:t>
      </w:r>
      <w:r w:rsidRPr="00C9643E">
        <w:rPr>
          <w:rFonts w:ascii="Times New Roman" w:eastAsia="Times New Roman" w:hAnsi="Times New Roman" w:cs="Times New Roman" w:hint="eastAsia"/>
          <w:b/>
          <w:bCs/>
          <w:color w:val="000000"/>
          <w:kern w:val="0"/>
          <w:sz w:val="28"/>
          <w:szCs w:val="28"/>
          <w:lang w:eastAsia="ru-RU" w:bidi="ru-RU"/>
        </w:rPr>
        <w:t>Патентна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найбільш</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затребуваним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джерелом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науковотехнічної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інформації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важливим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засобом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комунікації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ситуації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НДР</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3. </w:t>
      </w:r>
      <w:r w:rsidRPr="00C9643E">
        <w:rPr>
          <w:rFonts w:ascii="Times New Roman" w:eastAsia="Times New Roman" w:hAnsi="Times New Roman" w:cs="Times New Roman" w:hint="eastAsia"/>
          <w:b/>
          <w:bCs/>
          <w:color w:val="000000"/>
          <w:kern w:val="0"/>
          <w:sz w:val="28"/>
          <w:szCs w:val="28"/>
          <w:lang w:eastAsia="ru-RU" w:bidi="ru-RU"/>
        </w:rPr>
        <w:t>Володіння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стратегіями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передбачає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розуміння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лінгвостилістичних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особливостей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поданих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мовленнєвих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зразків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надає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процесу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іншомовного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компетентнісно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професійного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спрямування</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11</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4. </w:t>
      </w:r>
      <w:r w:rsidRPr="00C9643E">
        <w:rPr>
          <w:rFonts w:ascii="Times New Roman" w:eastAsia="Times New Roman" w:hAnsi="Times New Roman" w:cs="Times New Roman" w:hint="eastAsia"/>
          <w:b/>
          <w:bCs/>
          <w:color w:val="000000"/>
          <w:kern w:val="0"/>
          <w:sz w:val="28"/>
          <w:szCs w:val="28"/>
          <w:lang w:eastAsia="ru-RU" w:bidi="ru-RU"/>
        </w:rPr>
        <w:t>Реалізація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можлива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умови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виконання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студентами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розробленої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підсистеми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вправ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передбачає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обґрунтований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добір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мовленнєвого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матеріалів</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5. </w:t>
      </w:r>
      <w:r w:rsidRPr="00C9643E">
        <w:rPr>
          <w:rFonts w:ascii="Times New Roman" w:eastAsia="Times New Roman" w:hAnsi="Times New Roman" w:cs="Times New Roman" w:hint="eastAsia"/>
          <w:b/>
          <w:bCs/>
          <w:color w:val="000000"/>
          <w:kern w:val="0"/>
          <w:sz w:val="28"/>
          <w:szCs w:val="28"/>
          <w:lang w:eastAsia="ru-RU" w:bidi="ru-RU"/>
        </w:rPr>
        <w:t>Рівень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сформованості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навичок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розвитку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вмінь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завершальному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етапі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бакалаврату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можливо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підвищити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шляхом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застосування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розробленої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реалізується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четвертому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курсі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Наукова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новизна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полягає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ньому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вперше</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визначено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сутність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структуру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створенні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патентних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обґрунтовано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розроблено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створення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патентних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документів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сформульовано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вимоги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змісту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навчальних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матеріалів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спрямованому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писемному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науковотехнічної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галузі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удосконалено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критерії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оцінювання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письмового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майбутніх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фахівців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машинобудування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завершального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етапу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бакалаврату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набуло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подальшого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розвитку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теорії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практики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спрямованого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ВНЗ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аспекті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міждисциплінарного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інтегративного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підходів</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Практична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цінність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дисертації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полягає</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розробці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рекомендацій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щодо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ефективної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реалізації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ВНЗ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ситуації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дослідної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Отримані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процесі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теоретичні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положення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висновки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розроблені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матеріали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можуть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бути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використані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процесі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технічного</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ВНЗ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вивченні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Теоретичні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положення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дисертаційного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лягли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основу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укладання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«Мультимедійного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курсу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дисципліни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12</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професійного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самостійної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англомовними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текстами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патентів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для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IV </w:t>
      </w:r>
      <w:r w:rsidRPr="00C9643E">
        <w:rPr>
          <w:rFonts w:ascii="Times New Roman" w:eastAsia="Times New Roman" w:hAnsi="Times New Roman" w:cs="Times New Roman" w:hint="eastAsia"/>
          <w:b/>
          <w:bCs/>
          <w:color w:val="000000"/>
          <w:kern w:val="0"/>
          <w:sz w:val="28"/>
          <w:szCs w:val="28"/>
          <w:lang w:eastAsia="ru-RU" w:bidi="ru-RU"/>
        </w:rPr>
        <w:t>курсу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ІХФ»</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Авторську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впроваджено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впродовж</w:t>
      </w:r>
      <w:r w:rsidRPr="00C9643E">
        <w:rPr>
          <w:rFonts w:ascii="Times New Roman" w:eastAsia="Times New Roman" w:hAnsi="Times New Roman" w:cs="Times New Roman"/>
          <w:b/>
          <w:bCs/>
          <w:color w:val="000000"/>
          <w:kern w:val="0"/>
          <w:sz w:val="28"/>
          <w:szCs w:val="28"/>
          <w:lang w:eastAsia="ru-RU" w:bidi="ru-RU"/>
        </w:rPr>
        <w:t xml:space="preserve"> 2015</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2016 </w:t>
      </w:r>
      <w:r w:rsidRPr="00C9643E">
        <w:rPr>
          <w:rFonts w:ascii="Times New Roman" w:eastAsia="Times New Roman" w:hAnsi="Times New Roman" w:cs="Times New Roman" w:hint="eastAsia"/>
          <w:b/>
          <w:bCs/>
          <w:color w:val="000000"/>
          <w:kern w:val="0"/>
          <w:sz w:val="28"/>
          <w:szCs w:val="28"/>
          <w:lang w:eastAsia="ru-RU" w:bidi="ru-RU"/>
        </w:rPr>
        <w:t>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навчальний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процес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Вінницького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державного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педагогічного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імені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Михайла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Коцюбинського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Одеського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фінансів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міжнародної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торгівлі</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Тернопільського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імені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Івана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Пулюя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Достовірність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результатів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забезпечено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теоретичним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практичним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обґрунтуванням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вихідних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положень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комунікативних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стратегій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англомовного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спілкування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ситуації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дослідної</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студентів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спеціальностей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використанням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комплексу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методів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що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відповідають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предмету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завданням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достатнім</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обсягом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вибірки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експериментальною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перевіркою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розробленої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якісним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кількісним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аналізом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експериментальних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даних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застосуванням</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методів</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математичної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статистики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результатами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апробації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основних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концептуальних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положень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дослідження</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Апробація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Матеріали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результати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дисертаційної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оприлюднено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11 </w:t>
      </w:r>
      <w:r w:rsidRPr="00C9643E">
        <w:rPr>
          <w:rFonts w:ascii="Times New Roman" w:eastAsia="Times New Roman" w:hAnsi="Times New Roman" w:cs="Times New Roman" w:hint="eastAsia"/>
          <w:b/>
          <w:bCs/>
          <w:color w:val="000000"/>
          <w:kern w:val="0"/>
          <w:sz w:val="28"/>
          <w:szCs w:val="28"/>
          <w:lang w:eastAsia="ru-RU" w:bidi="ru-RU"/>
        </w:rPr>
        <w:t>міжнародних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конференціях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VI </w:t>
      </w: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практичній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політехнічний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«Сучасні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тенденції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викладання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вищій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школі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інтерактивні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технології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навчання»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xml:space="preserve">, 15 </w:t>
      </w:r>
      <w:r w:rsidRPr="00C9643E">
        <w:rPr>
          <w:rFonts w:ascii="Times New Roman" w:eastAsia="Times New Roman" w:hAnsi="Times New Roman" w:cs="Times New Roman" w:hint="eastAsia"/>
          <w:b/>
          <w:bCs/>
          <w:color w:val="000000"/>
          <w:kern w:val="0"/>
          <w:sz w:val="28"/>
          <w:szCs w:val="28"/>
          <w:lang w:eastAsia="ru-RU" w:bidi="ru-RU"/>
        </w:rPr>
        <w:t>січня</w:t>
      </w:r>
      <w:r w:rsidRPr="00C9643E">
        <w:rPr>
          <w:rFonts w:ascii="Times New Roman" w:eastAsia="Times New Roman" w:hAnsi="Times New Roman" w:cs="Times New Roman"/>
          <w:b/>
          <w:bCs/>
          <w:color w:val="000000"/>
          <w:kern w:val="0"/>
          <w:sz w:val="28"/>
          <w:szCs w:val="28"/>
          <w:lang w:eastAsia="ru-RU" w:bidi="ru-RU"/>
        </w:rPr>
        <w:t xml:space="preserve"> 2013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ХІ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практичній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міжнародних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відносин</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імені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Тараса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Шевченка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«Актуальні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проблеми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xml:space="preserve">, 5 </w:t>
      </w:r>
      <w:r w:rsidRPr="00C9643E">
        <w:rPr>
          <w:rFonts w:ascii="Times New Roman" w:eastAsia="Times New Roman" w:hAnsi="Times New Roman" w:cs="Times New Roman" w:hint="eastAsia"/>
          <w:b/>
          <w:bCs/>
          <w:color w:val="000000"/>
          <w:kern w:val="0"/>
          <w:sz w:val="28"/>
          <w:szCs w:val="28"/>
          <w:lang w:eastAsia="ru-RU" w:bidi="ru-RU"/>
        </w:rPr>
        <w:t>квітня</w:t>
      </w:r>
      <w:r w:rsidRPr="00C9643E">
        <w:rPr>
          <w:rFonts w:ascii="Times New Roman" w:eastAsia="Times New Roman" w:hAnsi="Times New Roman" w:cs="Times New Roman"/>
          <w:b/>
          <w:bCs/>
          <w:color w:val="000000"/>
          <w:kern w:val="0"/>
          <w:sz w:val="28"/>
          <w:szCs w:val="28"/>
          <w:lang w:eastAsia="ru-RU" w:bidi="ru-RU"/>
        </w:rPr>
        <w:t xml:space="preserve"> 2013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практичній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національному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лінгвістичному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світ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діалог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культур»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19-21</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березня</w:t>
      </w:r>
      <w:r w:rsidRPr="00C9643E">
        <w:rPr>
          <w:rFonts w:ascii="Times New Roman" w:eastAsia="Times New Roman" w:hAnsi="Times New Roman" w:cs="Times New Roman"/>
          <w:b/>
          <w:bCs/>
          <w:color w:val="000000"/>
          <w:kern w:val="0"/>
          <w:sz w:val="28"/>
          <w:szCs w:val="28"/>
          <w:lang w:eastAsia="ru-RU" w:bidi="ru-RU"/>
        </w:rPr>
        <w:t xml:space="preserve"> 2014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V </w:t>
      </w: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методичній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політехнічний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«Формула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викладача»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xml:space="preserve">, 26 </w:t>
      </w:r>
      <w:r w:rsidRPr="00C9643E">
        <w:rPr>
          <w:rFonts w:ascii="Times New Roman" w:eastAsia="Times New Roman" w:hAnsi="Times New Roman" w:cs="Times New Roman" w:hint="eastAsia"/>
          <w:b/>
          <w:bCs/>
          <w:color w:val="000000"/>
          <w:kern w:val="0"/>
          <w:sz w:val="28"/>
          <w:szCs w:val="28"/>
          <w:lang w:eastAsia="ru-RU" w:bidi="ru-RU"/>
        </w:rPr>
        <w:t>березня</w:t>
      </w:r>
      <w:r w:rsidRPr="00C9643E">
        <w:rPr>
          <w:rFonts w:ascii="Times New Roman" w:eastAsia="Times New Roman" w:hAnsi="Times New Roman" w:cs="Times New Roman"/>
          <w:b/>
          <w:bCs/>
          <w:color w:val="000000"/>
          <w:kern w:val="0"/>
          <w:sz w:val="28"/>
          <w:szCs w:val="28"/>
          <w:lang w:eastAsia="ru-RU" w:bidi="ru-RU"/>
        </w:rPr>
        <w:t xml:space="preserve"> 2014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I</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практичній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технічному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політехнічний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«Взаємодія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одиниць</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13</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мовлення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комунікативно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когнітивний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соціокультурний</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перекладознавчий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аспекти»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xml:space="preserve">, 28 </w:t>
      </w:r>
      <w:r w:rsidRPr="00C9643E">
        <w:rPr>
          <w:rFonts w:ascii="Times New Roman" w:eastAsia="Times New Roman" w:hAnsi="Times New Roman" w:cs="Times New Roman" w:hint="eastAsia"/>
          <w:b/>
          <w:bCs/>
          <w:color w:val="000000"/>
          <w:kern w:val="0"/>
          <w:sz w:val="28"/>
          <w:szCs w:val="28"/>
          <w:lang w:eastAsia="ru-RU" w:bidi="ru-RU"/>
        </w:rPr>
        <w:t>березня</w:t>
      </w:r>
      <w:r w:rsidRPr="00C9643E">
        <w:rPr>
          <w:rFonts w:ascii="Times New Roman" w:eastAsia="Times New Roman" w:hAnsi="Times New Roman" w:cs="Times New Roman"/>
          <w:b/>
          <w:bCs/>
          <w:color w:val="000000"/>
          <w:kern w:val="0"/>
          <w:sz w:val="28"/>
          <w:szCs w:val="28"/>
          <w:lang w:eastAsia="ru-RU" w:bidi="ru-RU"/>
        </w:rPr>
        <w:t xml:space="preserve"> 2014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I</w:t>
      </w:r>
      <w:r w:rsidRPr="00C9643E">
        <w:rPr>
          <w:rFonts w:ascii="Times New Roman" w:eastAsia="Times New Roman" w:hAnsi="Times New Roman" w:cs="Times New Roman" w:hint="eastAsia"/>
          <w:b/>
          <w:bCs/>
          <w:color w:val="000000"/>
          <w:kern w:val="0"/>
          <w:sz w:val="28"/>
          <w:szCs w:val="28"/>
          <w:lang w:eastAsia="ru-RU" w:bidi="ru-RU"/>
        </w:rPr>
        <w:t>Х</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практичній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технічному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політехнічний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«Сучасні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методи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викладання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професійного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вищій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школі»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28-</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30 </w:t>
      </w:r>
      <w:r w:rsidRPr="00C9643E">
        <w:rPr>
          <w:rFonts w:ascii="Times New Roman" w:eastAsia="Times New Roman" w:hAnsi="Times New Roman" w:cs="Times New Roman" w:hint="eastAsia"/>
          <w:b/>
          <w:bCs/>
          <w:color w:val="000000"/>
          <w:kern w:val="0"/>
          <w:sz w:val="28"/>
          <w:szCs w:val="28"/>
          <w:lang w:eastAsia="ru-RU" w:bidi="ru-RU"/>
        </w:rPr>
        <w:t>квітня</w:t>
      </w:r>
      <w:r w:rsidRPr="00C9643E">
        <w:rPr>
          <w:rFonts w:ascii="Times New Roman" w:eastAsia="Times New Roman" w:hAnsi="Times New Roman" w:cs="Times New Roman"/>
          <w:b/>
          <w:bCs/>
          <w:color w:val="000000"/>
          <w:kern w:val="0"/>
          <w:sz w:val="28"/>
          <w:szCs w:val="28"/>
          <w:lang w:eastAsia="ru-RU" w:bidi="ru-RU"/>
        </w:rPr>
        <w:t xml:space="preserve"> 2014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практичній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політехнічний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«Новітні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освітні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технології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контексті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євроінтеграції»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xml:space="preserve">, 14 </w:t>
      </w:r>
      <w:r w:rsidRPr="00C9643E">
        <w:rPr>
          <w:rFonts w:ascii="Times New Roman" w:eastAsia="Times New Roman" w:hAnsi="Times New Roman" w:cs="Times New Roman" w:hint="eastAsia"/>
          <w:b/>
          <w:bCs/>
          <w:color w:val="000000"/>
          <w:kern w:val="0"/>
          <w:sz w:val="28"/>
          <w:szCs w:val="28"/>
          <w:lang w:eastAsia="ru-RU" w:bidi="ru-RU"/>
        </w:rPr>
        <w:t>січня</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2015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VI </w:t>
      </w: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методичній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«Формула</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компетентності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перекладача»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пам’яті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ра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філол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проф</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Прокопової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політехнічний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xml:space="preserve">, 25 </w:t>
      </w:r>
      <w:r w:rsidRPr="00C9643E">
        <w:rPr>
          <w:rFonts w:ascii="Times New Roman" w:eastAsia="Times New Roman" w:hAnsi="Times New Roman" w:cs="Times New Roman" w:hint="eastAsia"/>
          <w:b/>
          <w:bCs/>
          <w:color w:val="000000"/>
          <w:kern w:val="0"/>
          <w:sz w:val="28"/>
          <w:szCs w:val="28"/>
          <w:lang w:eastAsia="ru-RU" w:bidi="ru-RU"/>
        </w:rPr>
        <w:t>січня</w:t>
      </w:r>
      <w:r w:rsidRPr="00C9643E">
        <w:rPr>
          <w:rFonts w:ascii="Times New Roman" w:eastAsia="Times New Roman" w:hAnsi="Times New Roman" w:cs="Times New Roman"/>
          <w:b/>
          <w:bCs/>
          <w:color w:val="000000"/>
          <w:kern w:val="0"/>
          <w:sz w:val="28"/>
          <w:szCs w:val="28"/>
          <w:lang w:eastAsia="ru-RU" w:bidi="ru-RU"/>
        </w:rPr>
        <w:t xml:space="preserve"> 2015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Х</w:t>
      </w:r>
      <w:r w:rsidRPr="00C9643E">
        <w:rPr>
          <w:rFonts w:ascii="Times New Roman" w:eastAsia="Times New Roman" w:hAnsi="Times New Roman" w:cs="Times New Roman"/>
          <w:b/>
          <w:bCs/>
          <w:color w:val="000000"/>
          <w:kern w:val="0"/>
          <w:sz w:val="28"/>
          <w:szCs w:val="28"/>
          <w:lang w:eastAsia="ru-RU" w:bidi="ru-RU"/>
        </w:rPr>
        <w:t xml:space="preserve">I </w:t>
      </w: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практичній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технічному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«Київський</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політехнічний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інститут»</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«Сучасні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тенденції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викладання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іноземної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мови</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професійного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спрямування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вищій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школі»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Київ</w:t>
      </w:r>
      <w:r w:rsidRPr="00C9643E">
        <w:rPr>
          <w:rFonts w:ascii="Times New Roman" w:eastAsia="Times New Roman" w:hAnsi="Times New Roman" w:cs="Times New Roman"/>
          <w:b/>
          <w:bCs/>
          <w:color w:val="000000"/>
          <w:kern w:val="0"/>
          <w:sz w:val="28"/>
          <w:szCs w:val="28"/>
          <w:lang w:eastAsia="ru-RU" w:bidi="ru-RU"/>
        </w:rPr>
        <w:t xml:space="preserve">, 29 </w:t>
      </w:r>
      <w:r w:rsidRPr="00C9643E">
        <w:rPr>
          <w:rFonts w:ascii="Times New Roman" w:eastAsia="Times New Roman" w:hAnsi="Times New Roman" w:cs="Times New Roman" w:hint="eastAsia"/>
          <w:b/>
          <w:bCs/>
          <w:color w:val="000000"/>
          <w:kern w:val="0"/>
          <w:sz w:val="28"/>
          <w:szCs w:val="28"/>
          <w:lang w:eastAsia="ru-RU" w:bidi="ru-RU"/>
        </w:rPr>
        <w:t>квітня</w:t>
      </w:r>
      <w:r w:rsidRPr="00C9643E">
        <w:rPr>
          <w:rFonts w:ascii="Times New Roman" w:eastAsia="Times New Roman" w:hAnsi="Times New Roman" w:cs="Times New Roman"/>
          <w:b/>
          <w:bCs/>
          <w:color w:val="000000"/>
          <w:kern w:val="0"/>
          <w:sz w:val="28"/>
          <w:szCs w:val="28"/>
          <w:lang w:eastAsia="ru-RU" w:bidi="ru-RU"/>
        </w:rPr>
        <w:t xml:space="preserve"> 2015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практичній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Львівському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національному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імені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Івана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Франка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«Сполучені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Штати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Америки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сучасному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світі</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політика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економіка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право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суспільство»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Львів</w:t>
      </w:r>
      <w:r w:rsidRPr="00C9643E">
        <w:rPr>
          <w:rFonts w:ascii="Times New Roman" w:eastAsia="Times New Roman" w:hAnsi="Times New Roman" w:cs="Times New Roman"/>
          <w:b/>
          <w:bCs/>
          <w:color w:val="000000"/>
          <w:kern w:val="0"/>
          <w:sz w:val="28"/>
          <w:szCs w:val="28"/>
          <w:lang w:eastAsia="ru-RU" w:bidi="ru-RU"/>
        </w:rPr>
        <w:t xml:space="preserve">, 15 </w:t>
      </w:r>
      <w:r w:rsidRPr="00C9643E">
        <w:rPr>
          <w:rFonts w:ascii="Times New Roman" w:eastAsia="Times New Roman" w:hAnsi="Times New Roman" w:cs="Times New Roman" w:hint="eastAsia"/>
          <w:b/>
          <w:bCs/>
          <w:color w:val="000000"/>
          <w:kern w:val="0"/>
          <w:sz w:val="28"/>
          <w:szCs w:val="28"/>
          <w:lang w:eastAsia="ru-RU" w:bidi="ru-RU"/>
        </w:rPr>
        <w:t>травня</w:t>
      </w:r>
      <w:r w:rsidRPr="00C9643E">
        <w:rPr>
          <w:rFonts w:ascii="Times New Roman" w:eastAsia="Times New Roman" w:hAnsi="Times New Roman" w:cs="Times New Roman"/>
          <w:b/>
          <w:bCs/>
          <w:color w:val="000000"/>
          <w:kern w:val="0"/>
          <w:sz w:val="28"/>
          <w:szCs w:val="28"/>
          <w:lang w:eastAsia="ru-RU" w:bidi="ru-RU"/>
        </w:rPr>
        <w:t xml:space="preserve"> 2015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Міжнародній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науково</w:t>
      </w: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практичній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«Актуальні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проблеми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германороманської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філології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освітній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соціокультурний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процес»</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Тернопільському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національному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педагогічному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університеті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Тернопіль</w:t>
      </w:r>
      <w:r w:rsidRPr="00C9643E">
        <w:rPr>
          <w:rFonts w:ascii="Times New Roman" w:eastAsia="Times New Roman" w:hAnsi="Times New Roman" w:cs="Times New Roman"/>
          <w:b/>
          <w:bCs/>
          <w:color w:val="000000"/>
          <w:kern w:val="0"/>
          <w:sz w:val="28"/>
          <w:szCs w:val="28"/>
          <w:lang w:eastAsia="ru-RU" w:bidi="ru-RU"/>
        </w:rPr>
        <w:t xml:space="preserve">, 11-12 </w:t>
      </w:r>
      <w:r w:rsidRPr="00C9643E">
        <w:rPr>
          <w:rFonts w:ascii="Times New Roman" w:eastAsia="Times New Roman" w:hAnsi="Times New Roman" w:cs="Times New Roman" w:hint="eastAsia"/>
          <w:b/>
          <w:bCs/>
          <w:color w:val="000000"/>
          <w:kern w:val="0"/>
          <w:sz w:val="28"/>
          <w:szCs w:val="28"/>
          <w:lang w:eastAsia="ru-RU" w:bidi="ru-RU"/>
        </w:rPr>
        <w:t>листопада</w:t>
      </w:r>
      <w:r w:rsidRPr="00C9643E">
        <w:rPr>
          <w:rFonts w:ascii="Times New Roman" w:eastAsia="Times New Roman" w:hAnsi="Times New Roman" w:cs="Times New Roman"/>
          <w:b/>
          <w:bCs/>
          <w:color w:val="000000"/>
          <w:kern w:val="0"/>
          <w:sz w:val="28"/>
          <w:szCs w:val="28"/>
          <w:lang w:eastAsia="ru-RU" w:bidi="ru-RU"/>
        </w:rPr>
        <w:t xml:space="preserve"> 2016 </w:t>
      </w:r>
      <w:r w:rsidRPr="00C9643E">
        <w:rPr>
          <w:rFonts w:ascii="Times New Roman" w:eastAsia="Times New Roman" w:hAnsi="Times New Roman" w:cs="Times New Roman" w:hint="eastAsia"/>
          <w:b/>
          <w:bCs/>
          <w:color w:val="000000"/>
          <w:kern w:val="0"/>
          <w:sz w:val="28"/>
          <w:szCs w:val="28"/>
          <w:lang w:eastAsia="ru-RU" w:bidi="ru-RU"/>
        </w:rPr>
        <w:t>р</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Публікації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Результати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основні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положення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дисертації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відображено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восьми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одноосібних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статтях</w:t>
      </w:r>
      <w:r w:rsidRPr="00C9643E">
        <w:rPr>
          <w:rFonts w:ascii="Times New Roman" w:eastAsia="Times New Roman" w:hAnsi="Times New Roman" w:cs="Times New Roman"/>
          <w:b/>
          <w:bCs/>
          <w:color w:val="000000"/>
          <w:kern w:val="0"/>
          <w:sz w:val="28"/>
          <w:szCs w:val="28"/>
          <w:lang w:eastAsia="ru-RU" w:bidi="ru-RU"/>
        </w:rPr>
        <w:t xml:space="preserve"> [194, 195, 198, 199, 201, 202, 204, 206], </w:t>
      </w:r>
      <w:r w:rsidRPr="00C9643E">
        <w:rPr>
          <w:rFonts w:ascii="Times New Roman" w:eastAsia="Times New Roman" w:hAnsi="Times New Roman" w:cs="Times New Roman" w:hint="eastAsia"/>
          <w:b/>
          <w:bCs/>
          <w:color w:val="000000"/>
          <w:kern w:val="0"/>
          <w:sz w:val="28"/>
          <w:szCs w:val="28"/>
          <w:lang w:eastAsia="ru-RU" w:bidi="ru-RU"/>
        </w:rPr>
        <w:t>із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шість</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опубліковано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фахових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виданнях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МОН</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України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одна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вітчизняному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наукометричному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виданні</w:t>
      </w:r>
      <w:r w:rsidRPr="00C9643E">
        <w:rPr>
          <w:rFonts w:ascii="Times New Roman" w:eastAsia="Times New Roman" w:hAnsi="Times New Roman" w:cs="Times New Roman"/>
          <w:b/>
          <w:bCs/>
          <w:color w:val="000000"/>
          <w:kern w:val="0"/>
          <w:sz w:val="28"/>
          <w:szCs w:val="28"/>
          <w:lang w:eastAsia="ru-RU" w:bidi="ru-RU"/>
        </w:rPr>
        <w:t xml:space="preserve"> [202], </w:t>
      </w:r>
      <w:r w:rsidRPr="00C9643E">
        <w:rPr>
          <w:rFonts w:ascii="Times New Roman" w:eastAsia="Times New Roman" w:hAnsi="Times New Roman" w:cs="Times New Roman" w:hint="eastAsia"/>
          <w:b/>
          <w:bCs/>
          <w:color w:val="000000"/>
          <w:kern w:val="0"/>
          <w:sz w:val="28"/>
          <w:szCs w:val="28"/>
          <w:lang w:eastAsia="ru-RU" w:bidi="ru-RU"/>
        </w:rPr>
        <w:t>одна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зарубіжному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наукометричному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виданні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w:t>
      </w:r>
      <w:r w:rsidRPr="00C9643E">
        <w:rPr>
          <w:rFonts w:ascii="Times New Roman" w:eastAsia="Times New Roman" w:hAnsi="Times New Roman" w:cs="Times New Roman" w:hint="eastAsia"/>
          <w:b/>
          <w:bCs/>
          <w:color w:val="000000"/>
          <w:kern w:val="0"/>
          <w:sz w:val="28"/>
          <w:szCs w:val="28"/>
          <w:lang w:eastAsia="ru-RU" w:bidi="ru-RU"/>
        </w:rPr>
        <w:t>Угорщина</w:t>
      </w:r>
      <w:r w:rsidRPr="00C9643E">
        <w:rPr>
          <w:rFonts w:ascii="Times New Roman" w:eastAsia="Times New Roman" w:hAnsi="Times New Roman" w:cs="Times New Roman"/>
          <w:b/>
          <w:bCs/>
          <w:color w:val="000000"/>
          <w:kern w:val="0"/>
          <w:sz w:val="28"/>
          <w:szCs w:val="28"/>
          <w:lang w:eastAsia="ru-RU" w:bidi="ru-RU"/>
        </w:rPr>
        <w:t xml:space="preserve">) [204], </w:t>
      </w:r>
      <w:r w:rsidRPr="00C9643E">
        <w:rPr>
          <w:rFonts w:ascii="Times New Roman" w:eastAsia="Times New Roman" w:hAnsi="Times New Roman" w:cs="Times New Roman" w:hint="eastAsia"/>
          <w:b/>
          <w:bCs/>
          <w:color w:val="000000"/>
          <w:kern w:val="0"/>
          <w:sz w:val="28"/>
          <w:szCs w:val="28"/>
          <w:lang w:eastAsia="ru-RU" w:bidi="ru-RU"/>
        </w:rPr>
        <w:t>шести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тезах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доповідей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наукових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конференціях</w:t>
      </w:r>
      <w:r w:rsidRPr="00C9643E">
        <w:rPr>
          <w:rFonts w:ascii="Times New Roman" w:eastAsia="Times New Roman" w:hAnsi="Times New Roman" w:cs="Times New Roman"/>
          <w:b/>
          <w:bCs/>
          <w:color w:val="000000"/>
          <w:kern w:val="0"/>
          <w:sz w:val="28"/>
          <w:szCs w:val="28"/>
          <w:lang w:eastAsia="ru-RU" w:bidi="ru-RU"/>
        </w:rPr>
        <w:t xml:space="preserve"> [196; 197;</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200; 203; 205; 207]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праці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апробаційного</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характеру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мультимедійному</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навчальному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курсі</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копію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сертифіката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додатку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Структура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дисертації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Робота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складається</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вступу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трьох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розділів</w:t>
      </w:r>
      <w:r w:rsidRPr="00C9643E">
        <w:rPr>
          <w:rFonts w:ascii="Times New Roman" w:eastAsia="Times New Roman" w:hAnsi="Times New Roman" w:cs="Times New Roman"/>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висновків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додатків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списку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використаних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джерел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Повний</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обсяг</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дисертації</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14</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b/>
          <w:bCs/>
          <w:color w:val="000000"/>
          <w:kern w:val="0"/>
          <w:sz w:val="28"/>
          <w:szCs w:val="28"/>
          <w:lang w:eastAsia="ru-RU" w:bidi="ru-RU"/>
        </w:rPr>
        <w:t xml:space="preserve">244 </w:t>
      </w:r>
      <w:r w:rsidRPr="00C9643E">
        <w:rPr>
          <w:rFonts w:ascii="Times New Roman" w:eastAsia="Times New Roman" w:hAnsi="Times New Roman" w:cs="Times New Roman" w:hint="eastAsia"/>
          <w:b/>
          <w:bCs/>
          <w:color w:val="000000"/>
          <w:kern w:val="0"/>
          <w:sz w:val="28"/>
          <w:szCs w:val="28"/>
          <w:lang w:eastAsia="ru-RU" w:bidi="ru-RU"/>
        </w:rPr>
        <w:t>сторінки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основна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частина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128 </w:t>
      </w:r>
      <w:r w:rsidRPr="00C9643E">
        <w:rPr>
          <w:rFonts w:ascii="Times New Roman" w:eastAsia="Times New Roman" w:hAnsi="Times New Roman" w:cs="Times New Roman" w:hint="eastAsia"/>
          <w:b/>
          <w:bCs/>
          <w:color w:val="000000"/>
          <w:kern w:val="0"/>
          <w:sz w:val="28"/>
          <w:szCs w:val="28"/>
          <w:lang w:eastAsia="ru-RU" w:bidi="ru-RU"/>
        </w:rPr>
        <w:t>сторінок</w:t>
      </w:r>
      <w:r w:rsidRPr="00C9643E">
        <w:rPr>
          <w:rFonts w:ascii="Times New Roman" w:eastAsia="Times New Roman" w:hAnsi="Times New Roman" w:cs="Times New Roman"/>
          <w:b/>
          <w:bCs/>
          <w:color w:val="000000"/>
          <w:kern w:val="0"/>
          <w:sz w:val="28"/>
          <w:szCs w:val="28"/>
          <w:lang w:eastAsia="ru-RU" w:bidi="ru-RU"/>
        </w:rPr>
        <w:t xml:space="preserve">, 6 </w:t>
      </w:r>
      <w:r w:rsidRPr="00C9643E">
        <w:rPr>
          <w:rFonts w:ascii="Times New Roman" w:eastAsia="Times New Roman" w:hAnsi="Times New Roman" w:cs="Times New Roman" w:hint="eastAsia"/>
          <w:b/>
          <w:bCs/>
          <w:color w:val="000000"/>
          <w:kern w:val="0"/>
          <w:sz w:val="28"/>
          <w:szCs w:val="28"/>
          <w:lang w:eastAsia="ru-RU" w:bidi="ru-RU"/>
        </w:rPr>
        <w:t>додатків</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w:t>
      </w:r>
      <w:r w:rsidRPr="00C9643E">
        <w:rPr>
          <w:rFonts w:ascii="Times New Roman" w:eastAsia="Times New Roman" w:hAnsi="Times New Roman" w:cs="Times New Roman"/>
          <w:b/>
          <w:bCs/>
          <w:color w:val="000000"/>
          <w:kern w:val="0"/>
          <w:sz w:val="28"/>
          <w:szCs w:val="28"/>
          <w:lang w:eastAsia="ru-RU" w:bidi="ru-RU"/>
        </w:rPr>
        <w:t xml:space="preserve"> 16 </w:t>
      </w:r>
      <w:r w:rsidRPr="00C9643E">
        <w:rPr>
          <w:rFonts w:ascii="Times New Roman" w:eastAsia="Times New Roman" w:hAnsi="Times New Roman" w:cs="Times New Roman" w:hint="eastAsia"/>
          <w:b/>
          <w:bCs/>
          <w:color w:val="000000"/>
          <w:kern w:val="0"/>
          <w:sz w:val="28"/>
          <w:szCs w:val="28"/>
          <w:lang w:eastAsia="ru-RU" w:bidi="ru-RU"/>
        </w:rPr>
        <w:t>сторінках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У</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праці</w:t>
      </w:r>
    </w:p>
    <w:p w:rsidR="00C9643E" w:rsidRPr="00C9643E"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подано</w:t>
      </w:r>
      <w:r w:rsidRPr="00C9643E">
        <w:rPr>
          <w:rFonts w:ascii="Times New Roman" w:eastAsia="Times New Roman" w:hAnsi="Times New Roman" w:cs="Times New Roman"/>
          <w:b/>
          <w:bCs/>
          <w:color w:val="000000"/>
          <w:kern w:val="0"/>
          <w:sz w:val="28"/>
          <w:szCs w:val="28"/>
          <w:lang w:eastAsia="ru-RU" w:bidi="ru-RU"/>
        </w:rPr>
        <w:t xml:space="preserve"> 35 </w:t>
      </w:r>
      <w:r w:rsidRPr="00C9643E">
        <w:rPr>
          <w:rFonts w:ascii="Times New Roman" w:eastAsia="Times New Roman" w:hAnsi="Times New Roman" w:cs="Times New Roman" w:hint="eastAsia"/>
          <w:b/>
          <w:bCs/>
          <w:color w:val="000000"/>
          <w:kern w:val="0"/>
          <w:sz w:val="28"/>
          <w:szCs w:val="28"/>
          <w:lang w:eastAsia="ru-RU" w:bidi="ru-RU"/>
        </w:rPr>
        <w:t>таблиць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4 </w:t>
      </w:r>
      <w:r w:rsidRPr="00C9643E">
        <w:rPr>
          <w:rFonts w:ascii="Times New Roman" w:eastAsia="Times New Roman" w:hAnsi="Times New Roman" w:cs="Times New Roman" w:hint="eastAsia"/>
          <w:b/>
          <w:bCs/>
          <w:color w:val="000000"/>
          <w:kern w:val="0"/>
          <w:sz w:val="28"/>
          <w:szCs w:val="28"/>
          <w:lang w:eastAsia="ru-RU" w:bidi="ru-RU"/>
        </w:rPr>
        <w:t>рисунки</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Список</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використаних</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джерел</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налічує</w:t>
      </w:r>
      <w:r w:rsidRPr="00C9643E">
        <w:rPr>
          <w:rFonts w:ascii="Times New Roman" w:eastAsia="Times New Roman" w:hAnsi="Times New Roman" w:cs="Times New Roman"/>
          <w:b/>
          <w:bCs/>
          <w:color w:val="000000"/>
          <w:kern w:val="0"/>
          <w:sz w:val="28"/>
          <w:szCs w:val="28"/>
          <w:lang w:eastAsia="ru-RU" w:bidi="ru-RU"/>
        </w:rPr>
        <w:t xml:space="preserve"> 279</w:t>
      </w:r>
    </w:p>
    <w:p w:rsidR="00414240" w:rsidRDefault="00C9643E" w:rsidP="00C9643E">
      <w:pPr>
        <w:rPr>
          <w:rFonts w:ascii="Times New Roman" w:eastAsia="Times New Roman" w:hAnsi="Times New Roman" w:cs="Times New Roman"/>
          <w:b/>
          <w:bCs/>
          <w:color w:val="000000"/>
          <w:kern w:val="0"/>
          <w:sz w:val="28"/>
          <w:szCs w:val="28"/>
          <w:lang w:eastAsia="ru-RU" w:bidi="ru-RU"/>
        </w:rPr>
      </w:pPr>
      <w:r w:rsidRPr="00C9643E">
        <w:rPr>
          <w:rFonts w:ascii="Times New Roman" w:eastAsia="Times New Roman" w:hAnsi="Times New Roman" w:cs="Times New Roman" w:hint="eastAsia"/>
          <w:b/>
          <w:bCs/>
          <w:color w:val="000000"/>
          <w:kern w:val="0"/>
          <w:sz w:val="28"/>
          <w:szCs w:val="28"/>
          <w:lang w:eastAsia="ru-RU" w:bidi="ru-RU"/>
        </w:rPr>
        <w:t>найменувань</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із</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них</w:t>
      </w:r>
      <w:r w:rsidRPr="00C9643E">
        <w:rPr>
          <w:rFonts w:ascii="Times New Roman" w:eastAsia="Times New Roman" w:hAnsi="Times New Roman" w:cs="Times New Roman"/>
          <w:b/>
          <w:bCs/>
          <w:color w:val="000000"/>
          <w:kern w:val="0"/>
          <w:sz w:val="28"/>
          <w:szCs w:val="28"/>
          <w:lang w:eastAsia="ru-RU" w:bidi="ru-RU"/>
        </w:rPr>
        <w:t xml:space="preserve"> 60 </w:t>
      </w:r>
      <w:r w:rsidRPr="00C9643E">
        <w:rPr>
          <w:rFonts w:ascii="Times New Roman" w:eastAsia="Times New Roman" w:hAnsi="Times New Roman" w:cs="Times New Roman" w:hint="eastAsia"/>
          <w:b/>
          <w:bCs/>
          <w:color w:val="000000"/>
          <w:kern w:val="0"/>
          <w:sz w:val="28"/>
          <w:szCs w:val="28"/>
          <w:lang w:eastAsia="ru-RU" w:bidi="ru-RU"/>
        </w:rPr>
        <w:t>–</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англійською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та</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німецькою</w:t>
      </w:r>
      <w:r w:rsidRPr="00C9643E">
        <w:rPr>
          <w:rFonts w:ascii="Times New Roman" w:eastAsia="Times New Roman" w:hAnsi="Times New Roman" w:cs="Times New Roman"/>
          <w:b/>
          <w:bCs/>
          <w:color w:val="000000"/>
          <w:kern w:val="0"/>
          <w:sz w:val="28"/>
          <w:szCs w:val="28"/>
          <w:lang w:eastAsia="ru-RU" w:bidi="ru-RU"/>
        </w:rPr>
        <w:t xml:space="preserve"> </w:t>
      </w:r>
      <w:r w:rsidRPr="00C9643E">
        <w:rPr>
          <w:rFonts w:ascii="Times New Roman" w:eastAsia="Times New Roman" w:hAnsi="Times New Roman" w:cs="Times New Roman" w:hint="eastAsia"/>
          <w:b/>
          <w:bCs/>
          <w:color w:val="000000"/>
          <w:kern w:val="0"/>
          <w:sz w:val="28"/>
          <w:szCs w:val="28"/>
          <w:lang w:eastAsia="ru-RU" w:bidi="ru-RU"/>
        </w:rPr>
        <w:t>мовами</w:t>
      </w:r>
      <w:r w:rsidRPr="00C9643E">
        <w:rPr>
          <w:rFonts w:ascii="Times New Roman" w:eastAsia="Times New Roman" w:hAnsi="Times New Roman" w:cs="Times New Roman"/>
          <w:b/>
          <w:bCs/>
          <w:color w:val="000000"/>
          <w:kern w:val="0"/>
          <w:sz w:val="28"/>
          <w:szCs w:val="28"/>
          <w:lang w:eastAsia="ru-RU" w:bidi="ru-RU"/>
        </w:rPr>
        <w:t>.</w:t>
      </w:r>
    </w:p>
    <w:p w:rsidR="00C9643E" w:rsidRDefault="00C9643E" w:rsidP="00C9643E">
      <w:pPr>
        <w:rPr>
          <w:rFonts w:ascii="Times New Roman" w:eastAsia="Times New Roman" w:hAnsi="Times New Roman" w:cs="Times New Roman"/>
          <w:b/>
          <w:bCs/>
          <w:color w:val="000000"/>
          <w:kern w:val="0"/>
          <w:sz w:val="28"/>
          <w:szCs w:val="28"/>
          <w:lang w:eastAsia="ru-RU" w:bidi="ru-RU"/>
        </w:rPr>
      </w:pPr>
    </w:p>
    <w:p w:rsidR="00C9643E" w:rsidRDefault="00C9643E" w:rsidP="00C9643E">
      <w:pPr>
        <w:rPr>
          <w:rFonts w:ascii="Times New Roman" w:eastAsia="Times New Roman" w:hAnsi="Times New Roman" w:cs="Times New Roman"/>
          <w:b/>
          <w:bCs/>
          <w:color w:val="000000"/>
          <w:kern w:val="0"/>
          <w:sz w:val="28"/>
          <w:szCs w:val="28"/>
          <w:lang w:eastAsia="ru-RU" w:bidi="ru-RU"/>
        </w:rPr>
      </w:pPr>
    </w:p>
    <w:p w:rsidR="00C9643E" w:rsidRDefault="00C9643E" w:rsidP="00C9643E">
      <w:r>
        <w:rPr>
          <w:rFonts w:hint="eastAsia"/>
        </w:rPr>
        <w:t>ВИСНОВКИ</w:t>
      </w:r>
    </w:p>
    <w:p w:rsidR="00C9643E" w:rsidRDefault="00C9643E" w:rsidP="00C9643E">
      <w:r>
        <w:rPr>
          <w:rFonts w:hint="eastAsia"/>
        </w:rPr>
        <w:t>У</w:t>
      </w:r>
      <w:r>
        <w:t></w:t>
      </w:r>
      <w:r>
        <w:rPr>
          <w:rFonts w:hint="eastAsia"/>
        </w:rPr>
        <w:t>дисертації</w:t>
      </w:r>
      <w:r>
        <w:t></w:t>
      </w:r>
      <w:r>
        <w:rPr>
          <w:rFonts w:hint="eastAsia"/>
        </w:rPr>
        <w:t>розглядається</w:t>
      </w:r>
      <w:r>
        <w:t></w:t>
      </w:r>
      <w:r>
        <w:rPr>
          <w:rFonts w:hint="eastAsia"/>
        </w:rPr>
        <w:t>питання</w:t>
      </w:r>
      <w:r>
        <w:t></w:t>
      </w:r>
      <w:r>
        <w:t></w:t>
      </w:r>
      <w:r>
        <w:rPr>
          <w:rFonts w:hint="eastAsia"/>
        </w:rPr>
        <w:t>пов</w:t>
      </w:r>
      <w:r>
        <w:t></w:t>
      </w:r>
      <w:r>
        <w:rPr>
          <w:rFonts w:hint="eastAsia"/>
        </w:rPr>
        <w:t>язані</w:t>
      </w:r>
      <w:r>
        <w:t></w:t>
      </w:r>
      <w:r>
        <w:rPr>
          <w:rFonts w:hint="eastAsia"/>
        </w:rPr>
        <w:t>з</w:t>
      </w:r>
      <w:r>
        <w:t></w:t>
      </w:r>
      <w:r>
        <w:rPr>
          <w:rFonts w:hint="eastAsia"/>
        </w:rPr>
        <w:t>методикою</w:t>
      </w:r>
      <w:r>
        <w:t></w:t>
      </w:r>
      <w:r>
        <w:rPr>
          <w:rFonts w:hint="eastAsia"/>
        </w:rPr>
        <w:t>навчання</w:t>
      </w:r>
    </w:p>
    <w:p w:rsidR="00C9643E" w:rsidRDefault="00C9643E" w:rsidP="00C9643E">
      <w:r>
        <w:rPr>
          <w:rFonts w:hint="eastAsia"/>
        </w:rPr>
        <w:t>комунікативних</w:t>
      </w:r>
      <w:r>
        <w:t></w:t>
      </w:r>
      <w:r>
        <w:rPr>
          <w:rFonts w:hint="eastAsia"/>
        </w:rPr>
        <w:t>стратегій</w:t>
      </w:r>
      <w:r>
        <w:t></w:t>
      </w:r>
      <w:r>
        <w:rPr>
          <w:rFonts w:hint="eastAsia"/>
        </w:rPr>
        <w:t>продукування</w:t>
      </w:r>
      <w:r>
        <w:t></w:t>
      </w:r>
      <w:r>
        <w:rPr>
          <w:rFonts w:hint="eastAsia"/>
        </w:rPr>
        <w:t>англомовних</w:t>
      </w:r>
      <w:r>
        <w:t></w:t>
      </w:r>
      <w:r>
        <w:rPr>
          <w:rFonts w:hint="eastAsia"/>
        </w:rPr>
        <w:t>вторинних</w:t>
      </w:r>
      <w:r>
        <w:t></w:t>
      </w:r>
      <w:r>
        <w:rPr>
          <w:rFonts w:hint="eastAsia"/>
        </w:rPr>
        <w:t>текстів</w:t>
      </w:r>
    </w:p>
    <w:p w:rsidR="00C9643E" w:rsidRDefault="00C9643E" w:rsidP="00C9643E">
      <w:r>
        <w:rPr>
          <w:rFonts w:hint="eastAsia"/>
        </w:rPr>
        <w:t>патентної</w:t>
      </w:r>
      <w:r>
        <w:t></w:t>
      </w:r>
      <w:r>
        <w:rPr>
          <w:rFonts w:hint="eastAsia"/>
        </w:rPr>
        <w:t>документації</w:t>
      </w:r>
      <w:r>
        <w:t></w:t>
      </w:r>
      <w:r>
        <w:rPr>
          <w:rFonts w:hint="eastAsia"/>
        </w:rPr>
        <w:t>майбутніми</w:t>
      </w:r>
      <w:r>
        <w:t></w:t>
      </w:r>
      <w:r>
        <w:rPr>
          <w:rFonts w:hint="eastAsia"/>
        </w:rPr>
        <w:t>фахівцями</w:t>
      </w:r>
      <w:r>
        <w:t></w:t>
      </w:r>
      <w:r>
        <w:rPr>
          <w:rFonts w:hint="eastAsia"/>
        </w:rPr>
        <w:t>з</w:t>
      </w:r>
      <w:r>
        <w:t></w:t>
      </w:r>
      <w:r>
        <w:rPr>
          <w:rFonts w:hint="eastAsia"/>
        </w:rPr>
        <w:t>машинобудування</w:t>
      </w:r>
      <w:r>
        <w:t></w:t>
      </w:r>
      <w:r>
        <w:t></w:t>
      </w:r>
      <w:r>
        <w:rPr>
          <w:rFonts w:hint="eastAsia"/>
        </w:rPr>
        <w:t>Реалізація</w:t>
      </w:r>
    </w:p>
    <w:p w:rsidR="00C9643E" w:rsidRDefault="00C9643E" w:rsidP="00C9643E">
      <w:r>
        <w:rPr>
          <w:rFonts w:hint="eastAsia"/>
        </w:rPr>
        <w:t>накреслених</w:t>
      </w:r>
      <w:r>
        <w:t></w:t>
      </w:r>
      <w:r>
        <w:rPr>
          <w:rFonts w:hint="eastAsia"/>
        </w:rPr>
        <w:t>цілей</w:t>
      </w:r>
      <w:r>
        <w:t></w:t>
      </w:r>
      <w:r>
        <w:rPr>
          <w:rFonts w:hint="eastAsia"/>
        </w:rPr>
        <w:t>і</w:t>
      </w:r>
      <w:r>
        <w:t></w:t>
      </w:r>
      <w:r>
        <w:rPr>
          <w:rFonts w:hint="eastAsia"/>
        </w:rPr>
        <w:t>завдань</w:t>
      </w:r>
      <w:r>
        <w:t></w:t>
      </w:r>
      <w:r>
        <w:rPr>
          <w:rFonts w:hint="eastAsia"/>
        </w:rPr>
        <w:t>знайшла</w:t>
      </w:r>
      <w:r>
        <w:t></w:t>
      </w:r>
      <w:r>
        <w:rPr>
          <w:rFonts w:hint="eastAsia"/>
        </w:rPr>
        <w:t>своє</w:t>
      </w:r>
      <w:r>
        <w:t></w:t>
      </w:r>
      <w:r>
        <w:rPr>
          <w:rFonts w:hint="eastAsia"/>
        </w:rPr>
        <w:t>відображення</w:t>
      </w:r>
      <w:r>
        <w:t></w:t>
      </w:r>
      <w:r>
        <w:rPr>
          <w:rFonts w:hint="eastAsia"/>
        </w:rPr>
        <w:t>у</w:t>
      </w:r>
      <w:r>
        <w:t></w:t>
      </w:r>
      <w:r>
        <w:rPr>
          <w:rFonts w:hint="eastAsia"/>
        </w:rPr>
        <w:t>визначенні</w:t>
      </w:r>
      <w:r>
        <w:t></w:t>
      </w:r>
      <w:r>
        <w:rPr>
          <w:rFonts w:hint="eastAsia"/>
        </w:rPr>
        <w:t>теоретичних</w:t>
      </w:r>
    </w:p>
    <w:p w:rsidR="00C9643E" w:rsidRDefault="00C9643E" w:rsidP="00C9643E">
      <w:r>
        <w:rPr>
          <w:rFonts w:hint="eastAsia"/>
        </w:rPr>
        <w:t>передумов</w:t>
      </w:r>
      <w:r>
        <w:t></w:t>
      </w:r>
      <w:r>
        <w:rPr>
          <w:rFonts w:hint="eastAsia"/>
        </w:rPr>
        <w:t>навчання</w:t>
      </w:r>
      <w:r>
        <w:t></w:t>
      </w:r>
      <w:r>
        <w:rPr>
          <w:rFonts w:hint="eastAsia"/>
        </w:rPr>
        <w:t>студентів</w:t>
      </w:r>
      <w:r>
        <w:t></w:t>
      </w:r>
      <w:r>
        <w:rPr>
          <w:rFonts w:hint="eastAsia"/>
        </w:rPr>
        <w:t>технічних</w:t>
      </w:r>
      <w:r>
        <w:t></w:t>
      </w:r>
      <w:r>
        <w:rPr>
          <w:rFonts w:hint="eastAsia"/>
        </w:rPr>
        <w:t>спеціальностей</w:t>
      </w:r>
      <w:r>
        <w:t></w:t>
      </w:r>
      <w:r>
        <w:t></w:t>
      </w:r>
      <w:r>
        <w:rPr>
          <w:rFonts w:hint="eastAsia"/>
        </w:rPr>
        <w:t>розроблені</w:t>
      </w:r>
      <w:r>
        <w:t></w:t>
      </w:r>
      <w:r>
        <w:rPr>
          <w:rFonts w:hint="eastAsia"/>
        </w:rPr>
        <w:t>методики</w:t>
      </w:r>
    </w:p>
    <w:p w:rsidR="00C9643E" w:rsidRDefault="00C9643E" w:rsidP="00C9643E">
      <w:r>
        <w:rPr>
          <w:rFonts w:hint="eastAsia"/>
        </w:rPr>
        <w:t>формування</w:t>
      </w:r>
      <w:r>
        <w:t></w:t>
      </w:r>
      <w:r>
        <w:rPr>
          <w:rFonts w:hint="eastAsia"/>
        </w:rPr>
        <w:t>продукування</w:t>
      </w:r>
      <w:r>
        <w:t></w:t>
      </w:r>
      <w:r>
        <w:rPr>
          <w:rFonts w:hint="eastAsia"/>
        </w:rPr>
        <w:t>вторинних</w:t>
      </w:r>
      <w:r>
        <w:t></w:t>
      </w:r>
      <w:r>
        <w:rPr>
          <w:rFonts w:hint="eastAsia"/>
        </w:rPr>
        <w:t>тексти</w:t>
      </w:r>
      <w:r>
        <w:t></w:t>
      </w:r>
      <w:r>
        <w:rPr>
          <w:rFonts w:hint="eastAsia"/>
        </w:rPr>
        <w:t>патентної</w:t>
      </w:r>
      <w:r>
        <w:t></w:t>
      </w:r>
      <w:r>
        <w:rPr>
          <w:rFonts w:hint="eastAsia"/>
        </w:rPr>
        <w:t>документації</w:t>
      </w:r>
      <w:r>
        <w:t></w:t>
      </w:r>
      <w:r>
        <w:rPr>
          <w:rFonts w:hint="eastAsia"/>
        </w:rPr>
        <w:t>на</w:t>
      </w:r>
    </w:p>
    <w:p w:rsidR="00C9643E" w:rsidRDefault="00C9643E" w:rsidP="00C9643E">
      <w:r>
        <w:rPr>
          <w:rFonts w:hint="eastAsia"/>
        </w:rPr>
        <w:t>завершальному</w:t>
      </w:r>
      <w:r>
        <w:t></w:t>
      </w:r>
      <w:r>
        <w:rPr>
          <w:rFonts w:hint="eastAsia"/>
        </w:rPr>
        <w:t>етапі</w:t>
      </w:r>
      <w:r>
        <w:t></w:t>
      </w:r>
      <w:r>
        <w:rPr>
          <w:rFonts w:hint="eastAsia"/>
        </w:rPr>
        <w:t>бакалаврату</w:t>
      </w:r>
      <w:r>
        <w:t></w:t>
      </w:r>
      <w:r>
        <w:t></w:t>
      </w:r>
      <w:r>
        <w:rPr>
          <w:rFonts w:hint="eastAsia"/>
        </w:rPr>
        <w:t>експериментальній</w:t>
      </w:r>
      <w:r>
        <w:t></w:t>
      </w:r>
      <w:r>
        <w:rPr>
          <w:rFonts w:hint="eastAsia"/>
        </w:rPr>
        <w:t>перевірці</w:t>
      </w:r>
      <w:r>
        <w:t></w:t>
      </w:r>
      <w:r>
        <w:rPr>
          <w:rFonts w:hint="eastAsia"/>
        </w:rPr>
        <w:t>її</w:t>
      </w:r>
      <w:r>
        <w:t></w:t>
      </w:r>
      <w:r>
        <w:rPr>
          <w:rFonts w:hint="eastAsia"/>
        </w:rPr>
        <w:t>ефективності</w:t>
      </w:r>
      <w:r>
        <w:t></w:t>
      </w:r>
      <w:r>
        <w:rPr>
          <w:rFonts w:hint="eastAsia"/>
        </w:rPr>
        <w:t>та</w:t>
      </w:r>
    </w:p>
    <w:p w:rsidR="00C9643E" w:rsidRDefault="00C9643E" w:rsidP="00C9643E">
      <w:r>
        <w:rPr>
          <w:rFonts w:hint="eastAsia"/>
        </w:rPr>
        <w:t>формулюванні</w:t>
      </w:r>
      <w:r>
        <w:t></w:t>
      </w:r>
      <w:r>
        <w:rPr>
          <w:rFonts w:hint="eastAsia"/>
        </w:rPr>
        <w:t>методичних</w:t>
      </w:r>
      <w:r>
        <w:t></w:t>
      </w:r>
      <w:r>
        <w:rPr>
          <w:rFonts w:hint="eastAsia"/>
        </w:rPr>
        <w:t>рекомендацій</w:t>
      </w:r>
      <w:r>
        <w:t></w:t>
      </w:r>
      <w:r>
        <w:rPr>
          <w:rFonts w:hint="eastAsia"/>
        </w:rPr>
        <w:t>щодо</w:t>
      </w:r>
      <w:r>
        <w:t></w:t>
      </w:r>
      <w:r>
        <w:rPr>
          <w:rFonts w:hint="eastAsia"/>
        </w:rPr>
        <w:t>впровадження</w:t>
      </w:r>
      <w:r>
        <w:t></w:t>
      </w:r>
      <w:r>
        <w:rPr>
          <w:rFonts w:hint="eastAsia"/>
        </w:rPr>
        <w:t>цієї</w:t>
      </w:r>
      <w:r>
        <w:t></w:t>
      </w:r>
      <w:r>
        <w:rPr>
          <w:rFonts w:hint="eastAsia"/>
        </w:rPr>
        <w:t>методики</w:t>
      </w:r>
      <w:r>
        <w:t></w:t>
      </w:r>
      <w:r>
        <w:rPr>
          <w:rFonts w:hint="eastAsia"/>
        </w:rPr>
        <w:t>в</w:t>
      </w:r>
    </w:p>
    <w:p w:rsidR="00C9643E" w:rsidRDefault="00C9643E" w:rsidP="00C9643E">
      <w:r>
        <w:rPr>
          <w:rFonts w:hint="eastAsia"/>
        </w:rPr>
        <w:t>навчальний</w:t>
      </w:r>
      <w:r>
        <w:t></w:t>
      </w:r>
      <w:r>
        <w:rPr>
          <w:rFonts w:hint="eastAsia"/>
        </w:rPr>
        <w:t>процес</w:t>
      </w:r>
      <w:r>
        <w:t></w:t>
      </w:r>
    </w:p>
    <w:p w:rsidR="00C9643E" w:rsidRDefault="00C9643E" w:rsidP="00C9643E">
      <w:r>
        <w:rPr>
          <w:rFonts w:hint="eastAsia"/>
        </w:rPr>
        <w:t>У</w:t>
      </w:r>
      <w:r>
        <w:t></w:t>
      </w:r>
      <w:r>
        <w:rPr>
          <w:rFonts w:hint="eastAsia"/>
        </w:rPr>
        <w:t>результаті</w:t>
      </w:r>
      <w:r>
        <w:t></w:t>
      </w:r>
      <w:r>
        <w:rPr>
          <w:rFonts w:hint="eastAsia"/>
        </w:rPr>
        <w:t>наукового</w:t>
      </w:r>
      <w:r>
        <w:t></w:t>
      </w:r>
      <w:r>
        <w:rPr>
          <w:rFonts w:hint="eastAsia"/>
        </w:rPr>
        <w:t>дослідження</w:t>
      </w:r>
      <w:r>
        <w:t></w:t>
      </w:r>
      <w:r>
        <w:rPr>
          <w:rFonts w:hint="eastAsia"/>
        </w:rPr>
        <w:t>ми</w:t>
      </w:r>
      <w:r>
        <w:t></w:t>
      </w:r>
      <w:r>
        <w:rPr>
          <w:rFonts w:hint="eastAsia"/>
        </w:rPr>
        <w:t>дійшли</w:t>
      </w:r>
      <w:r>
        <w:t></w:t>
      </w:r>
      <w:r>
        <w:rPr>
          <w:rFonts w:hint="eastAsia"/>
        </w:rPr>
        <w:t>таких</w:t>
      </w:r>
      <w:r>
        <w:t></w:t>
      </w:r>
      <w:r>
        <w:rPr>
          <w:rFonts w:hint="eastAsia"/>
        </w:rPr>
        <w:t>висновків</w:t>
      </w:r>
      <w:r>
        <w:t></w:t>
      </w:r>
    </w:p>
    <w:p w:rsidR="00C9643E" w:rsidRDefault="00C9643E" w:rsidP="00C9643E">
      <w:r>
        <w:t></w:t>
      </w:r>
      <w:r>
        <w:t></w:t>
      </w:r>
      <w:r>
        <w:t></w:t>
      </w:r>
      <w:r>
        <w:rPr>
          <w:rFonts w:hint="eastAsia"/>
        </w:rPr>
        <w:t>З’ясовано</w:t>
      </w:r>
      <w:r>
        <w:t></w:t>
      </w:r>
      <w:r>
        <w:t></w:t>
      </w:r>
      <w:r>
        <w:rPr>
          <w:rFonts w:hint="eastAsia"/>
        </w:rPr>
        <w:t>що</w:t>
      </w:r>
      <w:r>
        <w:t></w:t>
      </w:r>
      <w:r>
        <w:rPr>
          <w:rFonts w:hint="eastAsia"/>
        </w:rPr>
        <w:t>здатність</w:t>
      </w:r>
      <w:r>
        <w:t></w:t>
      </w:r>
      <w:r>
        <w:rPr>
          <w:rFonts w:hint="eastAsia"/>
        </w:rPr>
        <w:t>володіти</w:t>
      </w:r>
      <w:r>
        <w:t></w:t>
      </w:r>
      <w:r>
        <w:rPr>
          <w:rFonts w:hint="eastAsia"/>
        </w:rPr>
        <w:t>комунікативними</w:t>
      </w:r>
      <w:r>
        <w:t></w:t>
      </w:r>
      <w:r>
        <w:rPr>
          <w:rFonts w:hint="eastAsia"/>
        </w:rPr>
        <w:t>стратегіями</w:t>
      </w:r>
      <w:r>
        <w:t></w:t>
      </w:r>
      <w:r>
        <w:rPr>
          <w:rFonts w:hint="eastAsia"/>
        </w:rPr>
        <w:t>складає</w:t>
      </w:r>
    </w:p>
    <w:p w:rsidR="00C9643E" w:rsidRDefault="00C9643E" w:rsidP="00C9643E">
      <w:r>
        <w:rPr>
          <w:rFonts w:hint="eastAsia"/>
        </w:rPr>
        <w:t>стратегічну</w:t>
      </w:r>
      <w:r>
        <w:t></w:t>
      </w:r>
      <w:r>
        <w:rPr>
          <w:rFonts w:hint="eastAsia"/>
        </w:rPr>
        <w:t>компетентність</w:t>
      </w:r>
      <w:r>
        <w:t></w:t>
      </w:r>
      <w:r>
        <w:t></w:t>
      </w:r>
      <w:r>
        <w:rPr>
          <w:rFonts w:hint="eastAsia"/>
        </w:rPr>
        <w:t>яка</w:t>
      </w:r>
      <w:r>
        <w:t></w:t>
      </w:r>
      <w:r>
        <w:rPr>
          <w:rFonts w:hint="eastAsia"/>
        </w:rPr>
        <w:t>входить</w:t>
      </w:r>
      <w:r>
        <w:t></w:t>
      </w:r>
      <w:r>
        <w:rPr>
          <w:rFonts w:hint="eastAsia"/>
        </w:rPr>
        <w:t>до</w:t>
      </w:r>
      <w:r>
        <w:t></w:t>
      </w:r>
      <w:r>
        <w:rPr>
          <w:rFonts w:hint="eastAsia"/>
        </w:rPr>
        <w:t>інваріантного</w:t>
      </w:r>
      <w:r>
        <w:t></w:t>
      </w:r>
      <w:r>
        <w:rPr>
          <w:rFonts w:hint="eastAsia"/>
        </w:rPr>
        <w:t>ядра</w:t>
      </w:r>
      <w:r>
        <w:t></w:t>
      </w:r>
      <w:r>
        <w:rPr>
          <w:rFonts w:hint="eastAsia"/>
        </w:rPr>
        <w:t>комунікативної</w:t>
      </w:r>
    </w:p>
    <w:p w:rsidR="00C9643E" w:rsidRDefault="00C9643E" w:rsidP="00C9643E">
      <w:r>
        <w:rPr>
          <w:rFonts w:hint="eastAsia"/>
        </w:rPr>
        <w:t>компетентності</w:t>
      </w:r>
      <w:r>
        <w:t></w:t>
      </w:r>
      <w:r>
        <w:rPr>
          <w:rFonts w:hint="eastAsia"/>
        </w:rPr>
        <w:t>майбутніх</w:t>
      </w:r>
      <w:r>
        <w:t></w:t>
      </w:r>
      <w:r>
        <w:rPr>
          <w:rFonts w:hint="eastAsia"/>
        </w:rPr>
        <w:t>фахівців</w:t>
      </w:r>
      <w:r>
        <w:t></w:t>
      </w:r>
      <w:r>
        <w:rPr>
          <w:rFonts w:hint="eastAsia"/>
        </w:rPr>
        <w:t>науково</w:t>
      </w:r>
      <w:r>
        <w:t></w:t>
      </w:r>
      <w:r>
        <w:rPr>
          <w:rFonts w:hint="eastAsia"/>
        </w:rPr>
        <w:t>технічної</w:t>
      </w:r>
      <w:r>
        <w:t></w:t>
      </w:r>
      <w:r>
        <w:rPr>
          <w:rFonts w:hint="eastAsia"/>
        </w:rPr>
        <w:t>галузі</w:t>
      </w:r>
      <w:r>
        <w:t></w:t>
      </w:r>
      <w:r>
        <w:t></w:t>
      </w:r>
      <w:r>
        <w:rPr>
          <w:rFonts w:hint="eastAsia"/>
        </w:rPr>
        <w:t>Тому</w:t>
      </w:r>
      <w:r>
        <w:t></w:t>
      </w:r>
      <w:r>
        <w:rPr>
          <w:rFonts w:hint="eastAsia"/>
        </w:rPr>
        <w:t>формування</w:t>
      </w:r>
    </w:p>
    <w:p w:rsidR="00C9643E" w:rsidRDefault="00C9643E" w:rsidP="00C9643E">
      <w:r>
        <w:rPr>
          <w:rFonts w:hint="eastAsia"/>
        </w:rPr>
        <w:t>комунікативних</w:t>
      </w:r>
      <w:r>
        <w:t></w:t>
      </w:r>
      <w:r>
        <w:rPr>
          <w:rFonts w:hint="eastAsia"/>
        </w:rPr>
        <w:t>стратегій</w:t>
      </w:r>
      <w:r>
        <w:t></w:t>
      </w:r>
      <w:r>
        <w:rPr>
          <w:rFonts w:hint="eastAsia"/>
        </w:rPr>
        <w:t>слід</w:t>
      </w:r>
      <w:r>
        <w:t></w:t>
      </w:r>
      <w:r>
        <w:rPr>
          <w:rFonts w:hint="eastAsia"/>
        </w:rPr>
        <w:t>вважати</w:t>
      </w:r>
      <w:r>
        <w:t></w:t>
      </w:r>
      <w:r>
        <w:rPr>
          <w:rFonts w:hint="eastAsia"/>
        </w:rPr>
        <w:t>одним</w:t>
      </w:r>
      <w:r>
        <w:t></w:t>
      </w:r>
      <w:r>
        <w:rPr>
          <w:rFonts w:hint="eastAsia"/>
        </w:rPr>
        <w:t>із</w:t>
      </w:r>
      <w:r>
        <w:t></w:t>
      </w:r>
      <w:r>
        <w:rPr>
          <w:rFonts w:hint="eastAsia"/>
        </w:rPr>
        <w:t>ключових</w:t>
      </w:r>
      <w:r>
        <w:t></w:t>
      </w:r>
      <w:r>
        <w:rPr>
          <w:rFonts w:hint="eastAsia"/>
        </w:rPr>
        <w:t>аспектів</w:t>
      </w:r>
      <w:r>
        <w:t></w:t>
      </w:r>
      <w:r>
        <w:rPr>
          <w:rFonts w:hint="eastAsia"/>
        </w:rPr>
        <w:t>професійної</w:t>
      </w:r>
    </w:p>
    <w:p w:rsidR="00C9643E" w:rsidRDefault="00C9643E" w:rsidP="00C9643E">
      <w:r>
        <w:rPr>
          <w:rFonts w:hint="eastAsia"/>
        </w:rPr>
        <w:t>підготовки</w:t>
      </w:r>
      <w:r>
        <w:t></w:t>
      </w:r>
      <w:r>
        <w:rPr>
          <w:rFonts w:hint="eastAsia"/>
        </w:rPr>
        <w:t>інженерних</w:t>
      </w:r>
      <w:r>
        <w:t></w:t>
      </w:r>
      <w:r>
        <w:rPr>
          <w:rFonts w:hint="eastAsia"/>
        </w:rPr>
        <w:t>кадрів</w:t>
      </w:r>
      <w:r>
        <w:t></w:t>
      </w:r>
    </w:p>
    <w:p w:rsidR="00C9643E" w:rsidRDefault="00C9643E" w:rsidP="00C9643E">
      <w:r>
        <w:rPr>
          <w:rFonts w:hint="eastAsia"/>
        </w:rPr>
        <w:t>Стратегічну</w:t>
      </w:r>
      <w:r>
        <w:t></w:t>
      </w:r>
      <w:r>
        <w:rPr>
          <w:rFonts w:hint="eastAsia"/>
        </w:rPr>
        <w:t>компетентність</w:t>
      </w:r>
      <w:r>
        <w:t></w:t>
      </w:r>
      <w:r>
        <w:rPr>
          <w:rFonts w:hint="eastAsia"/>
        </w:rPr>
        <w:t>розуміємо</w:t>
      </w:r>
      <w:r>
        <w:t></w:t>
      </w:r>
      <w:r>
        <w:rPr>
          <w:rFonts w:hint="eastAsia"/>
        </w:rPr>
        <w:t>як</w:t>
      </w:r>
      <w:r>
        <w:t></w:t>
      </w:r>
      <w:r>
        <w:rPr>
          <w:rFonts w:hint="eastAsia"/>
        </w:rPr>
        <w:t>систему</w:t>
      </w:r>
      <w:r>
        <w:t></w:t>
      </w:r>
      <w:r>
        <w:rPr>
          <w:rFonts w:hint="eastAsia"/>
        </w:rPr>
        <w:t>знань</w:t>
      </w:r>
      <w:r>
        <w:t></w:t>
      </w:r>
      <w:r>
        <w:rPr>
          <w:rFonts w:hint="eastAsia"/>
        </w:rPr>
        <w:t>про</w:t>
      </w:r>
      <w:r>
        <w:t></w:t>
      </w:r>
      <w:r>
        <w:rPr>
          <w:rFonts w:hint="eastAsia"/>
        </w:rPr>
        <w:t>продуктивні</w:t>
      </w:r>
      <w:r>
        <w:t></w:t>
      </w:r>
      <w:r>
        <w:rPr>
          <w:rFonts w:hint="eastAsia"/>
        </w:rPr>
        <w:t>та</w:t>
      </w:r>
    </w:p>
    <w:p w:rsidR="00C9643E" w:rsidRDefault="00C9643E" w:rsidP="00C9643E">
      <w:r>
        <w:rPr>
          <w:rFonts w:hint="eastAsia"/>
        </w:rPr>
        <w:t>інтерпретаційно</w:t>
      </w:r>
      <w:r>
        <w:t></w:t>
      </w:r>
      <w:r>
        <w:rPr>
          <w:rFonts w:hint="eastAsia"/>
        </w:rPr>
        <w:t>рецептивні</w:t>
      </w:r>
      <w:r>
        <w:t></w:t>
      </w:r>
      <w:r>
        <w:rPr>
          <w:rFonts w:hint="eastAsia"/>
        </w:rPr>
        <w:t>стратегії</w:t>
      </w:r>
      <w:r>
        <w:t></w:t>
      </w:r>
      <w:r>
        <w:rPr>
          <w:rFonts w:hint="eastAsia"/>
        </w:rPr>
        <w:t>мовлення</w:t>
      </w:r>
      <w:r>
        <w:t></w:t>
      </w:r>
      <w:r>
        <w:t></w:t>
      </w:r>
      <w:r>
        <w:rPr>
          <w:rFonts w:hint="eastAsia"/>
        </w:rPr>
        <w:t>а</w:t>
      </w:r>
      <w:r>
        <w:t></w:t>
      </w:r>
      <w:r>
        <w:rPr>
          <w:rFonts w:hint="eastAsia"/>
        </w:rPr>
        <w:t>також</w:t>
      </w:r>
      <w:r>
        <w:t></w:t>
      </w:r>
      <w:r>
        <w:rPr>
          <w:rFonts w:hint="eastAsia"/>
        </w:rPr>
        <w:t>умінь</w:t>
      </w:r>
      <w:r>
        <w:t></w:t>
      </w:r>
      <w:r>
        <w:rPr>
          <w:rFonts w:hint="eastAsia"/>
        </w:rPr>
        <w:t>їхнього</w:t>
      </w:r>
    </w:p>
    <w:p w:rsidR="00C9643E" w:rsidRDefault="00C9643E" w:rsidP="00C9643E">
      <w:r>
        <w:rPr>
          <w:rFonts w:hint="eastAsia"/>
        </w:rPr>
        <w:t>використання</w:t>
      </w:r>
      <w:r>
        <w:t></w:t>
      </w:r>
      <w:r>
        <w:rPr>
          <w:rFonts w:hint="eastAsia"/>
        </w:rPr>
        <w:t>у</w:t>
      </w:r>
      <w:r>
        <w:t></w:t>
      </w:r>
      <w:r>
        <w:rPr>
          <w:rFonts w:hint="eastAsia"/>
        </w:rPr>
        <w:t>сукупності</w:t>
      </w:r>
      <w:r>
        <w:t></w:t>
      </w:r>
      <w:r>
        <w:rPr>
          <w:rFonts w:hint="eastAsia"/>
        </w:rPr>
        <w:t>вербальних</w:t>
      </w:r>
      <w:r>
        <w:t></w:t>
      </w:r>
      <w:r>
        <w:t></w:t>
      </w:r>
      <w:r>
        <w:rPr>
          <w:rFonts w:hint="eastAsia"/>
        </w:rPr>
        <w:t>невербальних</w:t>
      </w:r>
      <w:r>
        <w:t></w:t>
      </w:r>
      <w:r>
        <w:rPr>
          <w:rFonts w:hint="eastAsia"/>
        </w:rPr>
        <w:t>і</w:t>
      </w:r>
      <w:r>
        <w:t></w:t>
      </w:r>
      <w:r>
        <w:rPr>
          <w:rFonts w:hint="eastAsia"/>
        </w:rPr>
        <w:t>паравербальних</w:t>
      </w:r>
      <w:r>
        <w:t></w:t>
      </w:r>
      <w:r>
        <w:rPr>
          <w:rFonts w:hint="eastAsia"/>
        </w:rPr>
        <w:t>засобів</w:t>
      </w:r>
      <w:r>
        <w:t></w:t>
      </w:r>
    </w:p>
    <w:p w:rsidR="00C9643E" w:rsidRDefault="00C9643E" w:rsidP="00C9643E">
      <w:r>
        <w:rPr>
          <w:rFonts w:hint="eastAsia"/>
        </w:rPr>
        <w:t>метакогнітивних</w:t>
      </w:r>
      <w:r>
        <w:t></w:t>
      </w:r>
      <w:r>
        <w:rPr>
          <w:rFonts w:hint="eastAsia"/>
        </w:rPr>
        <w:t>процесів</w:t>
      </w:r>
      <w:r>
        <w:t></w:t>
      </w:r>
      <w:r>
        <w:t></w:t>
      </w:r>
      <w:r>
        <w:rPr>
          <w:rFonts w:hint="eastAsia"/>
        </w:rPr>
        <w:t>планування</w:t>
      </w:r>
      <w:r>
        <w:t></w:t>
      </w:r>
      <w:r>
        <w:t></w:t>
      </w:r>
      <w:r>
        <w:rPr>
          <w:rFonts w:hint="eastAsia"/>
        </w:rPr>
        <w:t>виконання</w:t>
      </w:r>
      <w:r>
        <w:t></w:t>
      </w:r>
      <w:r>
        <w:t></w:t>
      </w:r>
      <w:r>
        <w:rPr>
          <w:rFonts w:hint="eastAsia"/>
        </w:rPr>
        <w:t>керування</w:t>
      </w:r>
      <w:r>
        <w:t></w:t>
      </w:r>
      <w:r>
        <w:t></w:t>
      </w:r>
      <w:r>
        <w:rPr>
          <w:rFonts w:hint="eastAsia"/>
        </w:rPr>
        <w:t>контроль</w:t>
      </w:r>
      <w:r>
        <w:t></w:t>
      </w:r>
      <w:r>
        <w:rPr>
          <w:rFonts w:hint="eastAsia"/>
        </w:rPr>
        <w:t>і</w:t>
      </w:r>
    </w:p>
    <w:p w:rsidR="00C9643E" w:rsidRDefault="00C9643E" w:rsidP="00C9643E">
      <w:r>
        <w:rPr>
          <w:rFonts w:hint="eastAsia"/>
        </w:rPr>
        <w:t>рефлексія</w:t>
      </w:r>
      <w:r>
        <w:t></w:t>
      </w:r>
      <w:r>
        <w:t></w:t>
      </w:r>
      <w:r>
        <w:rPr>
          <w:rFonts w:hint="eastAsia"/>
        </w:rPr>
        <w:t>для</w:t>
      </w:r>
      <w:r>
        <w:t></w:t>
      </w:r>
      <w:r>
        <w:rPr>
          <w:rFonts w:hint="eastAsia"/>
        </w:rPr>
        <w:t>досягнення</w:t>
      </w:r>
      <w:r>
        <w:t></w:t>
      </w:r>
      <w:r>
        <w:rPr>
          <w:rFonts w:hint="eastAsia"/>
        </w:rPr>
        <w:t>комунікативних</w:t>
      </w:r>
      <w:r>
        <w:t></w:t>
      </w:r>
      <w:r>
        <w:rPr>
          <w:rFonts w:hint="eastAsia"/>
        </w:rPr>
        <w:t>цілей</w:t>
      </w:r>
      <w:r>
        <w:t></w:t>
      </w:r>
    </w:p>
    <w:p w:rsidR="00C9643E" w:rsidRDefault="00C9643E" w:rsidP="00C9643E">
      <w:r>
        <w:t></w:t>
      </w:r>
      <w:r>
        <w:t></w:t>
      </w:r>
      <w:r>
        <w:t></w:t>
      </w:r>
      <w:r>
        <w:rPr>
          <w:rFonts w:hint="eastAsia"/>
        </w:rPr>
        <w:t>Схарактеризовано</w:t>
      </w:r>
      <w:r>
        <w:t></w:t>
      </w:r>
      <w:r>
        <w:rPr>
          <w:rFonts w:hint="eastAsia"/>
        </w:rPr>
        <w:t>ситуацію</w:t>
      </w:r>
      <w:r>
        <w:t></w:t>
      </w:r>
      <w:r>
        <w:rPr>
          <w:rFonts w:hint="eastAsia"/>
        </w:rPr>
        <w:t>науково</w:t>
      </w:r>
      <w:r>
        <w:t></w:t>
      </w:r>
      <w:r>
        <w:rPr>
          <w:rFonts w:hint="eastAsia"/>
        </w:rPr>
        <w:t>дослідної</w:t>
      </w:r>
      <w:r>
        <w:t></w:t>
      </w:r>
      <w:r>
        <w:rPr>
          <w:rFonts w:hint="eastAsia"/>
        </w:rPr>
        <w:t>роботи</w:t>
      </w:r>
      <w:r>
        <w:t></w:t>
      </w:r>
      <w:r>
        <w:rPr>
          <w:rFonts w:hint="eastAsia"/>
        </w:rPr>
        <w:t>студентів</w:t>
      </w:r>
      <w:r>
        <w:t></w:t>
      </w:r>
      <w:r>
        <w:rPr>
          <w:rFonts w:hint="eastAsia"/>
        </w:rPr>
        <w:t>у</w:t>
      </w:r>
    </w:p>
    <w:p w:rsidR="00C9643E" w:rsidRDefault="00C9643E" w:rsidP="00C9643E">
      <w:r>
        <w:rPr>
          <w:rFonts w:hint="eastAsia"/>
        </w:rPr>
        <w:t>навчанні</w:t>
      </w:r>
      <w:r>
        <w:t></w:t>
      </w:r>
      <w:r>
        <w:rPr>
          <w:rFonts w:hint="eastAsia"/>
        </w:rPr>
        <w:t>англійської</w:t>
      </w:r>
      <w:r>
        <w:t></w:t>
      </w:r>
      <w:r>
        <w:rPr>
          <w:rFonts w:hint="eastAsia"/>
        </w:rPr>
        <w:t>мови</w:t>
      </w:r>
      <w:r>
        <w:t></w:t>
      </w:r>
      <w:r>
        <w:rPr>
          <w:rFonts w:hint="eastAsia"/>
        </w:rPr>
        <w:t>професійного</w:t>
      </w:r>
      <w:r>
        <w:t></w:t>
      </w:r>
      <w:r>
        <w:rPr>
          <w:rFonts w:hint="eastAsia"/>
        </w:rPr>
        <w:t>спрямування</w:t>
      </w:r>
      <w:r>
        <w:t></w:t>
      </w:r>
      <w:r>
        <w:t></w:t>
      </w:r>
      <w:r>
        <w:rPr>
          <w:rFonts w:hint="eastAsia"/>
        </w:rPr>
        <w:t>Ситуацію</w:t>
      </w:r>
      <w:r>
        <w:t></w:t>
      </w:r>
      <w:r>
        <w:rPr>
          <w:rFonts w:hint="eastAsia"/>
        </w:rPr>
        <w:t>НДР</w:t>
      </w:r>
      <w:r>
        <w:t></w:t>
      </w:r>
      <w:r>
        <w:rPr>
          <w:rFonts w:hint="eastAsia"/>
        </w:rPr>
        <w:t>визначаємо</w:t>
      </w:r>
    </w:p>
    <w:p w:rsidR="00C9643E" w:rsidRDefault="00C9643E" w:rsidP="00C9643E">
      <w:r>
        <w:rPr>
          <w:rFonts w:hint="eastAsia"/>
        </w:rPr>
        <w:t>як</w:t>
      </w:r>
      <w:r>
        <w:t></w:t>
      </w:r>
      <w:r>
        <w:rPr>
          <w:rFonts w:hint="eastAsia"/>
        </w:rPr>
        <w:t>динамічну</w:t>
      </w:r>
      <w:r>
        <w:t></w:t>
      </w:r>
      <w:r>
        <w:rPr>
          <w:rFonts w:hint="eastAsia"/>
        </w:rPr>
        <w:t>систему</w:t>
      </w:r>
      <w:r>
        <w:t></w:t>
      </w:r>
      <w:r>
        <w:rPr>
          <w:rFonts w:hint="eastAsia"/>
        </w:rPr>
        <w:t>міжпредметних</w:t>
      </w:r>
      <w:r>
        <w:t></w:t>
      </w:r>
      <w:r>
        <w:rPr>
          <w:rFonts w:hint="eastAsia"/>
        </w:rPr>
        <w:t>взаємодіючих</w:t>
      </w:r>
      <w:r>
        <w:t></w:t>
      </w:r>
      <w:r>
        <w:rPr>
          <w:rFonts w:hint="eastAsia"/>
        </w:rPr>
        <w:t>факторів</w:t>
      </w:r>
      <w:r>
        <w:t></w:t>
      </w:r>
      <w:r>
        <w:t></w:t>
      </w:r>
      <w:r>
        <w:rPr>
          <w:rFonts w:hint="eastAsia"/>
        </w:rPr>
        <w:t>які</w:t>
      </w:r>
      <w:r>
        <w:t></w:t>
      </w:r>
      <w:r>
        <w:rPr>
          <w:rFonts w:hint="eastAsia"/>
        </w:rPr>
        <w:t>спонукають</w:t>
      </w:r>
      <w:r>
        <w:t></w:t>
      </w:r>
      <w:r>
        <w:rPr>
          <w:rFonts w:hint="eastAsia"/>
        </w:rPr>
        <w:t>до</w:t>
      </w:r>
    </w:p>
    <w:p w:rsidR="00C9643E" w:rsidRDefault="00C9643E" w:rsidP="00C9643E">
      <w:r>
        <w:rPr>
          <w:rFonts w:hint="eastAsia"/>
        </w:rPr>
        <w:t>реалізації</w:t>
      </w:r>
      <w:r>
        <w:t></w:t>
      </w:r>
      <w:r>
        <w:rPr>
          <w:rFonts w:hint="eastAsia"/>
        </w:rPr>
        <w:t>комунікативного</w:t>
      </w:r>
      <w:r>
        <w:t></w:t>
      </w:r>
      <w:r>
        <w:rPr>
          <w:rFonts w:hint="eastAsia"/>
        </w:rPr>
        <w:t>наміру</w:t>
      </w:r>
      <w:r>
        <w:t></w:t>
      </w:r>
      <w:r>
        <w:rPr>
          <w:rFonts w:hint="eastAsia"/>
        </w:rPr>
        <w:t>отримання</w:t>
      </w:r>
      <w:r>
        <w:t></w:t>
      </w:r>
      <w:r>
        <w:rPr>
          <w:rFonts w:hint="eastAsia"/>
        </w:rPr>
        <w:t>необхідної</w:t>
      </w:r>
      <w:r>
        <w:t></w:t>
      </w:r>
      <w:r>
        <w:rPr>
          <w:rFonts w:hint="eastAsia"/>
        </w:rPr>
        <w:t>інформації</w:t>
      </w:r>
      <w:r>
        <w:t></w:t>
      </w:r>
      <w:r>
        <w:rPr>
          <w:rFonts w:hint="eastAsia"/>
        </w:rPr>
        <w:t>з</w:t>
      </w:r>
      <w:r>
        <w:t></w:t>
      </w:r>
      <w:r>
        <w:rPr>
          <w:rFonts w:hint="eastAsia"/>
        </w:rPr>
        <w:t>текстів</w:t>
      </w:r>
    </w:p>
    <w:p w:rsidR="00C9643E" w:rsidRDefault="00C9643E" w:rsidP="00C9643E">
      <w:r>
        <w:rPr>
          <w:rFonts w:hint="eastAsia"/>
        </w:rPr>
        <w:t>патентної</w:t>
      </w:r>
      <w:r>
        <w:t></w:t>
      </w:r>
      <w:r>
        <w:rPr>
          <w:rFonts w:hint="eastAsia"/>
        </w:rPr>
        <w:t>документації</w:t>
      </w:r>
      <w:r>
        <w:t></w:t>
      </w:r>
      <w:r>
        <w:rPr>
          <w:rFonts w:hint="eastAsia"/>
        </w:rPr>
        <w:t>з</w:t>
      </w:r>
      <w:r>
        <w:t></w:t>
      </w:r>
      <w:r>
        <w:rPr>
          <w:rFonts w:hint="eastAsia"/>
        </w:rPr>
        <w:t>метою</w:t>
      </w:r>
      <w:r>
        <w:t></w:t>
      </w:r>
      <w:r>
        <w:rPr>
          <w:rFonts w:hint="eastAsia"/>
        </w:rPr>
        <w:t>обґрунтування</w:t>
      </w:r>
      <w:r>
        <w:t></w:t>
      </w:r>
      <w:r>
        <w:rPr>
          <w:rFonts w:hint="eastAsia"/>
        </w:rPr>
        <w:t>актуальності</w:t>
      </w:r>
      <w:r>
        <w:t></w:t>
      </w:r>
      <w:r>
        <w:rPr>
          <w:rFonts w:hint="eastAsia"/>
        </w:rPr>
        <w:t>дипломного</w:t>
      </w:r>
      <w:r>
        <w:t></w:t>
      </w:r>
      <w:r>
        <w:rPr>
          <w:rFonts w:hint="eastAsia"/>
        </w:rPr>
        <w:t>проекту</w:t>
      </w:r>
      <w:r>
        <w:t></w:t>
      </w:r>
    </w:p>
    <w:p w:rsidR="00C9643E" w:rsidRDefault="00C9643E" w:rsidP="00C9643E">
      <w:r>
        <w:rPr>
          <w:rFonts w:hint="eastAsia"/>
        </w:rPr>
        <w:t>Обґрунтовано</w:t>
      </w:r>
      <w:r>
        <w:t></w:t>
      </w:r>
      <w:r>
        <w:t></w:t>
      </w:r>
      <w:r>
        <w:rPr>
          <w:rFonts w:hint="eastAsia"/>
        </w:rPr>
        <w:t>що</w:t>
      </w:r>
      <w:r>
        <w:t></w:t>
      </w:r>
      <w:r>
        <w:rPr>
          <w:rFonts w:hint="eastAsia"/>
        </w:rPr>
        <w:t>студенти</w:t>
      </w:r>
      <w:r>
        <w:t></w:t>
      </w:r>
      <w:r>
        <w:rPr>
          <w:rFonts w:hint="eastAsia"/>
        </w:rPr>
        <w:t>технічних</w:t>
      </w:r>
      <w:r>
        <w:t></w:t>
      </w:r>
      <w:r>
        <w:rPr>
          <w:rFonts w:hint="eastAsia"/>
        </w:rPr>
        <w:t>ВНЗ</w:t>
      </w:r>
      <w:r>
        <w:t></w:t>
      </w:r>
      <w:r>
        <w:rPr>
          <w:rFonts w:hint="eastAsia"/>
        </w:rPr>
        <w:t>напряму</w:t>
      </w:r>
      <w:r>
        <w:t></w:t>
      </w:r>
      <w:r>
        <w:rPr>
          <w:rFonts w:hint="eastAsia"/>
        </w:rPr>
        <w:t>підготовки</w:t>
      </w:r>
    </w:p>
    <w:p w:rsidR="00C9643E" w:rsidRDefault="00C9643E" w:rsidP="00C9643E">
      <w:r>
        <w:t></w:t>
      </w:r>
      <w:r>
        <w:t></w:t>
      </w:r>
      <w:r>
        <w:t></w:t>
      </w:r>
      <w:r>
        <w:t></w:t>
      </w:r>
      <w:r>
        <w:t></w:t>
      </w:r>
      <w:r>
        <w:t></w:t>
      </w:r>
      <w:r>
        <w:t></w:t>
      </w:r>
      <w:r>
        <w:t></w:t>
      </w:r>
      <w:r>
        <w:t></w:t>
      </w:r>
      <w:r>
        <w:t></w:t>
      </w:r>
      <w:r>
        <w:rPr>
          <w:rFonts w:hint="eastAsia"/>
        </w:rPr>
        <w:t>Машинобудування</w:t>
      </w:r>
      <w:r>
        <w:t></w:t>
      </w:r>
      <w:r>
        <w:t></w:t>
      </w:r>
      <w:r>
        <w:t></w:t>
      </w:r>
      <w:r>
        <w:rPr>
          <w:rFonts w:hint="eastAsia"/>
        </w:rPr>
        <w:t>нова</w:t>
      </w:r>
      <w:r>
        <w:t></w:t>
      </w:r>
      <w:r>
        <w:rPr>
          <w:rFonts w:hint="eastAsia"/>
        </w:rPr>
        <w:t>назва</w:t>
      </w:r>
      <w:r>
        <w:t></w:t>
      </w:r>
      <w:r>
        <w:t></w:t>
      </w:r>
      <w:r>
        <w:rPr>
          <w:rFonts w:hint="eastAsia"/>
        </w:rPr>
        <w:t>спеціальність</w:t>
      </w:r>
      <w:r>
        <w:t></w:t>
      </w:r>
      <w:r>
        <w:t></w:t>
      </w:r>
      <w:r>
        <w:t></w:t>
      </w:r>
      <w:r>
        <w:t></w:t>
      </w:r>
      <w:r>
        <w:t></w:t>
      </w:r>
      <w:r>
        <w:rPr>
          <w:rFonts w:hint="eastAsia"/>
        </w:rPr>
        <w:t>–</w:t>
      </w:r>
      <w:r>
        <w:t></w:t>
      </w:r>
      <w:r>
        <w:t></w:t>
      </w:r>
      <w:r>
        <w:rPr>
          <w:rFonts w:hint="eastAsia"/>
        </w:rPr>
        <w:t>Галузеве</w:t>
      </w:r>
    </w:p>
    <w:p w:rsidR="00C9643E" w:rsidRDefault="00C9643E" w:rsidP="00C9643E">
      <w:r>
        <w:rPr>
          <w:rFonts w:hint="eastAsia"/>
        </w:rPr>
        <w:t>машинобудування</w:t>
      </w:r>
      <w:r>
        <w:t></w:t>
      </w:r>
      <w:r>
        <w:t></w:t>
      </w:r>
      <w:r>
        <w:t></w:t>
      </w:r>
      <w:r>
        <w:rPr>
          <w:rFonts w:hint="eastAsia"/>
        </w:rPr>
        <w:t>повинні</w:t>
      </w:r>
      <w:r>
        <w:t></w:t>
      </w:r>
      <w:r>
        <w:rPr>
          <w:rFonts w:hint="eastAsia"/>
        </w:rPr>
        <w:t>вміти</w:t>
      </w:r>
      <w:r>
        <w:t></w:t>
      </w:r>
      <w:r>
        <w:rPr>
          <w:rFonts w:hint="eastAsia"/>
        </w:rPr>
        <w:t>презентувати</w:t>
      </w:r>
      <w:r>
        <w:t></w:t>
      </w:r>
      <w:r>
        <w:rPr>
          <w:rFonts w:hint="eastAsia"/>
        </w:rPr>
        <w:t>висновки</w:t>
      </w:r>
      <w:r>
        <w:t></w:t>
      </w:r>
      <w:r>
        <w:rPr>
          <w:rFonts w:hint="eastAsia"/>
        </w:rPr>
        <w:t>НДР</w:t>
      </w:r>
      <w:r>
        <w:t></w:t>
      </w:r>
      <w:r>
        <w:rPr>
          <w:rFonts w:hint="eastAsia"/>
        </w:rPr>
        <w:t>іноземною</w:t>
      </w:r>
      <w:r>
        <w:t></w:t>
      </w:r>
      <w:r>
        <w:rPr>
          <w:rFonts w:hint="eastAsia"/>
        </w:rPr>
        <w:t>мовою</w:t>
      </w:r>
      <w:r>
        <w:t></w:t>
      </w:r>
    </w:p>
    <w:p w:rsidR="00C9643E" w:rsidRDefault="00C9643E" w:rsidP="00C9643E">
      <w:r>
        <w:t></w:t>
      </w:r>
      <w:r>
        <w:t></w:t>
      </w:r>
      <w:r>
        <w:t></w:t>
      </w:r>
    </w:p>
    <w:p w:rsidR="00C9643E" w:rsidRDefault="00C9643E" w:rsidP="00C9643E">
      <w:r>
        <w:rPr>
          <w:rFonts w:hint="eastAsia"/>
        </w:rPr>
        <w:t>що</w:t>
      </w:r>
      <w:r>
        <w:t></w:t>
      </w:r>
      <w:r>
        <w:rPr>
          <w:rFonts w:hint="eastAsia"/>
        </w:rPr>
        <w:t>є</w:t>
      </w:r>
      <w:r>
        <w:t></w:t>
      </w:r>
      <w:r>
        <w:rPr>
          <w:rFonts w:hint="eastAsia"/>
        </w:rPr>
        <w:t>обов’язковим</w:t>
      </w:r>
      <w:r>
        <w:t></w:t>
      </w:r>
      <w:r>
        <w:rPr>
          <w:rFonts w:hint="eastAsia"/>
        </w:rPr>
        <w:t>компонентом</w:t>
      </w:r>
      <w:r>
        <w:t></w:t>
      </w:r>
      <w:r>
        <w:rPr>
          <w:rFonts w:hint="eastAsia"/>
        </w:rPr>
        <w:t>оформлення</w:t>
      </w:r>
      <w:r>
        <w:t></w:t>
      </w:r>
      <w:r>
        <w:rPr>
          <w:rFonts w:hint="eastAsia"/>
        </w:rPr>
        <w:t>результатів</w:t>
      </w:r>
      <w:r>
        <w:t></w:t>
      </w:r>
      <w:r>
        <w:rPr>
          <w:rFonts w:hint="eastAsia"/>
        </w:rPr>
        <w:t>дипломного</w:t>
      </w:r>
    </w:p>
    <w:p w:rsidR="00C9643E" w:rsidRDefault="00C9643E" w:rsidP="00C9643E">
      <w:r>
        <w:rPr>
          <w:rFonts w:hint="eastAsia"/>
        </w:rPr>
        <w:t>проектування</w:t>
      </w:r>
      <w:r>
        <w:t></w:t>
      </w:r>
      <w:r>
        <w:t></w:t>
      </w:r>
      <w:r>
        <w:rPr>
          <w:rFonts w:hint="eastAsia"/>
        </w:rPr>
        <w:t>а</w:t>
      </w:r>
      <w:r>
        <w:t></w:t>
      </w:r>
      <w:r>
        <w:rPr>
          <w:rFonts w:hint="eastAsia"/>
        </w:rPr>
        <w:t>також</w:t>
      </w:r>
      <w:r>
        <w:t></w:t>
      </w:r>
      <w:r>
        <w:rPr>
          <w:rFonts w:hint="eastAsia"/>
        </w:rPr>
        <w:t>застосовувати</w:t>
      </w:r>
      <w:r>
        <w:t></w:t>
      </w:r>
      <w:r>
        <w:rPr>
          <w:rFonts w:hint="eastAsia"/>
        </w:rPr>
        <w:t>знання</w:t>
      </w:r>
      <w:r>
        <w:t></w:t>
      </w:r>
      <w:r>
        <w:rPr>
          <w:rFonts w:hint="eastAsia"/>
        </w:rPr>
        <w:t>іноземної</w:t>
      </w:r>
      <w:r>
        <w:t></w:t>
      </w:r>
      <w:r>
        <w:rPr>
          <w:rFonts w:hint="eastAsia"/>
        </w:rPr>
        <w:t>мови</w:t>
      </w:r>
      <w:r>
        <w:t></w:t>
      </w:r>
      <w:r>
        <w:rPr>
          <w:rFonts w:hint="eastAsia"/>
        </w:rPr>
        <w:t>в</w:t>
      </w:r>
      <w:r>
        <w:t></w:t>
      </w:r>
      <w:r>
        <w:rPr>
          <w:rFonts w:hint="eastAsia"/>
        </w:rPr>
        <w:t>галузі</w:t>
      </w:r>
      <w:r>
        <w:t></w:t>
      </w:r>
      <w:r>
        <w:rPr>
          <w:rFonts w:hint="eastAsia"/>
        </w:rPr>
        <w:t>хімікотехнологічних</w:t>
      </w:r>
      <w:r>
        <w:t></w:t>
      </w:r>
      <w:r>
        <w:t></w:t>
      </w:r>
      <w:r>
        <w:rPr>
          <w:rFonts w:hint="eastAsia"/>
        </w:rPr>
        <w:t>біотехнологічних</w:t>
      </w:r>
      <w:r>
        <w:t></w:t>
      </w:r>
      <w:r>
        <w:t></w:t>
      </w:r>
      <w:r>
        <w:rPr>
          <w:rFonts w:hint="eastAsia"/>
        </w:rPr>
        <w:t>холодильних</w:t>
      </w:r>
      <w:r>
        <w:t></w:t>
      </w:r>
      <w:r>
        <w:rPr>
          <w:rFonts w:hint="eastAsia"/>
        </w:rPr>
        <w:t>і</w:t>
      </w:r>
      <w:r>
        <w:t></w:t>
      </w:r>
      <w:r>
        <w:rPr>
          <w:rFonts w:hint="eastAsia"/>
        </w:rPr>
        <w:t>газо</w:t>
      </w:r>
      <w:r>
        <w:t></w:t>
      </w:r>
      <w:r>
        <w:t></w:t>
      </w:r>
      <w:r>
        <w:rPr>
          <w:rFonts w:hint="eastAsia"/>
        </w:rPr>
        <w:t>нафтопереробних</w:t>
      </w:r>
      <w:r>
        <w:t></w:t>
      </w:r>
      <w:r>
        <w:rPr>
          <w:rFonts w:hint="eastAsia"/>
        </w:rPr>
        <w:t>процесів</w:t>
      </w:r>
      <w:r>
        <w:t></w:t>
      </w:r>
    </w:p>
    <w:p w:rsidR="00C9643E" w:rsidRDefault="00C9643E" w:rsidP="00C9643E">
      <w:r>
        <w:rPr>
          <w:rFonts w:hint="eastAsia"/>
        </w:rPr>
        <w:t>автоматизації</w:t>
      </w:r>
      <w:r>
        <w:t></w:t>
      </w:r>
      <w:r>
        <w:rPr>
          <w:rFonts w:hint="eastAsia"/>
        </w:rPr>
        <w:t>технологічних</w:t>
      </w:r>
      <w:r>
        <w:t></w:t>
      </w:r>
      <w:r>
        <w:rPr>
          <w:rFonts w:hint="eastAsia"/>
        </w:rPr>
        <w:t>процесів</w:t>
      </w:r>
      <w:r>
        <w:t></w:t>
      </w:r>
      <w:r>
        <w:t></w:t>
      </w:r>
      <w:r>
        <w:rPr>
          <w:rFonts w:hint="eastAsia"/>
        </w:rPr>
        <w:t>користуватися</w:t>
      </w:r>
      <w:r>
        <w:t></w:t>
      </w:r>
      <w:r>
        <w:rPr>
          <w:rFonts w:hint="eastAsia"/>
        </w:rPr>
        <w:t>іноземною</w:t>
      </w:r>
      <w:r>
        <w:t></w:t>
      </w:r>
      <w:r>
        <w:rPr>
          <w:rFonts w:hint="eastAsia"/>
        </w:rPr>
        <w:t>науковотехнічною</w:t>
      </w:r>
      <w:r>
        <w:t></w:t>
      </w:r>
      <w:r>
        <w:rPr>
          <w:rFonts w:hint="eastAsia"/>
        </w:rPr>
        <w:t>літературою</w:t>
      </w:r>
      <w:r>
        <w:t></w:t>
      </w:r>
      <w:r>
        <w:t></w:t>
      </w:r>
      <w:r>
        <w:rPr>
          <w:rFonts w:hint="eastAsia"/>
        </w:rPr>
        <w:t>складати</w:t>
      </w:r>
      <w:r>
        <w:t></w:t>
      </w:r>
      <w:r>
        <w:rPr>
          <w:rFonts w:hint="eastAsia"/>
        </w:rPr>
        <w:t>анотації</w:t>
      </w:r>
      <w:r>
        <w:t></w:t>
      </w:r>
      <w:r>
        <w:t></w:t>
      </w:r>
      <w:r>
        <w:rPr>
          <w:rFonts w:hint="eastAsia"/>
        </w:rPr>
        <w:t>реферати</w:t>
      </w:r>
      <w:r>
        <w:t></w:t>
      </w:r>
      <w:r>
        <w:t></w:t>
      </w:r>
      <w:r>
        <w:rPr>
          <w:rFonts w:hint="eastAsia"/>
        </w:rPr>
        <w:t>документи</w:t>
      </w:r>
      <w:r>
        <w:t></w:t>
      </w:r>
      <w:r>
        <w:t></w:t>
      </w:r>
      <w:r>
        <w:rPr>
          <w:rFonts w:hint="eastAsia"/>
        </w:rPr>
        <w:t>застосовувати</w:t>
      </w:r>
    </w:p>
    <w:p w:rsidR="00C9643E" w:rsidRDefault="00C9643E" w:rsidP="00C9643E">
      <w:r>
        <w:rPr>
          <w:rFonts w:hint="eastAsia"/>
        </w:rPr>
        <w:t>належну</w:t>
      </w:r>
      <w:r>
        <w:t></w:t>
      </w:r>
      <w:r>
        <w:rPr>
          <w:rFonts w:hint="eastAsia"/>
        </w:rPr>
        <w:t>галузеву</w:t>
      </w:r>
      <w:r>
        <w:t></w:t>
      </w:r>
      <w:r>
        <w:rPr>
          <w:rFonts w:hint="eastAsia"/>
        </w:rPr>
        <w:t>термінологію</w:t>
      </w:r>
      <w:r>
        <w:t></w:t>
      </w:r>
      <w:r>
        <w:t></w:t>
      </w:r>
      <w:r>
        <w:rPr>
          <w:rFonts w:hint="eastAsia"/>
        </w:rPr>
        <w:t>перекладати</w:t>
      </w:r>
      <w:r>
        <w:t></w:t>
      </w:r>
      <w:r>
        <w:rPr>
          <w:rFonts w:hint="eastAsia"/>
        </w:rPr>
        <w:t>спеціальні</w:t>
      </w:r>
      <w:r>
        <w:t></w:t>
      </w:r>
      <w:r>
        <w:rPr>
          <w:rFonts w:hint="eastAsia"/>
        </w:rPr>
        <w:t>тексти</w:t>
      </w:r>
      <w:r>
        <w:t></w:t>
      </w:r>
      <w:r>
        <w:rPr>
          <w:rFonts w:hint="eastAsia"/>
        </w:rPr>
        <w:t>з</w:t>
      </w:r>
      <w:r>
        <w:t></w:t>
      </w:r>
      <w:r>
        <w:rPr>
          <w:rFonts w:hint="eastAsia"/>
        </w:rPr>
        <w:t>іноземної</w:t>
      </w:r>
      <w:r>
        <w:t></w:t>
      </w:r>
      <w:r>
        <w:rPr>
          <w:rFonts w:hint="eastAsia"/>
        </w:rPr>
        <w:t>мови</w:t>
      </w:r>
      <w:r>
        <w:t></w:t>
      </w:r>
    </w:p>
    <w:p w:rsidR="00C9643E" w:rsidRDefault="00C9643E" w:rsidP="00C9643E">
      <w:r>
        <w:rPr>
          <w:rFonts w:hint="eastAsia"/>
        </w:rPr>
        <w:t>спілкуватися</w:t>
      </w:r>
      <w:r>
        <w:t></w:t>
      </w:r>
      <w:r>
        <w:rPr>
          <w:rFonts w:hint="eastAsia"/>
        </w:rPr>
        <w:t>із</w:t>
      </w:r>
      <w:r>
        <w:t></w:t>
      </w:r>
      <w:r>
        <w:rPr>
          <w:rFonts w:hint="eastAsia"/>
        </w:rPr>
        <w:t>фахівцями</w:t>
      </w:r>
      <w:r>
        <w:t></w:t>
      </w:r>
      <w:r>
        <w:rPr>
          <w:rFonts w:hint="eastAsia"/>
        </w:rPr>
        <w:t>іноземною</w:t>
      </w:r>
      <w:r>
        <w:t></w:t>
      </w:r>
      <w:r>
        <w:rPr>
          <w:rFonts w:hint="eastAsia"/>
        </w:rPr>
        <w:t>мовою</w:t>
      </w:r>
      <w:r>
        <w:t></w:t>
      </w:r>
      <w:r>
        <w:rPr>
          <w:rFonts w:hint="eastAsia"/>
        </w:rPr>
        <w:t>професійного</w:t>
      </w:r>
      <w:r>
        <w:t></w:t>
      </w:r>
      <w:r>
        <w:rPr>
          <w:rFonts w:hint="eastAsia"/>
        </w:rPr>
        <w:t>спрямування</w:t>
      </w:r>
      <w:r>
        <w:t></w:t>
      </w:r>
    </w:p>
    <w:p w:rsidR="00C9643E" w:rsidRDefault="00C9643E" w:rsidP="00C9643E">
      <w:r>
        <w:rPr>
          <w:rFonts w:hint="eastAsia"/>
        </w:rPr>
        <w:t>проводити</w:t>
      </w:r>
      <w:r>
        <w:t></w:t>
      </w:r>
      <w:r>
        <w:rPr>
          <w:rFonts w:hint="eastAsia"/>
        </w:rPr>
        <w:t>збір</w:t>
      </w:r>
      <w:r>
        <w:t></w:t>
      </w:r>
      <w:r>
        <w:rPr>
          <w:rFonts w:hint="eastAsia"/>
        </w:rPr>
        <w:t>та</w:t>
      </w:r>
      <w:r>
        <w:t></w:t>
      </w:r>
      <w:r>
        <w:rPr>
          <w:rFonts w:hint="eastAsia"/>
        </w:rPr>
        <w:t>аналіз</w:t>
      </w:r>
      <w:r>
        <w:t></w:t>
      </w:r>
      <w:r>
        <w:rPr>
          <w:rFonts w:hint="eastAsia"/>
        </w:rPr>
        <w:t>інформації</w:t>
      </w:r>
      <w:r>
        <w:t></w:t>
      </w:r>
      <w:r>
        <w:rPr>
          <w:rFonts w:hint="eastAsia"/>
        </w:rPr>
        <w:t>іноземних</w:t>
      </w:r>
      <w:r>
        <w:t></w:t>
      </w:r>
      <w:r>
        <w:rPr>
          <w:rFonts w:hint="eastAsia"/>
        </w:rPr>
        <w:t>електронних</w:t>
      </w:r>
      <w:r>
        <w:t></w:t>
      </w:r>
      <w:r>
        <w:rPr>
          <w:rFonts w:hint="eastAsia"/>
        </w:rPr>
        <w:t>джерел</w:t>
      </w:r>
      <w:r>
        <w:t></w:t>
      </w:r>
    </w:p>
    <w:p w:rsidR="00C9643E" w:rsidRDefault="00C9643E" w:rsidP="00C9643E">
      <w:r>
        <w:rPr>
          <w:rFonts w:hint="eastAsia"/>
        </w:rPr>
        <w:t>Проведений</w:t>
      </w:r>
      <w:r>
        <w:t></w:t>
      </w:r>
      <w:r>
        <w:rPr>
          <w:rFonts w:hint="eastAsia"/>
        </w:rPr>
        <w:t>аналіз</w:t>
      </w:r>
      <w:r>
        <w:t></w:t>
      </w:r>
      <w:r>
        <w:rPr>
          <w:rFonts w:hint="eastAsia"/>
        </w:rPr>
        <w:t>потреб</w:t>
      </w:r>
      <w:r>
        <w:t></w:t>
      </w:r>
      <w:r>
        <w:rPr>
          <w:rFonts w:hint="eastAsia"/>
        </w:rPr>
        <w:t>студентів</w:t>
      </w:r>
      <w:r>
        <w:t></w:t>
      </w:r>
      <w:r>
        <w:rPr>
          <w:rFonts w:hint="eastAsia"/>
        </w:rPr>
        <w:t>у</w:t>
      </w:r>
      <w:r>
        <w:t></w:t>
      </w:r>
      <w:r>
        <w:rPr>
          <w:rFonts w:hint="eastAsia"/>
        </w:rPr>
        <w:t>професійно</w:t>
      </w:r>
      <w:r>
        <w:t></w:t>
      </w:r>
      <w:r>
        <w:rPr>
          <w:rFonts w:hint="eastAsia"/>
        </w:rPr>
        <w:t>орієнтованій</w:t>
      </w:r>
      <w:r>
        <w:t></w:t>
      </w:r>
      <w:r>
        <w:rPr>
          <w:rFonts w:hint="eastAsia"/>
        </w:rPr>
        <w:t>писемній</w:t>
      </w:r>
    </w:p>
    <w:p w:rsidR="00C9643E" w:rsidRDefault="00C9643E" w:rsidP="00C9643E">
      <w:r>
        <w:rPr>
          <w:rFonts w:hint="eastAsia"/>
        </w:rPr>
        <w:t>комунікації</w:t>
      </w:r>
      <w:r>
        <w:t></w:t>
      </w:r>
      <w:r>
        <w:rPr>
          <w:rFonts w:hint="eastAsia"/>
        </w:rPr>
        <w:t>у</w:t>
      </w:r>
      <w:r>
        <w:t></w:t>
      </w:r>
      <w:r>
        <w:rPr>
          <w:rFonts w:hint="eastAsia"/>
        </w:rPr>
        <w:t>ситуації</w:t>
      </w:r>
      <w:r>
        <w:t></w:t>
      </w:r>
      <w:r>
        <w:rPr>
          <w:rFonts w:hint="eastAsia"/>
        </w:rPr>
        <w:t>дипломного</w:t>
      </w:r>
      <w:r>
        <w:t></w:t>
      </w:r>
      <w:r>
        <w:rPr>
          <w:rFonts w:hint="eastAsia"/>
        </w:rPr>
        <w:t>проектування</w:t>
      </w:r>
      <w:r>
        <w:t></w:t>
      </w:r>
      <w:r>
        <w:t></w:t>
      </w:r>
      <w:r>
        <w:rPr>
          <w:rFonts w:hint="eastAsia"/>
        </w:rPr>
        <w:t>а</w:t>
      </w:r>
      <w:r>
        <w:t></w:t>
      </w:r>
      <w:r>
        <w:rPr>
          <w:rFonts w:hint="eastAsia"/>
        </w:rPr>
        <w:t>також</w:t>
      </w:r>
      <w:r>
        <w:t></w:t>
      </w:r>
      <w:r>
        <w:rPr>
          <w:rFonts w:hint="eastAsia"/>
        </w:rPr>
        <w:t>аналіз</w:t>
      </w:r>
      <w:r>
        <w:t></w:t>
      </w:r>
      <w:r>
        <w:rPr>
          <w:rFonts w:hint="eastAsia"/>
        </w:rPr>
        <w:t>сучасних</w:t>
      </w:r>
    </w:p>
    <w:p w:rsidR="00C9643E" w:rsidRDefault="00C9643E" w:rsidP="00C9643E">
      <w:r>
        <w:rPr>
          <w:rFonts w:hint="eastAsia"/>
        </w:rPr>
        <w:t>соціально</w:t>
      </w:r>
      <w:r>
        <w:t></w:t>
      </w:r>
      <w:r>
        <w:rPr>
          <w:rFonts w:hint="eastAsia"/>
        </w:rPr>
        <w:t>економічних</w:t>
      </w:r>
      <w:r>
        <w:t></w:t>
      </w:r>
      <w:r>
        <w:rPr>
          <w:rFonts w:hint="eastAsia"/>
        </w:rPr>
        <w:t>умов</w:t>
      </w:r>
      <w:r>
        <w:t></w:t>
      </w:r>
      <w:r>
        <w:rPr>
          <w:rFonts w:hint="eastAsia"/>
        </w:rPr>
        <w:t>і</w:t>
      </w:r>
      <w:r>
        <w:t></w:t>
      </w:r>
      <w:r>
        <w:rPr>
          <w:rFonts w:hint="eastAsia"/>
        </w:rPr>
        <w:t>світових</w:t>
      </w:r>
      <w:r>
        <w:t></w:t>
      </w:r>
      <w:r>
        <w:rPr>
          <w:rFonts w:hint="eastAsia"/>
        </w:rPr>
        <w:t>тенденцій</w:t>
      </w:r>
      <w:r>
        <w:t></w:t>
      </w:r>
      <w:r>
        <w:rPr>
          <w:rFonts w:hint="eastAsia"/>
        </w:rPr>
        <w:t>розвитку</w:t>
      </w:r>
      <w:r>
        <w:t></w:t>
      </w:r>
      <w:r>
        <w:rPr>
          <w:rFonts w:hint="eastAsia"/>
        </w:rPr>
        <w:t>освіти</w:t>
      </w:r>
      <w:r>
        <w:t></w:t>
      </w:r>
      <w:r>
        <w:t></w:t>
      </w:r>
      <w:r>
        <w:rPr>
          <w:rFonts w:hint="eastAsia"/>
        </w:rPr>
        <w:t>доводить</w:t>
      </w:r>
    </w:p>
    <w:p w:rsidR="00C9643E" w:rsidRDefault="00C9643E" w:rsidP="00C9643E">
      <w:r>
        <w:rPr>
          <w:rFonts w:hint="eastAsia"/>
        </w:rPr>
        <w:t>доцільність</w:t>
      </w:r>
      <w:r>
        <w:t></w:t>
      </w:r>
      <w:r>
        <w:rPr>
          <w:rFonts w:hint="eastAsia"/>
        </w:rPr>
        <w:t>і</w:t>
      </w:r>
      <w:r>
        <w:t></w:t>
      </w:r>
      <w:r>
        <w:rPr>
          <w:rFonts w:hint="eastAsia"/>
        </w:rPr>
        <w:t>раціональність</w:t>
      </w:r>
      <w:r>
        <w:t></w:t>
      </w:r>
      <w:r>
        <w:rPr>
          <w:rFonts w:hint="eastAsia"/>
        </w:rPr>
        <w:t>використання</w:t>
      </w:r>
      <w:r>
        <w:t></w:t>
      </w:r>
      <w:r>
        <w:rPr>
          <w:rFonts w:hint="eastAsia"/>
        </w:rPr>
        <w:t>автентичних</w:t>
      </w:r>
      <w:r>
        <w:t></w:t>
      </w:r>
      <w:r>
        <w:rPr>
          <w:rFonts w:hint="eastAsia"/>
        </w:rPr>
        <w:t>англомовних</w:t>
      </w:r>
      <w:r>
        <w:t></w:t>
      </w:r>
      <w:r>
        <w:rPr>
          <w:rFonts w:hint="eastAsia"/>
        </w:rPr>
        <w:t>текстів</w:t>
      </w:r>
    </w:p>
    <w:p w:rsidR="00C9643E" w:rsidRDefault="00C9643E" w:rsidP="00C9643E">
      <w:r>
        <w:rPr>
          <w:rFonts w:hint="eastAsia"/>
        </w:rPr>
        <w:t>патентної</w:t>
      </w:r>
      <w:r>
        <w:t></w:t>
      </w:r>
      <w:r>
        <w:rPr>
          <w:rFonts w:hint="eastAsia"/>
        </w:rPr>
        <w:t>документації</w:t>
      </w:r>
      <w:r>
        <w:t></w:t>
      </w:r>
      <w:r>
        <w:rPr>
          <w:rFonts w:hint="eastAsia"/>
        </w:rPr>
        <w:t>і</w:t>
      </w:r>
      <w:r>
        <w:t></w:t>
      </w:r>
      <w:r>
        <w:rPr>
          <w:rFonts w:hint="eastAsia"/>
        </w:rPr>
        <w:t>засвідчує</w:t>
      </w:r>
      <w:r>
        <w:t></w:t>
      </w:r>
      <w:r>
        <w:rPr>
          <w:rFonts w:hint="eastAsia"/>
        </w:rPr>
        <w:t>необхідність</w:t>
      </w:r>
      <w:r>
        <w:t></w:t>
      </w:r>
      <w:r>
        <w:rPr>
          <w:rFonts w:hint="eastAsia"/>
        </w:rPr>
        <w:t>вузькоспеціалізованого</w:t>
      </w:r>
      <w:r>
        <w:t></w:t>
      </w:r>
      <w:r>
        <w:rPr>
          <w:rFonts w:hint="eastAsia"/>
        </w:rPr>
        <w:t>навчання</w:t>
      </w:r>
    </w:p>
    <w:p w:rsidR="00C9643E" w:rsidRDefault="00C9643E" w:rsidP="00C9643E">
      <w:r>
        <w:rPr>
          <w:rFonts w:hint="eastAsia"/>
        </w:rPr>
        <w:t>іноземних</w:t>
      </w:r>
      <w:r>
        <w:t></w:t>
      </w:r>
      <w:r>
        <w:rPr>
          <w:rFonts w:hint="eastAsia"/>
        </w:rPr>
        <w:t>мов</w:t>
      </w:r>
      <w:r>
        <w:t></w:t>
      </w:r>
      <w:r>
        <w:rPr>
          <w:rFonts w:hint="eastAsia"/>
        </w:rPr>
        <w:t>у</w:t>
      </w:r>
      <w:r>
        <w:t></w:t>
      </w:r>
      <w:r>
        <w:rPr>
          <w:rFonts w:hint="eastAsia"/>
        </w:rPr>
        <w:t>технічному</w:t>
      </w:r>
      <w:r>
        <w:t></w:t>
      </w:r>
      <w:r>
        <w:rPr>
          <w:rFonts w:hint="eastAsia"/>
        </w:rPr>
        <w:t>ВНЗ</w:t>
      </w:r>
      <w:r>
        <w:t></w:t>
      </w:r>
      <w:r>
        <w:t></w:t>
      </w:r>
      <w:r>
        <w:rPr>
          <w:rFonts w:hint="eastAsia"/>
        </w:rPr>
        <w:t>до</w:t>
      </w:r>
      <w:r>
        <w:t></w:t>
      </w:r>
      <w:r>
        <w:rPr>
          <w:rFonts w:hint="eastAsia"/>
        </w:rPr>
        <w:t>якого</w:t>
      </w:r>
      <w:r>
        <w:t></w:t>
      </w:r>
      <w:r>
        <w:rPr>
          <w:rFonts w:hint="eastAsia"/>
        </w:rPr>
        <w:t>відносимо</w:t>
      </w:r>
      <w:r>
        <w:t></w:t>
      </w:r>
      <w:r>
        <w:rPr>
          <w:rFonts w:hint="eastAsia"/>
        </w:rPr>
        <w:t>й</w:t>
      </w:r>
      <w:r>
        <w:t></w:t>
      </w:r>
      <w:r>
        <w:rPr>
          <w:rFonts w:hint="eastAsia"/>
        </w:rPr>
        <w:t>спеціалізоване</w:t>
      </w:r>
      <w:r>
        <w:t></w:t>
      </w:r>
      <w:r>
        <w:rPr>
          <w:rFonts w:hint="eastAsia"/>
        </w:rPr>
        <w:t>навчання</w:t>
      </w:r>
    </w:p>
    <w:p w:rsidR="00C9643E" w:rsidRDefault="00C9643E" w:rsidP="00C9643E">
      <w:r>
        <w:rPr>
          <w:rFonts w:hint="eastAsia"/>
        </w:rPr>
        <w:t>продукування</w:t>
      </w:r>
      <w:r>
        <w:t></w:t>
      </w:r>
      <w:r>
        <w:rPr>
          <w:rFonts w:hint="eastAsia"/>
        </w:rPr>
        <w:t>вторинних</w:t>
      </w:r>
      <w:r>
        <w:t></w:t>
      </w:r>
      <w:r>
        <w:rPr>
          <w:rFonts w:hint="eastAsia"/>
        </w:rPr>
        <w:t>текстів</w:t>
      </w:r>
      <w:r>
        <w:t></w:t>
      </w:r>
      <w:r>
        <w:rPr>
          <w:rFonts w:hint="eastAsia"/>
        </w:rPr>
        <w:t>патентної</w:t>
      </w:r>
      <w:r>
        <w:t></w:t>
      </w:r>
      <w:r>
        <w:rPr>
          <w:rFonts w:hint="eastAsia"/>
        </w:rPr>
        <w:t>документації</w:t>
      </w:r>
      <w:r>
        <w:t></w:t>
      </w:r>
      <w:r>
        <w:rPr>
          <w:rFonts w:hint="eastAsia"/>
        </w:rPr>
        <w:t>на</w:t>
      </w:r>
      <w:r>
        <w:t></w:t>
      </w:r>
      <w:r>
        <w:rPr>
          <w:rFonts w:hint="eastAsia"/>
        </w:rPr>
        <w:t>основі</w:t>
      </w:r>
      <w:r>
        <w:t></w:t>
      </w:r>
      <w:r>
        <w:rPr>
          <w:rFonts w:hint="eastAsia"/>
        </w:rPr>
        <w:t>текстів</w:t>
      </w:r>
    </w:p>
    <w:p w:rsidR="00C9643E" w:rsidRDefault="00C9643E" w:rsidP="00C9643E">
      <w:r>
        <w:rPr>
          <w:rFonts w:hint="eastAsia"/>
        </w:rPr>
        <w:t>патентів</w:t>
      </w:r>
      <w:r>
        <w:t></w:t>
      </w:r>
      <w:r>
        <w:t></w:t>
      </w:r>
      <w:r>
        <w:rPr>
          <w:rFonts w:hint="eastAsia"/>
        </w:rPr>
        <w:t>під</w:t>
      </w:r>
      <w:r>
        <w:t></w:t>
      </w:r>
      <w:r>
        <w:rPr>
          <w:rFonts w:hint="eastAsia"/>
        </w:rPr>
        <w:t>яким</w:t>
      </w:r>
      <w:r>
        <w:t></w:t>
      </w:r>
      <w:r>
        <w:rPr>
          <w:rFonts w:hint="eastAsia"/>
        </w:rPr>
        <w:t>ми</w:t>
      </w:r>
      <w:r>
        <w:t></w:t>
      </w:r>
      <w:r>
        <w:rPr>
          <w:rFonts w:hint="eastAsia"/>
        </w:rPr>
        <w:t>розуміємо</w:t>
      </w:r>
      <w:r>
        <w:t></w:t>
      </w:r>
      <w:r>
        <w:rPr>
          <w:rFonts w:hint="eastAsia"/>
        </w:rPr>
        <w:t>юридичний</w:t>
      </w:r>
      <w:r>
        <w:t></w:t>
      </w:r>
      <w:r>
        <w:rPr>
          <w:rFonts w:hint="eastAsia"/>
        </w:rPr>
        <w:t>документ</w:t>
      </w:r>
      <w:r>
        <w:t></w:t>
      </w:r>
      <w:r>
        <w:t></w:t>
      </w:r>
      <w:r>
        <w:rPr>
          <w:rFonts w:hint="eastAsia"/>
        </w:rPr>
        <w:t>що</w:t>
      </w:r>
      <w:r>
        <w:t></w:t>
      </w:r>
      <w:r>
        <w:rPr>
          <w:rFonts w:hint="eastAsia"/>
        </w:rPr>
        <w:t>засвідчує</w:t>
      </w:r>
      <w:r>
        <w:t></w:t>
      </w:r>
      <w:r>
        <w:rPr>
          <w:rFonts w:hint="eastAsia"/>
        </w:rPr>
        <w:t>право</w:t>
      </w:r>
      <w:r>
        <w:t></w:t>
      </w:r>
      <w:r>
        <w:rPr>
          <w:rFonts w:hint="eastAsia"/>
        </w:rPr>
        <w:t>його</w:t>
      </w:r>
    </w:p>
    <w:p w:rsidR="00C9643E" w:rsidRDefault="00C9643E" w:rsidP="00C9643E">
      <w:r>
        <w:rPr>
          <w:rFonts w:hint="eastAsia"/>
        </w:rPr>
        <w:t>власника</w:t>
      </w:r>
      <w:r>
        <w:t></w:t>
      </w:r>
      <w:r>
        <w:rPr>
          <w:rFonts w:hint="eastAsia"/>
        </w:rPr>
        <w:t>на</w:t>
      </w:r>
      <w:r>
        <w:t></w:t>
      </w:r>
      <w:r>
        <w:rPr>
          <w:rFonts w:hint="eastAsia"/>
        </w:rPr>
        <w:t>монопольне</w:t>
      </w:r>
      <w:r>
        <w:t></w:t>
      </w:r>
      <w:r>
        <w:rPr>
          <w:rFonts w:hint="eastAsia"/>
        </w:rPr>
        <w:t>використання</w:t>
      </w:r>
      <w:r>
        <w:t></w:t>
      </w:r>
      <w:r>
        <w:rPr>
          <w:rFonts w:hint="eastAsia"/>
        </w:rPr>
        <w:t>певного</w:t>
      </w:r>
      <w:r>
        <w:t></w:t>
      </w:r>
      <w:r>
        <w:rPr>
          <w:rFonts w:hint="eastAsia"/>
        </w:rPr>
        <w:t>винаходу</w:t>
      </w:r>
      <w:r>
        <w:t></w:t>
      </w:r>
      <w:r>
        <w:t></w:t>
      </w:r>
      <w:r>
        <w:rPr>
          <w:rFonts w:hint="eastAsia"/>
        </w:rPr>
        <w:t>а</w:t>
      </w:r>
      <w:r>
        <w:t></w:t>
      </w:r>
      <w:r>
        <w:rPr>
          <w:rFonts w:hint="eastAsia"/>
        </w:rPr>
        <w:t>також</w:t>
      </w:r>
      <w:r>
        <w:t></w:t>
      </w:r>
      <w:r>
        <w:rPr>
          <w:rFonts w:hint="eastAsia"/>
        </w:rPr>
        <w:t>його</w:t>
      </w:r>
      <w:r>
        <w:t></w:t>
      </w:r>
      <w:r>
        <w:rPr>
          <w:rFonts w:hint="eastAsia"/>
        </w:rPr>
        <w:t>опис</w:t>
      </w:r>
      <w:r>
        <w:t></w:t>
      </w:r>
      <w:r>
        <w:rPr>
          <w:rFonts w:hint="eastAsia"/>
        </w:rPr>
        <w:t>та</w:t>
      </w:r>
    </w:p>
    <w:p w:rsidR="00C9643E" w:rsidRDefault="00C9643E" w:rsidP="00C9643E">
      <w:r>
        <w:rPr>
          <w:rFonts w:hint="eastAsia"/>
        </w:rPr>
        <w:t>характеристику</w:t>
      </w:r>
      <w:r>
        <w:t></w:t>
      </w:r>
    </w:p>
    <w:p w:rsidR="00C9643E" w:rsidRDefault="00C9643E" w:rsidP="00C9643E">
      <w:r>
        <w:rPr>
          <w:rFonts w:hint="eastAsia"/>
        </w:rPr>
        <w:t>Визначено</w:t>
      </w:r>
      <w:r>
        <w:t></w:t>
      </w:r>
      <w:r>
        <w:t></w:t>
      </w:r>
      <w:r>
        <w:rPr>
          <w:rFonts w:hint="eastAsia"/>
        </w:rPr>
        <w:t>що</w:t>
      </w:r>
      <w:r>
        <w:t></w:t>
      </w:r>
      <w:r>
        <w:rPr>
          <w:rFonts w:hint="eastAsia"/>
        </w:rPr>
        <w:t>студенти</w:t>
      </w:r>
      <w:r>
        <w:t></w:t>
      </w:r>
      <w:r>
        <w:rPr>
          <w:rFonts w:hint="eastAsia"/>
        </w:rPr>
        <w:t>повинні</w:t>
      </w:r>
      <w:r>
        <w:t></w:t>
      </w:r>
      <w:r>
        <w:rPr>
          <w:rFonts w:hint="eastAsia"/>
        </w:rPr>
        <w:t>оволодіти</w:t>
      </w:r>
      <w:r>
        <w:t></w:t>
      </w:r>
      <w:r>
        <w:rPr>
          <w:rFonts w:hint="eastAsia"/>
        </w:rPr>
        <w:t>загальностильовими</w:t>
      </w:r>
    </w:p>
    <w:p w:rsidR="00C9643E" w:rsidRDefault="00C9643E" w:rsidP="00C9643E">
      <w:r>
        <w:rPr>
          <w:rFonts w:hint="eastAsia"/>
        </w:rPr>
        <w:t>екстралінгвальними</w:t>
      </w:r>
      <w:r>
        <w:t></w:t>
      </w:r>
      <w:r>
        <w:rPr>
          <w:rFonts w:hint="eastAsia"/>
        </w:rPr>
        <w:t>особливостями</w:t>
      </w:r>
      <w:r>
        <w:t></w:t>
      </w:r>
      <w:r>
        <w:rPr>
          <w:rFonts w:hint="eastAsia"/>
        </w:rPr>
        <w:t>патентів</w:t>
      </w:r>
      <w:r>
        <w:t></w:t>
      </w:r>
      <w:r>
        <w:t></w:t>
      </w:r>
      <w:r>
        <w:rPr>
          <w:rFonts w:hint="eastAsia"/>
        </w:rPr>
        <w:t>наукова</w:t>
      </w:r>
      <w:r>
        <w:t></w:t>
      </w:r>
      <w:r>
        <w:rPr>
          <w:rFonts w:hint="eastAsia"/>
        </w:rPr>
        <w:t>тематика</w:t>
      </w:r>
      <w:r>
        <w:t></w:t>
      </w:r>
      <w:r>
        <w:rPr>
          <w:rFonts w:hint="eastAsia"/>
        </w:rPr>
        <w:t>текстів</w:t>
      </w:r>
      <w:r>
        <w:t></w:t>
      </w:r>
    </w:p>
    <w:p w:rsidR="00C9643E" w:rsidRDefault="00C9643E" w:rsidP="00C9643E">
      <w:r>
        <w:rPr>
          <w:rFonts w:hint="eastAsia"/>
        </w:rPr>
        <w:t>узагальненість</w:t>
      </w:r>
      <w:r>
        <w:t></w:t>
      </w:r>
      <w:r>
        <w:t></w:t>
      </w:r>
      <w:r>
        <w:rPr>
          <w:rFonts w:hint="eastAsia"/>
        </w:rPr>
        <w:t>відособлення</w:t>
      </w:r>
      <w:r>
        <w:t></w:t>
      </w:r>
      <w:r>
        <w:rPr>
          <w:rFonts w:hint="eastAsia"/>
        </w:rPr>
        <w:t>та</w:t>
      </w:r>
      <w:r>
        <w:t></w:t>
      </w:r>
      <w:r>
        <w:rPr>
          <w:rFonts w:hint="eastAsia"/>
        </w:rPr>
        <w:t>абстрактність</w:t>
      </w:r>
      <w:r>
        <w:t></w:t>
      </w:r>
      <w:r>
        <w:rPr>
          <w:rFonts w:hint="eastAsia"/>
        </w:rPr>
        <w:t>викладу</w:t>
      </w:r>
      <w:r>
        <w:t></w:t>
      </w:r>
      <w:r>
        <w:t></w:t>
      </w:r>
      <w:r>
        <w:rPr>
          <w:rFonts w:hint="eastAsia"/>
        </w:rPr>
        <w:t>логічність</w:t>
      </w:r>
      <w:r>
        <w:t></w:t>
      </w:r>
      <w:r>
        <w:rPr>
          <w:rFonts w:hint="eastAsia"/>
        </w:rPr>
        <w:t>викладу</w:t>
      </w:r>
      <w:r>
        <w:t></w:t>
      </w:r>
    </w:p>
    <w:p w:rsidR="00C9643E" w:rsidRDefault="00C9643E" w:rsidP="00C9643E">
      <w:r>
        <w:rPr>
          <w:rFonts w:hint="eastAsia"/>
        </w:rPr>
        <w:t>точність</w:t>
      </w:r>
      <w:r>
        <w:t></w:t>
      </w:r>
      <w:r>
        <w:rPr>
          <w:rFonts w:hint="eastAsia"/>
        </w:rPr>
        <w:t>викладу</w:t>
      </w:r>
      <w:r>
        <w:t></w:t>
      </w:r>
      <w:r>
        <w:t></w:t>
      </w:r>
      <w:r>
        <w:rPr>
          <w:rFonts w:hint="eastAsia"/>
        </w:rPr>
        <w:t>доказовість</w:t>
      </w:r>
      <w:r>
        <w:t></w:t>
      </w:r>
      <w:r>
        <w:t></w:t>
      </w:r>
      <w:r>
        <w:rPr>
          <w:rFonts w:hint="eastAsia"/>
        </w:rPr>
        <w:t>об’єктивність</w:t>
      </w:r>
      <w:r>
        <w:t></w:t>
      </w:r>
      <w:r>
        <w:t></w:t>
      </w:r>
      <w:r>
        <w:rPr>
          <w:rFonts w:hint="eastAsia"/>
        </w:rPr>
        <w:t>насиченість</w:t>
      </w:r>
      <w:r>
        <w:t></w:t>
      </w:r>
      <w:r>
        <w:rPr>
          <w:rFonts w:hint="eastAsia"/>
        </w:rPr>
        <w:t>фактажною</w:t>
      </w:r>
    </w:p>
    <w:p w:rsidR="00C9643E" w:rsidRDefault="00C9643E" w:rsidP="00C9643E">
      <w:r>
        <w:rPr>
          <w:rFonts w:hint="eastAsia"/>
        </w:rPr>
        <w:t>інформацією</w:t>
      </w:r>
      <w:r>
        <w:t></w:t>
      </w:r>
      <w:r>
        <w:t></w:t>
      </w:r>
      <w:r>
        <w:rPr>
          <w:rFonts w:hint="eastAsia"/>
        </w:rPr>
        <w:t>жанрово</w:t>
      </w:r>
      <w:r>
        <w:t></w:t>
      </w:r>
      <w:r>
        <w:rPr>
          <w:rFonts w:hint="eastAsia"/>
        </w:rPr>
        <w:t>специфічними</w:t>
      </w:r>
      <w:r>
        <w:t></w:t>
      </w:r>
      <w:r>
        <w:rPr>
          <w:rFonts w:hint="eastAsia"/>
        </w:rPr>
        <w:t>особливостями</w:t>
      </w:r>
      <w:r>
        <w:t></w:t>
      </w:r>
      <w:r>
        <w:t></w:t>
      </w:r>
      <w:r>
        <w:rPr>
          <w:rFonts w:hint="eastAsia"/>
        </w:rPr>
        <w:t>унікальність</w:t>
      </w:r>
      <w:r>
        <w:t></w:t>
      </w:r>
      <w:r>
        <w:t></w:t>
      </w:r>
      <w:r>
        <w:rPr>
          <w:rFonts w:hint="eastAsia"/>
        </w:rPr>
        <w:t>оперативність</w:t>
      </w:r>
      <w:r>
        <w:t></w:t>
      </w:r>
    </w:p>
    <w:p w:rsidR="00C9643E" w:rsidRDefault="00C9643E" w:rsidP="00C9643E">
      <w:r>
        <w:rPr>
          <w:rFonts w:hint="eastAsia"/>
        </w:rPr>
        <w:t>достовірність</w:t>
      </w:r>
      <w:r>
        <w:t></w:t>
      </w:r>
      <w:r>
        <w:t></w:t>
      </w:r>
      <w:r>
        <w:rPr>
          <w:rFonts w:hint="eastAsia"/>
        </w:rPr>
        <w:t>універсальність</w:t>
      </w:r>
      <w:r>
        <w:t></w:t>
      </w:r>
      <w:r>
        <w:rPr>
          <w:rFonts w:hint="eastAsia"/>
        </w:rPr>
        <w:t>і</w:t>
      </w:r>
      <w:r>
        <w:t></w:t>
      </w:r>
      <w:r>
        <w:rPr>
          <w:rFonts w:hint="eastAsia"/>
        </w:rPr>
        <w:t>широке</w:t>
      </w:r>
      <w:r>
        <w:t></w:t>
      </w:r>
      <w:r>
        <w:rPr>
          <w:rFonts w:hint="eastAsia"/>
        </w:rPr>
        <w:t>охоплення</w:t>
      </w:r>
      <w:r>
        <w:t></w:t>
      </w:r>
      <w:r>
        <w:rPr>
          <w:rFonts w:hint="eastAsia"/>
        </w:rPr>
        <w:t>країн</w:t>
      </w:r>
      <w:r>
        <w:t></w:t>
      </w:r>
      <w:r>
        <w:t></w:t>
      </w:r>
      <w:r>
        <w:rPr>
          <w:rFonts w:hint="eastAsia"/>
        </w:rPr>
        <w:t>структурованість</w:t>
      </w:r>
      <w:r>
        <w:t></w:t>
      </w:r>
    </w:p>
    <w:p w:rsidR="00C9643E" w:rsidRDefault="00C9643E" w:rsidP="00C9643E">
      <w:r>
        <w:rPr>
          <w:rFonts w:hint="eastAsia"/>
        </w:rPr>
        <w:t>упорядкованість</w:t>
      </w:r>
      <w:r>
        <w:t></w:t>
      </w:r>
      <w:r>
        <w:t></w:t>
      </w:r>
      <w:r>
        <w:rPr>
          <w:rFonts w:hint="eastAsia"/>
        </w:rPr>
        <w:t>лексичними</w:t>
      </w:r>
      <w:r>
        <w:t></w:t>
      </w:r>
      <w:r>
        <w:rPr>
          <w:rFonts w:hint="eastAsia"/>
        </w:rPr>
        <w:t>та</w:t>
      </w:r>
      <w:r>
        <w:t></w:t>
      </w:r>
      <w:r>
        <w:rPr>
          <w:rFonts w:hint="eastAsia"/>
        </w:rPr>
        <w:t>граматичними</w:t>
      </w:r>
      <w:r>
        <w:t></w:t>
      </w:r>
      <w:r>
        <w:rPr>
          <w:rFonts w:hint="eastAsia"/>
        </w:rPr>
        <w:t>особливостями</w:t>
      </w:r>
      <w:r>
        <w:t></w:t>
      </w:r>
      <w:r>
        <w:rPr>
          <w:rFonts w:hint="eastAsia"/>
        </w:rPr>
        <w:t>патентів</w:t>
      </w:r>
      <w:r>
        <w:t></w:t>
      </w:r>
    </w:p>
    <w:p w:rsidR="00C9643E" w:rsidRDefault="00C9643E" w:rsidP="00C9643E">
      <w:r>
        <w:t></w:t>
      </w:r>
      <w:r>
        <w:t></w:t>
      </w:r>
      <w:r>
        <w:t></w:t>
      </w:r>
      <w:r>
        <w:rPr>
          <w:rFonts w:hint="eastAsia"/>
        </w:rPr>
        <w:t>Встановлено</w:t>
      </w:r>
      <w:r>
        <w:t></w:t>
      </w:r>
      <w:r>
        <w:t></w:t>
      </w:r>
      <w:r>
        <w:rPr>
          <w:rFonts w:hint="eastAsia"/>
        </w:rPr>
        <w:t>що</w:t>
      </w:r>
      <w:r>
        <w:t></w:t>
      </w:r>
      <w:r>
        <w:rPr>
          <w:rFonts w:hint="eastAsia"/>
        </w:rPr>
        <w:t>основною</w:t>
      </w:r>
      <w:r>
        <w:t></w:t>
      </w:r>
      <w:r>
        <w:rPr>
          <w:rFonts w:hint="eastAsia"/>
        </w:rPr>
        <w:t>метою</w:t>
      </w:r>
      <w:r>
        <w:t></w:t>
      </w:r>
      <w:r>
        <w:rPr>
          <w:rFonts w:hint="eastAsia"/>
        </w:rPr>
        <w:t>навчання</w:t>
      </w:r>
      <w:r>
        <w:t></w:t>
      </w:r>
      <w:r>
        <w:rPr>
          <w:rFonts w:hint="eastAsia"/>
        </w:rPr>
        <w:t>комунікативних</w:t>
      </w:r>
      <w:r>
        <w:t></w:t>
      </w:r>
      <w:r>
        <w:rPr>
          <w:rFonts w:hint="eastAsia"/>
        </w:rPr>
        <w:t>стратегій</w:t>
      </w:r>
    </w:p>
    <w:p w:rsidR="00C9643E" w:rsidRDefault="00C9643E" w:rsidP="00C9643E">
      <w:r>
        <w:rPr>
          <w:rFonts w:hint="eastAsia"/>
        </w:rPr>
        <w:t>професійно</w:t>
      </w:r>
      <w:r>
        <w:t></w:t>
      </w:r>
      <w:r>
        <w:rPr>
          <w:rFonts w:hint="eastAsia"/>
        </w:rPr>
        <w:t>спрямованого</w:t>
      </w:r>
      <w:r>
        <w:t></w:t>
      </w:r>
      <w:r>
        <w:rPr>
          <w:rFonts w:hint="eastAsia"/>
        </w:rPr>
        <w:t>англомовного</w:t>
      </w:r>
      <w:r>
        <w:t></w:t>
      </w:r>
      <w:r>
        <w:rPr>
          <w:rFonts w:hint="eastAsia"/>
        </w:rPr>
        <w:t>писемного</w:t>
      </w:r>
      <w:r>
        <w:t></w:t>
      </w:r>
      <w:r>
        <w:rPr>
          <w:rFonts w:hint="eastAsia"/>
        </w:rPr>
        <w:t>спілкування</w:t>
      </w:r>
      <w:r>
        <w:t></w:t>
      </w:r>
      <w:r>
        <w:rPr>
          <w:rFonts w:hint="eastAsia"/>
        </w:rPr>
        <w:t>майбутніх</w:t>
      </w:r>
      <w:r>
        <w:t></w:t>
      </w:r>
      <w:r>
        <w:rPr>
          <w:rFonts w:hint="eastAsia"/>
        </w:rPr>
        <w:t>фахівців</w:t>
      </w:r>
      <w:r>
        <w:t></w:t>
      </w:r>
      <w:r>
        <w:rPr>
          <w:rFonts w:hint="eastAsia"/>
        </w:rPr>
        <w:t>з</w:t>
      </w:r>
    </w:p>
    <w:p w:rsidR="00C9643E" w:rsidRDefault="00C9643E" w:rsidP="00C9643E">
      <w:r>
        <w:rPr>
          <w:rFonts w:hint="eastAsia"/>
        </w:rPr>
        <w:t>машинобудування</w:t>
      </w:r>
      <w:r>
        <w:t></w:t>
      </w:r>
      <w:r>
        <w:rPr>
          <w:rFonts w:hint="eastAsia"/>
        </w:rPr>
        <w:t>є</w:t>
      </w:r>
      <w:r>
        <w:t></w:t>
      </w:r>
      <w:r>
        <w:rPr>
          <w:rFonts w:hint="eastAsia"/>
        </w:rPr>
        <w:t>формування</w:t>
      </w:r>
      <w:r>
        <w:t></w:t>
      </w:r>
      <w:r>
        <w:rPr>
          <w:rFonts w:hint="eastAsia"/>
        </w:rPr>
        <w:t>умінь</w:t>
      </w:r>
      <w:r>
        <w:t></w:t>
      </w:r>
      <w:r>
        <w:rPr>
          <w:rFonts w:hint="eastAsia"/>
        </w:rPr>
        <w:t>найбільш</w:t>
      </w:r>
      <w:r>
        <w:t></w:t>
      </w:r>
      <w:r>
        <w:rPr>
          <w:rFonts w:hint="eastAsia"/>
        </w:rPr>
        <w:t>оптимально</w:t>
      </w:r>
      <w:r>
        <w:t></w:t>
      </w:r>
      <w:r>
        <w:rPr>
          <w:rFonts w:hint="eastAsia"/>
        </w:rPr>
        <w:t>використовувати</w:t>
      </w:r>
    </w:p>
    <w:p w:rsidR="00C9643E" w:rsidRDefault="00C9643E" w:rsidP="00C9643E">
      <w:r>
        <w:rPr>
          <w:rFonts w:hint="eastAsia"/>
        </w:rPr>
        <w:t>систему</w:t>
      </w:r>
      <w:r>
        <w:t></w:t>
      </w:r>
      <w:r>
        <w:rPr>
          <w:rFonts w:hint="eastAsia"/>
        </w:rPr>
        <w:t>комунікативних</w:t>
      </w:r>
      <w:r>
        <w:t></w:t>
      </w:r>
      <w:r>
        <w:rPr>
          <w:rFonts w:hint="eastAsia"/>
        </w:rPr>
        <w:t>стратегій</w:t>
      </w:r>
      <w:r>
        <w:t></w:t>
      </w:r>
      <w:r>
        <w:t></w:t>
      </w:r>
      <w:r>
        <w:rPr>
          <w:rFonts w:hint="eastAsia"/>
        </w:rPr>
        <w:t>а</w:t>
      </w:r>
      <w:r>
        <w:t></w:t>
      </w:r>
      <w:r>
        <w:rPr>
          <w:rFonts w:hint="eastAsia"/>
        </w:rPr>
        <w:t>також</w:t>
      </w:r>
      <w:r>
        <w:t></w:t>
      </w:r>
      <w:r>
        <w:rPr>
          <w:rFonts w:hint="eastAsia"/>
        </w:rPr>
        <w:t>вербальних</w:t>
      </w:r>
      <w:r>
        <w:t></w:t>
      </w:r>
      <w:r>
        <w:rPr>
          <w:rFonts w:hint="eastAsia"/>
        </w:rPr>
        <w:t>та</w:t>
      </w:r>
      <w:r>
        <w:t></w:t>
      </w:r>
      <w:r>
        <w:rPr>
          <w:rFonts w:hint="eastAsia"/>
        </w:rPr>
        <w:t>невербальних</w:t>
      </w:r>
      <w:r>
        <w:t></w:t>
      </w:r>
      <w:r>
        <w:rPr>
          <w:rFonts w:hint="eastAsia"/>
        </w:rPr>
        <w:t>засобів</w:t>
      </w:r>
      <w:r>
        <w:t></w:t>
      </w:r>
      <w:r>
        <w:rPr>
          <w:rFonts w:hint="eastAsia"/>
        </w:rPr>
        <w:t>їхньої</w:t>
      </w:r>
    </w:p>
    <w:p w:rsidR="00C9643E" w:rsidRDefault="00C9643E" w:rsidP="00C9643E">
      <w:r>
        <w:rPr>
          <w:rFonts w:hint="eastAsia"/>
        </w:rPr>
        <w:t>реалізації</w:t>
      </w:r>
      <w:r>
        <w:t></w:t>
      </w:r>
      <w:r>
        <w:rPr>
          <w:rFonts w:hint="eastAsia"/>
        </w:rPr>
        <w:t>у</w:t>
      </w:r>
      <w:r>
        <w:t></w:t>
      </w:r>
      <w:r>
        <w:rPr>
          <w:rFonts w:hint="eastAsia"/>
        </w:rPr>
        <w:t>створенні</w:t>
      </w:r>
      <w:r>
        <w:t></w:t>
      </w:r>
      <w:r>
        <w:rPr>
          <w:rFonts w:hint="eastAsia"/>
        </w:rPr>
        <w:t>писемних</w:t>
      </w:r>
      <w:r>
        <w:t></w:t>
      </w:r>
      <w:r>
        <w:rPr>
          <w:rFonts w:hint="eastAsia"/>
        </w:rPr>
        <w:t>вторинних</w:t>
      </w:r>
      <w:r>
        <w:t></w:t>
      </w:r>
      <w:r>
        <w:rPr>
          <w:rFonts w:hint="eastAsia"/>
        </w:rPr>
        <w:t>текстів</w:t>
      </w:r>
      <w:r>
        <w:t></w:t>
      </w:r>
      <w:r>
        <w:rPr>
          <w:rFonts w:hint="eastAsia"/>
        </w:rPr>
        <w:t>патентної</w:t>
      </w:r>
      <w:r>
        <w:t></w:t>
      </w:r>
      <w:r>
        <w:rPr>
          <w:rFonts w:hint="eastAsia"/>
        </w:rPr>
        <w:t>документації</w:t>
      </w:r>
      <w:r>
        <w:t></w:t>
      </w:r>
      <w:r>
        <w:t></w:t>
      </w:r>
      <w:r>
        <w:rPr>
          <w:rFonts w:hint="eastAsia"/>
        </w:rPr>
        <w:t>а</w:t>
      </w:r>
      <w:r>
        <w:t></w:t>
      </w:r>
      <w:r>
        <w:rPr>
          <w:rFonts w:hint="eastAsia"/>
        </w:rPr>
        <w:t>саме</w:t>
      </w:r>
      <w:r>
        <w:t></w:t>
      </w:r>
      <w:r>
        <w:rPr>
          <w:rFonts w:hint="eastAsia"/>
        </w:rPr>
        <w:t>–</w:t>
      </w:r>
    </w:p>
    <w:p w:rsidR="00C9643E" w:rsidRDefault="00C9643E" w:rsidP="00C9643E">
      <w:r>
        <w:t></w:t>
      </w:r>
      <w:r>
        <w:t></w:t>
      </w:r>
      <w:r>
        <w:t></w:t>
      </w:r>
    </w:p>
    <w:p w:rsidR="00C9643E" w:rsidRDefault="00C9643E" w:rsidP="00C9643E">
      <w:r>
        <w:rPr>
          <w:rFonts w:hint="eastAsia"/>
        </w:rPr>
        <w:t>анотації</w:t>
      </w:r>
      <w:r>
        <w:t></w:t>
      </w:r>
      <w:r>
        <w:rPr>
          <w:rFonts w:hint="eastAsia"/>
        </w:rPr>
        <w:t>до</w:t>
      </w:r>
      <w:r>
        <w:t></w:t>
      </w:r>
      <w:r>
        <w:rPr>
          <w:rFonts w:hint="eastAsia"/>
        </w:rPr>
        <w:t>патентів</w:t>
      </w:r>
      <w:r>
        <w:t></w:t>
      </w:r>
      <w:r>
        <w:t></w:t>
      </w:r>
      <w:r>
        <w:rPr>
          <w:rFonts w:hint="eastAsia"/>
        </w:rPr>
        <w:t>реферати</w:t>
      </w:r>
      <w:r>
        <w:t></w:t>
      </w:r>
      <w:r>
        <w:t></w:t>
      </w:r>
      <w:r>
        <w:t></w:t>
      </w:r>
      <w:r>
        <w:rPr>
          <w:rFonts w:hint="eastAsia"/>
        </w:rPr>
        <w:t>Студенти</w:t>
      </w:r>
      <w:r>
        <w:t></w:t>
      </w:r>
      <w:r>
        <w:rPr>
          <w:rFonts w:hint="eastAsia"/>
        </w:rPr>
        <w:t>мають</w:t>
      </w:r>
      <w:r>
        <w:t></w:t>
      </w:r>
      <w:r>
        <w:rPr>
          <w:rFonts w:hint="eastAsia"/>
        </w:rPr>
        <w:t>оволодіти</w:t>
      </w:r>
      <w:r>
        <w:t></w:t>
      </w:r>
      <w:r>
        <w:rPr>
          <w:rFonts w:hint="eastAsia"/>
        </w:rPr>
        <w:t>стратегічною</w:t>
      </w:r>
    </w:p>
    <w:p w:rsidR="00C9643E" w:rsidRDefault="00C9643E" w:rsidP="00C9643E">
      <w:r>
        <w:rPr>
          <w:rFonts w:hint="eastAsia"/>
        </w:rPr>
        <w:t>компетентністю</w:t>
      </w:r>
      <w:r>
        <w:t></w:t>
      </w:r>
      <w:r>
        <w:rPr>
          <w:rFonts w:hint="eastAsia"/>
        </w:rPr>
        <w:t>на</w:t>
      </w:r>
      <w:r>
        <w:t></w:t>
      </w:r>
      <w:r>
        <w:rPr>
          <w:rFonts w:hint="eastAsia"/>
        </w:rPr>
        <w:t>рівні</w:t>
      </w:r>
      <w:r>
        <w:t></w:t>
      </w:r>
      <w:r>
        <w:rPr>
          <w:rFonts w:hint="eastAsia"/>
        </w:rPr>
        <w:t>В</w:t>
      </w:r>
      <w:r>
        <w:t></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окреслено</w:t>
      </w:r>
      <w:r>
        <w:t></w:t>
      </w:r>
      <w:r>
        <w:rPr>
          <w:rFonts w:hint="eastAsia"/>
        </w:rPr>
        <w:t>зміст</w:t>
      </w:r>
    </w:p>
    <w:p w:rsidR="00C9643E" w:rsidRDefault="00C9643E" w:rsidP="00C9643E">
      <w:r>
        <w:rPr>
          <w:rFonts w:hint="eastAsia"/>
        </w:rPr>
        <w:t>навчання</w:t>
      </w:r>
      <w:r>
        <w:t></w:t>
      </w:r>
      <w:r>
        <w:t></w:t>
      </w:r>
      <w:r>
        <w:rPr>
          <w:rFonts w:hint="eastAsia"/>
        </w:rPr>
        <w:t>який</w:t>
      </w:r>
      <w:r>
        <w:t></w:t>
      </w:r>
      <w:r>
        <w:rPr>
          <w:rFonts w:hint="eastAsia"/>
        </w:rPr>
        <w:t>складають</w:t>
      </w:r>
      <w:r>
        <w:t></w:t>
      </w:r>
      <w:r>
        <w:rPr>
          <w:rFonts w:hint="eastAsia"/>
        </w:rPr>
        <w:t>три</w:t>
      </w:r>
      <w:r>
        <w:t></w:t>
      </w:r>
      <w:r>
        <w:rPr>
          <w:rFonts w:hint="eastAsia"/>
        </w:rPr>
        <w:t>групи</w:t>
      </w:r>
      <w:r>
        <w:t></w:t>
      </w:r>
      <w:r>
        <w:rPr>
          <w:rFonts w:hint="eastAsia"/>
        </w:rPr>
        <w:t>стратегій</w:t>
      </w:r>
      <w:r>
        <w:t></w:t>
      </w:r>
      <w:r>
        <w:t></w:t>
      </w:r>
      <w:r>
        <w:rPr>
          <w:rFonts w:hint="eastAsia"/>
        </w:rPr>
        <w:t>а</w:t>
      </w:r>
      <w:r>
        <w:t></w:t>
      </w:r>
      <w:r>
        <w:t></w:t>
      </w:r>
      <w:r>
        <w:rPr>
          <w:rFonts w:hint="eastAsia"/>
        </w:rPr>
        <w:t>стратегії</w:t>
      </w:r>
      <w:r>
        <w:t></w:t>
      </w:r>
      <w:r>
        <w:rPr>
          <w:rFonts w:hint="eastAsia"/>
        </w:rPr>
        <w:t>розуміння</w:t>
      </w:r>
      <w:r>
        <w:t></w:t>
      </w:r>
      <w:r>
        <w:rPr>
          <w:rFonts w:hint="eastAsia"/>
        </w:rPr>
        <w:t>тексту</w:t>
      </w:r>
    </w:p>
    <w:p w:rsidR="00C9643E" w:rsidRDefault="00C9643E" w:rsidP="00C9643E">
      <w:r>
        <w:t></w:t>
      </w:r>
      <w:r>
        <w:rPr>
          <w:rFonts w:hint="eastAsia"/>
        </w:rPr>
        <w:t>пропозиційні</w:t>
      </w:r>
      <w:r>
        <w:t></w:t>
      </w:r>
      <w:r>
        <w:rPr>
          <w:rFonts w:hint="eastAsia"/>
        </w:rPr>
        <w:t>стратегії</w:t>
      </w:r>
      <w:r>
        <w:t></w:t>
      </w:r>
      <w:r>
        <w:t></w:t>
      </w:r>
      <w:r>
        <w:rPr>
          <w:rFonts w:hint="eastAsia"/>
        </w:rPr>
        <w:t>стратегії</w:t>
      </w:r>
      <w:r>
        <w:t></w:t>
      </w:r>
      <w:r>
        <w:rPr>
          <w:rFonts w:hint="eastAsia"/>
        </w:rPr>
        <w:t>локальної</w:t>
      </w:r>
      <w:r>
        <w:t></w:t>
      </w:r>
      <w:r>
        <w:rPr>
          <w:rFonts w:hint="eastAsia"/>
        </w:rPr>
        <w:t>когерентності</w:t>
      </w:r>
      <w:r>
        <w:t></w:t>
      </w:r>
      <w:r>
        <w:t></w:t>
      </w:r>
      <w:r>
        <w:rPr>
          <w:rFonts w:hint="eastAsia"/>
        </w:rPr>
        <w:t>стратегії</w:t>
      </w:r>
      <w:r>
        <w:t></w:t>
      </w:r>
      <w:r>
        <w:rPr>
          <w:rFonts w:hint="eastAsia"/>
        </w:rPr>
        <w:t>використання</w:t>
      </w:r>
    </w:p>
    <w:p w:rsidR="00C9643E" w:rsidRDefault="00C9643E" w:rsidP="00C9643E">
      <w:r>
        <w:rPr>
          <w:rFonts w:hint="eastAsia"/>
        </w:rPr>
        <w:t>знань</w:t>
      </w:r>
      <w:r>
        <w:t></w:t>
      </w:r>
      <w:r>
        <w:rPr>
          <w:rFonts w:hint="eastAsia"/>
        </w:rPr>
        <w:t>і</w:t>
      </w:r>
      <w:r>
        <w:t></w:t>
      </w:r>
      <w:r>
        <w:rPr>
          <w:rFonts w:hint="eastAsia"/>
        </w:rPr>
        <w:t>макростратегії</w:t>
      </w:r>
      <w:r>
        <w:t></w:t>
      </w:r>
      <w:r>
        <w:t></w:t>
      </w:r>
      <w:r>
        <w:t></w:t>
      </w:r>
      <w:r>
        <w:rPr>
          <w:rFonts w:hint="eastAsia"/>
        </w:rPr>
        <w:t>б</w:t>
      </w:r>
      <w:r>
        <w:t></w:t>
      </w:r>
      <w:r>
        <w:t></w:t>
      </w:r>
      <w:r>
        <w:rPr>
          <w:rFonts w:hint="eastAsia"/>
        </w:rPr>
        <w:t>стратегії</w:t>
      </w:r>
      <w:r>
        <w:t></w:t>
      </w:r>
      <w:r>
        <w:rPr>
          <w:rFonts w:hint="eastAsia"/>
        </w:rPr>
        <w:t>оцінювання</w:t>
      </w:r>
      <w:r>
        <w:t></w:t>
      </w:r>
      <w:r>
        <w:rPr>
          <w:rFonts w:hint="eastAsia"/>
        </w:rPr>
        <w:t>і</w:t>
      </w:r>
      <w:r>
        <w:t></w:t>
      </w:r>
      <w:r>
        <w:rPr>
          <w:rFonts w:hint="eastAsia"/>
        </w:rPr>
        <w:t>присвоєння</w:t>
      </w:r>
      <w:r>
        <w:t></w:t>
      </w:r>
      <w:r>
        <w:rPr>
          <w:rFonts w:hint="eastAsia"/>
        </w:rPr>
        <w:t>інформації</w:t>
      </w:r>
      <w:r>
        <w:t></w:t>
      </w:r>
    </w:p>
    <w:p w:rsidR="00C9643E" w:rsidRDefault="00C9643E" w:rsidP="00C9643E">
      <w:r>
        <w:rPr>
          <w:rFonts w:hint="eastAsia"/>
        </w:rPr>
        <w:t>в</w:t>
      </w:r>
      <w:r>
        <w:t></w:t>
      </w:r>
      <w:r>
        <w:t></w:t>
      </w:r>
      <w:r>
        <w:rPr>
          <w:rFonts w:hint="eastAsia"/>
        </w:rPr>
        <w:t>стратегії</w:t>
      </w:r>
      <w:r>
        <w:t></w:t>
      </w:r>
      <w:r>
        <w:rPr>
          <w:rFonts w:hint="eastAsia"/>
        </w:rPr>
        <w:t>створення</w:t>
      </w:r>
      <w:r>
        <w:t></w:t>
      </w:r>
      <w:r>
        <w:rPr>
          <w:rFonts w:hint="eastAsia"/>
        </w:rPr>
        <w:t>вторинного</w:t>
      </w:r>
      <w:r>
        <w:t></w:t>
      </w:r>
      <w:r>
        <w:rPr>
          <w:rFonts w:hint="eastAsia"/>
        </w:rPr>
        <w:t>тексту</w:t>
      </w:r>
      <w:r>
        <w:t></w:t>
      </w:r>
      <w:r>
        <w:t></w:t>
      </w:r>
      <w:r>
        <w:rPr>
          <w:rFonts w:hint="eastAsia"/>
        </w:rPr>
        <w:t>стратегії</w:t>
      </w:r>
      <w:r>
        <w:t></w:t>
      </w:r>
      <w:r>
        <w:rPr>
          <w:rFonts w:hint="eastAsia"/>
        </w:rPr>
        <w:t>смислового</w:t>
      </w:r>
      <w:r>
        <w:t></w:t>
      </w:r>
      <w:r>
        <w:rPr>
          <w:rFonts w:hint="eastAsia"/>
        </w:rPr>
        <w:t>згортання</w:t>
      </w:r>
      <w:r>
        <w:t></w:t>
      </w:r>
      <w:r>
        <w:rPr>
          <w:rFonts w:hint="eastAsia"/>
        </w:rPr>
        <w:t>тексту</w:t>
      </w:r>
      <w:r>
        <w:t></w:t>
      </w:r>
    </w:p>
    <w:p w:rsidR="00C9643E" w:rsidRDefault="00C9643E" w:rsidP="00C9643E">
      <w:r>
        <w:rPr>
          <w:rFonts w:hint="eastAsia"/>
        </w:rPr>
        <w:t>стратегії</w:t>
      </w:r>
      <w:r>
        <w:t></w:t>
      </w:r>
      <w:r>
        <w:rPr>
          <w:rFonts w:hint="eastAsia"/>
        </w:rPr>
        <w:t>компресії</w:t>
      </w:r>
      <w:r>
        <w:t></w:t>
      </w:r>
      <w:r>
        <w:t></w:t>
      </w:r>
      <w:r>
        <w:rPr>
          <w:rFonts w:hint="eastAsia"/>
        </w:rPr>
        <w:t>які</w:t>
      </w:r>
      <w:r>
        <w:t></w:t>
      </w:r>
      <w:r>
        <w:t></w:t>
      </w:r>
      <w:r>
        <w:rPr>
          <w:rFonts w:hint="eastAsia"/>
        </w:rPr>
        <w:t>у</w:t>
      </w:r>
      <w:r>
        <w:t></w:t>
      </w:r>
      <w:r>
        <w:rPr>
          <w:rFonts w:hint="eastAsia"/>
        </w:rPr>
        <w:t>свою</w:t>
      </w:r>
      <w:r>
        <w:t></w:t>
      </w:r>
      <w:r>
        <w:rPr>
          <w:rFonts w:hint="eastAsia"/>
        </w:rPr>
        <w:t>чергу</w:t>
      </w:r>
      <w:r>
        <w:t></w:t>
      </w:r>
      <w:r>
        <w:t></w:t>
      </w:r>
      <w:r>
        <w:rPr>
          <w:rFonts w:hint="eastAsia"/>
        </w:rPr>
        <w:t>поділяємо</w:t>
      </w:r>
      <w:r>
        <w:t></w:t>
      </w:r>
      <w:r>
        <w:rPr>
          <w:rFonts w:hint="eastAsia"/>
        </w:rPr>
        <w:t>на</w:t>
      </w:r>
      <w:r>
        <w:t></w:t>
      </w:r>
      <w:r>
        <w:rPr>
          <w:rFonts w:hint="eastAsia"/>
        </w:rPr>
        <w:t>стратегію</w:t>
      </w:r>
      <w:r>
        <w:t></w:t>
      </w:r>
      <w:r>
        <w:rPr>
          <w:rFonts w:hint="eastAsia"/>
        </w:rPr>
        <w:t>резюмованого</w:t>
      </w:r>
    </w:p>
    <w:p w:rsidR="00C9643E" w:rsidRDefault="00C9643E" w:rsidP="00C9643E">
      <w:r>
        <w:rPr>
          <w:rFonts w:hint="eastAsia"/>
        </w:rPr>
        <w:t>узагальнення</w:t>
      </w:r>
      <w:r>
        <w:t></w:t>
      </w:r>
      <w:r>
        <w:t></w:t>
      </w:r>
      <w:r>
        <w:rPr>
          <w:rFonts w:hint="eastAsia"/>
        </w:rPr>
        <w:t>стратегію</w:t>
      </w:r>
      <w:r>
        <w:t></w:t>
      </w:r>
      <w:r>
        <w:rPr>
          <w:rFonts w:hint="eastAsia"/>
        </w:rPr>
        <w:t>вибіркового</w:t>
      </w:r>
      <w:r>
        <w:t></w:t>
      </w:r>
      <w:r>
        <w:rPr>
          <w:rFonts w:hint="eastAsia"/>
        </w:rPr>
        <w:t>узагальнення</w:t>
      </w:r>
      <w:r>
        <w:t></w:t>
      </w:r>
      <w:r>
        <w:t></w:t>
      </w:r>
      <w:r>
        <w:rPr>
          <w:rFonts w:hint="eastAsia"/>
        </w:rPr>
        <w:t>стратегії</w:t>
      </w:r>
      <w:r>
        <w:t></w:t>
      </w:r>
      <w:r>
        <w:rPr>
          <w:rFonts w:hint="eastAsia"/>
        </w:rPr>
        <w:t>перифразу</w:t>
      </w:r>
      <w:r>
        <w:t></w:t>
      </w:r>
      <w:r>
        <w:t></w:t>
      </w:r>
      <w:r>
        <w:rPr>
          <w:rFonts w:hint="eastAsia"/>
        </w:rPr>
        <w:t>стратегія</w:t>
      </w:r>
    </w:p>
    <w:p w:rsidR="00C9643E" w:rsidRDefault="00C9643E" w:rsidP="00C9643E">
      <w:r>
        <w:rPr>
          <w:rFonts w:hint="eastAsia"/>
        </w:rPr>
        <w:t>заміщення</w:t>
      </w:r>
      <w:r>
        <w:t></w:t>
      </w:r>
      <w:r>
        <w:rPr>
          <w:rFonts w:hint="eastAsia"/>
        </w:rPr>
        <w:t>тексту</w:t>
      </w:r>
      <w:r>
        <w:t></w:t>
      </w:r>
      <w:r>
        <w:t></w:t>
      </w:r>
      <w:r>
        <w:rPr>
          <w:rFonts w:hint="eastAsia"/>
        </w:rPr>
        <w:t>стратегія</w:t>
      </w:r>
      <w:r>
        <w:t></w:t>
      </w:r>
      <w:r>
        <w:rPr>
          <w:rFonts w:hint="eastAsia"/>
        </w:rPr>
        <w:t>поєднання</w:t>
      </w:r>
      <w:r>
        <w:t></w:t>
      </w:r>
      <w:r>
        <w:t></w:t>
      </w:r>
      <w:r>
        <w:rPr>
          <w:rFonts w:hint="eastAsia"/>
        </w:rPr>
        <w:t>стратегія</w:t>
      </w:r>
      <w:r>
        <w:t></w:t>
      </w:r>
      <w:r>
        <w:rPr>
          <w:rFonts w:hint="eastAsia"/>
        </w:rPr>
        <w:t>групування</w:t>
      </w:r>
      <w:r>
        <w:t></w:t>
      </w:r>
      <w:r>
        <w:rPr>
          <w:rFonts w:hint="eastAsia"/>
        </w:rPr>
        <w:t>інформації</w:t>
      </w:r>
      <w:r>
        <w:t></w:t>
      </w:r>
      <w:r>
        <w:t></w:t>
      </w:r>
      <w:r>
        <w:rPr>
          <w:rFonts w:hint="eastAsia"/>
        </w:rPr>
        <w:t>стратегії</w:t>
      </w:r>
    </w:p>
    <w:p w:rsidR="00C9643E" w:rsidRDefault="00C9643E" w:rsidP="00C9643E">
      <w:r>
        <w:rPr>
          <w:rFonts w:hint="eastAsia"/>
        </w:rPr>
        <w:t>зв’язного</w:t>
      </w:r>
      <w:r>
        <w:t></w:t>
      </w:r>
      <w:r>
        <w:rPr>
          <w:rFonts w:hint="eastAsia"/>
        </w:rPr>
        <w:t>формування</w:t>
      </w:r>
      <w:r>
        <w:t></w:t>
      </w:r>
      <w:r>
        <w:rPr>
          <w:rFonts w:hint="eastAsia"/>
        </w:rPr>
        <w:t>думки</w:t>
      </w:r>
      <w:r>
        <w:t></w:t>
      </w:r>
      <w:r>
        <w:rPr>
          <w:rFonts w:hint="eastAsia"/>
        </w:rPr>
        <w:t>в</w:t>
      </w:r>
      <w:r>
        <w:t></w:t>
      </w:r>
      <w:r>
        <w:rPr>
          <w:rFonts w:hint="eastAsia"/>
        </w:rPr>
        <w:t>межах</w:t>
      </w:r>
      <w:r>
        <w:t></w:t>
      </w:r>
      <w:r>
        <w:rPr>
          <w:rFonts w:hint="eastAsia"/>
        </w:rPr>
        <w:t>абзацу</w:t>
      </w:r>
      <w:r>
        <w:t></w:t>
      </w:r>
      <w:r>
        <w:rPr>
          <w:rFonts w:hint="eastAsia"/>
        </w:rPr>
        <w:t>та</w:t>
      </w:r>
      <w:r>
        <w:t></w:t>
      </w:r>
      <w:r>
        <w:rPr>
          <w:rFonts w:hint="eastAsia"/>
        </w:rPr>
        <w:t>стратегії</w:t>
      </w:r>
      <w:r>
        <w:t></w:t>
      </w:r>
      <w:r>
        <w:rPr>
          <w:rFonts w:hint="eastAsia"/>
        </w:rPr>
        <w:t>зв’язності</w:t>
      </w:r>
      <w:r>
        <w:t></w:t>
      </w:r>
      <w:r>
        <w:rPr>
          <w:rFonts w:hint="eastAsia"/>
        </w:rPr>
        <w:t>абзаців</w:t>
      </w:r>
      <w:r>
        <w:t></w:t>
      </w:r>
      <w:r>
        <w:rPr>
          <w:rFonts w:hint="eastAsia"/>
        </w:rPr>
        <w:t>у</w:t>
      </w:r>
      <w:r>
        <w:t></w:t>
      </w:r>
      <w:r>
        <w:rPr>
          <w:rFonts w:hint="eastAsia"/>
        </w:rPr>
        <w:t>межах</w:t>
      </w:r>
    </w:p>
    <w:p w:rsidR="00C9643E" w:rsidRDefault="00C9643E" w:rsidP="00C9643E">
      <w:r>
        <w:rPr>
          <w:rFonts w:hint="eastAsia"/>
        </w:rPr>
        <w:t>цілісного</w:t>
      </w:r>
      <w:r>
        <w:t></w:t>
      </w:r>
      <w:r>
        <w:rPr>
          <w:rFonts w:hint="eastAsia"/>
        </w:rPr>
        <w:t>тексту</w:t>
      </w:r>
      <w:r>
        <w:t></w:t>
      </w:r>
      <w:r>
        <w:t></w:t>
      </w:r>
    </w:p>
    <w:p w:rsidR="00C9643E" w:rsidRDefault="00C9643E" w:rsidP="00C9643E">
      <w:r>
        <w:rPr>
          <w:rFonts w:hint="eastAsia"/>
        </w:rPr>
        <w:t>У</w:t>
      </w:r>
      <w:r>
        <w:t></w:t>
      </w:r>
      <w:r>
        <w:rPr>
          <w:rFonts w:hint="eastAsia"/>
        </w:rPr>
        <w:t>межах</w:t>
      </w:r>
      <w:r>
        <w:t></w:t>
      </w:r>
      <w:r>
        <w:rPr>
          <w:rFonts w:hint="eastAsia"/>
        </w:rPr>
        <w:t>визначеного</w:t>
      </w:r>
      <w:r>
        <w:t></w:t>
      </w:r>
      <w:r>
        <w:rPr>
          <w:rFonts w:hint="eastAsia"/>
        </w:rPr>
        <w:t>змісту</w:t>
      </w:r>
      <w:r>
        <w:t></w:t>
      </w:r>
      <w:r>
        <w:rPr>
          <w:rFonts w:hint="eastAsia"/>
        </w:rPr>
        <w:t>навчання</w:t>
      </w:r>
      <w:r>
        <w:t></w:t>
      </w:r>
      <w:r>
        <w:rPr>
          <w:rFonts w:hint="eastAsia"/>
        </w:rPr>
        <w:t>визначено</w:t>
      </w:r>
      <w:r>
        <w:t></w:t>
      </w:r>
      <w:r>
        <w:rPr>
          <w:rFonts w:hint="eastAsia"/>
        </w:rPr>
        <w:t>низку</w:t>
      </w:r>
      <w:r>
        <w:t></w:t>
      </w:r>
      <w:r>
        <w:rPr>
          <w:rFonts w:hint="eastAsia"/>
        </w:rPr>
        <w:t>критеріїв</w:t>
      </w:r>
      <w:r>
        <w:t></w:t>
      </w:r>
      <w:r>
        <w:rPr>
          <w:rFonts w:hint="eastAsia"/>
        </w:rPr>
        <w:t>добору</w:t>
      </w:r>
    </w:p>
    <w:p w:rsidR="00C9643E" w:rsidRDefault="00C9643E" w:rsidP="00C9643E">
      <w:r>
        <w:rPr>
          <w:rFonts w:hint="eastAsia"/>
        </w:rPr>
        <w:t>мовного</w:t>
      </w:r>
      <w:r>
        <w:t></w:t>
      </w:r>
      <w:r>
        <w:rPr>
          <w:rFonts w:hint="eastAsia"/>
        </w:rPr>
        <w:t>та</w:t>
      </w:r>
      <w:r>
        <w:t></w:t>
      </w:r>
      <w:r>
        <w:rPr>
          <w:rFonts w:hint="eastAsia"/>
        </w:rPr>
        <w:t>мовленнєвого</w:t>
      </w:r>
      <w:r>
        <w:t></w:t>
      </w:r>
      <w:r>
        <w:rPr>
          <w:rFonts w:hint="eastAsia"/>
        </w:rPr>
        <w:t>матеріалів</w:t>
      </w:r>
      <w:r>
        <w:t></w:t>
      </w:r>
      <w:r>
        <w:t></w:t>
      </w:r>
      <w:r>
        <w:rPr>
          <w:rFonts w:hint="eastAsia"/>
        </w:rPr>
        <w:t>Для</w:t>
      </w:r>
      <w:r>
        <w:t></w:t>
      </w:r>
      <w:r>
        <w:rPr>
          <w:rFonts w:hint="eastAsia"/>
        </w:rPr>
        <w:t>добору</w:t>
      </w:r>
      <w:r>
        <w:t></w:t>
      </w:r>
      <w:r>
        <w:rPr>
          <w:rFonts w:hint="eastAsia"/>
        </w:rPr>
        <w:t>лексичного</w:t>
      </w:r>
      <w:r>
        <w:t></w:t>
      </w:r>
      <w:r>
        <w:rPr>
          <w:rFonts w:hint="eastAsia"/>
        </w:rPr>
        <w:t>мінімуму</w:t>
      </w:r>
      <w:r>
        <w:t></w:t>
      </w:r>
      <w:r>
        <w:rPr>
          <w:rFonts w:hint="eastAsia"/>
        </w:rPr>
        <w:t>виділено</w:t>
      </w:r>
    </w:p>
    <w:p w:rsidR="00C9643E" w:rsidRDefault="00C9643E" w:rsidP="00C9643E">
      <w:r>
        <w:rPr>
          <w:rFonts w:hint="eastAsia"/>
        </w:rPr>
        <w:t>критерій</w:t>
      </w:r>
      <w:r>
        <w:t></w:t>
      </w:r>
      <w:r>
        <w:rPr>
          <w:rFonts w:hint="eastAsia"/>
        </w:rPr>
        <w:t>тематичної</w:t>
      </w:r>
      <w:r>
        <w:t></w:t>
      </w:r>
      <w:r>
        <w:rPr>
          <w:rFonts w:hint="eastAsia"/>
        </w:rPr>
        <w:t>продуктивності</w:t>
      </w:r>
      <w:r>
        <w:t></w:t>
      </w:r>
      <w:r>
        <w:t></w:t>
      </w:r>
      <w:r>
        <w:rPr>
          <w:rFonts w:hint="eastAsia"/>
        </w:rPr>
        <w:t>критерій</w:t>
      </w:r>
      <w:r>
        <w:t></w:t>
      </w:r>
      <w:r>
        <w:rPr>
          <w:rFonts w:hint="eastAsia"/>
        </w:rPr>
        <w:t>частотності</w:t>
      </w:r>
      <w:r>
        <w:t></w:t>
      </w:r>
      <w:r>
        <w:t></w:t>
      </w:r>
      <w:r>
        <w:rPr>
          <w:rFonts w:hint="eastAsia"/>
        </w:rPr>
        <w:t>предметнопрофільної</w:t>
      </w:r>
      <w:r>
        <w:t></w:t>
      </w:r>
      <w:r>
        <w:rPr>
          <w:rFonts w:hint="eastAsia"/>
        </w:rPr>
        <w:t>відповідності</w:t>
      </w:r>
      <w:r>
        <w:t></w:t>
      </w:r>
      <w:r>
        <w:t></w:t>
      </w:r>
      <w:r>
        <w:rPr>
          <w:rFonts w:hint="eastAsia"/>
        </w:rPr>
        <w:t>Для</w:t>
      </w:r>
      <w:r>
        <w:t></w:t>
      </w:r>
      <w:r>
        <w:rPr>
          <w:rFonts w:hint="eastAsia"/>
        </w:rPr>
        <w:t>добору</w:t>
      </w:r>
      <w:r>
        <w:t></w:t>
      </w:r>
      <w:r>
        <w:rPr>
          <w:rFonts w:hint="eastAsia"/>
        </w:rPr>
        <w:t>граматичного</w:t>
      </w:r>
      <w:r>
        <w:t></w:t>
      </w:r>
      <w:r>
        <w:rPr>
          <w:rFonts w:hint="eastAsia"/>
        </w:rPr>
        <w:t>матеріалу</w:t>
      </w:r>
      <w:r>
        <w:t></w:t>
      </w:r>
      <w:r>
        <w:rPr>
          <w:rFonts w:hint="eastAsia"/>
        </w:rPr>
        <w:t>–</w:t>
      </w:r>
      <w:r>
        <w:t></w:t>
      </w:r>
      <w:r>
        <w:rPr>
          <w:rFonts w:hint="eastAsia"/>
        </w:rPr>
        <w:t>критерій</w:t>
      </w:r>
    </w:p>
    <w:p w:rsidR="00C9643E" w:rsidRDefault="00C9643E" w:rsidP="00C9643E">
      <w:r>
        <w:rPr>
          <w:rFonts w:hint="eastAsia"/>
        </w:rPr>
        <w:t>частотності</w:t>
      </w:r>
      <w:r>
        <w:t></w:t>
      </w:r>
      <w:r>
        <w:t></w:t>
      </w:r>
      <w:r>
        <w:rPr>
          <w:rFonts w:hint="eastAsia"/>
        </w:rPr>
        <w:t>Для</w:t>
      </w:r>
      <w:r>
        <w:t></w:t>
      </w:r>
      <w:r>
        <w:rPr>
          <w:rFonts w:hint="eastAsia"/>
        </w:rPr>
        <w:t>добору</w:t>
      </w:r>
      <w:r>
        <w:t></w:t>
      </w:r>
      <w:r>
        <w:rPr>
          <w:rFonts w:hint="eastAsia"/>
        </w:rPr>
        <w:t>текстів</w:t>
      </w:r>
      <w:r>
        <w:t></w:t>
      </w:r>
      <w:r>
        <w:rPr>
          <w:rFonts w:hint="eastAsia"/>
        </w:rPr>
        <w:t>патентних</w:t>
      </w:r>
      <w:r>
        <w:t></w:t>
      </w:r>
      <w:r>
        <w:rPr>
          <w:rFonts w:hint="eastAsia"/>
        </w:rPr>
        <w:t>документів</w:t>
      </w:r>
      <w:r>
        <w:t></w:t>
      </w:r>
      <w:r>
        <w:rPr>
          <w:rFonts w:hint="eastAsia"/>
        </w:rPr>
        <w:t>визначено</w:t>
      </w:r>
      <w:r>
        <w:t></w:t>
      </w:r>
      <w:r>
        <w:rPr>
          <w:rFonts w:hint="eastAsia"/>
        </w:rPr>
        <w:t>критерії</w:t>
      </w:r>
    </w:p>
    <w:p w:rsidR="00C9643E" w:rsidRDefault="00C9643E" w:rsidP="00C9643E">
      <w:r>
        <w:rPr>
          <w:rFonts w:hint="eastAsia"/>
        </w:rPr>
        <w:t>автентичності</w:t>
      </w:r>
      <w:r>
        <w:t></w:t>
      </w:r>
      <w:r>
        <w:t></w:t>
      </w:r>
      <w:r>
        <w:rPr>
          <w:rFonts w:hint="eastAsia"/>
        </w:rPr>
        <w:t>сучасності</w:t>
      </w:r>
      <w:r>
        <w:t></w:t>
      </w:r>
      <w:r>
        <w:t></w:t>
      </w:r>
      <w:r>
        <w:rPr>
          <w:rFonts w:hint="eastAsia"/>
        </w:rPr>
        <w:t>інформативності</w:t>
      </w:r>
      <w:r>
        <w:t></w:t>
      </w:r>
      <w:r>
        <w:t></w:t>
      </w:r>
      <w:r>
        <w:rPr>
          <w:rFonts w:hint="eastAsia"/>
        </w:rPr>
        <w:t>професійно</w:t>
      </w:r>
      <w:r>
        <w:t></w:t>
      </w:r>
      <w:r>
        <w:rPr>
          <w:rFonts w:hint="eastAsia"/>
        </w:rPr>
        <w:t>профільної</w:t>
      </w:r>
    </w:p>
    <w:p w:rsidR="00C9643E" w:rsidRDefault="00C9643E" w:rsidP="00C9643E">
      <w:r>
        <w:rPr>
          <w:rFonts w:hint="eastAsia"/>
        </w:rPr>
        <w:t>спрямованості</w:t>
      </w:r>
      <w:r>
        <w:t></w:t>
      </w:r>
      <w:r>
        <w:t></w:t>
      </w:r>
      <w:r>
        <w:rPr>
          <w:rFonts w:hint="eastAsia"/>
        </w:rPr>
        <w:t>лінгвістичної</w:t>
      </w:r>
      <w:r>
        <w:t></w:t>
      </w:r>
      <w:r>
        <w:rPr>
          <w:rFonts w:hint="eastAsia"/>
        </w:rPr>
        <w:t>доступності</w:t>
      </w:r>
      <w:r>
        <w:t></w:t>
      </w:r>
      <w:r>
        <w:t></w:t>
      </w:r>
      <w:r>
        <w:rPr>
          <w:rFonts w:hint="eastAsia"/>
        </w:rPr>
        <w:t>предметної</w:t>
      </w:r>
      <w:r>
        <w:t></w:t>
      </w:r>
      <w:r>
        <w:rPr>
          <w:rFonts w:hint="eastAsia"/>
        </w:rPr>
        <w:t>зв’язності</w:t>
      </w:r>
      <w:r>
        <w:t></w:t>
      </w:r>
      <w:r>
        <w:rPr>
          <w:rFonts w:hint="eastAsia"/>
        </w:rPr>
        <w:t>текстів</w:t>
      </w:r>
      <w:r>
        <w:t></w:t>
      </w:r>
    </w:p>
    <w:p w:rsidR="00C9643E" w:rsidRDefault="00C9643E" w:rsidP="00C9643E">
      <w:r>
        <w:rPr>
          <w:rFonts w:hint="eastAsia"/>
        </w:rPr>
        <w:t>смислової</w:t>
      </w:r>
      <w:r>
        <w:t></w:t>
      </w:r>
      <w:r>
        <w:rPr>
          <w:rFonts w:hint="eastAsia"/>
        </w:rPr>
        <w:t>завершеності</w:t>
      </w:r>
      <w:r>
        <w:t></w:t>
      </w:r>
      <w:r>
        <w:t></w:t>
      </w:r>
      <w:r>
        <w:rPr>
          <w:rFonts w:hint="eastAsia"/>
        </w:rPr>
        <w:t>наявності</w:t>
      </w:r>
      <w:r>
        <w:t></w:t>
      </w:r>
      <w:r>
        <w:rPr>
          <w:rFonts w:hint="eastAsia"/>
        </w:rPr>
        <w:t>екстралінгвальних</w:t>
      </w:r>
      <w:r>
        <w:t></w:t>
      </w:r>
      <w:r>
        <w:rPr>
          <w:rFonts w:hint="eastAsia"/>
        </w:rPr>
        <w:t>опор</w:t>
      </w:r>
      <w:r>
        <w:t></w:t>
      </w:r>
      <w:r>
        <w:t></w:t>
      </w:r>
      <w:r>
        <w:rPr>
          <w:rFonts w:hint="eastAsia"/>
        </w:rPr>
        <w:t>обсягу</w:t>
      </w:r>
      <w:r>
        <w:t></w:t>
      </w:r>
      <w:r>
        <w:rPr>
          <w:rFonts w:hint="eastAsia"/>
        </w:rPr>
        <w:t>тексту</w:t>
      </w:r>
      <w:r>
        <w:t></w:t>
      </w:r>
    </w:p>
    <w:p w:rsidR="00C9643E" w:rsidRDefault="00C9643E" w:rsidP="00C9643E">
      <w:r>
        <w:t></w:t>
      </w:r>
      <w:r>
        <w:t></w:t>
      </w:r>
      <w:r>
        <w:t></w:t>
      </w:r>
      <w:r>
        <w:rPr>
          <w:rFonts w:hint="eastAsia"/>
        </w:rPr>
        <w:t>Розроблено</w:t>
      </w:r>
      <w:r>
        <w:t></w:t>
      </w:r>
      <w:r>
        <w:rPr>
          <w:rFonts w:hint="eastAsia"/>
        </w:rPr>
        <w:t>авторську</w:t>
      </w:r>
      <w:r>
        <w:t></w:t>
      </w:r>
      <w:r>
        <w:rPr>
          <w:rFonts w:hint="eastAsia"/>
        </w:rPr>
        <w:t>методику</w:t>
      </w:r>
      <w:r>
        <w:t></w:t>
      </w:r>
      <w:r>
        <w:rPr>
          <w:rFonts w:hint="eastAsia"/>
        </w:rPr>
        <w:t>навчання</w:t>
      </w:r>
      <w:r>
        <w:t></w:t>
      </w:r>
      <w:r>
        <w:rPr>
          <w:rFonts w:hint="eastAsia"/>
        </w:rPr>
        <w:t>комунікативних</w:t>
      </w:r>
      <w:r>
        <w:t></w:t>
      </w:r>
      <w:r>
        <w:rPr>
          <w:rFonts w:hint="eastAsia"/>
        </w:rPr>
        <w:t>стратегій</w:t>
      </w:r>
    </w:p>
    <w:p w:rsidR="00C9643E" w:rsidRDefault="00C9643E" w:rsidP="00C9643E">
      <w:r>
        <w:rPr>
          <w:rFonts w:hint="eastAsia"/>
        </w:rPr>
        <w:t>англомовного</w:t>
      </w:r>
      <w:r>
        <w:t></w:t>
      </w:r>
      <w:r>
        <w:rPr>
          <w:rFonts w:hint="eastAsia"/>
        </w:rPr>
        <w:t>спілкування</w:t>
      </w:r>
      <w:r>
        <w:t></w:t>
      </w:r>
      <w:r>
        <w:rPr>
          <w:rFonts w:hint="eastAsia"/>
        </w:rPr>
        <w:t>у</w:t>
      </w:r>
      <w:r>
        <w:t></w:t>
      </w:r>
      <w:r>
        <w:rPr>
          <w:rFonts w:hint="eastAsia"/>
        </w:rPr>
        <w:t>ситуації</w:t>
      </w:r>
      <w:r>
        <w:t></w:t>
      </w:r>
      <w:r>
        <w:rPr>
          <w:rFonts w:hint="eastAsia"/>
        </w:rPr>
        <w:t>НДР</w:t>
      </w:r>
      <w:r>
        <w:t></w:t>
      </w:r>
      <w:r>
        <w:rPr>
          <w:rFonts w:hint="eastAsia"/>
        </w:rPr>
        <w:t>студентів</w:t>
      </w:r>
      <w:r>
        <w:t></w:t>
      </w:r>
      <w:r>
        <w:rPr>
          <w:rFonts w:hint="eastAsia"/>
        </w:rPr>
        <w:t>технічних</w:t>
      </w:r>
      <w:r>
        <w:t></w:t>
      </w:r>
      <w:r>
        <w:rPr>
          <w:rFonts w:hint="eastAsia"/>
        </w:rPr>
        <w:t>спеціальностей</w:t>
      </w:r>
      <w:r>
        <w:t></w:t>
      </w:r>
    </w:p>
    <w:p w:rsidR="00C9643E" w:rsidRDefault="00C9643E" w:rsidP="00C9643E">
      <w:r>
        <w:rPr>
          <w:rFonts w:hint="eastAsia"/>
        </w:rPr>
        <w:t>Запропонована</w:t>
      </w:r>
      <w:r>
        <w:t></w:t>
      </w:r>
      <w:r>
        <w:rPr>
          <w:rFonts w:hint="eastAsia"/>
        </w:rPr>
        <w:t>методика</w:t>
      </w:r>
      <w:r>
        <w:t></w:t>
      </w:r>
      <w:r>
        <w:rPr>
          <w:rFonts w:hint="eastAsia"/>
        </w:rPr>
        <w:t>передбачає</w:t>
      </w:r>
      <w:r>
        <w:t></w:t>
      </w:r>
      <w:r>
        <w:rPr>
          <w:rFonts w:hint="eastAsia"/>
        </w:rPr>
        <w:t>три</w:t>
      </w:r>
      <w:r>
        <w:t></w:t>
      </w:r>
      <w:r>
        <w:rPr>
          <w:rFonts w:hint="eastAsia"/>
        </w:rPr>
        <w:t>етапи</w:t>
      </w:r>
      <w:r>
        <w:t></w:t>
      </w:r>
      <w:r>
        <w:rPr>
          <w:rFonts w:hint="eastAsia"/>
        </w:rPr>
        <w:t>навчального</w:t>
      </w:r>
      <w:r>
        <w:t></w:t>
      </w:r>
      <w:r>
        <w:rPr>
          <w:rFonts w:hint="eastAsia"/>
        </w:rPr>
        <w:t>процесу</w:t>
      </w:r>
      <w:r>
        <w:t></w:t>
      </w:r>
      <w:r>
        <w:t></w:t>
      </w:r>
      <w:r>
        <w:rPr>
          <w:rFonts w:hint="eastAsia"/>
        </w:rPr>
        <w:t>підготовчий</w:t>
      </w:r>
      <w:r>
        <w:t></w:t>
      </w:r>
    </w:p>
    <w:p w:rsidR="00C9643E" w:rsidRDefault="00C9643E" w:rsidP="00C9643E">
      <w:r>
        <w:rPr>
          <w:rFonts w:hint="eastAsia"/>
        </w:rPr>
        <w:t>когнітивно</w:t>
      </w:r>
      <w:r>
        <w:t></w:t>
      </w:r>
      <w:r>
        <w:rPr>
          <w:rFonts w:hint="eastAsia"/>
        </w:rPr>
        <w:t>комунікативний</w:t>
      </w:r>
      <w:r>
        <w:t></w:t>
      </w:r>
      <w:r>
        <w:rPr>
          <w:rFonts w:hint="eastAsia"/>
        </w:rPr>
        <w:t>і</w:t>
      </w:r>
      <w:r>
        <w:t></w:t>
      </w:r>
      <w:r>
        <w:rPr>
          <w:rFonts w:hint="eastAsia"/>
        </w:rPr>
        <w:t>комунікативний</w:t>
      </w:r>
      <w:r>
        <w:t></w:t>
      </w:r>
      <w:r>
        <w:rPr>
          <w:rFonts w:hint="eastAsia"/>
        </w:rPr>
        <w:t>етапи</w:t>
      </w:r>
      <w:r>
        <w:t></w:t>
      </w:r>
      <w:r>
        <w:t></w:t>
      </w:r>
      <w:r>
        <w:t></w:t>
      </w:r>
      <w:r>
        <w:rPr>
          <w:rFonts w:hint="eastAsia"/>
        </w:rPr>
        <w:t>методи</w:t>
      </w:r>
      <w:r>
        <w:t></w:t>
      </w:r>
      <w:r>
        <w:t></w:t>
      </w:r>
      <w:r>
        <w:rPr>
          <w:rFonts w:hint="eastAsia"/>
        </w:rPr>
        <w:t>прийоми</w:t>
      </w:r>
      <w:r>
        <w:t></w:t>
      </w:r>
      <w:r>
        <w:rPr>
          <w:rFonts w:hint="eastAsia"/>
        </w:rPr>
        <w:t>навчання</w:t>
      </w:r>
    </w:p>
    <w:p w:rsidR="00C9643E" w:rsidRDefault="00C9643E" w:rsidP="00C9643E">
      <w:r>
        <w:rPr>
          <w:rFonts w:hint="eastAsia"/>
        </w:rPr>
        <w:t>та</w:t>
      </w:r>
      <w:r>
        <w:t></w:t>
      </w:r>
      <w:r>
        <w:rPr>
          <w:rFonts w:hint="eastAsia"/>
        </w:rPr>
        <w:t>спеціально</w:t>
      </w:r>
      <w:r>
        <w:t></w:t>
      </w:r>
      <w:r>
        <w:rPr>
          <w:rFonts w:hint="eastAsia"/>
        </w:rPr>
        <w:t>розроблену</w:t>
      </w:r>
      <w:r>
        <w:t></w:t>
      </w:r>
      <w:r>
        <w:rPr>
          <w:rFonts w:hint="eastAsia"/>
        </w:rPr>
        <w:t>підсистему</w:t>
      </w:r>
      <w:r>
        <w:t></w:t>
      </w:r>
      <w:r>
        <w:rPr>
          <w:rFonts w:hint="eastAsia"/>
        </w:rPr>
        <w:t>вправ</w:t>
      </w:r>
      <w:r>
        <w:t></w:t>
      </w:r>
    </w:p>
    <w:p w:rsidR="00C9643E" w:rsidRDefault="00C9643E" w:rsidP="00C9643E">
      <w:r>
        <w:rPr>
          <w:rFonts w:hint="eastAsia"/>
        </w:rPr>
        <w:t>Модель</w:t>
      </w:r>
      <w:r>
        <w:t></w:t>
      </w:r>
      <w:r>
        <w:rPr>
          <w:rFonts w:hint="eastAsia"/>
        </w:rPr>
        <w:t>авторської</w:t>
      </w:r>
      <w:r>
        <w:t></w:t>
      </w:r>
      <w:r>
        <w:rPr>
          <w:rFonts w:hint="eastAsia"/>
        </w:rPr>
        <w:t>методики</w:t>
      </w:r>
      <w:r>
        <w:t></w:t>
      </w:r>
      <w:r>
        <w:rPr>
          <w:rFonts w:hint="eastAsia"/>
        </w:rPr>
        <w:t>реалізується</w:t>
      </w:r>
      <w:r>
        <w:t></w:t>
      </w:r>
      <w:r>
        <w:rPr>
          <w:rFonts w:hint="eastAsia"/>
        </w:rPr>
        <w:t>в</w:t>
      </w:r>
      <w:r>
        <w:t></w:t>
      </w:r>
      <w:r>
        <w:rPr>
          <w:rFonts w:hint="eastAsia"/>
        </w:rPr>
        <w:t>межах</w:t>
      </w:r>
      <w:r>
        <w:t></w:t>
      </w:r>
      <w:r>
        <w:rPr>
          <w:rFonts w:hint="eastAsia"/>
        </w:rPr>
        <w:t>навчальної</w:t>
      </w:r>
      <w:r>
        <w:t></w:t>
      </w:r>
      <w:r>
        <w:rPr>
          <w:rFonts w:hint="eastAsia"/>
        </w:rPr>
        <w:t>дисципліни</w:t>
      </w:r>
    </w:p>
    <w:p w:rsidR="00C9643E" w:rsidRDefault="00C9643E" w:rsidP="00C9643E">
      <w:r>
        <w:t></w:t>
      </w:r>
      <w:r>
        <w:rPr>
          <w:rFonts w:hint="eastAsia"/>
        </w:rPr>
        <w:t>Англійська</w:t>
      </w:r>
      <w:r>
        <w:t></w:t>
      </w:r>
      <w:r>
        <w:rPr>
          <w:rFonts w:hint="eastAsia"/>
        </w:rPr>
        <w:t>мова</w:t>
      </w:r>
      <w:r>
        <w:t></w:t>
      </w:r>
      <w:r>
        <w:rPr>
          <w:rFonts w:hint="eastAsia"/>
        </w:rPr>
        <w:t>професійного</w:t>
      </w:r>
      <w:r>
        <w:t></w:t>
      </w:r>
      <w:r>
        <w:rPr>
          <w:rFonts w:hint="eastAsia"/>
        </w:rPr>
        <w:t>спрямування</w:t>
      </w:r>
      <w:r>
        <w:t></w:t>
      </w:r>
      <w:r>
        <w:t></w:t>
      </w:r>
      <w:r>
        <w:t></w:t>
      </w:r>
      <w:r>
        <w:rPr>
          <w:rFonts w:hint="eastAsia"/>
        </w:rPr>
        <w:t>Для</w:t>
      </w:r>
      <w:r>
        <w:t></w:t>
      </w:r>
      <w:r>
        <w:rPr>
          <w:rFonts w:hint="eastAsia"/>
        </w:rPr>
        <w:t>повної</w:t>
      </w:r>
      <w:r>
        <w:t></w:t>
      </w:r>
      <w:r>
        <w:rPr>
          <w:rFonts w:hint="eastAsia"/>
        </w:rPr>
        <w:t>реалізації</w:t>
      </w:r>
      <w:r>
        <w:t></w:t>
      </w:r>
      <w:r>
        <w:rPr>
          <w:rFonts w:hint="eastAsia"/>
        </w:rPr>
        <w:t>розробленої</w:t>
      </w:r>
    </w:p>
    <w:p w:rsidR="00C9643E" w:rsidRDefault="00C9643E" w:rsidP="00C9643E">
      <w:r>
        <w:rPr>
          <w:rFonts w:hint="eastAsia"/>
        </w:rPr>
        <w:t>методики</w:t>
      </w:r>
      <w:r>
        <w:t></w:t>
      </w:r>
      <w:r>
        <w:rPr>
          <w:rFonts w:hint="eastAsia"/>
        </w:rPr>
        <w:t>необхідно</w:t>
      </w:r>
      <w:r>
        <w:t></w:t>
      </w:r>
      <w:r>
        <w:t></w:t>
      </w:r>
      <w:r>
        <w:t></w:t>
      </w:r>
      <w:r>
        <w:t></w:t>
      </w:r>
      <w:r>
        <w:rPr>
          <w:rFonts w:hint="eastAsia"/>
        </w:rPr>
        <w:t>аудиторних</w:t>
      </w:r>
      <w:r>
        <w:t></w:t>
      </w:r>
      <w:r>
        <w:rPr>
          <w:rFonts w:hint="eastAsia"/>
        </w:rPr>
        <w:t>годин</w:t>
      </w:r>
      <w:r>
        <w:t></w:t>
      </w:r>
      <w:r>
        <w:rPr>
          <w:rFonts w:hint="eastAsia"/>
        </w:rPr>
        <w:t>та</w:t>
      </w:r>
      <w:r>
        <w:t></w:t>
      </w:r>
      <w:r>
        <w:t></w:t>
      </w:r>
      <w:r>
        <w:t></w:t>
      </w:r>
      <w:r>
        <w:t></w:t>
      </w:r>
      <w:r>
        <w:rPr>
          <w:rFonts w:hint="eastAsia"/>
        </w:rPr>
        <w:t>годин</w:t>
      </w:r>
      <w:r>
        <w:t></w:t>
      </w:r>
      <w:r>
        <w:rPr>
          <w:rFonts w:hint="eastAsia"/>
        </w:rPr>
        <w:t>самостійної</w:t>
      </w:r>
      <w:r>
        <w:t></w:t>
      </w:r>
      <w:r>
        <w:rPr>
          <w:rFonts w:hint="eastAsia"/>
        </w:rPr>
        <w:t>роботи</w:t>
      </w:r>
      <w:r>
        <w:t></w:t>
      </w:r>
    </w:p>
    <w:p w:rsidR="00C9643E" w:rsidRDefault="00C9643E" w:rsidP="00C9643E">
      <w:r>
        <w:rPr>
          <w:rFonts w:hint="eastAsia"/>
        </w:rPr>
        <w:t>Метою</w:t>
      </w:r>
      <w:r>
        <w:t></w:t>
      </w:r>
      <w:r>
        <w:rPr>
          <w:rFonts w:hint="eastAsia"/>
        </w:rPr>
        <w:t>підготовчого</w:t>
      </w:r>
      <w:r>
        <w:t></w:t>
      </w:r>
      <w:r>
        <w:rPr>
          <w:rFonts w:hint="eastAsia"/>
        </w:rPr>
        <w:t>етапу</w:t>
      </w:r>
      <w:r>
        <w:t></w:t>
      </w:r>
      <w:r>
        <w:rPr>
          <w:rFonts w:hint="eastAsia"/>
        </w:rPr>
        <w:t>є</w:t>
      </w:r>
      <w:r>
        <w:t></w:t>
      </w:r>
      <w:r>
        <w:rPr>
          <w:rFonts w:hint="eastAsia"/>
        </w:rPr>
        <w:t>активізація</w:t>
      </w:r>
      <w:r>
        <w:t></w:t>
      </w:r>
      <w:r>
        <w:rPr>
          <w:rFonts w:hint="eastAsia"/>
        </w:rPr>
        <w:t>знання</w:t>
      </w:r>
      <w:r>
        <w:t></w:t>
      </w:r>
      <w:r>
        <w:rPr>
          <w:rFonts w:hint="eastAsia"/>
        </w:rPr>
        <w:t>з</w:t>
      </w:r>
      <w:r>
        <w:t></w:t>
      </w:r>
      <w:r>
        <w:rPr>
          <w:rFonts w:hint="eastAsia"/>
        </w:rPr>
        <w:t>предметної</w:t>
      </w:r>
      <w:r>
        <w:t></w:t>
      </w:r>
      <w:r>
        <w:rPr>
          <w:rFonts w:hint="eastAsia"/>
        </w:rPr>
        <w:t>галузі</w:t>
      </w:r>
      <w:r>
        <w:t></w:t>
      </w:r>
    </w:p>
    <w:p w:rsidR="00C9643E" w:rsidRDefault="00C9643E" w:rsidP="00C9643E">
      <w:r>
        <w:rPr>
          <w:rFonts w:hint="eastAsia"/>
        </w:rPr>
        <w:t>формування</w:t>
      </w:r>
      <w:r>
        <w:t></w:t>
      </w:r>
      <w:r>
        <w:rPr>
          <w:rFonts w:hint="eastAsia"/>
        </w:rPr>
        <w:t>необхідних</w:t>
      </w:r>
      <w:r>
        <w:t></w:t>
      </w:r>
      <w:r>
        <w:rPr>
          <w:rFonts w:hint="eastAsia"/>
        </w:rPr>
        <w:t>для</w:t>
      </w:r>
      <w:r>
        <w:t></w:t>
      </w:r>
      <w:r>
        <w:rPr>
          <w:rFonts w:hint="eastAsia"/>
        </w:rPr>
        <w:t>подальшого</w:t>
      </w:r>
      <w:r>
        <w:t></w:t>
      </w:r>
      <w:r>
        <w:rPr>
          <w:rFonts w:hint="eastAsia"/>
        </w:rPr>
        <w:t>навчання</w:t>
      </w:r>
      <w:r>
        <w:t></w:t>
      </w:r>
      <w:r>
        <w:rPr>
          <w:rFonts w:hint="eastAsia"/>
        </w:rPr>
        <w:t>мовних</w:t>
      </w:r>
      <w:r>
        <w:t></w:t>
      </w:r>
      <w:r>
        <w:rPr>
          <w:rFonts w:hint="eastAsia"/>
        </w:rPr>
        <w:t>навичок</w:t>
      </w:r>
      <w:r>
        <w:t></w:t>
      </w:r>
      <w:r>
        <w:t></w:t>
      </w:r>
      <w:r>
        <w:rPr>
          <w:rFonts w:hint="eastAsia"/>
        </w:rPr>
        <w:t>лексичних</w:t>
      </w:r>
      <w:r>
        <w:t></w:t>
      </w:r>
      <w:r>
        <w:rPr>
          <w:rFonts w:hint="eastAsia"/>
        </w:rPr>
        <w:t>і</w:t>
      </w:r>
    </w:p>
    <w:p w:rsidR="00C9643E" w:rsidRDefault="00C9643E" w:rsidP="00C9643E">
      <w:r>
        <w:rPr>
          <w:rFonts w:hint="eastAsia"/>
        </w:rPr>
        <w:t>граматичних</w:t>
      </w:r>
      <w:r>
        <w:t></w:t>
      </w:r>
      <w:r>
        <w:t></w:t>
      </w:r>
      <w:r>
        <w:t></w:t>
      </w:r>
      <w:r>
        <w:rPr>
          <w:rFonts w:hint="eastAsia"/>
        </w:rPr>
        <w:t>На</w:t>
      </w:r>
      <w:r>
        <w:t></w:t>
      </w:r>
      <w:r>
        <w:rPr>
          <w:rFonts w:hint="eastAsia"/>
        </w:rPr>
        <w:t>когнітивно</w:t>
      </w:r>
      <w:r>
        <w:t></w:t>
      </w:r>
      <w:r>
        <w:rPr>
          <w:rFonts w:hint="eastAsia"/>
        </w:rPr>
        <w:t>комунікативному</w:t>
      </w:r>
      <w:r>
        <w:t></w:t>
      </w:r>
      <w:r>
        <w:rPr>
          <w:rFonts w:hint="eastAsia"/>
        </w:rPr>
        <w:t>етапі</w:t>
      </w:r>
      <w:r>
        <w:t></w:t>
      </w:r>
      <w:r>
        <w:rPr>
          <w:rFonts w:hint="eastAsia"/>
        </w:rPr>
        <w:t>формуються</w:t>
      </w:r>
      <w:r>
        <w:t></w:t>
      </w:r>
      <w:r>
        <w:rPr>
          <w:rFonts w:hint="eastAsia"/>
        </w:rPr>
        <w:t>стратегії</w:t>
      </w:r>
    </w:p>
    <w:p w:rsidR="00C9643E" w:rsidRDefault="00C9643E" w:rsidP="00C9643E">
      <w:r>
        <w:t></w:t>
      </w:r>
      <w:r>
        <w:t></w:t>
      </w:r>
      <w:r>
        <w:t></w:t>
      </w:r>
    </w:p>
    <w:p w:rsidR="00C9643E" w:rsidRDefault="00C9643E" w:rsidP="00C9643E">
      <w:r>
        <w:rPr>
          <w:rFonts w:hint="eastAsia"/>
        </w:rPr>
        <w:t>обробки</w:t>
      </w:r>
      <w:r>
        <w:t></w:t>
      </w:r>
      <w:r>
        <w:rPr>
          <w:rFonts w:hint="eastAsia"/>
        </w:rPr>
        <w:t>первинного</w:t>
      </w:r>
      <w:r>
        <w:t></w:t>
      </w:r>
      <w:r>
        <w:rPr>
          <w:rFonts w:hint="eastAsia"/>
        </w:rPr>
        <w:t>тексту</w:t>
      </w:r>
      <w:r>
        <w:t></w:t>
      </w:r>
      <w:r>
        <w:rPr>
          <w:rFonts w:hint="eastAsia"/>
        </w:rPr>
        <w:t>в</w:t>
      </w:r>
      <w:r>
        <w:t></w:t>
      </w:r>
      <w:r>
        <w:rPr>
          <w:rFonts w:hint="eastAsia"/>
        </w:rPr>
        <w:t>ході</w:t>
      </w:r>
      <w:r>
        <w:t></w:t>
      </w:r>
      <w:r>
        <w:rPr>
          <w:rFonts w:hint="eastAsia"/>
        </w:rPr>
        <w:t>його</w:t>
      </w:r>
      <w:r>
        <w:t></w:t>
      </w:r>
      <w:r>
        <w:rPr>
          <w:rFonts w:hint="eastAsia"/>
        </w:rPr>
        <w:t>розуміння</w:t>
      </w:r>
      <w:r>
        <w:t></w:t>
      </w:r>
      <w:r>
        <w:t></w:t>
      </w:r>
      <w:r>
        <w:rPr>
          <w:rFonts w:hint="eastAsia"/>
        </w:rPr>
        <w:t>оцінювання</w:t>
      </w:r>
      <w:r>
        <w:t></w:t>
      </w:r>
      <w:r>
        <w:rPr>
          <w:rFonts w:hint="eastAsia"/>
        </w:rPr>
        <w:t>та</w:t>
      </w:r>
      <w:r>
        <w:t></w:t>
      </w:r>
      <w:r>
        <w:rPr>
          <w:rFonts w:hint="eastAsia"/>
        </w:rPr>
        <w:t>присвоєння</w:t>
      </w:r>
    </w:p>
    <w:p w:rsidR="00C9643E" w:rsidRDefault="00C9643E" w:rsidP="00C9643E">
      <w:r>
        <w:rPr>
          <w:rFonts w:hint="eastAsia"/>
        </w:rPr>
        <w:t>інформації</w:t>
      </w:r>
      <w:r>
        <w:t></w:t>
      </w:r>
      <w:r>
        <w:t></w:t>
      </w:r>
      <w:r>
        <w:rPr>
          <w:rFonts w:hint="eastAsia"/>
        </w:rPr>
        <w:t>На</w:t>
      </w:r>
      <w:r>
        <w:t></w:t>
      </w:r>
      <w:r>
        <w:rPr>
          <w:rFonts w:hint="eastAsia"/>
        </w:rPr>
        <w:t>комунікативному</w:t>
      </w:r>
      <w:r>
        <w:t></w:t>
      </w:r>
      <w:r>
        <w:rPr>
          <w:rFonts w:hint="eastAsia"/>
        </w:rPr>
        <w:t>етапі</w:t>
      </w:r>
      <w:r>
        <w:t></w:t>
      </w:r>
      <w:r>
        <w:rPr>
          <w:rFonts w:hint="eastAsia"/>
        </w:rPr>
        <w:t>відбуваються</w:t>
      </w:r>
      <w:r>
        <w:t></w:t>
      </w:r>
      <w:r>
        <w:rPr>
          <w:rFonts w:hint="eastAsia"/>
        </w:rPr>
        <w:t>формування</w:t>
      </w:r>
      <w:r>
        <w:t></w:t>
      </w:r>
      <w:r>
        <w:rPr>
          <w:rFonts w:hint="eastAsia"/>
        </w:rPr>
        <w:t>і</w:t>
      </w:r>
      <w:r>
        <w:t></w:t>
      </w:r>
      <w:r>
        <w:rPr>
          <w:rFonts w:hint="eastAsia"/>
        </w:rPr>
        <w:t>використання</w:t>
      </w:r>
    </w:p>
    <w:p w:rsidR="00C9643E" w:rsidRDefault="00C9643E" w:rsidP="00C9643E">
      <w:r>
        <w:rPr>
          <w:rFonts w:hint="eastAsia"/>
        </w:rPr>
        <w:t>комунікативних</w:t>
      </w:r>
      <w:r>
        <w:t></w:t>
      </w:r>
      <w:r>
        <w:rPr>
          <w:rFonts w:hint="eastAsia"/>
        </w:rPr>
        <w:t>стратегій</w:t>
      </w:r>
      <w:r>
        <w:t></w:t>
      </w:r>
      <w:r>
        <w:rPr>
          <w:rFonts w:hint="eastAsia"/>
        </w:rPr>
        <w:t>створення</w:t>
      </w:r>
      <w:r>
        <w:t></w:t>
      </w:r>
      <w:r>
        <w:rPr>
          <w:rFonts w:hint="eastAsia"/>
        </w:rPr>
        <w:t>письмового</w:t>
      </w:r>
      <w:r>
        <w:t></w:t>
      </w:r>
      <w:r>
        <w:rPr>
          <w:rFonts w:hint="eastAsia"/>
        </w:rPr>
        <w:t>вторинного</w:t>
      </w:r>
      <w:r>
        <w:t></w:t>
      </w:r>
      <w:r>
        <w:rPr>
          <w:rFonts w:hint="eastAsia"/>
        </w:rPr>
        <w:t>тексту</w:t>
      </w:r>
      <w:r>
        <w:t></w:t>
      </w:r>
      <w:r>
        <w:rPr>
          <w:rFonts w:hint="eastAsia"/>
        </w:rPr>
        <w:t>у</w:t>
      </w:r>
      <w:r>
        <w:t></w:t>
      </w:r>
      <w:r>
        <w:rPr>
          <w:rFonts w:hint="eastAsia"/>
        </w:rPr>
        <w:t>формі</w:t>
      </w:r>
    </w:p>
    <w:p w:rsidR="00C9643E" w:rsidRDefault="00C9643E" w:rsidP="00C9643E">
      <w:r>
        <w:rPr>
          <w:rFonts w:hint="eastAsia"/>
        </w:rPr>
        <w:t>реферату</w:t>
      </w:r>
      <w:r>
        <w:t></w:t>
      </w:r>
      <w:r>
        <w:rPr>
          <w:rFonts w:hint="eastAsia"/>
        </w:rPr>
        <w:t>та</w:t>
      </w:r>
      <w:r>
        <w:t></w:t>
      </w:r>
      <w:r>
        <w:rPr>
          <w:rFonts w:hint="eastAsia"/>
        </w:rPr>
        <w:t>анотації</w:t>
      </w:r>
      <w:r>
        <w:t></w:t>
      </w:r>
      <w:r>
        <w:rPr>
          <w:rFonts w:hint="eastAsia"/>
        </w:rPr>
        <w:t>патентних</w:t>
      </w:r>
      <w:r>
        <w:t></w:t>
      </w:r>
      <w:r>
        <w:rPr>
          <w:rFonts w:hint="eastAsia"/>
        </w:rPr>
        <w:t>документів</w:t>
      </w:r>
      <w:r>
        <w:t></w:t>
      </w:r>
    </w:p>
    <w:p w:rsidR="00C9643E" w:rsidRDefault="00C9643E" w:rsidP="00C9643E">
      <w:r>
        <w:rPr>
          <w:rFonts w:hint="eastAsia"/>
        </w:rPr>
        <w:t>На</w:t>
      </w:r>
      <w:r>
        <w:t></w:t>
      </w:r>
      <w:r>
        <w:rPr>
          <w:rFonts w:hint="eastAsia"/>
        </w:rPr>
        <w:t>основі</w:t>
      </w:r>
      <w:r>
        <w:t></w:t>
      </w:r>
      <w:r>
        <w:rPr>
          <w:rFonts w:hint="eastAsia"/>
        </w:rPr>
        <w:t>взятої</w:t>
      </w:r>
      <w:r>
        <w:t></w:t>
      </w:r>
      <w:r>
        <w:rPr>
          <w:rFonts w:hint="eastAsia"/>
        </w:rPr>
        <w:t>за</w:t>
      </w:r>
      <w:r>
        <w:t></w:t>
      </w:r>
      <w:r>
        <w:rPr>
          <w:rFonts w:hint="eastAsia"/>
        </w:rPr>
        <w:t>основу</w:t>
      </w:r>
      <w:r>
        <w:t></w:t>
      </w:r>
      <w:r>
        <w:rPr>
          <w:rFonts w:hint="eastAsia"/>
        </w:rPr>
        <w:t>в</w:t>
      </w:r>
      <w:r>
        <w:t></w:t>
      </w:r>
      <w:r>
        <w:rPr>
          <w:rFonts w:hint="eastAsia"/>
        </w:rPr>
        <w:t>дослідженні</w:t>
      </w:r>
      <w:r>
        <w:t></w:t>
      </w:r>
      <w:r>
        <w:rPr>
          <w:rFonts w:hint="eastAsia"/>
        </w:rPr>
        <w:t>теорії</w:t>
      </w:r>
      <w:r>
        <w:t></w:t>
      </w:r>
      <w:r>
        <w:rPr>
          <w:rFonts w:hint="eastAsia"/>
        </w:rPr>
        <w:t>рівневого</w:t>
      </w:r>
      <w:r>
        <w:t></w:t>
      </w:r>
      <w:r>
        <w:rPr>
          <w:rFonts w:hint="eastAsia"/>
        </w:rPr>
        <w:t>розвитку</w:t>
      </w:r>
      <w:r>
        <w:t></w:t>
      </w:r>
      <w:r>
        <w:rPr>
          <w:rFonts w:hint="eastAsia"/>
        </w:rPr>
        <w:t>мислення</w:t>
      </w:r>
    </w:p>
    <w:p w:rsidR="00C9643E" w:rsidRDefault="00C9643E" w:rsidP="00C9643E">
      <w:r>
        <w:rPr>
          <w:rFonts w:hint="eastAsia"/>
        </w:rPr>
        <w:t>Б</w:t>
      </w:r>
      <w:r>
        <w:t></w:t>
      </w:r>
      <w:r>
        <w:t></w:t>
      </w:r>
      <w:r>
        <w:rPr>
          <w:rFonts w:hint="eastAsia"/>
        </w:rPr>
        <w:t>Блума</w:t>
      </w:r>
      <w:r>
        <w:t></w:t>
      </w:r>
      <w:r>
        <w:rPr>
          <w:rFonts w:hint="eastAsia"/>
        </w:rPr>
        <w:t>в</w:t>
      </w:r>
      <w:r>
        <w:t></w:t>
      </w:r>
      <w:r>
        <w:rPr>
          <w:rFonts w:hint="eastAsia"/>
        </w:rPr>
        <w:t>дисертації</w:t>
      </w:r>
      <w:r>
        <w:t></w:t>
      </w:r>
      <w:r>
        <w:rPr>
          <w:rFonts w:hint="eastAsia"/>
        </w:rPr>
        <w:t>запропоновано</w:t>
      </w:r>
      <w:r>
        <w:t></w:t>
      </w:r>
      <w:r>
        <w:rPr>
          <w:rFonts w:hint="eastAsia"/>
        </w:rPr>
        <w:t>триступеневу</w:t>
      </w:r>
      <w:r>
        <w:t></w:t>
      </w:r>
      <w:r>
        <w:rPr>
          <w:rFonts w:hint="eastAsia"/>
        </w:rPr>
        <w:t>організацію</w:t>
      </w:r>
      <w:r>
        <w:t></w:t>
      </w:r>
      <w:r>
        <w:rPr>
          <w:rFonts w:hint="eastAsia"/>
        </w:rPr>
        <w:t>виконання</w:t>
      </w:r>
    </w:p>
    <w:p w:rsidR="00C9643E" w:rsidRDefault="00C9643E" w:rsidP="00C9643E">
      <w:r>
        <w:rPr>
          <w:rFonts w:hint="eastAsia"/>
        </w:rPr>
        <w:t>письмових</w:t>
      </w:r>
      <w:r>
        <w:t></w:t>
      </w:r>
      <w:r>
        <w:rPr>
          <w:rFonts w:hint="eastAsia"/>
        </w:rPr>
        <w:t>завдань</w:t>
      </w:r>
      <w:r>
        <w:t></w:t>
      </w:r>
      <w:r>
        <w:t></w:t>
      </w:r>
      <w:r>
        <w:rPr>
          <w:rFonts w:hint="eastAsia"/>
        </w:rPr>
        <w:t>підготовка</w:t>
      </w:r>
      <w:r>
        <w:t></w:t>
      </w:r>
      <w:r>
        <w:t></w:t>
      </w:r>
      <w:r>
        <w:t></w:t>
      </w:r>
      <w:r>
        <w:t></w:t>
      </w:r>
      <w:r>
        <w:t></w:t>
      </w:r>
      <w:r>
        <w:t></w:t>
      </w:r>
      <w:r>
        <w:t></w:t>
      </w:r>
      <w:r>
        <w:t></w:t>
      </w:r>
      <w:r>
        <w:t></w:t>
      </w:r>
      <w:r>
        <w:t></w:t>
      </w:r>
      <w:r>
        <w:t></w:t>
      </w:r>
      <w:r>
        <w:t></w:t>
      </w:r>
      <w:r>
        <w:t></w:t>
      </w:r>
      <w:r>
        <w:t></w:t>
      </w:r>
      <w:r>
        <w:t></w:t>
      </w:r>
      <w:r>
        <w:t></w:t>
      </w:r>
      <w:r>
        <w:rPr>
          <w:rFonts w:hint="eastAsia"/>
        </w:rPr>
        <w:t>що</w:t>
      </w:r>
      <w:r>
        <w:t></w:t>
      </w:r>
      <w:r>
        <w:rPr>
          <w:rFonts w:hint="eastAsia"/>
        </w:rPr>
        <w:t>передбачає</w:t>
      </w:r>
      <w:r>
        <w:t></w:t>
      </w:r>
      <w:r>
        <w:rPr>
          <w:rFonts w:hint="eastAsia"/>
        </w:rPr>
        <w:t>дослідження</w:t>
      </w:r>
    </w:p>
    <w:p w:rsidR="00C9643E" w:rsidRDefault="00C9643E" w:rsidP="00C9643E">
      <w:r>
        <w:rPr>
          <w:rFonts w:hint="eastAsia"/>
        </w:rPr>
        <w:t>оригіналу</w:t>
      </w:r>
      <w:r>
        <w:t></w:t>
      </w:r>
      <w:r>
        <w:rPr>
          <w:rFonts w:hint="eastAsia"/>
        </w:rPr>
        <w:t>тексту</w:t>
      </w:r>
      <w:r>
        <w:t></w:t>
      </w:r>
      <w:r>
        <w:rPr>
          <w:rFonts w:hint="eastAsia"/>
        </w:rPr>
        <w:t>патенту</w:t>
      </w:r>
      <w:r>
        <w:t></w:t>
      </w:r>
      <w:r>
        <w:t></w:t>
      </w:r>
      <w:r>
        <w:rPr>
          <w:rFonts w:hint="eastAsia"/>
        </w:rPr>
        <w:t>заповнення</w:t>
      </w:r>
      <w:r>
        <w:t></w:t>
      </w:r>
      <w:r>
        <w:rPr>
          <w:rFonts w:hint="eastAsia"/>
        </w:rPr>
        <w:t>прогалин</w:t>
      </w:r>
      <w:r>
        <w:t></w:t>
      </w:r>
      <w:r>
        <w:rPr>
          <w:rFonts w:hint="eastAsia"/>
        </w:rPr>
        <w:t>у</w:t>
      </w:r>
      <w:r>
        <w:t></w:t>
      </w:r>
      <w:r>
        <w:rPr>
          <w:rFonts w:hint="eastAsia"/>
        </w:rPr>
        <w:t>знанні</w:t>
      </w:r>
      <w:r>
        <w:t></w:t>
      </w:r>
      <w:r>
        <w:rPr>
          <w:rFonts w:hint="eastAsia"/>
        </w:rPr>
        <w:t>предмету</w:t>
      </w:r>
      <w:r>
        <w:t></w:t>
      </w:r>
      <w:r>
        <w:rPr>
          <w:rFonts w:hint="eastAsia"/>
        </w:rPr>
        <w:t>тексту</w:t>
      </w:r>
      <w:r>
        <w:t></w:t>
      </w:r>
    </w:p>
    <w:p w:rsidR="00C9643E" w:rsidRDefault="00C9643E" w:rsidP="00C9643E">
      <w:r>
        <w:rPr>
          <w:rFonts w:hint="eastAsia"/>
        </w:rPr>
        <w:t>вивчення</w:t>
      </w:r>
      <w:r>
        <w:t></w:t>
      </w:r>
      <w:r>
        <w:rPr>
          <w:rFonts w:hint="eastAsia"/>
        </w:rPr>
        <w:t>відповідних</w:t>
      </w:r>
      <w:r>
        <w:t></w:t>
      </w:r>
      <w:r>
        <w:rPr>
          <w:rFonts w:hint="eastAsia"/>
        </w:rPr>
        <w:t>термінів</w:t>
      </w:r>
      <w:r>
        <w:t></w:t>
      </w:r>
      <w:r>
        <w:rPr>
          <w:rFonts w:hint="eastAsia"/>
        </w:rPr>
        <w:t>і</w:t>
      </w:r>
      <w:r>
        <w:t></w:t>
      </w:r>
      <w:r>
        <w:rPr>
          <w:rFonts w:hint="eastAsia"/>
        </w:rPr>
        <w:t>знаходження</w:t>
      </w:r>
      <w:r>
        <w:t></w:t>
      </w:r>
      <w:r>
        <w:rPr>
          <w:rFonts w:hint="eastAsia"/>
        </w:rPr>
        <w:t>їхніх</w:t>
      </w:r>
      <w:r>
        <w:t></w:t>
      </w:r>
      <w:r>
        <w:rPr>
          <w:rFonts w:hint="eastAsia"/>
        </w:rPr>
        <w:t>відповідників</w:t>
      </w:r>
      <w:r>
        <w:t></w:t>
      </w:r>
      <w:r>
        <w:rPr>
          <w:rFonts w:hint="eastAsia"/>
        </w:rPr>
        <w:t>рідною</w:t>
      </w:r>
      <w:r>
        <w:t></w:t>
      </w:r>
      <w:r>
        <w:rPr>
          <w:rFonts w:hint="eastAsia"/>
        </w:rPr>
        <w:t>мовою</w:t>
      </w:r>
      <w:r>
        <w:t></w:t>
      </w:r>
    </w:p>
    <w:p w:rsidR="00C9643E" w:rsidRDefault="00C9643E" w:rsidP="00C9643E">
      <w:r>
        <w:rPr>
          <w:rFonts w:hint="eastAsia"/>
        </w:rPr>
        <w:t>вивчення</w:t>
      </w:r>
      <w:r>
        <w:t></w:t>
      </w:r>
      <w:r>
        <w:rPr>
          <w:rFonts w:hint="eastAsia"/>
        </w:rPr>
        <w:t>рисунків</w:t>
      </w:r>
      <w:r>
        <w:t></w:t>
      </w:r>
      <w:r>
        <w:t></w:t>
      </w:r>
      <w:r>
        <w:rPr>
          <w:rFonts w:hint="eastAsia"/>
        </w:rPr>
        <w:t>фігур</w:t>
      </w:r>
      <w:r>
        <w:t></w:t>
      </w:r>
      <w:r>
        <w:rPr>
          <w:rFonts w:hint="eastAsia"/>
        </w:rPr>
        <w:t>креслеників</w:t>
      </w:r>
      <w:r>
        <w:t></w:t>
      </w:r>
      <w:r>
        <w:t></w:t>
      </w:r>
      <w:r>
        <w:rPr>
          <w:rFonts w:hint="eastAsia"/>
        </w:rPr>
        <w:t>графіків</w:t>
      </w:r>
      <w:r>
        <w:t></w:t>
      </w:r>
      <w:r>
        <w:t></w:t>
      </w:r>
      <w:r>
        <w:rPr>
          <w:rFonts w:hint="eastAsia"/>
        </w:rPr>
        <w:t>схем</w:t>
      </w:r>
      <w:r>
        <w:t></w:t>
      </w:r>
      <w:r>
        <w:t></w:t>
      </w:r>
      <w:r>
        <w:rPr>
          <w:rFonts w:hint="eastAsia"/>
        </w:rPr>
        <w:t>таблиць</w:t>
      </w:r>
      <w:r>
        <w:t></w:t>
      </w:r>
      <w:r>
        <w:rPr>
          <w:rFonts w:hint="eastAsia"/>
        </w:rPr>
        <w:t>та</w:t>
      </w:r>
      <w:r>
        <w:t></w:t>
      </w:r>
      <w:r>
        <w:rPr>
          <w:rFonts w:hint="eastAsia"/>
        </w:rPr>
        <w:t>ін</w:t>
      </w:r>
      <w:r>
        <w:t></w:t>
      </w:r>
      <w:r>
        <w:t></w:t>
      </w:r>
      <w:r>
        <w:t></w:t>
      </w:r>
      <w:r>
        <w:rPr>
          <w:rFonts w:hint="eastAsia"/>
        </w:rPr>
        <w:t>наявних</w:t>
      </w:r>
      <w:r>
        <w:t></w:t>
      </w:r>
      <w:r>
        <w:rPr>
          <w:rFonts w:hint="eastAsia"/>
        </w:rPr>
        <w:t>у</w:t>
      </w:r>
    </w:p>
    <w:p w:rsidR="00C9643E" w:rsidRDefault="00C9643E" w:rsidP="00C9643E">
      <w:r>
        <w:rPr>
          <w:rFonts w:hint="eastAsia"/>
        </w:rPr>
        <w:t>патентному</w:t>
      </w:r>
      <w:r>
        <w:t></w:t>
      </w:r>
      <w:r>
        <w:rPr>
          <w:rFonts w:hint="eastAsia"/>
        </w:rPr>
        <w:t>описі</w:t>
      </w:r>
      <w:r>
        <w:t></w:t>
      </w:r>
      <w:r>
        <w:t></w:t>
      </w:r>
      <w:r>
        <w:rPr>
          <w:rFonts w:hint="eastAsia"/>
        </w:rPr>
        <w:t>тощо</w:t>
      </w:r>
      <w:r>
        <w:t></w:t>
      </w:r>
      <w:r>
        <w:t></w:t>
      </w:r>
      <w:r>
        <w:rPr>
          <w:rFonts w:hint="eastAsia"/>
        </w:rPr>
        <w:t>виконання</w:t>
      </w:r>
      <w:r>
        <w:t></w:t>
      </w:r>
      <w:r>
        <w:rPr>
          <w:rFonts w:hint="eastAsia"/>
        </w:rPr>
        <w:t>реферату</w:t>
      </w:r>
      <w:r>
        <w:t></w:t>
      </w:r>
      <w:r>
        <w:rPr>
          <w:rFonts w:hint="eastAsia"/>
        </w:rPr>
        <w:t>чи</w:t>
      </w:r>
      <w:r>
        <w:t></w:t>
      </w:r>
      <w:r>
        <w:rPr>
          <w:rFonts w:hint="eastAsia"/>
        </w:rPr>
        <w:t>анотації</w:t>
      </w:r>
      <w:r>
        <w:t></w:t>
      </w:r>
      <w:r>
        <w:t></w:t>
      </w:r>
      <w:r>
        <w:t></w:t>
      </w:r>
      <w:r>
        <w:t></w:t>
      </w:r>
      <w:r>
        <w:t></w:t>
      </w:r>
      <w:r>
        <w:t></w:t>
      </w:r>
      <w:r>
        <w:t></w:t>
      </w:r>
      <w:r>
        <w:t></w:t>
      </w:r>
      <w:r>
        <w:t></w:t>
      </w:r>
      <w:r>
        <w:t></w:t>
      </w:r>
      <w:r>
        <w:t></w:t>
      </w:r>
      <w:r>
        <w:t></w:t>
      </w:r>
      <w:r>
        <w:t></w:t>
      </w:r>
      <w:r>
        <w:t></w:t>
      </w:r>
      <w:r>
        <w:t></w:t>
      </w:r>
      <w:r>
        <w:t></w:t>
      </w:r>
      <w:r>
        <w:t></w:t>
      </w:r>
      <w:r>
        <w:t></w:t>
      </w:r>
      <w:r>
        <w:rPr>
          <w:rFonts w:hint="eastAsia"/>
        </w:rPr>
        <w:t>під</w:t>
      </w:r>
      <w:r>
        <w:t></w:t>
      </w:r>
      <w:r>
        <w:rPr>
          <w:rFonts w:hint="eastAsia"/>
        </w:rPr>
        <w:t>час</w:t>
      </w:r>
    </w:p>
    <w:p w:rsidR="00C9643E" w:rsidRDefault="00C9643E" w:rsidP="00C9643E">
      <w:r>
        <w:rPr>
          <w:rFonts w:hint="eastAsia"/>
        </w:rPr>
        <w:t>якого</w:t>
      </w:r>
      <w:r>
        <w:t></w:t>
      </w:r>
      <w:r>
        <w:rPr>
          <w:rFonts w:hint="eastAsia"/>
        </w:rPr>
        <w:t>використовуються</w:t>
      </w:r>
      <w:r>
        <w:t></w:t>
      </w:r>
      <w:r>
        <w:rPr>
          <w:rFonts w:hint="eastAsia"/>
        </w:rPr>
        <w:t>описані</w:t>
      </w:r>
      <w:r>
        <w:t></w:t>
      </w:r>
      <w:r>
        <w:rPr>
          <w:rFonts w:hint="eastAsia"/>
        </w:rPr>
        <w:t>вище</w:t>
      </w:r>
      <w:r>
        <w:t></w:t>
      </w:r>
      <w:r>
        <w:rPr>
          <w:rFonts w:hint="eastAsia"/>
        </w:rPr>
        <w:t>стратегії</w:t>
      </w:r>
      <w:r>
        <w:t></w:t>
      </w:r>
      <w:r>
        <w:rPr>
          <w:rFonts w:hint="eastAsia"/>
        </w:rPr>
        <w:t>продукування</w:t>
      </w:r>
      <w:r>
        <w:t></w:t>
      </w:r>
      <w:r>
        <w:rPr>
          <w:rFonts w:hint="eastAsia"/>
        </w:rPr>
        <w:t>вторинного</w:t>
      </w:r>
      <w:r>
        <w:t></w:t>
      </w:r>
      <w:r>
        <w:rPr>
          <w:rFonts w:hint="eastAsia"/>
        </w:rPr>
        <w:t>тексту</w:t>
      </w:r>
      <w:r>
        <w:t></w:t>
      </w:r>
    </w:p>
    <w:p w:rsidR="00C9643E" w:rsidRDefault="00C9643E" w:rsidP="00C9643E">
      <w:r>
        <w:rPr>
          <w:rFonts w:hint="eastAsia"/>
        </w:rPr>
        <w:t>і</w:t>
      </w:r>
      <w:r>
        <w:t></w:t>
      </w:r>
      <w:r>
        <w:rPr>
          <w:rFonts w:hint="eastAsia"/>
        </w:rPr>
        <w:t>підсумковий</w:t>
      </w:r>
      <w:r>
        <w:t></w:t>
      </w:r>
      <w:r>
        <w:rPr>
          <w:rFonts w:hint="eastAsia"/>
        </w:rPr>
        <w:t>ступінь</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якому</w:t>
      </w:r>
      <w:r>
        <w:t></w:t>
      </w:r>
      <w:r>
        <w:rPr>
          <w:rFonts w:hint="eastAsia"/>
        </w:rPr>
        <w:t>здійснюється</w:t>
      </w:r>
      <w:r>
        <w:t></w:t>
      </w:r>
      <w:r>
        <w:rPr>
          <w:rFonts w:hint="eastAsia"/>
        </w:rPr>
        <w:t>обмін</w:t>
      </w:r>
      <w:r>
        <w:t></w:t>
      </w:r>
      <w:r>
        <w:rPr>
          <w:rFonts w:hint="eastAsia"/>
        </w:rPr>
        <w:t>роботами</w:t>
      </w:r>
      <w:r>
        <w:t></w:t>
      </w:r>
      <w:r>
        <w:rPr>
          <w:rFonts w:hint="eastAsia"/>
        </w:rPr>
        <w:t>між</w:t>
      </w:r>
    </w:p>
    <w:p w:rsidR="00C9643E" w:rsidRDefault="00C9643E" w:rsidP="00C9643E">
      <w:r>
        <w:rPr>
          <w:rFonts w:hint="eastAsia"/>
        </w:rPr>
        <w:t>студентами</w:t>
      </w:r>
      <w:r>
        <w:t></w:t>
      </w:r>
      <w:r>
        <w:rPr>
          <w:rFonts w:hint="eastAsia"/>
        </w:rPr>
        <w:t>з</w:t>
      </w:r>
      <w:r>
        <w:t></w:t>
      </w:r>
      <w:r>
        <w:rPr>
          <w:rFonts w:hint="eastAsia"/>
        </w:rPr>
        <w:t>подальшим</w:t>
      </w:r>
      <w:r>
        <w:t></w:t>
      </w:r>
      <w:r>
        <w:rPr>
          <w:rFonts w:hint="eastAsia"/>
        </w:rPr>
        <w:t>їхнім</w:t>
      </w:r>
      <w:r>
        <w:t></w:t>
      </w:r>
      <w:r>
        <w:rPr>
          <w:rFonts w:hint="eastAsia"/>
        </w:rPr>
        <w:t>обговоренням</w:t>
      </w:r>
      <w:r>
        <w:t></w:t>
      </w:r>
      <w:r>
        <w:t></w:t>
      </w:r>
      <w:r>
        <w:rPr>
          <w:rFonts w:hint="eastAsia"/>
        </w:rPr>
        <w:t>оцінюванням</w:t>
      </w:r>
      <w:r>
        <w:t></w:t>
      </w:r>
      <w:r>
        <w:rPr>
          <w:rFonts w:hint="eastAsia"/>
        </w:rPr>
        <w:t>педагогом</w:t>
      </w:r>
      <w:r>
        <w:t></w:t>
      </w:r>
      <w:r>
        <w:rPr>
          <w:rFonts w:hint="eastAsia"/>
        </w:rPr>
        <w:t>і</w:t>
      </w:r>
      <w:r>
        <w:t></w:t>
      </w:r>
      <w:r>
        <w:rPr>
          <w:rFonts w:hint="eastAsia"/>
        </w:rPr>
        <w:t>самими</w:t>
      </w:r>
    </w:p>
    <w:p w:rsidR="00C9643E" w:rsidRDefault="00C9643E" w:rsidP="00C9643E">
      <w:r>
        <w:rPr>
          <w:rFonts w:hint="eastAsia"/>
        </w:rPr>
        <w:t>студентами</w:t>
      </w:r>
      <w:r>
        <w:t></w:t>
      </w:r>
      <w:r>
        <w:t></w:t>
      </w:r>
      <w:r>
        <w:rPr>
          <w:rFonts w:hint="eastAsia"/>
        </w:rPr>
        <w:t>рефлексія</w:t>
      </w:r>
      <w:r>
        <w:t></w:t>
      </w:r>
      <w:r>
        <w:t></w:t>
      </w:r>
      <w:r>
        <w:rPr>
          <w:rFonts w:hint="eastAsia"/>
        </w:rPr>
        <w:t>інтеграція</w:t>
      </w:r>
      <w:r>
        <w:t></w:t>
      </w:r>
      <w:r>
        <w:rPr>
          <w:rFonts w:hint="eastAsia"/>
        </w:rPr>
        <w:t>створених</w:t>
      </w:r>
      <w:r>
        <w:t></w:t>
      </w:r>
      <w:r>
        <w:rPr>
          <w:rFonts w:hint="eastAsia"/>
        </w:rPr>
        <w:t>робіт</w:t>
      </w:r>
      <w:r>
        <w:t></w:t>
      </w:r>
      <w:r>
        <w:rPr>
          <w:rFonts w:hint="eastAsia"/>
        </w:rPr>
        <w:t>у</w:t>
      </w:r>
      <w:r>
        <w:t></w:t>
      </w:r>
      <w:r>
        <w:rPr>
          <w:rFonts w:hint="eastAsia"/>
        </w:rPr>
        <w:t>подальшу</w:t>
      </w:r>
      <w:r>
        <w:t></w:t>
      </w:r>
      <w:r>
        <w:rPr>
          <w:rFonts w:hint="eastAsia"/>
        </w:rPr>
        <w:t>професійну</w:t>
      </w:r>
    </w:p>
    <w:p w:rsidR="00C9643E" w:rsidRDefault="00C9643E" w:rsidP="00C9643E">
      <w:r>
        <w:rPr>
          <w:rFonts w:hint="eastAsia"/>
        </w:rPr>
        <w:t>діяльність</w:t>
      </w:r>
      <w:r>
        <w:t></w:t>
      </w:r>
      <w:r>
        <w:rPr>
          <w:rFonts w:hint="eastAsia"/>
        </w:rPr>
        <w:t>відповідно</w:t>
      </w:r>
      <w:r>
        <w:t></w:t>
      </w:r>
      <w:r>
        <w:rPr>
          <w:rFonts w:hint="eastAsia"/>
        </w:rPr>
        <w:t>до</w:t>
      </w:r>
      <w:r>
        <w:t></w:t>
      </w:r>
      <w:r>
        <w:rPr>
          <w:rFonts w:hint="eastAsia"/>
        </w:rPr>
        <w:t>контексту</w:t>
      </w:r>
      <w:r>
        <w:t></w:t>
      </w:r>
      <w:r>
        <w:rPr>
          <w:rFonts w:hint="eastAsia"/>
        </w:rPr>
        <w:t>заняття</w:t>
      </w:r>
      <w:r>
        <w:t></w:t>
      </w:r>
    </w:p>
    <w:p w:rsidR="00C9643E" w:rsidRDefault="00C9643E" w:rsidP="00C9643E">
      <w:r>
        <w:rPr>
          <w:rFonts w:hint="eastAsia"/>
        </w:rPr>
        <w:t>Обґрунтовано</w:t>
      </w:r>
      <w:r>
        <w:t></w:t>
      </w:r>
      <w:r>
        <w:rPr>
          <w:rFonts w:hint="eastAsia"/>
        </w:rPr>
        <w:t>та</w:t>
      </w:r>
      <w:r>
        <w:t></w:t>
      </w:r>
      <w:r>
        <w:rPr>
          <w:rFonts w:hint="eastAsia"/>
        </w:rPr>
        <w:t>розроблено</w:t>
      </w:r>
      <w:r>
        <w:t></w:t>
      </w:r>
      <w:r>
        <w:rPr>
          <w:rFonts w:hint="eastAsia"/>
        </w:rPr>
        <w:t>підсистему</w:t>
      </w:r>
      <w:r>
        <w:t></w:t>
      </w:r>
      <w:r>
        <w:rPr>
          <w:rFonts w:hint="eastAsia"/>
        </w:rPr>
        <w:t>вправ</w:t>
      </w:r>
      <w:r>
        <w:t></w:t>
      </w:r>
      <w:r>
        <w:rPr>
          <w:rFonts w:hint="eastAsia"/>
        </w:rPr>
        <w:t>для</w:t>
      </w:r>
      <w:r>
        <w:t></w:t>
      </w:r>
      <w:r>
        <w:rPr>
          <w:rFonts w:hint="eastAsia"/>
        </w:rPr>
        <w:t>навчання</w:t>
      </w:r>
    </w:p>
    <w:p w:rsidR="00C9643E" w:rsidRDefault="00C9643E" w:rsidP="00C9643E">
      <w:r>
        <w:rPr>
          <w:rFonts w:hint="eastAsia"/>
        </w:rPr>
        <w:t>комунікативних</w:t>
      </w:r>
      <w:r>
        <w:t></w:t>
      </w:r>
      <w:r>
        <w:rPr>
          <w:rFonts w:hint="eastAsia"/>
        </w:rPr>
        <w:t>стратегій</w:t>
      </w:r>
      <w:r>
        <w:t></w:t>
      </w:r>
      <w:r>
        <w:rPr>
          <w:rFonts w:hint="eastAsia"/>
        </w:rPr>
        <w:t>створення</w:t>
      </w:r>
      <w:r>
        <w:t></w:t>
      </w:r>
      <w:r>
        <w:rPr>
          <w:rFonts w:hint="eastAsia"/>
        </w:rPr>
        <w:t>текстів</w:t>
      </w:r>
      <w:r>
        <w:t></w:t>
      </w:r>
      <w:r>
        <w:rPr>
          <w:rFonts w:hint="eastAsia"/>
        </w:rPr>
        <w:t>патентної</w:t>
      </w:r>
      <w:r>
        <w:t></w:t>
      </w:r>
      <w:r>
        <w:rPr>
          <w:rFonts w:hint="eastAsia"/>
        </w:rPr>
        <w:t>документації</w:t>
      </w:r>
      <w:r>
        <w:t></w:t>
      </w:r>
      <w:r>
        <w:t></w:t>
      </w:r>
      <w:r>
        <w:rPr>
          <w:rFonts w:hint="eastAsia"/>
        </w:rPr>
        <w:t>яка</w:t>
      </w:r>
      <w:r>
        <w:t></w:t>
      </w:r>
      <w:r>
        <w:rPr>
          <w:rFonts w:hint="eastAsia"/>
        </w:rPr>
        <w:t>охоплює</w:t>
      </w:r>
    </w:p>
    <w:p w:rsidR="00C9643E" w:rsidRDefault="00C9643E" w:rsidP="00C9643E">
      <w:r>
        <w:rPr>
          <w:rFonts w:hint="eastAsia"/>
        </w:rPr>
        <w:t>окремі</w:t>
      </w:r>
      <w:r>
        <w:t></w:t>
      </w:r>
      <w:r>
        <w:rPr>
          <w:rFonts w:hint="eastAsia"/>
        </w:rPr>
        <w:t>групи</w:t>
      </w:r>
      <w:r>
        <w:t></w:t>
      </w:r>
    </w:p>
    <w:p w:rsidR="00C9643E" w:rsidRDefault="00C9643E" w:rsidP="00C9643E">
      <w:r>
        <w:rPr>
          <w:rFonts w:hint="eastAsia"/>
        </w:rPr>
        <w:t>На</w:t>
      </w:r>
      <w:r>
        <w:t></w:t>
      </w:r>
      <w:r>
        <w:rPr>
          <w:rFonts w:hint="eastAsia"/>
        </w:rPr>
        <w:t>підготовчому</w:t>
      </w:r>
      <w:r>
        <w:t></w:t>
      </w:r>
      <w:r>
        <w:rPr>
          <w:rFonts w:hint="eastAsia"/>
        </w:rPr>
        <w:t>етапі</w:t>
      </w:r>
      <w:r>
        <w:t></w:t>
      </w:r>
      <w:r>
        <w:rPr>
          <w:rFonts w:hint="eastAsia"/>
        </w:rPr>
        <w:t>студенти</w:t>
      </w:r>
      <w:r>
        <w:t></w:t>
      </w:r>
      <w:r>
        <w:rPr>
          <w:rFonts w:hint="eastAsia"/>
        </w:rPr>
        <w:t>повинні</w:t>
      </w:r>
      <w:r>
        <w:t></w:t>
      </w:r>
      <w:r>
        <w:rPr>
          <w:rFonts w:hint="eastAsia"/>
        </w:rPr>
        <w:t>виконувати</w:t>
      </w:r>
      <w:r>
        <w:t></w:t>
      </w:r>
      <w:r>
        <w:rPr>
          <w:rFonts w:hint="eastAsia"/>
        </w:rPr>
        <w:t>вправи</w:t>
      </w:r>
      <w:r>
        <w:t></w:t>
      </w:r>
      <w:r>
        <w:rPr>
          <w:rFonts w:hint="eastAsia"/>
        </w:rPr>
        <w:t>на</w:t>
      </w:r>
      <w:r>
        <w:t></w:t>
      </w:r>
      <w:r>
        <w:rPr>
          <w:rFonts w:hint="eastAsia"/>
        </w:rPr>
        <w:t>формування</w:t>
      </w:r>
    </w:p>
    <w:p w:rsidR="00C9643E" w:rsidRDefault="00C9643E" w:rsidP="00C9643E">
      <w:r>
        <w:rPr>
          <w:rFonts w:hint="eastAsia"/>
        </w:rPr>
        <w:t>мовних</w:t>
      </w:r>
      <w:r>
        <w:t></w:t>
      </w:r>
      <w:r>
        <w:t></w:t>
      </w:r>
      <w:r>
        <w:rPr>
          <w:rFonts w:hint="eastAsia"/>
        </w:rPr>
        <w:t>лексичних</w:t>
      </w:r>
      <w:r>
        <w:t></w:t>
      </w:r>
      <w:r>
        <w:rPr>
          <w:rFonts w:hint="eastAsia"/>
        </w:rPr>
        <w:t>і</w:t>
      </w:r>
      <w:r>
        <w:t></w:t>
      </w:r>
      <w:r>
        <w:rPr>
          <w:rFonts w:hint="eastAsia"/>
        </w:rPr>
        <w:t>граматичних</w:t>
      </w:r>
      <w:r>
        <w:t></w:t>
      </w:r>
      <w:r>
        <w:t></w:t>
      </w:r>
      <w:r>
        <w:rPr>
          <w:rFonts w:hint="eastAsia"/>
        </w:rPr>
        <w:t>навичок</w:t>
      </w:r>
      <w:r>
        <w:t></w:t>
      </w:r>
      <w:r>
        <w:t></w:t>
      </w:r>
      <w:r>
        <w:rPr>
          <w:rFonts w:hint="eastAsia"/>
        </w:rPr>
        <w:t>а</w:t>
      </w:r>
      <w:r>
        <w:t></w:t>
      </w:r>
      <w:r>
        <w:rPr>
          <w:rFonts w:hint="eastAsia"/>
        </w:rPr>
        <w:t>також</w:t>
      </w:r>
      <w:r>
        <w:t></w:t>
      </w:r>
      <w:r>
        <w:rPr>
          <w:rFonts w:hint="eastAsia"/>
        </w:rPr>
        <w:t>завдання</w:t>
      </w:r>
      <w:r>
        <w:t></w:t>
      </w:r>
      <w:r>
        <w:rPr>
          <w:rFonts w:hint="eastAsia"/>
        </w:rPr>
        <w:t>для</w:t>
      </w:r>
      <w:r>
        <w:t></w:t>
      </w:r>
      <w:r>
        <w:rPr>
          <w:rFonts w:hint="eastAsia"/>
        </w:rPr>
        <w:t>активізації</w:t>
      </w:r>
    </w:p>
    <w:p w:rsidR="00C9643E" w:rsidRDefault="00C9643E" w:rsidP="00C9643E">
      <w:r>
        <w:rPr>
          <w:rFonts w:hint="eastAsia"/>
        </w:rPr>
        <w:t>професійно</w:t>
      </w:r>
      <w:r>
        <w:t></w:t>
      </w:r>
      <w:r>
        <w:rPr>
          <w:rFonts w:hint="eastAsia"/>
        </w:rPr>
        <w:t>орієнтованої</w:t>
      </w:r>
      <w:r>
        <w:t></w:t>
      </w:r>
      <w:r>
        <w:rPr>
          <w:rFonts w:hint="eastAsia"/>
        </w:rPr>
        <w:t>інформації</w:t>
      </w:r>
      <w:r>
        <w:t></w:t>
      </w:r>
      <w:r>
        <w:t></w:t>
      </w:r>
      <w:r>
        <w:rPr>
          <w:rFonts w:hint="eastAsia"/>
        </w:rPr>
        <w:t>що</w:t>
      </w:r>
      <w:r>
        <w:t></w:t>
      </w:r>
      <w:r>
        <w:rPr>
          <w:rFonts w:hint="eastAsia"/>
        </w:rPr>
        <w:t>входять</w:t>
      </w:r>
      <w:r>
        <w:t></w:t>
      </w:r>
      <w:r>
        <w:rPr>
          <w:rFonts w:hint="eastAsia"/>
        </w:rPr>
        <w:t>до</w:t>
      </w:r>
      <w:r>
        <w:t></w:t>
      </w:r>
      <w:r>
        <w:rPr>
          <w:rFonts w:hint="eastAsia"/>
        </w:rPr>
        <w:t>групи</w:t>
      </w:r>
      <w:r>
        <w:t></w:t>
      </w:r>
      <w:r>
        <w:rPr>
          <w:rFonts w:hint="eastAsia"/>
        </w:rPr>
        <w:t>вправ</w:t>
      </w:r>
      <w:r>
        <w:t></w:t>
      </w:r>
      <w:r>
        <w:rPr>
          <w:rFonts w:hint="eastAsia"/>
        </w:rPr>
        <w:t>для</w:t>
      </w:r>
      <w:r>
        <w:t></w:t>
      </w:r>
      <w:r>
        <w:rPr>
          <w:rFonts w:hint="eastAsia"/>
        </w:rPr>
        <w:t>підготовки</w:t>
      </w:r>
      <w:r>
        <w:t></w:t>
      </w:r>
      <w:r>
        <w:rPr>
          <w:rFonts w:hint="eastAsia"/>
        </w:rPr>
        <w:t>до</w:t>
      </w:r>
    </w:p>
    <w:p w:rsidR="00C9643E" w:rsidRDefault="00C9643E" w:rsidP="00C9643E">
      <w:r>
        <w:rPr>
          <w:rFonts w:hint="eastAsia"/>
        </w:rPr>
        <w:t>мовлення</w:t>
      </w:r>
      <w:r>
        <w:t></w:t>
      </w:r>
      <w:r>
        <w:t></w:t>
      </w:r>
      <w:r>
        <w:rPr>
          <w:rFonts w:hint="eastAsia"/>
        </w:rPr>
        <w:t>На</w:t>
      </w:r>
      <w:r>
        <w:t></w:t>
      </w:r>
      <w:r>
        <w:rPr>
          <w:rFonts w:hint="eastAsia"/>
        </w:rPr>
        <w:t>когнітивно</w:t>
      </w:r>
      <w:r>
        <w:t></w:t>
      </w:r>
      <w:r>
        <w:rPr>
          <w:rFonts w:hint="eastAsia"/>
        </w:rPr>
        <w:t>комунікативному</w:t>
      </w:r>
      <w:r>
        <w:t></w:t>
      </w:r>
      <w:r>
        <w:rPr>
          <w:rFonts w:hint="eastAsia"/>
        </w:rPr>
        <w:t>етапі</w:t>
      </w:r>
      <w:r>
        <w:t></w:t>
      </w:r>
      <w:r>
        <w:rPr>
          <w:rFonts w:hint="eastAsia"/>
        </w:rPr>
        <w:t>–</w:t>
      </w:r>
      <w:r>
        <w:t></w:t>
      </w:r>
      <w:r>
        <w:rPr>
          <w:rFonts w:hint="eastAsia"/>
        </w:rPr>
        <w:t>вправи</w:t>
      </w:r>
      <w:r>
        <w:t></w:t>
      </w:r>
      <w:r>
        <w:rPr>
          <w:rFonts w:hint="eastAsia"/>
        </w:rPr>
        <w:t>і</w:t>
      </w:r>
      <w:r>
        <w:t></w:t>
      </w:r>
      <w:r>
        <w:rPr>
          <w:rFonts w:hint="eastAsia"/>
        </w:rPr>
        <w:t>завдання</w:t>
      </w:r>
      <w:r>
        <w:t></w:t>
      </w:r>
      <w:r>
        <w:rPr>
          <w:rFonts w:hint="eastAsia"/>
        </w:rPr>
        <w:t>на</w:t>
      </w:r>
    </w:p>
    <w:p w:rsidR="00C9643E" w:rsidRDefault="00C9643E" w:rsidP="00C9643E">
      <w:r>
        <w:rPr>
          <w:rFonts w:hint="eastAsia"/>
        </w:rPr>
        <w:t>формування</w:t>
      </w:r>
      <w:r>
        <w:t></w:t>
      </w:r>
      <w:r>
        <w:rPr>
          <w:rFonts w:hint="eastAsia"/>
        </w:rPr>
        <w:t>комунікативних</w:t>
      </w:r>
      <w:r>
        <w:t></w:t>
      </w:r>
      <w:r>
        <w:rPr>
          <w:rFonts w:hint="eastAsia"/>
        </w:rPr>
        <w:t>стратегій</w:t>
      </w:r>
      <w:r>
        <w:t></w:t>
      </w:r>
      <w:r>
        <w:rPr>
          <w:rFonts w:hint="eastAsia"/>
        </w:rPr>
        <w:t>обробки</w:t>
      </w:r>
      <w:r>
        <w:t></w:t>
      </w:r>
      <w:r>
        <w:rPr>
          <w:rFonts w:hint="eastAsia"/>
        </w:rPr>
        <w:t>інформації</w:t>
      </w:r>
      <w:r>
        <w:t></w:t>
      </w:r>
      <w:r>
        <w:rPr>
          <w:rFonts w:hint="eastAsia"/>
        </w:rPr>
        <w:t>первинного</w:t>
      </w:r>
      <w:r>
        <w:t></w:t>
      </w:r>
      <w:r>
        <w:rPr>
          <w:rFonts w:hint="eastAsia"/>
        </w:rPr>
        <w:t>тексту</w:t>
      </w:r>
      <w:r>
        <w:t></w:t>
      </w:r>
      <w:r>
        <w:t></w:t>
      </w:r>
      <w:r>
        <w:rPr>
          <w:rFonts w:hint="eastAsia"/>
        </w:rPr>
        <w:t>на</w:t>
      </w:r>
    </w:p>
    <w:p w:rsidR="00C9643E" w:rsidRDefault="00C9643E" w:rsidP="00C9643E">
      <w:r>
        <w:rPr>
          <w:rFonts w:hint="eastAsia"/>
        </w:rPr>
        <w:t>формування</w:t>
      </w:r>
      <w:r>
        <w:t></w:t>
      </w:r>
      <w:r>
        <w:rPr>
          <w:rFonts w:hint="eastAsia"/>
        </w:rPr>
        <w:t>стратегій</w:t>
      </w:r>
      <w:r>
        <w:t></w:t>
      </w:r>
      <w:r>
        <w:rPr>
          <w:rFonts w:hint="eastAsia"/>
        </w:rPr>
        <w:t>розуміння</w:t>
      </w:r>
      <w:r>
        <w:t></w:t>
      </w:r>
      <w:r>
        <w:rPr>
          <w:rFonts w:hint="eastAsia"/>
        </w:rPr>
        <w:t>тексту</w:t>
      </w:r>
      <w:r>
        <w:t></w:t>
      </w:r>
      <w:r>
        <w:t></w:t>
      </w:r>
      <w:r>
        <w:rPr>
          <w:rFonts w:hint="eastAsia"/>
        </w:rPr>
        <w:t>стратегій</w:t>
      </w:r>
      <w:r>
        <w:t></w:t>
      </w:r>
      <w:r>
        <w:rPr>
          <w:rFonts w:hint="eastAsia"/>
        </w:rPr>
        <w:t>оцінювання</w:t>
      </w:r>
      <w:r>
        <w:t></w:t>
      </w:r>
      <w:r>
        <w:rPr>
          <w:rFonts w:hint="eastAsia"/>
        </w:rPr>
        <w:t>інформації</w:t>
      </w:r>
      <w:r>
        <w:t></w:t>
      </w:r>
    </w:p>
    <w:p w:rsidR="00C9643E" w:rsidRDefault="00C9643E" w:rsidP="00C9643E">
      <w:r>
        <w:rPr>
          <w:rFonts w:hint="eastAsia"/>
        </w:rPr>
        <w:t>стратегій</w:t>
      </w:r>
      <w:r>
        <w:t></w:t>
      </w:r>
      <w:r>
        <w:rPr>
          <w:rFonts w:hint="eastAsia"/>
        </w:rPr>
        <w:t>присвоєння</w:t>
      </w:r>
      <w:r>
        <w:t></w:t>
      </w:r>
      <w:r>
        <w:rPr>
          <w:rFonts w:hint="eastAsia"/>
        </w:rPr>
        <w:t>інформації</w:t>
      </w:r>
      <w:r>
        <w:t></w:t>
      </w:r>
      <w:r>
        <w:t></w:t>
      </w:r>
      <w:r>
        <w:rPr>
          <w:rFonts w:hint="eastAsia"/>
        </w:rPr>
        <w:t>На</w:t>
      </w:r>
      <w:r>
        <w:t></w:t>
      </w:r>
      <w:r>
        <w:rPr>
          <w:rFonts w:hint="eastAsia"/>
        </w:rPr>
        <w:t>комунікативному</w:t>
      </w:r>
      <w:r>
        <w:t></w:t>
      </w:r>
      <w:r>
        <w:rPr>
          <w:rFonts w:hint="eastAsia"/>
        </w:rPr>
        <w:t>етапі</w:t>
      </w:r>
      <w:r>
        <w:t></w:t>
      </w:r>
      <w:r>
        <w:rPr>
          <w:rFonts w:hint="eastAsia"/>
        </w:rPr>
        <w:t>–</w:t>
      </w:r>
      <w:r>
        <w:t></w:t>
      </w:r>
      <w:r>
        <w:rPr>
          <w:rFonts w:hint="eastAsia"/>
        </w:rPr>
        <w:t>вправи</w:t>
      </w:r>
      <w:r>
        <w:t></w:t>
      </w:r>
      <w:r>
        <w:rPr>
          <w:rFonts w:hint="eastAsia"/>
        </w:rPr>
        <w:t>і</w:t>
      </w:r>
      <w:r>
        <w:t></w:t>
      </w:r>
      <w:r>
        <w:rPr>
          <w:rFonts w:hint="eastAsia"/>
        </w:rPr>
        <w:t>завдання</w:t>
      </w:r>
    </w:p>
    <w:p w:rsidR="00C9643E" w:rsidRDefault="00C9643E" w:rsidP="00C9643E">
      <w:r>
        <w:rPr>
          <w:rFonts w:hint="eastAsia"/>
        </w:rPr>
        <w:t>на</w:t>
      </w:r>
      <w:r>
        <w:t></w:t>
      </w:r>
      <w:r>
        <w:rPr>
          <w:rFonts w:hint="eastAsia"/>
        </w:rPr>
        <w:t>формування</w:t>
      </w:r>
      <w:r>
        <w:t></w:t>
      </w:r>
      <w:r>
        <w:rPr>
          <w:rFonts w:hint="eastAsia"/>
        </w:rPr>
        <w:t>комунікативних</w:t>
      </w:r>
      <w:r>
        <w:t></w:t>
      </w:r>
      <w:r>
        <w:rPr>
          <w:rFonts w:hint="eastAsia"/>
        </w:rPr>
        <w:t>стратегій</w:t>
      </w:r>
      <w:r>
        <w:t></w:t>
      </w:r>
      <w:r>
        <w:rPr>
          <w:rFonts w:hint="eastAsia"/>
        </w:rPr>
        <w:t>створення</w:t>
      </w:r>
      <w:r>
        <w:t></w:t>
      </w:r>
      <w:r>
        <w:rPr>
          <w:rFonts w:hint="eastAsia"/>
        </w:rPr>
        <w:t>вторинного</w:t>
      </w:r>
      <w:r>
        <w:t></w:t>
      </w:r>
      <w:r>
        <w:rPr>
          <w:rFonts w:hint="eastAsia"/>
        </w:rPr>
        <w:t>тексту</w:t>
      </w:r>
      <w:r>
        <w:t></w:t>
      </w:r>
      <w:r>
        <w:rPr>
          <w:rFonts w:hint="eastAsia"/>
        </w:rPr>
        <w:t>реферату</w:t>
      </w:r>
      <w:r>
        <w:t></w:t>
      </w:r>
    </w:p>
    <w:p w:rsidR="00C9643E" w:rsidRDefault="00C9643E" w:rsidP="00C9643E">
      <w:r>
        <w:rPr>
          <w:rFonts w:hint="eastAsia"/>
        </w:rPr>
        <w:t>на</w:t>
      </w:r>
      <w:r>
        <w:t></w:t>
      </w:r>
      <w:r>
        <w:rPr>
          <w:rFonts w:hint="eastAsia"/>
        </w:rPr>
        <w:t>формування</w:t>
      </w:r>
      <w:r>
        <w:t></w:t>
      </w:r>
      <w:r>
        <w:rPr>
          <w:rFonts w:hint="eastAsia"/>
        </w:rPr>
        <w:t>стратегій</w:t>
      </w:r>
      <w:r>
        <w:t></w:t>
      </w:r>
      <w:r>
        <w:rPr>
          <w:rFonts w:hint="eastAsia"/>
        </w:rPr>
        <w:t>створення</w:t>
      </w:r>
      <w:r>
        <w:t></w:t>
      </w:r>
      <w:r>
        <w:rPr>
          <w:rFonts w:hint="eastAsia"/>
        </w:rPr>
        <w:t>анотації</w:t>
      </w:r>
      <w:r>
        <w:t></w:t>
      </w:r>
    </w:p>
    <w:p w:rsidR="00C9643E" w:rsidRDefault="00C9643E" w:rsidP="00C9643E">
      <w:r>
        <w:t></w:t>
      </w:r>
      <w:r>
        <w:t></w:t>
      </w:r>
      <w:r>
        <w:t></w:t>
      </w:r>
      <w:r>
        <w:rPr>
          <w:rFonts w:hint="eastAsia"/>
        </w:rPr>
        <w:t>З</w:t>
      </w:r>
      <w:r>
        <w:t></w:t>
      </w:r>
      <w:r>
        <w:rPr>
          <w:rFonts w:hint="eastAsia"/>
        </w:rPr>
        <w:t>метою</w:t>
      </w:r>
      <w:r>
        <w:t></w:t>
      </w:r>
      <w:r>
        <w:rPr>
          <w:rFonts w:hint="eastAsia"/>
        </w:rPr>
        <w:t>перевірки</w:t>
      </w:r>
      <w:r>
        <w:t></w:t>
      </w:r>
      <w:r>
        <w:rPr>
          <w:rFonts w:hint="eastAsia"/>
        </w:rPr>
        <w:t>ефективності</w:t>
      </w:r>
      <w:r>
        <w:t></w:t>
      </w:r>
      <w:r>
        <w:rPr>
          <w:rFonts w:hint="eastAsia"/>
        </w:rPr>
        <w:t>проведено</w:t>
      </w:r>
      <w:r>
        <w:t></w:t>
      </w:r>
      <w:r>
        <w:rPr>
          <w:rFonts w:hint="eastAsia"/>
        </w:rPr>
        <w:t>експериментальне</w:t>
      </w:r>
      <w:r>
        <w:t></w:t>
      </w:r>
      <w:r>
        <w:rPr>
          <w:rFonts w:hint="eastAsia"/>
        </w:rPr>
        <w:t>навчання</w:t>
      </w:r>
    </w:p>
    <w:p w:rsidR="00C9643E" w:rsidRDefault="00C9643E" w:rsidP="00C9643E">
      <w:r>
        <w:rPr>
          <w:rFonts w:hint="eastAsia"/>
        </w:rPr>
        <w:t>серед</w:t>
      </w:r>
      <w:r>
        <w:t></w:t>
      </w:r>
      <w:r>
        <w:rPr>
          <w:rFonts w:hint="eastAsia"/>
        </w:rPr>
        <w:t>чотирьох</w:t>
      </w:r>
      <w:r>
        <w:t></w:t>
      </w:r>
      <w:r>
        <w:rPr>
          <w:rFonts w:hint="eastAsia"/>
        </w:rPr>
        <w:t>груп</w:t>
      </w:r>
      <w:r>
        <w:t></w:t>
      </w:r>
      <w:r>
        <w:rPr>
          <w:rFonts w:hint="eastAsia"/>
        </w:rPr>
        <w:t>студентів</w:t>
      </w:r>
      <w:r>
        <w:t></w:t>
      </w:r>
      <w:r>
        <w:t></w:t>
      </w:r>
      <w:r>
        <w:rPr>
          <w:rFonts w:hint="eastAsia"/>
        </w:rPr>
        <w:t>загалом</w:t>
      </w:r>
      <w:r>
        <w:t></w:t>
      </w:r>
      <w:r>
        <w:t></w:t>
      </w:r>
      <w:r>
        <w:t></w:t>
      </w:r>
      <w:r>
        <w:t></w:t>
      </w:r>
      <w:r>
        <w:rPr>
          <w:rFonts w:hint="eastAsia"/>
        </w:rPr>
        <w:t>осіб</w:t>
      </w:r>
      <w:r>
        <w:t></w:t>
      </w:r>
      <w:r>
        <w:t></w:t>
      </w:r>
      <w:r>
        <w:rPr>
          <w:rFonts w:hint="eastAsia"/>
        </w:rPr>
        <w:t>четвертого</w:t>
      </w:r>
      <w:r>
        <w:t></w:t>
      </w:r>
      <w:r>
        <w:rPr>
          <w:rFonts w:hint="eastAsia"/>
        </w:rPr>
        <w:t>курсу</w:t>
      </w:r>
      <w:r>
        <w:t></w:t>
      </w:r>
      <w:r>
        <w:rPr>
          <w:rFonts w:hint="eastAsia"/>
        </w:rPr>
        <w:t>ІХФ</w:t>
      </w:r>
      <w:r>
        <w:t></w:t>
      </w:r>
      <w:r>
        <w:t></w:t>
      </w:r>
      <w:r>
        <w:rPr>
          <w:rFonts w:hint="eastAsia"/>
        </w:rPr>
        <w:t>дві</w:t>
      </w:r>
      <w:r>
        <w:t></w:t>
      </w:r>
      <w:r>
        <w:rPr>
          <w:rFonts w:hint="eastAsia"/>
        </w:rPr>
        <w:t>з</w:t>
      </w:r>
      <w:r>
        <w:t></w:t>
      </w:r>
      <w:r>
        <w:rPr>
          <w:rFonts w:hint="eastAsia"/>
        </w:rPr>
        <w:t>яких</w:t>
      </w:r>
    </w:p>
    <w:p w:rsidR="00C9643E" w:rsidRDefault="00C9643E" w:rsidP="00C9643E">
      <w:r>
        <w:t></w:t>
      </w:r>
      <w:r>
        <w:t></w:t>
      </w:r>
      <w:r>
        <w:t></w:t>
      </w:r>
    </w:p>
    <w:p w:rsidR="00C9643E" w:rsidRDefault="00C9643E" w:rsidP="00C9643E">
      <w:r>
        <w:rPr>
          <w:rFonts w:hint="eastAsia"/>
        </w:rPr>
        <w:t>були</w:t>
      </w:r>
      <w:r>
        <w:t></w:t>
      </w:r>
      <w:r>
        <w:rPr>
          <w:rFonts w:hint="eastAsia"/>
        </w:rPr>
        <w:t>експериментальними</w:t>
      </w:r>
      <w:r>
        <w:t></w:t>
      </w:r>
      <w:r>
        <w:t></w:t>
      </w:r>
      <w:r>
        <w:rPr>
          <w:rFonts w:hint="eastAsia"/>
        </w:rPr>
        <w:t>ЕГ</w:t>
      </w:r>
      <w:r>
        <w:t></w:t>
      </w:r>
      <w:r>
        <w:t></w:t>
      </w:r>
      <w:r>
        <w:t></w:t>
      </w:r>
      <w:r>
        <w:rPr>
          <w:rFonts w:hint="eastAsia"/>
        </w:rPr>
        <w:t>та</w:t>
      </w:r>
      <w:r>
        <w:t></w:t>
      </w:r>
      <w:r>
        <w:rPr>
          <w:rFonts w:hint="eastAsia"/>
        </w:rPr>
        <w:t>ЕГ</w:t>
      </w:r>
      <w:r>
        <w:t></w:t>
      </w:r>
      <w:r>
        <w:t></w:t>
      </w:r>
      <w:r>
        <w:t></w:t>
      </w:r>
      <w:r>
        <w:t></w:t>
      </w:r>
      <w:r>
        <w:t></w:t>
      </w:r>
      <w:r>
        <w:rPr>
          <w:rFonts w:hint="eastAsia"/>
        </w:rPr>
        <w:t>а</w:t>
      </w:r>
      <w:r>
        <w:t></w:t>
      </w:r>
      <w:r>
        <w:rPr>
          <w:rFonts w:hint="eastAsia"/>
        </w:rPr>
        <w:t>дві</w:t>
      </w:r>
      <w:r>
        <w:t></w:t>
      </w:r>
      <w:r>
        <w:rPr>
          <w:rFonts w:hint="eastAsia"/>
        </w:rPr>
        <w:t>–</w:t>
      </w:r>
      <w:r>
        <w:t></w:t>
      </w:r>
      <w:r>
        <w:rPr>
          <w:rFonts w:hint="eastAsia"/>
        </w:rPr>
        <w:t>контрольними</w:t>
      </w:r>
      <w:r>
        <w:t></w:t>
      </w:r>
      <w:r>
        <w:rPr>
          <w:rFonts w:hint="eastAsia"/>
        </w:rPr>
        <w:t>групами</w:t>
      </w:r>
      <w:r>
        <w:t></w:t>
      </w:r>
      <w:r>
        <w:t></w:t>
      </w:r>
      <w:r>
        <w:rPr>
          <w:rFonts w:hint="eastAsia"/>
        </w:rPr>
        <w:t>КГ</w:t>
      </w:r>
      <w:r>
        <w:t></w:t>
      </w:r>
      <w:r>
        <w:t></w:t>
      </w:r>
      <w:r>
        <w:t></w:t>
      </w:r>
      <w:r>
        <w:rPr>
          <w:rFonts w:hint="eastAsia"/>
        </w:rPr>
        <w:t>та</w:t>
      </w:r>
    </w:p>
    <w:p w:rsidR="00C9643E" w:rsidRDefault="00C9643E" w:rsidP="00C9643E">
      <w:r>
        <w:rPr>
          <w:rFonts w:hint="eastAsia"/>
        </w:rPr>
        <w:t>КГ</w:t>
      </w:r>
      <w:r>
        <w:t></w:t>
      </w:r>
      <w:r>
        <w:t></w:t>
      </w:r>
      <w:r>
        <w:t></w:t>
      </w:r>
      <w:r>
        <w:t></w:t>
      </w:r>
      <w:r>
        <w:t></w:t>
      </w:r>
      <w:r>
        <w:rPr>
          <w:rFonts w:hint="eastAsia"/>
        </w:rPr>
        <w:t>Оцінено</w:t>
      </w:r>
      <w:r>
        <w:t></w:t>
      </w:r>
      <w:r>
        <w:rPr>
          <w:rFonts w:hint="eastAsia"/>
        </w:rPr>
        <w:t>результати</w:t>
      </w:r>
      <w:r>
        <w:t></w:t>
      </w:r>
      <w:r>
        <w:rPr>
          <w:rFonts w:hint="eastAsia"/>
        </w:rPr>
        <w:t>експериментального</w:t>
      </w:r>
      <w:r>
        <w:t></w:t>
      </w:r>
      <w:r>
        <w:rPr>
          <w:rFonts w:hint="eastAsia"/>
        </w:rPr>
        <w:t>навчання</w:t>
      </w:r>
      <w:r>
        <w:t></w:t>
      </w:r>
      <w:r>
        <w:rPr>
          <w:rFonts w:hint="eastAsia"/>
        </w:rPr>
        <w:t>за</w:t>
      </w:r>
      <w:r>
        <w:t></w:t>
      </w:r>
      <w:r>
        <w:rPr>
          <w:rFonts w:hint="eastAsia"/>
        </w:rPr>
        <w:t>критеріями</w:t>
      </w:r>
      <w:r>
        <w:t></w:t>
      </w:r>
      <w:r>
        <w:rPr>
          <w:rFonts w:hint="eastAsia"/>
        </w:rPr>
        <w:t>–</w:t>
      </w:r>
    </w:p>
    <w:p w:rsidR="00C9643E" w:rsidRDefault="00C9643E" w:rsidP="00C9643E">
      <w:r>
        <w:rPr>
          <w:rFonts w:hint="eastAsia"/>
        </w:rPr>
        <w:t>досягнення</w:t>
      </w:r>
      <w:r>
        <w:t></w:t>
      </w:r>
      <w:r>
        <w:rPr>
          <w:rFonts w:hint="eastAsia"/>
        </w:rPr>
        <w:t>комунікативної</w:t>
      </w:r>
      <w:r>
        <w:t></w:t>
      </w:r>
      <w:r>
        <w:rPr>
          <w:rFonts w:hint="eastAsia"/>
        </w:rPr>
        <w:t>мети</w:t>
      </w:r>
      <w:r>
        <w:t></w:t>
      </w:r>
      <w:r>
        <w:t></w:t>
      </w:r>
      <w:r>
        <w:rPr>
          <w:rFonts w:hint="eastAsia"/>
        </w:rPr>
        <w:t>фахової</w:t>
      </w:r>
      <w:r>
        <w:t></w:t>
      </w:r>
      <w:r>
        <w:rPr>
          <w:rFonts w:hint="eastAsia"/>
        </w:rPr>
        <w:t>відповідності</w:t>
      </w:r>
      <w:r>
        <w:t></w:t>
      </w:r>
      <w:r>
        <w:t></w:t>
      </w:r>
      <w:r>
        <w:rPr>
          <w:rFonts w:hint="eastAsia"/>
        </w:rPr>
        <w:t>зв’язності</w:t>
      </w:r>
      <w:r>
        <w:t></w:t>
      </w:r>
      <w:r>
        <w:rPr>
          <w:rFonts w:hint="eastAsia"/>
        </w:rPr>
        <w:t>та</w:t>
      </w:r>
      <w:r>
        <w:t></w:t>
      </w:r>
      <w:r>
        <w:rPr>
          <w:rFonts w:hint="eastAsia"/>
        </w:rPr>
        <w:t>логічності</w:t>
      </w:r>
      <w:r>
        <w:t></w:t>
      </w:r>
    </w:p>
    <w:p w:rsidR="00C9643E" w:rsidRDefault="00C9643E" w:rsidP="00C9643E">
      <w:r>
        <w:rPr>
          <w:rFonts w:hint="eastAsia"/>
        </w:rPr>
        <w:t>правильності</w:t>
      </w:r>
      <w:r>
        <w:t></w:t>
      </w:r>
      <w:r>
        <w:rPr>
          <w:rFonts w:hint="eastAsia"/>
        </w:rPr>
        <w:t>мовного</w:t>
      </w:r>
      <w:r>
        <w:t></w:t>
      </w:r>
      <w:r>
        <w:rPr>
          <w:rFonts w:hint="eastAsia"/>
        </w:rPr>
        <w:t>оформлення</w:t>
      </w:r>
      <w:r>
        <w:t></w:t>
      </w:r>
      <w:r>
        <w:t></w:t>
      </w:r>
      <w:r>
        <w:rPr>
          <w:rFonts w:hint="eastAsia"/>
        </w:rPr>
        <w:t>різноманітності</w:t>
      </w:r>
      <w:r>
        <w:t></w:t>
      </w:r>
      <w:r>
        <w:rPr>
          <w:rFonts w:hint="eastAsia"/>
        </w:rPr>
        <w:t>мовних</w:t>
      </w:r>
      <w:r>
        <w:t></w:t>
      </w:r>
      <w:r>
        <w:rPr>
          <w:rFonts w:hint="eastAsia"/>
        </w:rPr>
        <w:t>засобів</w:t>
      </w:r>
      <w:r>
        <w:t></w:t>
      </w:r>
      <w:r>
        <w:rPr>
          <w:rFonts w:hint="eastAsia"/>
        </w:rPr>
        <w:t>та</w:t>
      </w:r>
    </w:p>
    <w:p w:rsidR="00C9643E" w:rsidRDefault="00C9643E" w:rsidP="00C9643E">
      <w:r>
        <w:rPr>
          <w:rFonts w:hint="eastAsia"/>
        </w:rPr>
        <w:t>розгорнутості</w:t>
      </w:r>
      <w:r>
        <w:t></w:t>
      </w:r>
      <w:r>
        <w:rPr>
          <w:rFonts w:hint="eastAsia"/>
        </w:rPr>
        <w:t>опису</w:t>
      </w:r>
      <w:r>
        <w:t></w:t>
      </w:r>
      <w:r>
        <w:t></w:t>
      </w:r>
      <w:r>
        <w:rPr>
          <w:rFonts w:hint="eastAsia"/>
        </w:rPr>
        <w:t>Інтерпретовано</w:t>
      </w:r>
      <w:r>
        <w:t></w:t>
      </w:r>
      <w:r>
        <w:rPr>
          <w:rFonts w:hint="eastAsia"/>
        </w:rPr>
        <w:t>результати</w:t>
      </w:r>
      <w:r>
        <w:t></w:t>
      </w:r>
      <w:r>
        <w:rPr>
          <w:rFonts w:hint="eastAsia"/>
        </w:rPr>
        <w:t>експериментального</w:t>
      </w:r>
      <w:r>
        <w:t></w:t>
      </w:r>
      <w:r>
        <w:rPr>
          <w:rFonts w:hint="eastAsia"/>
        </w:rPr>
        <w:t>навчання</w:t>
      </w:r>
      <w:r>
        <w:t></w:t>
      </w:r>
    </w:p>
    <w:p w:rsidR="00C9643E" w:rsidRDefault="00C9643E" w:rsidP="00C9643E">
      <w:r>
        <w:rPr>
          <w:rFonts w:hint="eastAsia"/>
        </w:rPr>
        <w:t>які</w:t>
      </w:r>
      <w:r>
        <w:t></w:t>
      </w:r>
      <w:r>
        <w:rPr>
          <w:rFonts w:hint="eastAsia"/>
        </w:rPr>
        <w:t>засвідчили</w:t>
      </w:r>
      <w:r>
        <w:t></w:t>
      </w:r>
      <w:r>
        <w:rPr>
          <w:rFonts w:hint="eastAsia"/>
        </w:rPr>
        <w:t>правильність</w:t>
      </w:r>
      <w:r>
        <w:t></w:t>
      </w:r>
      <w:r>
        <w:rPr>
          <w:rFonts w:hint="eastAsia"/>
        </w:rPr>
        <w:t>висунутої</w:t>
      </w:r>
      <w:r>
        <w:t></w:t>
      </w:r>
      <w:r>
        <w:rPr>
          <w:rFonts w:hint="eastAsia"/>
        </w:rPr>
        <w:t>гіпотези</w:t>
      </w:r>
      <w:r>
        <w:t></w:t>
      </w:r>
      <w:r>
        <w:t></w:t>
      </w:r>
      <w:r>
        <w:rPr>
          <w:rFonts w:hint="eastAsia"/>
        </w:rPr>
        <w:t>Усі</w:t>
      </w:r>
      <w:r>
        <w:t></w:t>
      </w:r>
      <w:r>
        <w:rPr>
          <w:rFonts w:hint="eastAsia"/>
        </w:rPr>
        <w:t>групи</w:t>
      </w:r>
      <w:r>
        <w:t></w:t>
      </w:r>
      <w:r>
        <w:t></w:t>
      </w:r>
      <w:r>
        <w:rPr>
          <w:rFonts w:hint="eastAsia"/>
        </w:rPr>
        <w:t>ЕГ</w:t>
      </w:r>
      <w:r>
        <w:t></w:t>
      </w:r>
      <w:r>
        <w:t></w:t>
      </w:r>
      <w:r>
        <w:t></w:t>
      </w:r>
      <w:r>
        <w:t></w:t>
      </w:r>
      <w:r>
        <w:rPr>
          <w:rFonts w:hint="eastAsia"/>
        </w:rPr>
        <w:t>ЕГ</w:t>
      </w:r>
      <w:r>
        <w:t></w:t>
      </w:r>
      <w:r>
        <w:t></w:t>
      </w:r>
      <w:r>
        <w:t></w:t>
      </w:r>
      <w:r>
        <w:t></w:t>
      </w:r>
      <w:r>
        <w:rPr>
          <w:rFonts w:hint="eastAsia"/>
        </w:rPr>
        <w:t>КГ</w:t>
      </w:r>
      <w:r>
        <w:t></w:t>
      </w:r>
      <w:r>
        <w:t></w:t>
      </w:r>
      <w:r>
        <w:t></w:t>
      </w:r>
      <w:r>
        <w:rPr>
          <w:rFonts w:hint="eastAsia"/>
        </w:rPr>
        <w:t>та</w:t>
      </w:r>
    </w:p>
    <w:p w:rsidR="00C9643E" w:rsidRDefault="00C9643E" w:rsidP="00C9643E">
      <w:r>
        <w:rPr>
          <w:rFonts w:hint="eastAsia"/>
        </w:rPr>
        <w:t>КГ</w:t>
      </w:r>
      <w:r>
        <w:t></w:t>
      </w:r>
      <w:r>
        <w:t></w:t>
      </w:r>
      <w:r>
        <w:t></w:t>
      </w:r>
      <w:r>
        <w:t></w:t>
      </w:r>
      <w:r>
        <w:rPr>
          <w:rFonts w:hint="eastAsia"/>
        </w:rPr>
        <w:t>продемонстрували</w:t>
      </w:r>
      <w:r>
        <w:t></w:t>
      </w:r>
      <w:r>
        <w:rPr>
          <w:rFonts w:hint="eastAsia"/>
        </w:rPr>
        <w:t>коефіцієнт</w:t>
      </w:r>
      <w:r>
        <w:t></w:t>
      </w:r>
      <w:r>
        <w:rPr>
          <w:rFonts w:hint="eastAsia"/>
        </w:rPr>
        <w:t>навченості</w:t>
      </w:r>
      <w:r>
        <w:t></w:t>
      </w:r>
      <w:r>
        <w:t></w:t>
      </w:r>
      <w:r>
        <w:rPr>
          <w:rFonts w:hint="eastAsia"/>
        </w:rPr>
        <w:t>за</w:t>
      </w:r>
      <w:r>
        <w:t></w:t>
      </w:r>
      <w:r>
        <w:rPr>
          <w:rFonts w:hint="eastAsia"/>
        </w:rPr>
        <w:t>В</w:t>
      </w:r>
      <w:r>
        <w:t></w:t>
      </w:r>
      <w:r>
        <w:t></w:t>
      </w:r>
      <w:r>
        <w:rPr>
          <w:rFonts w:hint="eastAsia"/>
        </w:rPr>
        <w:t>П</w:t>
      </w:r>
      <w:r>
        <w:t></w:t>
      </w:r>
      <w:r>
        <w:t></w:t>
      </w:r>
      <w:r>
        <w:rPr>
          <w:rFonts w:hint="eastAsia"/>
        </w:rPr>
        <w:t>Беспальком</w:t>
      </w:r>
      <w:r>
        <w:t></w:t>
      </w:r>
      <w:r>
        <w:t></w:t>
      </w:r>
      <w:r>
        <w:rPr>
          <w:rFonts w:hint="eastAsia"/>
        </w:rPr>
        <w:t>більший</w:t>
      </w:r>
      <w:r>
        <w:t></w:t>
      </w:r>
      <w:r>
        <w:rPr>
          <w:rFonts w:hint="eastAsia"/>
        </w:rPr>
        <w:t>за</w:t>
      </w:r>
    </w:p>
    <w:p w:rsidR="00C9643E" w:rsidRDefault="00C9643E" w:rsidP="00C9643E">
      <w:r>
        <w:t></w:t>
      </w:r>
      <w:r>
        <w:t></w:t>
      </w:r>
      <w:r>
        <w:t></w:t>
      </w:r>
      <w:r>
        <w:t></w:t>
      </w:r>
      <w:r>
        <w:t></w:t>
      </w:r>
      <w:r>
        <w:rPr>
          <w:rFonts w:hint="eastAsia"/>
        </w:rPr>
        <w:t>Приріст</w:t>
      </w:r>
      <w:r>
        <w:t></w:t>
      </w:r>
      <w:r>
        <w:t></w:t>
      </w:r>
      <w:r>
        <w:rPr>
          <w:rFonts w:hint="eastAsia"/>
        </w:rPr>
        <w:t>результати</w:t>
      </w:r>
      <w:r>
        <w:t></w:t>
      </w:r>
      <w:r>
        <w:rPr>
          <w:rFonts w:hint="eastAsia"/>
        </w:rPr>
        <w:t>до</w:t>
      </w:r>
      <w:r>
        <w:t></w:t>
      </w:r>
      <w:r>
        <w:rPr>
          <w:rFonts w:hint="eastAsia"/>
        </w:rPr>
        <w:t>та</w:t>
      </w:r>
      <w:r>
        <w:t></w:t>
      </w:r>
      <w:r>
        <w:rPr>
          <w:rFonts w:hint="eastAsia"/>
        </w:rPr>
        <w:t>після</w:t>
      </w:r>
      <w:r>
        <w:t></w:t>
      </w:r>
      <w:r>
        <w:rPr>
          <w:rFonts w:hint="eastAsia"/>
        </w:rPr>
        <w:t>експерименту</w:t>
      </w:r>
      <w:r>
        <w:t></w:t>
      </w:r>
      <w:r>
        <w:t></w:t>
      </w:r>
      <w:r>
        <w:rPr>
          <w:rFonts w:hint="eastAsia"/>
        </w:rPr>
        <w:t>у</w:t>
      </w:r>
      <w:r>
        <w:t></w:t>
      </w:r>
      <w:r>
        <w:rPr>
          <w:rFonts w:hint="eastAsia"/>
        </w:rPr>
        <w:t>ЕГ</w:t>
      </w:r>
      <w:r>
        <w:t></w:t>
      </w:r>
      <w:r>
        <w:t></w:t>
      </w:r>
      <w:r>
        <w:t></w:t>
      </w:r>
      <w:r>
        <w:rPr>
          <w:rFonts w:hint="eastAsia"/>
        </w:rPr>
        <w:t>за</w:t>
      </w:r>
      <w:r>
        <w:t></w:t>
      </w:r>
      <w:r>
        <w:rPr>
          <w:rFonts w:hint="eastAsia"/>
        </w:rPr>
        <w:t>критерієм</w:t>
      </w:r>
    </w:p>
    <w:p w:rsidR="00C9643E" w:rsidRDefault="00C9643E" w:rsidP="00C9643E">
      <w:r>
        <w:t></w:t>
      </w:r>
      <w:r>
        <w:rPr>
          <w:rFonts w:hint="eastAsia"/>
        </w:rPr>
        <w:t>досягнення</w:t>
      </w:r>
      <w:r>
        <w:t></w:t>
      </w:r>
      <w:r>
        <w:rPr>
          <w:rFonts w:hint="eastAsia"/>
        </w:rPr>
        <w:t>комунікативної</w:t>
      </w:r>
      <w:r>
        <w:t></w:t>
      </w:r>
      <w:r>
        <w:rPr>
          <w:rFonts w:hint="eastAsia"/>
        </w:rPr>
        <w:t>мети</w:t>
      </w:r>
      <w:r>
        <w:t></w:t>
      </w:r>
      <w:r>
        <w:t></w:t>
      </w:r>
      <w:r>
        <w:rPr>
          <w:rFonts w:hint="eastAsia"/>
        </w:rPr>
        <w:t>склав</w:t>
      </w:r>
      <w:r>
        <w:t></w:t>
      </w:r>
      <w:r>
        <w:t></w:t>
      </w:r>
      <w:r>
        <w:t></w:t>
      </w:r>
      <w:r>
        <w:t></w:t>
      </w:r>
      <w:r>
        <w:t></w:t>
      </w:r>
      <w:r>
        <w:t></w:t>
      </w:r>
      <w:r>
        <w:t></w:t>
      </w:r>
      <w:r>
        <w:t></w:t>
      </w:r>
      <w:r>
        <w:t></w:t>
      </w:r>
      <w:r>
        <w:rPr>
          <w:rFonts w:hint="eastAsia"/>
        </w:rPr>
        <w:t>фахова</w:t>
      </w:r>
      <w:r>
        <w:t></w:t>
      </w:r>
      <w:r>
        <w:rPr>
          <w:rFonts w:hint="eastAsia"/>
        </w:rPr>
        <w:t>відповідність</w:t>
      </w:r>
      <w:r>
        <w:t></w:t>
      </w:r>
      <w:r>
        <w:t>−</w:t>
      </w:r>
      <w:r>
        <w:t></w:t>
      </w:r>
      <w:r>
        <w:t></w:t>
      </w:r>
      <w:r>
        <w:t></w:t>
      </w:r>
      <w:r>
        <w:t></w:t>
      </w:r>
      <w:r>
        <w:t></w:t>
      </w:r>
      <w:r>
        <w:t></w:t>
      </w:r>
    </w:p>
    <w:p w:rsidR="00C9643E" w:rsidRDefault="00C9643E" w:rsidP="00C9643E">
      <w:r>
        <w:t></w:t>
      </w:r>
      <w:r>
        <w:rPr>
          <w:rFonts w:hint="eastAsia"/>
        </w:rPr>
        <w:t>зв’язність</w:t>
      </w:r>
      <w:r>
        <w:t></w:t>
      </w:r>
      <w:r>
        <w:rPr>
          <w:rFonts w:hint="eastAsia"/>
        </w:rPr>
        <w:t>і</w:t>
      </w:r>
      <w:r>
        <w:t></w:t>
      </w:r>
      <w:r>
        <w:rPr>
          <w:rFonts w:hint="eastAsia"/>
        </w:rPr>
        <w:t>логічність</w:t>
      </w:r>
      <w:r>
        <w:t></w:t>
      </w:r>
      <w:r>
        <w:t>−</w:t>
      </w:r>
      <w:r>
        <w:t></w:t>
      </w:r>
      <w:r>
        <w:t></w:t>
      </w:r>
      <w:r>
        <w:t></w:t>
      </w:r>
      <w:r>
        <w:t></w:t>
      </w:r>
      <w:r>
        <w:t></w:t>
      </w:r>
      <w:r>
        <w:t></w:t>
      </w:r>
      <w:r>
        <w:t></w:t>
      </w:r>
      <w:r>
        <w:t></w:t>
      </w:r>
      <w:r>
        <w:rPr>
          <w:rFonts w:hint="eastAsia"/>
        </w:rPr>
        <w:t>правильність</w:t>
      </w:r>
      <w:r>
        <w:t></w:t>
      </w:r>
      <w:r>
        <w:rPr>
          <w:rFonts w:hint="eastAsia"/>
        </w:rPr>
        <w:t>мовного</w:t>
      </w:r>
      <w:r>
        <w:t></w:t>
      </w:r>
      <w:r>
        <w:rPr>
          <w:rFonts w:hint="eastAsia"/>
        </w:rPr>
        <w:t>оформлення</w:t>
      </w:r>
      <w:r>
        <w:t></w:t>
      </w:r>
      <w:r>
        <w:t>−</w:t>
      </w:r>
      <w:r>
        <w:t></w:t>
      </w:r>
      <w:r>
        <w:t></w:t>
      </w:r>
      <w:r>
        <w:t></w:t>
      </w:r>
      <w:r>
        <w:t></w:t>
      </w:r>
      <w:r>
        <w:t></w:t>
      </w:r>
      <w:r>
        <w:t></w:t>
      </w:r>
    </w:p>
    <w:p w:rsidR="00C9643E" w:rsidRDefault="00C9643E" w:rsidP="00C9643E">
      <w:r>
        <w:t></w:t>
      </w:r>
      <w:r>
        <w:rPr>
          <w:rFonts w:hint="eastAsia"/>
        </w:rPr>
        <w:t>різноманітність</w:t>
      </w:r>
      <w:r>
        <w:t></w:t>
      </w:r>
      <w:r>
        <w:rPr>
          <w:rFonts w:hint="eastAsia"/>
        </w:rPr>
        <w:t>мовленнєвих</w:t>
      </w:r>
      <w:r>
        <w:t></w:t>
      </w:r>
      <w:r>
        <w:rPr>
          <w:rFonts w:hint="eastAsia"/>
        </w:rPr>
        <w:t>засобів</w:t>
      </w:r>
      <w:r>
        <w:t></w:t>
      </w:r>
      <w:r>
        <w:t>−</w:t>
      </w:r>
      <w:r>
        <w:t></w:t>
      </w:r>
      <w:r>
        <w:t></w:t>
      </w:r>
      <w:r>
        <w:t></w:t>
      </w:r>
      <w:r>
        <w:t></w:t>
      </w:r>
      <w:r>
        <w:t></w:t>
      </w:r>
      <w:r>
        <w:rPr>
          <w:rFonts w:hint="eastAsia"/>
        </w:rPr>
        <w:t>розгорнутість</w:t>
      </w:r>
      <w:r>
        <w:t></w:t>
      </w:r>
      <w:r>
        <w:rPr>
          <w:rFonts w:hint="eastAsia"/>
        </w:rPr>
        <w:t>опису</w:t>
      </w:r>
      <w:r>
        <w:t></w:t>
      </w:r>
      <w:r>
        <w:t>−</w:t>
      </w:r>
      <w:r>
        <w:t></w:t>
      </w:r>
      <w:r>
        <w:t></w:t>
      </w:r>
      <w:r>
        <w:t></w:t>
      </w:r>
      <w:r>
        <w:t></w:t>
      </w:r>
      <w:r>
        <w:t></w:t>
      </w:r>
      <w:r>
        <w:t></w:t>
      </w:r>
      <w:r>
        <w:t></w:t>
      </w:r>
      <w:r>
        <w:rPr>
          <w:rFonts w:hint="eastAsia"/>
        </w:rPr>
        <w:t>У</w:t>
      </w:r>
      <w:r>
        <w:t></w:t>
      </w:r>
      <w:r>
        <w:rPr>
          <w:rFonts w:hint="eastAsia"/>
        </w:rPr>
        <w:t>групі</w:t>
      </w:r>
    </w:p>
    <w:p w:rsidR="00C9643E" w:rsidRDefault="00C9643E" w:rsidP="00C9643E">
      <w:r>
        <w:rPr>
          <w:rFonts w:hint="eastAsia"/>
        </w:rPr>
        <w:t>ЕГ</w:t>
      </w:r>
      <w:r>
        <w:t></w:t>
      </w:r>
      <w:r>
        <w:t></w:t>
      </w:r>
      <w:r>
        <w:t></w:t>
      </w:r>
      <w:r>
        <w:rPr>
          <w:rFonts w:hint="eastAsia"/>
        </w:rPr>
        <w:t>приріст</w:t>
      </w:r>
      <w:r>
        <w:t></w:t>
      </w:r>
      <w:r>
        <w:rPr>
          <w:rFonts w:hint="eastAsia"/>
        </w:rPr>
        <w:t>за</w:t>
      </w:r>
      <w:r>
        <w:t></w:t>
      </w:r>
      <w:r>
        <w:rPr>
          <w:rFonts w:hint="eastAsia"/>
        </w:rPr>
        <w:t>критерієм</w:t>
      </w:r>
      <w:r>
        <w:t></w:t>
      </w:r>
      <w:r>
        <w:t></w:t>
      </w:r>
      <w:r>
        <w:rPr>
          <w:rFonts w:hint="eastAsia"/>
        </w:rPr>
        <w:t>досягнення</w:t>
      </w:r>
      <w:r>
        <w:t></w:t>
      </w:r>
      <w:r>
        <w:rPr>
          <w:rFonts w:hint="eastAsia"/>
        </w:rPr>
        <w:t>комунікативної</w:t>
      </w:r>
      <w:r>
        <w:t></w:t>
      </w:r>
      <w:r>
        <w:rPr>
          <w:rFonts w:hint="eastAsia"/>
        </w:rPr>
        <w:t>мети</w:t>
      </w:r>
      <w:r>
        <w:t></w:t>
      </w:r>
      <w:r>
        <w:t></w:t>
      </w:r>
      <w:r>
        <w:rPr>
          <w:rFonts w:hint="eastAsia"/>
        </w:rPr>
        <w:t>склав</w:t>
      </w:r>
      <w:r>
        <w:t></w:t>
      </w:r>
      <w:r>
        <w:t></w:t>
      </w:r>
      <w:r>
        <w:t></w:t>
      </w:r>
      <w:r>
        <w:t></w:t>
      </w:r>
      <w:r>
        <w:t></w:t>
      </w:r>
      <w:r>
        <w:t></w:t>
      </w:r>
      <w:r>
        <w:t></w:t>
      </w:r>
      <w:r>
        <w:t></w:t>
      </w:r>
      <w:r>
        <w:rPr>
          <w:rFonts w:hint="eastAsia"/>
        </w:rPr>
        <w:t>фахова</w:t>
      </w:r>
    </w:p>
    <w:p w:rsidR="00C9643E" w:rsidRDefault="00C9643E" w:rsidP="00C9643E">
      <w:r>
        <w:rPr>
          <w:rFonts w:hint="eastAsia"/>
        </w:rPr>
        <w:t>відповідність</w:t>
      </w:r>
      <w:r>
        <w:t></w:t>
      </w:r>
      <w:r>
        <w:t>−</w:t>
      </w:r>
      <w:r>
        <w:t></w:t>
      </w:r>
      <w:r>
        <w:t></w:t>
      </w:r>
      <w:r>
        <w:t></w:t>
      </w:r>
      <w:r>
        <w:t></w:t>
      </w:r>
      <w:r>
        <w:t></w:t>
      </w:r>
      <w:r>
        <w:t></w:t>
      </w:r>
      <w:r>
        <w:t></w:t>
      </w:r>
      <w:r>
        <w:t></w:t>
      </w:r>
      <w:r>
        <w:rPr>
          <w:rFonts w:hint="eastAsia"/>
        </w:rPr>
        <w:t>зв’язність</w:t>
      </w:r>
      <w:r>
        <w:t></w:t>
      </w:r>
      <w:r>
        <w:rPr>
          <w:rFonts w:hint="eastAsia"/>
        </w:rPr>
        <w:t>і</w:t>
      </w:r>
      <w:r>
        <w:t></w:t>
      </w:r>
      <w:r>
        <w:rPr>
          <w:rFonts w:hint="eastAsia"/>
        </w:rPr>
        <w:t>логічність</w:t>
      </w:r>
      <w:r>
        <w:t></w:t>
      </w:r>
      <w:r>
        <w:t>−</w:t>
      </w:r>
      <w:r>
        <w:t></w:t>
      </w:r>
      <w:r>
        <w:t></w:t>
      </w:r>
      <w:r>
        <w:t></w:t>
      </w:r>
      <w:r>
        <w:t></w:t>
      </w:r>
      <w:r>
        <w:t></w:t>
      </w:r>
      <w:r>
        <w:t></w:t>
      </w:r>
      <w:r>
        <w:t></w:t>
      </w:r>
      <w:r>
        <w:t></w:t>
      </w:r>
      <w:r>
        <w:rPr>
          <w:rFonts w:hint="eastAsia"/>
        </w:rPr>
        <w:t>правильність</w:t>
      </w:r>
      <w:r>
        <w:t></w:t>
      </w:r>
      <w:r>
        <w:rPr>
          <w:rFonts w:hint="eastAsia"/>
        </w:rPr>
        <w:t>мовного</w:t>
      </w:r>
    </w:p>
    <w:p w:rsidR="00C9643E" w:rsidRDefault="00C9643E" w:rsidP="00C9643E">
      <w:r>
        <w:rPr>
          <w:rFonts w:hint="eastAsia"/>
        </w:rPr>
        <w:t>оформлення</w:t>
      </w:r>
      <w:r>
        <w:t></w:t>
      </w:r>
      <w:r>
        <w:t>−</w:t>
      </w:r>
      <w:r>
        <w:t></w:t>
      </w:r>
      <w:r>
        <w:t></w:t>
      </w:r>
      <w:r>
        <w:t></w:t>
      </w:r>
      <w:r>
        <w:t></w:t>
      </w:r>
      <w:r>
        <w:t></w:t>
      </w:r>
      <w:r>
        <w:t></w:t>
      </w:r>
      <w:r>
        <w:t></w:t>
      </w:r>
      <w:r>
        <w:t></w:t>
      </w:r>
      <w:r>
        <w:rPr>
          <w:rFonts w:hint="eastAsia"/>
        </w:rPr>
        <w:t>різноманітність</w:t>
      </w:r>
      <w:r>
        <w:t></w:t>
      </w:r>
      <w:r>
        <w:rPr>
          <w:rFonts w:hint="eastAsia"/>
        </w:rPr>
        <w:t>мовленнєвих</w:t>
      </w:r>
      <w:r>
        <w:t></w:t>
      </w:r>
      <w:r>
        <w:rPr>
          <w:rFonts w:hint="eastAsia"/>
        </w:rPr>
        <w:t>засобів</w:t>
      </w:r>
      <w:r>
        <w:t></w:t>
      </w:r>
      <w:r>
        <w:t>−</w:t>
      </w:r>
      <w:r>
        <w:t></w:t>
      </w:r>
      <w:r>
        <w:t></w:t>
      </w:r>
      <w:r>
        <w:t></w:t>
      </w:r>
      <w:r>
        <w:t></w:t>
      </w:r>
      <w:r>
        <w:t></w:t>
      </w:r>
      <w:r>
        <w:t></w:t>
      </w:r>
    </w:p>
    <w:p w:rsidR="00C9643E" w:rsidRDefault="00C9643E" w:rsidP="00C9643E">
      <w:r>
        <w:t></w:t>
      </w:r>
      <w:r>
        <w:rPr>
          <w:rFonts w:hint="eastAsia"/>
        </w:rPr>
        <w:t>розгорнутість</w:t>
      </w:r>
      <w:r>
        <w:t></w:t>
      </w:r>
      <w:r>
        <w:rPr>
          <w:rFonts w:hint="eastAsia"/>
        </w:rPr>
        <w:t>опису</w:t>
      </w:r>
      <w:r>
        <w:t></w:t>
      </w:r>
      <w:r>
        <w:t>−</w:t>
      </w:r>
      <w:r>
        <w:t></w:t>
      </w:r>
      <w:r>
        <w:t></w:t>
      </w:r>
      <w:r>
        <w:t></w:t>
      </w:r>
      <w:r>
        <w:t></w:t>
      </w:r>
      <w:r>
        <w:t></w:t>
      </w:r>
      <w:r>
        <w:t></w:t>
      </w:r>
      <w:r>
        <w:t></w:t>
      </w:r>
      <w:r>
        <w:rPr>
          <w:rFonts w:hint="eastAsia"/>
        </w:rPr>
        <w:t>Приріст</w:t>
      </w:r>
      <w:r>
        <w:t></w:t>
      </w:r>
      <w:r>
        <w:rPr>
          <w:rFonts w:hint="eastAsia"/>
        </w:rPr>
        <w:t>відбувся</w:t>
      </w:r>
      <w:r>
        <w:t></w:t>
      </w:r>
      <w:r>
        <w:rPr>
          <w:rFonts w:hint="eastAsia"/>
        </w:rPr>
        <w:t>також</w:t>
      </w:r>
      <w:r>
        <w:t></w:t>
      </w:r>
      <w:r>
        <w:rPr>
          <w:rFonts w:hint="eastAsia"/>
        </w:rPr>
        <w:t>у</w:t>
      </w:r>
      <w:r>
        <w:t></w:t>
      </w:r>
      <w:r>
        <w:rPr>
          <w:rFonts w:hint="eastAsia"/>
        </w:rPr>
        <w:t>КГ</w:t>
      </w:r>
      <w:r>
        <w:t></w:t>
      </w:r>
      <w:r>
        <w:t></w:t>
      </w:r>
      <w:r>
        <w:t></w:t>
      </w:r>
      <w:r>
        <w:rPr>
          <w:rFonts w:hint="eastAsia"/>
        </w:rPr>
        <w:t>та</w:t>
      </w:r>
      <w:r>
        <w:t></w:t>
      </w:r>
      <w:r>
        <w:rPr>
          <w:rFonts w:hint="eastAsia"/>
        </w:rPr>
        <w:t>КГ</w:t>
      </w:r>
      <w:r>
        <w:t></w:t>
      </w:r>
      <w:r>
        <w:t></w:t>
      </w:r>
      <w:r>
        <w:t></w:t>
      </w:r>
      <w:r>
        <w:t></w:t>
      </w:r>
      <w:r>
        <w:rPr>
          <w:rFonts w:hint="eastAsia"/>
        </w:rPr>
        <w:t>що</w:t>
      </w:r>
      <w:r>
        <w:t></w:t>
      </w:r>
      <w:r>
        <w:rPr>
          <w:rFonts w:hint="eastAsia"/>
        </w:rPr>
        <w:t>також</w:t>
      </w:r>
    </w:p>
    <w:p w:rsidR="00C9643E" w:rsidRDefault="00C9643E" w:rsidP="00C9643E">
      <w:r>
        <w:rPr>
          <w:rFonts w:hint="eastAsia"/>
        </w:rPr>
        <w:t>демонструє</w:t>
      </w:r>
      <w:r>
        <w:t></w:t>
      </w:r>
      <w:r>
        <w:rPr>
          <w:rFonts w:hint="eastAsia"/>
        </w:rPr>
        <w:t>ефективність</w:t>
      </w:r>
      <w:r>
        <w:t></w:t>
      </w:r>
      <w:r>
        <w:rPr>
          <w:rFonts w:hint="eastAsia"/>
        </w:rPr>
        <w:t>запропонованої</w:t>
      </w:r>
      <w:r>
        <w:t></w:t>
      </w:r>
      <w:r>
        <w:rPr>
          <w:rFonts w:hint="eastAsia"/>
        </w:rPr>
        <w:t>методики</w:t>
      </w:r>
      <w:r>
        <w:t></w:t>
      </w:r>
      <w:r>
        <w:rPr>
          <w:rFonts w:hint="eastAsia"/>
        </w:rPr>
        <w:t>навчання</w:t>
      </w:r>
      <w:r>
        <w:t></w:t>
      </w:r>
    </w:p>
    <w:p w:rsidR="00C9643E" w:rsidRDefault="00C9643E" w:rsidP="00C9643E">
      <w:r>
        <w:rPr>
          <w:rFonts w:hint="eastAsia"/>
        </w:rPr>
        <w:t>Позитивні</w:t>
      </w:r>
      <w:r>
        <w:t></w:t>
      </w:r>
      <w:r>
        <w:rPr>
          <w:rFonts w:hint="eastAsia"/>
        </w:rPr>
        <w:t>результати</w:t>
      </w:r>
      <w:r>
        <w:t></w:t>
      </w:r>
      <w:r>
        <w:rPr>
          <w:rFonts w:hint="eastAsia"/>
        </w:rPr>
        <w:t>післяекспериментального</w:t>
      </w:r>
      <w:r>
        <w:t></w:t>
      </w:r>
      <w:r>
        <w:rPr>
          <w:rFonts w:hint="eastAsia"/>
        </w:rPr>
        <w:t>зрізу</w:t>
      </w:r>
      <w:r>
        <w:t></w:t>
      </w:r>
      <w:r>
        <w:rPr>
          <w:rFonts w:hint="eastAsia"/>
        </w:rPr>
        <w:t>ми</w:t>
      </w:r>
      <w:r>
        <w:t></w:t>
      </w:r>
      <w:r>
        <w:rPr>
          <w:rFonts w:hint="eastAsia"/>
        </w:rPr>
        <w:t>отримали</w:t>
      </w:r>
      <w:r>
        <w:t></w:t>
      </w:r>
    </w:p>
    <w:p w:rsidR="00C9643E" w:rsidRDefault="00C9643E" w:rsidP="00C9643E">
      <w:r>
        <w:rPr>
          <w:rFonts w:hint="eastAsia"/>
        </w:rPr>
        <w:t>проаналізувавши</w:t>
      </w:r>
      <w:r>
        <w:t></w:t>
      </w:r>
      <w:r>
        <w:rPr>
          <w:rFonts w:hint="eastAsia"/>
        </w:rPr>
        <w:t>використання</w:t>
      </w:r>
      <w:r>
        <w:t></w:t>
      </w:r>
      <w:r>
        <w:rPr>
          <w:rFonts w:hint="eastAsia"/>
        </w:rPr>
        <w:t>обох</w:t>
      </w:r>
      <w:r>
        <w:t></w:t>
      </w:r>
      <w:r>
        <w:rPr>
          <w:rFonts w:hint="eastAsia"/>
        </w:rPr>
        <w:t>варіантів</w:t>
      </w:r>
      <w:r>
        <w:t></w:t>
      </w:r>
      <w:r>
        <w:rPr>
          <w:rFonts w:hint="eastAsia"/>
        </w:rPr>
        <w:t>методики</w:t>
      </w:r>
      <w:r>
        <w:t></w:t>
      </w:r>
      <w:r>
        <w:rPr>
          <w:rFonts w:hint="eastAsia"/>
        </w:rPr>
        <w:t>відповідного</w:t>
      </w:r>
      <w:r>
        <w:t></w:t>
      </w:r>
      <w:r>
        <w:rPr>
          <w:rFonts w:hint="eastAsia"/>
        </w:rPr>
        <w:t>навчання</w:t>
      </w:r>
      <w:r>
        <w:t></w:t>
      </w:r>
    </w:p>
    <w:p w:rsidR="00C9643E" w:rsidRDefault="00C9643E" w:rsidP="00C9643E">
      <w:r>
        <w:rPr>
          <w:rFonts w:hint="eastAsia"/>
        </w:rPr>
        <w:t>які</w:t>
      </w:r>
      <w:r>
        <w:t></w:t>
      </w:r>
      <w:r>
        <w:rPr>
          <w:rFonts w:hint="eastAsia"/>
        </w:rPr>
        <w:t>зафіксували</w:t>
      </w:r>
      <w:r>
        <w:t></w:t>
      </w:r>
      <w:r>
        <w:rPr>
          <w:rFonts w:hint="eastAsia"/>
        </w:rPr>
        <w:t>значний</w:t>
      </w:r>
      <w:r>
        <w:t></w:t>
      </w:r>
      <w:r>
        <w:rPr>
          <w:rFonts w:hint="eastAsia"/>
        </w:rPr>
        <w:t>приріст</w:t>
      </w:r>
      <w:r>
        <w:t></w:t>
      </w:r>
      <w:r>
        <w:rPr>
          <w:rFonts w:hint="eastAsia"/>
        </w:rPr>
        <w:t>рівня</w:t>
      </w:r>
      <w:r>
        <w:t></w:t>
      </w:r>
      <w:r>
        <w:rPr>
          <w:rFonts w:hint="eastAsia"/>
        </w:rPr>
        <w:t>сформованості</w:t>
      </w:r>
      <w:r>
        <w:t></w:t>
      </w:r>
      <w:r>
        <w:rPr>
          <w:rFonts w:hint="eastAsia"/>
        </w:rPr>
        <w:t>вмінь</w:t>
      </w:r>
      <w:r>
        <w:t></w:t>
      </w:r>
      <w:r>
        <w:rPr>
          <w:rFonts w:hint="eastAsia"/>
        </w:rPr>
        <w:t>продукування</w:t>
      </w:r>
    </w:p>
    <w:p w:rsidR="00C9643E" w:rsidRDefault="00C9643E" w:rsidP="00C9643E">
      <w:r>
        <w:rPr>
          <w:rFonts w:hint="eastAsia"/>
        </w:rPr>
        <w:t>вторинних</w:t>
      </w:r>
      <w:r>
        <w:t></w:t>
      </w:r>
      <w:r>
        <w:rPr>
          <w:rFonts w:hint="eastAsia"/>
        </w:rPr>
        <w:t>текстів</w:t>
      </w:r>
      <w:r>
        <w:t></w:t>
      </w:r>
      <w:r>
        <w:rPr>
          <w:rFonts w:hint="eastAsia"/>
        </w:rPr>
        <w:t>патентної</w:t>
      </w:r>
      <w:r>
        <w:t></w:t>
      </w:r>
      <w:r>
        <w:rPr>
          <w:rFonts w:hint="eastAsia"/>
        </w:rPr>
        <w:t>документації</w:t>
      </w:r>
      <w:r>
        <w:t></w:t>
      </w:r>
      <w:r>
        <w:t></w:t>
      </w:r>
      <w:r>
        <w:rPr>
          <w:rFonts w:hint="eastAsia"/>
        </w:rPr>
        <w:t>Цим</w:t>
      </w:r>
      <w:r>
        <w:t></w:t>
      </w:r>
      <w:r>
        <w:rPr>
          <w:rFonts w:hint="eastAsia"/>
        </w:rPr>
        <w:t>підтверджується</w:t>
      </w:r>
      <w:r>
        <w:t></w:t>
      </w:r>
      <w:r>
        <w:rPr>
          <w:rFonts w:hint="eastAsia"/>
        </w:rPr>
        <w:t>ефективність</w:t>
      </w:r>
    </w:p>
    <w:p w:rsidR="00C9643E" w:rsidRDefault="00C9643E" w:rsidP="00C9643E">
      <w:r>
        <w:rPr>
          <w:rFonts w:hint="eastAsia"/>
        </w:rPr>
        <w:t>розробленої</w:t>
      </w:r>
      <w:r>
        <w:t></w:t>
      </w:r>
      <w:r>
        <w:rPr>
          <w:rFonts w:hint="eastAsia"/>
        </w:rPr>
        <w:t>методики</w:t>
      </w:r>
      <w:r>
        <w:t></w:t>
      </w:r>
      <w:r>
        <w:t></w:t>
      </w:r>
      <w:r>
        <w:rPr>
          <w:rFonts w:hint="eastAsia"/>
        </w:rPr>
        <w:t>що</w:t>
      </w:r>
      <w:r>
        <w:t></w:t>
      </w:r>
      <w:r>
        <w:rPr>
          <w:rFonts w:hint="eastAsia"/>
        </w:rPr>
        <w:t>описана</w:t>
      </w:r>
      <w:r>
        <w:t></w:t>
      </w:r>
      <w:r>
        <w:rPr>
          <w:rFonts w:hint="eastAsia"/>
        </w:rPr>
        <w:t>в</w:t>
      </w:r>
      <w:r>
        <w:t></w:t>
      </w:r>
      <w:r>
        <w:rPr>
          <w:rFonts w:hint="eastAsia"/>
        </w:rPr>
        <w:t>нашому</w:t>
      </w:r>
      <w:r>
        <w:t></w:t>
      </w:r>
      <w:r>
        <w:rPr>
          <w:rFonts w:hint="eastAsia"/>
        </w:rPr>
        <w:t>дослідженні</w:t>
      </w:r>
      <w:r>
        <w:t></w:t>
      </w:r>
      <w:r>
        <w:t></w:t>
      </w:r>
      <w:r>
        <w:rPr>
          <w:rFonts w:hint="eastAsia"/>
        </w:rPr>
        <w:t>Водночас</w:t>
      </w:r>
      <w:r>
        <w:t></w:t>
      </w:r>
      <w:r>
        <w:t></w:t>
      </w:r>
      <w:r>
        <w:rPr>
          <w:rFonts w:hint="eastAsia"/>
        </w:rPr>
        <w:t>на</w:t>
      </w:r>
      <w:r>
        <w:t></w:t>
      </w:r>
      <w:r>
        <w:rPr>
          <w:rFonts w:hint="eastAsia"/>
        </w:rPr>
        <w:t>підставі</w:t>
      </w:r>
    </w:p>
    <w:p w:rsidR="00C9643E" w:rsidRDefault="00C9643E" w:rsidP="00C9643E">
      <w:r>
        <w:rPr>
          <w:rFonts w:hint="eastAsia"/>
        </w:rPr>
        <w:t>кутового</w:t>
      </w:r>
      <w:r>
        <w:t></w:t>
      </w:r>
      <w:r>
        <w:rPr>
          <w:rFonts w:hint="eastAsia"/>
        </w:rPr>
        <w:t>перетворення</w:t>
      </w:r>
      <w:r>
        <w:t></w:t>
      </w:r>
      <w:r>
        <w:rPr>
          <w:rFonts w:hint="eastAsia"/>
        </w:rPr>
        <w:t>Фішера</w:t>
      </w:r>
      <w:r>
        <w:t></w:t>
      </w:r>
      <w:r>
        <w:rPr>
          <w:rFonts w:hint="eastAsia"/>
        </w:rPr>
        <w:t>φ</w:t>
      </w:r>
      <w:r>
        <w:t></w:t>
      </w:r>
      <w:r>
        <w:t></w:t>
      </w:r>
      <w:r>
        <w:rPr>
          <w:rFonts w:hint="eastAsia"/>
        </w:rPr>
        <w:t>підтверджена</w:t>
      </w:r>
      <w:r>
        <w:t></w:t>
      </w:r>
      <w:r>
        <w:rPr>
          <w:rFonts w:hint="eastAsia"/>
        </w:rPr>
        <w:t>більша</w:t>
      </w:r>
      <w:r>
        <w:t></w:t>
      </w:r>
      <w:r>
        <w:rPr>
          <w:rFonts w:hint="eastAsia"/>
        </w:rPr>
        <w:t>ефективність</w:t>
      </w:r>
      <w:r>
        <w:t></w:t>
      </w:r>
      <w:r>
        <w:rPr>
          <w:rFonts w:hint="eastAsia"/>
        </w:rPr>
        <w:t>розробленої</w:t>
      </w:r>
    </w:p>
    <w:p w:rsidR="00C9643E" w:rsidRDefault="00C9643E" w:rsidP="00C9643E">
      <w:r>
        <w:rPr>
          <w:rFonts w:hint="eastAsia"/>
        </w:rPr>
        <w:t>методики</w:t>
      </w:r>
      <w:r>
        <w:t></w:t>
      </w:r>
      <w:r>
        <w:t></w:t>
      </w:r>
      <w:r>
        <w:rPr>
          <w:rFonts w:hint="eastAsia"/>
        </w:rPr>
        <w:t>варіанта</w:t>
      </w:r>
      <w:r>
        <w:t></w:t>
      </w:r>
      <w:r>
        <w:rPr>
          <w:rFonts w:hint="eastAsia"/>
        </w:rPr>
        <w:t>А</w:t>
      </w:r>
      <w:r>
        <w:t></w:t>
      </w:r>
      <w:r>
        <w:t></w:t>
      </w:r>
      <w:r>
        <w:rPr>
          <w:rFonts w:hint="eastAsia"/>
        </w:rPr>
        <w:t>завдяки</w:t>
      </w:r>
      <w:r>
        <w:t></w:t>
      </w:r>
      <w:r>
        <w:rPr>
          <w:rFonts w:hint="eastAsia"/>
        </w:rPr>
        <w:t>збільшенню</w:t>
      </w:r>
      <w:r>
        <w:t></w:t>
      </w:r>
      <w:r>
        <w:rPr>
          <w:rFonts w:hint="eastAsia"/>
        </w:rPr>
        <w:t>питомої</w:t>
      </w:r>
      <w:r>
        <w:t></w:t>
      </w:r>
      <w:r>
        <w:rPr>
          <w:rFonts w:hint="eastAsia"/>
        </w:rPr>
        <w:t>ваги</w:t>
      </w:r>
      <w:r>
        <w:t></w:t>
      </w:r>
      <w:r>
        <w:rPr>
          <w:rFonts w:hint="eastAsia"/>
        </w:rPr>
        <w:t>вправ</w:t>
      </w:r>
      <w:r>
        <w:t></w:t>
      </w:r>
      <w:r>
        <w:rPr>
          <w:rFonts w:hint="eastAsia"/>
        </w:rPr>
        <w:t>когнітивнокомунікативного</w:t>
      </w:r>
      <w:r>
        <w:t></w:t>
      </w:r>
      <w:r>
        <w:rPr>
          <w:rFonts w:hint="eastAsia"/>
        </w:rPr>
        <w:t>етапу</w:t>
      </w:r>
      <w:r>
        <w:t></w:t>
      </w:r>
    </w:p>
    <w:p w:rsidR="00C9643E" w:rsidRDefault="00C9643E" w:rsidP="00C9643E">
      <w:r>
        <w:rPr>
          <w:rFonts w:hint="eastAsia"/>
        </w:rPr>
        <w:t>Укладені</w:t>
      </w:r>
      <w:r>
        <w:t></w:t>
      </w:r>
      <w:r>
        <w:rPr>
          <w:rFonts w:hint="eastAsia"/>
        </w:rPr>
        <w:t>за</w:t>
      </w:r>
      <w:r>
        <w:t></w:t>
      </w:r>
      <w:r>
        <w:rPr>
          <w:rFonts w:hint="eastAsia"/>
        </w:rPr>
        <w:t>результатами</w:t>
      </w:r>
      <w:r>
        <w:t></w:t>
      </w:r>
      <w:r>
        <w:rPr>
          <w:rFonts w:hint="eastAsia"/>
        </w:rPr>
        <w:t>дослідження</w:t>
      </w:r>
      <w:r>
        <w:t></w:t>
      </w:r>
      <w:r>
        <w:rPr>
          <w:rFonts w:hint="eastAsia"/>
        </w:rPr>
        <w:t>методичні</w:t>
      </w:r>
      <w:r>
        <w:t></w:t>
      </w:r>
      <w:r>
        <w:rPr>
          <w:rFonts w:hint="eastAsia"/>
        </w:rPr>
        <w:t>рекомендації</w:t>
      </w:r>
      <w:r>
        <w:t></w:t>
      </w:r>
      <w:r>
        <w:rPr>
          <w:rFonts w:hint="eastAsia"/>
        </w:rPr>
        <w:t>окреслюють</w:t>
      </w:r>
    </w:p>
    <w:p w:rsidR="00C9643E" w:rsidRDefault="00C9643E" w:rsidP="00C9643E">
      <w:r>
        <w:rPr>
          <w:rFonts w:hint="eastAsia"/>
        </w:rPr>
        <w:t>завдання</w:t>
      </w:r>
      <w:r>
        <w:t></w:t>
      </w:r>
      <w:r>
        <w:rPr>
          <w:rFonts w:hint="eastAsia"/>
        </w:rPr>
        <w:t>впровадження</w:t>
      </w:r>
      <w:r>
        <w:t></w:t>
      </w:r>
      <w:r>
        <w:rPr>
          <w:rFonts w:hint="eastAsia"/>
        </w:rPr>
        <w:t>розробленої</w:t>
      </w:r>
      <w:r>
        <w:t></w:t>
      </w:r>
      <w:r>
        <w:rPr>
          <w:rFonts w:hint="eastAsia"/>
        </w:rPr>
        <w:t>методики</w:t>
      </w:r>
      <w:r>
        <w:t></w:t>
      </w:r>
      <w:r>
        <w:rPr>
          <w:rFonts w:hint="eastAsia"/>
        </w:rPr>
        <w:t>в</w:t>
      </w:r>
      <w:r>
        <w:t></w:t>
      </w:r>
      <w:r>
        <w:rPr>
          <w:rFonts w:hint="eastAsia"/>
        </w:rPr>
        <w:t>навчальний</w:t>
      </w:r>
      <w:r>
        <w:t></w:t>
      </w:r>
      <w:r>
        <w:rPr>
          <w:rFonts w:hint="eastAsia"/>
        </w:rPr>
        <w:t>процес</w:t>
      </w:r>
      <w:r>
        <w:t></w:t>
      </w:r>
      <w:r>
        <w:rPr>
          <w:rFonts w:hint="eastAsia"/>
        </w:rPr>
        <w:t>та</w:t>
      </w:r>
    </w:p>
    <w:p w:rsidR="00C9643E" w:rsidRDefault="00C9643E" w:rsidP="00C9643E">
      <w:r>
        <w:rPr>
          <w:rFonts w:hint="eastAsia"/>
        </w:rPr>
        <w:t>пропонують</w:t>
      </w:r>
      <w:r>
        <w:t></w:t>
      </w:r>
      <w:r>
        <w:rPr>
          <w:rFonts w:hint="eastAsia"/>
        </w:rPr>
        <w:t>шляхи</w:t>
      </w:r>
      <w:r>
        <w:t></w:t>
      </w:r>
      <w:r>
        <w:rPr>
          <w:rFonts w:hint="eastAsia"/>
        </w:rPr>
        <w:t>їхнього</w:t>
      </w:r>
      <w:r>
        <w:t></w:t>
      </w:r>
      <w:r>
        <w:rPr>
          <w:rFonts w:hint="eastAsia"/>
        </w:rPr>
        <w:t>вирішення</w:t>
      </w:r>
      <w:r>
        <w:t></w:t>
      </w:r>
      <w:r>
        <w:t></w:t>
      </w:r>
      <w:r>
        <w:rPr>
          <w:rFonts w:hint="eastAsia"/>
        </w:rPr>
        <w:t>Зокрема</w:t>
      </w:r>
      <w:r>
        <w:t></w:t>
      </w:r>
      <w:r>
        <w:t></w:t>
      </w:r>
      <w:r>
        <w:rPr>
          <w:rFonts w:hint="eastAsia"/>
        </w:rPr>
        <w:t>детально</w:t>
      </w:r>
      <w:r>
        <w:t></w:t>
      </w:r>
      <w:r>
        <w:rPr>
          <w:rFonts w:hint="eastAsia"/>
        </w:rPr>
        <w:t>описуються</w:t>
      </w:r>
      <w:r>
        <w:t></w:t>
      </w:r>
      <w:r>
        <w:rPr>
          <w:rFonts w:hint="eastAsia"/>
        </w:rPr>
        <w:t>методичні</w:t>
      </w:r>
    </w:p>
    <w:p w:rsidR="00C9643E" w:rsidRDefault="00C9643E" w:rsidP="00C9643E">
      <w:r>
        <w:rPr>
          <w:rFonts w:hint="eastAsia"/>
        </w:rPr>
        <w:t>аспекти</w:t>
      </w:r>
      <w:r>
        <w:t></w:t>
      </w:r>
      <w:r>
        <w:rPr>
          <w:rFonts w:hint="eastAsia"/>
        </w:rPr>
        <w:t>добору</w:t>
      </w:r>
      <w:r>
        <w:t></w:t>
      </w:r>
      <w:r>
        <w:rPr>
          <w:rFonts w:hint="eastAsia"/>
        </w:rPr>
        <w:t>текстів</w:t>
      </w:r>
      <w:r>
        <w:t></w:t>
      </w:r>
      <w:r>
        <w:rPr>
          <w:rFonts w:hint="eastAsia"/>
        </w:rPr>
        <w:t>патентної</w:t>
      </w:r>
      <w:r>
        <w:t></w:t>
      </w:r>
      <w:r>
        <w:rPr>
          <w:rFonts w:hint="eastAsia"/>
        </w:rPr>
        <w:t>документації</w:t>
      </w:r>
      <w:r>
        <w:t></w:t>
      </w:r>
      <w:r>
        <w:t></w:t>
      </w:r>
      <w:r>
        <w:rPr>
          <w:rFonts w:hint="eastAsia"/>
        </w:rPr>
        <w:t>наведено</w:t>
      </w:r>
      <w:r>
        <w:t></w:t>
      </w:r>
      <w:r>
        <w:rPr>
          <w:rFonts w:hint="eastAsia"/>
        </w:rPr>
        <w:t>рекомендації</w:t>
      </w:r>
      <w:r>
        <w:t></w:t>
      </w:r>
      <w:r>
        <w:rPr>
          <w:rFonts w:hint="eastAsia"/>
        </w:rPr>
        <w:t>щодо</w:t>
      </w:r>
    </w:p>
    <w:p w:rsidR="00C9643E" w:rsidRDefault="00C9643E" w:rsidP="00C9643E">
      <w:r>
        <w:rPr>
          <w:rFonts w:hint="eastAsia"/>
        </w:rPr>
        <w:t>ефективного</w:t>
      </w:r>
      <w:r>
        <w:t></w:t>
      </w:r>
      <w:r>
        <w:rPr>
          <w:rFonts w:hint="eastAsia"/>
        </w:rPr>
        <w:t>пошуку</w:t>
      </w:r>
      <w:r>
        <w:t></w:t>
      </w:r>
      <w:r>
        <w:rPr>
          <w:rFonts w:hint="eastAsia"/>
        </w:rPr>
        <w:t>таких</w:t>
      </w:r>
      <w:r>
        <w:t></w:t>
      </w:r>
      <w:r>
        <w:rPr>
          <w:rFonts w:hint="eastAsia"/>
        </w:rPr>
        <w:t>текстів</w:t>
      </w:r>
      <w:r>
        <w:t></w:t>
      </w:r>
      <w:r>
        <w:rPr>
          <w:rFonts w:hint="eastAsia"/>
        </w:rPr>
        <w:t>у</w:t>
      </w:r>
      <w:r>
        <w:t></w:t>
      </w:r>
      <w:r>
        <w:rPr>
          <w:rFonts w:hint="eastAsia"/>
        </w:rPr>
        <w:t>мережі</w:t>
      </w:r>
      <w:r>
        <w:t></w:t>
      </w:r>
      <w:r>
        <w:rPr>
          <w:rFonts w:hint="eastAsia"/>
        </w:rPr>
        <w:t>Інтернет</w:t>
      </w:r>
      <w:r>
        <w:t></w:t>
      </w:r>
      <w:r>
        <w:t></w:t>
      </w:r>
      <w:r>
        <w:rPr>
          <w:rFonts w:hint="eastAsia"/>
        </w:rPr>
        <w:t>зазначаються</w:t>
      </w:r>
      <w:r>
        <w:t></w:t>
      </w:r>
      <w:r>
        <w:rPr>
          <w:rFonts w:hint="eastAsia"/>
        </w:rPr>
        <w:t>шляхи</w:t>
      </w:r>
    </w:p>
    <w:p w:rsidR="00C9643E" w:rsidRDefault="00C9643E" w:rsidP="00C9643E">
      <w:r>
        <w:t></w:t>
      </w:r>
      <w:r>
        <w:t></w:t>
      </w:r>
      <w:r>
        <w:t></w:t>
      </w:r>
    </w:p>
    <w:p w:rsidR="00C9643E" w:rsidRDefault="00C9643E" w:rsidP="00C9643E">
      <w:r>
        <w:rPr>
          <w:rFonts w:hint="eastAsia"/>
        </w:rPr>
        <w:t>підвищення</w:t>
      </w:r>
      <w:r>
        <w:t></w:t>
      </w:r>
      <w:r>
        <w:rPr>
          <w:rFonts w:hint="eastAsia"/>
        </w:rPr>
        <w:t>мотивації</w:t>
      </w:r>
      <w:r>
        <w:t></w:t>
      </w:r>
      <w:r>
        <w:rPr>
          <w:rFonts w:hint="eastAsia"/>
        </w:rPr>
        <w:t>студентів</w:t>
      </w:r>
      <w:r>
        <w:t></w:t>
      </w:r>
      <w:r>
        <w:rPr>
          <w:rFonts w:hint="eastAsia"/>
        </w:rPr>
        <w:t>до</w:t>
      </w:r>
      <w:r>
        <w:t></w:t>
      </w:r>
      <w:r>
        <w:rPr>
          <w:rFonts w:hint="eastAsia"/>
        </w:rPr>
        <w:t>навчання</w:t>
      </w:r>
      <w:r>
        <w:t></w:t>
      </w:r>
      <w:r>
        <w:rPr>
          <w:rFonts w:hint="eastAsia"/>
        </w:rPr>
        <w:t>КС</w:t>
      </w:r>
      <w:r>
        <w:t></w:t>
      </w:r>
      <w:r>
        <w:t></w:t>
      </w:r>
      <w:r>
        <w:rPr>
          <w:rFonts w:hint="eastAsia"/>
        </w:rPr>
        <w:t>надаються</w:t>
      </w:r>
      <w:r>
        <w:t></w:t>
      </w:r>
      <w:r>
        <w:rPr>
          <w:rFonts w:hint="eastAsia"/>
        </w:rPr>
        <w:t>приклади</w:t>
      </w:r>
      <w:r>
        <w:t></w:t>
      </w:r>
      <w:r>
        <w:rPr>
          <w:rFonts w:hint="eastAsia"/>
        </w:rPr>
        <w:t>СРС</w:t>
      </w:r>
      <w:r>
        <w:t></w:t>
      </w:r>
      <w:r>
        <w:rPr>
          <w:rFonts w:hint="eastAsia"/>
        </w:rPr>
        <w:t>на</w:t>
      </w:r>
    </w:p>
    <w:p w:rsidR="00C9643E" w:rsidRDefault="00C9643E" w:rsidP="00C9643E">
      <w:r>
        <w:rPr>
          <w:rFonts w:hint="eastAsia"/>
        </w:rPr>
        <w:t>основі</w:t>
      </w:r>
      <w:r>
        <w:t></w:t>
      </w:r>
      <w:r>
        <w:rPr>
          <w:rFonts w:hint="eastAsia"/>
        </w:rPr>
        <w:t>мультимедійного</w:t>
      </w:r>
      <w:r>
        <w:t></w:t>
      </w:r>
      <w:r>
        <w:rPr>
          <w:rFonts w:hint="eastAsia"/>
        </w:rPr>
        <w:t>навчального</w:t>
      </w:r>
      <w:r>
        <w:t></w:t>
      </w:r>
      <w:r>
        <w:rPr>
          <w:rFonts w:hint="eastAsia"/>
        </w:rPr>
        <w:t>курсу</w:t>
      </w:r>
      <w:r>
        <w:t></w:t>
      </w:r>
    </w:p>
    <w:p w:rsidR="00C9643E" w:rsidRDefault="00C9643E" w:rsidP="00C9643E">
      <w:r>
        <w:rPr>
          <w:rFonts w:hint="eastAsia"/>
        </w:rPr>
        <w:t>Проведене</w:t>
      </w:r>
      <w:r>
        <w:t></w:t>
      </w:r>
      <w:r>
        <w:rPr>
          <w:rFonts w:hint="eastAsia"/>
        </w:rPr>
        <w:t>дослідження</w:t>
      </w:r>
      <w:r>
        <w:t></w:t>
      </w:r>
      <w:r>
        <w:rPr>
          <w:rFonts w:hint="eastAsia"/>
        </w:rPr>
        <w:t>не</w:t>
      </w:r>
      <w:r>
        <w:t></w:t>
      </w:r>
      <w:r>
        <w:rPr>
          <w:rFonts w:hint="eastAsia"/>
        </w:rPr>
        <w:t>претендує</w:t>
      </w:r>
      <w:r>
        <w:t></w:t>
      </w:r>
      <w:r>
        <w:rPr>
          <w:rFonts w:hint="eastAsia"/>
        </w:rPr>
        <w:t>на</w:t>
      </w:r>
      <w:r>
        <w:t></w:t>
      </w:r>
      <w:r>
        <w:rPr>
          <w:rFonts w:hint="eastAsia"/>
        </w:rPr>
        <w:t>остаточне</w:t>
      </w:r>
      <w:r>
        <w:t></w:t>
      </w:r>
      <w:r>
        <w:rPr>
          <w:rFonts w:hint="eastAsia"/>
        </w:rPr>
        <w:t>розв’язання</w:t>
      </w:r>
      <w:r>
        <w:t></w:t>
      </w:r>
      <w:r>
        <w:rPr>
          <w:rFonts w:hint="eastAsia"/>
        </w:rPr>
        <w:t>проблеми</w:t>
      </w:r>
    </w:p>
    <w:p w:rsidR="00C9643E" w:rsidRDefault="00C9643E" w:rsidP="00C9643E">
      <w:r>
        <w:rPr>
          <w:rFonts w:hint="eastAsia"/>
        </w:rPr>
        <w:t>навчання</w:t>
      </w:r>
      <w:r>
        <w:t></w:t>
      </w:r>
      <w:r>
        <w:rPr>
          <w:rFonts w:hint="eastAsia"/>
        </w:rPr>
        <w:t>писемного</w:t>
      </w:r>
      <w:r>
        <w:t></w:t>
      </w:r>
      <w:r>
        <w:rPr>
          <w:rFonts w:hint="eastAsia"/>
        </w:rPr>
        <w:t>мовлення</w:t>
      </w:r>
      <w:r>
        <w:t></w:t>
      </w:r>
      <w:r>
        <w:t></w:t>
      </w:r>
      <w:r>
        <w:rPr>
          <w:rFonts w:hint="eastAsia"/>
        </w:rPr>
        <w:t>У</w:t>
      </w:r>
      <w:r>
        <w:t></w:t>
      </w:r>
      <w:r>
        <w:rPr>
          <w:rFonts w:hint="eastAsia"/>
        </w:rPr>
        <w:t>якості</w:t>
      </w:r>
      <w:r>
        <w:t></w:t>
      </w:r>
      <w:r>
        <w:rPr>
          <w:rFonts w:hint="eastAsia"/>
        </w:rPr>
        <w:t>перспективи</w:t>
      </w:r>
      <w:r>
        <w:t></w:t>
      </w:r>
      <w:r>
        <w:rPr>
          <w:rFonts w:hint="eastAsia"/>
        </w:rPr>
        <w:t>подальшого</w:t>
      </w:r>
      <w:r>
        <w:t></w:t>
      </w:r>
      <w:r>
        <w:rPr>
          <w:rFonts w:hint="eastAsia"/>
        </w:rPr>
        <w:t>дослідження</w:t>
      </w:r>
    </w:p>
    <w:p w:rsidR="00C9643E" w:rsidRDefault="00C9643E" w:rsidP="00C9643E">
      <w:r>
        <w:rPr>
          <w:rFonts w:hint="eastAsia"/>
        </w:rPr>
        <w:t>може</w:t>
      </w:r>
      <w:r>
        <w:t></w:t>
      </w:r>
      <w:r>
        <w:rPr>
          <w:rFonts w:hint="eastAsia"/>
        </w:rPr>
        <w:t>розглядатися</w:t>
      </w:r>
      <w:r>
        <w:t></w:t>
      </w:r>
      <w:r>
        <w:rPr>
          <w:rFonts w:hint="eastAsia"/>
        </w:rPr>
        <w:t>створення</w:t>
      </w:r>
      <w:r>
        <w:t></w:t>
      </w:r>
      <w:r>
        <w:rPr>
          <w:rFonts w:hint="eastAsia"/>
        </w:rPr>
        <w:t>методики</w:t>
      </w:r>
      <w:r>
        <w:t></w:t>
      </w:r>
      <w:r>
        <w:rPr>
          <w:rFonts w:hint="eastAsia"/>
        </w:rPr>
        <w:t>навчання</w:t>
      </w:r>
      <w:r>
        <w:t></w:t>
      </w:r>
      <w:r>
        <w:rPr>
          <w:rFonts w:hint="eastAsia"/>
        </w:rPr>
        <w:t>комунікативних</w:t>
      </w:r>
      <w:r>
        <w:t></w:t>
      </w:r>
      <w:r>
        <w:rPr>
          <w:rFonts w:hint="eastAsia"/>
        </w:rPr>
        <w:t>стратегій</w:t>
      </w:r>
    </w:p>
    <w:p w:rsidR="00C9643E" w:rsidRPr="00C9643E" w:rsidRDefault="00C9643E" w:rsidP="00C9643E">
      <w:r>
        <w:rPr>
          <w:rFonts w:hint="eastAsia"/>
        </w:rPr>
        <w:t>академічного</w:t>
      </w:r>
      <w:r>
        <w:t></w:t>
      </w:r>
      <w:r>
        <w:rPr>
          <w:rFonts w:hint="eastAsia"/>
        </w:rPr>
        <w:t>письма</w:t>
      </w:r>
      <w:r>
        <w:t></w:t>
      </w:r>
      <w:r>
        <w:rPr>
          <w:rFonts w:hint="eastAsia"/>
        </w:rPr>
        <w:t>студентів</w:t>
      </w:r>
      <w:r>
        <w:t></w:t>
      </w:r>
      <w:r>
        <w:rPr>
          <w:rFonts w:hint="eastAsia"/>
        </w:rPr>
        <w:t>магістратури</w:t>
      </w:r>
      <w:r>
        <w:t></w:t>
      </w:r>
      <w:r>
        <w:rPr>
          <w:rFonts w:hint="eastAsia"/>
        </w:rPr>
        <w:t>ж</w:t>
      </w:r>
    </w:p>
    <w:sectPr w:rsidR="00C9643E" w:rsidRPr="00C9643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C9643E" w:rsidRPr="00C9643E">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C685-4618-4F99-A6E4-597AFE3F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5193</Words>
  <Characters>29603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2022-03-22T09:22:00Z</dcterms:created>
  <dcterms:modified xsi:type="dcterms:W3CDTF">2022-03-22T09:58:00Z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