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9F74" w14:textId="77777777" w:rsidR="005F5593" w:rsidRPr="005F5593" w:rsidRDefault="005F5593" w:rsidP="005F5593">
      <w:pPr>
        <w:rPr>
          <w:rFonts w:ascii="Times New Roman" w:eastAsia="Arial Unicode MS" w:hAnsi="Times New Roman" w:cs="Times New Roman"/>
          <w:b/>
          <w:bCs/>
          <w:color w:val="000000"/>
          <w:kern w:val="0"/>
          <w:sz w:val="28"/>
          <w:szCs w:val="28"/>
          <w:lang w:eastAsia="ru-RU" w:bidi="uk-UA"/>
        </w:rPr>
      </w:pPr>
    </w:p>
    <w:p w14:paraId="42F649B2" w14:textId="10771E1F" w:rsidR="00A51E75" w:rsidRDefault="005F5593" w:rsidP="005F5593">
      <w:pPr>
        <w:rPr>
          <w:rFonts w:ascii="Times New Roman" w:eastAsia="Arial Unicode MS" w:hAnsi="Times New Roman" w:cs="Times New Roman"/>
          <w:b/>
          <w:bCs/>
          <w:color w:val="000000"/>
          <w:kern w:val="0"/>
          <w:sz w:val="28"/>
          <w:szCs w:val="28"/>
          <w:lang w:eastAsia="ru-RU" w:bidi="uk-UA"/>
        </w:rPr>
      </w:pPr>
      <w:r w:rsidRPr="005F5593">
        <w:rPr>
          <w:rFonts w:ascii="Times New Roman" w:eastAsia="Arial Unicode MS" w:hAnsi="Times New Roman" w:cs="Times New Roman" w:hint="eastAsia"/>
          <w:b/>
          <w:bCs/>
          <w:color w:val="000000"/>
          <w:kern w:val="0"/>
          <w:sz w:val="28"/>
          <w:szCs w:val="28"/>
          <w:lang w:eastAsia="ru-RU" w:bidi="uk-UA"/>
        </w:rPr>
        <w:t>Петров</w:t>
      </w:r>
      <w:r w:rsidRPr="005F5593">
        <w:rPr>
          <w:rFonts w:ascii="Times New Roman" w:eastAsia="Arial Unicode MS" w:hAnsi="Times New Roman" w:cs="Times New Roman"/>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Антон</w:t>
      </w:r>
      <w:r w:rsidRPr="005F5593">
        <w:rPr>
          <w:rFonts w:ascii="Times New Roman" w:eastAsia="Arial Unicode MS" w:hAnsi="Times New Roman" w:cs="Times New Roman"/>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Ходовые</w:t>
      </w:r>
      <w:r w:rsidRPr="005F5593">
        <w:rPr>
          <w:rFonts w:ascii="Times New Roman" w:eastAsia="Arial Unicode MS" w:hAnsi="Times New Roman" w:cs="Times New Roman"/>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испытания</w:t>
      </w:r>
      <w:r w:rsidRPr="005F5593">
        <w:rPr>
          <w:rFonts w:ascii="Times New Roman" w:eastAsia="Arial Unicode MS" w:hAnsi="Times New Roman" w:cs="Times New Roman"/>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грузовых</w:t>
      </w:r>
      <w:r w:rsidRPr="005F5593">
        <w:rPr>
          <w:rFonts w:ascii="Times New Roman" w:eastAsia="Arial Unicode MS" w:hAnsi="Times New Roman" w:cs="Times New Roman"/>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вагонов</w:t>
      </w:r>
      <w:r w:rsidRPr="005F5593">
        <w:rPr>
          <w:rFonts w:ascii="Times New Roman" w:eastAsia="Arial Unicode MS" w:hAnsi="Times New Roman" w:cs="Times New Roman"/>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с</w:t>
      </w:r>
      <w:r w:rsidRPr="005F5593">
        <w:rPr>
          <w:rFonts w:ascii="Times New Roman" w:eastAsia="Arial Unicode MS" w:hAnsi="Times New Roman" w:cs="Times New Roman"/>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применением</w:t>
      </w:r>
      <w:r w:rsidRPr="005F5593">
        <w:rPr>
          <w:rFonts w:ascii="Times New Roman" w:eastAsia="Arial Unicode MS" w:hAnsi="Times New Roman" w:cs="Times New Roman"/>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тензометрической</w:t>
      </w:r>
      <w:r w:rsidRPr="005F5593">
        <w:rPr>
          <w:rFonts w:ascii="Times New Roman" w:eastAsia="Arial Unicode MS" w:hAnsi="Times New Roman" w:cs="Times New Roman"/>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колесной</w:t>
      </w:r>
      <w:r w:rsidRPr="005F5593">
        <w:rPr>
          <w:rFonts w:ascii="Times New Roman" w:eastAsia="Arial Unicode MS" w:hAnsi="Times New Roman" w:cs="Times New Roman"/>
          <w:b/>
          <w:bCs/>
          <w:color w:val="000000"/>
          <w:kern w:val="0"/>
          <w:sz w:val="28"/>
          <w:szCs w:val="28"/>
          <w:lang w:eastAsia="ru-RU" w:bidi="uk-UA"/>
        </w:rPr>
        <w:t xml:space="preserve"> </w:t>
      </w:r>
      <w:r w:rsidRPr="005F5593">
        <w:rPr>
          <w:rFonts w:ascii="Times New Roman" w:eastAsia="Arial Unicode MS" w:hAnsi="Times New Roman" w:cs="Times New Roman" w:hint="eastAsia"/>
          <w:b/>
          <w:bCs/>
          <w:color w:val="000000"/>
          <w:kern w:val="0"/>
          <w:sz w:val="28"/>
          <w:szCs w:val="28"/>
          <w:lang w:eastAsia="ru-RU" w:bidi="uk-UA"/>
        </w:rPr>
        <w:t>пары</w:t>
      </w:r>
    </w:p>
    <w:p w14:paraId="09590E9A" w14:textId="77777777" w:rsidR="005F5593" w:rsidRDefault="005F5593" w:rsidP="005F5593">
      <w:r>
        <w:rPr>
          <w:rFonts w:hint="eastAsia"/>
        </w:rPr>
        <w:t>ОГЛАВЛЕНИЕ</w:t>
      </w:r>
      <w:r>
        <w:t xml:space="preserve"> </w:t>
      </w:r>
      <w:r>
        <w:rPr>
          <w:rFonts w:hint="eastAsia"/>
        </w:rPr>
        <w:t>ДИССЕРТАЦИИ</w:t>
      </w:r>
    </w:p>
    <w:p w14:paraId="3891E79D" w14:textId="77777777" w:rsidR="005F5593" w:rsidRDefault="005F5593" w:rsidP="005F5593">
      <w:r>
        <w:rPr>
          <w:rFonts w:hint="eastAsia"/>
        </w:rPr>
        <w:t>кандидат</w:t>
      </w:r>
      <w:r>
        <w:t xml:space="preserve"> </w:t>
      </w:r>
      <w:r>
        <w:rPr>
          <w:rFonts w:hint="eastAsia"/>
        </w:rPr>
        <w:t>наук</w:t>
      </w:r>
      <w:r>
        <w:t xml:space="preserve"> </w:t>
      </w:r>
      <w:r>
        <w:rPr>
          <w:rFonts w:hint="eastAsia"/>
        </w:rPr>
        <w:t>Петров</w:t>
      </w:r>
      <w:r>
        <w:t xml:space="preserve"> </w:t>
      </w:r>
      <w:r>
        <w:rPr>
          <w:rFonts w:hint="eastAsia"/>
        </w:rPr>
        <w:t>Антон</w:t>
      </w:r>
      <w:r>
        <w:t xml:space="preserve"> </w:t>
      </w:r>
      <w:r>
        <w:rPr>
          <w:rFonts w:hint="eastAsia"/>
        </w:rPr>
        <w:t>Анатольевич</w:t>
      </w:r>
    </w:p>
    <w:p w14:paraId="506F3851" w14:textId="77777777" w:rsidR="005F5593" w:rsidRDefault="005F5593" w:rsidP="005F5593">
      <w:r>
        <w:rPr>
          <w:rFonts w:hint="eastAsia"/>
        </w:rPr>
        <w:t>Введение</w:t>
      </w:r>
    </w:p>
    <w:p w14:paraId="55D063CD" w14:textId="77777777" w:rsidR="005F5593" w:rsidRDefault="005F5593" w:rsidP="005F5593"/>
    <w:p w14:paraId="36918A49" w14:textId="77777777" w:rsidR="005F5593" w:rsidRDefault="005F5593" w:rsidP="005F5593">
      <w:r>
        <w:t xml:space="preserve">1 </w:t>
      </w:r>
      <w:r>
        <w:rPr>
          <w:rFonts w:hint="eastAsia"/>
        </w:rPr>
        <w:t>Состояние</w:t>
      </w:r>
      <w:r>
        <w:t xml:space="preserve"> </w:t>
      </w:r>
      <w:r>
        <w:rPr>
          <w:rFonts w:hint="eastAsia"/>
        </w:rPr>
        <w:t>вопроса</w:t>
      </w:r>
      <w:r>
        <w:t xml:space="preserve">, </w:t>
      </w:r>
      <w:r>
        <w:rPr>
          <w:rFonts w:hint="eastAsia"/>
        </w:rPr>
        <w:t>обоснование</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0872F20F" w14:textId="77777777" w:rsidR="005F5593" w:rsidRDefault="005F5593" w:rsidP="005F5593"/>
    <w:p w14:paraId="3CBCCD44" w14:textId="77777777" w:rsidR="005F5593" w:rsidRDefault="005F5593" w:rsidP="005F5593">
      <w:r>
        <w:t xml:space="preserve">1.1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вариантов</w:t>
      </w:r>
      <w:r>
        <w:t xml:space="preserve"> </w:t>
      </w:r>
      <w:r>
        <w:rPr>
          <w:rFonts w:hint="eastAsia"/>
        </w:rPr>
        <w:t>исполнения</w:t>
      </w:r>
      <w:r>
        <w:t xml:space="preserve"> </w:t>
      </w:r>
      <w:r>
        <w:rPr>
          <w:rFonts w:hint="eastAsia"/>
        </w:rPr>
        <w:t>тензометрической</w:t>
      </w:r>
      <w:r>
        <w:t xml:space="preserve"> </w:t>
      </w:r>
      <w:r>
        <w:rPr>
          <w:rFonts w:hint="eastAsia"/>
        </w:rPr>
        <w:t>колесной</w:t>
      </w:r>
      <w:r>
        <w:t xml:space="preserve"> </w:t>
      </w:r>
      <w:r>
        <w:rPr>
          <w:rFonts w:hint="eastAsia"/>
        </w:rPr>
        <w:t>пары</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степени</w:t>
      </w:r>
      <w:r>
        <w:t xml:space="preserve"> </w:t>
      </w:r>
      <w:r>
        <w:rPr>
          <w:rFonts w:hint="eastAsia"/>
        </w:rPr>
        <w:t>ее</w:t>
      </w:r>
      <w:r>
        <w:t xml:space="preserve"> </w:t>
      </w:r>
      <w:r>
        <w:rPr>
          <w:rFonts w:hint="eastAsia"/>
        </w:rPr>
        <w:t>внедрения</w:t>
      </w:r>
      <w:r>
        <w:t xml:space="preserve"> </w:t>
      </w:r>
      <w:r>
        <w:rPr>
          <w:rFonts w:hint="eastAsia"/>
        </w:rPr>
        <w:t>в</w:t>
      </w:r>
      <w:r>
        <w:t xml:space="preserve"> </w:t>
      </w:r>
      <w:r>
        <w:rPr>
          <w:rFonts w:hint="eastAsia"/>
        </w:rPr>
        <w:t>эксплуатацию</w:t>
      </w:r>
    </w:p>
    <w:p w14:paraId="321B7CCD" w14:textId="77777777" w:rsidR="005F5593" w:rsidRDefault="005F5593" w:rsidP="005F5593"/>
    <w:p w14:paraId="638F88CE" w14:textId="77777777" w:rsidR="005F5593" w:rsidRDefault="005F5593" w:rsidP="005F5593">
      <w:r>
        <w:t xml:space="preserve">1.2 </w:t>
      </w:r>
      <w:r>
        <w:rPr>
          <w:rFonts w:hint="eastAsia"/>
        </w:rPr>
        <w:t>Постановка</w:t>
      </w:r>
      <w:r>
        <w:t xml:space="preserve"> </w:t>
      </w:r>
      <w:r>
        <w:rPr>
          <w:rFonts w:hint="eastAsia"/>
        </w:rPr>
        <w:t>задач</w:t>
      </w:r>
      <w:r>
        <w:t xml:space="preserve"> </w:t>
      </w:r>
      <w:r>
        <w:rPr>
          <w:rFonts w:hint="eastAsia"/>
        </w:rPr>
        <w:t>исследования</w:t>
      </w:r>
    </w:p>
    <w:p w14:paraId="148039DB" w14:textId="77777777" w:rsidR="005F5593" w:rsidRDefault="005F5593" w:rsidP="005F5593"/>
    <w:p w14:paraId="16383312" w14:textId="77777777" w:rsidR="005F5593" w:rsidRDefault="005F5593" w:rsidP="005F5593">
      <w:r>
        <w:t xml:space="preserve">2 </w:t>
      </w:r>
      <w:r>
        <w:rPr>
          <w:rFonts w:hint="eastAsia"/>
        </w:rPr>
        <w:t>Теоретическое</w:t>
      </w:r>
      <w:r>
        <w:t xml:space="preserve"> </w:t>
      </w:r>
      <w:r>
        <w:rPr>
          <w:rFonts w:hint="eastAsia"/>
        </w:rPr>
        <w:t>обоснование</w:t>
      </w:r>
      <w:r>
        <w:t xml:space="preserve"> </w:t>
      </w:r>
      <w:r>
        <w:rPr>
          <w:rFonts w:hint="eastAsia"/>
        </w:rPr>
        <w:t>применения</w:t>
      </w:r>
      <w:r>
        <w:t xml:space="preserve"> </w:t>
      </w:r>
      <w:r>
        <w:rPr>
          <w:rFonts w:hint="eastAsia"/>
        </w:rPr>
        <w:t>ТКП</w:t>
      </w:r>
      <w:r>
        <w:t xml:space="preserve"> </w:t>
      </w:r>
      <w:r>
        <w:rPr>
          <w:rFonts w:hint="eastAsia"/>
        </w:rPr>
        <w:t>для</w:t>
      </w:r>
      <w:r>
        <w:t xml:space="preserve"> </w:t>
      </w:r>
      <w:r>
        <w:rPr>
          <w:rFonts w:hint="eastAsia"/>
        </w:rPr>
        <w:t>оценки</w:t>
      </w:r>
      <w:r>
        <w:t xml:space="preserve"> </w:t>
      </w:r>
      <w:r>
        <w:rPr>
          <w:rFonts w:hint="eastAsia"/>
        </w:rPr>
        <w:t>динамических</w:t>
      </w:r>
      <w:r>
        <w:t xml:space="preserve"> </w:t>
      </w:r>
      <w:r>
        <w:rPr>
          <w:rFonts w:hint="eastAsia"/>
        </w:rPr>
        <w:t>качеств</w:t>
      </w:r>
      <w:r>
        <w:t xml:space="preserve"> </w:t>
      </w:r>
      <w:r>
        <w:rPr>
          <w:rFonts w:hint="eastAsia"/>
        </w:rPr>
        <w:t>и</w:t>
      </w:r>
      <w:r>
        <w:t xml:space="preserve"> </w:t>
      </w:r>
      <w:r>
        <w:rPr>
          <w:rFonts w:hint="eastAsia"/>
        </w:rPr>
        <w:t>силового</w:t>
      </w:r>
      <w:r>
        <w:t xml:space="preserve"> </w:t>
      </w:r>
      <w:r>
        <w:rPr>
          <w:rFonts w:hint="eastAsia"/>
        </w:rPr>
        <w:t>воздействия</w:t>
      </w:r>
      <w:r>
        <w:t xml:space="preserve"> </w:t>
      </w:r>
      <w:r>
        <w:rPr>
          <w:rFonts w:hint="eastAsia"/>
        </w:rPr>
        <w:t>в</w:t>
      </w:r>
      <w:r>
        <w:t xml:space="preserve"> </w:t>
      </w:r>
      <w:r>
        <w:rPr>
          <w:rFonts w:hint="eastAsia"/>
        </w:rPr>
        <w:t>системе</w:t>
      </w:r>
      <w:r>
        <w:t xml:space="preserve"> </w:t>
      </w:r>
      <w:r>
        <w:rPr>
          <w:rFonts w:hint="eastAsia"/>
        </w:rPr>
        <w:t>«</w:t>
      </w:r>
      <w:r>
        <w:rPr>
          <w:rFonts w:hint="eastAsia"/>
        </w:rPr>
        <w:t>колесо</w:t>
      </w:r>
      <w:r>
        <w:t>-</w:t>
      </w:r>
      <w:r>
        <w:rPr>
          <w:rFonts w:hint="eastAsia"/>
        </w:rPr>
        <w:t>рельс</w:t>
      </w:r>
      <w:r>
        <w:rPr>
          <w:rFonts w:hint="eastAsia"/>
        </w:rPr>
        <w:t>»</w:t>
      </w:r>
    </w:p>
    <w:p w14:paraId="050BE8F9" w14:textId="77777777" w:rsidR="005F5593" w:rsidRDefault="005F5593" w:rsidP="005F5593"/>
    <w:p w14:paraId="34F54B1C" w14:textId="77777777" w:rsidR="005F5593" w:rsidRDefault="005F5593" w:rsidP="005F5593">
      <w:r>
        <w:t xml:space="preserve">2.1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измерения</w:t>
      </w:r>
      <w:r>
        <w:t xml:space="preserve"> </w:t>
      </w:r>
      <w:r>
        <w:rPr>
          <w:rFonts w:hint="eastAsia"/>
        </w:rPr>
        <w:t>сил</w:t>
      </w:r>
      <w:r>
        <w:t xml:space="preserve"> </w:t>
      </w:r>
      <w:r>
        <w:rPr>
          <w:rFonts w:hint="eastAsia"/>
        </w:rPr>
        <w:t>взаимодействия</w:t>
      </w:r>
      <w:r>
        <w:t xml:space="preserve"> </w:t>
      </w:r>
      <w:r>
        <w:rPr>
          <w:rFonts w:hint="eastAsia"/>
        </w:rPr>
        <w:t>в</w:t>
      </w:r>
      <w:r>
        <w:t xml:space="preserve"> </w:t>
      </w:r>
      <w:r>
        <w:rPr>
          <w:rFonts w:hint="eastAsia"/>
        </w:rPr>
        <w:t>системе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с</w:t>
      </w:r>
      <w:r>
        <w:t xml:space="preserve"> </w:t>
      </w:r>
      <w:r>
        <w:rPr>
          <w:rFonts w:hint="eastAsia"/>
        </w:rPr>
        <w:t>применением</w:t>
      </w:r>
      <w:r>
        <w:t xml:space="preserve"> </w:t>
      </w:r>
      <w:r>
        <w:rPr>
          <w:rFonts w:hint="eastAsia"/>
        </w:rPr>
        <w:t>ТКП</w:t>
      </w:r>
    </w:p>
    <w:p w14:paraId="414F42EB" w14:textId="77777777" w:rsidR="005F5593" w:rsidRDefault="005F5593" w:rsidP="005F5593"/>
    <w:p w14:paraId="18C711BB" w14:textId="77777777" w:rsidR="005F5593" w:rsidRDefault="005F5593" w:rsidP="005F5593">
      <w:r>
        <w:t xml:space="preserve">2.2 </w:t>
      </w:r>
      <w:r>
        <w:rPr>
          <w:rFonts w:hint="eastAsia"/>
        </w:rPr>
        <w:t>Выбор</w:t>
      </w:r>
      <w:r>
        <w:t xml:space="preserve"> </w:t>
      </w:r>
      <w:r>
        <w:rPr>
          <w:rFonts w:hint="eastAsia"/>
        </w:rPr>
        <w:t>мест</w:t>
      </w:r>
      <w:r>
        <w:t xml:space="preserve"> </w:t>
      </w:r>
      <w:r>
        <w:rPr>
          <w:rFonts w:hint="eastAsia"/>
        </w:rPr>
        <w:t>установки</w:t>
      </w:r>
      <w:r>
        <w:t xml:space="preserve"> </w:t>
      </w:r>
      <w:r>
        <w:rPr>
          <w:rFonts w:hint="eastAsia"/>
        </w:rPr>
        <w:t>датчиков</w:t>
      </w:r>
      <w:r>
        <w:t xml:space="preserve"> </w:t>
      </w:r>
      <w:r>
        <w:rPr>
          <w:rFonts w:hint="eastAsia"/>
        </w:rPr>
        <w:t>деформаций</w:t>
      </w:r>
      <w:r>
        <w:t xml:space="preserve"> </w:t>
      </w:r>
      <w:r>
        <w:rPr>
          <w:rFonts w:hint="eastAsia"/>
        </w:rPr>
        <w:t>и</w:t>
      </w:r>
      <w:r>
        <w:t xml:space="preserve"> </w:t>
      </w:r>
      <w:r>
        <w:rPr>
          <w:rFonts w:hint="eastAsia"/>
        </w:rPr>
        <w:t>их</w:t>
      </w:r>
      <w:r>
        <w:t xml:space="preserve"> </w:t>
      </w:r>
      <w:r>
        <w:rPr>
          <w:rFonts w:hint="eastAsia"/>
        </w:rPr>
        <w:t>необходимое</w:t>
      </w:r>
      <w:r>
        <w:t xml:space="preserve"> </w:t>
      </w:r>
      <w:r>
        <w:rPr>
          <w:rFonts w:hint="eastAsia"/>
        </w:rPr>
        <w:t>и</w:t>
      </w:r>
      <w:r>
        <w:t xml:space="preserve"> </w:t>
      </w:r>
      <w:r>
        <w:rPr>
          <w:rFonts w:hint="eastAsia"/>
        </w:rPr>
        <w:t>достаточное</w:t>
      </w:r>
      <w:r>
        <w:t xml:space="preserve"> </w:t>
      </w:r>
      <w:r>
        <w:rPr>
          <w:rFonts w:hint="eastAsia"/>
        </w:rPr>
        <w:t>число</w:t>
      </w:r>
    </w:p>
    <w:p w14:paraId="27FFFD0A" w14:textId="77777777" w:rsidR="005F5593" w:rsidRDefault="005F5593" w:rsidP="005F5593"/>
    <w:p w14:paraId="229B34C3" w14:textId="77777777" w:rsidR="005F5593" w:rsidRDefault="005F5593" w:rsidP="005F5593">
      <w:r>
        <w:t xml:space="preserve">2.3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показателей</w:t>
      </w:r>
      <w:r>
        <w:t xml:space="preserve"> </w:t>
      </w:r>
      <w:r>
        <w:rPr>
          <w:rFonts w:hint="eastAsia"/>
        </w:rPr>
        <w:t>динамических</w:t>
      </w:r>
      <w:r>
        <w:t xml:space="preserve"> </w:t>
      </w:r>
      <w:r>
        <w:rPr>
          <w:rFonts w:hint="eastAsia"/>
        </w:rPr>
        <w:t>качеств</w:t>
      </w:r>
      <w:r>
        <w:t xml:space="preserve"> </w:t>
      </w:r>
      <w:r>
        <w:rPr>
          <w:rFonts w:hint="eastAsia"/>
        </w:rPr>
        <w:t>вагона</w:t>
      </w:r>
      <w:r>
        <w:t xml:space="preserve"> </w:t>
      </w:r>
      <w:r>
        <w:rPr>
          <w:rFonts w:hint="eastAsia"/>
        </w:rPr>
        <w:t>и</w:t>
      </w:r>
      <w:r>
        <w:t xml:space="preserve"> </w:t>
      </w:r>
      <w:r>
        <w:rPr>
          <w:rFonts w:hint="eastAsia"/>
        </w:rPr>
        <w:t>воздействия</w:t>
      </w:r>
      <w:r>
        <w:t xml:space="preserve"> </w:t>
      </w:r>
      <w:r>
        <w:rPr>
          <w:rFonts w:hint="eastAsia"/>
        </w:rPr>
        <w:t>подвижного</w:t>
      </w:r>
      <w:r>
        <w:t xml:space="preserve"> </w:t>
      </w:r>
      <w:r>
        <w:rPr>
          <w:rFonts w:hint="eastAsia"/>
        </w:rPr>
        <w:t>состава</w:t>
      </w:r>
      <w:r>
        <w:t xml:space="preserve"> </w:t>
      </w:r>
      <w:r>
        <w:rPr>
          <w:rFonts w:hint="eastAsia"/>
        </w:rPr>
        <w:t>на</w:t>
      </w:r>
      <w:r>
        <w:t xml:space="preserve"> </w:t>
      </w:r>
      <w:r>
        <w:rPr>
          <w:rFonts w:hint="eastAsia"/>
        </w:rPr>
        <w:t>железнодорожный</w:t>
      </w:r>
      <w:r>
        <w:t xml:space="preserve"> </w:t>
      </w:r>
      <w:r>
        <w:rPr>
          <w:rFonts w:hint="eastAsia"/>
        </w:rPr>
        <w:t>путь</w:t>
      </w:r>
      <w:r>
        <w:t xml:space="preserve"> </w:t>
      </w:r>
      <w:r>
        <w:rPr>
          <w:rFonts w:hint="eastAsia"/>
        </w:rPr>
        <w:t>с</w:t>
      </w:r>
      <w:r>
        <w:t xml:space="preserve"> </w:t>
      </w:r>
      <w:r>
        <w:rPr>
          <w:rFonts w:hint="eastAsia"/>
        </w:rPr>
        <w:t>применением</w:t>
      </w:r>
      <w:r>
        <w:t xml:space="preserve"> </w:t>
      </w:r>
      <w:r>
        <w:rPr>
          <w:rFonts w:hint="eastAsia"/>
        </w:rPr>
        <w:t>ТКП</w:t>
      </w:r>
    </w:p>
    <w:p w14:paraId="3743E54C" w14:textId="77777777" w:rsidR="005F5593" w:rsidRDefault="005F5593" w:rsidP="005F5593"/>
    <w:p w14:paraId="42C060E3" w14:textId="77777777" w:rsidR="005F5593" w:rsidRDefault="005F5593" w:rsidP="005F5593">
      <w:r>
        <w:t xml:space="preserve">2.4 </w:t>
      </w:r>
      <w:r>
        <w:rPr>
          <w:rFonts w:hint="eastAsia"/>
        </w:rPr>
        <w:t>Выводы</w:t>
      </w:r>
      <w:r>
        <w:t xml:space="preserve"> </w:t>
      </w:r>
      <w:r>
        <w:rPr>
          <w:rFonts w:hint="eastAsia"/>
        </w:rPr>
        <w:t>по</w:t>
      </w:r>
      <w:r>
        <w:t xml:space="preserve"> </w:t>
      </w:r>
      <w:r>
        <w:rPr>
          <w:rFonts w:hint="eastAsia"/>
        </w:rPr>
        <w:t>разделу</w:t>
      </w:r>
    </w:p>
    <w:p w14:paraId="6951BADB" w14:textId="77777777" w:rsidR="005F5593" w:rsidRDefault="005F5593" w:rsidP="005F5593"/>
    <w:p w14:paraId="7F7A4DF4" w14:textId="77777777" w:rsidR="005F5593" w:rsidRDefault="005F5593" w:rsidP="005F5593">
      <w:r>
        <w:t xml:space="preserve">3 </w:t>
      </w:r>
      <w:r>
        <w:rPr>
          <w:rFonts w:hint="eastAsia"/>
        </w:rPr>
        <w:t>Практическая</w:t>
      </w:r>
      <w:r>
        <w:t xml:space="preserve"> </w:t>
      </w:r>
      <w:r>
        <w:rPr>
          <w:rFonts w:hint="eastAsia"/>
        </w:rPr>
        <w:t>реализация</w:t>
      </w:r>
      <w:r>
        <w:t xml:space="preserve"> </w:t>
      </w:r>
      <w:r>
        <w:rPr>
          <w:rFonts w:hint="eastAsia"/>
        </w:rPr>
        <w:t>тензометрической</w:t>
      </w:r>
      <w:r>
        <w:t xml:space="preserve"> </w:t>
      </w:r>
      <w:r>
        <w:rPr>
          <w:rFonts w:hint="eastAsia"/>
        </w:rPr>
        <w:t>кол</w:t>
      </w:r>
      <w:r>
        <w:rPr>
          <w:rFonts w:hint="eastAsia"/>
        </w:rPr>
        <w:lastRenderedPageBreak/>
        <w:t>есной</w:t>
      </w:r>
      <w:r>
        <w:t xml:space="preserve"> </w:t>
      </w:r>
      <w:r>
        <w:rPr>
          <w:rFonts w:hint="eastAsia"/>
        </w:rPr>
        <w:t>пары</w:t>
      </w:r>
      <w:r>
        <w:t xml:space="preserve"> </w:t>
      </w:r>
      <w:r>
        <w:rPr>
          <w:rFonts w:hint="eastAsia"/>
        </w:rPr>
        <w:t>и</w:t>
      </w:r>
      <w:r>
        <w:t xml:space="preserve"> </w:t>
      </w:r>
      <w:r>
        <w:rPr>
          <w:rFonts w:hint="eastAsia"/>
        </w:rPr>
        <w:t>устройств</w:t>
      </w:r>
      <w:r>
        <w:t xml:space="preserve">, </w:t>
      </w:r>
      <w:r>
        <w:rPr>
          <w:rFonts w:hint="eastAsia"/>
        </w:rPr>
        <w:t>обеспечивающих</w:t>
      </w:r>
      <w:r>
        <w:t xml:space="preserve"> </w:t>
      </w:r>
      <w:r>
        <w:rPr>
          <w:rFonts w:hint="eastAsia"/>
        </w:rPr>
        <w:t>ее</w:t>
      </w:r>
      <w:r>
        <w:t xml:space="preserve"> </w:t>
      </w:r>
      <w:r>
        <w:rPr>
          <w:rFonts w:hint="eastAsia"/>
        </w:rPr>
        <w:t>работоспособность</w:t>
      </w:r>
    </w:p>
    <w:p w14:paraId="120D8726" w14:textId="77777777" w:rsidR="005F5593" w:rsidRDefault="005F5593" w:rsidP="005F5593"/>
    <w:p w14:paraId="2C0679DF" w14:textId="77777777" w:rsidR="005F5593" w:rsidRDefault="005F5593" w:rsidP="005F5593">
      <w:r>
        <w:t xml:space="preserve">3.1 </w:t>
      </w:r>
      <w:r>
        <w:rPr>
          <w:rFonts w:hint="eastAsia"/>
        </w:rPr>
        <w:t>Стенд</w:t>
      </w:r>
      <w:r>
        <w:t xml:space="preserve"> </w:t>
      </w:r>
      <w:r>
        <w:rPr>
          <w:rFonts w:hint="eastAsia"/>
        </w:rPr>
        <w:t>градуировки</w:t>
      </w:r>
      <w:r>
        <w:t xml:space="preserve"> </w:t>
      </w:r>
      <w:r>
        <w:rPr>
          <w:rFonts w:hint="eastAsia"/>
        </w:rPr>
        <w:t>тензометрической</w:t>
      </w:r>
      <w:r>
        <w:t xml:space="preserve"> </w:t>
      </w:r>
      <w:r>
        <w:rPr>
          <w:rFonts w:hint="eastAsia"/>
        </w:rPr>
        <w:t>колесной</w:t>
      </w:r>
      <w:r>
        <w:t xml:space="preserve"> </w:t>
      </w:r>
      <w:r>
        <w:rPr>
          <w:rFonts w:hint="eastAsia"/>
        </w:rPr>
        <w:t>пары</w:t>
      </w:r>
    </w:p>
    <w:p w14:paraId="0F7E3B47" w14:textId="77777777" w:rsidR="005F5593" w:rsidRDefault="005F5593" w:rsidP="005F5593"/>
    <w:p w14:paraId="78B4CF68" w14:textId="77777777" w:rsidR="005F5593" w:rsidRDefault="005F5593" w:rsidP="005F5593">
      <w:r>
        <w:t xml:space="preserve">3.2 </w:t>
      </w:r>
      <w:r>
        <w:rPr>
          <w:rFonts w:hint="eastAsia"/>
        </w:rPr>
        <w:t>Устройство</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тензометрической</w:t>
      </w:r>
      <w:r>
        <w:t xml:space="preserve"> </w:t>
      </w:r>
      <w:r>
        <w:rPr>
          <w:rFonts w:hint="eastAsia"/>
        </w:rPr>
        <w:t>колесной</w:t>
      </w:r>
      <w:r>
        <w:t xml:space="preserve"> </w:t>
      </w:r>
      <w:r>
        <w:rPr>
          <w:rFonts w:hint="eastAsia"/>
        </w:rPr>
        <w:t>пары</w:t>
      </w:r>
    </w:p>
    <w:p w14:paraId="4B85C6F6" w14:textId="77777777" w:rsidR="005F5593" w:rsidRDefault="005F5593" w:rsidP="005F5593"/>
    <w:p w14:paraId="662EA0B5" w14:textId="77777777" w:rsidR="005F5593" w:rsidRDefault="005F5593" w:rsidP="005F5593">
      <w:r>
        <w:t xml:space="preserve">3.3 </w:t>
      </w:r>
      <w:r>
        <w:rPr>
          <w:rFonts w:hint="eastAsia"/>
        </w:rPr>
        <w:t>Проверка</w:t>
      </w:r>
      <w:r>
        <w:t xml:space="preserve"> </w:t>
      </w:r>
      <w:r>
        <w:rPr>
          <w:rFonts w:hint="eastAsia"/>
        </w:rPr>
        <w:t>работоспособности</w:t>
      </w:r>
      <w:r>
        <w:t xml:space="preserve"> MIC-1100</w:t>
      </w:r>
    </w:p>
    <w:p w14:paraId="25D83BB0" w14:textId="77777777" w:rsidR="005F5593" w:rsidRDefault="005F5593" w:rsidP="005F5593"/>
    <w:p w14:paraId="7376930B" w14:textId="77777777" w:rsidR="005F5593" w:rsidRDefault="005F5593" w:rsidP="005F5593">
      <w:r>
        <w:t xml:space="preserve">3.4 </w:t>
      </w:r>
      <w:r>
        <w:rPr>
          <w:rFonts w:hint="eastAsia"/>
        </w:rPr>
        <w:t>Методика</w:t>
      </w:r>
      <w:r>
        <w:t xml:space="preserve"> </w:t>
      </w:r>
      <w:r>
        <w:rPr>
          <w:rFonts w:hint="eastAsia"/>
        </w:rPr>
        <w:t>определения</w:t>
      </w:r>
      <w:r>
        <w:t xml:space="preserve"> </w:t>
      </w:r>
      <w:r>
        <w:rPr>
          <w:rFonts w:hint="eastAsia"/>
        </w:rPr>
        <w:t>масштабов</w:t>
      </w:r>
      <w:r>
        <w:t xml:space="preserve"> </w:t>
      </w:r>
      <w:r>
        <w:rPr>
          <w:rFonts w:hint="eastAsia"/>
        </w:rPr>
        <w:t>измерения</w:t>
      </w:r>
      <w:r>
        <w:t xml:space="preserve"> </w:t>
      </w:r>
      <w:r>
        <w:rPr>
          <w:rFonts w:hint="eastAsia"/>
        </w:rPr>
        <w:t>тензометрических</w:t>
      </w:r>
      <w:r>
        <w:t xml:space="preserve"> </w:t>
      </w:r>
      <w:r>
        <w:rPr>
          <w:rFonts w:hint="eastAsia"/>
        </w:rPr>
        <w:t>схем</w:t>
      </w:r>
      <w:r>
        <w:t xml:space="preserve"> </w:t>
      </w:r>
      <w:r>
        <w:rPr>
          <w:rFonts w:hint="eastAsia"/>
        </w:rPr>
        <w:t>ТКП</w:t>
      </w:r>
    </w:p>
    <w:p w14:paraId="26F41179" w14:textId="77777777" w:rsidR="005F5593" w:rsidRDefault="005F5593" w:rsidP="005F5593"/>
    <w:p w14:paraId="7C4F07D3" w14:textId="77777777" w:rsidR="005F5593" w:rsidRDefault="005F5593" w:rsidP="005F5593">
      <w:r>
        <w:t xml:space="preserve">3.5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работы</w:t>
      </w:r>
      <w:r>
        <w:t xml:space="preserve"> </w:t>
      </w:r>
      <w:r>
        <w:rPr>
          <w:rFonts w:hint="eastAsia"/>
        </w:rPr>
        <w:t>ТКП</w:t>
      </w:r>
    </w:p>
    <w:p w14:paraId="7EEC24AE" w14:textId="77777777" w:rsidR="005F5593" w:rsidRDefault="005F5593" w:rsidP="005F5593"/>
    <w:p w14:paraId="4448314E" w14:textId="77777777" w:rsidR="005F5593" w:rsidRDefault="005F5593" w:rsidP="005F5593">
      <w:r>
        <w:t xml:space="preserve">3.6 </w:t>
      </w:r>
      <w:r>
        <w:rPr>
          <w:rFonts w:hint="eastAsia"/>
        </w:rPr>
        <w:t>Выводы</w:t>
      </w:r>
      <w:r>
        <w:t xml:space="preserve"> </w:t>
      </w:r>
      <w:r>
        <w:rPr>
          <w:rFonts w:hint="eastAsia"/>
        </w:rPr>
        <w:t>по</w:t>
      </w:r>
      <w:r>
        <w:t xml:space="preserve"> </w:t>
      </w:r>
      <w:r>
        <w:rPr>
          <w:rFonts w:hint="eastAsia"/>
        </w:rPr>
        <w:t>разделу</w:t>
      </w:r>
    </w:p>
    <w:p w14:paraId="20984E30" w14:textId="77777777" w:rsidR="005F5593" w:rsidRDefault="005F5593" w:rsidP="005F5593"/>
    <w:p w14:paraId="0DFC3A8B" w14:textId="77777777" w:rsidR="005F5593" w:rsidRDefault="005F5593" w:rsidP="005F5593">
      <w:r>
        <w:t xml:space="preserve">4 </w:t>
      </w:r>
      <w:r>
        <w:rPr>
          <w:rFonts w:hint="eastAsia"/>
        </w:rPr>
        <w:t>Апробация</w:t>
      </w:r>
      <w:r>
        <w:t xml:space="preserve"> </w:t>
      </w:r>
      <w:r>
        <w:rPr>
          <w:rFonts w:hint="eastAsia"/>
        </w:rPr>
        <w:t>метода</w:t>
      </w:r>
      <w:r>
        <w:t xml:space="preserve"> </w:t>
      </w:r>
      <w:r>
        <w:rPr>
          <w:rFonts w:hint="eastAsia"/>
        </w:rPr>
        <w:t>применения</w:t>
      </w:r>
      <w:r>
        <w:t xml:space="preserve"> </w:t>
      </w:r>
      <w:r>
        <w:rPr>
          <w:rFonts w:hint="eastAsia"/>
        </w:rPr>
        <w:t>ТКП</w:t>
      </w:r>
      <w:r>
        <w:t xml:space="preserve"> </w:t>
      </w:r>
      <w:r>
        <w:rPr>
          <w:rFonts w:hint="eastAsia"/>
        </w:rPr>
        <w:t>для</w:t>
      </w:r>
      <w:r>
        <w:t xml:space="preserve"> </w:t>
      </w:r>
      <w:r>
        <w:rPr>
          <w:rFonts w:hint="eastAsia"/>
        </w:rPr>
        <w:t>определения</w:t>
      </w:r>
      <w:r>
        <w:t xml:space="preserve"> </w:t>
      </w:r>
      <w:r>
        <w:rPr>
          <w:rFonts w:hint="eastAsia"/>
        </w:rPr>
        <w:t>показателей</w:t>
      </w:r>
      <w:r>
        <w:t xml:space="preserve"> </w:t>
      </w:r>
      <w:r>
        <w:rPr>
          <w:rFonts w:hint="eastAsia"/>
        </w:rPr>
        <w:t>динамических</w:t>
      </w:r>
      <w:r>
        <w:t xml:space="preserve"> </w:t>
      </w:r>
      <w:r>
        <w:rPr>
          <w:rFonts w:hint="eastAsia"/>
        </w:rPr>
        <w:t>качеств</w:t>
      </w:r>
      <w:r>
        <w:t xml:space="preserve"> </w:t>
      </w:r>
      <w:r>
        <w:rPr>
          <w:rFonts w:hint="eastAsia"/>
        </w:rPr>
        <w:t>и</w:t>
      </w:r>
      <w:r>
        <w:t xml:space="preserve"> </w:t>
      </w:r>
      <w:r>
        <w:rPr>
          <w:rFonts w:hint="eastAsia"/>
        </w:rPr>
        <w:t>воздействия</w:t>
      </w:r>
      <w:r>
        <w:t xml:space="preserve"> </w:t>
      </w:r>
      <w:r>
        <w:rPr>
          <w:rFonts w:hint="eastAsia"/>
        </w:rPr>
        <w:t>подвижного</w:t>
      </w:r>
      <w:r>
        <w:t xml:space="preserve"> </w:t>
      </w:r>
      <w:r>
        <w:rPr>
          <w:rFonts w:hint="eastAsia"/>
        </w:rPr>
        <w:t>состава</w:t>
      </w:r>
      <w:r>
        <w:t xml:space="preserve"> </w:t>
      </w:r>
      <w:r>
        <w:rPr>
          <w:rFonts w:hint="eastAsia"/>
        </w:rPr>
        <w:t>на</w:t>
      </w:r>
      <w:r>
        <w:t xml:space="preserve"> </w:t>
      </w:r>
      <w:r>
        <w:rPr>
          <w:rFonts w:hint="eastAsia"/>
        </w:rPr>
        <w:t>железнодорожный</w:t>
      </w:r>
      <w:r>
        <w:t xml:space="preserve"> </w:t>
      </w:r>
      <w:r>
        <w:rPr>
          <w:rFonts w:hint="eastAsia"/>
        </w:rPr>
        <w:t>путь</w:t>
      </w:r>
    </w:p>
    <w:p w14:paraId="205E9554" w14:textId="77777777" w:rsidR="005F5593" w:rsidRDefault="005F5593" w:rsidP="005F5593"/>
    <w:p w14:paraId="67937F25" w14:textId="77777777" w:rsidR="005F5593" w:rsidRDefault="005F5593" w:rsidP="005F5593">
      <w:r>
        <w:t xml:space="preserve">4.1 </w:t>
      </w:r>
      <w:r>
        <w:rPr>
          <w:rFonts w:hint="eastAsia"/>
        </w:rPr>
        <w:t>Экспериментальная</w:t>
      </w:r>
      <w:r>
        <w:t xml:space="preserve"> </w:t>
      </w:r>
      <w:r>
        <w:rPr>
          <w:rFonts w:hint="eastAsia"/>
        </w:rPr>
        <w:t>проверка</w:t>
      </w:r>
      <w:r>
        <w:t xml:space="preserve"> </w:t>
      </w:r>
      <w:r>
        <w:rPr>
          <w:rFonts w:hint="eastAsia"/>
        </w:rPr>
        <w:t>работоспособности</w:t>
      </w:r>
      <w:r>
        <w:t xml:space="preserve"> </w:t>
      </w:r>
      <w:r>
        <w:rPr>
          <w:rFonts w:hint="eastAsia"/>
        </w:rPr>
        <w:t>ТКП</w:t>
      </w:r>
    </w:p>
    <w:p w14:paraId="2081A129" w14:textId="77777777" w:rsidR="005F5593" w:rsidRDefault="005F5593" w:rsidP="005F5593"/>
    <w:p w14:paraId="281058E5" w14:textId="77777777" w:rsidR="005F5593" w:rsidRDefault="005F5593" w:rsidP="005F5593">
      <w:r>
        <w:t xml:space="preserve">4.2 </w:t>
      </w:r>
      <w:r>
        <w:rPr>
          <w:rFonts w:hint="eastAsia"/>
        </w:rPr>
        <w:t>Первый</w:t>
      </w:r>
      <w:r>
        <w:t xml:space="preserve"> </w:t>
      </w:r>
      <w:r>
        <w:rPr>
          <w:rFonts w:hint="eastAsia"/>
        </w:rPr>
        <w:t>этап</w:t>
      </w:r>
      <w:r>
        <w:t xml:space="preserve"> </w:t>
      </w:r>
      <w:r>
        <w:rPr>
          <w:rFonts w:hint="eastAsia"/>
        </w:rPr>
        <w:t>апробации</w:t>
      </w:r>
      <w:r>
        <w:t xml:space="preserve"> </w:t>
      </w:r>
      <w:r>
        <w:rPr>
          <w:rFonts w:hint="eastAsia"/>
        </w:rPr>
        <w:t>и</w:t>
      </w:r>
      <w:r>
        <w:t xml:space="preserve"> </w:t>
      </w:r>
      <w:r>
        <w:rPr>
          <w:rFonts w:hint="eastAsia"/>
        </w:rPr>
        <w:t>сравнения</w:t>
      </w:r>
      <w:r>
        <w:t xml:space="preserve"> </w:t>
      </w:r>
      <w:r>
        <w:rPr>
          <w:rFonts w:hint="eastAsia"/>
        </w:rPr>
        <w:t>методов</w:t>
      </w:r>
      <w:r>
        <w:t xml:space="preserve"> </w:t>
      </w:r>
      <w:r>
        <w:rPr>
          <w:rFonts w:hint="eastAsia"/>
        </w:rPr>
        <w:t>оценки</w:t>
      </w:r>
      <w:r>
        <w:t xml:space="preserve"> </w:t>
      </w:r>
      <w:r>
        <w:rPr>
          <w:rFonts w:hint="eastAsia"/>
        </w:rPr>
        <w:t>воздействия</w:t>
      </w:r>
      <w:r>
        <w:t xml:space="preserve"> </w:t>
      </w:r>
      <w:r>
        <w:rPr>
          <w:rFonts w:hint="eastAsia"/>
        </w:rPr>
        <w:t>подвижного</w:t>
      </w:r>
      <w:r>
        <w:t xml:space="preserve"> </w:t>
      </w:r>
      <w:r>
        <w:rPr>
          <w:rFonts w:hint="eastAsia"/>
        </w:rPr>
        <w:t>состава</w:t>
      </w:r>
      <w:r>
        <w:t xml:space="preserve"> </w:t>
      </w:r>
      <w:r>
        <w:rPr>
          <w:rFonts w:hint="eastAsia"/>
        </w:rPr>
        <w:t>на</w:t>
      </w:r>
      <w:r>
        <w:t xml:space="preserve"> </w:t>
      </w:r>
      <w:r>
        <w:rPr>
          <w:rFonts w:hint="eastAsia"/>
        </w:rPr>
        <w:t>железнодорожный</w:t>
      </w:r>
      <w:r>
        <w:t xml:space="preserve"> </w:t>
      </w:r>
      <w:r>
        <w:rPr>
          <w:rFonts w:hint="eastAsia"/>
        </w:rPr>
        <w:t>путь</w:t>
      </w:r>
    </w:p>
    <w:p w14:paraId="162F091C" w14:textId="77777777" w:rsidR="005F5593" w:rsidRDefault="005F5593" w:rsidP="005F5593"/>
    <w:p w14:paraId="257D2854" w14:textId="77777777" w:rsidR="005F5593" w:rsidRDefault="005F5593" w:rsidP="005F5593">
      <w:r>
        <w:t xml:space="preserve">4.3 </w:t>
      </w:r>
      <w:r>
        <w:rPr>
          <w:rFonts w:hint="eastAsia"/>
        </w:rPr>
        <w:t>Второй</w:t>
      </w:r>
      <w:r>
        <w:t xml:space="preserve"> </w:t>
      </w:r>
      <w:r>
        <w:rPr>
          <w:rFonts w:hint="eastAsia"/>
        </w:rPr>
        <w:t>этап</w:t>
      </w:r>
      <w:r>
        <w:t xml:space="preserve"> </w:t>
      </w:r>
      <w:r>
        <w:rPr>
          <w:rFonts w:hint="eastAsia"/>
        </w:rPr>
        <w:t>апробации</w:t>
      </w:r>
      <w:r>
        <w:t xml:space="preserve"> </w:t>
      </w:r>
      <w:r>
        <w:rPr>
          <w:rFonts w:hint="eastAsia"/>
        </w:rPr>
        <w:t>и</w:t>
      </w:r>
      <w:r>
        <w:t xml:space="preserve"> </w:t>
      </w:r>
      <w:r>
        <w:rPr>
          <w:rFonts w:hint="eastAsia"/>
        </w:rPr>
        <w:t>оценка</w:t>
      </w:r>
      <w:r>
        <w:t xml:space="preserve"> </w:t>
      </w:r>
      <w:r>
        <w:rPr>
          <w:rFonts w:hint="eastAsia"/>
        </w:rPr>
        <w:t>показателей</w:t>
      </w:r>
      <w:r>
        <w:t xml:space="preserve"> </w:t>
      </w:r>
      <w:r>
        <w:rPr>
          <w:rFonts w:hint="eastAsia"/>
        </w:rPr>
        <w:t>динамических</w:t>
      </w:r>
      <w:r>
        <w:t xml:space="preserve"> </w:t>
      </w:r>
      <w:r>
        <w:rPr>
          <w:rFonts w:hint="eastAsia"/>
        </w:rPr>
        <w:t>качеств</w:t>
      </w:r>
      <w:r>
        <w:t xml:space="preserve"> </w:t>
      </w:r>
      <w:r>
        <w:rPr>
          <w:rFonts w:hint="eastAsia"/>
        </w:rPr>
        <w:t>и</w:t>
      </w:r>
      <w:r>
        <w:t xml:space="preserve"> </w:t>
      </w:r>
      <w:r>
        <w:rPr>
          <w:rFonts w:hint="eastAsia"/>
        </w:rPr>
        <w:t>воздействия</w:t>
      </w:r>
      <w:r>
        <w:t xml:space="preserve"> </w:t>
      </w:r>
      <w:r>
        <w:rPr>
          <w:rFonts w:hint="eastAsia"/>
        </w:rPr>
        <w:t>подвижного</w:t>
      </w:r>
      <w:r>
        <w:t xml:space="preserve"> </w:t>
      </w:r>
      <w:r>
        <w:rPr>
          <w:rFonts w:hint="eastAsia"/>
        </w:rPr>
        <w:t>состава</w:t>
      </w:r>
      <w:r>
        <w:t xml:space="preserve"> </w:t>
      </w:r>
      <w:r>
        <w:rPr>
          <w:rFonts w:hint="eastAsia"/>
        </w:rPr>
        <w:t>на</w:t>
      </w:r>
      <w:r>
        <w:t xml:space="preserve"> </w:t>
      </w:r>
      <w:r>
        <w:rPr>
          <w:rFonts w:hint="eastAsia"/>
        </w:rPr>
        <w:t>железнодорожный</w:t>
      </w:r>
      <w:r>
        <w:t xml:space="preserve"> </w:t>
      </w:r>
      <w:r>
        <w:rPr>
          <w:rFonts w:hint="eastAsia"/>
        </w:rPr>
        <w:t>путь</w:t>
      </w:r>
    </w:p>
    <w:p w14:paraId="4D80D7FC" w14:textId="77777777" w:rsidR="005F5593" w:rsidRDefault="005F5593" w:rsidP="005F5593"/>
    <w:p w14:paraId="62EAC499" w14:textId="77777777" w:rsidR="005F5593" w:rsidRDefault="005F5593" w:rsidP="005F5593">
      <w:r>
        <w:t xml:space="preserve">4.4 </w:t>
      </w:r>
      <w:r>
        <w:rPr>
          <w:rFonts w:hint="eastAsia"/>
        </w:rPr>
        <w:t>Выводы</w:t>
      </w:r>
      <w:r>
        <w:t xml:space="preserve"> </w:t>
      </w:r>
      <w:r>
        <w:rPr>
          <w:rFonts w:hint="eastAsia"/>
        </w:rPr>
        <w:t>по</w:t>
      </w:r>
      <w:r>
        <w:t xml:space="preserve"> </w:t>
      </w:r>
      <w:r>
        <w:rPr>
          <w:rFonts w:hint="eastAsia"/>
        </w:rPr>
        <w:t>разделу</w:t>
      </w:r>
    </w:p>
    <w:p w14:paraId="63850A8E" w14:textId="77777777" w:rsidR="005F5593" w:rsidRDefault="005F5593" w:rsidP="005F5593"/>
    <w:p w14:paraId="01F2D5C9" w14:textId="77777777" w:rsidR="005F5593" w:rsidRDefault="005F5593" w:rsidP="005F5593">
      <w:r>
        <w:rPr>
          <w:rFonts w:hint="eastAsia"/>
        </w:rPr>
        <w:t>Заключение</w:t>
      </w:r>
      <w:r>
        <w:t xml:space="preserve"> </w:t>
      </w:r>
      <w:r>
        <w:rPr>
          <w:rFonts w:hint="eastAsia"/>
        </w:rPr>
        <w:t>по</w:t>
      </w:r>
      <w:r>
        <w:t xml:space="preserve"> </w:t>
      </w:r>
      <w:r>
        <w:rPr>
          <w:rFonts w:hint="eastAsia"/>
        </w:rPr>
        <w:t>диссертации</w:t>
      </w:r>
    </w:p>
    <w:p w14:paraId="5C003E95" w14:textId="77777777" w:rsidR="005F5593" w:rsidRDefault="005F5593" w:rsidP="005F5593"/>
    <w:p w14:paraId="106DCDAD" w14:textId="77777777" w:rsidR="005F5593" w:rsidRDefault="005F5593" w:rsidP="005F5593">
      <w:r>
        <w:rPr>
          <w:rFonts w:hint="eastAsia"/>
        </w:rPr>
        <w:t>Список</w:t>
      </w:r>
      <w:r>
        <w:t xml:space="preserve"> </w:t>
      </w:r>
      <w:r>
        <w:rPr>
          <w:rFonts w:hint="eastAsia"/>
        </w:rPr>
        <w:t>использованной</w:t>
      </w:r>
      <w:r>
        <w:t xml:space="preserve"> </w:t>
      </w:r>
      <w:r>
        <w:rPr>
          <w:rFonts w:hint="eastAsia"/>
        </w:rPr>
        <w:t>литературы</w:t>
      </w:r>
    </w:p>
    <w:p w14:paraId="5F780D69" w14:textId="77777777" w:rsidR="005F5593" w:rsidRDefault="005F5593" w:rsidP="005F5593"/>
    <w:p w14:paraId="466BD0BA" w14:textId="1BA74B64" w:rsidR="005F5593" w:rsidRPr="005F5593" w:rsidRDefault="005F5593" w:rsidP="005F5593">
      <w:r>
        <w:t>4</w:t>
      </w:r>
    </w:p>
    <w:sectPr w:rsidR="005F5593" w:rsidRPr="005F5593" w:rsidSect="00EF7C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164D" w14:textId="77777777" w:rsidR="00EF7C56" w:rsidRDefault="00EF7C56">
      <w:pPr>
        <w:spacing w:after="0" w:line="240" w:lineRule="auto"/>
      </w:pPr>
      <w:r>
        <w:separator/>
      </w:r>
    </w:p>
  </w:endnote>
  <w:endnote w:type="continuationSeparator" w:id="0">
    <w:p w14:paraId="36C09AA0" w14:textId="77777777" w:rsidR="00EF7C56" w:rsidRDefault="00EF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4257" w14:textId="77777777" w:rsidR="00EF7C56" w:rsidRDefault="00EF7C56"/>
    <w:p w14:paraId="374DCCBD" w14:textId="77777777" w:rsidR="00EF7C56" w:rsidRDefault="00EF7C56"/>
    <w:p w14:paraId="3EB42CED" w14:textId="77777777" w:rsidR="00EF7C56" w:rsidRDefault="00EF7C56"/>
    <w:p w14:paraId="212C57C4" w14:textId="77777777" w:rsidR="00EF7C56" w:rsidRDefault="00EF7C56"/>
    <w:p w14:paraId="3D2FC19C" w14:textId="77777777" w:rsidR="00EF7C56" w:rsidRDefault="00EF7C56"/>
    <w:p w14:paraId="6C235B7B" w14:textId="77777777" w:rsidR="00EF7C56" w:rsidRDefault="00EF7C56"/>
    <w:p w14:paraId="23796769" w14:textId="77777777" w:rsidR="00EF7C56" w:rsidRDefault="00EF7C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4C0803" wp14:editId="06DC21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F4E6D" w14:textId="77777777" w:rsidR="00EF7C56" w:rsidRDefault="00EF7C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C08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DF4E6D" w14:textId="77777777" w:rsidR="00EF7C56" w:rsidRDefault="00EF7C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80E603" w14:textId="77777777" w:rsidR="00EF7C56" w:rsidRDefault="00EF7C56"/>
    <w:p w14:paraId="0304C3C8" w14:textId="77777777" w:rsidR="00EF7C56" w:rsidRDefault="00EF7C56"/>
    <w:p w14:paraId="68D77618" w14:textId="77777777" w:rsidR="00EF7C56" w:rsidRDefault="00EF7C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1020DA" wp14:editId="73C92B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81B8" w14:textId="77777777" w:rsidR="00EF7C56" w:rsidRDefault="00EF7C56"/>
                          <w:p w14:paraId="3932329B" w14:textId="77777777" w:rsidR="00EF7C56" w:rsidRDefault="00EF7C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020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3981B8" w14:textId="77777777" w:rsidR="00EF7C56" w:rsidRDefault="00EF7C56"/>
                    <w:p w14:paraId="3932329B" w14:textId="77777777" w:rsidR="00EF7C56" w:rsidRDefault="00EF7C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DA5788" w14:textId="77777777" w:rsidR="00EF7C56" w:rsidRDefault="00EF7C56"/>
    <w:p w14:paraId="4F5CBA99" w14:textId="77777777" w:rsidR="00EF7C56" w:rsidRDefault="00EF7C56">
      <w:pPr>
        <w:rPr>
          <w:sz w:val="2"/>
          <w:szCs w:val="2"/>
        </w:rPr>
      </w:pPr>
    </w:p>
    <w:p w14:paraId="336F5048" w14:textId="77777777" w:rsidR="00EF7C56" w:rsidRDefault="00EF7C56"/>
    <w:p w14:paraId="5067A5AF" w14:textId="77777777" w:rsidR="00EF7C56" w:rsidRDefault="00EF7C56">
      <w:pPr>
        <w:spacing w:after="0" w:line="240" w:lineRule="auto"/>
      </w:pPr>
    </w:p>
  </w:footnote>
  <w:footnote w:type="continuationSeparator" w:id="0">
    <w:p w14:paraId="2B326EB9" w14:textId="77777777" w:rsidR="00EF7C56" w:rsidRDefault="00EF7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56"/>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24821</TotalTime>
  <Pages>3</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3183</cp:revision>
  <cp:lastPrinted>2009-02-06T05:36:00Z</cp:lastPrinted>
  <dcterms:created xsi:type="dcterms:W3CDTF">2024-01-07T13:43:00Z</dcterms:created>
  <dcterms:modified xsi:type="dcterms:W3CDTF">2024-02-17T13:18:00Z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