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89D2"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Платонова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Любовь</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Владимировна</w:t>
      </w:r>
      <w:r w:rsidRPr="00013320">
        <w:rPr>
          <w:rFonts w:ascii="Helvetica" w:hAnsi="Helvetica" w:cs="Helvetica"/>
          <w:b/>
          <w:bCs/>
          <w:color w:val="222222"/>
          <w:sz w:val="21"/>
          <w:szCs w:val="21"/>
        </w:rPr>
        <w:t>.</w:t>
      </w:r>
    </w:p>
    <w:p w14:paraId="668AEF0A"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Сериновые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кислотостабильными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производными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интер</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альфа</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ингибитора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трипсина</w:t>
      </w:r>
      <w:r w:rsidRPr="00013320">
        <w:rPr>
          <w:rFonts w:ascii="Helvetica" w:hAnsi="Helvetica" w:cs="Helvetica"/>
          <w:b/>
          <w:bCs/>
          <w:color w:val="222222"/>
          <w:sz w:val="21"/>
          <w:szCs w:val="21"/>
        </w:rPr>
        <w:t xml:space="preserve"> : </w:t>
      </w:r>
      <w:r w:rsidRPr="00013320">
        <w:rPr>
          <w:rFonts w:ascii="Helvetica" w:hAnsi="Helvetica" w:cs="Helvetica" w:hint="eastAsia"/>
          <w:b/>
          <w:bCs/>
          <w:color w:val="222222"/>
          <w:sz w:val="21"/>
          <w:szCs w:val="21"/>
        </w:rPr>
        <w:t>диссертация</w:t>
      </w:r>
      <w:r w:rsidRPr="00013320">
        <w:rPr>
          <w:rFonts w:ascii="Helvetica" w:hAnsi="Helvetica" w:cs="Helvetica"/>
          <w:b/>
          <w:bCs/>
          <w:color w:val="222222"/>
          <w:sz w:val="21"/>
          <w:szCs w:val="21"/>
        </w:rPr>
        <w:t xml:space="preserve"> ... </w:t>
      </w:r>
      <w:r w:rsidRPr="00013320">
        <w:rPr>
          <w:rFonts w:ascii="Helvetica" w:hAnsi="Helvetica" w:cs="Helvetica" w:hint="eastAsia"/>
          <w:b/>
          <w:bCs/>
          <w:color w:val="222222"/>
          <w:sz w:val="21"/>
          <w:szCs w:val="21"/>
        </w:rPr>
        <w:t>кандидата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биологических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наук</w:t>
      </w:r>
      <w:r w:rsidRPr="00013320">
        <w:rPr>
          <w:rFonts w:ascii="Helvetica" w:hAnsi="Helvetica" w:cs="Helvetica"/>
          <w:b/>
          <w:bCs/>
          <w:color w:val="222222"/>
          <w:sz w:val="21"/>
          <w:szCs w:val="21"/>
        </w:rPr>
        <w:t xml:space="preserve"> : 03.00.04. - </w:t>
      </w:r>
      <w:r w:rsidRPr="00013320">
        <w:rPr>
          <w:rFonts w:ascii="Helvetica" w:hAnsi="Helvetica" w:cs="Helvetica" w:hint="eastAsia"/>
          <w:b/>
          <w:bCs/>
          <w:color w:val="222222"/>
          <w:sz w:val="21"/>
          <w:szCs w:val="21"/>
        </w:rPr>
        <w:t>Москва</w:t>
      </w:r>
      <w:r w:rsidRPr="00013320">
        <w:rPr>
          <w:rFonts w:ascii="Helvetica" w:hAnsi="Helvetica" w:cs="Helvetica"/>
          <w:b/>
          <w:bCs/>
          <w:color w:val="222222"/>
          <w:sz w:val="21"/>
          <w:szCs w:val="21"/>
        </w:rPr>
        <w:t xml:space="preserve">, 1984. - 162 </w:t>
      </w:r>
      <w:r w:rsidRPr="00013320">
        <w:rPr>
          <w:rFonts w:ascii="Helvetica" w:hAnsi="Helvetica" w:cs="Helvetica" w:hint="eastAsia"/>
          <w:b/>
          <w:bCs/>
          <w:color w:val="222222"/>
          <w:sz w:val="21"/>
          <w:szCs w:val="21"/>
        </w:rPr>
        <w:t>с</w:t>
      </w:r>
      <w:r w:rsidRPr="00013320">
        <w:rPr>
          <w:rFonts w:ascii="Helvetica" w:hAnsi="Helvetica" w:cs="Helvetica"/>
          <w:b/>
          <w:bCs/>
          <w:color w:val="222222"/>
          <w:sz w:val="21"/>
          <w:szCs w:val="21"/>
        </w:rPr>
        <w:t xml:space="preserve">. : </w:t>
      </w:r>
      <w:r w:rsidRPr="00013320">
        <w:rPr>
          <w:rFonts w:ascii="Helvetica" w:hAnsi="Helvetica" w:cs="Helvetica" w:hint="eastAsia"/>
          <w:b/>
          <w:bCs/>
          <w:color w:val="222222"/>
          <w:sz w:val="21"/>
          <w:szCs w:val="21"/>
        </w:rPr>
        <w:t>ил</w:t>
      </w:r>
      <w:r w:rsidRPr="00013320">
        <w:rPr>
          <w:rFonts w:ascii="Helvetica" w:hAnsi="Helvetica" w:cs="Helvetica"/>
          <w:b/>
          <w:bCs/>
          <w:color w:val="222222"/>
          <w:sz w:val="21"/>
          <w:szCs w:val="21"/>
        </w:rPr>
        <w:t>.</w:t>
      </w:r>
    </w:p>
    <w:p w14:paraId="7B0143D9"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больше</w:t>
      </w:r>
    </w:p>
    <w:p w14:paraId="7A94C747"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Цитаты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текста</w:t>
      </w:r>
      <w:r w:rsidRPr="00013320">
        <w:rPr>
          <w:rFonts w:ascii="Helvetica" w:hAnsi="Helvetica" w:cs="Helvetica"/>
          <w:b/>
          <w:bCs/>
          <w:color w:val="222222"/>
          <w:sz w:val="21"/>
          <w:szCs w:val="21"/>
        </w:rPr>
        <w:t>:</w:t>
      </w:r>
    </w:p>
    <w:p w14:paraId="38ADDAEA"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стр</w:t>
      </w:r>
      <w:r w:rsidRPr="00013320">
        <w:rPr>
          <w:rFonts w:ascii="Helvetica" w:hAnsi="Helvetica" w:cs="Helvetica"/>
          <w:b/>
          <w:bCs/>
          <w:color w:val="222222"/>
          <w:sz w:val="21"/>
          <w:szCs w:val="21"/>
        </w:rPr>
        <w:t>. 2</w:t>
      </w:r>
    </w:p>
    <w:p w14:paraId="00B4210C"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аминокислотный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углеводный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составы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элементы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первичной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структуры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3. </w:t>
      </w:r>
      <w:r w:rsidRPr="00013320">
        <w:rPr>
          <w:rFonts w:ascii="Helvetica" w:hAnsi="Helvetica" w:cs="Helvetica" w:hint="eastAsia"/>
          <w:b/>
          <w:bCs/>
          <w:color w:val="222222"/>
          <w:sz w:val="21"/>
          <w:szCs w:val="21"/>
        </w:rPr>
        <w:t>Субстратная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специфичность</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сериновьк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4. </w:t>
      </w:r>
      <w:r w:rsidRPr="00013320">
        <w:rPr>
          <w:rFonts w:ascii="Helvetica" w:hAnsi="Helvetica" w:cs="Helvetica" w:hint="eastAsia"/>
          <w:b/>
          <w:bCs/>
          <w:color w:val="222222"/>
          <w:sz w:val="21"/>
          <w:szCs w:val="21"/>
        </w:rPr>
        <w:t>Ингибирование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природныьш</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ингибиторами</w:t>
      </w:r>
      <w:r w:rsidRPr="00013320">
        <w:rPr>
          <w:rFonts w:ascii="Helvetica" w:hAnsi="Helvetica" w:cs="Helvetica"/>
          <w:b/>
          <w:bCs/>
          <w:color w:val="222222"/>
          <w:sz w:val="21"/>
          <w:szCs w:val="21"/>
        </w:rPr>
        <w:t xml:space="preserve"> 5. </w:t>
      </w:r>
      <w:r w:rsidRPr="00013320">
        <w:rPr>
          <w:rFonts w:ascii="Helvetica" w:hAnsi="Helvetica" w:cs="Helvetica" w:hint="eastAsia"/>
          <w:b/>
          <w:bCs/>
          <w:color w:val="222222"/>
          <w:sz w:val="21"/>
          <w:szCs w:val="21"/>
        </w:rPr>
        <w:t>Экзогенные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как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терапевтические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средства</w:t>
      </w:r>
      <w:r w:rsidRPr="00013320">
        <w:rPr>
          <w:rFonts w:ascii="Helvetica" w:hAnsi="Helvetica" w:cs="Helvetica"/>
          <w:b/>
          <w:bCs/>
          <w:color w:val="222222"/>
          <w:sz w:val="21"/>
          <w:szCs w:val="21"/>
        </w:rPr>
        <w:t xml:space="preserve"> 6. </w:t>
      </w:r>
      <w:r w:rsidRPr="00013320">
        <w:rPr>
          <w:rFonts w:ascii="Helvetica" w:hAnsi="Helvetica" w:cs="Helvetica" w:hint="eastAsia"/>
          <w:b/>
          <w:bCs/>
          <w:color w:val="222222"/>
          <w:sz w:val="21"/>
          <w:szCs w:val="21"/>
        </w:rPr>
        <w:t>Физиологическая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патогенетическая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роль</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w:t>
      </w:r>
    </w:p>
    <w:p w14:paraId="19647B44"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стр</w:t>
      </w:r>
      <w:r w:rsidRPr="00013320">
        <w:rPr>
          <w:rFonts w:ascii="Helvetica" w:hAnsi="Helvetica" w:cs="Helvetica"/>
          <w:b/>
          <w:bCs/>
          <w:color w:val="222222"/>
          <w:sz w:val="21"/>
          <w:szCs w:val="21"/>
        </w:rPr>
        <w:t>. 4</w:t>
      </w:r>
    </w:p>
    <w:p w14:paraId="3ED99222"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ZGiyGiyArgNA-</w:t>
      </w:r>
      <w:r w:rsidRPr="00013320">
        <w:rPr>
          <w:rFonts w:ascii="Helvetica" w:hAnsi="Helvetica" w:cs="Helvetica" w:hint="eastAsia"/>
          <w:b/>
          <w:bCs/>
          <w:color w:val="222222"/>
          <w:sz w:val="21"/>
          <w:szCs w:val="21"/>
        </w:rPr>
        <w:t>амидазной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активатора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плазьтиногена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под</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действием</w:t>
      </w:r>
      <w:r w:rsidRPr="00013320">
        <w:rPr>
          <w:rFonts w:ascii="Helvetica" w:hAnsi="Helvetica" w:cs="Helvetica"/>
          <w:b/>
          <w:bCs/>
          <w:color w:val="222222"/>
          <w:sz w:val="21"/>
          <w:szCs w:val="21"/>
        </w:rPr>
        <w:t xml:space="preserve"> ZGiyGlyArsCH2Cl 65 </w:t>
      </w:r>
      <w:r w:rsidRPr="00013320">
        <w:rPr>
          <w:rFonts w:ascii="Helvetica" w:hAnsi="Helvetica" w:cs="Helvetica" w:hint="eastAsia"/>
          <w:b/>
          <w:bCs/>
          <w:color w:val="222222"/>
          <w:sz w:val="21"/>
          <w:szCs w:val="21"/>
        </w:rPr>
        <w:t>ГЛАВА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Ш</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РЕЗУЛЬТАТЫ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ИССЛВДОВАШЙ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ОБСЛЩЕНИЕ</w:t>
      </w:r>
      <w:r w:rsidRPr="00013320">
        <w:rPr>
          <w:rFonts w:ascii="Helvetica" w:hAnsi="Helvetica" w:cs="Helvetica"/>
          <w:b/>
          <w:bCs/>
          <w:color w:val="222222"/>
          <w:sz w:val="21"/>
          <w:szCs w:val="21"/>
        </w:rPr>
        <w:t xml:space="preserve"> I. </w:t>
      </w:r>
      <w:r w:rsidRPr="00013320">
        <w:rPr>
          <w:rFonts w:ascii="Helvetica" w:hAnsi="Helvetica" w:cs="Helvetica" w:hint="eastAsia"/>
          <w:b/>
          <w:bCs/>
          <w:color w:val="222222"/>
          <w:sz w:val="21"/>
          <w:szCs w:val="21"/>
        </w:rPr>
        <w:t>Фракционирование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1. </w:t>
      </w:r>
      <w:r w:rsidRPr="00013320">
        <w:rPr>
          <w:rFonts w:ascii="Helvetica" w:hAnsi="Helvetica" w:cs="Helvetica" w:hint="eastAsia"/>
          <w:b/>
          <w:bCs/>
          <w:color w:val="222222"/>
          <w:sz w:val="21"/>
          <w:szCs w:val="21"/>
        </w:rPr>
        <w:t>Субклеточная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локализация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лоцитов</w:t>
      </w:r>
      <w:r w:rsidRPr="00013320">
        <w:rPr>
          <w:rFonts w:ascii="Helvetica" w:hAnsi="Helvetica" w:cs="Helvetica"/>
          <w:b/>
          <w:bCs/>
          <w:color w:val="222222"/>
          <w:sz w:val="21"/>
          <w:szCs w:val="21"/>
        </w:rPr>
        <w:t xml:space="preserve"> 2. </w:t>
      </w:r>
      <w:r w:rsidRPr="00013320">
        <w:rPr>
          <w:rFonts w:ascii="Helvetica" w:hAnsi="Helvetica" w:cs="Helvetica" w:hint="eastAsia"/>
          <w:b/>
          <w:bCs/>
          <w:color w:val="222222"/>
          <w:sz w:val="21"/>
          <w:szCs w:val="21"/>
        </w:rPr>
        <w:t>Фракционирование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гранульной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фракции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помощью</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аффинной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хроматографии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КСИсефарозе</w:t>
      </w:r>
      <w:r w:rsidRPr="00013320">
        <w:rPr>
          <w:rFonts w:ascii="Helvetica" w:hAnsi="Helvetica" w:cs="Helvetica"/>
          <w:b/>
          <w:bCs/>
          <w:color w:val="222222"/>
          <w:sz w:val="21"/>
          <w:szCs w:val="21"/>
        </w:rPr>
        <w:t xml:space="preserve"> 4</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 xml:space="preserve"> 3. </w:t>
      </w:r>
      <w:r w:rsidRPr="00013320">
        <w:rPr>
          <w:rFonts w:ascii="Helvetica" w:hAnsi="Helvetica" w:cs="Helvetica" w:hint="eastAsia"/>
          <w:b/>
          <w:bCs/>
          <w:color w:val="222222"/>
          <w:sz w:val="21"/>
          <w:szCs w:val="21"/>
        </w:rPr>
        <w:t>Фракционирование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w:t>
      </w:r>
    </w:p>
    <w:p w14:paraId="3BC7EAB2"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стр</w:t>
      </w:r>
      <w:r w:rsidRPr="00013320">
        <w:rPr>
          <w:rFonts w:ascii="Helvetica" w:hAnsi="Helvetica" w:cs="Helvetica"/>
          <w:b/>
          <w:bCs/>
          <w:color w:val="222222"/>
          <w:sz w:val="21"/>
          <w:szCs w:val="21"/>
        </w:rPr>
        <w:t>. 4</w:t>
      </w:r>
    </w:p>
    <w:p w14:paraId="7F8383A1"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субстратной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83 67 72 78 - 5 </w:t>
      </w:r>
      <w:r w:rsidRPr="00013320">
        <w:rPr>
          <w:rFonts w:ascii="Helvetica" w:hAnsi="Helvetica" w:cs="Helvetica" w:hint="eastAsia"/>
          <w:b/>
          <w:bCs/>
          <w:color w:val="222222"/>
          <w:sz w:val="21"/>
          <w:szCs w:val="21"/>
        </w:rPr>
        <w:t>Ш</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Действие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кислотостабильных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ингибиторов</w:t>
      </w:r>
      <w:r w:rsidRPr="00013320">
        <w:rPr>
          <w:rFonts w:ascii="Helvetica" w:hAnsi="Helvetica" w:cs="Helvetica"/>
          <w:b/>
          <w:bCs/>
          <w:color w:val="222222"/>
          <w:sz w:val="21"/>
          <w:szCs w:val="21"/>
        </w:rPr>
        <w:t xml:space="preserve"> - </w:t>
      </w:r>
      <w:r w:rsidRPr="00013320">
        <w:rPr>
          <w:rFonts w:ascii="Helvetica" w:hAnsi="Helvetica" w:cs="Helvetica" w:hint="eastAsia"/>
          <w:b/>
          <w:bCs/>
          <w:color w:val="222222"/>
          <w:sz w:val="21"/>
          <w:szCs w:val="21"/>
        </w:rPr>
        <w:t>производ­</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интер</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о</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ингибитора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трипсина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93 1</w:t>
      </w:r>
      <w:r w:rsidRPr="00013320">
        <w:rPr>
          <w:rFonts w:ascii="Helvetica" w:hAnsi="Helvetica" w:cs="Helvetica" w:hint="eastAsia"/>
          <w:b/>
          <w:bCs/>
          <w:color w:val="222222"/>
          <w:sz w:val="21"/>
          <w:szCs w:val="21"/>
        </w:rPr>
        <w:t>У</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Установление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ферментной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кининогеназы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1. </w:t>
      </w:r>
      <w:r w:rsidRPr="00013320">
        <w:rPr>
          <w:rFonts w:ascii="Helvetica" w:hAnsi="Helvetica" w:cs="Helvetica" w:hint="eastAsia"/>
          <w:b/>
          <w:bCs/>
          <w:color w:val="222222"/>
          <w:sz w:val="21"/>
          <w:szCs w:val="21"/>
        </w:rPr>
        <w:t>Кинетика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взаимодействия</w:t>
      </w:r>
    </w:p>
    <w:p w14:paraId="735DB6F0" w14:textId="77777777" w:rsidR="00013320" w:rsidRPr="00013320" w:rsidRDefault="00013320" w:rsidP="00013320">
      <w:pPr>
        <w:rPr>
          <w:rFonts w:ascii="Helvetica" w:hAnsi="Helvetica" w:cs="Helvetica"/>
          <w:b/>
          <w:bCs/>
          <w:color w:val="222222"/>
          <w:sz w:val="21"/>
          <w:szCs w:val="21"/>
        </w:rPr>
      </w:pPr>
    </w:p>
    <w:p w14:paraId="6D401457"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lastRenderedPageBreak/>
        <w:t>Оглавление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диссертации</w:t>
      </w:r>
    </w:p>
    <w:p w14:paraId="4E5930E3"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кандидат</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биологических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наук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Платонова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Любовь</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Владимировна</w:t>
      </w:r>
    </w:p>
    <w:p w14:paraId="4EB541DD"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СОКРАЩЕНИЯ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ОБОЗНАЧЕНИЯ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ПРИНЯТЫЕ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ТЕКСТЕ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ДИССЕРТАЦИИ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б</w:t>
      </w:r>
    </w:p>
    <w:p w14:paraId="1AACAD7A" w14:textId="77777777" w:rsidR="00013320" w:rsidRPr="00013320" w:rsidRDefault="00013320" w:rsidP="00013320">
      <w:pPr>
        <w:rPr>
          <w:rFonts w:ascii="Helvetica" w:hAnsi="Helvetica" w:cs="Helvetica"/>
          <w:b/>
          <w:bCs/>
          <w:color w:val="222222"/>
          <w:sz w:val="21"/>
          <w:szCs w:val="21"/>
        </w:rPr>
      </w:pPr>
    </w:p>
    <w:p w14:paraId="6D87F443"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ВВЕДЕНИЕ</w:t>
      </w:r>
    </w:p>
    <w:p w14:paraId="13B2B178" w14:textId="77777777" w:rsidR="00013320" w:rsidRPr="00013320" w:rsidRDefault="00013320" w:rsidP="00013320">
      <w:pPr>
        <w:rPr>
          <w:rFonts w:ascii="Helvetica" w:hAnsi="Helvetica" w:cs="Helvetica"/>
          <w:b/>
          <w:bCs/>
          <w:color w:val="222222"/>
          <w:sz w:val="21"/>
          <w:szCs w:val="21"/>
        </w:rPr>
      </w:pPr>
    </w:p>
    <w:p w14:paraId="494EF746"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ГЛАВА</w:t>
      </w:r>
      <w:r w:rsidRPr="00013320">
        <w:rPr>
          <w:rFonts w:ascii="Helvetica" w:hAnsi="Helvetica" w:cs="Helvetica"/>
          <w:b/>
          <w:bCs/>
          <w:color w:val="222222"/>
          <w:sz w:val="21"/>
          <w:szCs w:val="21"/>
        </w:rPr>
        <w:t xml:space="preserve"> I. </w:t>
      </w:r>
      <w:r w:rsidRPr="00013320">
        <w:rPr>
          <w:rFonts w:ascii="Helvetica" w:hAnsi="Helvetica" w:cs="Helvetica" w:hint="eastAsia"/>
          <w:b/>
          <w:bCs/>
          <w:color w:val="222222"/>
          <w:sz w:val="21"/>
          <w:szCs w:val="21"/>
        </w:rPr>
        <w:t>СЕРИНОВЫЕ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ГРАНУЛОЩТОВ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p>
    <w:p w14:paraId="7571187C" w14:textId="77777777" w:rsidR="00013320" w:rsidRPr="00013320" w:rsidRDefault="00013320" w:rsidP="00013320">
      <w:pPr>
        <w:rPr>
          <w:rFonts w:ascii="Helvetica" w:hAnsi="Helvetica" w:cs="Helvetica"/>
          <w:b/>
          <w:bCs/>
          <w:color w:val="222222"/>
          <w:sz w:val="21"/>
          <w:szCs w:val="21"/>
        </w:rPr>
      </w:pPr>
    </w:p>
    <w:p w14:paraId="0EC54802"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МЛЕКОПИТАЮЩИХ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ОБЗОР</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ЛИТЕРАТУРЫ</w:t>
      </w:r>
      <w:r w:rsidRPr="00013320">
        <w:rPr>
          <w:rFonts w:ascii="Helvetica" w:hAnsi="Helvetica" w:cs="Helvetica"/>
          <w:b/>
          <w:bCs/>
          <w:color w:val="222222"/>
          <w:sz w:val="21"/>
          <w:szCs w:val="21"/>
        </w:rPr>
        <w:t>)</w:t>
      </w:r>
    </w:p>
    <w:p w14:paraId="41682B0D" w14:textId="77777777" w:rsidR="00013320" w:rsidRPr="00013320" w:rsidRDefault="00013320" w:rsidP="00013320">
      <w:pPr>
        <w:rPr>
          <w:rFonts w:ascii="Helvetica" w:hAnsi="Helvetica" w:cs="Helvetica"/>
          <w:b/>
          <w:bCs/>
          <w:color w:val="222222"/>
          <w:sz w:val="21"/>
          <w:szCs w:val="21"/>
        </w:rPr>
      </w:pPr>
    </w:p>
    <w:p w14:paraId="54485FA6"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1. </w:t>
      </w:r>
      <w:r w:rsidRPr="00013320">
        <w:rPr>
          <w:rFonts w:ascii="Helvetica" w:hAnsi="Helvetica" w:cs="Helvetica" w:hint="eastAsia"/>
          <w:b/>
          <w:bCs/>
          <w:color w:val="222222"/>
          <w:sz w:val="21"/>
          <w:szCs w:val="21"/>
        </w:rPr>
        <w:t>Выделение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очистка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млекопитающих</w:t>
      </w:r>
      <w:r w:rsidRPr="00013320">
        <w:rPr>
          <w:rFonts w:ascii="Helvetica" w:hAnsi="Helvetica" w:cs="Helvetica"/>
          <w:b/>
          <w:bCs/>
          <w:color w:val="222222"/>
          <w:sz w:val="21"/>
          <w:szCs w:val="21"/>
        </w:rPr>
        <w:t>.</w:t>
      </w:r>
    </w:p>
    <w:p w14:paraId="778A398B" w14:textId="77777777" w:rsidR="00013320" w:rsidRPr="00013320" w:rsidRDefault="00013320" w:rsidP="00013320">
      <w:pPr>
        <w:rPr>
          <w:rFonts w:ascii="Helvetica" w:hAnsi="Helvetica" w:cs="Helvetica"/>
          <w:b/>
          <w:bCs/>
          <w:color w:val="222222"/>
          <w:sz w:val="21"/>
          <w:szCs w:val="21"/>
        </w:rPr>
      </w:pPr>
    </w:p>
    <w:p w14:paraId="0CCE8C53"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 </w:t>
      </w:r>
      <w:r w:rsidRPr="00013320">
        <w:rPr>
          <w:rFonts w:ascii="Helvetica" w:hAnsi="Helvetica" w:cs="Helvetica" w:hint="eastAsia"/>
          <w:b/>
          <w:bCs/>
          <w:color w:val="222222"/>
          <w:sz w:val="21"/>
          <w:szCs w:val="21"/>
        </w:rPr>
        <w:t>Свойства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аминокислотный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углеводный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составы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элементы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первичной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структуры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ина</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w:t>
      </w:r>
    </w:p>
    <w:p w14:paraId="6AEA0552" w14:textId="77777777" w:rsidR="00013320" w:rsidRPr="00013320" w:rsidRDefault="00013320" w:rsidP="00013320">
      <w:pPr>
        <w:rPr>
          <w:rFonts w:ascii="Helvetica" w:hAnsi="Helvetica" w:cs="Helvetica"/>
          <w:b/>
          <w:bCs/>
          <w:color w:val="222222"/>
          <w:sz w:val="21"/>
          <w:szCs w:val="21"/>
        </w:rPr>
      </w:pPr>
    </w:p>
    <w:p w14:paraId="2EDB0B55"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3. </w:t>
      </w:r>
      <w:r w:rsidRPr="00013320">
        <w:rPr>
          <w:rFonts w:ascii="Helvetica" w:hAnsi="Helvetica" w:cs="Helvetica" w:hint="eastAsia"/>
          <w:b/>
          <w:bCs/>
          <w:color w:val="222222"/>
          <w:sz w:val="21"/>
          <w:szCs w:val="21"/>
        </w:rPr>
        <w:t>Субстратная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специфичность</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w:t>
      </w:r>
    </w:p>
    <w:p w14:paraId="244E8F20" w14:textId="77777777" w:rsidR="00013320" w:rsidRPr="00013320" w:rsidRDefault="00013320" w:rsidP="00013320">
      <w:pPr>
        <w:rPr>
          <w:rFonts w:ascii="Helvetica" w:hAnsi="Helvetica" w:cs="Helvetica"/>
          <w:b/>
          <w:bCs/>
          <w:color w:val="222222"/>
          <w:sz w:val="21"/>
          <w:szCs w:val="21"/>
        </w:rPr>
      </w:pPr>
    </w:p>
    <w:p w14:paraId="74D590E5"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4. </w:t>
      </w:r>
      <w:r w:rsidRPr="00013320">
        <w:rPr>
          <w:rFonts w:ascii="Helvetica" w:hAnsi="Helvetica" w:cs="Helvetica" w:hint="eastAsia"/>
          <w:b/>
          <w:bCs/>
          <w:color w:val="222222"/>
          <w:sz w:val="21"/>
          <w:szCs w:val="21"/>
        </w:rPr>
        <w:t>Ингибирование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природными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ингибиторами</w:t>
      </w:r>
      <w:r w:rsidRPr="00013320">
        <w:rPr>
          <w:rFonts w:ascii="Helvetica" w:hAnsi="Helvetica" w:cs="Helvetica"/>
          <w:b/>
          <w:bCs/>
          <w:color w:val="222222"/>
          <w:sz w:val="21"/>
          <w:szCs w:val="21"/>
        </w:rPr>
        <w:t>.</w:t>
      </w:r>
    </w:p>
    <w:p w14:paraId="40248BF7" w14:textId="77777777" w:rsidR="00013320" w:rsidRPr="00013320" w:rsidRDefault="00013320" w:rsidP="00013320">
      <w:pPr>
        <w:rPr>
          <w:rFonts w:ascii="Helvetica" w:hAnsi="Helvetica" w:cs="Helvetica"/>
          <w:b/>
          <w:bCs/>
          <w:color w:val="222222"/>
          <w:sz w:val="21"/>
          <w:szCs w:val="21"/>
        </w:rPr>
      </w:pPr>
    </w:p>
    <w:p w14:paraId="551A566D"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5. </w:t>
      </w:r>
      <w:r w:rsidRPr="00013320">
        <w:rPr>
          <w:rFonts w:ascii="Helvetica" w:hAnsi="Helvetica" w:cs="Helvetica" w:hint="eastAsia"/>
          <w:b/>
          <w:bCs/>
          <w:color w:val="222222"/>
          <w:sz w:val="21"/>
          <w:szCs w:val="21"/>
        </w:rPr>
        <w:t>Экзогенные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как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терапевтические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средства</w:t>
      </w:r>
      <w:r w:rsidRPr="00013320">
        <w:rPr>
          <w:rFonts w:ascii="Helvetica" w:hAnsi="Helvetica" w:cs="Helvetica"/>
          <w:b/>
          <w:bCs/>
          <w:color w:val="222222"/>
          <w:sz w:val="21"/>
          <w:szCs w:val="21"/>
        </w:rPr>
        <w:t>.</w:t>
      </w:r>
    </w:p>
    <w:p w14:paraId="6E726950" w14:textId="77777777" w:rsidR="00013320" w:rsidRPr="00013320" w:rsidRDefault="00013320" w:rsidP="00013320">
      <w:pPr>
        <w:rPr>
          <w:rFonts w:ascii="Helvetica" w:hAnsi="Helvetica" w:cs="Helvetica"/>
          <w:b/>
          <w:bCs/>
          <w:color w:val="222222"/>
          <w:sz w:val="21"/>
          <w:szCs w:val="21"/>
        </w:rPr>
      </w:pPr>
    </w:p>
    <w:p w14:paraId="363F1A79"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6. </w:t>
      </w:r>
      <w:r w:rsidRPr="00013320">
        <w:rPr>
          <w:rFonts w:ascii="Helvetica" w:hAnsi="Helvetica" w:cs="Helvetica" w:hint="eastAsia"/>
          <w:b/>
          <w:bCs/>
          <w:color w:val="222222"/>
          <w:sz w:val="21"/>
          <w:szCs w:val="21"/>
        </w:rPr>
        <w:t>Физиологическая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патогенетическая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роль</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w:t>
      </w:r>
    </w:p>
    <w:p w14:paraId="2DE769E7" w14:textId="77777777" w:rsidR="00013320" w:rsidRPr="00013320" w:rsidRDefault="00013320" w:rsidP="00013320">
      <w:pPr>
        <w:rPr>
          <w:rFonts w:ascii="Helvetica" w:hAnsi="Helvetica" w:cs="Helvetica"/>
          <w:b/>
          <w:bCs/>
          <w:color w:val="222222"/>
          <w:sz w:val="21"/>
          <w:szCs w:val="21"/>
        </w:rPr>
      </w:pPr>
    </w:p>
    <w:p w14:paraId="21D68382"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lastRenderedPageBreak/>
        <w:t>ЭКСПЕРИМЕНТАЛЬНАЯ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ЧАСТЬ</w:t>
      </w:r>
    </w:p>
    <w:p w14:paraId="3D7FDBBB" w14:textId="77777777" w:rsidR="00013320" w:rsidRPr="00013320" w:rsidRDefault="00013320" w:rsidP="00013320">
      <w:pPr>
        <w:rPr>
          <w:rFonts w:ascii="Helvetica" w:hAnsi="Helvetica" w:cs="Helvetica"/>
          <w:b/>
          <w:bCs/>
          <w:color w:val="222222"/>
          <w:sz w:val="21"/>
          <w:szCs w:val="21"/>
        </w:rPr>
      </w:pPr>
    </w:p>
    <w:p w14:paraId="6D1D760A"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ГЛАВА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МАТЕРИАЛЫ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МЕТОДЫ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ИССЛЕДОВАНИЙ</w:t>
      </w:r>
    </w:p>
    <w:p w14:paraId="1E46470F" w14:textId="77777777" w:rsidR="00013320" w:rsidRPr="00013320" w:rsidRDefault="00013320" w:rsidP="00013320">
      <w:pPr>
        <w:rPr>
          <w:rFonts w:ascii="Helvetica" w:hAnsi="Helvetica" w:cs="Helvetica"/>
          <w:b/>
          <w:bCs/>
          <w:color w:val="222222"/>
          <w:sz w:val="21"/>
          <w:szCs w:val="21"/>
        </w:rPr>
      </w:pPr>
    </w:p>
    <w:p w14:paraId="0920D3CF"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1. </w:t>
      </w:r>
      <w:r w:rsidRPr="00013320">
        <w:rPr>
          <w:rFonts w:ascii="Helvetica" w:hAnsi="Helvetica" w:cs="Helvetica" w:hint="eastAsia"/>
          <w:b/>
          <w:bCs/>
          <w:color w:val="222222"/>
          <w:sz w:val="21"/>
          <w:szCs w:val="21"/>
        </w:rPr>
        <w:t>Материалы</w:t>
      </w:r>
      <w:r w:rsidRPr="00013320">
        <w:rPr>
          <w:rFonts w:ascii="Helvetica" w:hAnsi="Helvetica" w:cs="Helvetica"/>
          <w:b/>
          <w:bCs/>
          <w:color w:val="222222"/>
          <w:sz w:val="21"/>
          <w:szCs w:val="21"/>
        </w:rPr>
        <w:t>.</w:t>
      </w:r>
    </w:p>
    <w:p w14:paraId="4B6A5902" w14:textId="77777777" w:rsidR="00013320" w:rsidRPr="00013320" w:rsidRDefault="00013320" w:rsidP="00013320">
      <w:pPr>
        <w:rPr>
          <w:rFonts w:ascii="Helvetica" w:hAnsi="Helvetica" w:cs="Helvetica"/>
          <w:b/>
          <w:bCs/>
          <w:color w:val="222222"/>
          <w:sz w:val="21"/>
          <w:szCs w:val="21"/>
        </w:rPr>
      </w:pPr>
    </w:p>
    <w:p w14:paraId="49E56D07"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 </w:t>
      </w:r>
      <w:r w:rsidRPr="00013320">
        <w:rPr>
          <w:rFonts w:ascii="Helvetica" w:hAnsi="Helvetica" w:cs="Helvetica" w:hint="eastAsia"/>
          <w:b/>
          <w:bCs/>
          <w:color w:val="222222"/>
          <w:sz w:val="21"/>
          <w:szCs w:val="21"/>
        </w:rPr>
        <w:t>Методы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исследования</w:t>
      </w:r>
    </w:p>
    <w:p w14:paraId="01949471" w14:textId="77777777" w:rsidR="00013320" w:rsidRPr="00013320" w:rsidRDefault="00013320" w:rsidP="00013320">
      <w:pPr>
        <w:rPr>
          <w:rFonts w:ascii="Helvetica" w:hAnsi="Helvetica" w:cs="Helvetica"/>
          <w:b/>
          <w:bCs/>
          <w:color w:val="222222"/>
          <w:sz w:val="21"/>
          <w:szCs w:val="21"/>
        </w:rPr>
      </w:pPr>
    </w:p>
    <w:p w14:paraId="3C0F5FEF"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2.1. </w:t>
      </w:r>
      <w:r w:rsidRPr="00013320">
        <w:rPr>
          <w:rFonts w:ascii="Helvetica" w:hAnsi="Helvetica" w:cs="Helvetica" w:hint="eastAsia"/>
          <w:b/>
          <w:bCs/>
          <w:color w:val="222222"/>
          <w:sz w:val="21"/>
          <w:szCs w:val="21"/>
        </w:rPr>
        <w:t>Выделение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крови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субклеточных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фракций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p>
    <w:p w14:paraId="34E02619" w14:textId="77777777" w:rsidR="00013320" w:rsidRPr="00013320" w:rsidRDefault="00013320" w:rsidP="00013320">
      <w:pPr>
        <w:rPr>
          <w:rFonts w:ascii="Helvetica" w:hAnsi="Helvetica" w:cs="Helvetica"/>
          <w:b/>
          <w:bCs/>
          <w:color w:val="222222"/>
          <w:sz w:val="21"/>
          <w:szCs w:val="21"/>
        </w:rPr>
      </w:pPr>
    </w:p>
    <w:p w14:paraId="16225CF5"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2.I.I. </w:t>
      </w:r>
      <w:r w:rsidRPr="00013320">
        <w:rPr>
          <w:rFonts w:ascii="Helvetica" w:hAnsi="Helvetica" w:cs="Helvetica" w:hint="eastAsia"/>
          <w:b/>
          <w:bCs/>
          <w:color w:val="222222"/>
          <w:sz w:val="21"/>
          <w:szCs w:val="21"/>
        </w:rPr>
        <w:t>Выделение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крови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w:t>
      </w:r>
    </w:p>
    <w:p w14:paraId="3F54EE9B" w14:textId="77777777" w:rsidR="00013320" w:rsidRPr="00013320" w:rsidRDefault="00013320" w:rsidP="00013320">
      <w:pPr>
        <w:rPr>
          <w:rFonts w:ascii="Helvetica" w:hAnsi="Helvetica" w:cs="Helvetica"/>
          <w:b/>
          <w:bCs/>
          <w:color w:val="222222"/>
          <w:sz w:val="21"/>
          <w:szCs w:val="21"/>
        </w:rPr>
      </w:pPr>
    </w:p>
    <w:p w14:paraId="385294B7"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2</w:t>
      </w:r>
      <w:r w:rsidRPr="00013320">
        <w:rPr>
          <w:rFonts w:ascii="Helvetica" w:hAnsi="Helvetica" w:cs="Helvetica" w:hint="eastAsia"/>
          <w:b/>
          <w:bCs/>
          <w:color w:val="222222"/>
          <w:sz w:val="21"/>
          <w:szCs w:val="21"/>
        </w:rPr>
        <w:t>Л</w:t>
      </w:r>
      <w:r w:rsidRPr="00013320">
        <w:rPr>
          <w:rFonts w:ascii="Helvetica" w:hAnsi="Helvetica" w:cs="Helvetica"/>
          <w:b/>
          <w:bCs/>
          <w:color w:val="222222"/>
          <w:sz w:val="21"/>
          <w:szCs w:val="21"/>
        </w:rPr>
        <w:t xml:space="preserve">.2. </w:t>
      </w:r>
      <w:r w:rsidRPr="00013320">
        <w:rPr>
          <w:rFonts w:ascii="Helvetica" w:hAnsi="Helvetica" w:cs="Helvetica" w:hint="eastAsia"/>
          <w:b/>
          <w:bCs/>
          <w:color w:val="222222"/>
          <w:sz w:val="21"/>
          <w:szCs w:val="21"/>
        </w:rPr>
        <w:t>Выделение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субклеточных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фракций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w:t>
      </w:r>
    </w:p>
    <w:p w14:paraId="531FF33E" w14:textId="77777777" w:rsidR="00013320" w:rsidRPr="00013320" w:rsidRDefault="00013320" w:rsidP="00013320">
      <w:pPr>
        <w:rPr>
          <w:rFonts w:ascii="Helvetica" w:hAnsi="Helvetica" w:cs="Helvetica"/>
          <w:b/>
          <w:bCs/>
          <w:color w:val="222222"/>
          <w:sz w:val="21"/>
          <w:szCs w:val="21"/>
        </w:rPr>
      </w:pPr>
    </w:p>
    <w:p w14:paraId="0BC3654C"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2.1.3. </w:t>
      </w:r>
      <w:r w:rsidRPr="00013320">
        <w:rPr>
          <w:rFonts w:ascii="Helvetica" w:hAnsi="Helvetica" w:cs="Helvetica" w:hint="eastAsia"/>
          <w:b/>
          <w:bCs/>
          <w:color w:val="222222"/>
          <w:sz w:val="21"/>
          <w:szCs w:val="21"/>
        </w:rPr>
        <w:t>Хроматография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КСИсефарозе</w:t>
      </w:r>
      <w:r w:rsidRPr="00013320">
        <w:rPr>
          <w:rFonts w:ascii="Helvetica" w:hAnsi="Helvetica" w:cs="Helvetica"/>
          <w:b/>
          <w:bCs/>
          <w:color w:val="222222"/>
          <w:sz w:val="21"/>
          <w:szCs w:val="21"/>
        </w:rPr>
        <w:t xml:space="preserve"> 4</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w:t>
      </w:r>
    </w:p>
    <w:p w14:paraId="6211CAEE" w14:textId="77777777" w:rsidR="00013320" w:rsidRPr="00013320" w:rsidRDefault="00013320" w:rsidP="00013320">
      <w:pPr>
        <w:rPr>
          <w:rFonts w:ascii="Helvetica" w:hAnsi="Helvetica" w:cs="Helvetica"/>
          <w:b/>
          <w:bCs/>
          <w:color w:val="222222"/>
          <w:sz w:val="21"/>
          <w:szCs w:val="21"/>
        </w:rPr>
      </w:pPr>
    </w:p>
    <w:p w14:paraId="5FA300BF"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2.1.4. </w:t>
      </w:r>
      <w:r w:rsidRPr="00013320">
        <w:rPr>
          <w:rFonts w:ascii="Helvetica" w:hAnsi="Helvetica" w:cs="Helvetica" w:hint="eastAsia"/>
          <w:b/>
          <w:bCs/>
          <w:color w:val="222222"/>
          <w:sz w:val="21"/>
          <w:szCs w:val="21"/>
        </w:rPr>
        <w:t>Хроматография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w:t>
      </w:r>
      <w:r w:rsidRPr="00013320">
        <w:rPr>
          <w:rFonts w:ascii="Helvetica" w:hAnsi="Helvetica" w:cs="Helvetica"/>
          <w:b/>
          <w:bCs/>
          <w:color w:val="222222"/>
          <w:sz w:val="21"/>
          <w:szCs w:val="21"/>
        </w:rPr>
        <w:t xml:space="preserve"> sP-</w:t>
      </w:r>
      <w:r w:rsidRPr="00013320">
        <w:rPr>
          <w:rFonts w:ascii="Helvetica" w:hAnsi="Helvetica" w:cs="Helvetica" w:hint="eastAsia"/>
          <w:b/>
          <w:bCs/>
          <w:color w:val="222222"/>
          <w:sz w:val="21"/>
          <w:szCs w:val="21"/>
        </w:rPr>
        <w:t>сефадексе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w:t>
      </w:r>
      <w:r w:rsidRPr="00013320">
        <w:rPr>
          <w:rFonts w:ascii="Helvetica" w:hAnsi="Helvetica" w:cs="Helvetica"/>
          <w:b/>
          <w:bCs/>
          <w:color w:val="222222"/>
          <w:sz w:val="21"/>
          <w:szCs w:val="21"/>
        </w:rPr>
        <w:t xml:space="preserve">-50 </w:t>
      </w:r>
      <w:r w:rsidRPr="00013320">
        <w:rPr>
          <w:rFonts w:ascii="Helvetica" w:hAnsi="Helvetica" w:cs="Helvetica" w:hint="eastAsia"/>
          <w:b/>
          <w:bCs/>
          <w:color w:val="222222"/>
          <w:sz w:val="21"/>
          <w:szCs w:val="21"/>
        </w:rPr>
        <w:t>элгоата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КСИ</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сефарозы</w:t>
      </w:r>
      <w:r w:rsidRPr="00013320">
        <w:rPr>
          <w:rFonts w:ascii="Helvetica" w:hAnsi="Helvetica" w:cs="Helvetica"/>
          <w:b/>
          <w:bCs/>
          <w:color w:val="222222"/>
          <w:sz w:val="21"/>
          <w:szCs w:val="21"/>
        </w:rPr>
        <w:t xml:space="preserve"> 4</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w:t>
      </w:r>
    </w:p>
    <w:p w14:paraId="0B609BFF" w14:textId="77777777" w:rsidR="00013320" w:rsidRPr="00013320" w:rsidRDefault="00013320" w:rsidP="00013320">
      <w:pPr>
        <w:rPr>
          <w:rFonts w:ascii="Helvetica" w:hAnsi="Helvetica" w:cs="Helvetica"/>
          <w:b/>
          <w:bCs/>
          <w:color w:val="222222"/>
          <w:sz w:val="21"/>
          <w:szCs w:val="21"/>
        </w:rPr>
      </w:pPr>
    </w:p>
    <w:p w14:paraId="144D3BBD"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2.1.5. </w:t>
      </w:r>
      <w:r w:rsidRPr="00013320">
        <w:rPr>
          <w:rFonts w:ascii="Helvetica" w:hAnsi="Helvetica" w:cs="Helvetica" w:hint="eastAsia"/>
          <w:b/>
          <w:bCs/>
          <w:color w:val="222222"/>
          <w:sz w:val="21"/>
          <w:szCs w:val="21"/>
        </w:rPr>
        <w:t>Фракционирование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помощью</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препаративного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ИЭФ</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лизата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w:t>
      </w:r>
    </w:p>
    <w:p w14:paraId="71F97AAE" w14:textId="77777777" w:rsidR="00013320" w:rsidRPr="00013320" w:rsidRDefault="00013320" w:rsidP="00013320">
      <w:pPr>
        <w:rPr>
          <w:rFonts w:ascii="Helvetica" w:hAnsi="Helvetica" w:cs="Helvetica"/>
          <w:b/>
          <w:bCs/>
          <w:color w:val="222222"/>
          <w:sz w:val="21"/>
          <w:szCs w:val="21"/>
        </w:rPr>
      </w:pPr>
    </w:p>
    <w:p w14:paraId="0AE447D2"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2</w:t>
      </w:r>
      <w:r w:rsidRPr="00013320">
        <w:rPr>
          <w:rFonts w:ascii="Helvetica" w:hAnsi="Helvetica" w:cs="Helvetica" w:hint="eastAsia"/>
          <w:b/>
          <w:bCs/>
          <w:color w:val="222222"/>
          <w:sz w:val="21"/>
          <w:szCs w:val="21"/>
        </w:rPr>
        <w:t>Л</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б</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Оценка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относительных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молекулярных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масс</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w:t>
      </w:r>
    </w:p>
    <w:p w14:paraId="72A3F843" w14:textId="77777777" w:rsidR="00013320" w:rsidRPr="00013320" w:rsidRDefault="00013320" w:rsidP="00013320">
      <w:pPr>
        <w:rPr>
          <w:rFonts w:ascii="Helvetica" w:hAnsi="Helvetica" w:cs="Helvetica"/>
          <w:b/>
          <w:bCs/>
          <w:color w:val="222222"/>
          <w:sz w:val="21"/>
          <w:szCs w:val="21"/>
        </w:rPr>
      </w:pPr>
    </w:p>
    <w:p w14:paraId="17780C4B"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2.2. </w:t>
      </w:r>
      <w:r w:rsidRPr="00013320">
        <w:rPr>
          <w:rFonts w:ascii="Helvetica" w:hAnsi="Helvetica" w:cs="Helvetica" w:hint="eastAsia"/>
          <w:b/>
          <w:bCs/>
          <w:color w:val="222222"/>
          <w:sz w:val="21"/>
          <w:szCs w:val="21"/>
        </w:rPr>
        <w:t>Получение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частично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очищенных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препаратов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низкомолекулярного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w:t>
      </w:r>
      <w:r w:rsidRPr="00013320">
        <w:rPr>
          <w:rFonts w:ascii="Helvetica" w:hAnsi="Helvetica" w:cs="Helvetica" w:hint="eastAsia"/>
          <w:b/>
          <w:bCs/>
          <w:color w:val="222222"/>
          <w:sz w:val="21"/>
          <w:szCs w:val="21"/>
        </w:rPr>
        <w:lastRenderedPageBreak/>
        <w:t>о</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гена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w:t>
      </w:r>
    </w:p>
    <w:p w14:paraId="737C46BA" w14:textId="77777777" w:rsidR="00013320" w:rsidRPr="00013320" w:rsidRDefault="00013320" w:rsidP="00013320">
      <w:pPr>
        <w:rPr>
          <w:rFonts w:ascii="Helvetica" w:hAnsi="Helvetica" w:cs="Helvetica"/>
          <w:b/>
          <w:bCs/>
          <w:color w:val="222222"/>
          <w:sz w:val="21"/>
          <w:szCs w:val="21"/>
        </w:rPr>
      </w:pPr>
    </w:p>
    <w:p w14:paraId="01B2313B"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2.3. </w:t>
      </w:r>
      <w:r w:rsidRPr="00013320">
        <w:rPr>
          <w:rFonts w:ascii="Helvetica" w:hAnsi="Helvetica" w:cs="Helvetica" w:hint="eastAsia"/>
          <w:b/>
          <w:bCs/>
          <w:color w:val="222222"/>
          <w:sz w:val="21"/>
          <w:szCs w:val="21"/>
        </w:rPr>
        <w:t>Оценка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содержания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плазминогена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частично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очищенных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препаратах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низкомолекулярного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кининогена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w:t>
      </w:r>
    </w:p>
    <w:p w14:paraId="2C174807" w14:textId="77777777" w:rsidR="00013320" w:rsidRPr="00013320" w:rsidRDefault="00013320" w:rsidP="00013320">
      <w:pPr>
        <w:rPr>
          <w:rFonts w:ascii="Helvetica" w:hAnsi="Helvetica" w:cs="Helvetica"/>
          <w:b/>
          <w:bCs/>
          <w:color w:val="222222"/>
          <w:sz w:val="21"/>
          <w:szCs w:val="21"/>
        </w:rPr>
      </w:pPr>
    </w:p>
    <w:p w14:paraId="1432F2BD"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2.4. </w:t>
      </w:r>
      <w:r w:rsidRPr="00013320">
        <w:rPr>
          <w:rFonts w:ascii="Helvetica" w:hAnsi="Helvetica" w:cs="Helvetica" w:hint="eastAsia"/>
          <w:b/>
          <w:bCs/>
          <w:color w:val="222222"/>
          <w:sz w:val="21"/>
          <w:szCs w:val="21"/>
        </w:rPr>
        <w:t>Методы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измерения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активностей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кининогеназной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кининазной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фибринолитической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эстеразной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амидазной</w:t>
      </w:r>
      <w:r w:rsidRPr="00013320">
        <w:rPr>
          <w:rFonts w:ascii="Helvetica" w:hAnsi="Helvetica" w:cs="Helvetica"/>
          <w:b/>
          <w:bCs/>
          <w:color w:val="222222"/>
          <w:sz w:val="21"/>
          <w:szCs w:val="21"/>
        </w:rPr>
        <w:t>).</w:t>
      </w:r>
    </w:p>
    <w:p w14:paraId="0196FE00" w14:textId="77777777" w:rsidR="00013320" w:rsidRPr="00013320" w:rsidRDefault="00013320" w:rsidP="00013320">
      <w:pPr>
        <w:rPr>
          <w:rFonts w:ascii="Helvetica" w:hAnsi="Helvetica" w:cs="Helvetica"/>
          <w:b/>
          <w:bCs/>
          <w:color w:val="222222"/>
          <w:sz w:val="21"/>
          <w:szCs w:val="21"/>
        </w:rPr>
      </w:pPr>
    </w:p>
    <w:p w14:paraId="189B0877"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2.5.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урокиназы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w:t>
      </w:r>
    </w:p>
    <w:p w14:paraId="0EA07522" w14:textId="77777777" w:rsidR="00013320" w:rsidRPr="00013320" w:rsidRDefault="00013320" w:rsidP="00013320">
      <w:pPr>
        <w:rPr>
          <w:rFonts w:ascii="Helvetica" w:hAnsi="Helvetica" w:cs="Helvetica"/>
          <w:b/>
          <w:bCs/>
          <w:color w:val="222222"/>
          <w:sz w:val="21"/>
          <w:szCs w:val="21"/>
        </w:rPr>
      </w:pPr>
    </w:p>
    <w:p w14:paraId="3CBA454C"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2.6.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антитриптической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КСИ</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сефарозы</w:t>
      </w:r>
      <w:r w:rsidRPr="00013320">
        <w:rPr>
          <w:rFonts w:ascii="Helvetica" w:hAnsi="Helvetica" w:cs="Helvetica"/>
          <w:b/>
          <w:bCs/>
          <w:color w:val="222222"/>
          <w:sz w:val="21"/>
          <w:szCs w:val="21"/>
        </w:rPr>
        <w:t xml:space="preserve"> 4</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w:t>
      </w:r>
    </w:p>
    <w:p w14:paraId="51014FAF" w14:textId="77777777" w:rsidR="00013320" w:rsidRPr="00013320" w:rsidRDefault="00013320" w:rsidP="00013320">
      <w:pPr>
        <w:rPr>
          <w:rFonts w:ascii="Helvetica" w:hAnsi="Helvetica" w:cs="Helvetica"/>
          <w:b/>
          <w:bCs/>
          <w:color w:val="222222"/>
          <w:sz w:val="21"/>
          <w:szCs w:val="21"/>
        </w:rPr>
      </w:pPr>
    </w:p>
    <w:p w14:paraId="3A5AD147"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2.7. </w:t>
      </w:r>
      <w:r w:rsidRPr="00013320">
        <w:rPr>
          <w:rFonts w:ascii="Helvetica" w:hAnsi="Helvetica" w:cs="Helvetica" w:hint="eastAsia"/>
          <w:b/>
          <w:bCs/>
          <w:color w:val="222222"/>
          <w:sz w:val="21"/>
          <w:szCs w:val="21"/>
        </w:rPr>
        <w:t>Исследование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влияния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белковых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синтетических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w:t>
      </w:r>
    </w:p>
    <w:p w14:paraId="491B6F6D" w14:textId="77777777" w:rsidR="00013320" w:rsidRPr="00013320" w:rsidRDefault="00013320" w:rsidP="00013320">
      <w:pPr>
        <w:rPr>
          <w:rFonts w:ascii="Helvetica" w:hAnsi="Helvetica" w:cs="Helvetica"/>
          <w:b/>
          <w:bCs/>
          <w:color w:val="222222"/>
          <w:sz w:val="21"/>
          <w:szCs w:val="21"/>
        </w:rPr>
      </w:pPr>
    </w:p>
    <w:p w14:paraId="3C8E923F"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2.8. </w:t>
      </w:r>
      <w:r w:rsidRPr="00013320">
        <w:rPr>
          <w:rFonts w:ascii="Helvetica" w:hAnsi="Helvetica" w:cs="Helvetica" w:hint="eastAsia"/>
          <w:b/>
          <w:bCs/>
          <w:color w:val="222222"/>
          <w:sz w:val="21"/>
          <w:szCs w:val="21"/>
        </w:rPr>
        <w:t>Кинетические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методы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исследования</w:t>
      </w:r>
    </w:p>
    <w:p w14:paraId="448D5912" w14:textId="77777777" w:rsidR="00013320" w:rsidRPr="00013320" w:rsidRDefault="00013320" w:rsidP="00013320">
      <w:pPr>
        <w:rPr>
          <w:rFonts w:ascii="Helvetica" w:hAnsi="Helvetica" w:cs="Helvetica"/>
          <w:b/>
          <w:bCs/>
          <w:color w:val="222222"/>
          <w:sz w:val="21"/>
          <w:szCs w:val="21"/>
        </w:rPr>
      </w:pPr>
    </w:p>
    <w:p w14:paraId="7D9EEDBD"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2.8.5.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кинетических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параметров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Кщ</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V </w:t>
      </w:r>
      <w:r w:rsidRPr="00013320">
        <w:rPr>
          <w:rFonts w:ascii="Helvetica" w:hAnsi="Helvetica" w:cs="Helvetica" w:hint="eastAsia"/>
          <w:b/>
          <w:bCs/>
          <w:color w:val="222222"/>
          <w:sz w:val="21"/>
          <w:szCs w:val="21"/>
        </w:rPr>
        <w:t>взаимодействия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синтетическими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субстратами</w:t>
      </w:r>
      <w:r w:rsidRPr="00013320">
        <w:rPr>
          <w:rFonts w:ascii="Helvetica" w:hAnsi="Helvetica" w:cs="Helvetica"/>
          <w:b/>
          <w:bCs/>
          <w:color w:val="222222"/>
          <w:sz w:val="21"/>
          <w:szCs w:val="21"/>
        </w:rPr>
        <w:t>.</w:t>
      </w:r>
    </w:p>
    <w:p w14:paraId="55136292" w14:textId="77777777" w:rsidR="00013320" w:rsidRPr="00013320" w:rsidRDefault="00013320" w:rsidP="00013320">
      <w:pPr>
        <w:rPr>
          <w:rFonts w:ascii="Helvetica" w:hAnsi="Helvetica" w:cs="Helvetica"/>
          <w:b/>
          <w:bCs/>
          <w:color w:val="222222"/>
          <w:sz w:val="21"/>
          <w:szCs w:val="21"/>
        </w:rPr>
      </w:pPr>
    </w:p>
    <w:p w14:paraId="63B95F11"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2.8.2.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Ks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1?</w:t>
      </w:r>
      <w:r w:rsidRPr="00013320">
        <w:rPr>
          <w:rFonts w:ascii="Helvetica" w:hAnsi="Helvetica" w:cs="Helvetica" w:hint="eastAsia"/>
          <w:b/>
          <w:bCs/>
          <w:color w:val="222222"/>
          <w:sz w:val="21"/>
          <w:szCs w:val="21"/>
        </w:rPr>
        <w:t>кат</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гидролиза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брадикинина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кининазой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w:t>
      </w:r>
    </w:p>
    <w:p w14:paraId="5980FBD2" w14:textId="77777777" w:rsidR="00013320" w:rsidRPr="00013320" w:rsidRDefault="00013320" w:rsidP="00013320">
      <w:pPr>
        <w:rPr>
          <w:rFonts w:ascii="Helvetica" w:hAnsi="Helvetica" w:cs="Helvetica"/>
          <w:b/>
          <w:bCs/>
          <w:color w:val="222222"/>
          <w:sz w:val="21"/>
          <w:szCs w:val="21"/>
        </w:rPr>
      </w:pPr>
    </w:p>
    <w:p w14:paraId="44498FAA"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2.8.3.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константы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скорости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ингибирования</w:t>
      </w:r>
      <w:r w:rsidRPr="00013320">
        <w:rPr>
          <w:rFonts w:ascii="Helvetica" w:hAnsi="Helvetica" w:cs="Helvetica"/>
          <w:b/>
          <w:bCs/>
          <w:color w:val="222222"/>
          <w:sz w:val="21"/>
          <w:szCs w:val="21"/>
        </w:rPr>
        <w:t xml:space="preserve"> (ki)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под</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действием</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КСИ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сыворотки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крови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кролика</w:t>
      </w:r>
      <w:r w:rsidRPr="00013320">
        <w:rPr>
          <w:rFonts w:ascii="Helvetica" w:hAnsi="Helvetica" w:cs="Helvetica"/>
          <w:b/>
          <w:bCs/>
          <w:color w:val="222222"/>
          <w:sz w:val="21"/>
          <w:szCs w:val="21"/>
        </w:rPr>
        <w:t>.</w:t>
      </w:r>
    </w:p>
    <w:p w14:paraId="55194792" w14:textId="77777777" w:rsidR="00013320" w:rsidRPr="00013320" w:rsidRDefault="00013320" w:rsidP="00013320">
      <w:pPr>
        <w:rPr>
          <w:rFonts w:ascii="Helvetica" w:hAnsi="Helvetica" w:cs="Helvetica"/>
          <w:b/>
          <w:bCs/>
          <w:color w:val="222222"/>
          <w:sz w:val="21"/>
          <w:szCs w:val="21"/>
        </w:rPr>
      </w:pPr>
    </w:p>
    <w:p w14:paraId="45DB8B93"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2.8.4.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кинетических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параметров</w:t>
      </w:r>
      <w:r w:rsidRPr="00013320">
        <w:rPr>
          <w:rFonts w:ascii="Helvetica" w:hAnsi="Helvetica" w:cs="Helvetica"/>
          <w:b/>
          <w:bCs/>
          <w:color w:val="222222"/>
          <w:sz w:val="21"/>
          <w:szCs w:val="21"/>
        </w:rPr>
        <w:t xml:space="preserve"> k^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lastRenderedPageBreak/>
        <w:t>торможения</w:t>
      </w:r>
      <w:r w:rsidRPr="00013320">
        <w:rPr>
          <w:rFonts w:ascii="Helvetica" w:hAnsi="Helvetica" w:cs="Helvetica"/>
          <w:b/>
          <w:bCs/>
          <w:color w:val="222222"/>
          <w:sz w:val="21"/>
          <w:szCs w:val="21"/>
        </w:rPr>
        <w:t xml:space="preserve"> MeOSucAlaAlaEroValNA-</w:t>
      </w:r>
      <w:r w:rsidRPr="00013320">
        <w:rPr>
          <w:rFonts w:ascii="Helvetica" w:hAnsi="Helvetica" w:cs="Helvetica" w:hint="eastAsia"/>
          <w:b/>
          <w:bCs/>
          <w:color w:val="222222"/>
          <w:sz w:val="21"/>
          <w:szCs w:val="21"/>
        </w:rPr>
        <w:t>амидазной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эластазы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необратимым</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ингибитором</w:t>
      </w:r>
      <w:r w:rsidRPr="00013320">
        <w:rPr>
          <w:rFonts w:ascii="Helvetica" w:hAnsi="Helvetica" w:cs="Helvetica"/>
          <w:b/>
          <w:bCs/>
          <w:color w:val="222222"/>
          <w:sz w:val="21"/>
          <w:szCs w:val="21"/>
        </w:rPr>
        <w:t xml:space="preserve"> MeOSucAlaAlaEroValGH2Cl.</w:t>
      </w:r>
    </w:p>
    <w:p w14:paraId="12865096" w14:textId="77777777" w:rsidR="00013320" w:rsidRPr="00013320" w:rsidRDefault="00013320" w:rsidP="00013320">
      <w:pPr>
        <w:rPr>
          <w:rFonts w:ascii="Helvetica" w:hAnsi="Helvetica" w:cs="Helvetica"/>
          <w:b/>
          <w:bCs/>
          <w:color w:val="222222"/>
          <w:sz w:val="21"/>
          <w:szCs w:val="21"/>
        </w:rPr>
      </w:pPr>
    </w:p>
    <w:p w14:paraId="45CE3739"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2.8.5. </w:t>
      </w:r>
      <w:r w:rsidRPr="00013320">
        <w:rPr>
          <w:rFonts w:ascii="Helvetica" w:hAnsi="Helvetica" w:cs="Helvetica" w:hint="eastAsia"/>
          <w:b/>
          <w:bCs/>
          <w:color w:val="222222"/>
          <w:sz w:val="21"/>
          <w:szCs w:val="21"/>
        </w:rPr>
        <w:t>Определение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величин</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ингибирования</w:t>
      </w:r>
      <w:r w:rsidRPr="00013320">
        <w:rPr>
          <w:rFonts w:ascii="Helvetica" w:hAnsi="Helvetica" w:cs="Helvetica"/>
          <w:b/>
          <w:bCs/>
          <w:color w:val="222222"/>
          <w:sz w:val="21"/>
          <w:szCs w:val="21"/>
        </w:rPr>
        <w:t xml:space="preserve"> ZGiyGiyArgNA-</w:t>
      </w:r>
      <w:r w:rsidRPr="00013320">
        <w:rPr>
          <w:rFonts w:ascii="Helvetica" w:hAnsi="Helvetica" w:cs="Helvetica" w:hint="eastAsia"/>
          <w:b/>
          <w:bCs/>
          <w:color w:val="222222"/>
          <w:sz w:val="21"/>
          <w:szCs w:val="21"/>
        </w:rPr>
        <w:t>амидазной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активатора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плазминогена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под</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действием</w:t>
      </w:r>
      <w:r w:rsidRPr="00013320">
        <w:rPr>
          <w:rFonts w:ascii="Helvetica" w:hAnsi="Helvetica" w:cs="Helvetica"/>
          <w:b/>
          <w:bCs/>
          <w:color w:val="222222"/>
          <w:sz w:val="21"/>
          <w:szCs w:val="21"/>
        </w:rPr>
        <w:t xml:space="preserve"> ZGiy-GlyArgCH2CX.</w:t>
      </w:r>
    </w:p>
    <w:p w14:paraId="13297068" w14:textId="77777777" w:rsidR="00013320" w:rsidRPr="00013320" w:rsidRDefault="00013320" w:rsidP="00013320">
      <w:pPr>
        <w:rPr>
          <w:rFonts w:ascii="Helvetica" w:hAnsi="Helvetica" w:cs="Helvetica"/>
          <w:b/>
          <w:bCs/>
          <w:color w:val="222222"/>
          <w:sz w:val="21"/>
          <w:szCs w:val="21"/>
        </w:rPr>
      </w:pPr>
    </w:p>
    <w:p w14:paraId="37CA126F"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ГЛАВА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Ш</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РЕЗУЛЬТАТЫ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ИССЛЕДОВАНИЙ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ОБСУЖДЕНИЕ</w:t>
      </w:r>
    </w:p>
    <w:p w14:paraId="5E31FF32" w14:textId="77777777" w:rsidR="00013320" w:rsidRPr="00013320" w:rsidRDefault="00013320" w:rsidP="00013320">
      <w:pPr>
        <w:rPr>
          <w:rFonts w:ascii="Helvetica" w:hAnsi="Helvetica" w:cs="Helvetica"/>
          <w:b/>
          <w:bCs/>
          <w:color w:val="222222"/>
          <w:sz w:val="21"/>
          <w:szCs w:val="21"/>
        </w:rPr>
      </w:pPr>
    </w:p>
    <w:p w14:paraId="3F17F6F5"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I. </w:t>
      </w:r>
      <w:r w:rsidRPr="00013320">
        <w:rPr>
          <w:rFonts w:ascii="Helvetica" w:hAnsi="Helvetica" w:cs="Helvetica" w:hint="eastAsia"/>
          <w:b/>
          <w:bCs/>
          <w:color w:val="222222"/>
          <w:sz w:val="21"/>
          <w:szCs w:val="21"/>
        </w:rPr>
        <w:t>Фракционирование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p>
    <w:p w14:paraId="1569EE06" w14:textId="77777777" w:rsidR="00013320" w:rsidRPr="00013320" w:rsidRDefault="00013320" w:rsidP="00013320">
      <w:pPr>
        <w:rPr>
          <w:rFonts w:ascii="Helvetica" w:hAnsi="Helvetica" w:cs="Helvetica"/>
          <w:b/>
          <w:bCs/>
          <w:color w:val="222222"/>
          <w:sz w:val="21"/>
          <w:szCs w:val="21"/>
        </w:rPr>
      </w:pPr>
    </w:p>
    <w:p w14:paraId="1BDD0791"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1. </w:t>
      </w:r>
      <w:r w:rsidRPr="00013320">
        <w:rPr>
          <w:rFonts w:ascii="Helvetica" w:hAnsi="Helvetica" w:cs="Helvetica" w:hint="eastAsia"/>
          <w:b/>
          <w:bCs/>
          <w:color w:val="222222"/>
          <w:sz w:val="21"/>
          <w:szCs w:val="21"/>
        </w:rPr>
        <w:t>Субклеточная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локализация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p>
    <w:p w14:paraId="0977FFAD" w14:textId="77777777" w:rsidR="00013320" w:rsidRPr="00013320" w:rsidRDefault="00013320" w:rsidP="00013320">
      <w:pPr>
        <w:rPr>
          <w:rFonts w:ascii="Helvetica" w:hAnsi="Helvetica" w:cs="Helvetica"/>
          <w:b/>
          <w:bCs/>
          <w:color w:val="222222"/>
          <w:sz w:val="21"/>
          <w:szCs w:val="21"/>
        </w:rPr>
      </w:pPr>
    </w:p>
    <w:p w14:paraId="5B983396"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 </w:t>
      </w:r>
      <w:r w:rsidRPr="00013320">
        <w:rPr>
          <w:rFonts w:ascii="Helvetica" w:hAnsi="Helvetica" w:cs="Helvetica" w:hint="eastAsia"/>
          <w:b/>
          <w:bCs/>
          <w:color w:val="222222"/>
          <w:sz w:val="21"/>
          <w:szCs w:val="21"/>
        </w:rPr>
        <w:t>Фракционирование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гранульной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фракции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помощью</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аффинной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хроматографии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КСИ</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сефарозе</w:t>
      </w:r>
      <w:r w:rsidRPr="00013320">
        <w:rPr>
          <w:rFonts w:ascii="Helvetica" w:hAnsi="Helvetica" w:cs="Helvetica"/>
          <w:b/>
          <w:bCs/>
          <w:color w:val="222222"/>
          <w:sz w:val="21"/>
          <w:szCs w:val="21"/>
        </w:rPr>
        <w:t xml:space="preserve"> 4</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w:t>
      </w:r>
    </w:p>
    <w:p w14:paraId="78FFF3FB" w14:textId="77777777" w:rsidR="00013320" w:rsidRPr="00013320" w:rsidRDefault="00013320" w:rsidP="00013320">
      <w:pPr>
        <w:rPr>
          <w:rFonts w:ascii="Helvetica" w:hAnsi="Helvetica" w:cs="Helvetica"/>
          <w:b/>
          <w:bCs/>
          <w:color w:val="222222"/>
          <w:sz w:val="21"/>
          <w:szCs w:val="21"/>
        </w:rPr>
      </w:pPr>
    </w:p>
    <w:p w14:paraId="0E3FD302"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3. </w:t>
      </w:r>
      <w:r w:rsidRPr="00013320">
        <w:rPr>
          <w:rFonts w:ascii="Helvetica" w:hAnsi="Helvetica" w:cs="Helvetica" w:hint="eastAsia"/>
          <w:b/>
          <w:bCs/>
          <w:color w:val="222222"/>
          <w:sz w:val="21"/>
          <w:szCs w:val="21"/>
        </w:rPr>
        <w:t>Фракционирование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лизата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методом</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препаративного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ИЭФ</w:t>
      </w:r>
      <w:r w:rsidRPr="00013320">
        <w:rPr>
          <w:rFonts w:ascii="Helvetica" w:hAnsi="Helvetica" w:cs="Helvetica"/>
          <w:b/>
          <w:bCs/>
          <w:color w:val="222222"/>
          <w:sz w:val="21"/>
          <w:szCs w:val="21"/>
        </w:rPr>
        <w:t>.</w:t>
      </w:r>
    </w:p>
    <w:p w14:paraId="418E99B7" w14:textId="77777777" w:rsidR="00013320" w:rsidRPr="00013320" w:rsidRDefault="00013320" w:rsidP="00013320">
      <w:pPr>
        <w:rPr>
          <w:rFonts w:ascii="Helvetica" w:hAnsi="Helvetica" w:cs="Helvetica"/>
          <w:b/>
          <w:bCs/>
          <w:color w:val="222222"/>
          <w:sz w:val="21"/>
          <w:szCs w:val="21"/>
        </w:rPr>
      </w:pPr>
    </w:p>
    <w:p w14:paraId="16ABDED8"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П</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Субстратная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специфичность</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очищенных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методом</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ИЭФ</w:t>
      </w:r>
    </w:p>
    <w:p w14:paraId="5A90C462" w14:textId="77777777" w:rsidR="00013320" w:rsidRPr="00013320" w:rsidRDefault="00013320" w:rsidP="00013320">
      <w:pPr>
        <w:rPr>
          <w:rFonts w:ascii="Helvetica" w:hAnsi="Helvetica" w:cs="Helvetica"/>
          <w:b/>
          <w:bCs/>
          <w:color w:val="222222"/>
          <w:sz w:val="21"/>
          <w:szCs w:val="21"/>
        </w:rPr>
      </w:pPr>
    </w:p>
    <w:p w14:paraId="7ECABB1D"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1. </w:t>
      </w:r>
      <w:r w:rsidRPr="00013320">
        <w:rPr>
          <w:rFonts w:ascii="Helvetica" w:hAnsi="Helvetica" w:cs="Helvetica" w:hint="eastAsia"/>
          <w:b/>
          <w:bCs/>
          <w:color w:val="222222"/>
          <w:sz w:val="21"/>
          <w:szCs w:val="21"/>
        </w:rPr>
        <w:t>Идентификация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распределение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активностей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фракциях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полученных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после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ИЭФ</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лизата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клеток</w:t>
      </w:r>
      <w:r w:rsidRPr="00013320">
        <w:rPr>
          <w:rFonts w:ascii="Helvetica" w:hAnsi="Helvetica" w:cs="Helvetica"/>
          <w:b/>
          <w:bCs/>
          <w:color w:val="222222"/>
          <w:sz w:val="21"/>
          <w:szCs w:val="21"/>
        </w:rPr>
        <w:t>.</w:t>
      </w:r>
    </w:p>
    <w:p w14:paraId="42794DBB" w14:textId="77777777" w:rsidR="00013320" w:rsidRPr="00013320" w:rsidRDefault="00013320" w:rsidP="00013320">
      <w:pPr>
        <w:rPr>
          <w:rFonts w:ascii="Helvetica" w:hAnsi="Helvetica" w:cs="Helvetica"/>
          <w:b/>
          <w:bCs/>
          <w:color w:val="222222"/>
          <w:sz w:val="21"/>
          <w:szCs w:val="21"/>
        </w:rPr>
      </w:pPr>
    </w:p>
    <w:p w14:paraId="42A7E510"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 </w:t>
      </w:r>
      <w:r w:rsidRPr="00013320">
        <w:rPr>
          <w:rFonts w:ascii="Helvetica" w:hAnsi="Helvetica" w:cs="Helvetica" w:hint="eastAsia"/>
          <w:b/>
          <w:bCs/>
          <w:color w:val="222222"/>
          <w:sz w:val="21"/>
          <w:szCs w:val="21"/>
        </w:rPr>
        <w:t>Кинетический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подход</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изучению</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субстратной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w:t>
      </w:r>
    </w:p>
    <w:p w14:paraId="3E0B6064" w14:textId="77777777" w:rsidR="00013320" w:rsidRPr="00013320" w:rsidRDefault="00013320" w:rsidP="00013320">
      <w:pPr>
        <w:rPr>
          <w:rFonts w:ascii="Helvetica" w:hAnsi="Helvetica" w:cs="Helvetica"/>
          <w:b/>
          <w:bCs/>
          <w:color w:val="222222"/>
          <w:sz w:val="21"/>
          <w:szCs w:val="21"/>
        </w:rPr>
      </w:pPr>
    </w:p>
    <w:p w14:paraId="557DC467"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hint="eastAsia"/>
          <w:b/>
          <w:bCs/>
          <w:color w:val="222222"/>
          <w:sz w:val="21"/>
          <w:szCs w:val="21"/>
        </w:rPr>
        <w:t>Ш</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Действие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кислотостабильных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ингибиторов</w:t>
      </w:r>
      <w:r w:rsidRPr="00013320">
        <w:rPr>
          <w:rFonts w:ascii="Helvetica" w:hAnsi="Helvetica" w:cs="Helvetica"/>
          <w:b/>
          <w:bCs/>
          <w:color w:val="222222"/>
          <w:sz w:val="21"/>
          <w:szCs w:val="21"/>
        </w:rPr>
        <w:t xml:space="preserve"> - </w:t>
      </w:r>
      <w:r w:rsidRPr="00013320">
        <w:rPr>
          <w:rFonts w:ascii="Helvetica" w:hAnsi="Helvetica" w:cs="Helvetica" w:hint="eastAsia"/>
          <w:b/>
          <w:bCs/>
          <w:color w:val="222222"/>
          <w:sz w:val="21"/>
          <w:szCs w:val="21"/>
        </w:rPr>
        <w:t>производных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интер</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о</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ингибитора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трипсина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сериновые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w:t>
      </w:r>
    </w:p>
    <w:p w14:paraId="54E488B8" w14:textId="77777777" w:rsidR="00013320" w:rsidRPr="00013320" w:rsidRDefault="00013320" w:rsidP="00013320">
      <w:pPr>
        <w:rPr>
          <w:rFonts w:ascii="Helvetica" w:hAnsi="Helvetica" w:cs="Helvetica"/>
          <w:b/>
          <w:bCs/>
          <w:color w:val="222222"/>
          <w:sz w:val="21"/>
          <w:szCs w:val="21"/>
        </w:rPr>
      </w:pPr>
    </w:p>
    <w:p w14:paraId="5E5DEADC"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1</w:t>
      </w:r>
      <w:r w:rsidRPr="00013320">
        <w:rPr>
          <w:rFonts w:ascii="Helvetica" w:hAnsi="Helvetica" w:cs="Helvetica" w:hint="eastAsia"/>
          <w:b/>
          <w:bCs/>
          <w:color w:val="222222"/>
          <w:sz w:val="21"/>
          <w:szCs w:val="21"/>
        </w:rPr>
        <w:t>У</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Установление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ферментной</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кининогеназы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p>
    <w:p w14:paraId="5407E8F7" w14:textId="77777777" w:rsidR="00013320" w:rsidRPr="00013320" w:rsidRDefault="00013320" w:rsidP="00013320">
      <w:pPr>
        <w:rPr>
          <w:rFonts w:ascii="Helvetica" w:hAnsi="Helvetica" w:cs="Helvetica"/>
          <w:b/>
          <w:bCs/>
          <w:color w:val="222222"/>
          <w:sz w:val="21"/>
          <w:szCs w:val="21"/>
        </w:rPr>
      </w:pPr>
    </w:p>
    <w:p w14:paraId="4E812CE9"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1. </w:t>
      </w:r>
      <w:r w:rsidRPr="00013320">
        <w:rPr>
          <w:rFonts w:ascii="Helvetica" w:hAnsi="Helvetica" w:cs="Helvetica" w:hint="eastAsia"/>
          <w:b/>
          <w:bCs/>
          <w:color w:val="222222"/>
          <w:sz w:val="21"/>
          <w:szCs w:val="21"/>
        </w:rPr>
        <w:t>Кинетика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взаимодействия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множественных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форм</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протеиназ</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специфическими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ингибиторами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эластазы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тканевых</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активаторов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плазми</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ногена</w:t>
      </w:r>
      <w:r w:rsidRPr="00013320">
        <w:rPr>
          <w:rFonts w:ascii="Helvetica" w:hAnsi="Helvetica" w:cs="Helvetica"/>
          <w:b/>
          <w:bCs/>
          <w:color w:val="222222"/>
          <w:sz w:val="21"/>
          <w:szCs w:val="21"/>
        </w:rPr>
        <w:t>.</w:t>
      </w:r>
    </w:p>
    <w:p w14:paraId="4CA4D709" w14:textId="77777777" w:rsidR="00013320" w:rsidRPr="00013320" w:rsidRDefault="00013320" w:rsidP="00013320">
      <w:pPr>
        <w:rPr>
          <w:rFonts w:ascii="Helvetica" w:hAnsi="Helvetica" w:cs="Helvetica"/>
          <w:b/>
          <w:bCs/>
          <w:color w:val="222222"/>
          <w:sz w:val="21"/>
          <w:szCs w:val="21"/>
        </w:rPr>
      </w:pPr>
    </w:p>
    <w:p w14:paraId="6ADA5FCA" w14:textId="77777777" w:rsidR="00013320" w:rsidRPr="00013320" w:rsidRDefault="00013320" w:rsidP="00013320">
      <w:pPr>
        <w:rPr>
          <w:rFonts w:ascii="Helvetica" w:hAnsi="Helvetica" w:cs="Helvetica"/>
          <w:b/>
          <w:bCs/>
          <w:color w:val="222222"/>
          <w:sz w:val="21"/>
          <w:szCs w:val="21"/>
        </w:rPr>
      </w:pPr>
      <w:r w:rsidRPr="00013320">
        <w:rPr>
          <w:rFonts w:ascii="Helvetica" w:hAnsi="Helvetica" w:cs="Helvetica"/>
          <w:b/>
          <w:bCs/>
          <w:color w:val="222222"/>
          <w:sz w:val="21"/>
          <w:szCs w:val="21"/>
        </w:rPr>
        <w:t xml:space="preserve">2. </w:t>
      </w:r>
      <w:r w:rsidRPr="00013320">
        <w:rPr>
          <w:rFonts w:ascii="Helvetica" w:hAnsi="Helvetica" w:cs="Helvetica" w:hint="eastAsia"/>
          <w:b/>
          <w:bCs/>
          <w:color w:val="222222"/>
          <w:sz w:val="21"/>
          <w:szCs w:val="21"/>
        </w:rPr>
        <w:t>Доказательство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идентичности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кининогеназы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и</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трипсино</w:t>
      </w:r>
      <w:r w:rsidRPr="00013320">
        <w:rPr>
          <w:rFonts w:ascii="Helvetica" w:hAnsi="Helvetica" w:cs="Helvetica"/>
          <w:b/>
          <w:bCs/>
          <w:color w:val="222222"/>
          <w:sz w:val="21"/>
          <w:szCs w:val="21"/>
        </w:rPr>
        <w:t>-</w:t>
      </w:r>
      <w:r w:rsidRPr="00013320">
        <w:rPr>
          <w:rFonts w:ascii="Helvetica" w:hAnsi="Helvetica" w:cs="Helvetica" w:hint="eastAsia"/>
          <w:b/>
          <w:bCs/>
          <w:color w:val="222222"/>
          <w:sz w:val="21"/>
          <w:szCs w:val="21"/>
        </w:rPr>
        <w:t>подобного</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активатора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плазминогена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НО</w:t>
      </w:r>
    </w:p>
    <w:p w14:paraId="5699BB52" w14:textId="77777777" w:rsidR="00013320" w:rsidRPr="00013320" w:rsidRDefault="00013320" w:rsidP="00013320">
      <w:pPr>
        <w:rPr>
          <w:rFonts w:ascii="Helvetica" w:hAnsi="Helvetica" w:cs="Helvetica"/>
          <w:b/>
          <w:bCs/>
          <w:color w:val="222222"/>
          <w:sz w:val="21"/>
          <w:szCs w:val="21"/>
        </w:rPr>
      </w:pPr>
    </w:p>
    <w:p w14:paraId="109CC004" w14:textId="62B42B34" w:rsidR="00484EB4" w:rsidRPr="00013320" w:rsidRDefault="00013320" w:rsidP="00013320">
      <w:r w:rsidRPr="00013320">
        <w:rPr>
          <w:rFonts w:ascii="Helvetica" w:hAnsi="Helvetica" w:cs="Helvetica"/>
          <w:b/>
          <w:bCs/>
          <w:color w:val="222222"/>
          <w:sz w:val="21"/>
          <w:szCs w:val="21"/>
        </w:rPr>
        <w:t xml:space="preserve">3. </w:t>
      </w:r>
      <w:r w:rsidRPr="00013320">
        <w:rPr>
          <w:rFonts w:ascii="Helvetica" w:hAnsi="Helvetica" w:cs="Helvetica" w:hint="eastAsia"/>
          <w:b/>
          <w:bCs/>
          <w:color w:val="222222"/>
          <w:sz w:val="21"/>
          <w:szCs w:val="21"/>
        </w:rPr>
        <w:t>Возможные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способы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участия</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активатора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плазминогена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кининогенезе</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назы</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гранулоцитов</w:t>
      </w:r>
      <w:r w:rsidRPr="00013320">
        <w:rPr>
          <w:rFonts w:ascii="Helvetica" w:hAnsi="Helvetica" w:cs="Helvetica"/>
          <w:b/>
          <w:bCs/>
          <w:color w:val="222222"/>
          <w:sz w:val="21"/>
          <w:szCs w:val="21"/>
        </w:rPr>
        <w:t xml:space="preserve"> </w:t>
      </w:r>
      <w:r w:rsidRPr="00013320">
        <w:rPr>
          <w:rFonts w:ascii="Helvetica" w:hAnsi="Helvetica" w:cs="Helvetica" w:hint="eastAsia"/>
          <w:b/>
          <w:bCs/>
          <w:color w:val="222222"/>
          <w:sz w:val="21"/>
          <w:szCs w:val="21"/>
        </w:rPr>
        <w:t>человека</w:t>
      </w:r>
    </w:p>
    <w:sectPr w:rsidR="00484EB4" w:rsidRPr="000133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8B6F" w14:textId="77777777" w:rsidR="003408A1" w:rsidRDefault="003408A1">
      <w:pPr>
        <w:spacing w:after="0" w:line="240" w:lineRule="auto"/>
      </w:pPr>
      <w:r>
        <w:separator/>
      </w:r>
    </w:p>
  </w:endnote>
  <w:endnote w:type="continuationSeparator" w:id="0">
    <w:p w14:paraId="294B7EAF" w14:textId="77777777" w:rsidR="003408A1" w:rsidRDefault="0034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732F" w14:textId="77777777" w:rsidR="003408A1" w:rsidRDefault="003408A1"/>
    <w:p w14:paraId="04F4B941" w14:textId="77777777" w:rsidR="003408A1" w:rsidRDefault="003408A1"/>
    <w:p w14:paraId="3B73AAA9" w14:textId="77777777" w:rsidR="003408A1" w:rsidRDefault="003408A1"/>
    <w:p w14:paraId="5F66EA23" w14:textId="77777777" w:rsidR="003408A1" w:rsidRDefault="003408A1"/>
    <w:p w14:paraId="0A312B44" w14:textId="77777777" w:rsidR="003408A1" w:rsidRDefault="003408A1"/>
    <w:p w14:paraId="1B558E6C" w14:textId="77777777" w:rsidR="003408A1" w:rsidRDefault="003408A1"/>
    <w:p w14:paraId="3C4579FC" w14:textId="77777777" w:rsidR="003408A1" w:rsidRDefault="003408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068187" wp14:editId="7BA3C9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0DE2" w14:textId="77777777" w:rsidR="003408A1" w:rsidRDefault="003408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681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900DE2" w14:textId="77777777" w:rsidR="003408A1" w:rsidRDefault="003408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658D97" w14:textId="77777777" w:rsidR="003408A1" w:rsidRDefault="003408A1"/>
    <w:p w14:paraId="62F5B9E9" w14:textId="77777777" w:rsidR="003408A1" w:rsidRDefault="003408A1"/>
    <w:p w14:paraId="07EA1A9B" w14:textId="77777777" w:rsidR="003408A1" w:rsidRDefault="003408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75E27B" wp14:editId="267E5E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F0E56" w14:textId="77777777" w:rsidR="003408A1" w:rsidRDefault="003408A1"/>
                          <w:p w14:paraId="39A5B350" w14:textId="77777777" w:rsidR="003408A1" w:rsidRDefault="003408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5E2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0F0E56" w14:textId="77777777" w:rsidR="003408A1" w:rsidRDefault="003408A1"/>
                    <w:p w14:paraId="39A5B350" w14:textId="77777777" w:rsidR="003408A1" w:rsidRDefault="003408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0B628F" w14:textId="77777777" w:rsidR="003408A1" w:rsidRDefault="003408A1"/>
    <w:p w14:paraId="3ED0CEE8" w14:textId="77777777" w:rsidR="003408A1" w:rsidRDefault="003408A1">
      <w:pPr>
        <w:rPr>
          <w:sz w:val="2"/>
          <w:szCs w:val="2"/>
        </w:rPr>
      </w:pPr>
    </w:p>
    <w:p w14:paraId="6B9E74A4" w14:textId="77777777" w:rsidR="003408A1" w:rsidRDefault="003408A1"/>
    <w:p w14:paraId="38EDBA07" w14:textId="77777777" w:rsidR="003408A1" w:rsidRDefault="003408A1">
      <w:pPr>
        <w:spacing w:after="0" w:line="240" w:lineRule="auto"/>
      </w:pPr>
    </w:p>
  </w:footnote>
  <w:footnote w:type="continuationSeparator" w:id="0">
    <w:p w14:paraId="5E5FAC35" w14:textId="77777777" w:rsidR="003408A1" w:rsidRDefault="0034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8A1"/>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204852</TotalTime>
  <Pages>6</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1507</cp:revision>
  <cp:lastPrinted>2009-02-06T05:36:00Z</cp:lastPrinted>
  <dcterms:created xsi:type="dcterms:W3CDTF">2024-01-07T13:43:00Z</dcterms:created>
  <dcterms:modified xsi:type="dcterms:W3CDTF">2025-11-10T16:29:00Z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