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КУДІНОВ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ДМИТРО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ВАЛЕРІЙОВИЧ</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Назва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дисертаційної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роботи</w:t>
      </w:r>
      <w:r w:rsidRPr="008329CE">
        <w:rPr>
          <w:rFonts w:ascii="Verdana" w:hAnsi="Verdana"/>
          <w:color w:val="000000"/>
          <w:shd w:val="clear" w:color="auto" w:fill="FFFFFF"/>
        </w:rPr>
        <w:t>: "</w:t>
      </w:r>
      <w:r w:rsidRPr="008329CE">
        <w:rPr>
          <w:rFonts w:ascii="Verdana" w:hAnsi="Verdana" w:hint="eastAsia"/>
          <w:color w:val="000000"/>
          <w:shd w:val="clear" w:color="auto" w:fill="FFFFFF"/>
        </w:rPr>
        <w:t>СЕЛЯНСЬКИЙ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РУХ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НАДДНІПРЯНСЬКІЙ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УКРАЇНІ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w:t>
      </w:r>
      <w:r w:rsidRPr="008329CE">
        <w:rPr>
          <w:rFonts w:ascii="Verdana" w:hAnsi="Verdana"/>
          <w:color w:val="000000"/>
          <w:shd w:val="clear" w:color="auto" w:fill="FFFFFF"/>
        </w:rPr>
        <w:t xml:space="preserve"> 1900 </w:t>
      </w:r>
      <w:r w:rsidRPr="008329CE">
        <w:rPr>
          <w:rFonts w:ascii="Verdana" w:hAnsi="Verdana" w:hint="eastAsia"/>
          <w:color w:val="000000"/>
          <w:shd w:val="clear" w:color="auto" w:fill="FFFFFF"/>
        </w:rPr>
        <w:t>р</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ЛЮТОМУ</w:t>
      </w:r>
      <w:r w:rsidRPr="008329CE">
        <w:rPr>
          <w:rFonts w:ascii="Verdana" w:hAnsi="Verdana"/>
          <w:color w:val="000000"/>
          <w:shd w:val="clear" w:color="auto" w:fill="FFFFFF"/>
        </w:rPr>
        <w:t xml:space="preserve"> 1917 </w:t>
      </w:r>
      <w:r w:rsidRPr="008329CE">
        <w:rPr>
          <w:rFonts w:ascii="Verdana" w:hAnsi="Verdana" w:hint="eastAsia"/>
          <w:color w:val="000000"/>
          <w:shd w:val="clear" w:color="auto" w:fill="FFFFFF"/>
        </w:rPr>
        <w:t>р</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ІСТОРІОГРАФІЯ</w:t>
      </w:r>
      <w:r w:rsidRPr="008329CE">
        <w:rPr>
          <w:rFonts w:ascii="Verdana" w:hAnsi="Verdana"/>
          <w:color w:val="000000"/>
          <w:shd w:val="clear" w:color="auto" w:fill="FFFFFF"/>
        </w:rPr>
        <w:t>"</w:t>
      </w:r>
    </w:p>
    <w:p w:rsidR="008329CE" w:rsidRPr="008329CE" w:rsidRDefault="008329CE" w:rsidP="008329CE">
      <w:pPr>
        <w:rPr>
          <w:rFonts w:ascii="Verdana" w:hAnsi="Verdana"/>
          <w:color w:val="000000"/>
          <w:shd w:val="clear" w:color="auto" w:fill="FFFFFF"/>
        </w:rPr>
      </w:pPr>
    </w:p>
    <w:p w:rsidR="008329CE" w:rsidRPr="008329CE" w:rsidRDefault="008329CE" w:rsidP="008329CE">
      <w:pPr>
        <w:rPr>
          <w:rFonts w:ascii="Verdana" w:hAnsi="Verdana"/>
          <w:color w:val="000000"/>
          <w:shd w:val="clear" w:color="auto" w:fill="FFFFFF"/>
        </w:rPr>
      </w:pPr>
    </w:p>
    <w:p w:rsidR="008329CE" w:rsidRPr="008329CE" w:rsidRDefault="008329CE" w:rsidP="008329CE">
      <w:pPr>
        <w:rPr>
          <w:rFonts w:ascii="Verdana" w:hAnsi="Verdana"/>
          <w:color w:val="000000"/>
          <w:shd w:val="clear" w:color="auto" w:fill="FFFFFF"/>
        </w:rPr>
      </w:pP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МІНІСТЕРСТВО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ОСВІТИ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НАУКИ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УКРАЇНИ</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КИЇВСЬКИЙ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НАЦІОНАЛЬНИЙ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УНІВЕРСИТЕТ</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ІМЕНІ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ТАРАСА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ШЕВЧЕНКА</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На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правах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рукопису</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КУДІНОВ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ДМИТРО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ВАЛЕРІЙОВИЧ</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УДК</w:t>
      </w:r>
      <w:r w:rsidRPr="008329CE">
        <w:rPr>
          <w:rFonts w:ascii="Verdana" w:hAnsi="Verdana"/>
          <w:color w:val="000000"/>
          <w:shd w:val="clear" w:color="auto" w:fill="FFFFFF"/>
        </w:rPr>
        <w:t xml:space="preserve"> 930 (477) </w:t>
      </w:r>
      <w:r w:rsidRPr="008329CE">
        <w:rPr>
          <w:rFonts w:ascii="Verdana" w:hAnsi="Verdana" w:hint="eastAsia"/>
          <w:color w:val="000000"/>
          <w:shd w:val="clear" w:color="auto" w:fill="FFFFFF"/>
        </w:rPr>
        <w:t>«</w:t>
      </w:r>
      <w:r w:rsidRPr="008329CE">
        <w:rPr>
          <w:rFonts w:ascii="Verdana" w:hAnsi="Verdana"/>
          <w:color w:val="000000"/>
          <w:shd w:val="clear" w:color="auto" w:fill="FFFFFF"/>
        </w:rPr>
        <w:t>1900/1917</w:t>
      </w:r>
      <w:r w:rsidRPr="008329CE">
        <w:rPr>
          <w:rFonts w:ascii="Verdana" w:hAnsi="Verdana" w:hint="eastAsia"/>
          <w:color w:val="000000"/>
          <w:shd w:val="clear" w:color="auto" w:fill="FFFFFF"/>
        </w:rPr>
        <w:t>»</w:t>
      </w:r>
      <w:r w:rsidRPr="008329CE">
        <w:rPr>
          <w:rFonts w:ascii="Verdana" w:hAnsi="Verdana"/>
          <w:color w:val="000000"/>
          <w:shd w:val="clear" w:color="auto" w:fill="FFFFFF"/>
        </w:rPr>
        <w:t>: 323.325</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СЕЛЯНСЬКИЙ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РУХ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НАДДНІПРЯНСЬКІЙ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УКРАЇНІ</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В</w:t>
      </w:r>
      <w:r w:rsidRPr="008329CE">
        <w:rPr>
          <w:rFonts w:ascii="Verdana" w:hAnsi="Verdana"/>
          <w:color w:val="000000"/>
          <w:shd w:val="clear" w:color="auto" w:fill="FFFFFF"/>
        </w:rPr>
        <w:t xml:space="preserve"> 1900 </w:t>
      </w:r>
      <w:r w:rsidRPr="008329CE">
        <w:rPr>
          <w:rFonts w:ascii="Verdana" w:hAnsi="Verdana" w:hint="eastAsia"/>
          <w:color w:val="000000"/>
          <w:shd w:val="clear" w:color="auto" w:fill="FFFFFF"/>
        </w:rPr>
        <w:t>р</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ЛЮТОМУ</w:t>
      </w:r>
      <w:r w:rsidRPr="008329CE">
        <w:rPr>
          <w:rFonts w:ascii="Verdana" w:hAnsi="Verdana"/>
          <w:color w:val="000000"/>
          <w:shd w:val="clear" w:color="auto" w:fill="FFFFFF"/>
        </w:rPr>
        <w:t xml:space="preserve"> 1917 </w:t>
      </w:r>
      <w:r w:rsidRPr="008329CE">
        <w:rPr>
          <w:rFonts w:ascii="Verdana" w:hAnsi="Verdana" w:hint="eastAsia"/>
          <w:color w:val="000000"/>
          <w:shd w:val="clear" w:color="auto" w:fill="FFFFFF"/>
        </w:rPr>
        <w:t>р</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ІСТОРІОГРАФІЯ</w:t>
      </w:r>
    </w:p>
    <w:p w:rsidR="008329CE" w:rsidRPr="008329CE" w:rsidRDefault="008329CE" w:rsidP="008329CE">
      <w:pPr>
        <w:rPr>
          <w:rFonts w:ascii="Verdana" w:hAnsi="Verdana"/>
          <w:color w:val="000000"/>
          <w:shd w:val="clear" w:color="auto" w:fill="FFFFFF"/>
        </w:rPr>
      </w:pPr>
      <w:r w:rsidRPr="008329CE">
        <w:rPr>
          <w:rFonts w:ascii="Verdana" w:hAnsi="Verdana"/>
          <w:color w:val="000000"/>
          <w:shd w:val="clear" w:color="auto" w:fill="FFFFFF"/>
        </w:rPr>
        <w:t xml:space="preserve">07.00.06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Історіографія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джерелознавство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та</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спеціальні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історичні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дисципліни</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Дисертація</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на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здобуття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наукового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ступеня</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доктора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історичних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наук</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Науковий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консультант</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Капелюшний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Валерій</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Петрович</w:t>
      </w:r>
      <w:r w:rsidRPr="008329CE">
        <w:rPr>
          <w:rFonts w:ascii="Verdana" w:hAnsi="Verdan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доктор</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історичних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наук</w:t>
      </w:r>
      <w:r w:rsidRPr="008329CE">
        <w:rPr>
          <w:rFonts w:ascii="Verdana" w:hAnsi="Verdan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професор</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КИЇВ</w:t>
      </w:r>
      <w:r w:rsidRPr="008329CE">
        <w:rPr>
          <w:rFonts w:ascii="Verdana" w:hAnsi="Verdana"/>
          <w:color w:val="000000"/>
          <w:shd w:val="clear" w:color="auto" w:fill="FFFFFF"/>
        </w:rPr>
        <w:t xml:space="preserve"> - 2015</w:t>
      </w:r>
    </w:p>
    <w:p w:rsidR="008329CE" w:rsidRPr="008329CE" w:rsidRDefault="008329CE" w:rsidP="008329CE">
      <w:pPr>
        <w:rPr>
          <w:rFonts w:ascii="Verdana" w:hAnsi="Verdana"/>
          <w:color w:val="000000"/>
          <w:shd w:val="clear" w:color="auto" w:fill="FFFFFF"/>
        </w:rPr>
      </w:pPr>
      <w:r w:rsidRPr="008329CE">
        <w:rPr>
          <w:rFonts w:ascii="Verdana" w:hAnsi="Verdana"/>
          <w:color w:val="000000"/>
          <w:shd w:val="clear" w:color="auto" w:fill="FFFFFF"/>
        </w:rPr>
        <w:t>2</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З</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М</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СПИСОК</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УМОВНИХ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ПОЗНАЧЕНЬ</w:t>
      </w:r>
      <w:r w:rsidRPr="008329CE">
        <w:rPr>
          <w:rFonts w:ascii="Verdana" w:hAnsi="Verdana"/>
          <w:color w:val="000000"/>
          <w:shd w:val="clear" w:color="auto" w:fill="FFFFFF"/>
        </w:rPr>
        <w:t xml:space="preserve"> 3</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ВСТУП</w:t>
      </w:r>
      <w:r w:rsidRPr="008329CE">
        <w:rPr>
          <w:rFonts w:ascii="Verdana" w:hAnsi="Verdana"/>
          <w:color w:val="000000"/>
          <w:shd w:val="clear" w:color="auto" w:fill="FFFFFF"/>
        </w:rPr>
        <w:t xml:space="preserve"> 5</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РОЗДІЛ</w:t>
      </w:r>
      <w:r w:rsidRPr="008329CE">
        <w:rPr>
          <w:rFonts w:ascii="Verdana" w:hAnsi="Verdana"/>
          <w:color w:val="000000"/>
          <w:shd w:val="clear" w:color="auto" w:fill="FFFFFF"/>
        </w:rPr>
        <w:t xml:space="preserve"> 1. </w:t>
      </w:r>
      <w:r w:rsidRPr="008329CE">
        <w:rPr>
          <w:rFonts w:ascii="Verdana" w:hAnsi="Verdana" w:hint="eastAsia"/>
          <w:color w:val="000000"/>
          <w:shd w:val="clear" w:color="auto" w:fill="FFFFFF"/>
        </w:rPr>
        <w:t>МЕТОДОЛОГІЯ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ІСТОРІОГРАФІЯ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ДЖЕРЕЛЬНА</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БАЗА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ДОСЛІДЖЕННЯ</w:t>
      </w:r>
      <w:r w:rsidRPr="008329CE">
        <w:rPr>
          <w:rFonts w:ascii="Verdana" w:hAnsi="Verdana"/>
          <w:color w:val="000000"/>
          <w:shd w:val="clear" w:color="auto" w:fill="FFFFFF"/>
        </w:rPr>
        <w:t xml:space="preserve"> 10</w:t>
      </w:r>
    </w:p>
    <w:p w:rsidR="008329CE" w:rsidRPr="008329CE" w:rsidRDefault="008329CE" w:rsidP="008329CE">
      <w:pPr>
        <w:rPr>
          <w:rFonts w:ascii="Verdana" w:hAnsi="Verdana"/>
          <w:color w:val="000000"/>
          <w:shd w:val="clear" w:color="auto" w:fill="FFFFFF"/>
        </w:rPr>
      </w:pPr>
      <w:r w:rsidRPr="008329CE">
        <w:rPr>
          <w:rFonts w:ascii="Verdana" w:hAnsi="Verdana"/>
          <w:color w:val="000000"/>
          <w:shd w:val="clear" w:color="auto" w:fill="FFFFFF"/>
        </w:rPr>
        <w:t xml:space="preserve">1.1. </w:t>
      </w:r>
      <w:r w:rsidRPr="008329CE">
        <w:rPr>
          <w:rFonts w:ascii="Verdana" w:hAnsi="Verdana" w:hint="eastAsia"/>
          <w:color w:val="000000"/>
          <w:shd w:val="clear" w:color="auto" w:fill="FFFFFF"/>
        </w:rPr>
        <w:t>Стан</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наукової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розробки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основні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етапи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вивчення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історіографії</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селянського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руху</w:t>
      </w:r>
      <w:r w:rsidRPr="008329CE">
        <w:rPr>
          <w:rFonts w:ascii="Verdana" w:hAnsi="Verdana"/>
          <w:color w:val="000000"/>
          <w:shd w:val="clear" w:color="auto" w:fill="FFFFFF"/>
        </w:rPr>
        <w:t xml:space="preserve"> 10</w:t>
      </w:r>
    </w:p>
    <w:p w:rsidR="008329CE" w:rsidRPr="008329CE" w:rsidRDefault="008329CE" w:rsidP="008329CE">
      <w:pPr>
        <w:rPr>
          <w:rFonts w:ascii="Verdana" w:hAnsi="Verdana"/>
          <w:color w:val="000000"/>
          <w:shd w:val="clear" w:color="auto" w:fill="FFFFFF"/>
        </w:rPr>
      </w:pPr>
      <w:r w:rsidRPr="008329CE">
        <w:rPr>
          <w:rFonts w:ascii="Verdana" w:hAnsi="Verdana"/>
          <w:color w:val="000000"/>
          <w:shd w:val="clear" w:color="auto" w:fill="FFFFFF"/>
        </w:rPr>
        <w:t xml:space="preserve">1.2. </w:t>
      </w:r>
      <w:r w:rsidRPr="008329CE">
        <w:rPr>
          <w:rFonts w:ascii="Verdana" w:hAnsi="Verdana" w:hint="eastAsia"/>
          <w:color w:val="000000"/>
          <w:shd w:val="clear" w:color="auto" w:fill="FFFFFF"/>
        </w:rPr>
        <w:t>Джерельна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база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дослідження</w:t>
      </w:r>
      <w:r w:rsidRPr="008329CE">
        <w:rPr>
          <w:rFonts w:ascii="Verdana" w:hAnsi="Verdana"/>
          <w:color w:val="000000"/>
          <w:shd w:val="clear" w:color="auto" w:fill="FFFFFF"/>
        </w:rPr>
        <w:t xml:space="preserve"> 30</w:t>
      </w:r>
    </w:p>
    <w:p w:rsidR="008329CE" w:rsidRPr="008329CE" w:rsidRDefault="008329CE" w:rsidP="008329CE">
      <w:pPr>
        <w:rPr>
          <w:rFonts w:ascii="Verdana" w:hAnsi="Verdana"/>
          <w:color w:val="000000"/>
          <w:shd w:val="clear" w:color="auto" w:fill="FFFFFF"/>
        </w:rPr>
      </w:pPr>
      <w:r w:rsidRPr="008329CE">
        <w:rPr>
          <w:rFonts w:ascii="Verdana" w:hAnsi="Verdana"/>
          <w:color w:val="000000"/>
          <w:shd w:val="clear" w:color="auto" w:fill="FFFFFF"/>
        </w:rPr>
        <w:t xml:space="preserve">1.3. </w:t>
      </w:r>
      <w:r w:rsidRPr="008329CE">
        <w:rPr>
          <w:rFonts w:ascii="Verdana" w:hAnsi="Verdana" w:hint="eastAsia"/>
          <w:color w:val="000000"/>
          <w:shd w:val="clear" w:color="auto" w:fill="FFFFFF"/>
        </w:rPr>
        <w:t>Методологічна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основа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методи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дослідження</w:t>
      </w:r>
      <w:r w:rsidRPr="008329CE">
        <w:rPr>
          <w:rFonts w:ascii="Verdana" w:hAnsi="Verdana"/>
          <w:color w:val="000000"/>
          <w:shd w:val="clear" w:color="auto" w:fill="FFFFFF"/>
        </w:rPr>
        <w:t xml:space="preserve"> 40</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РОЗДІЛ</w:t>
      </w:r>
      <w:r w:rsidRPr="008329CE">
        <w:rPr>
          <w:rFonts w:ascii="Verdana" w:hAnsi="Verdana"/>
          <w:color w:val="000000"/>
          <w:shd w:val="clear" w:color="auto" w:fill="FFFFFF"/>
        </w:rPr>
        <w:t xml:space="preserve"> 2. </w:t>
      </w:r>
      <w:r w:rsidRPr="008329CE">
        <w:rPr>
          <w:rFonts w:ascii="Verdana" w:hAnsi="Verdana" w:hint="eastAsia"/>
          <w:color w:val="000000"/>
          <w:shd w:val="clear" w:color="auto" w:fill="FFFFFF"/>
        </w:rPr>
        <w:t>ДОСЛІДЖЕННЯ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СОЦІАЛЬНИХ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ВИСТУПІВ</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УКРАЇНСЬКОГО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СЕЛЯНСТВА</w:t>
      </w:r>
      <w:r w:rsidRPr="008329CE">
        <w:rPr>
          <w:rFonts w:ascii="Verdana" w:hAnsi="Verdana"/>
          <w:color w:val="000000"/>
          <w:shd w:val="clear" w:color="auto" w:fill="FFFFFF"/>
        </w:rPr>
        <w:t xml:space="preserve"> 47</w:t>
      </w:r>
    </w:p>
    <w:p w:rsidR="008329CE" w:rsidRPr="008329CE" w:rsidRDefault="008329CE" w:rsidP="008329CE">
      <w:pPr>
        <w:rPr>
          <w:rFonts w:ascii="Verdana" w:hAnsi="Verdana"/>
          <w:color w:val="000000"/>
          <w:shd w:val="clear" w:color="auto" w:fill="FFFFFF"/>
        </w:rPr>
      </w:pPr>
      <w:r w:rsidRPr="008329CE">
        <w:rPr>
          <w:rFonts w:ascii="Verdana" w:hAnsi="Verdana"/>
          <w:color w:val="000000"/>
          <w:shd w:val="clear" w:color="auto" w:fill="FFFFFF"/>
        </w:rPr>
        <w:t xml:space="preserve">2.1. </w:t>
      </w:r>
      <w:r w:rsidRPr="008329CE">
        <w:rPr>
          <w:rFonts w:ascii="Verdana" w:hAnsi="Verdana" w:hint="eastAsia"/>
          <w:color w:val="000000"/>
          <w:shd w:val="clear" w:color="auto" w:fill="FFFFFF"/>
        </w:rPr>
        <w:t>Класифікація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історичній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науці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форм</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методів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боротьби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селянства</w:t>
      </w:r>
      <w:r w:rsidRPr="008329CE">
        <w:rPr>
          <w:rFonts w:ascii="Verdana" w:hAnsi="Verdana"/>
          <w:color w:val="000000"/>
          <w:shd w:val="clear" w:color="auto" w:fill="FFFFFF"/>
        </w:rPr>
        <w:t xml:space="preserve"> 47</w:t>
      </w:r>
    </w:p>
    <w:p w:rsidR="008329CE" w:rsidRPr="008329CE" w:rsidRDefault="008329CE" w:rsidP="008329CE">
      <w:pPr>
        <w:rPr>
          <w:rFonts w:ascii="Verdana" w:hAnsi="Verdana"/>
          <w:color w:val="000000"/>
          <w:shd w:val="clear" w:color="auto" w:fill="FFFFFF"/>
        </w:rPr>
      </w:pPr>
      <w:r w:rsidRPr="008329CE">
        <w:rPr>
          <w:rFonts w:ascii="Verdana" w:hAnsi="Verdana"/>
          <w:color w:val="000000"/>
          <w:shd w:val="clear" w:color="auto" w:fill="FFFFFF"/>
        </w:rPr>
        <w:t xml:space="preserve">2.2. </w:t>
      </w:r>
      <w:r w:rsidRPr="008329CE">
        <w:rPr>
          <w:rFonts w:ascii="Verdana" w:hAnsi="Verdana" w:hint="eastAsia"/>
          <w:color w:val="000000"/>
          <w:shd w:val="clear" w:color="auto" w:fill="FFFFFF"/>
        </w:rPr>
        <w:t>Селянські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виступи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аналіз</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змісту</w:t>
      </w:r>
      <w:r w:rsidRPr="008329CE">
        <w:rPr>
          <w:rFonts w:ascii="Verdana" w:hAnsi="Verdana"/>
          <w:color w:val="000000"/>
          <w:shd w:val="clear" w:color="auto" w:fill="FFFFFF"/>
        </w:rPr>
        <w:t xml:space="preserve"> 76</w:t>
      </w:r>
    </w:p>
    <w:p w:rsidR="008329CE" w:rsidRPr="008329CE" w:rsidRDefault="008329CE" w:rsidP="008329CE">
      <w:pPr>
        <w:rPr>
          <w:rFonts w:ascii="Verdana" w:hAnsi="Verdana"/>
          <w:color w:val="000000"/>
          <w:shd w:val="clear" w:color="auto" w:fill="FFFFFF"/>
        </w:rPr>
      </w:pPr>
      <w:r w:rsidRPr="008329CE">
        <w:rPr>
          <w:rFonts w:ascii="Verdana" w:hAnsi="Verdana"/>
          <w:color w:val="000000"/>
          <w:shd w:val="clear" w:color="auto" w:fill="FFFFFF"/>
        </w:rPr>
        <w:t xml:space="preserve">2.3. </w:t>
      </w:r>
      <w:r w:rsidRPr="008329CE">
        <w:rPr>
          <w:rFonts w:ascii="Verdana" w:hAnsi="Verdana" w:hint="eastAsia"/>
          <w:color w:val="000000"/>
          <w:shd w:val="clear" w:color="auto" w:fill="FFFFFF"/>
        </w:rPr>
        <w:t>Страйковий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рух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українського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селянства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історіографічне</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бачення</w:t>
      </w:r>
      <w:r w:rsidRPr="008329CE">
        <w:rPr>
          <w:rFonts w:ascii="Verdana" w:hAnsi="Verdana"/>
          <w:color w:val="000000"/>
          <w:shd w:val="clear" w:color="auto" w:fill="FFFFFF"/>
        </w:rPr>
        <w:t xml:space="preserve"> 144</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РОЗДІЛ</w:t>
      </w:r>
      <w:r w:rsidRPr="008329CE">
        <w:rPr>
          <w:rFonts w:ascii="Verdana" w:hAnsi="Verdana"/>
          <w:color w:val="000000"/>
          <w:shd w:val="clear" w:color="auto" w:fill="FFFFFF"/>
        </w:rPr>
        <w:t xml:space="preserve"> 3. </w:t>
      </w:r>
      <w:r w:rsidRPr="008329CE">
        <w:rPr>
          <w:rFonts w:ascii="Verdana" w:hAnsi="Verdana" w:hint="eastAsia"/>
          <w:color w:val="000000"/>
          <w:shd w:val="clear" w:color="auto" w:fill="FFFFFF"/>
        </w:rPr>
        <w:t>КОНЦЕПЦІЇ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СУСПІЛЬНО</w:t>
      </w:r>
      <w:r w:rsidRPr="008329CE">
        <w:rPr>
          <w:rFonts w:ascii="Verdana" w:hAnsi="Verdana"/>
          <w:color w:val="000000"/>
          <w:shd w:val="clear" w:color="auto" w:fill="FFFFFF"/>
        </w:rPr>
        <w:t>-</w:t>
      </w:r>
      <w:r w:rsidRPr="008329CE">
        <w:rPr>
          <w:rFonts w:ascii="Verdana" w:hAnsi="Verdana" w:hint="eastAsia"/>
          <w:color w:val="000000"/>
          <w:shd w:val="clear" w:color="auto" w:fill="FFFFFF"/>
        </w:rPr>
        <w:t>ПОЛІТИЧНОЇ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БОРОТЬБИ</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СЕЛЯНСТВА</w:t>
      </w:r>
      <w:r w:rsidRPr="008329CE">
        <w:rPr>
          <w:rFonts w:ascii="Verdana" w:hAnsi="Verdana"/>
          <w:color w:val="000000"/>
          <w:shd w:val="clear" w:color="auto" w:fill="FFFFFF"/>
        </w:rPr>
        <w:t xml:space="preserve"> 160</w:t>
      </w:r>
    </w:p>
    <w:p w:rsidR="008329CE" w:rsidRPr="008329CE" w:rsidRDefault="008329CE" w:rsidP="008329CE">
      <w:pPr>
        <w:rPr>
          <w:rFonts w:ascii="Verdana" w:hAnsi="Verdana"/>
          <w:color w:val="000000"/>
          <w:shd w:val="clear" w:color="auto" w:fill="FFFFFF"/>
        </w:rPr>
      </w:pPr>
      <w:r w:rsidRPr="008329CE">
        <w:rPr>
          <w:rFonts w:ascii="Verdana" w:hAnsi="Verdana"/>
          <w:color w:val="000000"/>
          <w:shd w:val="clear" w:color="auto" w:fill="FFFFFF"/>
        </w:rPr>
        <w:t xml:space="preserve">3.1. </w:t>
      </w:r>
      <w:r w:rsidRPr="008329CE">
        <w:rPr>
          <w:rFonts w:ascii="Verdana" w:hAnsi="Verdana" w:hint="eastAsia"/>
          <w:color w:val="000000"/>
          <w:shd w:val="clear" w:color="auto" w:fill="FFFFFF"/>
        </w:rPr>
        <w:t>Приговорний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рух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як</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відображення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суспільно</w:t>
      </w:r>
      <w:r w:rsidRPr="008329CE">
        <w:rPr>
          <w:rFonts w:ascii="Verdana" w:hAnsi="Verdana"/>
          <w:color w:val="000000"/>
          <w:shd w:val="clear" w:color="auto" w:fill="FFFFFF"/>
        </w:rPr>
        <w:t>-</w:t>
      </w:r>
      <w:r w:rsidRPr="008329CE">
        <w:rPr>
          <w:rFonts w:ascii="Verdana" w:hAnsi="Verdana" w:hint="eastAsia"/>
          <w:color w:val="000000"/>
          <w:shd w:val="clear" w:color="auto" w:fill="FFFFFF"/>
        </w:rPr>
        <w:t>політичних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ідеалів</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українського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селянства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працях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вітчизняних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зарубіжних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учених</w:t>
      </w:r>
      <w:r w:rsidRPr="008329CE">
        <w:rPr>
          <w:rFonts w:ascii="Verdana" w:hAnsi="Verdana"/>
          <w:color w:val="000000"/>
          <w:shd w:val="clear" w:color="auto" w:fill="FFFFFF"/>
        </w:rPr>
        <w:t xml:space="preserve"> 160</w:t>
      </w:r>
    </w:p>
    <w:p w:rsidR="008329CE" w:rsidRPr="008329CE" w:rsidRDefault="008329CE" w:rsidP="008329CE">
      <w:pPr>
        <w:rPr>
          <w:rFonts w:ascii="Verdana" w:hAnsi="Verdana"/>
          <w:color w:val="000000"/>
          <w:shd w:val="clear" w:color="auto" w:fill="FFFFFF"/>
        </w:rPr>
      </w:pPr>
      <w:r w:rsidRPr="008329CE">
        <w:rPr>
          <w:rFonts w:ascii="Verdana" w:hAnsi="Verdana"/>
          <w:color w:val="000000"/>
          <w:shd w:val="clear" w:color="auto" w:fill="FFFFFF"/>
        </w:rPr>
        <w:t xml:space="preserve">3.2. </w:t>
      </w:r>
      <w:r w:rsidRPr="008329CE">
        <w:rPr>
          <w:rFonts w:ascii="Verdana" w:hAnsi="Verdana" w:hint="eastAsia"/>
          <w:color w:val="000000"/>
          <w:shd w:val="clear" w:color="auto" w:fill="FFFFFF"/>
        </w:rPr>
        <w:t>Всеросійський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селянський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союз</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Україні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аналіз</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концепції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його</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діяльності</w:t>
      </w:r>
      <w:r w:rsidRPr="008329CE">
        <w:rPr>
          <w:rFonts w:ascii="Verdana" w:hAnsi="Verdana"/>
          <w:color w:val="000000"/>
          <w:shd w:val="clear" w:color="auto" w:fill="FFFFFF"/>
        </w:rPr>
        <w:t xml:space="preserve"> 191</w:t>
      </w:r>
    </w:p>
    <w:p w:rsidR="008329CE" w:rsidRPr="008329CE" w:rsidRDefault="008329CE" w:rsidP="008329CE">
      <w:pPr>
        <w:rPr>
          <w:rFonts w:ascii="Verdana" w:hAnsi="Verdana"/>
          <w:color w:val="000000"/>
          <w:shd w:val="clear" w:color="auto" w:fill="FFFFFF"/>
        </w:rPr>
      </w:pPr>
      <w:r w:rsidRPr="008329CE">
        <w:rPr>
          <w:rFonts w:ascii="Verdana" w:hAnsi="Verdana"/>
          <w:color w:val="000000"/>
          <w:shd w:val="clear" w:color="auto" w:fill="FFFFFF"/>
        </w:rPr>
        <w:t xml:space="preserve">3.3. </w:t>
      </w:r>
      <w:r w:rsidRPr="008329CE">
        <w:rPr>
          <w:rFonts w:ascii="Verdana" w:hAnsi="Verdana" w:hint="eastAsia"/>
          <w:color w:val="000000"/>
          <w:shd w:val="clear" w:color="auto" w:fill="FFFFFF"/>
        </w:rPr>
        <w:t>Вітчизняна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історіографія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розробки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аграрно</w:t>
      </w:r>
      <w:r w:rsidRPr="008329CE">
        <w:rPr>
          <w:rFonts w:ascii="Verdana" w:hAnsi="Verdana"/>
          <w:color w:val="000000"/>
          <w:shd w:val="clear" w:color="auto" w:fill="FFFFFF"/>
        </w:rPr>
        <w:t>-</w:t>
      </w:r>
      <w:r w:rsidRPr="008329CE">
        <w:rPr>
          <w:rFonts w:ascii="Verdana" w:hAnsi="Verdana" w:hint="eastAsia"/>
          <w:color w:val="000000"/>
          <w:shd w:val="clear" w:color="auto" w:fill="FFFFFF"/>
        </w:rPr>
        <w:t>селянського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питання</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програмах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українських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партій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початку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ХХ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ст</w:t>
      </w:r>
      <w:r w:rsidRPr="008329CE">
        <w:rPr>
          <w:rFonts w:ascii="Verdana" w:hAnsi="Verdana"/>
          <w:color w:val="000000"/>
          <w:shd w:val="clear" w:color="auto" w:fill="FFFFFF"/>
        </w:rPr>
        <w:t>. 253</w:t>
      </w:r>
    </w:p>
    <w:p w:rsidR="008329CE" w:rsidRPr="008329CE" w:rsidRDefault="008329CE" w:rsidP="008329CE">
      <w:pPr>
        <w:rPr>
          <w:rFonts w:ascii="Verdana" w:hAnsi="Verdana"/>
          <w:color w:val="000000"/>
          <w:shd w:val="clear" w:color="auto" w:fill="FFFFFF"/>
        </w:rPr>
      </w:pPr>
      <w:r w:rsidRPr="008329CE">
        <w:rPr>
          <w:rFonts w:ascii="Verdana" w:hAnsi="Verdana"/>
          <w:color w:val="000000"/>
          <w:shd w:val="clear" w:color="auto" w:fill="FFFFFF"/>
        </w:rPr>
        <w:t xml:space="preserve">3.4. </w:t>
      </w:r>
      <w:r w:rsidRPr="008329CE">
        <w:rPr>
          <w:rFonts w:ascii="Verdana" w:hAnsi="Verdana" w:hint="eastAsia"/>
          <w:color w:val="000000"/>
          <w:shd w:val="clear" w:color="auto" w:fill="FFFFFF"/>
        </w:rPr>
        <w:t>Політичні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організації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селянський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рух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Україні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початку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ХХ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ст</w:t>
      </w:r>
      <w:r w:rsidRPr="008329CE">
        <w:rPr>
          <w:rFonts w:ascii="Verdana" w:hAnsi="Verdan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вітчизняному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зарубіжному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історіописанні</w:t>
      </w:r>
      <w:r w:rsidRPr="008329CE">
        <w:rPr>
          <w:rFonts w:ascii="Verdana" w:hAnsi="Verdana"/>
          <w:color w:val="000000"/>
          <w:shd w:val="clear" w:color="auto" w:fill="FFFFFF"/>
        </w:rPr>
        <w:t xml:space="preserve"> 288</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ВИСНОВКИ</w:t>
      </w:r>
      <w:r w:rsidRPr="008329CE">
        <w:rPr>
          <w:rFonts w:ascii="Verdana" w:hAnsi="Verdana"/>
          <w:color w:val="000000"/>
          <w:shd w:val="clear" w:color="auto" w:fill="FFFFFF"/>
        </w:rPr>
        <w:t xml:space="preserve"> 375</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СПИСОК</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ВИКОРИСТАНИХ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ДЖЕРЕЛ</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ЛІТЕРАТУРИ</w:t>
      </w:r>
      <w:r w:rsidRPr="008329CE">
        <w:rPr>
          <w:rFonts w:ascii="Verdana" w:hAnsi="Verdana"/>
          <w:color w:val="000000"/>
          <w:shd w:val="clear" w:color="auto" w:fill="FFFFFF"/>
        </w:rPr>
        <w:t xml:space="preserve"> 384</w:t>
      </w:r>
    </w:p>
    <w:p w:rsidR="008329CE" w:rsidRPr="008329CE" w:rsidRDefault="008329CE" w:rsidP="008329CE">
      <w:pPr>
        <w:rPr>
          <w:rFonts w:ascii="Verdana" w:hAnsi="Verdana"/>
          <w:color w:val="000000"/>
          <w:shd w:val="clear" w:color="auto" w:fill="FFFFFF"/>
        </w:rPr>
      </w:pPr>
      <w:r w:rsidRPr="008329CE">
        <w:rPr>
          <w:rFonts w:ascii="Verdana" w:hAnsi="Verdana"/>
          <w:color w:val="000000"/>
          <w:shd w:val="clear" w:color="auto" w:fill="FFFFFF"/>
        </w:rPr>
        <w:t>3</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СПИСОК</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УМОВНИХ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ПОЗНАЧЕНЬ</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ВКП</w:t>
      </w:r>
      <w:r w:rsidRPr="008329CE">
        <w:rPr>
          <w:rFonts w:ascii="Verdana" w:hAnsi="Verdana"/>
          <w:color w:val="000000"/>
          <w:shd w:val="clear" w:color="auto" w:fill="FFFFFF"/>
        </w:rPr>
        <w:t>(</w:t>
      </w:r>
      <w:r w:rsidRPr="008329CE">
        <w:rPr>
          <w:rFonts w:ascii="Verdana" w:hAnsi="Verdana" w:hint="eastAsia"/>
          <w:color w:val="000000"/>
          <w:shd w:val="clear" w:color="auto" w:fill="FFFFFF"/>
        </w:rPr>
        <w:t>б</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Всесоюзна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комуністична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партія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більшовиків</w:t>
      </w:r>
      <w:r w:rsidRPr="008329CE">
        <w:rPr>
          <w:rFonts w:ascii="Verdana" w:hAnsi="Verdan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ВСС</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Всеросійський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селянський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союз</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ДАПО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Державний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архів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Полтавської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області</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ДАРФ</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Державний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архів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Російської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Федерації</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ДАСО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Державний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архів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Сумської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області</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ДАЧО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Державний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архів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Чернігівської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області</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ДП</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МВС</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Департамент</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поліції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Міністерства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внутрішніх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справ</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ІВЕТ</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Імператорське</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вільне</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економічне</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товариство</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КДП</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Конституційна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демократична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партія</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КП</w:t>
      </w:r>
      <w:r w:rsidRPr="008329CE">
        <w:rPr>
          <w:rFonts w:ascii="Verdana" w:hAnsi="Verdana"/>
          <w:color w:val="000000"/>
          <w:shd w:val="clear" w:color="auto" w:fill="FFFFFF"/>
        </w:rPr>
        <w:t>(</w:t>
      </w:r>
      <w:r w:rsidRPr="008329CE">
        <w:rPr>
          <w:rFonts w:ascii="Verdana" w:hAnsi="Verdana" w:hint="eastAsia"/>
          <w:color w:val="000000"/>
          <w:shd w:val="clear" w:color="auto" w:fill="FFFFFF"/>
        </w:rPr>
        <w:t>б</w:t>
      </w:r>
      <w:r w:rsidRPr="008329CE">
        <w:rPr>
          <w:rFonts w:ascii="Verdana" w:hAnsi="Verdana"/>
          <w:color w:val="000000"/>
          <w:shd w:val="clear" w:color="auto" w:fill="FFFFFF"/>
        </w:rPr>
        <w:t>)</w:t>
      </w:r>
      <w:r w:rsidRPr="008329CE">
        <w:rPr>
          <w:rFonts w:ascii="Verdana" w:hAnsi="Verdana" w:hint="eastAsia"/>
          <w:color w:val="000000"/>
          <w:shd w:val="clear" w:color="auto" w:fill="FFFFFF"/>
        </w:rPr>
        <w:t>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Комуністична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партія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більшовиків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України</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ПРР</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Перша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російська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революція</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ПСВ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Перша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світова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війна</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ПСР</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Партія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соціалістів</w:t>
      </w:r>
      <w:r w:rsidRPr="008329CE">
        <w:rPr>
          <w:rFonts w:ascii="Verdana" w:hAnsi="Verdana"/>
          <w:color w:val="000000"/>
          <w:shd w:val="clear" w:color="auto" w:fill="FFFFFF"/>
        </w:rPr>
        <w:t>-</w:t>
      </w:r>
      <w:r w:rsidRPr="008329CE">
        <w:rPr>
          <w:rFonts w:ascii="Verdana" w:hAnsi="Verdana" w:hint="eastAsia"/>
          <w:color w:val="000000"/>
          <w:shd w:val="clear" w:color="auto" w:fill="FFFFFF"/>
        </w:rPr>
        <w:t>революціонерів</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РДАСПІ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Російський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державний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архів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соціально</w:t>
      </w:r>
      <w:r w:rsidRPr="008329CE">
        <w:rPr>
          <w:rFonts w:ascii="Verdana" w:hAnsi="Verdana"/>
          <w:color w:val="000000"/>
          <w:shd w:val="clear" w:color="auto" w:fill="FFFFFF"/>
        </w:rPr>
        <w:t>-</w:t>
      </w:r>
      <w:r w:rsidRPr="008329CE">
        <w:rPr>
          <w:rFonts w:ascii="Verdana" w:hAnsi="Verdana" w:hint="eastAsia"/>
          <w:color w:val="000000"/>
          <w:shd w:val="clear" w:color="auto" w:fill="FFFFFF"/>
        </w:rPr>
        <w:t>політичної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історії</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РДІА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Російський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державний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історичний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архів</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РПЦ</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Російська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православна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церква</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РСДРП</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Російська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соціал</w:t>
      </w:r>
      <w:r w:rsidRPr="008329CE">
        <w:rPr>
          <w:rFonts w:ascii="Verdana" w:hAnsi="Verdana"/>
          <w:color w:val="000000"/>
          <w:shd w:val="clear" w:color="auto" w:fill="FFFFFF"/>
        </w:rPr>
        <w:t>-</w:t>
      </w:r>
      <w:r w:rsidRPr="008329CE">
        <w:rPr>
          <w:rFonts w:ascii="Verdana" w:hAnsi="Verdana" w:hint="eastAsia"/>
          <w:color w:val="000000"/>
          <w:shd w:val="clear" w:color="auto" w:fill="FFFFFF"/>
        </w:rPr>
        <w:t>демократична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робітнича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партія</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РСДРП</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б</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Російська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соціал</w:t>
      </w:r>
      <w:r w:rsidRPr="008329CE">
        <w:rPr>
          <w:rFonts w:ascii="Verdana" w:hAnsi="Verdana"/>
          <w:color w:val="000000"/>
          <w:shd w:val="clear" w:color="auto" w:fill="FFFFFF"/>
        </w:rPr>
        <w:t>-</w:t>
      </w:r>
      <w:r w:rsidRPr="008329CE">
        <w:rPr>
          <w:rFonts w:ascii="Verdana" w:hAnsi="Verdana" w:hint="eastAsia"/>
          <w:color w:val="000000"/>
          <w:shd w:val="clear" w:color="auto" w:fill="FFFFFF"/>
        </w:rPr>
        <w:t>демократична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робітнича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партія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більшовиків</w:t>
      </w:r>
      <w:r w:rsidRPr="008329CE">
        <w:rPr>
          <w:rFonts w:ascii="Verdana" w:hAnsi="Verdan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РУП</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Революційна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українська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партія</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СДПН</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Соціал</w:t>
      </w:r>
      <w:r w:rsidRPr="008329CE">
        <w:rPr>
          <w:rFonts w:ascii="Verdana" w:hAnsi="Verdana"/>
          <w:color w:val="000000"/>
          <w:shd w:val="clear" w:color="auto" w:fill="FFFFFF"/>
        </w:rPr>
        <w:t>-</w:t>
      </w:r>
      <w:r w:rsidRPr="008329CE">
        <w:rPr>
          <w:rFonts w:ascii="Verdana" w:hAnsi="Verdana" w:hint="eastAsia"/>
          <w:color w:val="000000"/>
          <w:shd w:val="clear" w:color="auto" w:fill="FFFFFF"/>
        </w:rPr>
        <w:t>демократична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партія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Німеччини</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СРН</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Союз</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російського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народу</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СС</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ПСР</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Селянський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союз</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Партії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соціалістів</w:t>
      </w:r>
      <w:r w:rsidRPr="008329CE">
        <w:rPr>
          <w:rFonts w:ascii="Verdana" w:hAnsi="Verdana"/>
          <w:color w:val="000000"/>
          <w:shd w:val="clear" w:color="auto" w:fill="FFFFFF"/>
        </w:rPr>
        <w:t>-</w:t>
      </w:r>
      <w:r w:rsidRPr="008329CE">
        <w:rPr>
          <w:rFonts w:ascii="Verdana" w:hAnsi="Verdana" w:hint="eastAsia"/>
          <w:color w:val="000000"/>
          <w:shd w:val="clear" w:color="auto" w:fill="FFFFFF"/>
        </w:rPr>
        <w:t>революціонерів</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УДП</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Українська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демократична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партія</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УДРП</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Українська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демократично</w:t>
      </w:r>
      <w:r w:rsidRPr="008329CE">
        <w:rPr>
          <w:rFonts w:ascii="Verdana" w:hAnsi="Verdana"/>
          <w:color w:val="000000"/>
          <w:shd w:val="clear" w:color="auto" w:fill="FFFFFF"/>
        </w:rPr>
        <w:t>-</w:t>
      </w:r>
      <w:r w:rsidRPr="008329CE">
        <w:rPr>
          <w:rFonts w:ascii="Verdana" w:hAnsi="Verdana" w:hint="eastAsia"/>
          <w:color w:val="000000"/>
          <w:shd w:val="clear" w:color="auto" w:fill="FFFFFF"/>
        </w:rPr>
        <w:t>радикальна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партія</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УНП</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Українська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народна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партія</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УПСР</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Українська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партія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соціалістів</w:t>
      </w:r>
      <w:r w:rsidRPr="008329CE">
        <w:rPr>
          <w:rFonts w:ascii="Verdana" w:hAnsi="Verdana"/>
          <w:color w:val="000000"/>
          <w:shd w:val="clear" w:color="auto" w:fill="FFFFFF"/>
        </w:rPr>
        <w:t>-</w:t>
      </w:r>
      <w:r w:rsidRPr="008329CE">
        <w:rPr>
          <w:rFonts w:ascii="Verdana" w:hAnsi="Verdana" w:hint="eastAsia"/>
          <w:color w:val="000000"/>
          <w:shd w:val="clear" w:color="auto" w:fill="FFFFFF"/>
        </w:rPr>
        <w:t>революціонерів</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УРП</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Українська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радикальна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партія</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УСДРП</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Українська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соціал</w:t>
      </w:r>
      <w:r w:rsidRPr="008329CE">
        <w:rPr>
          <w:rFonts w:ascii="Verdana" w:hAnsi="Verdana"/>
          <w:color w:val="000000"/>
          <w:shd w:val="clear" w:color="auto" w:fill="FFFFFF"/>
        </w:rPr>
        <w:t>-</w:t>
      </w:r>
      <w:r w:rsidRPr="008329CE">
        <w:rPr>
          <w:rFonts w:ascii="Verdana" w:hAnsi="Verdana" w:hint="eastAsia"/>
          <w:color w:val="000000"/>
          <w:shd w:val="clear" w:color="auto" w:fill="FFFFFF"/>
        </w:rPr>
        <w:t>демократична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робітнича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партія</w:t>
      </w:r>
    </w:p>
    <w:p w:rsidR="008329CE" w:rsidRPr="008329CE" w:rsidRDefault="008329CE" w:rsidP="008329CE">
      <w:pPr>
        <w:rPr>
          <w:rFonts w:ascii="Verdana" w:hAnsi="Verdana"/>
          <w:color w:val="000000"/>
          <w:shd w:val="clear" w:color="auto" w:fill="FFFFFF"/>
        </w:rPr>
      </w:pPr>
      <w:r w:rsidRPr="008329CE">
        <w:rPr>
          <w:rFonts w:ascii="Verdana" w:hAnsi="Verdana"/>
          <w:color w:val="000000"/>
          <w:shd w:val="clear" w:color="auto" w:fill="FFFFFF"/>
        </w:rPr>
        <w:t>4</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УСЗ</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Український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селянський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з’їзд</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УСДС</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Українська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соціал</w:t>
      </w:r>
      <w:r w:rsidRPr="008329CE">
        <w:rPr>
          <w:rFonts w:ascii="Verdana" w:hAnsi="Verdana"/>
          <w:color w:val="000000"/>
          <w:shd w:val="clear" w:color="auto" w:fill="FFFFFF"/>
        </w:rPr>
        <w:t>-</w:t>
      </w:r>
      <w:r w:rsidRPr="008329CE">
        <w:rPr>
          <w:rFonts w:ascii="Verdana" w:hAnsi="Verdana" w:hint="eastAsia"/>
          <w:color w:val="000000"/>
          <w:shd w:val="clear" w:color="auto" w:fill="FFFFFF"/>
        </w:rPr>
        <w:t>демократична</w:t>
      </w:r>
      <w:r w:rsidRPr="008329CE">
        <w:rPr>
          <w:rFonts w:ascii="Verdana" w:hAnsi="Verdana"/>
          <w:color w:val="000000"/>
          <w:shd w:val="clear" w:color="auto" w:fill="FFFFFF"/>
        </w:rPr>
        <w:t xml:space="preserve"> C</w:t>
      </w:r>
      <w:r w:rsidRPr="008329CE">
        <w:rPr>
          <w:rFonts w:ascii="Verdana" w:hAnsi="Verdana" w:hint="eastAsia"/>
          <w:color w:val="000000"/>
          <w:shd w:val="clear" w:color="auto" w:fill="FFFFFF"/>
        </w:rPr>
        <w:t>пілка</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УСП</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Українська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соціалістична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партія</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УСелП</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Українська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селянська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партія</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УСС</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Український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селянський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союз</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ХГК</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Херсонський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губернський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комітет</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сільських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організацій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РСДРП</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ЦДІАУК</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Центральний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державний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історичний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архів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України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м</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Києві</w:t>
      </w:r>
    </w:p>
    <w:p w:rsidR="008329CE" w:rsidRPr="008329CE" w:rsidRDefault="008329CE" w:rsidP="008329CE">
      <w:pPr>
        <w:rPr>
          <w:rFonts w:ascii="Verdana" w:hAnsi="Verdana"/>
          <w:color w:val="000000"/>
          <w:shd w:val="clear" w:color="auto" w:fill="FFFFFF"/>
        </w:rPr>
      </w:pPr>
      <w:r w:rsidRPr="008329CE">
        <w:rPr>
          <w:rFonts w:ascii="Verdana" w:hAnsi="Verdana"/>
          <w:color w:val="000000"/>
          <w:shd w:val="clear" w:color="auto" w:fill="FFFFFF"/>
        </w:rPr>
        <w:t>5</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ВСТУП</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Актуальність</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теми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дослідження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зумовлена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потребою</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комплексного</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ґрунтовного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дослідження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історіографії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селянського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руху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початку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ХХ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ст</w:t>
      </w:r>
      <w:r w:rsidRPr="008329CE">
        <w:rPr>
          <w:rFonts w:ascii="Verdana" w:hAnsi="Verdan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Докладне</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вивчення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цієї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теми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покликане</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переосмислити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деякі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застарілі</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підходи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висвітлення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соціальних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конфліктів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політичного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життя</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тогочасному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українському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акцентувати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недостатньо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охарактеризовані</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дослідниками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аспекти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соціально</w:t>
      </w:r>
      <w:r w:rsidRPr="008329CE">
        <w:rPr>
          <w:rFonts w:ascii="Verdana" w:hAnsi="Verdana"/>
          <w:color w:val="000000"/>
          <w:shd w:val="clear" w:color="auto" w:fill="FFFFFF"/>
        </w:rPr>
        <w:t>-</w:t>
      </w:r>
      <w:r w:rsidRPr="008329CE">
        <w:rPr>
          <w:rFonts w:ascii="Verdana" w:hAnsi="Verdana" w:hint="eastAsia"/>
          <w:color w:val="000000"/>
          <w:shd w:val="clear" w:color="auto" w:fill="FFFFFF"/>
        </w:rPr>
        <w:t>політичної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активності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селянства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зрештою</w:t>
      </w:r>
      <w:r w:rsidRPr="008329CE">
        <w:rPr>
          <w:rFonts w:ascii="Verdana" w:hAnsi="Verdan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більш</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чітко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визначити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місце</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значення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розвідок</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селянських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виступів</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історичній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науці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Потребує</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оновлення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історіографічне</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бачення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висвітлення</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революційних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виступів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вітчизняною</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історичною</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наукою</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дожовтневого</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та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радянського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періодів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Детального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розгляду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заслуговують</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дослідження</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суспільно</w:t>
      </w:r>
      <w:r w:rsidRPr="008329CE">
        <w:rPr>
          <w:rFonts w:ascii="Verdana" w:hAnsi="Verdana"/>
          <w:color w:val="000000"/>
          <w:shd w:val="clear" w:color="auto" w:fill="FFFFFF"/>
        </w:rPr>
        <w:t>-</w:t>
      </w:r>
      <w:r w:rsidRPr="008329CE">
        <w:rPr>
          <w:rFonts w:ascii="Verdana" w:hAnsi="Verdana" w:hint="eastAsia"/>
          <w:color w:val="000000"/>
          <w:shd w:val="clear" w:color="auto" w:fill="FFFFFF"/>
        </w:rPr>
        <w:t>політичної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активності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селянства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істориками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за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останні</w:t>
      </w:r>
      <w:r w:rsidRPr="008329CE">
        <w:rPr>
          <w:rFonts w:ascii="Verdana" w:hAnsi="Verdana"/>
          <w:color w:val="000000"/>
          <w:shd w:val="clear" w:color="auto" w:fill="FFFFFF"/>
        </w:rPr>
        <w:t xml:space="preserve"> 25 </w:t>
      </w:r>
      <w:r w:rsidRPr="008329CE">
        <w:rPr>
          <w:rFonts w:ascii="Verdana" w:hAnsi="Verdana" w:hint="eastAsia"/>
          <w:color w:val="000000"/>
          <w:shd w:val="clear" w:color="auto" w:fill="FFFFFF"/>
        </w:rPr>
        <w:t>років</w:t>
      </w:r>
      <w:r w:rsidRPr="008329CE">
        <w:rPr>
          <w:rFonts w:ascii="Verdana" w:hAnsi="Verdan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Зростання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кількості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дисертацій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інших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праць</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із</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досліджуваної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теми</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свідчить</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що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минуле</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українського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є</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однією</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з</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найпривабливіших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для</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науковців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сторінок</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вітчизняної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історії</w:t>
      </w:r>
      <w:r w:rsidRPr="008329CE">
        <w:rPr>
          <w:rFonts w:ascii="Verdana" w:hAnsi="Verdan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Узагальнюючі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історіографічні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дослідження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яких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би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комплексно</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розглядалися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проблеми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селянського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руху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w:t>
      </w:r>
      <w:r w:rsidRPr="008329CE">
        <w:rPr>
          <w:rFonts w:ascii="Verdana" w:hAnsi="Verdana"/>
          <w:color w:val="000000"/>
          <w:shd w:val="clear" w:color="auto" w:fill="FFFFFF"/>
        </w:rPr>
        <w:t xml:space="preserve"> 1900 </w:t>
      </w:r>
      <w:r w:rsidRPr="008329CE">
        <w:rPr>
          <w:rFonts w:ascii="Verdana" w:hAnsi="Verdana" w:hint="eastAsia"/>
          <w:color w:val="000000"/>
          <w:shd w:val="clear" w:color="auto" w:fill="FFFFFF"/>
        </w:rPr>
        <w:t>р</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лютому</w:t>
      </w:r>
      <w:r w:rsidRPr="008329CE">
        <w:rPr>
          <w:rFonts w:ascii="Verdana" w:hAnsi="Verdana"/>
          <w:color w:val="000000"/>
          <w:shd w:val="clear" w:color="auto" w:fill="FFFFFF"/>
        </w:rPr>
        <w:t xml:space="preserve"> 1917 </w:t>
      </w:r>
      <w:r w:rsidRPr="008329CE">
        <w:rPr>
          <w:rFonts w:ascii="Verdana" w:hAnsi="Verdana" w:hint="eastAsia"/>
          <w:color w:val="000000"/>
          <w:shd w:val="clear" w:color="auto" w:fill="FFFFFF"/>
        </w:rPr>
        <w:t>р</w:t>
      </w:r>
      <w:r w:rsidRPr="008329CE">
        <w:rPr>
          <w:rFonts w:ascii="Verdana" w:hAnsi="Verdan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на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сьогодні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відсутні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Усе</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це</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зумовлює</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об’єктивну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потребу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поглиблення</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розгляду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результатів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історико</w:t>
      </w:r>
      <w:r w:rsidRPr="008329CE">
        <w:rPr>
          <w:rFonts w:ascii="Verdana" w:hAnsi="Verdana"/>
          <w:color w:val="000000"/>
          <w:shd w:val="clear" w:color="auto" w:fill="FFFFFF"/>
        </w:rPr>
        <w:t>-</w:t>
      </w:r>
      <w:r w:rsidRPr="008329CE">
        <w:rPr>
          <w:rFonts w:ascii="Verdana" w:hAnsi="Verdana" w:hint="eastAsia"/>
          <w:color w:val="000000"/>
          <w:shd w:val="clear" w:color="auto" w:fill="FFFFFF"/>
        </w:rPr>
        <w:t>аграрних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досліджень</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ресурсу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потенціалу</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теми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селянського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руху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зазначеного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періоду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виявлення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з</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позицій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сучасної</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історичної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науки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характерних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рис</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напрямів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історіописання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показу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живого</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дискусійного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зв’язку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науці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між</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дослідниками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різних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епох</w:t>
      </w:r>
      <w:r w:rsidRPr="008329CE">
        <w:rPr>
          <w:rFonts w:ascii="Verdana" w:hAnsi="Verdan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Об’єкт</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дослідження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комплекс</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історіографічних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джерел</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з</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історії</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селянського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руху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Наддніпрянщині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w:t>
      </w:r>
      <w:r w:rsidRPr="008329CE">
        <w:rPr>
          <w:rFonts w:ascii="Verdana" w:hAnsi="Verdana"/>
          <w:color w:val="000000"/>
          <w:shd w:val="clear" w:color="auto" w:fill="FFFFFF"/>
        </w:rPr>
        <w:t xml:space="preserve"> 1900 </w:t>
      </w:r>
      <w:r w:rsidRPr="008329CE">
        <w:rPr>
          <w:rFonts w:ascii="Verdana" w:hAnsi="Verdana" w:hint="eastAsia"/>
          <w:color w:val="000000"/>
          <w:shd w:val="clear" w:color="auto" w:fill="FFFFFF"/>
        </w:rPr>
        <w:t>р</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лютому</w:t>
      </w:r>
      <w:r w:rsidRPr="008329CE">
        <w:rPr>
          <w:rFonts w:ascii="Verdana" w:hAnsi="Verdana"/>
          <w:color w:val="000000"/>
          <w:shd w:val="clear" w:color="auto" w:fill="FFFFFF"/>
        </w:rPr>
        <w:t xml:space="preserve"> 1917 </w:t>
      </w:r>
      <w:r w:rsidRPr="008329CE">
        <w:rPr>
          <w:rFonts w:ascii="Verdana" w:hAnsi="Verdana" w:hint="eastAsia"/>
          <w:color w:val="000000"/>
          <w:shd w:val="clear" w:color="auto" w:fill="FFFFFF"/>
        </w:rPr>
        <w:t>р</w:t>
      </w:r>
      <w:r w:rsidRPr="008329CE">
        <w:rPr>
          <w:rFonts w:ascii="Verdana" w:hAnsi="Verdan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Предмет</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дослідження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процес</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формування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розвитку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наукових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знань</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про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суспільно</w:t>
      </w:r>
      <w:r w:rsidRPr="008329CE">
        <w:rPr>
          <w:rFonts w:ascii="Verdana" w:hAnsi="Verdana"/>
          <w:color w:val="000000"/>
          <w:shd w:val="clear" w:color="auto" w:fill="FFFFFF"/>
        </w:rPr>
        <w:t>-</w:t>
      </w:r>
      <w:r w:rsidRPr="008329CE">
        <w:rPr>
          <w:rFonts w:ascii="Verdana" w:hAnsi="Verdana" w:hint="eastAsia"/>
          <w:color w:val="000000"/>
          <w:shd w:val="clear" w:color="auto" w:fill="FFFFFF"/>
        </w:rPr>
        <w:t>політичну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боротьбу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селян</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Наддніпрянщини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початку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ХХ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ст</w:t>
      </w:r>
      <w:r w:rsidRPr="008329CE">
        <w:rPr>
          <w:rFonts w:ascii="Verdana" w:hAnsi="Verdan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color w:val="000000"/>
          <w:shd w:val="clear" w:color="auto" w:fill="FFFFFF"/>
        </w:rPr>
        <w:t>6</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основні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тенденції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закономірності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становлення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концепцій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селянського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руху</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як</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частини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аграрної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історії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України</w:t>
      </w:r>
      <w:r w:rsidRPr="008329CE">
        <w:rPr>
          <w:rFonts w:ascii="Verdana" w:hAnsi="Verdan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Хронологічні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межі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дисертаційної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роботи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визначені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двома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вимірами</w:t>
      </w:r>
      <w:r w:rsidRPr="008329CE">
        <w:rPr>
          <w:rFonts w:ascii="Verdana" w:hAnsi="Verdan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історіографічним</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конкретно</w:t>
      </w:r>
      <w:r w:rsidRPr="008329CE">
        <w:rPr>
          <w:rFonts w:ascii="Verdana" w:hAnsi="Verdana"/>
          <w:color w:val="000000"/>
          <w:shd w:val="clear" w:color="auto" w:fill="FFFFFF"/>
        </w:rPr>
        <w:t>-</w:t>
      </w:r>
      <w:r w:rsidRPr="008329CE">
        <w:rPr>
          <w:rFonts w:ascii="Verdana" w:hAnsi="Verdana" w:hint="eastAsia"/>
          <w:color w:val="000000"/>
          <w:shd w:val="clear" w:color="auto" w:fill="FFFFFF"/>
        </w:rPr>
        <w:t>історичним</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Перший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охоплює</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період</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від</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часу</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появи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перших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публікацій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з</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історії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селянського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руху</w:t>
      </w:r>
      <w:r w:rsidRPr="008329CE">
        <w:rPr>
          <w:rFonts w:ascii="Verdana" w:hAnsi="Verdana"/>
          <w:color w:val="000000"/>
          <w:shd w:val="clear" w:color="auto" w:fill="FFFFFF"/>
        </w:rPr>
        <w:t xml:space="preserve"> (1902 </w:t>
      </w:r>
      <w:r w:rsidRPr="008329CE">
        <w:rPr>
          <w:rFonts w:ascii="Verdana" w:hAnsi="Verdana" w:hint="eastAsia"/>
          <w:color w:val="000000"/>
          <w:shd w:val="clear" w:color="auto" w:fill="FFFFFF"/>
        </w:rPr>
        <w:t>р</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сьогодення</w:t>
      </w:r>
      <w:r w:rsidRPr="008329CE">
        <w:rPr>
          <w:rFonts w:ascii="Verdana" w:hAnsi="Verdan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другий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часову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територіальну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локацію</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селянського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руху</w:t>
      </w:r>
      <w:r w:rsidRPr="008329CE">
        <w:rPr>
          <w:rFonts w:ascii="Verdana" w:hAnsi="Verdana"/>
          <w:color w:val="000000"/>
          <w:shd w:val="clear" w:color="auto" w:fill="FFFFFF"/>
        </w:rPr>
        <w:t xml:space="preserve"> (1900 </w:t>
      </w:r>
      <w:r w:rsidRPr="008329CE">
        <w:rPr>
          <w:rFonts w:ascii="Verdana" w:hAnsi="Verdana" w:hint="eastAsia"/>
          <w:color w:val="000000"/>
          <w:shd w:val="clear" w:color="auto" w:fill="FFFFFF"/>
        </w:rPr>
        <w:t>р</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лютий</w:t>
      </w:r>
    </w:p>
    <w:p w:rsidR="008329CE" w:rsidRPr="008329CE" w:rsidRDefault="008329CE" w:rsidP="008329CE">
      <w:pPr>
        <w:rPr>
          <w:rFonts w:ascii="Verdana" w:hAnsi="Verdana"/>
          <w:color w:val="000000"/>
          <w:shd w:val="clear" w:color="auto" w:fill="FFFFFF"/>
        </w:rPr>
      </w:pPr>
      <w:r w:rsidRPr="008329CE">
        <w:rPr>
          <w:rFonts w:ascii="Verdana" w:hAnsi="Verdana"/>
          <w:color w:val="000000"/>
          <w:shd w:val="clear" w:color="auto" w:fill="FFFFFF"/>
        </w:rPr>
        <w:t xml:space="preserve">1917 </w:t>
      </w:r>
      <w:r w:rsidRPr="008329CE">
        <w:rPr>
          <w:rFonts w:ascii="Verdana" w:hAnsi="Verdana" w:hint="eastAsia"/>
          <w:color w:val="000000"/>
          <w:shd w:val="clear" w:color="auto" w:fill="FFFFFF"/>
        </w:rPr>
        <w:t>р</w:t>
      </w:r>
      <w:r w:rsidRPr="008329CE">
        <w:rPr>
          <w:rFonts w:ascii="Verdana" w:hAnsi="Verdan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Географічні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межі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дослідження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охоплюють</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сучасну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державну</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територію</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України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також</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місця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діяльності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істориків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видавництв</w:t>
      </w:r>
      <w:r w:rsidRPr="008329CE">
        <w:rPr>
          <w:rFonts w:ascii="Verdana" w:hAnsi="Verdan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Метою</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дисертаційного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дослідження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є</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з’ясування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стану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повноти</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достовірності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вивчення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селянського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руху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w:t>
      </w:r>
      <w:r w:rsidRPr="008329CE">
        <w:rPr>
          <w:rFonts w:ascii="Verdana" w:hAnsi="Verdana"/>
          <w:color w:val="000000"/>
          <w:shd w:val="clear" w:color="auto" w:fill="FFFFFF"/>
        </w:rPr>
        <w:t xml:space="preserve"> 1900 </w:t>
      </w:r>
      <w:r w:rsidRPr="008329CE">
        <w:rPr>
          <w:rFonts w:ascii="Verdana" w:hAnsi="Verdana" w:hint="eastAsia"/>
          <w:color w:val="000000"/>
          <w:shd w:val="clear" w:color="auto" w:fill="FFFFFF"/>
        </w:rPr>
        <w:t>р</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лютому</w:t>
      </w:r>
      <w:r w:rsidRPr="008329CE">
        <w:rPr>
          <w:rFonts w:ascii="Verdana" w:hAnsi="Verdana"/>
          <w:color w:val="000000"/>
          <w:shd w:val="clear" w:color="auto" w:fill="FFFFFF"/>
        </w:rPr>
        <w:t xml:space="preserve"> 1917 </w:t>
      </w:r>
      <w:r w:rsidRPr="008329CE">
        <w:rPr>
          <w:rFonts w:ascii="Verdana" w:hAnsi="Verdana" w:hint="eastAsia"/>
          <w:color w:val="000000"/>
          <w:shd w:val="clear" w:color="auto" w:fill="FFFFFF"/>
        </w:rPr>
        <w:t>р</w:t>
      </w:r>
      <w:r w:rsidRPr="008329CE">
        <w:rPr>
          <w:rFonts w:ascii="Verdana" w:hAnsi="Verdan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вітчизняній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зарубіжній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історіографії</w:t>
      </w:r>
      <w:r w:rsidRPr="008329CE">
        <w:rPr>
          <w:rFonts w:ascii="Verdana" w:hAnsi="Verdan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Реалізація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визначеної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мети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передбачає</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вирішення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таких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завдань</w:t>
      </w:r>
      <w:r w:rsidRPr="008329CE">
        <w:rPr>
          <w:rFonts w:ascii="Verdana" w:hAnsi="Verdan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з’ясувати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стан</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наукової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розробки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теми</w:t>
      </w:r>
      <w:r w:rsidRPr="008329CE">
        <w:rPr>
          <w:rFonts w:ascii="Verdana" w:hAnsi="Verdan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виявити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систематизувати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охарактеризувати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основні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групи</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історіографічних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джерел</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з</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історії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селянського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руху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Наддніпрянщині</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на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початку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ХХ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ст</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проаналізувати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їхню</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структуру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репрезентативність</w:t>
      </w:r>
      <w:r w:rsidRPr="008329CE">
        <w:rPr>
          <w:rFonts w:ascii="Verdana" w:hAnsi="Verdan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окреслити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історіографічні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періоди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дослідження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селянського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руху</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початку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ХХ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ст</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з’ясувати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визначити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їхні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характерні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риси</w:t>
      </w:r>
      <w:r w:rsidRPr="008329CE">
        <w:rPr>
          <w:rFonts w:ascii="Verdana" w:hAnsi="Verdan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проаналізувати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виявити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відмінності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класифікацій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форм</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методів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селянських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виступів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поданих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працях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дослідників</w:t>
      </w:r>
      <w:r w:rsidRPr="008329CE">
        <w:rPr>
          <w:rFonts w:ascii="Verdana" w:hAnsi="Verdan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визначити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проаналізувати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основні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підходи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істориків</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до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трактування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соціальних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виступів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селянства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Наддніпрянщини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w:t>
      </w:r>
      <w:r w:rsidRPr="008329CE">
        <w:rPr>
          <w:rFonts w:ascii="Verdana" w:hAnsi="Verdana"/>
          <w:color w:val="000000"/>
          <w:shd w:val="clear" w:color="auto" w:fill="FFFFFF"/>
        </w:rPr>
        <w:t xml:space="preserve"> 1900 </w:t>
      </w:r>
      <w:r w:rsidRPr="008329CE">
        <w:rPr>
          <w:rFonts w:ascii="Verdana" w:hAnsi="Verdana" w:hint="eastAsia"/>
          <w:color w:val="000000"/>
          <w:shd w:val="clear" w:color="auto" w:fill="FFFFFF"/>
        </w:rPr>
        <w:t>р</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лютому</w:t>
      </w:r>
      <w:r w:rsidRPr="008329CE">
        <w:rPr>
          <w:rFonts w:ascii="Verdana" w:hAnsi="Verdana"/>
          <w:color w:val="000000"/>
          <w:shd w:val="clear" w:color="auto" w:fill="FFFFFF"/>
        </w:rPr>
        <w:t xml:space="preserve"> 1917 </w:t>
      </w:r>
      <w:r w:rsidRPr="008329CE">
        <w:rPr>
          <w:rFonts w:ascii="Verdana" w:hAnsi="Verdana" w:hint="eastAsia"/>
          <w:color w:val="000000"/>
          <w:shd w:val="clear" w:color="auto" w:fill="FFFFFF"/>
        </w:rPr>
        <w:t>р</w:t>
      </w:r>
      <w:r w:rsidRPr="008329CE">
        <w:rPr>
          <w:rFonts w:ascii="Verdana" w:hAnsi="Verdan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окреслити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особливості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вивчення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приговорного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руху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українського</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селянства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періоду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Першої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російської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революції</w:t>
      </w:r>
      <w:r w:rsidRPr="008329CE">
        <w:rPr>
          <w:rFonts w:ascii="Verdana" w:hAnsi="Verdan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розкрити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погляди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вітчизняних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зарубіжних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учених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суспільнополітичну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природу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Всеросійського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селянського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союзу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діяльність</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його</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українських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осередків</w:t>
      </w:r>
      <w:r w:rsidRPr="008329CE">
        <w:rPr>
          <w:rFonts w:ascii="Verdana" w:hAnsi="Verdan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color w:val="000000"/>
          <w:shd w:val="clear" w:color="auto" w:fill="FFFFFF"/>
        </w:rPr>
        <w:t>7</w:t>
      </w:r>
    </w:p>
    <w:p w:rsidR="008329CE" w:rsidRPr="008329CE" w:rsidRDefault="008329CE" w:rsidP="008329CE">
      <w:pPr>
        <w:rPr>
          <w:rFonts w:ascii="Verdana" w:hAnsi="Verdana"/>
          <w:color w:val="000000"/>
          <w:shd w:val="clear" w:color="auto" w:fill="FFFFFF"/>
        </w:rPr>
      </w:pP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дослідити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висвітлення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науковцями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концепцій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вирішення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аграрноселянського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питання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програмах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українських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партій</w:t>
      </w:r>
      <w:r w:rsidRPr="008329CE">
        <w:rPr>
          <w:rFonts w:ascii="Verdana" w:hAnsi="Verdan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охарактеризувати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проаналізувати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ступінь</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дослідження</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політизації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селянського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руху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його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зв’язку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з</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політичними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партіями</w:t>
      </w:r>
      <w:r w:rsidRPr="008329CE">
        <w:rPr>
          <w:rFonts w:ascii="Verdana" w:hAnsi="Verdan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Методологічною</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основою</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дисертації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є</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принципи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історизму</w:t>
      </w:r>
      <w:r w:rsidRPr="008329CE">
        <w:rPr>
          <w:rFonts w:ascii="Verdana" w:hAnsi="Verdan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системності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об’єктивності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всебічності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наступності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тощо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Для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досягнення</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мети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розв’язання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поставлених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завдань</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використано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як</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загальнонаукові</w:t>
      </w:r>
      <w:r w:rsidRPr="008329CE">
        <w:rPr>
          <w:rFonts w:ascii="Verdana" w:hAnsi="Verdan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так</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спеціальні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методи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логічного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конкретного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історіографічного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аналізу</w:t>
      </w:r>
      <w:r w:rsidRPr="008329CE">
        <w:rPr>
          <w:rFonts w:ascii="Verdana" w:hAnsi="Verdan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критики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історіографічних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джерел</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порівняльний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типологізації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проблемнохронологічний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історико</w:t>
      </w:r>
      <w:r w:rsidRPr="008329CE">
        <w:rPr>
          <w:rFonts w:ascii="Verdana" w:hAnsi="Verdana"/>
          <w:color w:val="000000"/>
          <w:shd w:val="clear" w:color="auto" w:fill="FFFFFF"/>
        </w:rPr>
        <w:t>-</w:t>
      </w:r>
      <w:r w:rsidRPr="008329CE">
        <w:rPr>
          <w:rFonts w:ascii="Verdana" w:hAnsi="Verdana" w:hint="eastAsia"/>
          <w:color w:val="000000"/>
          <w:shd w:val="clear" w:color="auto" w:fill="FFFFFF"/>
        </w:rPr>
        <w:t>ситуаційний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описовий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логіко</w:t>
      </w:r>
      <w:r w:rsidRPr="008329CE">
        <w:rPr>
          <w:rFonts w:ascii="Verdana" w:hAnsi="Verdana"/>
          <w:color w:val="000000"/>
          <w:shd w:val="clear" w:color="auto" w:fill="FFFFFF"/>
        </w:rPr>
        <w:t>-</w:t>
      </w:r>
      <w:r w:rsidRPr="008329CE">
        <w:rPr>
          <w:rFonts w:ascii="Verdana" w:hAnsi="Verdana" w:hint="eastAsia"/>
          <w:color w:val="000000"/>
          <w:shd w:val="clear" w:color="auto" w:fill="FFFFFF"/>
        </w:rPr>
        <w:t>аналітичний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тощо</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Наукова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новизна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дослідження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полягає</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комплексному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дослідженні</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історіографії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селянського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руху</w:t>
      </w:r>
      <w:r w:rsidRPr="008329CE">
        <w:rPr>
          <w:rFonts w:ascii="Verdana" w:hAnsi="Verdana"/>
          <w:color w:val="000000"/>
          <w:shd w:val="clear" w:color="auto" w:fill="FFFFFF"/>
        </w:rPr>
        <w:t xml:space="preserve"> 1900 </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лютого</w:t>
      </w:r>
      <w:r w:rsidRPr="008329CE">
        <w:rPr>
          <w:rFonts w:ascii="Verdana" w:hAnsi="Verdana"/>
          <w:color w:val="000000"/>
          <w:shd w:val="clear" w:color="auto" w:fill="FFFFFF"/>
        </w:rPr>
        <w:t xml:space="preserve"> 1917 </w:t>
      </w:r>
      <w:r w:rsidRPr="008329CE">
        <w:rPr>
          <w:rFonts w:ascii="Verdana" w:hAnsi="Verdana" w:hint="eastAsia"/>
          <w:color w:val="000000"/>
          <w:shd w:val="clear" w:color="auto" w:fill="FFFFFF"/>
        </w:rPr>
        <w:t>років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Наддніпрянської</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України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Виокремлено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детально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вивчено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чотири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групи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колізій</w:t>
      </w:r>
      <w:r w:rsidRPr="008329CE">
        <w:rPr>
          <w:rFonts w:ascii="Verdana" w:hAnsi="Verdan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що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охоплюють</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проблематику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досліджень</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селянського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руху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селянинпоміщик</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селянин</w:t>
      </w:r>
      <w:r w:rsidRPr="008329CE">
        <w:rPr>
          <w:rFonts w:ascii="Verdana" w:hAnsi="Verdana"/>
          <w:color w:val="000000"/>
          <w:shd w:val="clear" w:color="auto" w:fill="FFFFFF"/>
        </w:rPr>
        <w:t>-</w:t>
      </w:r>
      <w:r w:rsidRPr="008329CE">
        <w:rPr>
          <w:rFonts w:ascii="Verdana" w:hAnsi="Verdana" w:hint="eastAsia"/>
          <w:color w:val="000000"/>
          <w:shd w:val="clear" w:color="auto" w:fill="FFFFFF"/>
        </w:rPr>
        <w:t>держава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селянин</w:t>
      </w:r>
      <w:r w:rsidRPr="008329CE">
        <w:rPr>
          <w:rFonts w:ascii="Verdana" w:hAnsi="Verdana"/>
          <w:color w:val="000000"/>
          <w:shd w:val="clear" w:color="auto" w:fill="FFFFFF"/>
        </w:rPr>
        <w:t>-</w:t>
      </w:r>
      <w:r w:rsidRPr="008329CE">
        <w:rPr>
          <w:rFonts w:ascii="Verdana" w:hAnsi="Verdana" w:hint="eastAsia"/>
          <w:color w:val="000000"/>
          <w:shd w:val="clear" w:color="auto" w:fill="FFFFFF"/>
        </w:rPr>
        <w:t>селянин</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селянин</w:t>
      </w:r>
      <w:r w:rsidRPr="008329CE">
        <w:rPr>
          <w:rFonts w:ascii="Verdana" w:hAnsi="Verdana"/>
          <w:color w:val="000000"/>
          <w:shd w:val="clear" w:color="auto" w:fill="FFFFFF"/>
        </w:rPr>
        <w:t>-</w:t>
      </w:r>
      <w:r w:rsidRPr="008329CE">
        <w:rPr>
          <w:rFonts w:ascii="Verdana" w:hAnsi="Verdana" w:hint="eastAsia"/>
          <w:color w:val="000000"/>
          <w:shd w:val="clear" w:color="auto" w:fill="FFFFFF"/>
        </w:rPr>
        <w:t>церква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Уперше</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окремо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охарактеризовані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існуючі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класифікації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форм</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селянського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руху</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історико</w:t>
      </w:r>
      <w:r w:rsidRPr="008329CE">
        <w:rPr>
          <w:rFonts w:ascii="Verdana" w:hAnsi="Verdana"/>
          <w:color w:val="000000"/>
          <w:shd w:val="clear" w:color="auto" w:fill="FFFFFF"/>
        </w:rPr>
        <w:t>-</w:t>
      </w:r>
      <w:r w:rsidRPr="008329CE">
        <w:rPr>
          <w:rFonts w:ascii="Verdana" w:hAnsi="Verdana" w:hint="eastAsia"/>
          <w:color w:val="000000"/>
          <w:shd w:val="clear" w:color="auto" w:fill="FFFFFF"/>
        </w:rPr>
        <w:t>аграрній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літературі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Виявлені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етапи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становлення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концепції</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приговорного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руху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українського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селянства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також</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конкретні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погляди</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істориків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зміст</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селянських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петицій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характер</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громадянської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активності</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селян</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з</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їх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укладання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Удосконалено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періодизацію</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історіографії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селянського</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руху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Україні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початку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ХХ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ст</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розуміння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історіографічного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концепту</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селянського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руху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частинами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якого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визнані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дослідження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взаємовідносин</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українського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селянства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політичних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організацій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селянської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політичної</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самоорганізації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Суттєво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доповнені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історіографічні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джерела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з</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теми</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дослідження</w:t>
      </w:r>
      <w:r w:rsidRPr="008329CE">
        <w:rPr>
          <w:rFonts w:ascii="Verdana" w:hAnsi="Verdan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Практичне</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значення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отриманих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дисертації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результатів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полягає</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тому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що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вони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можуть</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посприяти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більш</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глибокому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розумінню</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процесів</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розвитку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вітчизняного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суспільствознавства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селянознавства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історичної</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науки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суспільно</w:t>
      </w:r>
      <w:r w:rsidRPr="008329CE">
        <w:rPr>
          <w:rFonts w:ascii="Verdana" w:hAnsi="Verdana"/>
          <w:color w:val="000000"/>
          <w:shd w:val="clear" w:color="auto" w:fill="FFFFFF"/>
        </w:rPr>
        <w:t>-</w:t>
      </w:r>
      <w:r w:rsidRPr="008329CE">
        <w:rPr>
          <w:rFonts w:ascii="Verdana" w:hAnsi="Verdana" w:hint="eastAsia"/>
          <w:color w:val="000000"/>
          <w:shd w:val="clear" w:color="auto" w:fill="FFFFFF"/>
        </w:rPr>
        <w:t>політичної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активності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селянства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міждисциплінарних</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досліджень</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селянознавчої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тематики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історико</w:t>
      </w:r>
      <w:r w:rsidRPr="008329CE">
        <w:rPr>
          <w:rFonts w:ascii="Verdana" w:hAnsi="Verdana"/>
          <w:color w:val="000000"/>
          <w:shd w:val="clear" w:color="auto" w:fill="FFFFFF"/>
        </w:rPr>
        <w:t>-</w:t>
      </w:r>
      <w:r w:rsidRPr="008329CE">
        <w:rPr>
          <w:rFonts w:ascii="Verdana" w:hAnsi="Verdana" w:hint="eastAsia"/>
          <w:color w:val="000000"/>
          <w:shd w:val="clear" w:color="auto" w:fill="FFFFFF"/>
        </w:rPr>
        <w:t>психологічні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історико</w:t>
      </w:r>
      <w:r w:rsidRPr="008329CE">
        <w:rPr>
          <w:rFonts w:ascii="Verdana" w:hAnsi="Verdan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color w:val="000000"/>
          <w:shd w:val="clear" w:color="auto" w:fill="FFFFFF"/>
        </w:rPr>
        <w:t>8</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соціологічні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історико</w:t>
      </w:r>
      <w:r w:rsidRPr="008329CE">
        <w:rPr>
          <w:rFonts w:ascii="Verdana" w:hAnsi="Verdana"/>
          <w:color w:val="000000"/>
          <w:shd w:val="clear" w:color="auto" w:fill="FFFFFF"/>
        </w:rPr>
        <w:t>-</w:t>
      </w:r>
      <w:r w:rsidRPr="008329CE">
        <w:rPr>
          <w:rFonts w:ascii="Verdana" w:hAnsi="Verdana" w:hint="eastAsia"/>
          <w:color w:val="000000"/>
          <w:shd w:val="clear" w:color="auto" w:fill="FFFFFF"/>
        </w:rPr>
        <w:t>політичні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історико</w:t>
      </w:r>
      <w:r w:rsidRPr="008329CE">
        <w:rPr>
          <w:rFonts w:ascii="Verdana" w:hAnsi="Verdana"/>
          <w:color w:val="000000"/>
          <w:shd w:val="clear" w:color="auto" w:fill="FFFFFF"/>
        </w:rPr>
        <w:t>-</w:t>
      </w:r>
      <w:r w:rsidRPr="008329CE">
        <w:rPr>
          <w:rFonts w:ascii="Verdana" w:hAnsi="Verdana" w:hint="eastAsia"/>
          <w:color w:val="000000"/>
          <w:shd w:val="clear" w:color="auto" w:fill="FFFFFF"/>
        </w:rPr>
        <w:t>етнологічні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тощо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Положення</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та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висновки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дисертації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можуть</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бути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використані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для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подальших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наукових</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історико</w:t>
      </w:r>
      <w:r w:rsidRPr="008329CE">
        <w:rPr>
          <w:rFonts w:ascii="Verdana" w:hAnsi="Verdana"/>
          <w:color w:val="000000"/>
          <w:shd w:val="clear" w:color="auto" w:fill="FFFFFF"/>
        </w:rPr>
        <w:t>-</w:t>
      </w:r>
      <w:r w:rsidRPr="008329CE">
        <w:rPr>
          <w:rFonts w:ascii="Verdana" w:hAnsi="Verdana" w:hint="eastAsia"/>
          <w:color w:val="000000"/>
          <w:shd w:val="clear" w:color="auto" w:fill="FFFFFF"/>
        </w:rPr>
        <w:t>аграрних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історико</w:t>
      </w:r>
      <w:r w:rsidRPr="008329CE">
        <w:rPr>
          <w:rFonts w:ascii="Verdana" w:hAnsi="Verdana"/>
          <w:color w:val="000000"/>
          <w:shd w:val="clear" w:color="auto" w:fill="FFFFFF"/>
        </w:rPr>
        <w:t>-</w:t>
      </w:r>
      <w:r w:rsidRPr="008329CE">
        <w:rPr>
          <w:rFonts w:ascii="Verdana" w:hAnsi="Verdana" w:hint="eastAsia"/>
          <w:color w:val="000000"/>
          <w:shd w:val="clear" w:color="auto" w:fill="FFFFFF"/>
        </w:rPr>
        <w:t>партійних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досліджень</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для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написання</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підручників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навчальних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посібників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розробки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нормативних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спеціальних</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курсів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з</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історії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України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історії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політичних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учень</w:t>
      </w:r>
      <w:r w:rsidRPr="008329CE">
        <w:rPr>
          <w:rFonts w:ascii="Verdana" w:hAnsi="Verdan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Особистий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внесок</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здобувача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Усі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наукові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положення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результати</w:t>
      </w:r>
      <w:r w:rsidRPr="008329CE">
        <w:rPr>
          <w:rFonts w:ascii="Verdana" w:hAnsi="Verdan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викладені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дисертації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отримані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автором</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самостійно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Усі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публікації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за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темою</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дисертаційного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дослідження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виконані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ним</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одноосібно</w:t>
      </w:r>
      <w:r w:rsidRPr="008329CE">
        <w:rPr>
          <w:rFonts w:ascii="Verdana" w:hAnsi="Verdan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Апробація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результатів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дослідження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Загальна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концепція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наукові</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висновки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результати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дисертаційного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дослідження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оприлюднені</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доповідях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виступах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міжнародних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всеукраїнських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регіональних</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конференціях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Суспільно</w:t>
      </w:r>
      <w:r w:rsidRPr="008329CE">
        <w:rPr>
          <w:rFonts w:ascii="Verdana" w:hAnsi="Verdana"/>
          <w:color w:val="000000"/>
          <w:shd w:val="clear" w:color="auto" w:fill="FFFFFF"/>
        </w:rPr>
        <w:t>-</w:t>
      </w:r>
      <w:r w:rsidRPr="008329CE">
        <w:rPr>
          <w:rFonts w:ascii="Verdana" w:hAnsi="Verdana" w:hint="eastAsia"/>
          <w:color w:val="000000"/>
          <w:shd w:val="clear" w:color="auto" w:fill="FFFFFF"/>
        </w:rPr>
        <w:t>політичні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процеси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українських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землях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історія</w:t>
      </w:r>
      <w:r w:rsidRPr="008329CE">
        <w:rPr>
          <w:rFonts w:ascii="Verdana" w:hAnsi="Verdan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проблеми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перспективи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Суми</w:t>
      </w:r>
      <w:r w:rsidRPr="008329CE">
        <w:rPr>
          <w:rFonts w:ascii="Verdana" w:hAnsi="Verdana"/>
          <w:color w:val="000000"/>
          <w:shd w:val="clear" w:color="auto" w:fill="FFFFFF"/>
        </w:rPr>
        <w:t xml:space="preserve">, 2011), </w:t>
      </w:r>
      <w:r w:rsidRPr="008329CE">
        <w:rPr>
          <w:rFonts w:ascii="Verdana" w:hAnsi="Verdana" w:hint="eastAsia"/>
          <w:color w:val="000000"/>
          <w:shd w:val="clear" w:color="auto" w:fill="FFFFFF"/>
        </w:rPr>
        <w:t>ІІ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Всеукраїнська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науково</w:t>
      </w:r>
      <w:r w:rsidRPr="008329CE">
        <w:rPr>
          <w:rFonts w:ascii="Verdana" w:hAnsi="Verdana"/>
          <w:color w:val="000000"/>
          <w:shd w:val="clear" w:color="auto" w:fill="FFFFFF"/>
        </w:rPr>
        <w:t>-</w:t>
      </w:r>
      <w:r w:rsidRPr="008329CE">
        <w:rPr>
          <w:rFonts w:ascii="Verdana" w:hAnsi="Verdana" w:hint="eastAsia"/>
          <w:color w:val="000000"/>
          <w:shd w:val="clear" w:color="auto" w:fill="FFFFFF"/>
        </w:rPr>
        <w:t>практична</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конференція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hint="eastAsia"/>
          <w:color w:val="000000"/>
          <w:shd w:val="clear" w:color="auto" w:fill="FFFFFF"/>
        </w:rPr>
        <w:t>Краєзнавство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науково</w:t>
      </w:r>
      <w:r w:rsidRPr="008329CE">
        <w:rPr>
          <w:rFonts w:ascii="Verdana" w:hAnsi="Verdana"/>
          <w:color w:val="000000"/>
          <w:shd w:val="clear" w:color="auto" w:fill="FFFFFF"/>
        </w:rPr>
        <w:t>-</w:t>
      </w:r>
      <w:r w:rsidRPr="008329CE">
        <w:rPr>
          <w:rFonts w:ascii="Verdana" w:hAnsi="Verdana" w:hint="eastAsia"/>
          <w:color w:val="000000"/>
          <w:shd w:val="clear" w:color="auto" w:fill="FFFFFF"/>
        </w:rPr>
        <w:t>методичний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практичний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аспекти</w:t>
      </w:r>
      <w:r w:rsidRPr="008329CE">
        <w:rPr>
          <w:rFonts w:ascii="Verdana" w:hAnsi="Verdana" w:hint="eastAsi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color w:val="000000"/>
          <w:shd w:val="clear" w:color="auto" w:fill="FFFFFF"/>
        </w:rPr>
        <w:t>(</w:t>
      </w:r>
      <w:r w:rsidRPr="008329CE">
        <w:rPr>
          <w:rFonts w:ascii="Verdana" w:hAnsi="Verdana" w:hint="eastAsia"/>
          <w:color w:val="000000"/>
          <w:shd w:val="clear" w:color="auto" w:fill="FFFFFF"/>
        </w:rPr>
        <w:t>Суми</w:t>
      </w:r>
      <w:r w:rsidRPr="008329CE">
        <w:rPr>
          <w:rFonts w:ascii="Verdana" w:hAnsi="Verdana"/>
          <w:color w:val="000000"/>
          <w:shd w:val="clear" w:color="auto" w:fill="FFFFFF"/>
        </w:rPr>
        <w:t xml:space="preserve">, 2011), </w:t>
      </w:r>
      <w:r w:rsidRPr="008329CE">
        <w:rPr>
          <w:rFonts w:ascii="Verdana" w:hAnsi="Verdana" w:hint="eastAsia"/>
          <w:color w:val="000000"/>
          <w:shd w:val="clear" w:color="auto" w:fill="FFFFFF"/>
        </w:rPr>
        <w:t>ІХ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Всеукраїнська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історико</w:t>
      </w:r>
      <w:r w:rsidRPr="008329CE">
        <w:rPr>
          <w:rFonts w:ascii="Verdana" w:hAnsi="Verdana"/>
          <w:color w:val="000000"/>
          <w:shd w:val="clear" w:color="auto" w:fill="FFFFFF"/>
        </w:rPr>
        <w:t>-</w:t>
      </w:r>
      <w:r w:rsidRPr="008329CE">
        <w:rPr>
          <w:rFonts w:ascii="Verdana" w:hAnsi="Verdana" w:hint="eastAsia"/>
          <w:color w:val="000000"/>
          <w:shd w:val="clear" w:color="auto" w:fill="FFFFFF"/>
        </w:rPr>
        <w:t>краєзнавча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конференція</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з</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міжнародною</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участю</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Суми</w:t>
      </w:r>
      <w:r w:rsidRPr="008329CE">
        <w:rPr>
          <w:rFonts w:ascii="Verdana" w:hAnsi="Verdana"/>
          <w:color w:val="000000"/>
          <w:shd w:val="clear" w:color="auto" w:fill="FFFFFF"/>
        </w:rPr>
        <w:t xml:space="preserve">, 2011), IV </w:t>
      </w:r>
      <w:r w:rsidRPr="008329CE">
        <w:rPr>
          <w:rFonts w:ascii="Verdana" w:hAnsi="Verdana" w:hint="eastAsia"/>
          <w:color w:val="000000"/>
          <w:shd w:val="clear" w:color="auto" w:fill="FFFFFF"/>
        </w:rPr>
        <w:t>Волинська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міжнародна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історикокраєзнавча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конференція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Житомир</w:t>
      </w:r>
      <w:r w:rsidRPr="008329CE">
        <w:rPr>
          <w:rFonts w:ascii="Verdana" w:hAnsi="Verdana"/>
          <w:color w:val="000000"/>
          <w:shd w:val="clear" w:color="auto" w:fill="FFFFFF"/>
        </w:rPr>
        <w:t xml:space="preserve">, 2011), </w:t>
      </w:r>
      <w:r w:rsidRPr="008329CE">
        <w:rPr>
          <w:rFonts w:ascii="Verdana" w:hAnsi="Verdana" w:hint="eastAsia"/>
          <w:color w:val="000000"/>
          <w:shd w:val="clear" w:color="auto" w:fill="FFFFFF"/>
        </w:rPr>
        <w:t>Міжнародна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науково</w:t>
      </w:r>
      <w:r w:rsidRPr="008329CE">
        <w:rPr>
          <w:rFonts w:ascii="Verdana" w:hAnsi="Verdana"/>
          <w:color w:val="000000"/>
          <w:shd w:val="clear" w:color="auto" w:fill="FFFFFF"/>
        </w:rPr>
        <w:t>-</w:t>
      </w:r>
      <w:r w:rsidRPr="008329CE">
        <w:rPr>
          <w:rFonts w:ascii="Verdana" w:hAnsi="Verdana" w:hint="eastAsia"/>
          <w:color w:val="000000"/>
          <w:shd w:val="clear" w:color="auto" w:fill="FFFFFF"/>
        </w:rPr>
        <w:t>практичної</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конференція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присвяченої</w:t>
      </w:r>
      <w:r w:rsidRPr="008329CE">
        <w:rPr>
          <w:rFonts w:ascii="Verdana" w:hAnsi="Verdana"/>
          <w:color w:val="000000"/>
          <w:shd w:val="clear" w:color="auto" w:fill="FFFFFF"/>
        </w:rPr>
        <w:t xml:space="preserve"> 20-</w:t>
      </w:r>
      <w:r w:rsidRPr="008329CE">
        <w:rPr>
          <w:rFonts w:ascii="Verdana" w:hAnsi="Verdana" w:hint="eastAsia"/>
          <w:color w:val="000000"/>
          <w:shd w:val="clear" w:color="auto" w:fill="FFFFFF"/>
        </w:rPr>
        <w:t>ій</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річниці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Всеукраїнського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референдуму</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w:t>
      </w:r>
      <w:r w:rsidRPr="008329CE">
        <w:rPr>
          <w:rFonts w:ascii="Verdana" w:hAnsi="Verdana" w:hint="eastAsia"/>
          <w:color w:val="000000"/>
          <w:shd w:val="clear" w:color="auto" w:fill="FFFFFF"/>
        </w:rPr>
        <w:t>Українська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державність</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історія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сучасність</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Київ</w:t>
      </w:r>
      <w:r w:rsidRPr="008329CE">
        <w:rPr>
          <w:rFonts w:ascii="Verdana" w:hAnsi="Verdana"/>
          <w:color w:val="000000"/>
          <w:shd w:val="clear" w:color="auto" w:fill="FFFFFF"/>
        </w:rPr>
        <w:t>, 2011),</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ІІ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Всеукраїнська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науково</w:t>
      </w:r>
      <w:r w:rsidRPr="008329CE">
        <w:rPr>
          <w:rFonts w:ascii="Verdana" w:hAnsi="Verdana"/>
          <w:color w:val="000000"/>
          <w:shd w:val="clear" w:color="auto" w:fill="FFFFFF"/>
        </w:rPr>
        <w:t>-</w:t>
      </w:r>
      <w:r w:rsidRPr="008329CE">
        <w:rPr>
          <w:rFonts w:ascii="Verdana" w:hAnsi="Verdana" w:hint="eastAsia"/>
          <w:color w:val="000000"/>
          <w:shd w:val="clear" w:color="auto" w:fill="FFFFFF"/>
        </w:rPr>
        <w:t>практична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конференція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з</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міжнародною</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участю</w:t>
      </w:r>
      <w:r w:rsidRPr="008329CE">
        <w:rPr>
          <w:rFonts w:ascii="Verdana" w:hAnsi="Verdan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w:t>
      </w:r>
      <w:r w:rsidRPr="008329CE">
        <w:rPr>
          <w:rFonts w:ascii="Verdana" w:hAnsi="Verdana" w:hint="eastAsia"/>
          <w:color w:val="000000"/>
          <w:shd w:val="clear" w:color="auto" w:fill="FFFFFF"/>
        </w:rPr>
        <w:t>Історико</w:t>
      </w:r>
      <w:r w:rsidRPr="008329CE">
        <w:rPr>
          <w:rFonts w:ascii="Verdana" w:hAnsi="Verdana"/>
          <w:color w:val="000000"/>
          <w:shd w:val="clear" w:color="auto" w:fill="FFFFFF"/>
        </w:rPr>
        <w:t>-</w:t>
      </w:r>
      <w:r w:rsidRPr="008329CE">
        <w:rPr>
          <w:rFonts w:ascii="Verdana" w:hAnsi="Verdana" w:hint="eastAsia"/>
          <w:color w:val="000000"/>
          <w:shd w:val="clear" w:color="auto" w:fill="FFFFFF"/>
        </w:rPr>
        <w:t>філософські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читання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молодих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учених</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Суми</w:t>
      </w:r>
      <w:r w:rsidRPr="008329CE">
        <w:rPr>
          <w:rFonts w:ascii="Verdana" w:hAnsi="Verdana"/>
          <w:color w:val="000000"/>
          <w:shd w:val="clear" w:color="auto" w:fill="FFFFFF"/>
        </w:rPr>
        <w:t>, 2013),</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ХІ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Міжнародна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конференція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присвячена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проблемам</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суспільних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наук</w:t>
      </w:r>
    </w:p>
    <w:p w:rsidR="008329CE" w:rsidRPr="008329CE" w:rsidRDefault="008329CE" w:rsidP="008329CE">
      <w:pPr>
        <w:rPr>
          <w:rFonts w:ascii="Verdana" w:hAnsi="Verdana"/>
          <w:color w:val="000000"/>
          <w:shd w:val="clear" w:color="auto" w:fill="FFFFFF"/>
        </w:rPr>
      </w:pPr>
      <w:r w:rsidRPr="008329CE">
        <w:rPr>
          <w:rFonts w:ascii="Verdana" w:hAnsi="Verdana"/>
          <w:color w:val="000000"/>
          <w:shd w:val="clear" w:color="auto" w:fill="FFFFFF"/>
        </w:rPr>
        <w:t>(</w:t>
      </w:r>
      <w:r w:rsidRPr="008329CE">
        <w:rPr>
          <w:rFonts w:ascii="Verdana" w:hAnsi="Verdana" w:hint="eastAsia"/>
          <w:color w:val="000000"/>
          <w:shd w:val="clear" w:color="auto" w:fill="FFFFFF"/>
        </w:rPr>
        <w:t>Москва</w:t>
      </w:r>
      <w:r w:rsidRPr="008329CE">
        <w:rPr>
          <w:rFonts w:ascii="Verdana" w:hAnsi="Verdana"/>
          <w:color w:val="000000"/>
          <w:shd w:val="clear" w:color="auto" w:fill="FFFFFF"/>
        </w:rPr>
        <w:t xml:space="preserve">, 2013), </w:t>
      </w:r>
      <w:r w:rsidRPr="008329CE">
        <w:rPr>
          <w:rFonts w:ascii="Verdana" w:hAnsi="Verdana" w:hint="eastAsia"/>
          <w:color w:val="000000"/>
          <w:shd w:val="clear" w:color="auto" w:fill="FFFFFF"/>
        </w:rPr>
        <w:t>Міжнародна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науково</w:t>
      </w:r>
      <w:r w:rsidRPr="008329CE">
        <w:rPr>
          <w:rFonts w:ascii="Verdana" w:hAnsi="Verdana"/>
          <w:color w:val="000000"/>
          <w:shd w:val="clear" w:color="auto" w:fill="FFFFFF"/>
        </w:rPr>
        <w:t>-</w:t>
      </w:r>
      <w:r w:rsidRPr="008329CE">
        <w:rPr>
          <w:rFonts w:ascii="Verdana" w:hAnsi="Verdana" w:hint="eastAsia"/>
          <w:color w:val="000000"/>
          <w:shd w:val="clear" w:color="auto" w:fill="FFFFFF"/>
        </w:rPr>
        <w:t>практична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конференція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hint="eastAsia"/>
          <w:color w:val="000000"/>
          <w:shd w:val="clear" w:color="auto" w:fill="FFFFFF"/>
        </w:rPr>
        <w:t>Історикокраєзнавчі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дослідження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традиції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інновації</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Суми</w:t>
      </w:r>
      <w:r w:rsidRPr="008329CE">
        <w:rPr>
          <w:rFonts w:ascii="Verdana" w:hAnsi="Verdana"/>
          <w:color w:val="000000"/>
          <w:shd w:val="clear" w:color="auto" w:fill="FFFFFF"/>
        </w:rPr>
        <w:t xml:space="preserve">, 2013), </w:t>
      </w:r>
      <w:r w:rsidRPr="008329CE">
        <w:rPr>
          <w:rFonts w:ascii="Verdana" w:hAnsi="Verdana" w:hint="eastAsia"/>
          <w:color w:val="000000"/>
          <w:shd w:val="clear" w:color="auto" w:fill="FFFFFF"/>
        </w:rPr>
        <w:t>Міжнародна</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науково</w:t>
      </w:r>
      <w:r w:rsidRPr="008329CE">
        <w:rPr>
          <w:rFonts w:ascii="Verdana" w:hAnsi="Verdana"/>
          <w:color w:val="000000"/>
          <w:shd w:val="clear" w:color="auto" w:fill="FFFFFF"/>
        </w:rPr>
        <w:t>-</w:t>
      </w:r>
      <w:r w:rsidRPr="008329CE">
        <w:rPr>
          <w:rFonts w:ascii="Verdana" w:hAnsi="Verdana" w:hint="eastAsia"/>
          <w:color w:val="000000"/>
          <w:shd w:val="clear" w:color="auto" w:fill="FFFFFF"/>
        </w:rPr>
        <w:t>практична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конференція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hint="eastAsia"/>
          <w:color w:val="000000"/>
          <w:shd w:val="clear" w:color="auto" w:fill="FFFFFF"/>
        </w:rPr>
        <w:t>Києвознавчі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читання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історичні</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та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етнокультурні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аспекти</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Київ</w:t>
      </w:r>
      <w:r w:rsidRPr="008329CE">
        <w:rPr>
          <w:rFonts w:ascii="Verdana" w:hAnsi="Verdana"/>
          <w:color w:val="000000"/>
          <w:shd w:val="clear" w:color="auto" w:fill="FFFFFF"/>
        </w:rPr>
        <w:t xml:space="preserve">, 2014), </w:t>
      </w:r>
      <w:r w:rsidRPr="008329CE">
        <w:rPr>
          <w:rFonts w:ascii="Verdana" w:hAnsi="Verdana" w:hint="eastAsia"/>
          <w:color w:val="000000"/>
          <w:shd w:val="clear" w:color="auto" w:fill="FFFFFF"/>
        </w:rPr>
        <w:t>Міжнародна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науково</w:t>
      </w:r>
      <w:r w:rsidRPr="008329CE">
        <w:rPr>
          <w:rFonts w:ascii="Verdana" w:hAnsi="Verdana"/>
          <w:color w:val="000000"/>
          <w:shd w:val="clear" w:color="auto" w:fill="FFFFFF"/>
        </w:rPr>
        <w:t>-</w:t>
      </w:r>
      <w:r w:rsidRPr="008329CE">
        <w:rPr>
          <w:rFonts w:ascii="Verdana" w:hAnsi="Verdana" w:hint="eastAsia"/>
          <w:color w:val="000000"/>
          <w:shd w:val="clear" w:color="auto" w:fill="FFFFFF"/>
        </w:rPr>
        <w:t>практична</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конференція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hint="eastAsia"/>
          <w:color w:val="000000"/>
          <w:shd w:val="clear" w:color="auto" w:fill="FFFFFF"/>
        </w:rPr>
        <w:t>Особистість</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суспільство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держава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проблеми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минулого</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сьогодення</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Суми</w:t>
      </w:r>
      <w:r w:rsidRPr="008329CE">
        <w:rPr>
          <w:rFonts w:ascii="Verdana" w:hAnsi="Verdana"/>
          <w:color w:val="000000"/>
          <w:shd w:val="clear" w:color="auto" w:fill="FFFFFF"/>
        </w:rPr>
        <w:t xml:space="preserve">, 2014), </w:t>
      </w:r>
      <w:r w:rsidRPr="008329CE">
        <w:rPr>
          <w:rFonts w:ascii="Verdana" w:hAnsi="Verdana" w:hint="eastAsia"/>
          <w:color w:val="000000"/>
          <w:shd w:val="clear" w:color="auto" w:fill="FFFFFF"/>
        </w:rPr>
        <w:t>ІІІ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Міжнародна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науково</w:t>
      </w:r>
      <w:r w:rsidRPr="008329CE">
        <w:rPr>
          <w:rFonts w:ascii="Verdana" w:hAnsi="Verdana"/>
          <w:color w:val="000000"/>
          <w:shd w:val="clear" w:color="auto" w:fill="FFFFFF"/>
        </w:rPr>
        <w:t>-</w:t>
      </w:r>
      <w:r w:rsidRPr="008329CE">
        <w:rPr>
          <w:rFonts w:ascii="Verdana" w:hAnsi="Verdana" w:hint="eastAsia"/>
          <w:color w:val="000000"/>
          <w:shd w:val="clear" w:color="auto" w:fill="FFFFFF"/>
        </w:rPr>
        <w:t>практична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інтернетконференція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w:t>
      </w:r>
      <w:r w:rsidRPr="008329CE">
        <w:rPr>
          <w:rFonts w:ascii="Verdana" w:hAnsi="Verdana" w:hint="eastAsia"/>
          <w:color w:val="000000"/>
          <w:shd w:val="clear" w:color="auto" w:fill="FFFFFF"/>
        </w:rPr>
        <w:t>Тенденції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перспективи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розвитку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науки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освіти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умовах</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глобалізації</w:t>
      </w:r>
      <w:r w:rsidRPr="008329CE">
        <w:rPr>
          <w:rFonts w:ascii="Verdana" w:hAnsi="Verdana" w:hint="eastAsia"/>
          <w:color w:val="000000"/>
          <w:shd w:val="clear" w:color="auto" w:fill="FFFFFF"/>
        </w:rPr>
        <w:t>»</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Переяслав</w:t>
      </w:r>
      <w:r w:rsidRPr="008329CE">
        <w:rPr>
          <w:rFonts w:ascii="Verdana" w:hAnsi="Verdana"/>
          <w:color w:val="000000"/>
          <w:shd w:val="clear" w:color="auto" w:fill="FFFFFF"/>
        </w:rPr>
        <w:t>-</w:t>
      </w:r>
      <w:r w:rsidRPr="008329CE">
        <w:rPr>
          <w:rFonts w:ascii="Verdana" w:hAnsi="Verdana" w:hint="eastAsia"/>
          <w:color w:val="000000"/>
          <w:shd w:val="clear" w:color="auto" w:fill="FFFFFF"/>
        </w:rPr>
        <w:t>Хмельницький</w:t>
      </w:r>
      <w:r w:rsidRPr="008329CE">
        <w:rPr>
          <w:rFonts w:ascii="Verdana" w:hAnsi="Verdana"/>
          <w:color w:val="000000"/>
          <w:shd w:val="clear" w:color="auto" w:fill="FFFFFF"/>
        </w:rPr>
        <w:t>, 2015).</w:t>
      </w:r>
    </w:p>
    <w:p w:rsidR="008329CE" w:rsidRPr="008329CE" w:rsidRDefault="008329CE" w:rsidP="008329CE">
      <w:pPr>
        <w:rPr>
          <w:rFonts w:ascii="Verdana" w:hAnsi="Verdana"/>
          <w:color w:val="000000"/>
          <w:shd w:val="clear" w:color="auto" w:fill="FFFFFF"/>
        </w:rPr>
      </w:pPr>
      <w:r w:rsidRPr="008329CE">
        <w:rPr>
          <w:rFonts w:ascii="Verdana" w:hAnsi="Verdana"/>
          <w:color w:val="000000"/>
          <w:shd w:val="clear" w:color="auto" w:fill="FFFFFF"/>
        </w:rPr>
        <w:t>9</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Публікації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Основні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положення</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та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висновки</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дисертаційної</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роботи</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відображено</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w:t>
      </w:r>
      <w:r w:rsidRPr="008329CE">
        <w:rPr>
          <w:rFonts w:ascii="Verdana" w:hAnsi="Verdana"/>
          <w:color w:val="000000"/>
          <w:shd w:val="clear" w:color="auto" w:fill="FFFFFF"/>
        </w:rPr>
        <w:t xml:space="preserve"> 35 </w:t>
      </w:r>
      <w:r w:rsidRPr="008329CE">
        <w:rPr>
          <w:rFonts w:ascii="Verdana" w:hAnsi="Verdana" w:hint="eastAsia"/>
          <w:color w:val="000000"/>
          <w:shd w:val="clear" w:color="auto" w:fill="FFFFFF"/>
        </w:rPr>
        <w:t>наукових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працях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загальним</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обсягом</w:t>
      </w:r>
      <w:r w:rsidRPr="008329CE">
        <w:rPr>
          <w:rFonts w:ascii="Verdana" w:hAnsi="Verdana"/>
          <w:color w:val="000000"/>
          <w:shd w:val="clear" w:color="auto" w:fill="FFFFFF"/>
        </w:rPr>
        <w:t xml:space="preserve"> 55,2 </w:t>
      </w:r>
      <w:r w:rsidRPr="008329CE">
        <w:rPr>
          <w:rFonts w:ascii="Verdana" w:hAnsi="Verdana" w:hint="eastAsia"/>
          <w:color w:val="000000"/>
          <w:shd w:val="clear" w:color="auto" w:fill="FFFFFF"/>
        </w:rPr>
        <w:t>д</w:t>
      </w:r>
      <w:r w:rsidRPr="008329CE">
        <w:rPr>
          <w:rFonts w:ascii="Verdana" w:hAnsi="Verdana"/>
          <w:color w:val="000000"/>
          <w:shd w:val="clear" w:color="auto" w:fill="FFFFFF"/>
        </w:rPr>
        <w:t>.</w:t>
      </w:r>
      <w:r w:rsidRPr="008329CE">
        <w:rPr>
          <w:rFonts w:ascii="Verdana" w:hAnsi="Verdana" w:hint="eastAsia"/>
          <w:color w:val="000000"/>
          <w:shd w:val="clear" w:color="auto" w:fill="FFFFFF"/>
        </w:rPr>
        <w:t>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зокрема</w:t>
      </w:r>
      <w:r w:rsidRPr="008329CE">
        <w:rPr>
          <w:rFonts w:ascii="Verdana" w:hAnsi="Verdana"/>
          <w:color w:val="000000"/>
          <w:shd w:val="clear" w:color="auto" w:fill="FFFFFF"/>
        </w:rPr>
        <w:t>,</w:t>
      </w:r>
    </w:p>
    <w:p w:rsidR="008329CE" w:rsidRPr="008329CE"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у</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двох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одноосібних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монографіях</w:t>
      </w:r>
      <w:r w:rsidRPr="008329CE">
        <w:rPr>
          <w:rFonts w:ascii="Verdana" w:hAnsi="Verdana"/>
          <w:color w:val="000000"/>
          <w:shd w:val="clear" w:color="auto" w:fill="FFFFFF"/>
        </w:rPr>
        <w:t xml:space="preserve"> (23,2 </w:t>
      </w:r>
      <w:r w:rsidRPr="008329CE">
        <w:rPr>
          <w:rFonts w:ascii="Verdana" w:hAnsi="Verdana" w:hint="eastAsia"/>
          <w:color w:val="000000"/>
          <w:shd w:val="clear" w:color="auto" w:fill="FFFFFF"/>
        </w:rPr>
        <w:t>і</w:t>
      </w:r>
      <w:r w:rsidRPr="008329CE">
        <w:rPr>
          <w:rFonts w:ascii="Verdana" w:hAnsi="Verdana"/>
          <w:color w:val="000000"/>
          <w:shd w:val="clear" w:color="auto" w:fill="FFFFFF"/>
        </w:rPr>
        <w:t xml:space="preserve"> 5 </w:t>
      </w:r>
      <w:r w:rsidRPr="008329CE">
        <w:rPr>
          <w:rFonts w:ascii="Verdana" w:hAnsi="Verdana" w:hint="eastAsia"/>
          <w:color w:val="000000"/>
          <w:shd w:val="clear" w:color="auto" w:fill="FFFFFF"/>
        </w:rPr>
        <w:t>д</w:t>
      </w:r>
      <w:r w:rsidRPr="008329CE">
        <w:rPr>
          <w:rFonts w:ascii="Verdana" w:hAnsi="Verdana"/>
          <w:color w:val="000000"/>
          <w:shd w:val="clear" w:color="auto" w:fill="FFFFFF"/>
        </w:rPr>
        <w:t>.</w:t>
      </w:r>
      <w:r w:rsidRPr="008329CE">
        <w:rPr>
          <w:rFonts w:ascii="Verdana" w:hAnsi="Verdana" w:hint="eastAsia"/>
          <w:color w:val="000000"/>
          <w:shd w:val="clear" w:color="auto" w:fill="FFFFFF"/>
        </w:rPr>
        <w:t>а</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у</w:t>
      </w:r>
      <w:r w:rsidRPr="008329CE">
        <w:rPr>
          <w:rFonts w:ascii="Verdana" w:hAnsi="Verdana"/>
          <w:color w:val="000000"/>
          <w:shd w:val="clear" w:color="auto" w:fill="FFFFFF"/>
        </w:rPr>
        <w:t xml:space="preserve"> 33 </w:t>
      </w:r>
      <w:r w:rsidRPr="008329CE">
        <w:rPr>
          <w:rFonts w:ascii="Verdana" w:hAnsi="Verdana" w:hint="eastAsia"/>
          <w:color w:val="000000"/>
          <w:shd w:val="clear" w:color="auto" w:fill="FFFFFF"/>
        </w:rPr>
        <w:t>наукових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статтях</w:t>
      </w:r>
      <w:r w:rsidRPr="008329CE">
        <w:rPr>
          <w:rFonts w:ascii="Verdana" w:hAnsi="Verdana"/>
          <w:color w:val="000000"/>
          <w:shd w:val="clear" w:color="auto" w:fill="FFFFFF"/>
        </w:rPr>
        <w:t xml:space="preserve"> (27 </w:t>
      </w:r>
      <w:r w:rsidRPr="008329CE">
        <w:rPr>
          <w:rFonts w:ascii="Verdana" w:hAnsi="Verdana" w:hint="eastAsia"/>
          <w:color w:val="000000"/>
          <w:shd w:val="clear" w:color="auto" w:fill="FFFFFF"/>
        </w:rPr>
        <w:t>д</w:t>
      </w:r>
      <w:r w:rsidRPr="008329CE">
        <w:rPr>
          <w:rFonts w:ascii="Verdana" w:hAnsi="Verdana"/>
          <w:color w:val="000000"/>
          <w:shd w:val="clear" w:color="auto" w:fill="FFFFFF"/>
        </w:rPr>
        <w:t>.</w:t>
      </w:r>
      <w:r w:rsidRPr="008329CE">
        <w:rPr>
          <w:rFonts w:ascii="Verdana" w:hAnsi="Verdana" w:hint="eastAsia"/>
          <w:color w:val="000000"/>
          <w:shd w:val="clear" w:color="auto" w:fill="FFFFFF"/>
        </w:rPr>
        <w:t>а</w:t>
      </w:r>
      <w:r w:rsidRPr="008329CE">
        <w:rPr>
          <w:rFonts w:ascii="Verdana" w:hAnsi="Verdana"/>
          <w:color w:val="000000"/>
          <w:shd w:val="clear" w:color="auto" w:fill="FFFFFF"/>
        </w:rPr>
        <w:t>.),</w:t>
      </w:r>
    </w:p>
    <w:p w:rsidR="006F2635" w:rsidRDefault="008329CE" w:rsidP="008329CE">
      <w:pPr>
        <w:rPr>
          <w:rFonts w:ascii="Verdana" w:hAnsi="Verdana"/>
          <w:color w:val="000000"/>
          <w:shd w:val="clear" w:color="auto" w:fill="FFFFFF"/>
        </w:rPr>
      </w:pPr>
      <w:r w:rsidRPr="008329CE">
        <w:rPr>
          <w:rFonts w:ascii="Verdana" w:hAnsi="Verdana" w:hint="eastAsia"/>
          <w:color w:val="000000"/>
          <w:shd w:val="clear" w:color="auto" w:fill="FFFFFF"/>
        </w:rPr>
        <w:t>з</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яких</w:t>
      </w:r>
      <w:r w:rsidRPr="008329CE">
        <w:rPr>
          <w:rFonts w:ascii="Verdana" w:hAnsi="Verdana"/>
          <w:color w:val="000000"/>
          <w:shd w:val="clear" w:color="auto" w:fill="FFFFFF"/>
        </w:rPr>
        <w:t xml:space="preserve"> 22 </w:t>
      </w:r>
      <w:r w:rsidRPr="008329CE">
        <w:rPr>
          <w:rFonts w:ascii="Verdana" w:hAnsi="Verdana" w:hint="eastAsia"/>
          <w:color w:val="000000"/>
          <w:shd w:val="clear" w:color="auto" w:fill="FFFFFF"/>
        </w:rPr>
        <w:t>опубліковані</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провідних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наукових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фахових</w:t>
      </w:r>
      <w:r w:rsidRPr="008329CE">
        <w:rPr>
          <w:rFonts w:ascii="Verdana" w:hAnsi="Verdana"/>
          <w:color w:val="000000"/>
          <w:shd w:val="clear" w:color="auto" w:fill="FFFFFF"/>
        </w:rPr>
        <w:t xml:space="preserve"> </w:t>
      </w:r>
      <w:r w:rsidRPr="008329CE">
        <w:rPr>
          <w:rFonts w:ascii="Verdana" w:hAnsi="Verdana" w:hint="eastAsia"/>
          <w:color w:val="000000"/>
          <w:shd w:val="clear" w:color="auto" w:fill="FFFFFF"/>
        </w:rPr>
        <w:t>виданнях</w:t>
      </w:r>
      <w:r w:rsidRPr="008329CE">
        <w:rPr>
          <w:rFonts w:ascii="Verdana" w:hAnsi="Verdana"/>
          <w:color w:val="000000"/>
          <w:shd w:val="clear" w:color="auto" w:fill="FFFFFF"/>
        </w:rPr>
        <w:t xml:space="preserve"> (20,45 </w:t>
      </w:r>
      <w:r w:rsidRPr="008329CE">
        <w:rPr>
          <w:rFonts w:ascii="Verdana" w:hAnsi="Verdana" w:hint="eastAsia"/>
          <w:color w:val="000000"/>
          <w:shd w:val="clear" w:color="auto" w:fill="FFFFFF"/>
        </w:rPr>
        <w:t>д</w:t>
      </w:r>
      <w:r w:rsidRPr="008329CE">
        <w:rPr>
          <w:rFonts w:ascii="Verdana" w:hAnsi="Verdana"/>
          <w:color w:val="000000"/>
          <w:shd w:val="clear" w:color="auto" w:fill="FFFFFF"/>
        </w:rPr>
        <w:t>.</w:t>
      </w:r>
      <w:r w:rsidRPr="008329CE">
        <w:rPr>
          <w:rFonts w:ascii="Verdana" w:hAnsi="Verdana" w:hint="eastAsia"/>
          <w:color w:val="000000"/>
          <w:shd w:val="clear" w:color="auto" w:fill="FFFFFF"/>
        </w:rPr>
        <w:t>а</w:t>
      </w:r>
      <w:r w:rsidRPr="008329CE">
        <w:rPr>
          <w:rFonts w:ascii="Verdana" w:hAnsi="Verdana"/>
          <w:color w:val="000000"/>
          <w:shd w:val="clear" w:color="auto" w:fill="FFFFFF"/>
        </w:rPr>
        <w:t>.).</w:t>
      </w:r>
    </w:p>
    <w:p w:rsidR="008329CE" w:rsidRDefault="008329CE" w:rsidP="008329CE">
      <w:pPr>
        <w:rPr>
          <w:rFonts w:ascii="Verdana" w:hAnsi="Verdana"/>
          <w:color w:val="000000"/>
          <w:shd w:val="clear" w:color="auto" w:fill="FFFFFF"/>
        </w:rPr>
      </w:pPr>
    </w:p>
    <w:p w:rsidR="008329CE" w:rsidRDefault="008329CE" w:rsidP="008329CE">
      <w:pPr>
        <w:rPr>
          <w:rFonts w:ascii="Verdana" w:hAnsi="Verdana"/>
          <w:color w:val="000000"/>
          <w:shd w:val="clear" w:color="auto" w:fill="FFFFFF"/>
        </w:rPr>
      </w:pPr>
    </w:p>
    <w:p w:rsidR="008329CE" w:rsidRDefault="008329CE" w:rsidP="008329CE">
      <w:r>
        <w:rPr>
          <w:rFonts w:hint="eastAsia"/>
        </w:rPr>
        <w:t>ВИСНОВКИ</w:t>
      </w:r>
    </w:p>
    <w:p w:rsidR="008329CE" w:rsidRDefault="008329CE" w:rsidP="008329CE">
      <w:r>
        <w:rPr>
          <w:rFonts w:hint="eastAsia"/>
        </w:rPr>
        <w:t>Невід’ємною</w:t>
      </w:r>
      <w:r>
        <w:t></w:t>
      </w:r>
      <w:r>
        <w:rPr>
          <w:rFonts w:hint="eastAsia"/>
        </w:rPr>
        <w:t>частиною</w:t>
      </w:r>
      <w:r>
        <w:t></w:t>
      </w:r>
      <w:r>
        <w:rPr>
          <w:rFonts w:hint="eastAsia"/>
        </w:rPr>
        <w:t>минулого</w:t>
      </w:r>
      <w:r>
        <w:t></w:t>
      </w:r>
      <w:r>
        <w:rPr>
          <w:rFonts w:hint="eastAsia"/>
        </w:rPr>
        <w:t>українського</w:t>
      </w:r>
      <w:r>
        <w:t></w:t>
      </w:r>
      <w:r>
        <w:rPr>
          <w:rFonts w:hint="eastAsia"/>
        </w:rPr>
        <w:t>народу</w:t>
      </w:r>
      <w:r>
        <w:t></w:t>
      </w:r>
      <w:r>
        <w:rPr>
          <w:rFonts w:hint="eastAsia"/>
        </w:rPr>
        <w:t>є</w:t>
      </w:r>
      <w:r>
        <w:t></w:t>
      </w:r>
      <w:r>
        <w:rPr>
          <w:rFonts w:hint="eastAsia"/>
        </w:rPr>
        <w:t>історія</w:t>
      </w:r>
    </w:p>
    <w:p w:rsidR="008329CE" w:rsidRDefault="008329CE" w:rsidP="008329CE">
      <w:r>
        <w:rPr>
          <w:rFonts w:hint="eastAsia"/>
        </w:rPr>
        <w:t>українського</w:t>
      </w:r>
      <w:r>
        <w:t></w:t>
      </w:r>
      <w:r>
        <w:rPr>
          <w:rFonts w:hint="eastAsia"/>
        </w:rPr>
        <w:t>селянства</w:t>
      </w:r>
      <w:r>
        <w:t></w:t>
      </w:r>
      <w:r>
        <w:t></w:t>
      </w:r>
      <w:r>
        <w:rPr>
          <w:rFonts w:hint="eastAsia"/>
        </w:rPr>
        <w:t>а</w:t>
      </w:r>
      <w:r>
        <w:t></w:t>
      </w:r>
      <w:r>
        <w:rPr>
          <w:rFonts w:hint="eastAsia"/>
        </w:rPr>
        <w:t>разом</w:t>
      </w:r>
      <w:r>
        <w:t></w:t>
      </w:r>
      <w:r>
        <w:rPr>
          <w:rFonts w:hint="eastAsia"/>
        </w:rPr>
        <w:t>із</w:t>
      </w:r>
      <w:r>
        <w:t></w:t>
      </w:r>
      <w:r>
        <w:rPr>
          <w:rFonts w:hint="eastAsia"/>
        </w:rPr>
        <w:t>ним</w:t>
      </w:r>
      <w:r>
        <w:t></w:t>
      </w:r>
      <w:r>
        <w:t></w:t>
      </w:r>
      <w:r>
        <w:rPr>
          <w:rFonts w:hint="eastAsia"/>
        </w:rPr>
        <w:t>–</w:t>
      </w:r>
      <w:r>
        <w:t></w:t>
      </w:r>
      <w:r>
        <w:rPr>
          <w:rFonts w:hint="eastAsia"/>
        </w:rPr>
        <w:t>історія</w:t>
      </w:r>
      <w:r>
        <w:t></w:t>
      </w:r>
      <w:r>
        <w:rPr>
          <w:rFonts w:hint="eastAsia"/>
        </w:rPr>
        <w:t>селянського</w:t>
      </w:r>
      <w:r>
        <w:t></w:t>
      </w:r>
      <w:r>
        <w:rPr>
          <w:rFonts w:hint="eastAsia"/>
        </w:rPr>
        <w:t>руху</w:t>
      </w:r>
      <w:r>
        <w:t></w:t>
      </w:r>
      <w:r>
        <w:rPr>
          <w:rFonts w:hint="eastAsia"/>
        </w:rPr>
        <w:t>в</w:t>
      </w:r>
      <w:r>
        <w:t></w:t>
      </w:r>
      <w:r>
        <w:rPr>
          <w:rFonts w:hint="eastAsia"/>
        </w:rPr>
        <w:t>Україні</w:t>
      </w:r>
      <w:r>
        <w:t></w:t>
      </w:r>
    </w:p>
    <w:p w:rsidR="008329CE" w:rsidRDefault="008329CE" w:rsidP="008329CE">
      <w:r>
        <w:rPr>
          <w:rFonts w:hint="eastAsia"/>
        </w:rPr>
        <w:t>Соціальна</w:t>
      </w:r>
      <w:r>
        <w:t></w:t>
      </w:r>
      <w:r>
        <w:rPr>
          <w:rFonts w:hint="eastAsia"/>
        </w:rPr>
        <w:t>активність</w:t>
      </w:r>
      <w:r>
        <w:t></w:t>
      </w:r>
      <w:r>
        <w:rPr>
          <w:rFonts w:hint="eastAsia"/>
        </w:rPr>
        <w:t>селянства</w:t>
      </w:r>
      <w:r>
        <w:t></w:t>
      </w:r>
      <w:r>
        <w:rPr>
          <w:rFonts w:hint="eastAsia"/>
        </w:rPr>
        <w:t>в</w:t>
      </w:r>
      <w:r>
        <w:t></w:t>
      </w:r>
      <w:r>
        <w:rPr>
          <w:rFonts w:hint="eastAsia"/>
        </w:rPr>
        <w:t>нових</w:t>
      </w:r>
      <w:r>
        <w:t></w:t>
      </w:r>
      <w:r>
        <w:rPr>
          <w:rFonts w:hint="eastAsia"/>
        </w:rPr>
        <w:t>історичних</w:t>
      </w:r>
      <w:r>
        <w:t></w:t>
      </w:r>
      <w:r>
        <w:rPr>
          <w:rFonts w:hint="eastAsia"/>
        </w:rPr>
        <w:t>умовах</w:t>
      </w:r>
      <w:r>
        <w:t></w:t>
      </w:r>
      <w:r>
        <w:rPr>
          <w:rFonts w:hint="eastAsia"/>
        </w:rPr>
        <w:t>прискореної</w:t>
      </w:r>
    </w:p>
    <w:p w:rsidR="008329CE" w:rsidRDefault="008329CE" w:rsidP="008329CE">
      <w:r>
        <w:rPr>
          <w:rFonts w:hint="eastAsia"/>
        </w:rPr>
        <w:t>модернізації</w:t>
      </w:r>
      <w:r>
        <w:t></w:t>
      </w:r>
      <w:r>
        <w:rPr>
          <w:rFonts w:hint="eastAsia"/>
        </w:rPr>
        <w:t>проявилася</w:t>
      </w:r>
      <w:r>
        <w:t></w:t>
      </w:r>
      <w:r>
        <w:rPr>
          <w:rFonts w:hint="eastAsia"/>
        </w:rPr>
        <w:t>як</w:t>
      </w:r>
      <w:r>
        <w:t></w:t>
      </w:r>
      <w:r>
        <w:rPr>
          <w:rFonts w:hint="eastAsia"/>
        </w:rPr>
        <w:t>у</w:t>
      </w:r>
      <w:r>
        <w:t></w:t>
      </w:r>
      <w:r>
        <w:rPr>
          <w:rFonts w:hint="eastAsia"/>
        </w:rPr>
        <w:t>його</w:t>
      </w:r>
      <w:r>
        <w:t></w:t>
      </w:r>
      <w:r>
        <w:rPr>
          <w:rFonts w:hint="eastAsia"/>
        </w:rPr>
        <w:t>зверненні</w:t>
      </w:r>
      <w:r>
        <w:t></w:t>
      </w:r>
      <w:r>
        <w:rPr>
          <w:rFonts w:hint="eastAsia"/>
        </w:rPr>
        <w:t>до</w:t>
      </w:r>
      <w:r>
        <w:t></w:t>
      </w:r>
      <w:r>
        <w:rPr>
          <w:rFonts w:hint="eastAsia"/>
        </w:rPr>
        <w:t>традиційних</w:t>
      </w:r>
      <w:r>
        <w:t></w:t>
      </w:r>
      <w:r>
        <w:rPr>
          <w:rFonts w:hint="eastAsia"/>
        </w:rPr>
        <w:t>методів</w:t>
      </w:r>
    </w:p>
    <w:p w:rsidR="008329CE" w:rsidRDefault="008329CE" w:rsidP="008329CE">
      <w:r>
        <w:rPr>
          <w:rFonts w:hint="eastAsia"/>
        </w:rPr>
        <w:t>боротьби</w:t>
      </w:r>
      <w:r>
        <w:t></w:t>
      </w:r>
      <w:r>
        <w:t></w:t>
      </w:r>
      <w:r>
        <w:rPr>
          <w:rFonts w:hint="eastAsia"/>
        </w:rPr>
        <w:t>потрави</w:t>
      </w:r>
      <w:r>
        <w:t></w:t>
      </w:r>
      <w:r>
        <w:t></w:t>
      </w:r>
      <w:r>
        <w:rPr>
          <w:rFonts w:hint="eastAsia"/>
        </w:rPr>
        <w:t>погроми</w:t>
      </w:r>
      <w:r>
        <w:t></w:t>
      </w:r>
      <w:r>
        <w:t></w:t>
      </w:r>
      <w:r>
        <w:rPr>
          <w:rFonts w:hint="eastAsia"/>
        </w:rPr>
        <w:t>бойкот</w:t>
      </w:r>
      <w:r>
        <w:t></w:t>
      </w:r>
      <w:r>
        <w:t></w:t>
      </w:r>
      <w:r>
        <w:t></w:t>
      </w:r>
      <w:r>
        <w:rPr>
          <w:rFonts w:hint="eastAsia"/>
        </w:rPr>
        <w:t>так</w:t>
      </w:r>
      <w:r>
        <w:t></w:t>
      </w:r>
      <w:r>
        <w:rPr>
          <w:rFonts w:hint="eastAsia"/>
        </w:rPr>
        <w:t>і</w:t>
      </w:r>
      <w:r>
        <w:t></w:t>
      </w:r>
      <w:r>
        <w:rPr>
          <w:rFonts w:hint="eastAsia"/>
        </w:rPr>
        <w:t>до</w:t>
      </w:r>
      <w:r>
        <w:t></w:t>
      </w:r>
      <w:r>
        <w:rPr>
          <w:rFonts w:hint="eastAsia"/>
        </w:rPr>
        <w:t>нових</w:t>
      </w:r>
      <w:r>
        <w:t></w:t>
      </w:r>
      <w:r>
        <w:t></w:t>
      </w:r>
      <w:r>
        <w:rPr>
          <w:rFonts w:hint="eastAsia"/>
        </w:rPr>
        <w:t>у</w:t>
      </w:r>
      <w:r>
        <w:t></w:t>
      </w:r>
      <w:r>
        <w:rPr>
          <w:rFonts w:hint="eastAsia"/>
        </w:rPr>
        <w:t>тому</w:t>
      </w:r>
      <w:r>
        <w:t></w:t>
      </w:r>
      <w:r>
        <w:rPr>
          <w:rFonts w:hint="eastAsia"/>
        </w:rPr>
        <w:t>числі</w:t>
      </w:r>
      <w:r>
        <w:t></w:t>
      </w:r>
      <w:r>
        <w:t></w:t>
      </w:r>
      <w:r>
        <w:rPr>
          <w:rFonts w:hint="eastAsia"/>
        </w:rPr>
        <w:t>пов’язаних</w:t>
      </w:r>
    </w:p>
    <w:p w:rsidR="008329CE" w:rsidRDefault="008329CE" w:rsidP="008329CE">
      <w:r>
        <w:rPr>
          <w:rFonts w:hint="eastAsia"/>
        </w:rPr>
        <w:t>із</w:t>
      </w:r>
      <w:r>
        <w:t></w:t>
      </w:r>
      <w:r>
        <w:rPr>
          <w:rFonts w:hint="eastAsia"/>
        </w:rPr>
        <w:t>політичною</w:t>
      </w:r>
      <w:r>
        <w:t></w:t>
      </w:r>
      <w:r>
        <w:rPr>
          <w:rFonts w:hint="eastAsia"/>
        </w:rPr>
        <w:t>самоорганізацією</w:t>
      </w:r>
      <w:r>
        <w:t></w:t>
      </w:r>
      <w:r>
        <w:t></w:t>
      </w:r>
      <w:r>
        <w:rPr>
          <w:rFonts w:hint="eastAsia"/>
        </w:rPr>
        <w:t>що</w:t>
      </w:r>
      <w:r>
        <w:t></w:t>
      </w:r>
      <w:r>
        <w:rPr>
          <w:rFonts w:hint="eastAsia"/>
        </w:rPr>
        <w:t>якісно</w:t>
      </w:r>
      <w:r>
        <w:t></w:t>
      </w:r>
      <w:r>
        <w:rPr>
          <w:rFonts w:hint="eastAsia"/>
        </w:rPr>
        <w:t>виокремлювало</w:t>
      </w:r>
      <w:r>
        <w:t></w:t>
      </w:r>
      <w:r>
        <w:rPr>
          <w:rFonts w:hint="eastAsia"/>
        </w:rPr>
        <w:t>селянський</w:t>
      </w:r>
      <w:r>
        <w:t></w:t>
      </w:r>
      <w:r>
        <w:rPr>
          <w:rFonts w:hint="eastAsia"/>
        </w:rPr>
        <w:t>рух</w:t>
      </w:r>
    </w:p>
    <w:p w:rsidR="008329CE" w:rsidRDefault="008329CE" w:rsidP="008329CE">
      <w:r>
        <w:rPr>
          <w:rFonts w:hint="eastAsia"/>
        </w:rPr>
        <w:t>початку</w:t>
      </w:r>
      <w:r>
        <w:t></w:t>
      </w:r>
      <w:r>
        <w:rPr>
          <w:rFonts w:hint="eastAsia"/>
        </w:rPr>
        <w:t>ХХ</w:t>
      </w:r>
      <w:r>
        <w:t></w:t>
      </w:r>
      <w:r>
        <w:rPr>
          <w:rFonts w:hint="eastAsia"/>
        </w:rPr>
        <w:t>ст</w:t>
      </w:r>
      <w:r>
        <w:t></w:t>
      </w:r>
      <w:r>
        <w:t></w:t>
      </w:r>
      <w:r>
        <w:rPr>
          <w:rFonts w:hint="eastAsia"/>
        </w:rPr>
        <w:t>від</w:t>
      </w:r>
      <w:r>
        <w:t></w:t>
      </w:r>
      <w:r>
        <w:rPr>
          <w:rFonts w:hint="eastAsia"/>
        </w:rPr>
        <w:t>аналогічних</w:t>
      </w:r>
      <w:r>
        <w:t></w:t>
      </w:r>
      <w:r>
        <w:rPr>
          <w:rFonts w:hint="eastAsia"/>
        </w:rPr>
        <w:t>виступів</w:t>
      </w:r>
      <w:r>
        <w:t></w:t>
      </w:r>
      <w:r>
        <w:rPr>
          <w:rFonts w:hint="eastAsia"/>
        </w:rPr>
        <w:t>попередньої</w:t>
      </w:r>
      <w:r>
        <w:t></w:t>
      </w:r>
      <w:r>
        <w:rPr>
          <w:rFonts w:hint="eastAsia"/>
        </w:rPr>
        <w:t>доби</w:t>
      </w:r>
      <w:r>
        <w:t></w:t>
      </w:r>
      <w:r>
        <w:t></w:t>
      </w:r>
      <w:r>
        <w:rPr>
          <w:rFonts w:hint="eastAsia"/>
        </w:rPr>
        <w:t>Селянська</w:t>
      </w:r>
    </w:p>
    <w:p w:rsidR="008329CE" w:rsidRDefault="008329CE" w:rsidP="008329CE">
      <w:r>
        <w:t></w:t>
      </w:r>
      <w:r>
        <w:rPr>
          <w:rFonts w:hint="eastAsia"/>
        </w:rPr>
        <w:t>жакерія</w:t>
      </w:r>
      <w:r>
        <w:t></w:t>
      </w:r>
      <w:r>
        <w:t></w:t>
      </w:r>
      <w:r>
        <w:t></w:t>
      </w:r>
      <w:r>
        <w:rPr>
          <w:rFonts w:hint="eastAsia"/>
        </w:rPr>
        <w:t>селянський</w:t>
      </w:r>
      <w:r>
        <w:t></w:t>
      </w:r>
      <w:r>
        <w:rPr>
          <w:rFonts w:hint="eastAsia"/>
        </w:rPr>
        <w:t>бунт</w:t>
      </w:r>
      <w:r>
        <w:t></w:t>
      </w:r>
      <w:r>
        <w:t></w:t>
      </w:r>
      <w:r>
        <w:rPr>
          <w:rFonts w:hint="eastAsia"/>
        </w:rPr>
        <w:t>яким</w:t>
      </w:r>
      <w:r>
        <w:t></w:t>
      </w:r>
      <w:r>
        <w:rPr>
          <w:rFonts w:hint="eastAsia"/>
        </w:rPr>
        <w:t>його</w:t>
      </w:r>
      <w:r>
        <w:t></w:t>
      </w:r>
      <w:r>
        <w:rPr>
          <w:rFonts w:hint="eastAsia"/>
        </w:rPr>
        <w:t>змальовували</w:t>
      </w:r>
      <w:r>
        <w:t></w:t>
      </w:r>
      <w:r>
        <w:rPr>
          <w:rFonts w:hint="eastAsia"/>
        </w:rPr>
        <w:t>класики</w:t>
      </w:r>
      <w:r>
        <w:t></w:t>
      </w:r>
      <w:r>
        <w:rPr>
          <w:rFonts w:hint="eastAsia"/>
        </w:rPr>
        <w:t>української</w:t>
      </w:r>
    </w:p>
    <w:p w:rsidR="008329CE" w:rsidRDefault="008329CE" w:rsidP="008329CE">
      <w:r>
        <w:rPr>
          <w:rFonts w:hint="eastAsia"/>
        </w:rPr>
        <w:t>та</w:t>
      </w:r>
      <w:r>
        <w:t></w:t>
      </w:r>
      <w:r>
        <w:rPr>
          <w:rFonts w:hint="eastAsia"/>
        </w:rPr>
        <w:t>російської</w:t>
      </w:r>
      <w:r>
        <w:t></w:t>
      </w:r>
      <w:r>
        <w:rPr>
          <w:rFonts w:hint="eastAsia"/>
        </w:rPr>
        <w:t>літератури</w:t>
      </w:r>
      <w:r>
        <w:t></w:t>
      </w:r>
      <w:r>
        <w:t></w:t>
      </w:r>
      <w:r>
        <w:rPr>
          <w:rFonts w:hint="eastAsia"/>
        </w:rPr>
        <w:t>втрачав</w:t>
      </w:r>
      <w:r>
        <w:t></w:t>
      </w:r>
      <w:r>
        <w:rPr>
          <w:rFonts w:hint="eastAsia"/>
        </w:rPr>
        <w:t>свої</w:t>
      </w:r>
      <w:r>
        <w:t></w:t>
      </w:r>
      <w:r>
        <w:rPr>
          <w:rFonts w:hint="eastAsia"/>
        </w:rPr>
        <w:t>багато</w:t>
      </w:r>
      <w:r>
        <w:t></w:t>
      </w:r>
      <w:r>
        <w:rPr>
          <w:rFonts w:hint="eastAsia"/>
        </w:rPr>
        <w:t>в</w:t>
      </w:r>
      <w:r>
        <w:t></w:t>
      </w:r>
      <w:r>
        <w:rPr>
          <w:rFonts w:hint="eastAsia"/>
        </w:rPr>
        <w:t>чому</w:t>
      </w:r>
      <w:r>
        <w:t></w:t>
      </w:r>
      <w:r>
        <w:rPr>
          <w:rFonts w:hint="eastAsia"/>
        </w:rPr>
        <w:t>архаїчні</w:t>
      </w:r>
      <w:r>
        <w:t></w:t>
      </w:r>
      <w:r>
        <w:rPr>
          <w:rFonts w:hint="eastAsia"/>
        </w:rPr>
        <w:t>риси</w:t>
      </w:r>
    </w:p>
    <w:p w:rsidR="008329CE" w:rsidRDefault="008329CE" w:rsidP="008329CE">
      <w:r>
        <w:rPr>
          <w:rFonts w:hint="eastAsia"/>
        </w:rPr>
        <w:t>та</w:t>
      </w:r>
      <w:r>
        <w:t></w:t>
      </w:r>
      <w:r>
        <w:rPr>
          <w:rFonts w:hint="eastAsia"/>
        </w:rPr>
        <w:t>представив</w:t>
      </w:r>
      <w:r>
        <w:t></w:t>
      </w:r>
      <w:r>
        <w:rPr>
          <w:rFonts w:hint="eastAsia"/>
        </w:rPr>
        <w:t>світові</w:t>
      </w:r>
      <w:r>
        <w:t></w:t>
      </w:r>
      <w:r>
        <w:rPr>
          <w:rFonts w:hint="eastAsia"/>
        </w:rPr>
        <w:t>селянина</w:t>
      </w:r>
      <w:r>
        <w:t></w:t>
      </w:r>
      <w:r>
        <w:rPr>
          <w:rFonts w:hint="eastAsia"/>
        </w:rPr>
        <w:t>нового</w:t>
      </w:r>
      <w:r>
        <w:t></w:t>
      </w:r>
      <w:r>
        <w:rPr>
          <w:rFonts w:hint="eastAsia"/>
        </w:rPr>
        <w:t>типу</w:t>
      </w:r>
      <w:r>
        <w:t></w:t>
      </w:r>
      <w:r>
        <w:rPr>
          <w:rFonts w:hint="eastAsia"/>
        </w:rPr>
        <w:t>–</w:t>
      </w:r>
      <w:r>
        <w:t></w:t>
      </w:r>
      <w:r>
        <w:rPr>
          <w:rFonts w:hint="eastAsia"/>
        </w:rPr>
        <w:t>селянина</w:t>
      </w:r>
      <w:r>
        <w:t></w:t>
      </w:r>
      <w:r>
        <w:rPr>
          <w:rFonts w:hint="eastAsia"/>
        </w:rPr>
        <w:t>епохи</w:t>
      </w:r>
      <w:r>
        <w:t></w:t>
      </w:r>
      <w:r>
        <w:rPr>
          <w:rFonts w:hint="eastAsia"/>
        </w:rPr>
        <w:t>революції</w:t>
      </w:r>
      <w:r>
        <w:t></w:t>
      </w:r>
    </w:p>
    <w:p w:rsidR="008329CE" w:rsidRDefault="008329CE" w:rsidP="008329CE">
      <w:r>
        <w:rPr>
          <w:rFonts w:hint="eastAsia"/>
        </w:rPr>
        <w:t>Його</w:t>
      </w:r>
      <w:r>
        <w:t></w:t>
      </w:r>
      <w:r>
        <w:rPr>
          <w:rFonts w:hint="eastAsia"/>
        </w:rPr>
        <w:t>відмінністю</w:t>
      </w:r>
      <w:r>
        <w:t></w:t>
      </w:r>
      <w:r>
        <w:rPr>
          <w:rFonts w:hint="eastAsia"/>
        </w:rPr>
        <w:t>було</w:t>
      </w:r>
      <w:r>
        <w:t></w:t>
      </w:r>
      <w:r>
        <w:rPr>
          <w:rFonts w:hint="eastAsia"/>
        </w:rPr>
        <w:t>те</w:t>
      </w:r>
      <w:r>
        <w:t></w:t>
      </w:r>
      <w:r>
        <w:t></w:t>
      </w:r>
      <w:r>
        <w:rPr>
          <w:rFonts w:hint="eastAsia"/>
        </w:rPr>
        <w:t>що</w:t>
      </w:r>
      <w:r>
        <w:t></w:t>
      </w:r>
      <w:r>
        <w:rPr>
          <w:rFonts w:hint="eastAsia"/>
        </w:rPr>
        <w:t>він</w:t>
      </w:r>
      <w:r>
        <w:t></w:t>
      </w:r>
      <w:r>
        <w:rPr>
          <w:rFonts w:hint="eastAsia"/>
        </w:rPr>
        <w:t>уже</w:t>
      </w:r>
      <w:r>
        <w:t></w:t>
      </w:r>
      <w:r>
        <w:rPr>
          <w:rFonts w:hint="eastAsia"/>
        </w:rPr>
        <w:t>почав</w:t>
      </w:r>
      <w:r>
        <w:t></w:t>
      </w:r>
      <w:r>
        <w:rPr>
          <w:rFonts w:hint="eastAsia"/>
        </w:rPr>
        <w:t>відчувати</w:t>
      </w:r>
      <w:r>
        <w:t></w:t>
      </w:r>
      <w:r>
        <w:rPr>
          <w:rFonts w:hint="eastAsia"/>
        </w:rPr>
        <w:t>себе</w:t>
      </w:r>
      <w:r>
        <w:t></w:t>
      </w:r>
      <w:r>
        <w:rPr>
          <w:rFonts w:hint="eastAsia"/>
        </w:rPr>
        <w:t>не</w:t>
      </w:r>
      <w:r>
        <w:t></w:t>
      </w:r>
      <w:r>
        <w:rPr>
          <w:rFonts w:hint="eastAsia"/>
        </w:rPr>
        <w:t>звичайним</w:t>
      </w:r>
    </w:p>
    <w:p w:rsidR="008329CE" w:rsidRDefault="008329CE" w:rsidP="008329CE">
      <w:r>
        <w:rPr>
          <w:rFonts w:hint="eastAsia"/>
        </w:rPr>
        <w:t>підданим</w:t>
      </w:r>
      <w:r>
        <w:t></w:t>
      </w:r>
      <w:r>
        <w:rPr>
          <w:rFonts w:hint="eastAsia"/>
        </w:rPr>
        <w:t>монархії</w:t>
      </w:r>
      <w:r>
        <w:t></w:t>
      </w:r>
      <w:r>
        <w:rPr>
          <w:rFonts w:hint="eastAsia"/>
        </w:rPr>
        <w:t>Романових</w:t>
      </w:r>
      <w:r>
        <w:t></w:t>
      </w:r>
      <w:r>
        <w:t></w:t>
      </w:r>
      <w:r>
        <w:rPr>
          <w:rFonts w:hint="eastAsia"/>
        </w:rPr>
        <w:t>а</w:t>
      </w:r>
      <w:r>
        <w:t></w:t>
      </w:r>
      <w:r>
        <w:rPr>
          <w:rFonts w:hint="eastAsia"/>
        </w:rPr>
        <w:t>громадянином</w:t>
      </w:r>
      <w:r>
        <w:t></w:t>
      </w:r>
      <w:r>
        <w:t></w:t>
      </w:r>
      <w:r>
        <w:rPr>
          <w:rFonts w:hint="eastAsia"/>
        </w:rPr>
        <w:t>особистістю</w:t>
      </w:r>
      <w:r>
        <w:t></w:t>
      </w:r>
      <w:r>
        <w:t></w:t>
      </w:r>
      <w:r>
        <w:rPr>
          <w:rFonts w:hint="eastAsia"/>
        </w:rPr>
        <w:t>яка</w:t>
      </w:r>
      <w:r>
        <w:t></w:t>
      </w:r>
      <w:r>
        <w:rPr>
          <w:rFonts w:hint="eastAsia"/>
        </w:rPr>
        <w:t>заявляла</w:t>
      </w:r>
    </w:p>
    <w:p w:rsidR="008329CE" w:rsidRDefault="008329CE" w:rsidP="008329CE">
      <w:r>
        <w:rPr>
          <w:rFonts w:hint="eastAsia"/>
        </w:rPr>
        <w:t>про</w:t>
      </w:r>
      <w:r>
        <w:t></w:t>
      </w:r>
      <w:r>
        <w:rPr>
          <w:rFonts w:hint="eastAsia"/>
        </w:rPr>
        <w:t>свої</w:t>
      </w:r>
      <w:r>
        <w:t></w:t>
      </w:r>
      <w:r>
        <w:rPr>
          <w:rFonts w:hint="eastAsia"/>
        </w:rPr>
        <w:t>громадянські</w:t>
      </w:r>
      <w:r>
        <w:t></w:t>
      </w:r>
      <w:r>
        <w:rPr>
          <w:rFonts w:hint="eastAsia"/>
        </w:rPr>
        <w:t>права</w:t>
      </w:r>
      <w:r>
        <w:t></w:t>
      </w:r>
      <w:r>
        <w:t></w:t>
      </w:r>
      <w:r>
        <w:rPr>
          <w:rFonts w:hint="eastAsia"/>
        </w:rPr>
        <w:t>Відтепер</w:t>
      </w:r>
      <w:r>
        <w:t></w:t>
      </w:r>
      <w:r>
        <w:rPr>
          <w:rFonts w:hint="eastAsia"/>
        </w:rPr>
        <w:t>він</w:t>
      </w:r>
      <w:r>
        <w:t></w:t>
      </w:r>
      <w:r>
        <w:rPr>
          <w:rFonts w:hint="eastAsia"/>
        </w:rPr>
        <w:t>був</w:t>
      </w:r>
      <w:r>
        <w:t></w:t>
      </w:r>
      <w:r>
        <w:rPr>
          <w:rFonts w:hint="eastAsia"/>
        </w:rPr>
        <w:t>здатним</w:t>
      </w:r>
      <w:r>
        <w:t></w:t>
      </w:r>
      <w:r>
        <w:rPr>
          <w:rFonts w:hint="eastAsia"/>
        </w:rPr>
        <w:t>не</w:t>
      </w:r>
      <w:r>
        <w:t></w:t>
      </w:r>
      <w:r>
        <w:rPr>
          <w:rFonts w:hint="eastAsia"/>
        </w:rPr>
        <w:t>лише</w:t>
      </w:r>
      <w:r>
        <w:t></w:t>
      </w:r>
      <w:r>
        <w:rPr>
          <w:rFonts w:hint="eastAsia"/>
        </w:rPr>
        <w:t>на</w:t>
      </w:r>
      <w:r>
        <w:t></w:t>
      </w:r>
      <w:r>
        <w:rPr>
          <w:rFonts w:hint="eastAsia"/>
        </w:rPr>
        <w:t>сліпий</w:t>
      </w:r>
    </w:p>
    <w:p w:rsidR="008329CE" w:rsidRDefault="008329CE" w:rsidP="008329CE">
      <w:r>
        <w:rPr>
          <w:rFonts w:hint="eastAsia"/>
        </w:rPr>
        <w:t>прояв</w:t>
      </w:r>
      <w:r>
        <w:t></w:t>
      </w:r>
      <w:r>
        <w:rPr>
          <w:rFonts w:hint="eastAsia"/>
        </w:rPr>
        <w:t>гніву</w:t>
      </w:r>
      <w:r>
        <w:t></w:t>
      </w:r>
      <w:r>
        <w:rPr>
          <w:rFonts w:hint="eastAsia"/>
        </w:rPr>
        <w:t>проти</w:t>
      </w:r>
      <w:r>
        <w:t></w:t>
      </w:r>
      <w:r>
        <w:rPr>
          <w:rFonts w:hint="eastAsia"/>
        </w:rPr>
        <w:t>своїх</w:t>
      </w:r>
      <w:r>
        <w:t></w:t>
      </w:r>
      <w:r>
        <w:rPr>
          <w:rFonts w:hint="eastAsia"/>
        </w:rPr>
        <w:t>кривдників</w:t>
      </w:r>
      <w:r>
        <w:t></w:t>
      </w:r>
      <w:r>
        <w:t></w:t>
      </w:r>
      <w:r>
        <w:rPr>
          <w:rFonts w:hint="eastAsia"/>
        </w:rPr>
        <w:t>але</w:t>
      </w:r>
      <w:r>
        <w:t></w:t>
      </w:r>
      <w:r>
        <w:rPr>
          <w:rFonts w:hint="eastAsia"/>
        </w:rPr>
        <w:t>й</w:t>
      </w:r>
      <w:r>
        <w:t></w:t>
      </w:r>
      <w:r>
        <w:rPr>
          <w:rFonts w:hint="eastAsia"/>
        </w:rPr>
        <w:t>на</w:t>
      </w:r>
      <w:r>
        <w:t></w:t>
      </w:r>
      <w:r>
        <w:rPr>
          <w:rFonts w:hint="eastAsia"/>
        </w:rPr>
        <w:t>планомірну</w:t>
      </w:r>
      <w:r>
        <w:t></w:t>
      </w:r>
      <w:r>
        <w:rPr>
          <w:rFonts w:hint="eastAsia"/>
        </w:rPr>
        <w:t>організовану</w:t>
      </w:r>
    </w:p>
    <w:p w:rsidR="008329CE" w:rsidRDefault="008329CE" w:rsidP="008329CE">
      <w:r>
        <w:rPr>
          <w:rFonts w:hint="eastAsia"/>
        </w:rPr>
        <w:t>боротьбу</w:t>
      </w:r>
      <w:r>
        <w:t></w:t>
      </w:r>
      <w:r>
        <w:t></w:t>
      </w:r>
      <w:r>
        <w:rPr>
          <w:rFonts w:hint="eastAsia"/>
        </w:rPr>
        <w:t>яка</w:t>
      </w:r>
      <w:r>
        <w:t></w:t>
      </w:r>
      <w:r>
        <w:rPr>
          <w:rFonts w:hint="eastAsia"/>
        </w:rPr>
        <w:t>поволі</w:t>
      </w:r>
      <w:r>
        <w:t></w:t>
      </w:r>
      <w:r>
        <w:rPr>
          <w:rFonts w:hint="eastAsia"/>
        </w:rPr>
        <w:t>приймала</w:t>
      </w:r>
      <w:r>
        <w:t></w:t>
      </w:r>
      <w:r>
        <w:t></w:t>
      </w:r>
      <w:r>
        <w:rPr>
          <w:rFonts w:hint="eastAsia"/>
        </w:rPr>
        <w:t>мирні</w:t>
      </w:r>
      <w:r>
        <w:t></w:t>
      </w:r>
      <w:r>
        <w:t></w:t>
      </w:r>
      <w:r>
        <w:rPr>
          <w:rFonts w:hint="eastAsia"/>
        </w:rPr>
        <w:t>форми</w:t>
      </w:r>
      <w:r>
        <w:t></w:t>
      </w:r>
      <w:r>
        <w:rPr>
          <w:rFonts w:hint="eastAsia"/>
        </w:rPr>
        <w:t>у</w:t>
      </w:r>
      <w:r>
        <w:t></w:t>
      </w:r>
      <w:r>
        <w:rPr>
          <w:rFonts w:hint="eastAsia"/>
        </w:rPr>
        <w:t>вигляді</w:t>
      </w:r>
      <w:r>
        <w:t></w:t>
      </w:r>
      <w:r>
        <w:rPr>
          <w:rFonts w:hint="eastAsia"/>
        </w:rPr>
        <w:t>приговорного</w:t>
      </w:r>
      <w:r>
        <w:t></w:t>
      </w:r>
      <w:r>
        <w:rPr>
          <w:rFonts w:hint="eastAsia"/>
        </w:rPr>
        <w:t>руху</w:t>
      </w:r>
      <w:r>
        <w:t></w:t>
      </w:r>
    </w:p>
    <w:p w:rsidR="008329CE" w:rsidRDefault="008329CE" w:rsidP="008329CE">
      <w:r>
        <w:rPr>
          <w:rFonts w:hint="eastAsia"/>
        </w:rPr>
        <w:t>страйків</w:t>
      </w:r>
      <w:r>
        <w:t></w:t>
      </w:r>
      <w:r>
        <w:t></w:t>
      </w:r>
      <w:r>
        <w:rPr>
          <w:rFonts w:hint="eastAsia"/>
        </w:rPr>
        <w:t>громадської</w:t>
      </w:r>
      <w:r>
        <w:t></w:t>
      </w:r>
      <w:r>
        <w:rPr>
          <w:rFonts w:hint="eastAsia"/>
        </w:rPr>
        <w:t>діяльності</w:t>
      </w:r>
      <w:r>
        <w:t></w:t>
      </w:r>
      <w:r>
        <w:rPr>
          <w:rFonts w:hint="eastAsia"/>
        </w:rPr>
        <w:t>під</w:t>
      </w:r>
      <w:r>
        <w:t></w:t>
      </w:r>
      <w:r>
        <w:rPr>
          <w:rFonts w:hint="eastAsia"/>
        </w:rPr>
        <w:t>орудою</w:t>
      </w:r>
      <w:r>
        <w:t></w:t>
      </w:r>
      <w:r>
        <w:rPr>
          <w:rFonts w:hint="eastAsia"/>
        </w:rPr>
        <w:t>Всеросійського</w:t>
      </w:r>
      <w:r>
        <w:t></w:t>
      </w:r>
      <w:r>
        <w:rPr>
          <w:rFonts w:hint="eastAsia"/>
        </w:rPr>
        <w:t>селянського</w:t>
      </w:r>
    </w:p>
    <w:p w:rsidR="008329CE" w:rsidRDefault="008329CE" w:rsidP="008329CE">
      <w:r>
        <w:rPr>
          <w:rFonts w:hint="eastAsia"/>
        </w:rPr>
        <w:t>союзу</w:t>
      </w:r>
      <w:r>
        <w:t></w:t>
      </w:r>
      <w:r>
        <w:rPr>
          <w:rFonts w:hint="eastAsia"/>
        </w:rPr>
        <w:t>або</w:t>
      </w:r>
      <w:r>
        <w:t></w:t>
      </w:r>
      <w:r>
        <w:rPr>
          <w:rFonts w:hint="eastAsia"/>
        </w:rPr>
        <w:t>політичних</w:t>
      </w:r>
      <w:r>
        <w:t></w:t>
      </w:r>
      <w:r>
        <w:rPr>
          <w:rFonts w:hint="eastAsia"/>
        </w:rPr>
        <w:t>партій</w:t>
      </w:r>
      <w:r>
        <w:t></w:t>
      </w:r>
      <w:r>
        <w:t></w:t>
      </w:r>
      <w:r>
        <w:rPr>
          <w:rFonts w:hint="eastAsia"/>
        </w:rPr>
        <w:t>Ці</w:t>
      </w:r>
      <w:r>
        <w:t></w:t>
      </w:r>
      <w:r>
        <w:rPr>
          <w:rFonts w:hint="eastAsia"/>
        </w:rPr>
        <w:t>трансформації</w:t>
      </w:r>
      <w:r>
        <w:t></w:t>
      </w:r>
      <w:r>
        <w:rPr>
          <w:rFonts w:hint="eastAsia"/>
        </w:rPr>
        <w:t>фіксували</w:t>
      </w:r>
      <w:r>
        <w:t></w:t>
      </w:r>
      <w:r>
        <w:rPr>
          <w:rFonts w:hint="eastAsia"/>
        </w:rPr>
        <w:t>документи</w:t>
      </w:r>
      <w:r>
        <w:t></w:t>
      </w:r>
      <w:r>
        <w:rPr>
          <w:rFonts w:hint="eastAsia"/>
        </w:rPr>
        <w:t>того</w:t>
      </w:r>
    </w:p>
    <w:p w:rsidR="008329CE" w:rsidRDefault="008329CE" w:rsidP="008329CE">
      <w:r>
        <w:rPr>
          <w:rFonts w:hint="eastAsia"/>
        </w:rPr>
        <w:t>часу</w:t>
      </w:r>
      <w:r>
        <w:t></w:t>
      </w:r>
      <w:r>
        <w:t></w:t>
      </w:r>
      <w:r>
        <w:rPr>
          <w:rFonts w:hint="eastAsia"/>
        </w:rPr>
        <w:t>спогади</w:t>
      </w:r>
      <w:r>
        <w:t></w:t>
      </w:r>
      <w:r>
        <w:rPr>
          <w:rFonts w:hint="eastAsia"/>
        </w:rPr>
        <w:t>сучасників</w:t>
      </w:r>
      <w:r>
        <w:t></w:t>
      </w:r>
      <w:r>
        <w:rPr>
          <w:rFonts w:hint="eastAsia"/>
        </w:rPr>
        <w:t>і</w:t>
      </w:r>
      <w:r>
        <w:t></w:t>
      </w:r>
      <w:r>
        <w:rPr>
          <w:rFonts w:hint="eastAsia"/>
        </w:rPr>
        <w:t>відгуки</w:t>
      </w:r>
      <w:r>
        <w:t></w:t>
      </w:r>
      <w:r>
        <w:rPr>
          <w:rFonts w:hint="eastAsia"/>
        </w:rPr>
        <w:t>преси</w:t>
      </w:r>
      <w:r>
        <w:t></w:t>
      </w:r>
    </w:p>
    <w:p w:rsidR="008329CE" w:rsidRDefault="008329CE" w:rsidP="008329CE">
      <w:r>
        <w:rPr>
          <w:rFonts w:hint="eastAsia"/>
        </w:rPr>
        <w:t>Аналіз</w:t>
      </w:r>
      <w:r>
        <w:t></w:t>
      </w:r>
      <w:r>
        <w:rPr>
          <w:rFonts w:hint="eastAsia"/>
        </w:rPr>
        <w:t>наукових</w:t>
      </w:r>
      <w:r>
        <w:t></w:t>
      </w:r>
      <w:r>
        <w:rPr>
          <w:rFonts w:hint="eastAsia"/>
        </w:rPr>
        <w:t>праць</w:t>
      </w:r>
      <w:r>
        <w:t></w:t>
      </w:r>
      <w:r>
        <w:rPr>
          <w:rFonts w:hint="eastAsia"/>
        </w:rPr>
        <w:t>з</w:t>
      </w:r>
      <w:r>
        <w:t></w:t>
      </w:r>
      <w:r>
        <w:rPr>
          <w:rFonts w:hint="eastAsia"/>
        </w:rPr>
        <w:t>історії</w:t>
      </w:r>
      <w:r>
        <w:t></w:t>
      </w:r>
      <w:r>
        <w:rPr>
          <w:rFonts w:hint="eastAsia"/>
        </w:rPr>
        <w:t>селянського</w:t>
      </w:r>
      <w:r>
        <w:t></w:t>
      </w:r>
      <w:r>
        <w:rPr>
          <w:rFonts w:hint="eastAsia"/>
        </w:rPr>
        <w:t>руху</w:t>
      </w:r>
      <w:r>
        <w:t></w:t>
      </w:r>
      <w:r>
        <w:rPr>
          <w:rFonts w:hint="eastAsia"/>
        </w:rPr>
        <w:t>дозволяє</w:t>
      </w:r>
      <w:r>
        <w:t></w:t>
      </w:r>
      <w:r>
        <w:rPr>
          <w:rFonts w:hint="eastAsia"/>
        </w:rPr>
        <w:t>відновити</w:t>
      </w:r>
    </w:p>
    <w:p w:rsidR="008329CE" w:rsidRDefault="008329CE" w:rsidP="008329CE">
      <w:r>
        <w:rPr>
          <w:rFonts w:hint="eastAsia"/>
        </w:rPr>
        <w:t>в</w:t>
      </w:r>
      <w:r>
        <w:t></w:t>
      </w:r>
      <w:r>
        <w:rPr>
          <w:rFonts w:hint="eastAsia"/>
        </w:rPr>
        <w:t>усій</w:t>
      </w:r>
      <w:r>
        <w:t></w:t>
      </w:r>
      <w:r>
        <w:rPr>
          <w:rFonts w:hint="eastAsia"/>
        </w:rPr>
        <w:t>повноті</w:t>
      </w:r>
      <w:r>
        <w:t></w:t>
      </w:r>
      <w:r>
        <w:rPr>
          <w:rFonts w:hint="eastAsia"/>
        </w:rPr>
        <w:t>зазначений</w:t>
      </w:r>
      <w:r>
        <w:t></w:t>
      </w:r>
      <w:r>
        <w:rPr>
          <w:rFonts w:hint="eastAsia"/>
        </w:rPr>
        <w:t>образ</w:t>
      </w:r>
      <w:r>
        <w:t></w:t>
      </w:r>
      <w:r>
        <w:rPr>
          <w:rFonts w:hint="eastAsia"/>
        </w:rPr>
        <w:t>хлібороба</w:t>
      </w:r>
      <w:r>
        <w:t></w:t>
      </w:r>
      <w:r>
        <w:rPr>
          <w:rFonts w:hint="eastAsia"/>
        </w:rPr>
        <w:t>революційної</w:t>
      </w:r>
      <w:r>
        <w:t></w:t>
      </w:r>
      <w:r>
        <w:rPr>
          <w:rFonts w:hint="eastAsia"/>
        </w:rPr>
        <w:t>доби</w:t>
      </w:r>
      <w:r>
        <w:t></w:t>
      </w:r>
    </w:p>
    <w:p w:rsidR="008329CE" w:rsidRDefault="008329CE" w:rsidP="008329CE">
      <w:r>
        <w:rPr>
          <w:rFonts w:hint="eastAsia"/>
        </w:rPr>
        <w:t>охарактеризувати</w:t>
      </w:r>
      <w:r>
        <w:t></w:t>
      </w:r>
      <w:r>
        <w:rPr>
          <w:rFonts w:hint="eastAsia"/>
        </w:rPr>
        <w:t>загальні</w:t>
      </w:r>
      <w:r>
        <w:t></w:t>
      </w:r>
      <w:r>
        <w:rPr>
          <w:rFonts w:hint="eastAsia"/>
        </w:rPr>
        <w:t>тенденції</w:t>
      </w:r>
      <w:r>
        <w:t></w:t>
      </w:r>
      <w:r>
        <w:rPr>
          <w:rFonts w:hint="eastAsia"/>
        </w:rPr>
        <w:t>розвитку</w:t>
      </w:r>
      <w:r>
        <w:t></w:t>
      </w:r>
      <w:r>
        <w:rPr>
          <w:rFonts w:hint="eastAsia"/>
        </w:rPr>
        <w:t>українського</w:t>
      </w:r>
      <w:r>
        <w:t></w:t>
      </w:r>
      <w:r>
        <w:rPr>
          <w:rFonts w:hint="eastAsia"/>
        </w:rPr>
        <w:t>суспільства</w:t>
      </w:r>
    </w:p>
    <w:p w:rsidR="008329CE" w:rsidRDefault="008329CE" w:rsidP="008329CE">
      <w:r>
        <w:rPr>
          <w:rFonts w:hint="eastAsia"/>
        </w:rPr>
        <w:t>початку</w:t>
      </w:r>
      <w:r>
        <w:t></w:t>
      </w:r>
      <w:r>
        <w:rPr>
          <w:rFonts w:hint="eastAsia"/>
        </w:rPr>
        <w:t>ХХ</w:t>
      </w:r>
      <w:r>
        <w:t></w:t>
      </w:r>
      <w:r>
        <w:rPr>
          <w:rFonts w:hint="eastAsia"/>
        </w:rPr>
        <w:t>ст</w:t>
      </w:r>
      <w:r>
        <w:t></w:t>
      </w:r>
      <w:r>
        <w:t></w:t>
      </w:r>
      <w:r>
        <w:t></w:t>
      </w:r>
      <w:r>
        <w:rPr>
          <w:rFonts w:hint="eastAsia"/>
        </w:rPr>
        <w:t>яке</w:t>
      </w:r>
      <w:r>
        <w:t></w:t>
      </w:r>
      <w:r>
        <w:rPr>
          <w:rFonts w:hint="eastAsia"/>
        </w:rPr>
        <w:t>вимагало</w:t>
      </w:r>
      <w:r>
        <w:t></w:t>
      </w:r>
      <w:r>
        <w:rPr>
          <w:rFonts w:hint="eastAsia"/>
        </w:rPr>
        <w:t>докорінних</w:t>
      </w:r>
      <w:r>
        <w:t></w:t>
      </w:r>
      <w:r>
        <w:rPr>
          <w:rFonts w:hint="eastAsia"/>
        </w:rPr>
        <w:t>змін</w:t>
      </w:r>
      <w:r>
        <w:t></w:t>
      </w:r>
      <w:r>
        <w:rPr>
          <w:rFonts w:hint="eastAsia"/>
        </w:rPr>
        <w:t>у</w:t>
      </w:r>
      <w:r>
        <w:t></w:t>
      </w:r>
      <w:r>
        <w:rPr>
          <w:rFonts w:hint="eastAsia"/>
        </w:rPr>
        <w:t>соціально</w:t>
      </w:r>
      <w:r>
        <w:t></w:t>
      </w:r>
      <w:r>
        <w:rPr>
          <w:rFonts w:hint="eastAsia"/>
        </w:rPr>
        <w:t>економічній</w:t>
      </w:r>
      <w:r>
        <w:t></w:t>
      </w:r>
    </w:p>
    <w:p w:rsidR="008329CE" w:rsidRDefault="008329CE" w:rsidP="008329CE">
      <w:r>
        <w:rPr>
          <w:rFonts w:hint="eastAsia"/>
        </w:rPr>
        <w:t>правовій</w:t>
      </w:r>
      <w:r>
        <w:t></w:t>
      </w:r>
      <w:r>
        <w:t></w:t>
      </w:r>
      <w:r>
        <w:rPr>
          <w:rFonts w:hint="eastAsia"/>
        </w:rPr>
        <w:t>освітньо</w:t>
      </w:r>
      <w:r>
        <w:t></w:t>
      </w:r>
      <w:r>
        <w:rPr>
          <w:rFonts w:hint="eastAsia"/>
        </w:rPr>
        <w:t>культурній</w:t>
      </w:r>
      <w:r>
        <w:t></w:t>
      </w:r>
      <w:r>
        <w:rPr>
          <w:rFonts w:hint="eastAsia"/>
        </w:rPr>
        <w:t>та</w:t>
      </w:r>
      <w:r>
        <w:t></w:t>
      </w:r>
      <w:r>
        <w:rPr>
          <w:rFonts w:hint="eastAsia"/>
        </w:rPr>
        <w:t>національній</w:t>
      </w:r>
      <w:r>
        <w:t></w:t>
      </w:r>
      <w:r>
        <w:rPr>
          <w:rFonts w:hint="eastAsia"/>
        </w:rPr>
        <w:t>сферах</w:t>
      </w:r>
      <w:r>
        <w:t></w:t>
      </w:r>
      <w:r>
        <w:t></w:t>
      </w:r>
      <w:r>
        <w:rPr>
          <w:rFonts w:hint="eastAsia"/>
        </w:rPr>
        <w:t>Тож</w:t>
      </w:r>
      <w:r>
        <w:t></w:t>
      </w:r>
      <w:r>
        <w:rPr>
          <w:rFonts w:hint="eastAsia"/>
        </w:rPr>
        <w:t>знайомство</w:t>
      </w:r>
    </w:p>
    <w:p w:rsidR="008329CE" w:rsidRDefault="008329CE" w:rsidP="008329CE">
      <w:r>
        <w:rPr>
          <w:rFonts w:hint="eastAsia"/>
        </w:rPr>
        <w:t>із</w:t>
      </w:r>
      <w:r>
        <w:t></w:t>
      </w:r>
      <w:r>
        <w:rPr>
          <w:rFonts w:hint="eastAsia"/>
        </w:rPr>
        <w:t>селянознавчими</w:t>
      </w:r>
      <w:r>
        <w:t></w:t>
      </w:r>
      <w:r>
        <w:rPr>
          <w:rFonts w:hint="eastAsia"/>
        </w:rPr>
        <w:t>працями</w:t>
      </w:r>
      <w:r>
        <w:t></w:t>
      </w:r>
      <w:r>
        <w:rPr>
          <w:rFonts w:hint="eastAsia"/>
        </w:rPr>
        <w:t>дає</w:t>
      </w:r>
      <w:r>
        <w:t></w:t>
      </w:r>
      <w:r>
        <w:rPr>
          <w:rFonts w:hint="eastAsia"/>
        </w:rPr>
        <w:t>змогу</w:t>
      </w:r>
      <w:r>
        <w:t></w:t>
      </w:r>
      <w:r>
        <w:rPr>
          <w:rFonts w:hint="eastAsia"/>
        </w:rPr>
        <w:t>не</w:t>
      </w:r>
      <w:r>
        <w:t></w:t>
      </w:r>
      <w:r>
        <w:rPr>
          <w:rFonts w:hint="eastAsia"/>
        </w:rPr>
        <w:t>лише</w:t>
      </w:r>
      <w:r>
        <w:t></w:t>
      </w:r>
      <w:r>
        <w:rPr>
          <w:rFonts w:hint="eastAsia"/>
        </w:rPr>
        <w:t>поглянути</w:t>
      </w:r>
      <w:r>
        <w:t></w:t>
      </w:r>
      <w:r>
        <w:rPr>
          <w:rFonts w:hint="eastAsia"/>
        </w:rPr>
        <w:t>на</w:t>
      </w:r>
      <w:r>
        <w:t></w:t>
      </w:r>
      <w:r>
        <w:rPr>
          <w:rFonts w:hint="eastAsia"/>
        </w:rPr>
        <w:t>світ</w:t>
      </w:r>
      <w:r>
        <w:t></w:t>
      </w:r>
      <w:r>
        <w:rPr>
          <w:rFonts w:hint="eastAsia"/>
        </w:rPr>
        <w:t>українського</w:t>
      </w:r>
    </w:p>
    <w:p w:rsidR="008329CE" w:rsidRDefault="008329CE" w:rsidP="008329CE">
      <w:r>
        <w:rPr>
          <w:rFonts w:hint="eastAsia"/>
        </w:rPr>
        <w:t>аграрія</w:t>
      </w:r>
      <w:r>
        <w:t></w:t>
      </w:r>
      <w:r>
        <w:t></w:t>
      </w:r>
      <w:r>
        <w:rPr>
          <w:rFonts w:hint="eastAsia"/>
        </w:rPr>
        <w:t>але</w:t>
      </w:r>
      <w:r>
        <w:t></w:t>
      </w:r>
      <w:r>
        <w:rPr>
          <w:rFonts w:hint="eastAsia"/>
        </w:rPr>
        <w:t>й</w:t>
      </w:r>
      <w:r>
        <w:t></w:t>
      </w:r>
      <w:r>
        <w:rPr>
          <w:rFonts w:hint="eastAsia"/>
        </w:rPr>
        <w:t>через</w:t>
      </w:r>
      <w:r>
        <w:t></w:t>
      </w:r>
      <w:r>
        <w:rPr>
          <w:rFonts w:hint="eastAsia"/>
        </w:rPr>
        <w:t>село</w:t>
      </w:r>
      <w:r>
        <w:t></w:t>
      </w:r>
      <w:r>
        <w:rPr>
          <w:rFonts w:hint="eastAsia"/>
        </w:rPr>
        <w:t>–</w:t>
      </w:r>
      <w:r>
        <w:t></w:t>
      </w:r>
      <w:r>
        <w:rPr>
          <w:rFonts w:hint="eastAsia"/>
        </w:rPr>
        <w:t>на</w:t>
      </w:r>
      <w:r>
        <w:t></w:t>
      </w:r>
      <w:r>
        <w:rPr>
          <w:rFonts w:hint="eastAsia"/>
        </w:rPr>
        <w:t>тенденції</w:t>
      </w:r>
      <w:r>
        <w:t></w:t>
      </w:r>
      <w:r>
        <w:rPr>
          <w:rFonts w:hint="eastAsia"/>
        </w:rPr>
        <w:t>розвитку</w:t>
      </w:r>
      <w:r>
        <w:t></w:t>
      </w:r>
      <w:r>
        <w:rPr>
          <w:rFonts w:hint="eastAsia"/>
        </w:rPr>
        <w:t>суспільства</w:t>
      </w:r>
      <w:r>
        <w:t></w:t>
      </w:r>
      <w:r>
        <w:rPr>
          <w:rFonts w:hint="eastAsia"/>
        </w:rPr>
        <w:t>загалом</w:t>
      </w:r>
      <w:r>
        <w:t></w:t>
      </w:r>
    </w:p>
    <w:p w:rsidR="008329CE" w:rsidRDefault="008329CE" w:rsidP="008329CE">
      <w:r>
        <w:t></w:t>
      </w:r>
      <w:r>
        <w:t></w:t>
      </w:r>
      <w:r>
        <w:t></w:t>
      </w:r>
    </w:p>
    <w:p w:rsidR="008329CE" w:rsidRDefault="008329CE" w:rsidP="008329CE">
      <w:r>
        <w:rPr>
          <w:rFonts w:hint="eastAsia"/>
        </w:rPr>
        <w:t>Встановлено</w:t>
      </w:r>
      <w:r>
        <w:t></w:t>
      </w:r>
      <w:r>
        <w:t></w:t>
      </w:r>
      <w:r>
        <w:rPr>
          <w:rFonts w:hint="eastAsia"/>
        </w:rPr>
        <w:t>що</w:t>
      </w:r>
      <w:r>
        <w:t></w:t>
      </w:r>
      <w:r>
        <w:rPr>
          <w:rFonts w:hint="eastAsia"/>
        </w:rPr>
        <w:t>незважаючи</w:t>
      </w:r>
      <w:r>
        <w:t></w:t>
      </w:r>
      <w:r>
        <w:rPr>
          <w:rFonts w:hint="eastAsia"/>
        </w:rPr>
        <w:t>на</w:t>
      </w:r>
      <w:r>
        <w:t></w:t>
      </w:r>
      <w:r>
        <w:rPr>
          <w:rFonts w:hint="eastAsia"/>
        </w:rPr>
        <w:t>доволі</w:t>
      </w:r>
      <w:r>
        <w:t></w:t>
      </w:r>
      <w:r>
        <w:rPr>
          <w:rFonts w:hint="eastAsia"/>
        </w:rPr>
        <w:t>широку</w:t>
      </w:r>
      <w:r>
        <w:t></w:t>
      </w:r>
      <w:r>
        <w:rPr>
          <w:rFonts w:hint="eastAsia"/>
        </w:rPr>
        <w:t>презентацію</w:t>
      </w:r>
      <w:r>
        <w:t></w:t>
      </w:r>
      <w:r>
        <w:rPr>
          <w:rFonts w:hint="eastAsia"/>
        </w:rPr>
        <w:t>поняття</w:t>
      </w:r>
    </w:p>
    <w:p w:rsidR="008329CE" w:rsidRDefault="008329CE" w:rsidP="008329CE">
      <w:r>
        <w:t></w:t>
      </w:r>
      <w:r>
        <w:rPr>
          <w:rFonts w:hint="eastAsia"/>
        </w:rPr>
        <w:t>селянський</w:t>
      </w:r>
      <w:r>
        <w:t></w:t>
      </w:r>
      <w:r>
        <w:rPr>
          <w:rFonts w:hint="eastAsia"/>
        </w:rPr>
        <w:t>рух</w:t>
      </w:r>
      <w:r>
        <w:t></w:t>
      </w:r>
      <w:r>
        <w:t></w:t>
      </w:r>
      <w:r>
        <w:rPr>
          <w:rFonts w:hint="eastAsia"/>
        </w:rPr>
        <w:t>в</w:t>
      </w:r>
      <w:r>
        <w:t></w:t>
      </w:r>
      <w:r>
        <w:rPr>
          <w:rFonts w:hint="eastAsia"/>
        </w:rPr>
        <w:t>історичній</w:t>
      </w:r>
      <w:r>
        <w:t></w:t>
      </w:r>
      <w:r>
        <w:rPr>
          <w:rFonts w:hint="eastAsia"/>
        </w:rPr>
        <w:t>літературі</w:t>
      </w:r>
      <w:r>
        <w:t></w:t>
      </w:r>
      <w:r>
        <w:t></w:t>
      </w:r>
      <w:r>
        <w:rPr>
          <w:rFonts w:hint="eastAsia"/>
        </w:rPr>
        <w:t>актуальність</w:t>
      </w:r>
      <w:r>
        <w:t></w:t>
      </w:r>
      <w:r>
        <w:rPr>
          <w:rFonts w:hint="eastAsia"/>
        </w:rPr>
        <w:t>теми</w:t>
      </w:r>
      <w:r>
        <w:t></w:t>
      </w:r>
      <w:r>
        <w:rPr>
          <w:rFonts w:hint="eastAsia"/>
        </w:rPr>
        <w:t>в</w:t>
      </w:r>
      <w:r>
        <w:t></w:t>
      </w:r>
      <w:r>
        <w:rPr>
          <w:rFonts w:hint="eastAsia"/>
        </w:rPr>
        <w:t>різні</w:t>
      </w:r>
    </w:p>
    <w:p w:rsidR="008329CE" w:rsidRDefault="008329CE" w:rsidP="008329CE">
      <w:r>
        <w:rPr>
          <w:rFonts w:hint="eastAsia"/>
        </w:rPr>
        <w:t>історіографічні</w:t>
      </w:r>
      <w:r>
        <w:t></w:t>
      </w:r>
      <w:r>
        <w:rPr>
          <w:rFonts w:hint="eastAsia"/>
        </w:rPr>
        <w:t>періоди</w:t>
      </w:r>
      <w:r>
        <w:t></w:t>
      </w:r>
      <w:r>
        <w:t></w:t>
      </w:r>
      <w:r>
        <w:rPr>
          <w:rFonts w:hint="eastAsia"/>
        </w:rPr>
        <w:t>досі</w:t>
      </w:r>
      <w:r>
        <w:t></w:t>
      </w:r>
      <w:r>
        <w:rPr>
          <w:rFonts w:hint="eastAsia"/>
        </w:rPr>
        <w:t>не</w:t>
      </w:r>
      <w:r>
        <w:t></w:t>
      </w:r>
      <w:r>
        <w:rPr>
          <w:rFonts w:hint="eastAsia"/>
        </w:rPr>
        <w:t>було</w:t>
      </w:r>
      <w:r>
        <w:t></w:t>
      </w:r>
      <w:r>
        <w:rPr>
          <w:rFonts w:hint="eastAsia"/>
        </w:rPr>
        <w:t>здійснено</w:t>
      </w:r>
      <w:r>
        <w:t></w:t>
      </w:r>
      <w:r>
        <w:rPr>
          <w:rFonts w:hint="eastAsia"/>
        </w:rPr>
        <w:t>комплексного</w:t>
      </w:r>
      <w:r>
        <w:t></w:t>
      </w:r>
      <w:r>
        <w:rPr>
          <w:rFonts w:hint="eastAsia"/>
        </w:rPr>
        <w:t>дослідження</w:t>
      </w:r>
    </w:p>
    <w:p w:rsidR="008329CE" w:rsidRDefault="008329CE" w:rsidP="008329CE">
      <w:r>
        <w:rPr>
          <w:rFonts w:hint="eastAsia"/>
        </w:rPr>
        <w:t>з</w:t>
      </w:r>
      <w:r>
        <w:t></w:t>
      </w:r>
      <w:r>
        <w:rPr>
          <w:rFonts w:hint="eastAsia"/>
        </w:rPr>
        <w:t>історіографії</w:t>
      </w:r>
      <w:r>
        <w:t></w:t>
      </w:r>
      <w:r>
        <w:rPr>
          <w:rFonts w:hint="eastAsia"/>
        </w:rPr>
        <w:t>соціально</w:t>
      </w:r>
      <w:r>
        <w:t></w:t>
      </w:r>
      <w:r>
        <w:rPr>
          <w:rFonts w:hint="eastAsia"/>
        </w:rPr>
        <w:t>політичної</w:t>
      </w:r>
      <w:r>
        <w:t></w:t>
      </w:r>
      <w:r>
        <w:rPr>
          <w:rFonts w:hint="eastAsia"/>
        </w:rPr>
        <w:t>активності</w:t>
      </w:r>
      <w:r>
        <w:t></w:t>
      </w:r>
      <w:r>
        <w:rPr>
          <w:rFonts w:hint="eastAsia"/>
        </w:rPr>
        <w:t>українського</w:t>
      </w:r>
      <w:r>
        <w:t></w:t>
      </w:r>
      <w:r>
        <w:rPr>
          <w:rFonts w:hint="eastAsia"/>
        </w:rPr>
        <w:t>селянства</w:t>
      </w:r>
    </w:p>
    <w:p w:rsidR="008329CE" w:rsidRDefault="008329CE" w:rsidP="008329CE">
      <w:r>
        <w:rPr>
          <w:rFonts w:hint="eastAsia"/>
        </w:rPr>
        <w:t>початку</w:t>
      </w:r>
      <w:r>
        <w:t></w:t>
      </w:r>
      <w:r>
        <w:rPr>
          <w:rFonts w:hint="eastAsia"/>
        </w:rPr>
        <w:t>ХХ</w:t>
      </w:r>
      <w:r>
        <w:t></w:t>
      </w:r>
      <w:r>
        <w:rPr>
          <w:rFonts w:hint="eastAsia"/>
        </w:rPr>
        <w:t>ст</w:t>
      </w:r>
      <w:r>
        <w:t></w:t>
      </w:r>
      <w:r>
        <w:t></w:t>
      </w:r>
      <w:r>
        <w:rPr>
          <w:rFonts w:hint="eastAsia"/>
        </w:rPr>
        <w:t>Найґрунтовнішою</w:t>
      </w:r>
      <w:r>
        <w:t></w:t>
      </w:r>
      <w:r>
        <w:rPr>
          <w:rFonts w:hint="eastAsia"/>
        </w:rPr>
        <w:t>розвідкою</w:t>
      </w:r>
      <w:r>
        <w:t></w:t>
      </w:r>
      <w:r>
        <w:rPr>
          <w:rFonts w:hint="eastAsia"/>
        </w:rPr>
        <w:t>з</w:t>
      </w:r>
      <w:r>
        <w:t></w:t>
      </w:r>
      <w:r>
        <w:rPr>
          <w:rFonts w:hint="eastAsia"/>
        </w:rPr>
        <w:t>даного</w:t>
      </w:r>
      <w:r>
        <w:t></w:t>
      </w:r>
      <w:r>
        <w:rPr>
          <w:rFonts w:hint="eastAsia"/>
        </w:rPr>
        <w:t>питання</w:t>
      </w:r>
      <w:r>
        <w:t></w:t>
      </w:r>
      <w:r>
        <w:rPr>
          <w:rFonts w:hint="eastAsia"/>
        </w:rPr>
        <w:t>за</w:t>
      </w:r>
      <w:r>
        <w:t></w:t>
      </w:r>
      <w:r>
        <w:rPr>
          <w:rFonts w:hint="eastAsia"/>
        </w:rPr>
        <w:t>весь</w:t>
      </w:r>
      <w:r>
        <w:t></w:t>
      </w:r>
      <w:r>
        <w:rPr>
          <w:rFonts w:hint="eastAsia"/>
        </w:rPr>
        <w:t>період</w:t>
      </w:r>
    </w:p>
    <w:p w:rsidR="008329CE" w:rsidRDefault="008329CE" w:rsidP="008329CE">
      <w:r>
        <w:rPr>
          <w:rFonts w:hint="eastAsia"/>
        </w:rPr>
        <w:t>селянознавчих</w:t>
      </w:r>
      <w:r>
        <w:t></w:t>
      </w:r>
      <w:r>
        <w:rPr>
          <w:rFonts w:hint="eastAsia"/>
        </w:rPr>
        <w:t>студій</w:t>
      </w:r>
      <w:r>
        <w:t></w:t>
      </w:r>
      <w:r>
        <w:rPr>
          <w:rFonts w:hint="eastAsia"/>
        </w:rPr>
        <w:t>є</w:t>
      </w:r>
      <w:r>
        <w:t></w:t>
      </w:r>
      <w:r>
        <w:rPr>
          <w:rFonts w:hint="eastAsia"/>
        </w:rPr>
        <w:t>стаття</w:t>
      </w:r>
      <w:r>
        <w:t></w:t>
      </w:r>
      <w:r>
        <w:rPr>
          <w:rFonts w:hint="eastAsia"/>
        </w:rPr>
        <w:t>М</w:t>
      </w:r>
      <w:r>
        <w:t></w:t>
      </w:r>
      <w:r>
        <w:t></w:t>
      </w:r>
      <w:r>
        <w:rPr>
          <w:rFonts w:hint="eastAsia"/>
        </w:rPr>
        <w:t>Лещенка</w:t>
      </w:r>
      <w:r>
        <w:t></w:t>
      </w:r>
      <w:r>
        <w:t></w:t>
      </w:r>
      <w:r>
        <w:t></w:t>
      </w:r>
      <w:r>
        <w:t></w:t>
      </w:r>
      <w:r>
        <w:t></w:t>
      </w:r>
      <w:r>
        <w:t></w:t>
      </w:r>
      <w:r>
        <w:t></w:t>
      </w:r>
      <w:r>
        <w:t></w:t>
      </w:r>
      <w:r>
        <w:t></w:t>
      </w:r>
      <w:r>
        <w:rPr>
          <w:rFonts w:hint="eastAsia"/>
        </w:rPr>
        <w:t>яка</w:t>
      </w:r>
      <w:r>
        <w:t></w:t>
      </w:r>
      <w:r>
        <w:rPr>
          <w:rFonts w:hint="eastAsia"/>
        </w:rPr>
        <w:t>на</w:t>
      </w:r>
      <w:r>
        <w:t></w:t>
      </w:r>
      <w:r>
        <w:rPr>
          <w:rFonts w:hint="eastAsia"/>
        </w:rPr>
        <w:t>сьогодні</w:t>
      </w:r>
    </w:p>
    <w:p w:rsidR="008329CE" w:rsidRDefault="008329CE" w:rsidP="008329CE">
      <w:r>
        <w:rPr>
          <w:rFonts w:hint="eastAsia"/>
        </w:rPr>
        <w:t>є</w:t>
      </w:r>
      <w:r>
        <w:t></w:t>
      </w:r>
      <w:r>
        <w:rPr>
          <w:rFonts w:hint="eastAsia"/>
        </w:rPr>
        <w:t>застарілою</w:t>
      </w:r>
      <w:r>
        <w:t></w:t>
      </w:r>
      <w:r>
        <w:t></w:t>
      </w:r>
      <w:r>
        <w:rPr>
          <w:rFonts w:hint="eastAsia"/>
        </w:rPr>
        <w:t>передусім</w:t>
      </w:r>
      <w:r>
        <w:t></w:t>
      </w:r>
      <w:r>
        <w:t></w:t>
      </w:r>
      <w:r>
        <w:rPr>
          <w:rFonts w:hint="eastAsia"/>
        </w:rPr>
        <w:t>з</w:t>
      </w:r>
      <w:r>
        <w:t></w:t>
      </w:r>
      <w:r>
        <w:rPr>
          <w:rFonts w:hint="eastAsia"/>
        </w:rPr>
        <w:t>методологічної</w:t>
      </w:r>
      <w:r>
        <w:t></w:t>
      </w:r>
      <w:r>
        <w:rPr>
          <w:rFonts w:hint="eastAsia"/>
        </w:rPr>
        <w:t>точки</w:t>
      </w:r>
      <w:r>
        <w:t></w:t>
      </w:r>
      <w:r>
        <w:rPr>
          <w:rFonts w:hint="eastAsia"/>
        </w:rPr>
        <w:t>зору</w:t>
      </w:r>
      <w:r>
        <w:t></w:t>
      </w:r>
      <w:r>
        <w:t></w:t>
      </w:r>
      <w:r>
        <w:rPr>
          <w:rFonts w:hint="eastAsia"/>
        </w:rPr>
        <w:t>на</w:t>
      </w:r>
      <w:r>
        <w:t></w:t>
      </w:r>
      <w:r>
        <w:rPr>
          <w:rFonts w:hint="eastAsia"/>
        </w:rPr>
        <w:t>ній</w:t>
      </w:r>
      <w:r>
        <w:t></w:t>
      </w:r>
      <w:r>
        <w:rPr>
          <w:rFonts w:hint="eastAsia"/>
        </w:rPr>
        <w:t>відбилися</w:t>
      </w:r>
    </w:p>
    <w:p w:rsidR="008329CE" w:rsidRDefault="008329CE" w:rsidP="008329CE">
      <w:r>
        <w:rPr>
          <w:rFonts w:hint="eastAsia"/>
        </w:rPr>
        <w:t>історіографічні</w:t>
      </w:r>
      <w:r>
        <w:t></w:t>
      </w:r>
      <w:r>
        <w:rPr>
          <w:rFonts w:hint="eastAsia"/>
        </w:rPr>
        <w:t>тенденції</w:t>
      </w:r>
      <w:r>
        <w:t></w:t>
      </w:r>
      <w:r>
        <w:rPr>
          <w:rFonts w:hint="eastAsia"/>
        </w:rPr>
        <w:t>радянського</w:t>
      </w:r>
      <w:r>
        <w:t></w:t>
      </w:r>
      <w:r>
        <w:rPr>
          <w:rFonts w:hint="eastAsia"/>
        </w:rPr>
        <w:t>періоду</w:t>
      </w:r>
      <w:r>
        <w:t></w:t>
      </w:r>
      <w:r>
        <w:rPr>
          <w:rFonts w:hint="eastAsia"/>
        </w:rPr>
        <w:t>науки</w:t>
      </w:r>
      <w:r>
        <w:t></w:t>
      </w:r>
      <w:r>
        <w:rPr>
          <w:rFonts w:hint="eastAsia"/>
        </w:rPr>
        <w:t>з</w:t>
      </w:r>
      <w:r>
        <w:t></w:t>
      </w:r>
      <w:r>
        <w:rPr>
          <w:rFonts w:hint="eastAsia"/>
        </w:rPr>
        <w:t>негативізацією</w:t>
      </w:r>
    </w:p>
    <w:p w:rsidR="008329CE" w:rsidRDefault="008329CE" w:rsidP="008329CE">
      <w:r>
        <w:rPr>
          <w:rFonts w:hint="eastAsia"/>
        </w:rPr>
        <w:t>альтернативних</w:t>
      </w:r>
      <w:r>
        <w:t></w:t>
      </w:r>
      <w:r>
        <w:rPr>
          <w:rFonts w:hint="eastAsia"/>
        </w:rPr>
        <w:t>до</w:t>
      </w:r>
      <w:r>
        <w:t></w:t>
      </w:r>
      <w:r>
        <w:rPr>
          <w:rFonts w:hint="eastAsia"/>
        </w:rPr>
        <w:t>пануючої</w:t>
      </w:r>
      <w:r>
        <w:t></w:t>
      </w:r>
      <w:r>
        <w:rPr>
          <w:rFonts w:hint="eastAsia"/>
        </w:rPr>
        <w:t>парадигми</w:t>
      </w:r>
      <w:r>
        <w:t></w:t>
      </w:r>
      <w:r>
        <w:rPr>
          <w:rFonts w:hint="eastAsia"/>
        </w:rPr>
        <w:t>поглядів</w:t>
      </w:r>
      <w:r>
        <w:t></w:t>
      </w:r>
      <w:r>
        <w:t></w:t>
      </w:r>
      <w:r>
        <w:rPr>
          <w:rFonts w:hint="eastAsia"/>
        </w:rPr>
        <w:t>публікація</w:t>
      </w:r>
      <w:r>
        <w:t></w:t>
      </w:r>
      <w:r>
        <w:rPr>
          <w:rFonts w:hint="eastAsia"/>
        </w:rPr>
        <w:t>презентує</w:t>
      </w:r>
      <w:r>
        <w:t></w:t>
      </w:r>
      <w:r>
        <w:rPr>
          <w:rFonts w:hint="eastAsia"/>
        </w:rPr>
        <w:t>лише</w:t>
      </w:r>
    </w:p>
    <w:p w:rsidR="008329CE" w:rsidRDefault="008329CE" w:rsidP="008329CE">
      <w:r>
        <w:rPr>
          <w:rFonts w:hint="eastAsia"/>
        </w:rPr>
        <w:t>першу</w:t>
      </w:r>
      <w:r>
        <w:t></w:t>
      </w:r>
      <w:r>
        <w:rPr>
          <w:rFonts w:hint="eastAsia"/>
        </w:rPr>
        <w:t>половину</w:t>
      </w:r>
      <w:r>
        <w:t></w:t>
      </w:r>
      <w:r>
        <w:rPr>
          <w:rFonts w:hint="eastAsia"/>
        </w:rPr>
        <w:t>всього</w:t>
      </w:r>
      <w:r>
        <w:t></w:t>
      </w:r>
      <w:r>
        <w:rPr>
          <w:rFonts w:hint="eastAsia"/>
        </w:rPr>
        <w:t>історіографічного</w:t>
      </w:r>
      <w:r>
        <w:t></w:t>
      </w:r>
      <w:r>
        <w:rPr>
          <w:rFonts w:hint="eastAsia"/>
        </w:rPr>
        <w:t>періоду</w:t>
      </w:r>
      <w:r>
        <w:t></w:t>
      </w:r>
      <w:r>
        <w:rPr>
          <w:rFonts w:hint="eastAsia"/>
        </w:rPr>
        <w:t>й</w:t>
      </w:r>
      <w:r>
        <w:t></w:t>
      </w:r>
      <w:r>
        <w:rPr>
          <w:rFonts w:hint="eastAsia"/>
        </w:rPr>
        <w:t>охоплює</w:t>
      </w:r>
      <w:r>
        <w:t></w:t>
      </w:r>
      <w:r>
        <w:rPr>
          <w:rFonts w:hint="eastAsia"/>
        </w:rPr>
        <w:t>далеко</w:t>
      </w:r>
    </w:p>
    <w:p w:rsidR="008329CE" w:rsidRDefault="008329CE" w:rsidP="008329CE">
      <w:r>
        <w:rPr>
          <w:rFonts w:hint="eastAsia"/>
        </w:rPr>
        <w:t>не</w:t>
      </w:r>
      <w:r>
        <w:t></w:t>
      </w:r>
      <w:r>
        <w:rPr>
          <w:rFonts w:hint="eastAsia"/>
        </w:rPr>
        <w:t>повний</w:t>
      </w:r>
      <w:r>
        <w:t></w:t>
      </w:r>
      <w:r>
        <w:rPr>
          <w:rFonts w:hint="eastAsia"/>
        </w:rPr>
        <w:t>перелік</w:t>
      </w:r>
      <w:r>
        <w:t></w:t>
      </w:r>
      <w:r>
        <w:rPr>
          <w:rFonts w:hint="eastAsia"/>
        </w:rPr>
        <w:t>проблем</w:t>
      </w:r>
      <w:r>
        <w:t></w:t>
      </w:r>
      <w:r>
        <w:rPr>
          <w:rFonts w:hint="eastAsia"/>
        </w:rPr>
        <w:t>селянського</w:t>
      </w:r>
      <w:r>
        <w:t></w:t>
      </w:r>
      <w:r>
        <w:rPr>
          <w:rFonts w:hint="eastAsia"/>
        </w:rPr>
        <w:t>руху</w:t>
      </w:r>
      <w:r>
        <w:t></w:t>
      </w:r>
      <w:r>
        <w:t></w:t>
      </w:r>
      <w:r>
        <w:rPr>
          <w:rFonts w:hint="eastAsia"/>
        </w:rPr>
        <w:t>У</w:t>
      </w:r>
      <w:r>
        <w:t></w:t>
      </w:r>
      <w:r>
        <w:rPr>
          <w:rFonts w:hint="eastAsia"/>
        </w:rPr>
        <w:t>сучасних</w:t>
      </w:r>
      <w:r>
        <w:t></w:t>
      </w:r>
      <w:r>
        <w:rPr>
          <w:rFonts w:hint="eastAsia"/>
        </w:rPr>
        <w:t>історіографічних</w:t>
      </w:r>
    </w:p>
    <w:p w:rsidR="008329CE" w:rsidRDefault="008329CE" w:rsidP="008329CE">
      <w:r>
        <w:rPr>
          <w:rFonts w:hint="eastAsia"/>
        </w:rPr>
        <w:t>дослідженнях</w:t>
      </w:r>
      <w:r>
        <w:t></w:t>
      </w:r>
      <w:r>
        <w:t></w:t>
      </w:r>
      <w:r>
        <w:rPr>
          <w:rFonts w:hint="eastAsia"/>
        </w:rPr>
        <w:t>попри</w:t>
      </w:r>
      <w:r>
        <w:t></w:t>
      </w:r>
      <w:r>
        <w:rPr>
          <w:rFonts w:hint="eastAsia"/>
        </w:rPr>
        <w:t>критично</w:t>
      </w:r>
      <w:r>
        <w:t></w:t>
      </w:r>
      <w:r>
        <w:rPr>
          <w:rFonts w:hint="eastAsia"/>
        </w:rPr>
        <w:t>переосмислені</w:t>
      </w:r>
      <w:r>
        <w:t></w:t>
      </w:r>
      <w:r>
        <w:rPr>
          <w:rFonts w:hint="eastAsia"/>
        </w:rPr>
        <w:t>позиції</w:t>
      </w:r>
      <w:r>
        <w:t></w:t>
      </w:r>
      <w:r>
        <w:rPr>
          <w:rFonts w:hint="eastAsia"/>
        </w:rPr>
        <w:t>радянських</w:t>
      </w:r>
      <w:r>
        <w:t></w:t>
      </w:r>
      <w:r>
        <w:rPr>
          <w:rFonts w:hint="eastAsia"/>
        </w:rPr>
        <w:t>авторів</w:t>
      </w:r>
      <w:r>
        <w:t></w:t>
      </w:r>
    </w:p>
    <w:p w:rsidR="008329CE" w:rsidRDefault="008329CE" w:rsidP="008329CE">
      <w:r>
        <w:rPr>
          <w:rFonts w:hint="eastAsia"/>
        </w:rPr>
        <w:t>відсутнє</w:t>
      </w:r>
      <w:r>
        <w:t></w:t>
      </w:r>
      <w:r>
        <w:rPr>
          <w:rFonts w:hint="eastAsia"/>
        </w:rPr>
        <w:t>фронтальне</w:t>
      </w:r>
      <w:r>
        <w:t></w:t>
      </w:r>
      <w:r>
        <w:rPr>
          <w:rFonts w:hint="eastAsia"/>
        </w:rPr>
        <w:t>висвітлення</w:t>
      </w:r>
      <w:r>
        <w:t></w:t>
      </w:r>
      <w:r>
        <w:rPr>
          <w:rFonts w:hint="eastAsia"/>
        </w:rPr>
        <w:t>теми</w:t>
      </w:r>
      <w:r>
        <w:t></w:t>
      </w:r>
      <w:r>
        <w:rPr>
          <w:rFonts w:hint="eastAsia"/>
        </w:rPr>
        <w:t>аграрного</w:t>
      </w:r>
      <w:r>
        <w:t></w:t>
      </w:r>
      <w:r>
        <w:rPr>
          <w:rFonts w:hint="eastAsia"/>
        </w:rPr>
        <w:t>руху</w:t>
      </w:r>
      <w:r>
        <w:t></w:t>
      </w:r>
      <w:r>
        <w:t></w:t>
      </w:r>
      <w:r>
        <w:rPr>
          <w:rFonts w:hint="eastAsia"/>
        </w:rPr>
        <w:t>Як</w:t>
      </w:r>
      <w:r>
        <w:t></w:t>
      </w:r>
      <w:r>
        <w:rPr>
          <w:rFonts w:hint="eastAsia"/>
        </w:rPr>
        <w:t>правило</w:t>
      </w:r>
      <w:r>
        <w:t></w:t>
      </w:r>
      <w:r>
        <w:t></w:t>
      </w:r>
      <w:r>
        <w:rPr>
          <w:rFonts w:hint="eastAsia"/>
        </w:rPr>
        <w:t>історики</w:t>
      </w:r>
    </w:p>
    <w:p w:rsidR="008329CE" w:rsidRDefault="008329CE" w:rsidP="008329CE">
      <w:r>
        <w:rPr>
          <w:rFonts w:hint="eastAsia"/>
        </w:rPr>
        <w:t>обмежуються</w:t>
      </w:r>
      <w:r>
        <w:t></w:t>
      </w:r>
      <w:r>
        <w:rPr>
          <w:rFonts w:hint="eastAsia"/>
        </w:rPr>
        <w:t>оглядом</w:t>
      </w:r>
      <w:r>
        <w:t></w:t>
      </w:r>
      <w:r>
        <w:rPr>
          <w:rFonts w:hint="eastAsia"/>
        </w:rPr>
        <w:t>тієї</w:t>
      </w:r>
      <w:r>
        <w:t></w:t>
      </w:r>
      <w:r>
        <w:rPr>
          <w:rFonts w:hint="eastAsia"/>
        </w:rPr>
        <w:t>літератури</w:t>
      </w:r>
      <w:r>
        <w:t></w:t>
      </w:r>
      <w:r>
        <w:t></w:t>
      </w:r>
      <w:r>
        <w:rPr>
          <w:rFonts w:hint="eastAsia"/>
        </w:rPr>
        <w:t>що</w:t>
      </w:r>
      <w:r>
        <w:t></w:t>
      </w:r>
      <w:r>
        <w:rPr>
          <w:rFonts w:hint="eastAsia"/>
        </w:rPr>
        <w:t>використовується</w:t>
      </w:r>
      <w:r>
        <w:t></w:t>
      </w:r>
      <w:r>
        <w:rPr>
          <w:rFonts w:hint="eastAsia"/>
        </w:rPr>
        <w:t>ними</w:t>
      </w:r>
      <w:r>
        <w:t></w:t>
      </w:r>
      <w:r>
        <w:rPr>
          <w:rFonts w:hint="eastAsia"/>
        </w:rPr>
        <w:t>в</w:t>
      </w:r>
      <w:r>
        <w:t></w:t>
      </w:r>
      <w:r>
        <w:rPr>
          <w:rFonts w:hint="eastAsia"/>
        </w:rPr>
        <w:t>межах</w:t>
      </w:r>
    </w:p>
    <w:p w:rsidR="008329CE" w:rsidRDefault="008329CE" w:rsidP="008329CE">
      <w:r>
        <w:rPr>
          <w:rFonts w:hint="eastAsia"/>
        </w:rPr>
        <w:t>певної</w:t>
      </w:r>
      <w:r>
        <w:t></w:t>
      </w:r>
      <w:r>
        <w:rPr>
          <w:rFonts w:hint="eastAsia"/>
        </w:rPr>
        <w:t>проблематики</w:t>
      </w:r>
      <w:r>
        <w:t></w:t>
      </w:r>
      <w:r>
        <w:t></w:t>
      </w:r>
      <w:r>
        <w:rPr>
          <w:rFonts w:hint="eastAsia"/>
        </w:rPr>
        <w:t>регіональної</w:t>
      </w:r>
      <w:r>
        <w:t></w:t>
      </w:r>
      <w:r>
        <w:t></w:t>
      </w:r>
      <w:r>
        <w:rPr>
          <w:rFonts w:hint="eastAsia"/>
        </w:rPr>
        <w:t>галузевої</w:t>
      </w:r>
      <w:r>
        <w:t></w:t>
      </w:r>
      <w:r>
        <w:t></w:t>
      </w:r>
      <w:r>
        <w:rPr>
          <w:rFonts w:hint="eastAsia"/>
        </w:rPr>
        <w:t>прикладної</w:t>
      </w:r>
      <w:r>
        <w:t></w:t>
      </w:r>
      <w:r>
        <w:t></w:t>
      </w:r>
      <w:r>
        <w:t></w:t>
      </w:r>
      <w:r>
        <w:rPr>
          <w:rFonts w:hint="eastAsia"/>
        </w:rPr>
        <w:t>Виняток</w:t>
      </w:r>
    </w:p>
    <w:p w:rsidR="008329CE" w:rsidRDefault="008329CE" w:rsidP="008329CE">
      <w:r>
        <w:rPr>
          <w:rFonts w:hint="eastAsia"/>
        </w:rPr>
        <w:t>становлять</w:t>
      </w:r>
      <w:r>
        <w:t></w:t>
      </w:r>
      <w:r>
        <w:rPr>
          <w:rFonts w:hint="eastAsia"/>
        </w:rPr>
        <w:t>публікації</w:t>
      </w:r>
      <w:r>
        <w:t></w:t>
      </w:r>
      <w:r>
        <w:rPr>
          <w:rFonts w:hint="eastAsia"/>
        </w:rPr>
        <w:t>В</w:t>
      </w:r>
      <w:r>
        <w:t></w:t>
      </w:r>
      <w:r>
        <w:t></w:t>
      </w:r>
      <w:r>
        <w:rPr>
          <w:rFonts w:hint="eastAsia"/>
        </w:rPr>
        <w:t>Бондаря</w:t>
      </w:r>
      <w:r>
        <w:t></w:t>
      </w:r>
      <w:r>
        <w:rPr>
          <w:rFonts w:hint="eastAsia"/>
        </w:rPr>
        <w:t>й</w:t>
      </w:r>
      <w:r>
        <w:t></w:t>
      </w:r>
      <w:r>
        <w:rPr>
          <w:rFonts w:hint="eastAsia"/>
        </w:rPr>
        <w:t>С</w:t>
      </w:r>
      <w:r>
        <w:t></w:t>
      </w:r>
      <w:r>
        <w:t></w:t>
      </w:r>
      <w:r>
        <w:rPr>
          <w:rFonts w:hint="eastAsia"/>
        </w:rPr>
        <w:t>Євсеєнка</w:t>
      </w:r>
      <w:r>
        <w:t></w:t>
      </w:r>
      <w:r>
        <w:t></w:t>
      </w:r>
      <w:r>
        <w:rPr>
          <w:rFonts w:hint="eastAsia"/>
        </w:rPr>
        <w:t>присвячені</w:t>
      </w:r>
      <w:r>
        <w:t></w:t>
      </w:r>
      <w:r>
        <w:rPr>
          <w:rFonts w:hint="eastAsia"/>
        </w:rPr>
        <w:t>всьому</w:t>
      </w:r>
    </w:p>
    <w:p w:rsidR="008329CE" w:rsidRDefault="008329CE" w:rsidP="008329CE">
      <w:r>
        <w:rPr>
          <w:rFonts w:hint="eastAsia"/>
        </w:rPr>
        <w:t>комплексу</w:t>
      </w:r>
      <w:r>
        <w:t></w:t>
      </w:r>
      <w:r>
        <w:rPr>
          <w:rFonts w:hint="eastAsia"/>
        </w:rPr>
        <w:t>радянської</w:t>
      </w:r>
      <w:r>
        <w:t></w:t>
      </w:r>
      <w:r>
        <w:rPr>
          <w:rFonts w:hint="eastAsia"/>
        </w:rPr>
        <w:t>історіографії</w:t>
      </w:r>
      <w:r>
        <w:t></w:t>
      </w:r>
      <w:r>
        <w:rPr>
          <w:rFonts w:hint="eastAsia"/>
        </w:rPr>
        <w:t>селянського</w:t>
      </w:r>
      <w:r>
        <w:t></w:t>
      </w:r>
      <w:r>
        <w:rPr>
          <w:rFonts w:hint="eastAsia"/>
        </w:rPr>
        <w:t>руху</w:t>
      </w:r>
      <w:r>
        <w:t></w:t>
      </w:r>
      <w:r>
        <w:rPr>
          <w:rFonts w:hint="eastAsia"/>
        </w:rPr>
        <w:t>в</w:t>
      </w:r>
      <w:r>
        <w:t></w:t>
      </w:r>
      <w:r>
        <w:rPr>
          <w:rFonts w:hint="eastAsia"/>
        </w:rPr>
        <w:t>Україні</w:t>
      </w:r>
      <w:r>
        <w:t></w:t>
      </w:r>
      <w:r>
        <w:t></w:t>
      </w:r>
      <w:r>
        <w:rPr>
          <w:rFonts w:hint="eastAsia"/>
        </w:rPr>
        <w:t>проте</w:t>
      </w:r>
      <w:r>
        <w:t></w:t>
      </w:r>
      <w:r>
        <w:rPr>
          <w:rFonts w:hint="eastAsia"/>
        </w:rPr>
        <w:t>автори</w:t>
      </w:r>
    </w:p>
    <w:p w:rsidR="008329CE" w:rsidRDefault="008329CE" w:rsidP="008329CE">
      <w:r>
        <w:rPr>
          <w:rFonts w:hint="eastAsia"/>
        </w:rPr>
        <w:t>охопили</w:t>
      </w:r>
      <w:r>
        <w:t></w:t>
      </w:r>
      <w:r>
        <w:rPr>
          <w:rFonts w:hint="eastAsia"/>
        </w:rPr>
        <w:t>лише</w:t>
      </w:r>
      <w:r>
        <w:t></w:t>
      </w:r>
      <w:r>
        <w:rPr>
          <w:rFonts w:hint="eastAsia"/>
        </w:rPr>
        <w:t>незначний</w:t>
      </w:r>
      <w:r>
        <w:t></w:t>
      </w:r>
      <w:r>
        <w:rPr>
          <w:rFonts w:hint="eastAsia"/>
        </w:rPr>
        <w:t>сегмент</w:t>
      </w:r>
      <w:r>
        <w:t></w:t>
      </w:r>
      <w:r>
        <w:rPr>
          <w:rFonts w:hint="eastAsia"/>
        </w:rPr>
        <w:t>такої</w:t>
      </w:r>
      <w:r>
        <w:t></w:t>
      </w:r>
      <w:r>
        <w:rPr>
          <w:rFonts w:hint="eastAsia"/>
        </w:rPr>
        <w:t>літератури</w:t>
      </w:r>
      <w:r>
        <w:t></w:t>
      </w:r>
    </w:p>
    <w:p w:rsidR="008329CE" w:rsidRDefault="008329CE" w:rsidP="008329CE">
      <w:r>
        <w:rPr>
          <w:rFonts w:hint="eastAsia"/>
        </w:rPr>
        <w:t>Історіографічними</w:t>
      </w:r>
      <w:r>
        <w:t></w:t>
      </w:r>
      <w:r>
        <w:rPr>
          <w:rFonts w:hint="eastAsia"/>
        </w:rPr>
        <w:t>джерелами</w:t>
      </w:r>
      <w:r>
        <w:t></w:t>
      </w:r>
      <w:r>
        <w:rPr>
          <w:rFonts w:hint="eastAsia"/>
        </w:rPr>
        <w:t>дослідження</w:t>
      </w:r>
      <w:r>
        <w:t></w:t>
      </w:r>
      <w:r>
        <w:rPr>
          <w:rFonts w:hint="eastAsia"/>
        </w:rPr>
        <w:t>виступили</w:t>
      </w:r>
      <w:r>
        <w:t></w:t>
      </w:r>
      <w:r>
        <w:t></w:t>
      </w:r>
      <w:r>
        <w:rPr>
          <w:rFonts w:hint="eastAsia"/>
        </w:rPr>
        <w:t>передусім</w:t>
      </w:r>
      <w:r>
        <w:t></w:t>
      </w:r>
    </w:p>
    <w:p w:rsidR="008329CE" w:rsidRDefault="008329CE" w:rsidP="008329CE">
      <w:r>
        <w:rPr>
          <w:rFonts w:hint="eastAsia"/>
        </w:rPr>
        <w:t>спеціалізовані</w:t>
      </w:r>
      <w:r>
        <w:t></w:t>
      </w:r>
      <w:r>
        <w:rPr>
          <w:rFonts w:hint="eastAsia"/>
        </w:rPr>
        <w:t>наукові</w:t>
      </w:r>
      <w:r>
        <w:t></w:t>
      </w:r>
      <w:r>
        <w:rPr>
          <w:rFonts w:hint="eastAsia"/>
        </w:rPr>
        <w:t>публікації</w:t>
      </w:r>
      <w:r>
        <w:t></w:t>
      </w:r>
      <w:r>
        <w:rPr>
          <w:rFonts w:hint="eastAsia"/>
        </w:rPr>
        <w:t>та</w:t>
      </w:r>
      <w:r>
        <w:t></w:t>
      </w:r>
      <w:r>
        <w:rPr>
          <w:rFonts w:hint="eastAsia"/>
        </w:rPr>
        <w:t>рукописи</w:t>
      </w:r>
      <w:r>
        <w:t></w:t>
      </w:r>
      <w:r>
        <w:rPr>
          <w:rFonts w:hint="eastAsia"/>
        </w:rPr>
        <w:t>дисертацій</w:t>
      </w:r>
      <w:r>
        <w:t></w:t>
      </w:r>
      <w:r>
        <w:rPr>
          <w:rFonts w:hint="eastAsia"/>
        </w:rPr>
        <w:t>різних</w:t>
      </w:r>
    </w:p>
    <w:p w:rsidR="008329CE" w:rsidRDefault="008329CE" w:rsidP="008329CE">
      <w:r>
        <w:rPr>
          <w:rFonts w:hint="eastAsia"/>
        </w:rPr>
        <w:t>історіографічних</w:t>
      </w:r>
      <w:r>
        <w:t></w:t>
      </w:r>
      <w:r>
        <w:rPr>
          <w:rFonts w:hint="eastAsia"/>
        </w:rPr>
        <w:t>періодів</w:t>
      </w:r>
      <w:r>
        <w:t></w:t>
      </w:r>
      <w:r>
        <w:rPr>
          <w:rFonts w:hint="eastAsia"/>
        </w:rPr>
        <w:t>розробки</w:t>
      </w:r>
      <w:r>
        <w:t></w:t>
      </w:r>
      <w:r>
        <w:rPr>
          <w:rFonts w:hint="eastAsia"/>
        </w:rPr>
        <w:t>проблеми</w:t>
      </w:r>
      <w:r>
        <w:t></w:t>
      </w:r>
      <w:r>
        <w:rPr>
          <w:rFonts w:hint="eastAsia"/>
        </w:rPr>
        <w:t>аграрного</w:t>
      </w:r>
      <w:r>
        <w:t></w:t>
      </w:r>
      <w:r>
        <w:rPr>
          <w:rFonts w:hint="eastAsia"/>
        </w:rPr>
        <w:t>руху</w:t>
      </w:r>
      <w:r>
        <w:t></w:t>
      </w:r>
      <w:r>
        <w:t></w:t>
      </w:r>
      <w:r>
        <w:rPr>
          <w:rFonts w:hint="eastAsia"/>
        </w:rPr>
        <w:t>Для</w:t>
      </w:r>
      <w:r>
        <w:t></w:t>
      </w:r>
      <w:r>
        <w:rPr>
          <w:rFonts w:hint="eastAsia"/>
        </w:rPr>
        <w:t>аналізу</w:t>
      </w:r>
    </w:p>
    <w:p w:rsidR="008329CE" w:rsidRDefault="008329CE" w:rsidP="008329CE">
      <w:r>
        <w:rPr>
          <w:rFonts w:hint="eastAsia"/>
        </w:rPr>
        <w:t>цих</w:t>
      </w:r>
      <w:r>
        <w:t></w:t>
      </w:r>
      <w:r>
        <w:rPr>
          <w:rFonts w:hint="eastAsia"/>
        </w:rPr>
        <w:t>джерел</w:t>
      </w:r>
      <w:r>
        <w:t></w:t>
      </w:r>
      <w:r>
        <w:rPr>
          <w:rFonts w:hint="eastAsia"/>
        </w:rPr>
        <w:t>використовувалися</w:t>
      </w:r>
      <w:r>
        <w:t></w:t>
      </w:r>
      <w:r>
        <w:rPr>
          <w:rFonts w:hint="eastAsia"/>
        </w:rPr>
        <w:t>архівні</w:t>
      </w:r>
      <w:r>
        <w:t></w:t>
      </w:r>
      <w:r>
        <w:rPr>
          <w:rFonts w:hint="eastAsia"/>
        </w:rPr>
        <w:t>матеріали</w:t>
      </w:r>
      <w:r>
        <w:t></w:t>
      </w:r>
      <w:r>
        <w:t></w:t>
      </w:r>
      <w:r>
        <w:rPr>
          <w:rFonts w:hint="eastAsia"/>
        </w:rPr>
        <w:t>опубліковані</w:t>
      </w:r>
      <w:r>
        <w:t></w:t>
      </w:r>
      <w:r>
        <w:rPr>
          <w:rFonts w:hint="eastAsia"/>
        </w:rPr>
        <w:t>документи</w:t>
      </w:r>
      <w:r>
        <w:t></w:t>
      </w:r>
    </w:p>
    <w:p w:rsidR="008329CE" w:rsidRDefault="008329CE" w:rsidP="008329CE">
      <w:r>
        <w:rPr>
          <w:rFonts w:hint="eastAsia"/>
        </w:rPr>
        <w:t>матеріали</w:t>
      </w:r>
      <w:r>
        <w:t></w:t>
      </w:r>
      <w:r>
        <w:rPr>
          <w:rFonts w:hint="eastAsia"/>
        </w:rPr>
        <w:t>преси</w:t>
      </w:r>
      <w:r>
        <w:t></w:t>
      </w:r>
      <w:r>
        <w:t></w:t>
      </w:r>
      <w:r>
        <w:rPr>
          <w:rFonts w:hint="eastAsia"/>
        </w:rPr>
        <w:t>словники</w:t>
      </w:r>
      <w:r>
        <w:t></w:t>
      </w:r>
      <w:r>
        <w:rPr>
          <w:rFonts w:hint="eastAsia"/>
        </w:rPr>
        <w:t>та</w:t>
      </w:r>
      <w:r>
        <w:t></w:t>
      </w:r>
      <w:r>
        <w:rPr>
          <w:rFonts w:hint="eastAsia"/>
        </w:rPr>
        <w:t>навчальні</w:t>
      </w:r>
      <w:r>
        <w:t></w:t>
      </w:r>
      <w:r>
        <w:rPr>
          <w:rFonts w:hint="eastAsia"/>
        </w:rPr>
        <w:t>посібники</w:t>
      </w:r>
      <w:r>
        <w:t></w:t>
      </w:r>
    </w:p>
    <w:p w:rsidR="008329CE" w:rsidRDefault="008329CE" w:rsidP="008329CE">
      <w:r>
        <w:rPr>
          <w:rFonts w:hint="eastAsia"/>
        </w:rPr>
        <w:t>Виявлені</w:t>
      </w:r>
      <w:r>
        <w:t></w:t>
      </w:r>
      <w:r>
        <w:rPr>
          <w:rFonts w:hint="eastAsia"/>
        </w:rPr>
        <w:t>якісні</w:t>
      </w:r>
      <w:r>
        <w:t></w:t>
      </w:r>
      <w:r>
        <w:rPr>
          <w:rFonts w:hint="eastAsia"/>
        </w:rPr>
        <w:t>відмінності</w:t>
      </w:r>
      <w:r>
        <w:t></w:t>
      </w:r>
      <w:r>
        <w:rPr>
          <w:rFonts w:hint="eastAsia"/>
        </w:rPr>
        <w:t>в</w:t>
      </w:r>
      <w:r>
        <w:t></w:t>
      </w:r>
      <w:r>
        <w:rPr>
          <w:rFonts w:hint="eastAsia"/>
        </w:rPr>
        <w:t>історіографічному</w:t>
      </w:r>
      <w:r>
        <w:t></w:t>
      </w:r>
      <w:r>
        <w:rPr>
          <w:rFonts w:hint="eastAsia"/>
        </w:rPr>
        <w:t>процесові</w:t>
      </w:r>
      <w:r>
        <w:t></w:t>
      </w:r>
      <w:r>
        <w:rPr>
          <w:rFonts w:hint="eastAsia"/>
        </w:rPr>
        <w:t>дозволили</w:t>
      </w:r>
    </w:p>
    <w:p w:rsidR="008329CE" w:rsidRDefault="008329CE" w:rsidP="008329CE">
      <w:r>
        <w:rPr>
          <w:rFonts w:hint="eastAsia"/>
        </w:rPr>
        <w:t>встановити</w:t>
      </w:r>
      <w:r>
        <w:t></w:t>
      </w:r>
      <w:r>
        <w:rPr>
          <w:rFonts w:hint="eastAsia"/>
        </w:rPr>
        <w:t>та</w:t>
      </w:r>
      <w:r>
        <w:t></w:t>
      </w:r>
      <w:r>
        <w:rPr>
          <w:rFonts w:hint="eastAsia"/>
        </w:rPr>
        <w:t>обґрунтувати</w:t>
      </w:r>
      <w:r>
        <w:t></w:t>
      </w:r>
      <w:r>
        <w:rPr>
          <w:rFonts w:hint="eastAsia"/>
        </w:rPr>
        <w:t>періодизацію</w:t>
      </w:r>
      <w:r>
        <w:t></w:t>
      </w:r>
      <w:r>
        <w:rPr>
          <w:rFonts w:hint="eastAsia"/>
        </w:rPr>
        <w:t>історіографії</w:t>
      </w:r>
      <w:r>
        <w:t></w:t>
      </w:r>
      <w:r>
        <w:rPr>
          <w:rFonts w:hint="eastAsia"/>
        </w:rPr>
        <w:t>селянського</w:t>
      </w:r>
      <w:r>
        <w:t></w:t>
      </w:r>
      <w:r>
        <w:rPr>
          <w:rFonts w:hint="eastAsia"/>
        </w:rPr>
        <w:t>руху</w:t>
      </w:r>
    </w:p>
    <w:p w:rsidR="008329CE" w:rsidRDefault="008329CE" w:rsidP="008329CE">
      <w:r>
        <w:rPr>
          <w:rFonts w:hint="eastAsia"/>
        </w:rPr>
        <w:t>в</w:t>
      </w:r>
      <w:r>
        <w:t></w:t>
      </w:r>
      <w:r>
        <w:rPr>
          <w:rFonts w:hint="eastAsia"/>
        </w:rPr>
        <w:t>Україні</w:t>
      </w:r>
      <w:r>
        <w:t></w:t>
      </w:r>
      <w:r>
        <w:t></w:t>
      </w:r>
      <w:r>
        <w:t></w:t>
      </w:r>
      <w:r>
        <w:t></w:t>
      </w:r>
      <w:r>
        <w:t></w:t>
      </w:r>
      <w:r>
        <w:t></w:t>
      </w:r>
      <w:r>
        <w:rPr>
          <w:rFonts w:hint="eastAsia"/>
        </w:rPr>
        <w:t>р</w:t>
      </w:r>
      <w:r>
        <w:t></w:t>
      </w:r>
      <w:r>
        <w:t></w:t>
      </w:r>
      <w:r>
        <w:rPr>
          <w:rFonts w:hint="eastAsia"/>
        </w:rPr>
        <w:t>–</w:t>
      </w:r>
      <w:r>
        <w:t></w:t>
      </w:r>
      <w:r>
        <w:rPr>
          <w:rFonts w:hint="eastAsia"/>
        </w:rPr>
        <w:t>лютого</w:t>
      </w:r>
      <w:r>
        <w:t></w:t>
      </w:r>
      <w:r>
        <w:t></w:t>
      </w:r>
      <w:r>
        <w:t></w:t>
      </w:r>
      <w:r>
        <w:t></w:t>
      </w:r>
      <w:r>
        <w:t></w:t>
      </w:r>
      <w:r>
        <w:t></w:t>
      </w:r>
      <w:r>
        <w:rPr>
          <w:rFonts w:hint="eastAsia"/>
        </w:rPr>
        <w:t>р</w:t>
      </w:r>
      <w:r>
        <w:t></w:t>
      </w:r>
      <w:r>
        <w:t></w:t>
      </w:r>
      <w:r>
        <w:t></w:t>
      </w:r>
      <w:r>
        <w:rPr>
          <w:rFonts w:hint="eastAsia"/>
        </w:rPr>
        <w:t>означено</w:t>
      </w:r>
      <w:r>
        <w:t></w:t>
      </w:r>
      <w:r>
        <w:rPr>
          <w:rFonts w:hint="eastAsia"/>
        </w:rPr>
        <w:t>шість</w:t>
      </w:r>
      <w:r>
        <w:t></w:t>
      </w:r>
      <w:r>
        <w:rPr>
          <w:rFonts w:hint="eastAsia"/>
        </w:rPr>
        <w:t>періодів</w:t>
      </w:r>
      <w:r>
        <w:t></w:t>
      </w:r>
      <w:r>
        <w:t></w:t>
      </w:r>
      <w:r>
        <w:rPr>
          <w:rFonts w:hint="eastAsia"/>
        </w:rPr>
        <w:t>Вони</w:t>
      </w:r>
      <w:r>
        <w:t></w:t>
      </w:r>
      <w:r>
        <w:rPr>
          <w:rFonts w:hint="eastAsia"/>
        </w:rPr>
        <w:t>відмінні</w:t>
      </w:r>
    </w:p>
    <w:p w:rsidR="008329CE" w:rsidRDefault="008329CE" w:rsidP="008329CE">
      <w:r>
        <w:rPr>
          <w:rFonts w:hint="eastAsia"/>
        </w:rPr>
        <w:t>один</w:t>
      </w:r>
      <w:r>
        <w:t></w:t>
      </w:r>
      <w:r>
        <w:rPr>
          <w:rFonts w:hint="eastAsia"/>
        </w:rPr>
        <w:t>від</w:t>
      </w:r>
      <w:r>
        <w:t></w:t>
      </w:r>
      <w:r>
        <w:rPr>
          <w:rFonts w:hint="eastAsia"/>
        </w:rPr>
        <w:t>одного</w:t>
      </w:r>
      <w:r>
        <w:t></w:t>
      </w:r>
      <w:r>
        <w:rPr>
          <w:rFonts w:hint="eastAsia"/>
        </w:rPr>
        <w:t>методологічними</w:t>
      </w:r>
      <w:r>
        <w:t></w:t>
      </w:r>
      <w:r>
        <w:rPr>
          <w:rFonts w:hint="eastAsia"/>
        </w:rPr>
        <w:t>підходами</w:t>
      </w:r>
      <w:r>
        <w:t></w:t>
      </w:r>
      <w:r>
        <w:rPr>
          <w:rFonts w:hint="eastAsia"/>
        </w:rPr>
        <w:t>до</w:t>
      </w:r>
      <w:r>
        <w:t></w:t>
      </w:r>
      <w:r>
        <w:rPr>
          <w:rFonts w:hint="eastAsia"/>
        </w:rPr>
        <w:t>розгляду</w:t>
      </w:r>
      <w:r>
        <w:t></w:t>
      </w:r>
      <w:r>
        <w:rPr>
          <w:rFonts w:hint="eastAsia"/>
        </w:rPr>
        <w:t>проблеми</w:t>
      </w:r>
      <w:r>
        <w:t></w:t>
      </w:r>
    </w:p>
    <w:p w:rsidR="008329CE" w:rsidRDefault="008329CE" w:rsidP="008329CE">
      <w:r>
        <w:rPr>
          <w:rFonts w:hint="eastAsia"/>
        </w:rPr>
        <w:t>акцентуацією</w:t>
      </w:r>
      <w:r>
        <w:t></w:t>
      </w:r>
      <w:r>
        <w:rPr>
          <w:rFonts w:hint="eastAsia"/>
        </w:rPr>
        <w:t>вагомих</w:t>
      </w:r>
      <w:r>
        <w:t></w:t>
      </w:r>
      <w:r>
        <w:rPr>
          <w:rFonts w:hint="eastAsia"/>
        </w:rPr>
        <w:t>питань</w:t>
      </w:r>
      <w:r>
        <w:t></w:t>
      </w:r>
      <w:r>
        <w:rPr>
          <w:rFonts w:hint="eastAsia"/>
        </w:rPr>
        <w:t>із</w:t>
      </w:r>
      <w:r>
        <w:t></w:t>
      </w:r>
      <w:r>
        <w:rPr>
          <w:rFonts w:hint="eastAsia"/>
        </w:rPr>
        <w:t>точки</w:t>
      </w:r>
      <w:r>
        <w:t></w:t>
      </w:r>
      <w:r>
        <w:rPr>
          <w:rFonts w:hint="eastAsia"/>
        </w:rPr>
        <w:t>зору</w:t>
      </w:r>
      <w:r>
        <w:t></w:t>
      </w:r>
      <w:r>
        <w:rPr>
          <w:rFonts w:hint="eastAsia"/>
        </w:rPr>
        <w:t>істориків</w:t>
      </w:r>
      <w:r>
        <w:t></w:t>
      </w:r>
      <w:r>
        <w:rPr>
          <w:rFonts w:hint="eastAsia"/>
        </w:rPr>
        <w:t>та</w:t>
      </w:r>
      <w:r>
        <w:t></w:t>
      </w:r>
      <w:r>
        <w:rPr>
          <w:rFonts w:hint="eastAsia"/>
        </w:rPr>
        <w:t>епохи</w:t>
      </w:r>
      <w:r>
        <w:t></w:t>
      </w:r>
      <w:r>
        <w:t></w:t>
      </w:r>
      <w:r>
        <w:rPr>
          <w:rFonts w:hint="eastAsia"/>
        </w:rPr>
        <w:t>яку</w:t>
      </w:r>
      <w:r>
        <w:t></w:t>
      </w:r>
      <w:r>
        <w:rPr>
          <w:rFonts w:hint="eastAsia"/>
        </w:rPr>
        <w:t>вони</w:t>
      </w:r>
    </w:p>
    <w:p w:rsidR="008329CE" w:rsidRDefault="008329CE" w:rsidP="008329CE">
      <w:r>
        <w:rPr>
          <w:rFonts w:hint="eastAsia"/>
        </w:rPr>
        <w:t>представляли</w:t>
      </w:r>
      <w:r>
        <w:t></w:t>
      </w:r>
      <w:r>
        <w:t></w:t>
      </w:r>
      <w:r>
        <w:rPr>
          <w:rFonts w:hint="eastAsia"/>
        </w:rPr>
        <w:t>історичним</w:t>
      </w:r>
      <w:r>
        <w:t></w:t>
      </w:r>
      <w:r>
        <w:rPr>
          <w:rFonts w:hint="eastAsia"/>
        </w:rPr>
        <w:t>мисленням</w:t>
      </w:r>
      <w:r>
        <w:t></w:t>
      </w:r>
      <w:r>
        <w:rPr>
          <w:rFonts w:hint="eastAsia"/>
        </w:rPr>
        <w:t>дослідників</w:t>
      </w:r>
      <w:r>
        <w:t></w:t>
      </w:r>
      <w:r>
        <w:rPr>
          <w:rFonts w:hint="eastAsia"/>
        </w:rPr>
        <w:t>та</w:t>
      </w:r>
      <w:r>
        <w:t></w:t>
      </w:r>
      <w:r>
        <w:rPr>
          <w:rFonts w:hint="eastAsia"/>
        </w:rPr>
        <w:t>історіософськими</w:t>
      </w:r>
    </w:p>
    <w:p w:rsidR="008329CE" w:rsidRDefault="008329CE" w:rsidP="008329CE">
      <w:r>
        <w:rPr>
          <w:rFonts w:hint="eastAsia"/>
        </w:rPr>
        <w:t>підходами</w:t>
      </w:r>
      <w:r>
        <w:t></w:t>
      </w:r>
      <w:r>
        <w:t></w:t>
      </w:r>
      <w:r>
        <w:rPr>
          <w:rFonts w:hint="eastAsia"/>
        </w:rPr>
        <w:t>професійним</w:t>
      </w:r>
      <w:r>
        <w:t></w:t>
      </w:r>
      <w:r>
        <w:rPr>
          <w:rFonts w:hint="eastAsia"/>
        </w:rPr>
        <w:t>рівнем</w:t>
      </w:r>
      <w:r>
        <w:t></w:t>
      </w:r>
      <w:r>
        <w:rPr>
          <w:rFonts w:hint="eastAsia"/>
        </w:rPr>
        <w:t>усвідомлення</w:t>
      </w:r>
      <w:r>
        <w:t></w:t>
      </w:r>
      <w:r>
        <w:rPr>
          <w:rFonts w:hint="eastAsia"/>
        </w:rPr>
        <w:t>істориками</w:t>
      </w:r>
      <w:r>
        <w:t></w:t>
      </w:r>
      <w:r>
        <w:rPr>
          <w:rFonts w:hint="eastAsia"/>
        </w:rPr>
        <w:t>теми</w:t>
      </w:r>
      <w:r>
        <w:t></w:t>
      </w:r>
      <w:r>
        <w:t></w:t>
      </w:r>
      <w:r>
        <w:rPr>
          <w:rFonts w:hint="eastAsia"/>
        </w:rPr>
        <w:t>динамікою</w:t>
      </w:r>
    </w:p>
    <w:p w:rsidR="008329CE" w:rsidRDefault="008329CE" w:rsidP="008329CE">
      <w:r>
        <w:t></w:t>
      </w:r>
      <w:r>
        <w:t></w:t>
      </w:r>
      <w:r>
        <w:t></w:t>
      </w:r>
    </w:p>
    <w:p w:rsidR="008329CE" w:rsidRDefault="008329CE" w:rsidP="008329CE">
      <w:r>
        <w:rPr>
          <w:rFonts w:hint="eastAsia"/>
        </w:rPr>
        <w:t>її</w:t>
      </w:r>
      <w:r>
        <w:t></w:t>
      </w:r>
      <w:r>
        <w:rPr>
          <w:rFonts w:hint="eastAsia"/>
        </w:rPr>
        <w:t>вивчення</w:t>
      </w:r>
      <w:r>
        <w:t></w:t>
      </w:r>
      <w:r>
        <w:rPr>
          <w:rFonts w:hint="eastAsia"/>
        </w:rPr>
        <w:t>тощо</w:t>
      </w:r>
      <w:r>
        <w:t></w:t>
      </w:r>
      <w:r>
        <w:t></w:t>
      </w:r>
      <w:r>
        <w:rPr>
          <w:rFonts w:hint="eastAsia"/>
        </w:rPr>
        <w:t>Найбільш</w:t>
      </w:r>
      <w:r>
        <w:t></w:t>
      </w:r>
      <w:r>
        <w:rPr>
          <w:rFonts w:hint="eastAsia"/>
        </w:rPr>
        <w:t>інтенсивно</w:t>
      </w:r>
      <w:r>
        <w:t></w:t>
      </w:r>
      <w:r>
        <w:rPr>
          <w:rFonts w:hint="eastAsia"/>
        </w:rPr>
        <w:t>селянський</w:t>
      </w:r>
      <w:r>
        <w:t></w:t>
      </w:r>
      <w:r>
        <w:rPr>
          <w:rFonts w:hint="eastAsia"/>
        </w:rPr>
        <w:t>рух</w:t>
      </w:r>
      <w:r>
        <w:t></w:t>
      </w:r>
      <w:r>
        <w:rPr>
          <w:rFonts w:hint="eastAsia"/>
        </w:rPr>
        <w:t>в</w:t>
      </w:r>
      <w:r>
        <w:t></w:t>
      </w:r>
      <w:r>
        <w:rPr>
          <w:rFonts w:hint="eastAsia"/>
        </w:rPr>
        <w:t>Україні</w:t>
      </w:r>
      <w:r>
        <w:t></w:t>
      </w:r>
      <w:r>
        <w:rPr>
          <w:rFonts w:hint="eastAsia"/>
        </w:rPr>
        <w:t>вивчався</w:t>
      </w:r>
      <w:r>
        <w:t></w:t>
      </w:r>
    </w:p>
    <w:p w:rsidR="008329CE" w:rsidRDefault="008329CE" w:rsidP="008329CE">
      <w:r>
        <w:rPr>
          <w:rFonts w:hint="eastAsia"/>
        </w:rPr>
        <w:t>судячи</w:t>
      </w:r>
      <w:r>
        <w:t></w:t>
      </w:r>
      <w:r>
        <w:rPr>
          <w:rFonts w:hint="eastAsia"/>
        </w:rPr>
        <w:t>з</w:t>
      </w:r>
      <w:r>
        <w:t></w:t>
      </w:r>
      <w:r>
        <w:rPr>
          <w:rFonts w:hint="eastAsia"/>
        </w:rPr>
        <w:t>переліку</w:t>
      </w:r>
      <w:r>
        <w:t></w:t>
      </w:r>
      <w:r>
        <w:rPr>
          <w:rFonts w:hint="eastAsia"/>
        </w:rPr>
        <w:t>спеціалізованих</w:t>
      </w:r>
      <w:r>
        <w:t></w:t>
      </w:r>
      <w:r>
        <w:rPr>
          <w:rFonts w:hint="eastAsia"/>
        </w:rPr>
        <w:t>праць</w:t>
      </w:r>
      <w:r>
        <w:t></w:t>
      </w:r>
      <w:r>
        <w:rPr>
          <w:rFonts w:hint="eastAsia"/>
        </w:rPr>
        <w:t>у</w:t>
      </w:r>
      <w:r>
        <w:t></w:t>
      </w:r>
      <w:r>
        <w:rPr>
          <w:rFonts w:hint="eastAsia"/>
        </w:rPr>
        <w:t>часі</w:t>
      </w:r>
      <w:r>
        <w:t></w:t>
      </w:r>
      <w:r>
        <w:t></w:t>
      </w:r>
      <w:r>
        <w:rPr>
          <w:rFonts w:hint="eastAsia"/>
        </w:rPr>
        <w:t>у</w:t>
      </w:r>
      <w:r>
        <w:t></w:t>
      </w:r>
      <w:r>
        <w:t></w:t>
      </w:r>
      <w:r>
        <w:t></w:t>
      </w:r>
      <w:r>
        <w:t></w:t>
      </w:r>
      <w:r>
        <w:t></w:t>
      </w:r>
      <w:r>
        <w:t></w:t>
      </w:r>
      <w:r>
        <w:rPr>
          <w:rFonts w:hint="eastAsia"/>
        </w:rPr>
        <w:t>–</w:t>
      </w:r>
      <w:r>
        <w:t></w:t>
      </w:r>
      <w:r>
        <w:t></w:t>
      </w:r>
      <w:r>
        <w:t></w:t>
      </w:r>
      <w:r>
        <w:t></w:t>
      </w:r>
      <w:r>
        <w:t></w:t>
      </w:r>
      <w:r>
        <w:t></w:t>
      </w:r>
      <w:r>
        <w:t></w:t>
      </w:r>
      <w:r>
        <w:t></w:t>
      </w:r>
      <w:r>
        <w:t></w:t>
      </w:r>
      <w:r>
        <w:t></w:t>
      </w:r>
      <w:r>
        <w:t></w:t>
      </w:r>
      <w:r>
        <w:t></w:t>
      </w:r>
      <w:r>
        <w:rPr>
          <w:rFonts w:hint="eastAsia"/>
        </w:rPr>
        <w:t>–</w:t>
      </w:r>
      <w:r>
        <w:t></w:t>
      </w:r>
      <w:r>
        <w:t></w:t>
      </w:r>
      <w:r>
        <w:t></w:t>
      </w:r>
      <w:r>
        <w:t></w:t>
      </w:r>
      <w:r>
        <w:t></w:t>
      </w:r>
      <w:r>
        <w:t></w:t>
      </w:r>
    </w:p>
    <w:p w:rsidR="008329CE" w:rsidRDefault="008329CE" w:rsidP="008329CE">
      <w:r>
        <w:t></w:t>
      </w:r>
      <w:r>
        <w:t></w:t>
      </w:r>
      <w:r>
        <w:t></w:t>
      </w:r>
      <w:r>
        <w:t></w:t>
      </w:r>
      <w:r>
        <w:t></w:t>
      </w:r>
      <w:r>
        <w:rPr>
          <w:rFonts w:hint="eastAsia"/>
        </w:rPr>
        <w:t>–</w:t>
      </w:r>
      <w:r>
        <w:t></w:t>
      </w:r>
      <w:r>
        <w:t></w:t>
      </w:r>
      <w:r>
        <w:t></w:t>
      </w:r>
      <w:r>
        <w:t></w:t>
      </w:r>
      <w:r>
        <w:t></w:t>
      </w:r>
      <w:r>
        <w:t></w:t>
      </w:r>
      <w:r>
        <w:t></w:t>
      </w:r>
      <w:r>
        <w:t></w:t>
      </w:r>
      <w:r>
        <w:t></w:t>
      </w:r>
      <w:r>
        <w:t></w:t>
      </w:r>
      <w:r>
        <w:t></w:t>
      </w:r>
      <w:r>
        <w:t></w:t>
      </w:r>
      <w:r>
        <w:rPr>
          <w:rFonts w:hint="eastAsia"/>
        </w:rPr>
        <w:t>–</w:t>
      </w:r>
      <w:r>
        <w:t></w:t>
      </w:r>
      <w:r>
        <w:t></w:t>
      </w:r>
      <w:r>
        <w:t></w:t>
      </w:r>
      <w:r>
        <w:t></w:t>
      </w:r>
      <w:r>
        <w:t></w:t>
      </w:r>
      <w:r>
        <w:t></w:t>
      </w:r>
      <w:r>
        <w:rPr>
          <w:rFonts w:hint="eastAsia"/>
        </w:rPr>
        <w:t>роках</w:t>
      </w:r>
      <w:r>
        <w:t></w:t>
      </w:r>
      <w:r>
        <w:t></w:t>
      </w:r>
      <w:r>
        <w:rPr>
          <w:rFonts w:hint="eastAsia"/>
        </w:rPr>
        <w:t>від</w:t>
      </w:r>
      <w:r>
        <w:t></w:t>
      </w:r>
      <w:r>
        <w:t></w:t>
      </w:r>
      <w:r>
        <w:t></w:t>
      </w:r>
      <w:r>
        <w:t></w:t>
      </w:r>
      <w:r>
        <w:t></w:t>
      </w:r>
      <w:r>
        <w:t></w:t>
      </w:r>
      <w:r>
        <w:rPr>
          <w:rFonts w:hint="eastAsia"/>
        </w:rPr>
        <w:t>року</w:t>
      </w:r>
      <w:r>
        <w:t></w:t>
      </w:r>
      <w:r>
        <w:rPr>
          <w:rFonts w:hint="eastAsia"/>
        </w:rPr>
        <w:t>до</w:t>
      </w:r>
      <w:r>
        <w:t></w:t>
      </w:r>
      <w:r>
        <w:rPr>
          <w:rFonts w:hint="eastAsia"/>
        </w:rPr>
        <w:t>сьогодення</w:t>
      </w:r>
      <w:r>
        <w:t></w:t>
      </w:r>
      <w:r>
        <w:rPr>
          <w:rFonts w:hint="eastAsia"/>
        </w:rPr>
        <w:t>тощо</w:t>
      </w:r>
      <w:r>
        <w:t></w:t>
      </w:r>
    </w:p>
    <w:p w:rsidR="008329CE" w:rsidRDefault="008329CE" w:rsidP="008329CE">
      <w:r>
        <w:rPr>
          <w:rFonts w:hint="eastAsia"/>
        </w:rPr>
        <w:t>Актуальність</w:t>
      </w:r>
      <w:r>
        <w:t></w:t>
      </w:r>
      <w:r>
        <w:rPr>
          <w:rFonts w:hint="eastAsia"/>
        </w:rPr>
        <w:t>або</w:t>
      </w:r>
      <w:r>
        <w:t></w:t>
      </w:r>
      <w:r>
        <w:rPr>
          <w:rFonts w:hint="eastAsia"/>
        </w:rPr>
        <w:t>тимчасове</w:t>
      </w:r>
      <w:r>
        <w:t></w:t>
      </w:r>
      <w:r>
        <w:rPr>
          <w:rFonts w:hint="eastAsia"/>
        </w:rPr>
        <w:t>відсторонення</w:t>
      </w:r>
      <w:r>
        <w:t></w:t>
      </w:r>
      <w:r>
        <w:rPr>
          <w:rFonts w:hint="eastAsia"/>
        </w:rPr>
        <w:t>від</w:t>
      </w:r>
      <w:r>
        <w:t></w:t>
      </w:r>
      <w:r>
        <w:rPr>
          <w:rFonts w:hint="eastAsia"/>
        </w:rPr>
        <w:t>теми</w:t>
      </w:r>
      <w:r>
        <w:t></w:t>
      </w:r>
      <w:r>
        <w:rPr>
          <w:rFonts w:hint="eastAsia"/>
        </w:rPr>
        <w:t>зумовлювалося</w:t>
      </w:r>
    </w:p>
    <w:p w:rsidR="008329CE" w:rsidRDefault="008329CE" w:rsidP="008329CE">
      <w:r>
        <w:rPr>
          <w:rFonts w:hint="eastAsia"/>
        </w:rPr>
        <w:t>суспільно</w:t>
      </w:r>
      <w:r>
        <w:t></w:t>
      </w:r>
      <w:r>
        <w:rPr>
          <w:rFonts w:hint="eastAsia"/>
        </w:rPr>
        <w:t>політичною</w:t>
      </w:r>
      <w:r>
        <w:t></w:t>
      </w:r>
      <w:r>
        <w:rPr>
          <w:rFonts w:hint="eastAsia"/>
        </w:rPr>
        <w:t>вагою</w:t>
      </w:r>
      <w:r>
        <w:t></w:t>
      </w:r>
      <w:r>
        <w:rPr>
          <w:rFonts w:hint="eastAsia"/>
        </w:rPr>
        <w:t>селянського</w:t>
      </w:r>
      <w:r>
        <w:t></w:t>
      </w:r>
      <w:r>
        <w:rPr>
          <w:rFonts w:hint="eastAsia"/>
        </w:rPr>
        <w:t>руху</w:t>
      </w:r>
      <w:r>
        <w:t></w:t>
      </w:r>
      <w:r>
        <w:t></w:t>
      </w:r>
      <w:r>
        <w:rPr>
          <w:rFonts w:hint="eastAsia"/>
        </w:rPr>
        <w:t>як</w:t>
      </w:r>
      <w:r>
        <w:t></w:t>
      </w:r>
      <w:r>
        <w:rPr>
          <w:rFonts w:hint="eastAsia"/>
        </w:rPr>
        <w:t>у</w:t>
      </w:r>
      <w:r>
        <w:t></w:t>
      </w:r>
      <w:r>
        <w:rPr>
          <w:rFonts w:hint="eastAsia"/>
        </w:rPr>
        <w:t>випадку</w:t>
      </w:r>
      <w:r>
        <w:t></w:t>
      </w:r>
      <w:r>
        <w:rPr>
          <w:rFonts w:hint="eastAsia"/>
        </w:rPr>
        <w:t>з</w:t>
      </w:r>
      <w:r>
        <w:t></w:t>
      </w:r>
      <w:r>
        <w:rPr>
          <w:rFonts w:hint="eastAsia"/>
        </w:rPr>
        <w:t>дожовтневою</w:t>
      </w:r>
    </w:p>
    <w:p w:rsidR="008329CE" w:rsidRDefault="008329CE" w:rsidP="008329CE">
      <w:r>
        <w:rPr>
          <w:rFonts w:hint="eastAsia"/>
        </w:rPr>
        <w:t>історіографією</w:t>
      </w:r>
      <w:r>
        <w:t></w:t>
      </w:r>
      <w:r>
        <w:t></w:t>
      </w:r>
      <w:r>
        <w:rPr>
          <w:rFonts w:hint="eastAsia"/>
        </w:rPr>
        <w:t>ювілейними</w:t>
      </w:r>
      <w:r>
        <w:t></w:t>
      </w:r>
      <w:r>
        <w:rPr>
          <w:rFonts w:hint="eastAsia"/>
        </w:rPr>
        <w:t>датами</w:t>
      </w:r>
      <w:r>
        <w:t></w:t>
      </w:r>
      <w:r>
        <w:rPr>
          <w:rFonts w:hint="eastAsia"/>
        </w:rPr>
        <w:t>революційних</w:t>
      </w:r>
      <w:r>
        <w:t></w:t>
      </w:r>
      <w:r>
        <w:rPr>
          <w:rFonts w:hint="eastAsia"/>
        </w:rPr>
        <w:t>подій</w:t>
      </w:r>
      <w:r>
        <w:t></w:t>
      </w:r>
      <w:r>
        <w:t></w:t>
      </w:r>
      <w:r>
        <w:rPr>
          <w:rFonts w:hint="eastAsia"/>
        </w:rPr>
        <w:t>які</w:t>
      </w:r>
      <w:r>
        <w:t></w:t>
      </w:r>
      <w:r>
        <w:rPr>
          <w:rFonts w:hint="eastAsia"/>
        </w:rPr>
        <w:t>отримували</w:t>
      </w:r>
    </w:p>
    <w:p w:rsidR="008329CE" w:rsidRDefault="008329CE" w:rsidP="008329CE">
      <w:r>
        <w:rPr>
          <w:rFonts w:hint="eastAsia"/>
        </w:rPr>
        <w:t>замовлення</w:t>
      </w:r>
      <w:r>
        <w:t></w:t>
      </w:r>
      <w:r>
        <w:rPr>
          <w:rFonts w:hint="eastAsia"/>
        </w:rPr>
        <w:t>з</w:t>
      </w:r>
      <w:r>
        <w:t></w:t>
      </w:r>
      <w:r>
        <w:rPr>
          <w:rFonts w:hint="eastAsia"/>
        </w:rPr>
        <w:t>боку</w:t>
      </w:r>
      <w:r>
        <w:t></w:t>
      </w:r>
      <w:r>
        <w:rPr>
          <w:rFonts w:hint="eastAsia"/>
        </w:rPr>
        <w:t>партійного</w:t>
      </w:r>
      <w:r>
        <w:t></w:t>
      </w:r>
      <w:r>
        <w:rPr>
          <w:rFonts w:hint="eastAsia"/>
        </w:rPr>
        <w:t>керівництва</w:t>
      </w:r>
      <w:r>
        <w:t></w:t>
      </w:r>
      <w:r>
        <w:rPr>
          <w:rFonts w:hint="eastAsia"/>
        </w:rPr>
        <w:t>в</w:t>
      </w:r>
      <w:r>
        <w:t></w:t>
      </w:r>
      <w:r>
        <w:rPr>
          <w:rFonts w:hint="eastAsia"/>
        </w:rPr>
        <w:t>СРСР</w:t>
      </w:r>
      <w:r>
        <w:t></w:t>
      </w:r>
      <w:r>
        <w:rPr>
          <w:rFonts w:hint="eastAsia"/>
        </w:rPr>
        <w:t>та</w:t>
      </w:r>
      <w:r>
        <w:t></w:t>
      </w:r>
      <w:r>
        <w:rPr>
          <w:rFonts w:hint="eastAsia"/>
        </w:rPr>
        <w:t>УРСР</w:t>
      </w:r>
      <w:r>
        <w:t></w:t>
      </w:r>
      <w:r>
        <w:t></w:t>
      </w:r>
      <w:r>
        <w:t></w:t>
      </w:r>
      <w:r>
        <w:t></w:t>
      </w:r>
      <w:r>
        <w:t></w:t>
      </w:r>
      <w:r>
        <w:t></w:t>
      </w:r>
      <w:r>
        <w:t></w:t>
      </w:r>
      <w:r>
        <w:rPr>
          <w:rFonts w:hint="eastAsia"/>
        </w:rPr>
        <w:t>і</w:t>
      </w:r>
      <w:r>
        <w:t></w:t>
      </w:r>
      <w:r>
        <w:t></w:t>
      </w:r>
      <w:r>
        <w:t></w:t>
      </w:r>
      <w:r>
        <w:t></w:t>
      </w:r>
      <w:r>
        <w:t></w:t>
      </w:r>
    </w:p>
    <w:p w:rsidR="008329CE" w:rsidRDefault="008329CE" w:rsidP="008329CE">
      <w:r>
        <w:rPr>
          <w:rFonts w:hint="eastAsia"/>
        </w:rPr>
        <w:t>роки</w:t>
      </w:r>
      <w:r>
        <w:t></w:t>
      </w:r>
      <w:r>
        <w:t></w:t>
      </w:r>
      <w:r>
        <w:t></w:t>
      </w:r>
      <w:r>
        <w:rPr>
          <w:rFonts w:hint="eastAsia"/>
        </w:rPr>
        <w:t>незадовільним</w:t>
      </w:r>
      <w:r>
        <w:t></w:t>
      </w:r>
      <w:r>
        <w:rPr>
          <w:rFonts w:hint="eastAsia"/>
        </w:rPr>
        <w:t>станом</w:t>
      </w:r>
      <w:r>
        <w:t></w:t>
      </w:r>
      <w:r>
        <w:rPr>
          <w:rFonts w:hint="eastAsia"/>
        </w:rPr>
        <w:t>розробки</w:t>
      </w:r>
      <w:r>
        <w:t></w:t>
      </w:r>
      <w:r>
        <w:rPr>
          <w:rFonts w:hint="eastAsia"/>
        </w:rPr>
        <w:t>теми</w:t>
      </w:r>
      <w:r>
        <w:t></w:t>
      </w:r>
      <w:r>
        <w:t></w:t>
      </w:r>
      <w:r>
        <w:t></w:t>
      </w:r>
      <w:r>
        <w:t></w:t>
      </w:r>
      <w:r>
        <w:t></w:t>
      </w:r>
      <w:r>
        <w:t></w:t>
      </w:r>
      <w:r>
        <w:t></w:t>
      </w:r>
      <w:r>
        <w:rPr>
          <w:rFonts w:hint="eastAsia"/>
        </w:rPr>
        <w:t>–</w:t>
      </w:r>
      <w:r>
        <w:t></w:t>
      </w:r>
      <w:r>
        <w:t></w:t>
      </w:r>
      <w:r>
        <w:t></w:t>
      </w:r>
      <w:r>
        <w:t></w:t>
      </w:r>
      <w:r>
        <w:t></w:t>
      </w:r>
      <w:r>
        <w:t></w:t>
      </w:r>
      <w:r>
        <w:rPr>
          <w:rFonts w:hint="eastAsia"/>
        </w:rPr>
        <w:t>ті</w:t>
      </w:r>
      <w:r>
        <w:t></w:t>
      </w:r>
      <w:r>
        <w:rPr>
          <w:rFonts w:hint="eastAsia"/>
        </w:rPr>
        <w:t>роки</w:t>
      </w:r>
      <w:r>
        <w:t></w:t>
      </w:r>
      <w:r>
        <w:t></w:t>
      </w:r>
    </w:p>
    <w:p w:rsidR="008329CE" w:rsidRDefault="008329CE" w:rsidP="008329CE">
      <w:r>
        <w:rPr>
          <w:rFonts w:hint="eastAsia"/>
        </w:rPr>
        <w:t>накопиченням</w:t>
      </w:r>
      <w:r>
        <w:t></w:t>
      </w:r>
      <w:r>
        <w:rPr>
          <w:rFonts w:hint="eastAsia"/>
        </w:rPr>
        <w:t>документальної</w:t>
      </w:r>
      <w:r>
        <w:t></w:t>
      </w:r>
      <w:r>
        <w:rPr>
          <w:rFonts w:hint="eastAsia"/>
        </w:rPr>
        <w:t>бази</w:t>
      </w:r>
      <w:r>
        <w:t></w:t>
      </w:r>
      <w:r>
        <w:rPr>
          <w:rFonts w:hint="eastAsia"/>
        </w:rPr>
        <w:t>досліджень</w:t>
      </w:r>
      <w:r>
        <w:t></w:t>
      </w:r>
      <w:r>
        <w:t></w:t>
      </w:r>
      <w:r>
        <w:rPr>
          <w:rFonts w:hint="eastAsia"/>
        </w:rPr>
        <w:t>впровадженням</w:t>
      </w:r>
      <w:r>
        <w:t></w:t>
      </w:r>
      <w:r>
        <w:rPr>
          <w:rFonts w:hint="eastAsia"/>
        </w:rPr>
        <w:t>нових</w:t>
      </w:r>
    </w:p>
    <w:p w:rsidR="008329CE" w:rsidRDefault="008329CE" w:rsidP="008329CE">
      <w:r>
        <w:rPr>
          <w:rFonts w:hint="eastAsia"/>
        </w:rPr>
        <w:t>методів</w:t>
      </w:r>
      <w:r>
        <w:t></w:t>
      </w:r>
      <w:r>
        <w:t></w:t>
      </w:r>
      <w:r>
        <w:t></w:t>
      </w:r>
      <w:r>
        <w:t></w:t>
      </w:r>
      <w:r>
        <w:t></w:t>
      </w:r>
      <w:r>
        <w:t></w:t>
      </w:r>
      <w:r>
        <w:t></w:t>
      </w:r>
      <w:r>
        <w:rPr>
          <w:rFonts w:hint="eastAsia"/>
        </w:rPr>
        <w:t>ті</w:t>
      </w:r>
      <w:r>
        <w:t></w:t>
      </w:r>
      <w:r>
        <w:rPr>
          <w:rFonts w:hint="eastAsia"/>
        </w:rPr>
        <w:t>роки</w:t>
      </w:r>
      <w:r>
        <w:t></w:t>
      </w:r>
      <w:r>
        <w:t></w:t>
      </w:r>
      <w:r>
        <w:t></w:t>
      </w:r>
      <w:r>
        <w:rPr>
          <w:rFonts w:hint="eastAsia"/>
        </w:rPr>
        <w:t>розширенням</w:t>
      </w:r>
      <w:r>
        <w:t></w:t>
      </w:r>
      <w:r>
        <w:rPr>
          <w:rFonts w:hint="eastAsia"/>
        </w:rPr>
        <w:t>тематики</w:t>
      </w:r>
      <w:r>
        <w:t></w:t>
      </w:r>
      <w:r>
        <w:rPr>
          <w:rFonts w:hint="eastAsia"/>
        </w:rPr>
        <w:t>історичних</w:t>
      </w:r>
      <w:r>
        <w:t></w:t>
      </w:r>
      <w:r>
        <w:rPr>
          <w:rFonts w:hint="eastAsia"/>
        </w:rPr>
        <w:t>досліджень</w:t>
      </w:r>
      <w:r>
        <w:t></w:t>
      </w:r>
    </w:p>
    <w:p w:rsidR="008329CE" w:rsidRDefault="008329CE" w:rsidP="008329CE">
      <w:r>
        <w:rPr>
          <w:rFonts w:hint="eastAsia"/>
        </w:rPr>
        <w:t>потребою</w:t>
      </w:r>
      <w:r>
        <w:t></w:t>
      </w:r>
      <w:r>
        <w:rPr>
          <w:rFonts w:hint="eastAsia"/>
        </w:rPr>
        <w:t>перегляду</w:t>
      </w:r>
      <w:r>
        <w:t></w:t>
      </w:r>
      <w:r>
        <w:rPr>
          <w:rFonts w:hint="eastAsia"/>
        </w:rPr>
        <w:t>висновків</w:t>
      </w:r>
      <w:r>
        <w:t></w:t>
      </w:r>
      <w:r>
        <w:rPr>
          <w:rFonts w:hint="eastAsia"/>
        </w:rPr>
        <w:t>і</w:t>
      </w:r>
      <w:r>
        <w:t></w:t>
      </w:r>
      <w:r>
        <w:rPr>
          <w:rFonts w:hint="eastAsia"/>
        </w:rPr>
        <w:t>положень</w:t>
      </w:r>
      <w:r>
        <w:t></w:t>
      </w:r>
      <w:r>
        <w:rPr>
          <w:rFonts w:hint="eastAsia"/>
        </w:rPr>
        <w:t>радянської</w:t>
      </w:r>
      <w:r>
        <w:t></w:t>
      </w:r>
      <w:r>
        <w:rPr>
          <w:rFonts w:hint="eastAsia"/>
        </w:rPr>
        <w:t>історичної</w:t>
      </w:r>
      <w:r>
        <w:t></w:t>
      </w:r>
      <w:r>
        <w:rPr>
          <w:rFonts w:hint="eastAsia"/>
        </w:rPr>
        <w:t>науки</w:t>
      </w:r>
      <w:r>
        <w:t></w:t>
      </w:r>
      <w:r>
        <w:t></w:t>
      </w:r>
      <w:r>
        <w:t></w:t>
      </w:r>
      <w:r>
        <w:t></w:t>
      </w:r>
      <w:r>
        <w:t></w:t>
      </w:r>
      <w:r>
        <w:t></w:t>
      </w:r>
      <w:r>
        <w:t></w:t>
      </w:r>
    </w:p>
    <w:p w:rsidR="008329CE" w:rsidRDefault="008329CE" w:rsidP="008329CE">
      <w:r>
        <w:rPr>
          <w:rFonts w:hint="eastAsia"/>
        </w:rPr>
        <w:t>ні</w:t>
      </w:r>
      <w:r>
        <w:t></w:t>
      </w:r>
      <w:r>
        <w:rPr>
          <w:rFonts w:hint="eastAsia"/>
        </w:rPr>
        <w:t>роки</w:t>
      </w:r>
      <w:r>
        <w:t></w:t>
      </w:r>
      <w:r>
        <w:t></w:t>
      </w:r>
    </w:p>
    <w:p w:rsidR="008329CE" w:rsidRDefault="008329CE" w:rsidP="008329CE">
      <w:r>
        <w:rPr>
          <w:rFonts w:hint="eastAsia"/>
        </w:rPr>
        <w:t>Кожна</w:t>
      </w:r>
      <w:r>
        <w:t></w:t>
      </w:r>
      <w:r>
        <w:rPr>
          <w:rFonts w:hint="eastAsia"/>
        </w:rPr>
        <w:t>історіографічна</w:t>
      </w:r>
      <w:r>
        <w:t></w:t>
      </w:r>
      <w:r>
        <w:rPr>
          <w:rFonts w:hint="eastAsia"/>
        </w:rPr>
        <w:t>епоха</w:t>
      </w:r>
      <w:r>
        <w:t></w:t>
      </w:r>
      <w:r>
        <w:rPr>
          <w:rFonts w:hint="eastAsia"/>
        </w:rPr>
        <w:t>була</w:t>
      </w:r>
      <w:r>
        <w:t></w:t>
      </w:r>
      <w:r>
        <w:rPr>
          <w:rFonts w:hint="eastAsia"/>
        </w:rPr>
        <w:t>примітна</w:t>
      </w:r>
      <w:r>
        <w:t></w:t>
      </w:r>
      <w:r>
        <w:rPr>
          <w:rFonts w:hint="eastAsia"/>
        </w:rPr>
        <w:t>іменами</w:t>
      </w:r>
      <w:r>
        <w:t></w:t>
      </w:r>
      <w:r>
        <w:rPr>
          <w:rFonts w:hint="eastAsia"/>
        </w:rPr>
        <w:t>відомих</w:t>
      </w:r>
      <w:r>
        <w:t></w:t>
      </w:r>
      <w:r>
        <w:rPr>
          <w:rFonts w:hint="eastAsia"/>
        </w:rPr>
        <w:t>істориківаграрників</w:t>
      </w:r>
      <w:r>
        <w:t></w:t>
      </w:r>
      <w:r>
        <w:t></w:t>
      </w:r>
      <w:r>
        <w:rPr>
          <w:rFonts w:hint="eastAsia"/>
        </w:rPr>
        <w:t>Для</w:t>
      </w:r>
      <w:r>
        <w:t></w:t>
      </w:r>
      <w:r>
        <w:rPr>
          <w:rFonts w:hint="eastAsia"/>
        </w:rPr>
        <w:t>дожовтневого</w:t>
      </w:r>
      <w:r>
        <w:t></w:t>
      </w:r>
      <w:r>
        <w:rPr>
          <w:rFonts w:hint="eastAsia"/>
        </w:rPr>
        <w:t>періоду</w:t>
      </w:r>
      <w:r>
        <w:t></w:t>
      </w:r>
      <w:r>
        <w:rPr>
          <w:rFonts w:hint="eastAsia"/>
        </w:rPr>
        <w:t>–</w:t>
      </w:r>
      <w:r>
        <w:t></w:t>
      </w:r>
      <w:r>
        <w:rPr>
          <w:rFonts w:hint="eastAsia"/>
        </w:rPr>
        <w:t>Б</w:t>
      </w:r>
      <w:r>
        <w:t></w:t>
      </w:r>
      <w:r>
        <w:t></w:t>
      </w:r>
      <w:r>
        <w:rPr>
          <w:rFonts w:hint="eastAsia"/>
        </w:rPr>
        <w:t>Веселовського</w:t>
      </w:r>
      <w:r>
        <w:t></w:t>
      </w:r>
      <w:r>
        <w:t></w:t>
      </w:r>
      <w:r>
        <w:rPr>
          <w:rFonts w:hint="eastAsia"/>
        </w:rPr>
        <w:t>П</w:t>
      </w:r>
      <w:r>
        <w:t></w:t>
      </w:r>
      <w:r>
        <w:t></w:t>
      </w:r>
      <w:r>
        <w:rPr>
          <w:rFonts w:hint="eastAsia"/>
        </w:rPr>
        <w:t>Маслова</w:t>
      </w:r>
      <w:r>
        <w:t></w:t>
      </w:r>
    </w:p>
    <w:p w:rsidR="008329CE" w:rsidRDefault="008329CE" w:rsidP="008329CE">
      <w:r>
        <w:rPr>
          <w:rFonts w:hint="eastAsia"/>
        </w:rPr>
        <w:t>О</w:t>
      </w:r>
      <w:r>
        <w:t></w:t>
      </w:r>
      <w:r>
        <w:t></w:t>
      </w:r>
      <w:r>
        <w:rPr>
          <w:rFonts w:hint="eastAsia"/>
        </w:rPr>
        <w:t>Пономарьова</w:t>
      </w:r>
      <w:r>
        <w:t></w:t>
      </w:r>
      <w:r>
        <w:t></w:t>
      </w:r>
      <w:r>
        <w:t></w:t>
      </w:r>
      <w:r>
        <w:t></w:t>
      </w:r>
      <w:r>
        <w:t></w:t>
      </w:r>
      <w:r>
        <w:t></w:t>
      </w:r>
      <w:r>
        <w:t></w:t>
      </w:r>
      <w:r>
        <w:rPr>
          <w:rFonts w:hint="eastAsia"/>
        </w:rPr>
        <w:t>х</w:t>
      </w:r>
      <w:r>
        <w:t></w:t>
      </w:r>
      <w:r>
        <w:rPr>
          <w:rFonts w:hint="eastAsia"/>
        </w:rPr>
        <w:t>років</w:t>
      </w:r>
      <w:r>
        <w:t></w:t>
      </w:r>
      <w:r>
        <w:rPr>
          <w:rFonts w:hint="eastAsia"/>
        </w:rPr>
        <w:t>–</w:t>
      </w:r>
      <w:r>
        <w:t></w:t>
      </w:r>
      <w:r>
        <w:rPr>
          <w:rFonts w:hint="eastAsia"/>
        </w:rPr>
        <w:t>С</w:t>
      </w:r>
      <w:r>
        <w:t></w:t>
      </w:r>
      <w:r>
        <w:t></w:t>
      </w:r>
      <w:r>
        <w:rPr>
          <w:rFonts w:hint="eastAsia"/>
        </w:rPr>
        <w:t>Дубровського</w:t>
      </w:r>
      <w:r>
        <w:t></w:t>
      </w:r>
      <w:r>
        <w:t></w:t>
      </w:r>
      <w:r>
        <w:rPr>
          <w:rFonts w:hint="eastAsia"/>
        </w:rPr>
        <w:t>В</w:t>
      </w:r>
      <w:r>
        <w:t></w:t>
      </w:r>
      <w:r>
        <w:t></w:t>
      </w:r>
      <w:r>
        <w:rPr>
          <w:rFonts w:hint="eastAsia"/>
        </w:rPr>
        <w:t>Іванушкіна</w:t>
      </w:r>
      <w:r>
        <w:t></w:t>
      </w:r>
    </w:p>
    <w:p w:rsidR="008329CE" w:rsidRDefault="008329CE" w:rsidP="008329CE">
      <w:r>
        <w:rPr>
          <w:rFonts w:hint="eastAsia"/>
        </w:rPr>
        <w:t>В</w:t>
      </w:r>
      <w:r>
        <w:t></w:t>
      </w:r>
      <w:r>
        <w:t></w:t>
      </w:r>
      <w:r>
        <w:rPr>
          <w:rFonts w:hint="eastAsia"/>
        </w:rPr>
        <w:t>Качинського</w:t>
      </w:r>
      <w:r>
        <w:t></w:t>
      </w:r>
      <w:r>
        <w:t></w:t>
      </w:r>
      <w:r>
        <w:rPr>
          <w:rFonts w:hint="eastAsia"/>
        </w:rPr>
        <w:t>А</w:t>
      </w:r>
      <w:r>
        <w:t></w:t>
      </w:r>
      <w:r>
        <w:t></w:t>
      </w:r>
      <w:r>
        <w:rPr>
          <w:rFonts w:hint="eastAsia"/>
        </w:rPr>
        <w:t>Козаченка</w:t>
      </w:r>
      <w:r>
        <w:t></w:t>
      </w:r>
      <w:r>
        <w:t></w:t>
      </w:r>
      <w:r>
        <w:rPr>
          <w:rFonts w:hint="eastAsia"/>
        </w:rPr>
        <w:t>Н</w:t>
      </w:r>
      <w:r>
        <w:t></w:t>
      </w:r>
      <w:r>
        <w:t></w:t>
      </w:r>
      <w:r>
        <w:rPr>
          <w:rFonts w:hint="eastAsia"/>
        </w:rPr>
        <w:t>Мірзи</w:t>
      </w:r>
      <w:r>
        <w:t></w:t>
      </w:r>
      <w:r>
        <w:rPr>
          <w:rFonts w:hint="eastAsia"/>
        </w:rPr>
        <w:t>Авакянц</w:t>
      </w:r>
      <w:r>
        <w:t></w:t>
      </w:r>
      <w:r>
        <w:t></w:t>
      </w:r>
      <w:r>
        <w:t></w:t>
      </w:r>
      <w:r>
        <w:t></w:t>
      </w:r>
      <w:r>
        <w:t></w:t>
      </w:r>
      <w:r>
        <w:t></w:t>
      </w:r>
      <w:r>
        <w:t></w:t>
      </w:r>
      <w:r>
        <w:rPr>
          <w:rFonts w:hint="eastAsia"/>
        </w:rPr>
        <w:t>х</w:t>
      </w:r>
      <w:r>
        <w:t></w:t>
      </w:r>
      <w:r>
        <w:rPr>
          <w:rFonts w:hint="eastAsia"/>
        </w:rPr>
        <w:t>років</w:t>
      </w:r>
      <w:r>
        <w:t></w:t>
      </w:r>
      <w:r>
        <w:rPr>
          <w:rFonts w:hint="eastAsia"/>
        </w:rPr>
        <w:t>–</w:t>
      </w:r>
    </w:p>
    <w:p w:rsidR="008329CE" w:rsidRDefault="008329CE" w:rsidP="008329CE">
      <w:r>
        <w:rPr>
          <w:rFonts w:hint="eastAsia"/>
        </w:rPr>
        <w:t>А</w:t>
      </w:r>
      <w:r>
        <w:t></w:t>
      </w:r>
      <w:r>
        <w:t></w:t>
      </w:r>
      <w:r>
        <w:rPr>
          <w:rFonts w:hint="eastAsia"/>
        </w:rPr>
        <w:t>Гайсиновича</w:t>
      </w:r>
      <w:r>
        <w:t></w:t>
      </w:r>
      <w:r>
        <w:t></w:t>
      </w:r>
      <w:r>
        <w:rPr>
          <w:rFonts w:hint="eastAsia"/>
        </w:rPr>
        <w:t>М</w:t>
      </w:r>
      <w:r>
        <w:t></w:t>
      </w:r>
      <w:r>
        <w:t></w:t>
      </w:r>
      <w:r>
        <w:rPr>
          <w:rFonts w:hint="eastAsia"/>
        </w:rPr>
        <w:t>Кальварі</w:t>
      </w:r>
      <w:r>
        <w:t></w:t>
      </w:r>
      <w:r>
        <w:t></w:t>
      </w:r>
      <w:r>
        <w:rPr>
          <w:rFonts w:hint="eastAsia"/>
        </w:rPr>
        <w:t>Я</w:t>
      </w:r>
      <w:r>
        <w:t></w:t>
      </w:r>
      <w:r>
        <w:t></w:t>
      </w:r>
      <w:r>
        <w:rPr>
          <w:rFonts w:hint="eastAsia"/>
        </w:rPr>
        <w:t>Крастиня</w:t>
      </w:r>
      <w:r>
        <w:t></w:t>
      </w:r>
      <w:r>
        <w:t></w:t>
      </w:r>
      <w:r>
        <w:rPr>
          <w:rFonts w:hint="eastAsia"/>
        </w:rPr>
        <w:t>Є</w:t>
      </w:r>
      <w:r>
        <w:t></w:t>
      </w:r>
      <w:r>
        <w:t></w:t>
      </w:r>
      <w:r>
        <w:rPr>
          <w:rFonts w:hint="eastAsia"/>
        </w:rPr>
        <w:t>Осокіна</w:t>
      </w:r>
      <w:r>
        <w:t></w:t>
      </w:r>
      <w:r>
        <w:t></w:t>
      </w:r>
      <w:r>
        <w:rPr>
          <w:rFonts w:hint="eastAsia"/>
        </w:rPr>
        <w:t>А</w:t>
      </w:r>
      <w:r>
        <w:t></w:t>
      </w:r>
      <w:r>
        <w:t></w:t>
      </w:r>
      <w:r>
        <w:rPr>
          <w:rFonts w:hint="eastAsia"/>
        </w:rPr>
        <w:t>Шестакова</w:t>
      </w:r>
      <w:r>
        <w:t></w:t>
      </w:r>
    </w:p>
    <w:p w:rsidR="008329CE" w:rsidRDefault="008329CE" w:rsidP="008329CE">
      <w:r>
        <w:rPr>
          <w:rFonts w:hint="eastAsia"/>
        </w:rPr>
        <w:t>повоєнного</w:t>
      </w:r>
      <w:r>
        <w:t></w:t>
      </w:r>
      <w:r>
        <w:rPr>
          <w:rFonts w:hint="eastAsia"/>
        </w:rPr>
        <w:t>часу</w:t>
      </w:r>
      <w:r>
        <w:t></w:t>
      </w:r>
      <w:r>
        <w:rPr>
          <w:rFonts w:hint="eastAsia"/>
        </w:rPr>
        <w:t>–</w:t>
      </w:r>
      <w:r>
        <w:t></w:t>
      </w:r>
      <w:r>
        <w:rPr>
          <w:rFonts w:hint="eastAsia"/>
        </w:rPr>
        <w:t>А</w:t>
      </w:r>
      <w:r>
        <w:t></w:t>
      </w:r>
      <w:r>
        <w:t></w:t>
      </w:r>
      <w:r>
        <w:rPr>
          <w:rFonts w:hint="eastAsia"/>
        </w:rPr>
        <w:t>Буцика</w:t>
      </w:r>
      <w:r>
        <w:t></w:t>
      </w:r>
      <w:r>
        <w:t></w:t>
      </w:r>
      <w:r>
        <w:rPr>
          <w:rFonts w:hint="eastAsia"/>
        </w:rPr>
        <w:t>Г</w:t>
      </w:r>
      <w:r>
        <w:t></w:t>
      </w:r>
      <w:r>
        <w:t></w:t>
      </w:r>
      <w:r>
        <w:rPr>
          <w:rFonts w:hint="eastAsia"/>
        </w:rPr>
        <w:t>Германа</w:t>
      </w:r>
      <w:r>
        <w:t></w:t>
      </w:r>
      <w:r>
        <w:t></w:t>
      </w:r>
      <w:r>
        <w:rPr>
          <w:rFonts w:hint="eastAsia"/>
        </w:rPr>
        <w:t>І</w:t>
      </w:r>
      <w:r>
        <w:t></w:t>
      </w:r>
      <w:r>
        <w:t></w:t>
      </w:r>
      <w:r>
        <w:rPr>
          <w:rFonts w:hint="eastAsia"/>
        </w:rPr>
        <w:t>Зозулі</w:t>
      </w:r>
      <w:r>
        <w:t></w:t>
      </w:r>
      <w:r>
        <w:t></w:t>
      </w:r>
      <w:r>
        <w:rPr>
          <w:rFonts w:hint="eastAsia"/>
        </w:rPr>
        <w:t>П</w:t>
      </w:r>
      <w:r>
        <w:t></w:t>
      </w:r>
      <w:r>
        <w:t></w:t>
      </w:r>
      <w:r>
        <w:rPr>
          <w:rFonts w:hint="eastAsia"/>
        </w:rPr>
        <w:t>Кудлая</w:t>
      </w:r>
      <w:r>
        <w:t></w:t>
      </w:r>
      <w:r>
        <w:t></w:t>
      </w:r>
      <w:r>
        <w:rPr>
          <w:rFonts w:hint="eastAsia"/>
        </w:rPr>
        <w:t>Ф</w:t>
      </w:r>
      <w:r>
        <w:t></w:t>
      </w:r>
      <w:r>
        <w:t></w:t>
      </w:r>
      <w:r>
        <w:rPr>
          <w:rFonts w:hint="eastAsia"/>
        </w:rPr>
        <w:t>Лося</w:t>
      </w:r>
      <w:r>
        <w:t></w:t>
      </w:r>
      <w:r>
        <w:t></w:t>
      </w:r>
      <w:r>
        <w:rPr>
          <w:rFonts w:hint="eastAsia"/>
        </w:rPr>
        <w:t>від</w:t>
      </w:r>
    </w:p>
    <w:p w:rsidR="008329CE" w:rsidRDefault="008329CE" w:rsidP="008329CE">
      <w:r>
        <w:rPr>
          <w:rFonts w:hint="eastAsia"/>
        </w:rPr>
        <w:t>середини</w:t>
      </w:r>
      <w:r>
        <w:t></w:t>
      </w:r>
      <w:r>
        <w:t></w:t>
      </w:r>
      <w:r>
        <w:t></w:t>
      </w:r>
      <w:r>
        <w:t></w:t>
      </w:r>
      <w:r>
        <w:t></w:t>
      </w:r>
      <w:r>
        <w:t></w:t>
      </w:r>
      <w:r>
        <w:rPr>
          <w:rFonts w:hint="eastAsia"/>
        </w:rPr>
        <w:t>х</w:t>
      </w:r>
      <w:r>
        <w:t></w:t>
      </w:r>
      <w:r>
        <w:rPr>
          <w:rFonts w:hint="eastAsia"/>
        </w:rPr>
        <w:t>років</w:t>
      </w:r>
      <w:r>
        <w:t></w:t>
      </w:r>
      <w:r>
        <w:rPr>
          <w:rFonts w:hint="eastAsia"/>
        </w:rPr>
        <w:t>до</w:t>
      </w:r>
      <w:r>
        <w:t></w:t>
      </w:r>
      <w:r>
        <w:rPr>
          <w:rFonts w:hint="eastAsia"/>
        </w:rPr>
        <w:t>кінця</w:t>
      </w:r>
      <w:r>
        <w:t></w:t>
      </w:r>
      <w:r>
        <w:rPr>
          <w:rFonts w:hint="eastAsia"/>
        </w:rPr>
        <w:t>радянської</w:t>
      </w:r>
      <w:r>
        <w:t></w:t>
      </w:r>
      <w:r>
        <w:rPr>
          <w:rFonts w:hint="eastAsia"/>
        </w:rPr>
        <w:t>епохи</w:t>
      </w:r>
      <w:r>
        <w:t></w:t>
      </w:r>
      <w:r>
        <w:rPr>
          <w:rFonts w:hint="eastAsia"/>
        </w:rPr>
        <w:t>–</w:t>
      </w:r>
      <w:r>
        <w:t></w:t>
      </w:r>
      <w:r>
        <w:rPr>
          <w:rFonts w:hint="eastAsia"/>
        </w:rPr>
        <w:t>М</w:t>
      </w:r>
      <w:r>
        <w:t></w:t>
      </w:r>
      <w:r>
        <w:t></w:t>
      </w:r>
      <w:r>
        <w:rPr>
          <w:rFonts w:hint="eastAsia"/>
        </w:rPr>
        <w:t>Гирича</w:t>
      </w:r>
      <w:r>
        <w:t></w:t>
      </w:r>
      <w:r>
        <w:t></w:t>
      </w:r>
      <w:r>
        <w:rPr>
          <w:rFonts w:hint="eastAsia"/>
        </w:rPr>
        <w:t>О</w:t>
      </w:r>
      <w:r>
        <w:t></w:t>
      </w:r>
      <w:r>
        <w:t></w:t>
      </w:r>
      <w:r>
        <w:rPr>
          <w:rFonts w:hint="eastAsia"/>
        </w:rPr>
        <w:t>Гори</w:t>
      </w:r>
      <w:r>
        <w:t></w:t>
      </w:r>
    </w:p>
    <w:p w:rsidR="008329CE" w:rsidRDefault="008329CE" w:rsidP="008329CE">
      <w:r>
        <w:rPr>
          <w:rFonts w:hint="eastAsia"/>
        </w:rPr>
        <w:t>А</w:t>
      </w:r>
      <w:r>
        <w:t></w:t>
      </w:r>
      <w:r>
        <w:t></w:t>
      </w:r>
      <w:r>
        <w:rPr>
          <w:rFonts w:hint="eastAsia"/>
        </w:rPr>
        <w:t>Гришина</w:t>
      </w:r>
      <w:r>
        <w:t></w:t>
      </w:r>
      <w:r>
        <w:t></w:t>
      </w:r>
      <w:r>
        <w:rPr>
          <w:rFonts w:hint="eastAsia"/>
        </w:rPr>
        <w:t>О</w:t>
      </w:r>
      <w:r>
        <w:t></w:t>
      </w:r>
      <w:r>
        <w:t></w:t>
      </w:r>
      <w:r>
        <w:rPr>
          <w:rFonts w:hint="eastAsia"/>
        </w:rPr>
        <w:t>Живолупа</w:t>
      </w:r>
      <w:r>
        <w:t></w:t>
      </w:r>
      <w:r>
        <w:t></w:t>
      </w:r>
      <w:r>
        <w:rPr>
          <w:rFonts w:hint="eastAsia"/>
        </w:rPr>
        <w:t>В</w:t>
      </w:r>
      <w:r>
        <w:t></w:t>
      </w:r>
      <w:r>
        <w:t></w:t>
      </w:r>
      <w:r>
        <w:rPr>
          <w:rFonts w:hint="eastAsia"/>
        </w:rPr>
        <w:t>Кудя</w:t>
      </w:r>
      <w:r>
        <w:t></w:t>
      </w:r>
      <w:r>
        <w:t></w:t>
      </w:r>
      <w:r>
        <w:rPr>
          <w:rFonts w:hint="eastAsia"/>
        </w:rPr>
        <w:t>М</w:t>
      </w:r>
      <w:r>
        <w:t></w:t>
      </w:r>
      <w:r>
        <w:t></w:t>
      </w:r>
      <w:r>
        <w:rPr>
          <w:rFonts w:hint="eastAsia"/>
        </w:rPr>
        <w:t>Лещенка</w:t>
      </w:r>
      <w:r>
        <w:t></w:t>
      </w:r>
      <w:r>
        <w:t></w:t>
      </w:r>
      <w:r>
        <w:rPr>
          <w:rFonts w:hint="eastAsia"/>
        </w:rPr>
        <w:t>О</w:t>
      </w:r>
      <w:r>
        <w:t></w:t>
      </w:r>
      <w:r>
        <w:t></w:t>
      </w:r>
      <w:r>
        <w:rPr>
          <w:rFonts w:hint="eastAsia"/>
        </w:rPr>
        <w:t>Михайлюка</w:t>
      </w:r>
      <w:r>
        <w:t></w:t>
      </w:r>
    </w:p>
    <w:p w:rsidR="008329CE" w:rsidRDefault="008329CE" w:rsidP="008329CE">
      <w:r>
        <w:rPr>
          <w:rFonts w:hint="eastAsia"/>
        </w:rPr>
        <w:t>Л</w:t>
      </w:r>
      <w:r>
        <w:t></w:t>
      </w:r>
      <w:r>
        <w:t></w:t>
      </w:r>
      <w:r>
        <w:rPr>
          <w:rFonts w:hint="eastAsia"/>
        </w:rPr>
        <w:t>Олійника</w:t>
      </w:r>
      <w:r>
        <w:t></w:t>
      </w:r>
      <w:r>
        <w:t></w:t>
      </w:r>
      <w:r>
        <w:rPr>
          <w:rFonts w:hint="eastAsia"/>
        </w:rPr>
        <w:t>І</w:t>
      </w:r>
      <w:r>
        <w:t></w:t>
      </w:r>
      <w:r>
        <w:t></w:t>
      </w:r>
      <w:r>
        <w:rPr>
          <w:rFonts w:hint="eastAsia"/>
        </w:rPr>
        <w:t>Реви</w:t>
      </w:r>
      <w:r>
        <w:t></w:t>
      </w:r>
      <w:r>
        <w:t></w:t>
      </w:r>
      <w:r>
        <w:rPr>
          <w:rFonts w:hint="eastAsia"/>
        </w:rPr>
        <w:t>у</w:t>
      </w:r>
      <w:r>
        <w:t></w:t>
      </w:r>
      <w:r>
        <w:rPr>
          <w:rFonts w:hint="eastAsia"/>
        </w:rPr>
        <w:t>пострадянський</w:t>
      </w:r>
      <w:r>
        <w:t></w:t>
      </w:r>
      <w:r>
        <w:rPr>
          <w:rFonts w:hint="eastAsia"/>
        </w:rPr>
        <w:t>період</w:t>
      </w:r>
      <w:r>
        <w:t></w:t>
      </w:r>
      <w:r>
        <w:rPr>
          <w:rFonts w:hint="eastAsia"/>
        </w:rPr>
        <w:t>–</w:t>
      </w:r>
      <w:r>
        <w:t></w:t>
      </w:r>
      <w:r>
        <w:rPr>
          <w:rFonts w:hint="eastAsia"/>
        </w:rPr>
        <w:t>О</w:t>
      </w:r>
      <w:r>
        <w:t></w:t>
      </w:r>
      <w:r>
        <w:t></w:t>
      </w:r>
      <w:r>
        <w:rPr>
          <w:rFonts w:hint="eastAsia"/>
        </w:rPr>
        <w:t>Герасименко</w:t>
      </w:r>
      <w:r>
        <w:t></w:t>
      </w:r>
    </w:p>
    <w:p w:rsidR="008329CE" w:rsidRDefault="008329CE" w:rsidP="008329CE">
      <w:r>
        <w:rPr>
          <w:rFonts w:hint="eastAsia"/>
        </w:rPr>
        <w:t>В</w:t>
      </w:r>
      <w:r>
        <w:t></w:t>
      </w:r>
      <w:r>
        <w:t></w:t>
      </w:r>
      <w:r>
        <w:rPr>
          <w:rFonts w:hint="eastAsia"/>
        </w:rPr>
        <w:t>Дубінського</w:t>
      </w:r>
      <w:r>
        <w:t></w:t>
      </w:r>
      <w:r>
        <w:t></w:t>
      </w:r>
      <w:r>
        <w:rPr>
          <w:rFonts w:hint="eastAsia"/>
        </w:rPr>
        <w:t>В</w:t>
      </w:r>
      <w:r>
        <w:t></w:t>
      </w:r>
      <w:r>
        <w:t></w:t>
      </w:r>
      <w:r>
        <w:rPr>
          <w:rFonts w:hint="eastAsia"/>
        </w:rPr>
        <w:t>Магася</w:t>
      </w:r>
      <w:r>
        <w:t></w:t>
      </w:r>
      <w:r>
        <w:t></w:t>
      </w:r>
      <w:r>
        <w:rPr>
          <w:rFonts w:hint="eastAsia"/>
        </w:rPr>
        <w:t>О</w:t>
      </w:r>
      <w:r>
        <w:t></w:t>
      </w:r>
      <w:r>
        <w:t></w:t>
      </w:r>
      <w:r>
        <w:rPr>
          <w:rFonts w:hint="eastAsia"/>
        </w:rPr>
        <w:t>В</w:t>
      </w:r>
      <w:r>
        <w:t></w:t>
      </w:r>
      <w:r>
        <w:t></w:t>
      </w:r>
      <w:r>
        <w:rPr>
          <w:rFonts w:hint="eastAsia"/>
        </w:rPr>
        <w:t>Михайлюка</w:t>
      </w:r>
      <w:r>
        <w:t></w:t>
      </w:r>
      <w:r>
        <w:t></w:t>
      </w:r>
      <w:r>
        <w:rPr>
          <w:rFonts w:hint="eastAsia"/>
        </w:rPr>
        <w:t>Ю</w:t>
      </w:r>
      <w:r>
        <w:t></w:t>
      </w:r>
      <w:r>
        <w:t></w:t>
      </w:r>
      <w:r>
        <w:rPr>
          <w:rFonts w:hint="eastAsia"/>
        </w:rPr>
        <w:t>Присяжнюка</w:t>
      </w:r>
      <w:r>
        <w:t></w:t>
      </w:r>
      <w:r>
        <w:t></w:t>
      </w:r>
      <w:r>
        <w:rPr>
          <w:rFonts w:hint="eastAsia"/>
        </w:rPr>
        <w:t>О</w:t>
      </w:r>
      <w:r>
        <w:t></w:t>
      </w:r>
      <w:r>
        <w:t></w:t>
      </w:r>
      <w:r>
        <w:rPr>
          <w:rFonts w:hint="eastAsia"/>
        </w:rPr>
        <w:t>Федькова</w:t>
      </w:r>
      <w:r>
        <w:t></w:t>
      </w:r>
    </w:p>
    <w:p w:rsidR="008329CE" w:rsidRDefault="008329CE" w:rsidP="008329CE">
      <w:r>
        <w:rPr>
          <w:rFonts w:hint="eastAsia"/>
        </w:rPr>
        <w:t>З’ясовано</w:t>
      </w:r>
      <w:r>
        <w:t></w:t>
      </w:r>
      <w:r>
        <w:t></w:t>
      </w:r>
      <w:r>
        <w:rPr>
          <w:rFonts w:hint="eastAsia"/>
        </w:rPr>
        <w:t>що</w:t>
      </w:r>
      <w:r>
        <w:t></w:t>
      </w:r>
      <w:r>
        <w:rPr>
          <w:rFonts w:hint="eastAsia"/>
        </w:rPr>
        <w:t>виявлення</w:t>
      </w:r>
      <w:r>
        <w:t></w:t>
      </w:r>
      <w:r>
        <w:rPr>
          <w:rFonts w:hint="eastAsia"/>
        </w:rPr>
        <w:t>дослідниками</w:t>
      </w:r>
      <w:r>
        <w:t></w:t>
      </w:r>
      <w:r>
        <w:rPr>
          <w:rFonts w:hint="eastAsia"/>
        </w:rPr>
        <w:t>суттєвих</w:t>
      </w:r>
      <w:r>
        <w:t></w:t>
      </w:r>
      <w:r>
        <w:rPr>
          <w:rFonts w:hint="eastAsia"/>
        </w:rPr>
        <w:t>відмінностей</w:t>
      </w:r>
    </w:p>
    <w:p w:rsidR="008329CE" w:rsidRDefault="008329CE" w:rsidP="008329CE">
      <w:r>
        <w:rPr>
          <w:rFonts w:hint="eastAsia"/>
        </w:rPr>
        <w:t>реалізованих</w:t>
      </w:r>
      <w:r>
        <w:t></w:t>
      </w:r>
      <w:r>
        <w:rPr>
          <w:rFonts w:hint="eastAsia"/>
        </w:rPr>
        <w:t>селянами</w:t>
      </w:r>
      <w:r>
        <w:t></w:t>
      </w:r>
      <w:r>
        <w:rPr>
          <w:rFonts w:hint="eastAsia"/>
        </w:rPr>
        <w:t>способів</w:t>
      </w:r>
      <w:r>
        <w:t></w:t>
      </w:r>
      <w:r>
        <w:rPr>
          <w:rFonts w:hint="eastAsia"/>
        </w:rPr>
        <w:t>боротьби</w:t>
      </w:r>
      <w:r>
        <w:t></w:t>
      </w:r>
      <w:r>
        <w:rPr>
          <w:rFonts w:hint="eastAsia"/>
        </w:rPr>
        <w:t>породило</w:t>
      </w:r>
      <w:r>
        <w:t></w:t>
      </w:r>
      <w:r>
        <w:rPr>
          <w:rFonts w:hint="eastAsia"/>
        </w:rPr>
        <w:t>проблему</w:t>
      </w:r>
      <w:r>
        <w:t></w:t>
      </w:r>
      <w:r>
        <w:rPr>
          <w:rFonts w:hint="eastAsia"/>
        </w:rPr>
        <w:t>класифікації</w:t>
      </w:r>
    </w:p>
    <w:p w:rsidR="008329CE" w:rsidRDefault="008329CE" w:rsidP="008329CE">
      <w:r>
        <w:rPr>
          <w:rFonts w:hint="eastAsia"/>
        </w:rPr>
        <w:t>форм</w:t>
      </w:r>
      <w:r>
        <w:t></w:t>
      </w:r>
      <w:r>
        <w:rPr>
          <w:rFonts w:hint="eastAsia"/>
        </w:rPr>
        <w:t>селянського</w:t>
      </w:r>
      <w:r>
        <w:t></w:t>
      </w:r>
      <w:r>
        <w:rPr>
          <w:rFonts w:hint="eastAsia"/>
        </w:rPr>
        <w:t>руху</w:t>
      </w:r>
      <w:r>
        <w:t></w:t>
      </w:r>
      <w:r>
        <w:t></w:t>
      </w:r>
      <w:r>
        <w:rPr>
          <w:rFonts w:hint="eastAsia"/>
        </w:rPr>
        <w:t>Частина</w:t>
      </w:r>
      <w:r>
        <w:t></w:t>
      </w:r>
      <w:r>
        <w:rPr>
          <w:rFonts w:hint="eastAsia"/>
        </w:rPr>
        <w:t>істориків</w:t>
      </w:r>
      <w:r>
        <w:t></w:t>
      </w:r>
      <w:r>
        <w:rPr>
          <w:rFonts w:hint="eastAsia"/>
        </w:rPr>
        <w:t>спиралася</w:t>
      </w:r>
      <w:r>
        <w:t></w:t>
      </w:r>
      <w:r>
        <w:rPr>
          <w:rFonts w:hint="eastAsia"/>
        </w:rPr>
        <w:t>на</w:t>
      </w:r>
      <w:r>
        <w:t></w:t>
      </w:r>
      <w:r>
        <w:rPr>
          <w:rFonts w:hint="eastAsia"/>
        </w:rPr>
        <w:t>поліцейську</w:t>
      </w:r>
    </w:p>
    <w:p w:rsidR="008329CE" w:rsidRDefault="008329CE" w:rsidP="008329CE">
      <w:r>
        <w:rPr>
          <w:rFonts w:hint="eastAsia"/>
        </w:rPr>
        <w:t>термінологію</w:t>
      </w:r>
      <w:r>
        <w:t></w:t>
      </w:r>
      <w:r>
        <w:rPr>
          <w:rFonts w:hint="eastAsia"/>
        </w:rPr>
        <w:t>селянських</w:t>
      </w:r>
      <w:r>
        <w:t></w:t>
      </w:r>
      <w:r>
        <w:rPr>
          <w:rFonts w:hint="eastAsia"/>
        </w:rPr>
        <w:t>правопорушень</w:t>
      </w:r>
      <w:r>
        <w:t></w:t>
      </w:r>
      <w:r>
        <w:t></w:t>
      </w:r>
      <w:r>
        <w:rPr>
          <w:rFonts w:hint="eastAsia"/>
        </w:rPr>
        <w:t>що</w:t>
      </w:r>
      <w:r>
        <w:t></w:t>
      </w:r>
      <w:r>
        <w:rPr>
          <w:rFonts w:hint="eastAsia"/>
        </w:rPr>
        <w:t>було</w:t>
      </w:r>
      <w:r>
        <w:t></w:t>
      </w:r>
      <w:r>
        <w:rPr>
          <w:rFonts w:hint="eastAsia"/>
        </w:rPr>
        <w:t>характерним</w:t>
      </w:r>
      <w:r>
        <w:t></w:t>
      </w:r>
      <w:r>
        <w:rPr>
          <w:rFonts w:hint="eastAsia"/>
        </w:rPr>
        <w:t>для</w:t>
      </w:r>
    </w:p>
    <w:p w:rsidR="008329CE" w:rsidRDefault="008329CE" w:rsidP="008329CE">
      <w:r>
        <w:rPr>
          <w:rFonts w:hint="eastAsia"/>
        </w:rPr>
        <w:t>історіографії</w:t>
      </w:r>
      <w:r>
        <w:t></w:t>
      </w:r>
      <w:r>
        <w:rPr>
          <w:rFonts w:hint="eastAsia"/>
        </w:rPr>
        <w:t>дожовтневого</w:t>
      </w:r>
      <w:r>
        <w:t></w:t>
      </w:r>
      <w:r>
        <w:rPr>
          <w:rFonts w:hint="eastAsia"/>
        </w:rPr>
        <w:t>й</w:t>
      </w:r>
      <w:r>
        <w:t></w:t>
      </w:r>
      <w:r>
        <w:rPr>
          <w:rFonts w:hint="eastAsia"/>
        </w:rPr>
        <w:t>міжвоєнного</w:t>
      </w:r>
      <w:r>
        <w:t></w:t>
      </w:r>
      <w:r>
        <w:rPr>
          <w:rFonts w:hint="eastAsia"/>
        </w:rPr>
        <w:t>періодів</w:t>
      </w:r>
      <w:r>
        <w:t></w:t>
      </w:r>
      <w:r>
        <w:t></w:t>
      </w:r>
      <w:r>
        <w:rPr>
          <w:rFonts w:hint="eastAsia"/>
        </w:rPr>
        <w:t>Від</w:t>
      </w:r>
      <w:r>
        <w:t></w:t>
      </w:r>
      <w:r>
        <w:t></w:t>
      </w:r>
      <w:r>
        <w:t></w:t>
      </w:r>
      <w:r>
        <w:t></w:t>
      </w:r>
      <w:r>
        <w:t></w:t>
      </w:r>
      <w:r>
        <w:t></w:t>
      </w:r>
      <w:r>
        <w:rPr>
          <w:rFonts w:hint="eastAsia"/>
        </w:rPr>
        <w:t>х</w:t>
      </w:r>
      <w:r>
        <w:t></w:t>
      </w:r>
      <w:r>
        <w:rPr>
          <w:rFonts w:hint="eastAsia"/>
        </w:rPr>
        <w:t>років</w:t>
      </w:r>
    </w:p>
    <w:p w:rsidR="008329CE" w:rsidRDefault="008329CE" w:rsidP="008329CE">
      <w:r>
        <w:rPr>
          <w:rFonts w:hint="eastAsia"/>
        </w:rPr>
        <w:t>наростає</w:t>
      </w:r>
      <w:r>
        <w:t></w:t>
      </w:r>
      <w:r>
        <w:rPr>
          <w:rFonts w:hint="eastAsia"/>
        </w:rPr>
        <w:t>тенденція</w:t>
      </w:r>
      <w:r>
        <w:t></w:t>
      </w:r>
      <w:r>
        <w:rPr>
          <w:rFonts w:hint="eastAsia"/>
        </w:rPr>
        <w:t>об’єднати</w:t>
      </w:r>
      <w:r>
        <w:t></w:t>
      </w:r>
      <w:r>
        <w:rPr>
          <w:rFonts w:hint="eastAsia"/>
        </w:rPr>
        <w:t>в</w:t>
      </w:r>
      <w:r>
        <w:t></w:t>
      </w:r>
      <w:r>
        <w:rPr>
          <w:rFonts w:hint="eastAsia"/>
        </w:rPr>
        <w:t>одній</w:t>
      </w:r>
      <w:r>
        <w:t></w:t>
      </w:r>
      <w:r>
        <w:rPr>
          <w:rFonts w:hint="eastAsia"/>
        </w:rPr>
        <w:t>схемі</w:t>
      </w:r>
      <w:r>
        <w:t></w:t>
      </w:r>
      <w:r>
        <w:rPr>
          <w:rFonts w:hint="eastAsia"/>
        </w:rPr>
        <w:t>категорії</w:t>
      </w:r>
      <w:r>
        <w:t></w:t>
      </w:r>
      <w:r>
        <w:rPr>
          <w:rFonts w:hint="eastAsia"/>
        </w:rPr>
        <w:t>спрямованості</w:t>
      </w:r>
    </w:p>
    <w:p w:rsidR="008329CE" w:rsidRDefault="008329CE" w:rsidP="008329CE">
      <w:r>
        <w:rPr>
          <w:rFonts w:hint="eastAsia"/>
        </w:rPr>
        <w:t>селянського</w:t>
      </w:r>
      <w:r>
        <w:t></w:t>
      </w:r>
      <w:r>
        <w:rPr>
          <w:rFonts w:hint="eastAsia"/>
        </w:rPr>
        <w:t>руху</w:t>
      </w:r>
      <w:r>
        <w:t></w:t>
      </w:r>
      <w:r>
        <w:t></w:t>
      </w:r>
      <w:r>
        <w:rPr>
          <w:rFonts w:hint="eastAsia"/>
        </w:rPr>
        <w:t>проти</w:t>
      </w:r>
      <w:r>
        <w:t></w:t>
      </w:r>
      <w:r>
        <w:rPr>
          <w:rFonts w:hint="eastAsia"/>
        </w:rPr>
        <w:t>кого</w:t>
      </w:r>
      <w:r>
        <w:t></w:t>
      </w:r>
      <w:r>
        <w:rPr>
          <w:rFonts w:hint="eastAsia"/>
        </w:rPr>
        <w:t>–</w:t>
      </w:r>
      <w:r>
        <w:t></w:t>
      </w:r>
      <w:r>
        <w:rPr>
          <w:rFonts w:hint="eastAsia"/>
        </w:rPr>
        <w:t>поміщика</w:t>
      </w:r>
      <w:r>
        <w:t></w:t>
      </w:r>
      <w:r>
        <w:t></w:t>
      </w:r>
      <w:r>
        <w:rPr>
          <w:rFonts w:hint="eastAsia"/>
        </w:rPr>
        <w:t>куркуля</w:t>
      </w:r>
      <w:r>
        <w:t></w:t>
      </w:r>
      <w:r>
        <w:rPr>
          <w:rFonts w:hint="eastAsia"/>
        </w:rPr>
        <w:t>і</w:t>
      </w:r>
      <w:r>
        <w:t></w:t>
      </w:r>
      <w:r>
        <w:rPr>
          <w:rFonts w:hint="eastAsia"/>
        </w:rPr>
        <w:t>т</w:t>
      </w:r>
      <w:r>
        <w:t></w:t>
      </w:r>
      <w:r>
        <w:t></w:t>
      </w:r>
      <w:r>
        <w:rPr>
          <w:rFonts w:hint="eastAsia"/>
        </w:rPr>
        <w:t>д</w:t>
      </w:r>
      <w:r>
        <w:t></w:t>
      </w:r>
      <w:r>
        <w:t></w:t>
      </w:r>
      <w:r>
        <w:t></w:t>
      </w:r>
      <w:r>
        <w:rPr>
          <w:rFonts w:hint="eastAsia"/>
        </w:rPr>
        <w:t>за</w:t>
      </w:r>
      <w:r>
        <w:t></w:t>
      </w:r>
      <w:r>
        <w:rPr>
          <w:rFonts w:hint="eastAsia"/>
        </w:rPr>
        <w:t>що</w:t>
      </w:r>
      <w:r>
        <w:t></w:t>
      </w:r>
      <w:r>
        <w:rPr>
          <w:rFonts w:hint="eastAsia"/>
        </w:rPr>
        <w:t>–</w:t>
      </w:r>
      <w:r>
        <w:t></w:t>
      </w:r>
      <w:r>
        <w:rPr>
          <w:rFonts w:hint="eastAsia"/>
        </w:rPr>
        <w:t>боротьба</w:t>
      </w:r>
    </w:p>
    <w:p w:rsidR="008329CE" w:rsidRDefault="008329CE" w:rsidP="008329CE">
      <w:r>
        <w:rPr>
          <w:rFonts w:hint="eastAsia"/>
        </w:rPr>
        <w:t>за</w:t>
      </w:r>
      <w:r>
        <w:t></w:t>
      </w:r>
      <w:r>
        <w:rPr>
          <w:rFonts w:hint="eastAsia"/>
        </w:rPr>
        <w:t>сервітути</w:t>
      </w:r>
      <w:r>
        <w:t></w:t>
      </w:r>
      <w:r>
        <w:t></w:t>
      </w:r>
      <w:r>
        <w:rPr>
          <w:rFonts w:hint="eastAsia"/>
        </w:rPr>
        <w:t>пасовиська</w:t>
      </w:r>
      <w:r>
        <w:t></w:t>
      </w:r>
      <w:r>
        <w:t></w:t>
      </w:r>
      <w:r>
        <w:rPr>
          <w:rFonts w:hint="eastAsia"/>
        </w:rPr>
        <w:t>ліси</w:t>
      </w:r>
      <w:r>
        <w:t></w:t>
      </w:r>
      <w:r>
        <w:t></w:t>
      </w:r>
      <w:r>
        <w:rPr>
          <w:rFonts w:hint="eastAsia"/>
        </w:rPr>
        <w:t>проти</w:t>
      </w:r>
      <w:r>
        <w:t></w:t>
      </w:r>
      <w:r>
        <w:rPr>
          <w:rFonts w:hint="eastAsia"/>
        </w:rPr>
        <w:t>чого</w:t>
      </w:r>
      <w:r>
        <w:t></w:t>
      </w:r>
      <w:r>
        <w:rPr>
          <w:rFonts w:hint="eastAsia"/>
        </w:rPr>
        <w:t>–</w:t>
      </w:r>
      <w:r>
        <w:t></w:t>
      </w:r>
      <w:r>
        <w:rPr>
          <w:rFonts w:hint="eastAsia"/>
        </w:rPr>
        <w:t>приватизації</w:t>
      </w:r>
      <w:r>
        <w:t></w:t>
      </w:r>
      <w:r>
        <w:rPr>
          <w:rFonts w:hint="eastAsia"/>
        </w:rPr>
        <w:t>землі</w:t>
      </w:r>
      <w:r>
        <w:t></w:t>
      </w:r>
      <w:r>
        <w:rPr>
          <w:rFonts w:hint="eastAsia"/>
        </w:rPr>
        <w:t>відрубниками</w:t>
      </w:r>
      <w:r>
        <w:t></w:t>
      </w:r>
    </w:p>
    <w:p w:rsidR="008329CE" w:rsidRDefault="008329CE" w:rsidP="008329CE">
      <w:r>
        <w:t></w:t>
      </w:r>
      <w:r>
        <w:t></w:t>
      </w:r>
      <w:r>
        <w:t></w:t>
      </w:r>
    </w:p>
    <w:p w:rsidR="008329CE" w:rsidRDefault="008329CE" w:rsidP="008329CE">
      <w:r>
        <w:rPr>
          <w:rFonts w:hint="eastAsia"/>
        </w:rPr>
        <w:t>сільськогосподарського</w:t>
      </w:r>
      <w:r>
        <w:t></w:t>
      </w:r>
      <w:r>
        <w:rPr>
          <w:rFonts w:hint="eastAsia"/>
        </w:rPr>
        <w:t>перепису</w:t>
      </w:r>
      <w:r>
        <w:t></w:t>
      </w:r>
      <w:r>
        <w:rPr>
          <w:rFonts w:hint="eastAsia"/>
        </w:rPr>
        <w:t>тощо</w:t>
      </w:r>
      <w:r>
        <w:t></w:t>
      </w:r>
      <w:r>
        <w:t></w:t>
      </w:r>
      <w:r>
        <w:t></w:t>
      </w:r>
      <w:r>
        <w:rPr>
          <w:rFonts w:hint="eastAsia"/>
        </w:rPr>
        <w:t>участі</w:t>
      </w:r>
      <w:r>
        <w:t></w:t>
      </w:r>
      <w:r>
        <w:rPr>
          <w:rFonts w:hint="eastAsia"/>
        </w:rPr>
        <w:t>окремої</w:t>
      </w:r>
      <w:r>
        <w:t></w:t>
      </w:r>
      <w:r>
        <w:rPr>
          <w:rFonts w:hint="eastAsia"/>
        </w:rPr>
        <w:t>групи</w:t>
      </w:r>
      <w:r>
        <w:t></w:t>
      </w:r>
      <w:r>
        <w:rPr>
          <w:rFonts w:hint="eastAsia"/>
        </w:rPr>
        <w:t>селянства</w:t>
      </w:r>
    </w:p>
    <w:p w:rsidR="008329CE" w:rsidRDefault="008329CE" w:rsidP="008329CE">
      <w:r>
        <w:t></w:t>
      </w:r>
      <w:r>
        <w:rPr>
          <w:rFonts w:hint="eastAsia"/>
        </w:rPr>
        <w:t>чиншовики</w:t>
      </w:r>
      <w:r>
        <w:t></w:t>
      </w:r>
      <w:r>
        <w:t></w:t>
      </w:r>
      <w:r>
        <w:rPr>
          <w:rFonts w:hint="eastAsia"/>
        </w:rPr>
        <w:t>строкові</w:t>
      </w:r>
      <w:r>
        <w:t></w:t>
      </w:r>
      <w:r>
        <w:rPr>
          <w:rFonts w:hint="eastAsia"/>
        </w:rPr>
        <w:t>робітники</w:t>
      </w:r>
      <w:r>
        <w:t></w:t>
      </w:r>
      <w:r>
        <w:t></w:t>
      </w:r>
      <w:r>
        <w:rPr>
          <w:rFonts w:hint="eastAsia"/>
        </w:rPr>
        <w:t>біднота</w:t>
      </w:r>
      <w:r>
        <w:t></w:t>
      </w:r>
      <w:r>
        <w:t></w:t>
      </w:r>
      <w:r>
        <w:t></w:t>
      </w:r>
      <w:r>
        <w:rPr>
          <w:rFonts w:hint="eastAsia"/>
        </w:rPr>
        <w:t>конкретних</w:t>
      </w:r>
      <w:r>
        <w:t></w:t>
      </w:r>
      <w:r>
        <w:rPr>
          <w:rFonts w:hint="eastAsia"/>
        </w:rPr>
        <w:t>форм</w:t>
      </w:r>
      <w:r>
        <w:t></w:t>
      </w:r>
      <w:r>
        <w:rPr>
          <w:rFonts w:hint="eastAsia"/>
        </w:rPr>
        <w:t>і</w:t>
      </w:r>
      <w:r>
        <w:t></w:t>
      </w:r>
      <w:r>
        <w:rPr>
          <w:rFonts w:hint="eastAsia"/>
        </w:rPr>
        <w:t>методів</w:t>
      </w:r>
    </w:p>
    <w:p w:rsidR="008329CE" w:rsidRDefault="008329CE" w:rsidP="008329CE">
      <w:r>
        <w:rPr>
          <w:rFonts w:hint="eastAsia"/>
        </w:rPr>
        <w:t>утілення</w:t>
      </w:r>
      <w:r>
        <w:t></w:t>
      </w:r>
      <w:r>
        <w:rPr>
          <w:rFonts w:hint="eastAsia"/>
        </w:rPr>
        <w:t>протесту</w:t>
      </w:r>
      <w:r>
        <w:t></w:t>
      </w:r>
      <w:r>
        <w:t></w:t>
      </w:r>
      <w:r>
        <w:rPr>
          <w:rFonts w:hint="eastAsia"/>
        </w:rPr>
        <w:t>потрави</w:t>
      </w:r>
      <w:r>
        <w:t></w:t>
      </w:r>
      <w:r>
        <w:t></w:t>
      </w:r>
      <w:r>
        <w:rPr>
          <w:rFonts w:hint="eastAsia"/>
        </w:rPr>
        <w:t>порубки</w:t>
      </w:r>
      <w:r>
        <w:t></w:t>
      </w:r>
      <w:r>
        <w:t></w:t>
      </w:r>
      <w:r>
        <w:rPr>
          <w:rFonts w:hint="eastAsia"/>
        </w:rPr>
        <w:t>приговорний</w:t>
      </w:r>
      <w:r>
        <w:t></w:t>
      </w:r>
      <w:r>
        <w:rPr>
          <w:rFonts w:hint="eastAsia"/>
        </w:rPr>
        <w:t>рух</w:t>
      </w:r>
      <w:r>
        <w:t></w:t>
      </w:r>
      <w:r>
        <w:t></w:t>
      </w:r>
      <w:r>
        <w:rPr>
          <w:rFonts w:hint="eastAsia"/>
        </w:rPr>
        <w:t>страйк</w:t>
      </w:r>
      <w:r>
        <w:t></w:t>
      </w:r>
      <w:r>
        <w:t></w:t>
      </w:r>
      <w:r>
        <w:rPr>
          <w:rFonts w:hint="eastAsia"/>
        </w:rPr>
        <w:t>напади</w:t>
      </w:r>
    </w:p>
    <w:p w:rsidR="008329CE" w:rsidRDefault="008329CE" w:rsidP="008329CE">
      <w:r>
        <w:rPr>
          <w:rFonts w:hint="eastAsia"/>
        </w:rPr>
        <w:t>на</w:t>
      </w:r>
      <w:r>
        <w:t></w:t>
      </w:r>
      <w:r>
        <w:rPr>
          <w:rFonts w:hint="eastAsia"/>
        </w:rPr>
        <w:t>садиби</w:t>
      </w:r>
      <w:r>
        <w:t></w:t>
      </w:r>
      <w:r>
        <w:rPr>
          <w:rFonts w:hint="eastAsia"/>
        </w:rPr>
        <w:t>та</w:t>
      </w:r>
      <w:r>
        <w:t></w:t>
      </w:r>
      <w:r>
        <w:rPr>
          <w:rFonts w:hint="eastAsia"/>
        </w:rPr>
        <w:t>їх</w:t>
      </w:r>
      <w:r>
        <w:t></w:t>
      </w:r>
      <w:r>
        <w:rPr>
          <w:rFonts w:hint="eastAsia"/>
        </w:rPr>
        <w:t>погроми</w:t>
      </w:r>
      <w:r>
        <w:t></w:t>
      </w:r>
      <w:r>
        <w:rPr>
          <w:rFonts w:hint="eastAsia"/>
        </w:rPr>
        <w:t>тощо</w:t>
      </w:r>
      <w:r>
        <w:t></w:t>
      </w:r>
      <w:r>
        <w:t></w:t>
      </w:r>
      <w:r>
        <w:t></w:t>
      </w:r>
      <w:r>
        <w:rPr>
          <w:rFonts w:hint="eastAsia"/>
        </w:rPr>
        <w:t>репресивних</w:t>
      </w:r>
      <w:r>
        <w:t></w:t>
      </w:r>
      <w:r>
        <w:rPr>
          <w:rFonts w:hint="eastAsia"/>
        </w:rPr>
        <w:t>дій</w:t>
      </w:r>
      <w:r>
        <w:t></w:t>
      </w:r>
      <w:r>
        <w:rPr>
          <w:rFonts w:hint="eastAsia"/>
        </w:rPr>
        <w:t>влади</w:t>
      </w:r>
      <w:r>
        <w:t></w:t>
      </w:r>
      <w:r>
        <w:rPr>
          <w:rFonts w:hint="eastAsia"/>
        </w:rPr>
        <w:t>на</w:t>
      </w:r>
      <w:r>
        <w:t></w:t>
      </w:r>
      <w:r>
        <w:rPr>
          <w:rFonts w:hint="eastAsia"/>
        </w:rPr>
        <w:t>прояви</w:t>
      </w:r>
      <w:r>
        <w:t></w:t>
      </w:r>
      <w:r>
        <w:rPr>
          <w:rFonts w:hint="eastAsia"/>
        </w:rPr>
        <w:t>непокори</w:t>
      </w:r>
    </w:p>
    <w:p w:rsidR="008329CE" w:rsidRDefault="008329CE" w:rsidP="008329CE">
      <w:r>
        <w:rPr>
          <w:rFonts w:hint="eastAsia"/>
        </w:rPr>
        <w:t>селян</w:t>
      </w:r>
      <w:r>
        <w:t></w:t>
      </w:r>
      <w:r>
        <w:rPr>
          <w:rFonts w:hint="eastAsia"/>
        </w:rPr>
        <w:t>і</w:t>
      </w:r>
      <w:r>
        <w:t></w:t>
      </w:r>
      <w:r>
        <w:rPr>
          <w:rFonts w:hint="eastAsia"/>
        </w:rPr>
        <w:t>реакції</w:t>
      </w:r>
      <w:r>
        <w:t></w:t>
      </w:r>
      <w:r>
        <w:rPr>
          <w:rFonts w:hint="eastAsia"/>
        </w:rPr>
        <w:t>на</w:t>
      </w:r>
      <w:r>
        <w:t></w:t>
      </w:r>
      <w:r>
        <w:rPr>
          <w:rFonts w:hint="eastAsia"/>
        </w:rPr>
        <w:t>них</w:t>
      </w:r>
      <w:r>
        <w:t></w:t>
      </w:r>
      <w:r>
        <w:rPr>
          <w:rFonts w:hint="eastAsia"/>
        </w:rPr>
        <w:t>останніх</w:t>
      </w:r>
      <w:r>
        <w:t></w:t>
      </w:r>
      <w:r>
        <w:t></w:t>
      </w:r>
      <w:r>
        <w:rPr>
          <w:rFonts w:hint="eastAsia"/>
        </w:rPr>
        <w:t>сутички</w:t>
      </w:r>
      <w:r>
        <w:t></w:t>
      </w:r>
      <w:r>
        <w:rPr>
          <w:rFonts w:hint="eastAsia"/>
        </w:rPr>
        <w:t>з</w:t>
      </w:r>
      <w:r>
        <w:t></w:t>
      </w:r>
      <w:r>
        <w:rPr>
          <w:rFonts w:hint="eastAsia"/>
        </w:rPr>
        <w:t>військами</w:t>
      </w:r>
      <w:r>
        <w:t></w:t>
      </w:r>
      <w:r>
        <w:rPr>
          <w:rFonts w:hint="eastAsia"/>
        </w:rPr>
        <w:t>та</w:t>
      </w:r>
      <w:r>
        <w:t></w:t>
      </w:r>
      <w:r>
        <w:rPr>
          <w:rFonts w:hint="eastAsia"/>
        </w:rPr>
        <w:t>поліцією</w:t>
      </w:r>
      <w:r>
        <w:t></w:t>
      </w:r>
      <w:r>
        <w:t></w:t>
      </w:r>
      <w:r>
        <w:rPr>
          <w:rFonts w:hint="eastAsia"/>
        </w:rPr>
        <w:t>напади</w:t>
      </w:r>
    </w:p>
    <w:p w:rsidR="008329CE" w:rsidRDefault="008329CE" w:rsidP="008329CE">
      <w:r>
        <w:rPr>
          <w:rFonts w:hint="eastAsia"/>
        </w:rPr>
        <w:t>на</w:t>
      </w:r>
      <w:r>
        <w:t></w:t>
      </w:r>
      <w:r>
        <w:rPr>
          <w:rFonts w:hint="eastAsia"/>
        </w:rPr>
        <w:t>поміщиків</w:t>
      </w:r>
      <w:r>
        <w:t></w:t>
      </w:r>
      <w:r>
        <w:rPr>
          <w:rFonts w:hint="eastAsia"/>
        </w:rPr>
        <w:t>і</w:t>
      </w:r>
      <w:r>
        <w:t></w:t>
      </w:r>
      <w:r>
        <w:rPr>
          <w:rFonts w:hint="eastAsia"/>
        </w:rPr>
        <w:t>представників</w:t>
      </w:r>
      <w:r>
        <w:t></w:t>
      </w:r>
      <w:r>
        <w:rPr>
          <w:rFonts w:hint="eastAsia"/>
        </w:rPr>
        <w:t>влади</w:t>
      </w:r>
      <w:r>
        <w:t></w:t>
      </w:r>
      <w:r>
        <w:t></w:t>
      </w:r>
      <w:r>
        <w:t></w:t>
      </w:r>
      <w:r>
        <w:rPr>
          <w:rFonts w:hint="eastAsia"/>
        </w:rPr>
        <w:t>Намагання</w:t>
      </w:r>
      <w:r>
        <w:t></w:t>
      </w:r>
      <w:r>
        <w:rPr>
          <w:rFonts w:hint="eastAsia"/>
        </w:rPr>
        <w:t>врахувати</w:t>
      </w:r>
      <w:r>
        <w:t></w:t>
      </w:r>
      <w:r>
        <w:rPr>
          <w:rFonts w:hint="eastAsia"/>
        </w:rPr>
        <w:t>різні</w:t>
      </w:r>
      <w:r>
        <w:t></w:t>
      </w:r>
      <w:r>
        <w:rPr>
          <w:rFonts w:hint="eastAsia"/>
        </w:rPr>
        <w:t>прояви</w:t>
      </w:r>
    </w:p>
    <w:p w:rsidR="008329CE" w:rsidRDefault="008329CE" w:rsidP="008329CE">
      <w:r>
        <w:rPr>
          <w:rFonts w:hint="eastAsia"/>
        </w:rPr>
        <w:t>селянського</w:t>
      </w:r>
      <w:r>
        <w:t></w:t>
      </w:r>
      <w:r>
        <w:rPr>
          <w:rFonts w:hint="eastAsia"/>
        </w:rPr>
        <w:t>руху</w:t>
      </w:r>
      <w:r>
        <w:t></w:t>
      </w:r>
      <w:r>
        <w:rPr>
          <w:rFonts w:hint="eastAsia"/>
        </w:rPr>
        <w:t>вело</w:t>
      </w:r>
      <w:r>
        <w:t></w:t>
      </w:r>
      <w:r>
        <w:rPr>
          <w:rFonts w:hint="eastAsia"/>
        </w:rPr>
        <w:t>до</w:t>
      </w:r>
      <w:r>
        <w:t></w:t>
      </w:r>
      <w:r>
        <w:rPr>
          <w:rFonts w:hint="eastAsia"/>
        </w:rPr>
        <w:t>появи</w:t>
      </w:r>
      <w:r>
        <w:t></w:t>
      </w:r>
      <w:r>
        <w:rPr>
          <w:rFonts w:hint="eastAsia"/>
        </w:rPr>
        <w:t>значної</w:t>
      </w:r>
      <w:r>
        <w:t></w:t>
      </w:r>
      <w:r>
        <w:rPr>
          <w:rFonts w:hint="eastAsia"/>
        </w:rPr>
        <w:t>кількості</w:t>
      </w:r>
      <w:r>
        <w:t></w:t>
      </w:r>
      <w:r>
        <w:rPr>
          <w:rFonts w:hint="eastAsia"/>
        </w:rPr>
        <w:t>типологізацій</w:t>
      </w:r>
      <w:r>
        <w:t></w:t>
      </w:r>
      <w:r>
        <w:t></w:t>
      </w:r>
      <w:r>
        <w:rPr>
          <w:rFonts w:hint="eastAsia"/>
        </w:rPr>
        <w:t>що</w:t>
      </w:r>
      <w:r>
        <w:t></w:t>
      </w:r>
    </w:p>
    <w:p w:rsidR="008329CE" w:rsidRDefault="008329CE" w:rsidP="008329CE">
      <w:r>
        <w:rPr>
          <w:rFonts w:hint="eastAsia"/>
        </w:rPr>
        <w:t>як</w:t>
      </w:r>
      <w:r>
        <w:t></w:t>
      </w:r>
      <w:r>
        <w:rPr>
          <w:rFonts w:hint="eastAsia"/>
        </w:rPr>
        <w:t>правило</w:t>
      </w:r>
      <w:r>
        <w:t></w:t>
      </w:r>
      <w:r>
        <w:t></w:t>
      </w:r>
      <w:r>
        <w:rPr>
          <w:rFonts w:hint="eastAsia"/>
        </w:rPr>
        <w:t>недостатньо</w:t>
      </w:r>
      <w:r>
        <w:t></w:t>
      </w:r>
      <w:r>
        <w:rPr>
          <w:rFonts w:hint="eastAsia"/>
        </w:rPr>
        <w:t>узгоджувалися</w:t>
      </w:r>
      <w:r>
        <w:t></w:t>
      </w:r>
      <w:r>
        <w:rPr>
          <w:rFonts w:hint="eastAsia"/>
        </w:rPr>
        <w:t>між</w:t>
      </w:r>
      <w:r>
        <w:t></w:t>
      </w:r>
      <w:r>
        <w:rPr>
          <w:rFonts w:hint="eastAsia"/>
        </w:rPr>
        <w:t>собою</w:t>
      </w:r>
      <w:r>
        <w:t></w:t>
      </w:r>
      <w:r>
        <w:t></w:t>
      </w:r>
      <w:r>
        <w:rPr>
          <w:rFonts w:hint="eastAsia"/>
        </w:rPr>
        <w:t>Це</w:t>
      </w:r>
      <w:r>
        <w:t></w:t>
      </w:r>
      <w:r>
        <w:t></w:t>
      </w:r>
      <w:r>
        <w:rPr>
          <w:rFonts w:hint="eastAsia"/>
        </w:rPr>
        <w:t>у</w:t>
      </w:r>
      <w:r>
        <w:t></w:t>
      </w:r>
      <w:r>
        <w:rPr>
          <w:rFonts w:hint="eastAsia"/>
        </w:rPr>
        <w:t>свою</w:t>
      </w:r>
      <w:r>
        <w:t></w:t>
      </w:r>
      <w:r>
        <w:rPr>
          <w:rFonts w:hint="eastAsia"/>
        </w:rPr>
        <w:t>чергу</w:t>
      </w:r>
      <w:r>
        <w:t></w:t>
      </w:r>
    </w:p>
    <w:p w:rsidR="008329CE" w:rsidRDefault="008329CE" w:rsidP="008329CE">
      <w:r>
        <w:rPr>
          <w:rFonts w:hint="eastAsia"/>
        </w:rPr>
        <w:t>зумовлювало</w:t>
      </w:r>
      <w:r>
        <w:t></w:t>
      </w:r>
      <w:r>
        <w:rPr>
          <w:rFonts w:hint="eastAsia"/>
        </w:rPr>
        <w:t>розбіжності</w:t>
      </w:r>
      <w:r>
        <w:t></w:t>
      </w:r>
      <w:r>
        <w:rPr>
          <w:rFonts w:hint="eastAsia"/>
        </w:rPr>
        <w:t>в</w:t>
      </w:r>
      <w:r>
        <w:t></w:t>
      </w:r>
      <w:r>
        <w:rPr>
          <w:rFonts w:hint="eastAsia"/>
        </w:rPr>
        <w:t>підрахунках</w:t>
      </w:r>
      <w:r>
        <w:t></w:t>
      </w:r>
      <w:r>
        <w:rPr>
          <w:rFonts w:hint="eastAsia"/>
        </w:rPr>
        <w:t>селянських</w:t>
      </w:r>
      <w:r>
        <w:t></w:t>
      </w:r>
      <w:r>
        <w:rPr>
          <w:rFonts w:hint="eastAsia"/>
        </w:rPr>
        <w:t>виступів</w:t>
      </w:r>
      <w:r>
        <w:t></w:t>
      </w:r>
      <w:r>
        <w:t></w:t>
      </w:r>
      <w:r>
        <w:rPr>
          <w:rFonts w:hint="eastAsia"/>
        </w:rPr>
        <w:t>у</w:t>
      </w:r>
      <w:r>
        <w:t></w:t>
      </w:r>
      <w:r>
        <w:rPr>
          <w:rFonts w:hint="eastAsia"/>
        </w:rPr>
        <w:t>самому</w:t>
      </w:r>
    </w:p>
    <w:p w:rsidR="008329CE" w:rsidRDefault="008329CE" w:rsidP="008329CE">
      <w:r>
        <w:rPr>
          <w:rFonts w:hint="eastAsia"/>
        </w:rPr>
        <w:t>категоріальному</w:t>
      </w:r>
      <w:r>
        <w:t></w:t>
      </w:r>
      <w:r>
        <w:rPr>
          <w:rFonts w:hint="eastAsia"/>
        </w:rPr>
        <w:t>визначенні</w:t>
      </w:r>
      <w:r>
        <w:t></w:t>
      </w:r>
      <w:r>
        <w:t></w:t>
      </w:r>
      <w:r>
        <w:rPr>
          <w:rFonts w:hint="eastAsia"/>
        </w:rPr>
        <w:t>селянський</w:t>
      </w:r>
      <w:r>
        <w:t></w:t>
      </w:r>
      <w:r>
        <w:rPr>
          <w:rFonts w:hint="eastAsia"/>
        </w:rPr>
        <w:t>виступ</w:t>
      </w:r>
      <w:r>
        <w:t></w:t>
      </w:r>
      <w:r>
        <w:t></w:t>
      </w:r>
      <w:r>
        <w:t></w:t>
      </w:r>
      <w:r>
        <w:rPr>
          <w:rFonts w:hint="eastAsia"/>
        </w:rPr>
        <w:t>висновках</w:t>
      </w:r>
      <w:r>
        <w:t></w:t>
      </w:r>
      <w:r>
        <w:rPr>
          <w:rFonts w:hint="eastAsia"/>
        </w:rPr>
        <w:t>про</w:t>
      </w:r>
      <w:r>
        <w:t></w:t>
      </w:r>
      <w:r>
        <w:rPr>
          <w:rFonts w:hint="eastAsia"/>
        </w:rPr>
        <w:t>характер</w:t>
      </w:r>
    </w:p>
    <w:p w:rsidR="008329CE" w:rsidRDefault="008329CE" w:rsidP="008329CE">
      <w:r>
        <w:rPr>
          <w:rFonts w:hint="eastAsia"/>
        </w:rPr>
        <w:t>прояву</w:t>
      </w:r>
      <w:r>
        <w:t></w:t>
      </w:r>
      <w:r>
        <w:rPr>
          <w:rFonts w:hint="eastAsia"/>
        </w:rPr>
        <w:t>класової</w:t>
      </w:r>
      <w:r>
        <w:t></w:t>
      </w:r>
      <w:r>
        <w:rPr>
          <w:rFonts w:hint="eastAsia"/>
        </w:rPr>
        <w:t>війни</w:t>
      </w:r>
      <w:r>
        <w:t></w:t>
      </w:r>
      <w:r>
        <w:t></w:t>
      </w:r>
      <w:r>
        <w:rPr>
          <w:rFonts w:hint="eastAsia"/>
        </w:rPr>
        <w:t>абсолютизація</w:t>
      </w:r>
      <w:r>
        <w:t></w:t>
      </w:r>
      <w:r>
        <w:rPr>
          <w:rFonts w:hint="eastAsia"/>
        </w:rPr>
        <w:t>насильницьких</w:t>
      </w:r>
      <w:r>
        <w:t></w:t>
      </w:r>
      <w:r>
        <w:rPr>
          <w:rFonts w:hint="eastAsia"/>
        </w:rPr>
        <w:t>та</w:t>
      </w:r>
      <w:r>
        <w:t></w:t>
      </w:r>
      <w:r>
        <w:rPr>
          <w:rFonts w:hint="eastAsia"/>
        </w:rPr>
        <w:t>нівелювання</w:t>
      </w:r>
    </w:p>
    <w:p w:rsidR="008329CE" w:rsidRDefault="008329CE" w:rsidP="008329CE">
      <w:r>
        <w:t></w:t>
      </w:r>
      <w:r>
        <w:rPr>
          <w:rFonts w:hint="eastAsia"/>
        </w:rPr>
        <w:t>мирних</w:t>
      </w:r>
      <w:r>
        <w:t></w:t>
      </w:r>
      <w:r>
        <w:t></w:t>
      </w:r>
      <w:r>
        <w:rPr>
          <w:rFonts w:hint="eastAsia"/>
        </w:rPr>
        <w:t>методів</w:t>
      </w:r>
      <w:r>
        <w:t></w:t>
      </w:r>
      <w:r>
        <w:rPr>
          <w:rFonts w:hint="eastAsia"/>
        </w:rPr>
        <w:t>боротьби</w:t>
      </w:r>
      <w:r>
        <w:t></w:t>
      </w:r>
      <w:r>
        <w:t></w:t>
      </w:r>
      <w:r>
        <w:t></w:t>
      </w:r>
      <w:r>
        <w:rPr>
          <w:rFonts w:hint="eastAsia"/>
        </w:rPr>
        <w:t>На</w:t>
      </w:r>
      <w:r>
        <w:t></w:t>
      </w:r>
      <w:r>
        <w:rPr>
          <w:rFonts w:hint="eastAsia"/>
        </w:rPr>
        <w:t>сьогодні</w:t>
      </w:r>
      <w:r>
        <w:t></w:t>
      </w:r>
      <w:r>
        <w:rPr>
          <w:rFonts w:hint="eastAsia"/>
        </w:rPr>
        <w:t>найвдалішою</w:t>
      </w:r>
      <w:r>
        <w:t></w:t>
      </w:r>
      <w:r>
        <w:rPr>
          <w:rFonts w:hint="eastAsia"/>
        </w:rPr>
        <w:t>залишається</w:t>
      </w:r>
    </w:p>
    <w:p w:rsidR="008329CE" w:rsidRDefault="008329CE" w:rsidP="008329CE">
      <w:r>
        <w:rPr>
          <w:rFonts w:hint="eastAsia"/>
        </w:rPr>
        <w:t>класифікація</w:t>
      </w:r>
      <w:r>
        <w:t></w:t>
      </w:r>
      <w:r>
        <w:rPr>
          <w:rFonts w:hint="eastAsia"/>
        </w:rPr>
        <w:t>М</w:t>
      </w:r>
      <w:r>
        <w:t></w:t>
      </w:r>
      <w:r>
        <w:t></w:t>
      </w:r>
      <w:r>
        <w:rPr>
          <w:rFonts w:hint="eastAsia"/>
        </w:rPr>
        <w:t>Лещенка</w:t>
      </w:r>
      <w:r>
        <w:t></w:t>
      </w:r>
      <w:r>
        <w:rPr>
          <w:rFonts w:hint="eastAsia"/>
        </w:rPr>
        <w:t>–</w:t>
      </w:r>
      <w:r>
        <w:t></w:t>
      </w:r>
      <w:r>
        <w:t></w:t>
      </w:r>
      <w:r>
        <w:t></w:t>
      </w:r>
      <w:r>
        <w:rPr>
          <w:rFonts w:hint="eastAsia"/>
        </w:rPr>
        <w:t>основних</w:t>
      </w:r>
      <w:r>
        <w:t></w:t>
      </w:r>
      <w:r>
        <w:rPr>
          <w:rFonts w:hint="eastAsia"/>
        </w:rPr>
        <w:t>форм</w:t>
      </w:r>
      <w:r>
        <w:t></w:t>
      </w:r>
      <w:r>
        <w:t></w:t>
      </w:r>
      <w:r>
        <w:rPr>
          <w:rFonts w:hint="eastAsia"/>
        </w:rPr>
        <w:t>виділених</w:t>
      </w:r>
      <w:r>
        <w:t></w:t>
      </w:r>
      <w:r>
        <w:rPr>
          <w:rFonts w:hint="eastAsia"/>
        </w:rPr>
        <w:t>за</w:t>
      </w:r>
      <w:r>
        <w:t></w:t>
      </w:r>
      <w:r>
        <w:rPr>
          <w:rFonts w:hint="eastAsia"/>
        </w:rPr>
        <w:t>рядом</w:t>
      </w:r>
    </w:p>
    <w:p w:rsidR="008329CE" w:rsidRDefault="008329CE" w:rsidP="008329CE">
      <w:r>
        <w:rPr>
          <w:rFonts w:hint="eastAsia"/>
        </w:rPr>
        <w:t>характерних</w:t>
      </w:r>
      <w:r>
        <w:t></w:t>
      </w:r>
      <w:r>
        <w:rPr>
          <w:rFonts w:hint="eastAsia"/>
        </w:rPr>
        <w:t>ознак</w:t>
      </w:r>
      <w:r>
        <w:t></w:t>
      </w:r>
      <w:r>
        <w:t></w:t>
      </w:r>
      <w:r>
        <w:rPr>
          <w:rFonts w:hint="eastAsia"/>
        </w:rPr>
        <w:t>Історики</w:t>
      </w:r>
      <w:r>
        <w:t></w:t>
      </w:r>
      <w:r>
        <w:rPr>
          <w:rFonts w:hint="eastAsia"/>
        </w:rPr>
        <w:t>сучасники</w:t>
      </w:r>
      <w:r>
        <w:t></w:t>
      </w:r>
      <w:r>
        <w:rPr>
          <w:rFonts w:hint="eastAsia"/>
        </w:rPr>
        <w:t>вносять</w:t>
      </w:r>
      <w:r>
        <w:t></w:t>
      </w:r>
      <w:r>
        <w:rPr>
          <w:rFonts w:hint="eastAsia"/>
        </w:rPr>
        <w:t>у</w:t>
      </w:r>
      <w:r>
        <w:t></w:t>
      </w:r>
      <w:r>
        <w:rPr>
          <w:rFonts w:hint="eastAsia"/>
        </w:rPr>
        <w:t>неї</w:t>
      </w:r>
      <w:r>
        <w:t></w:t>
      </w:r>
      <w:r>
        <w:rPr>
          <w:rFonts w:hint="eastAsia"/>
        </w:rPr>
        <w:t>певні</w:t>
      </w:r>
      <w:r>
        <w:t></w:t>
      </w:r>
      <w:r>
        <w:rPr>
          <w:rFonts w:hint="eastAsia"/>
        </w:rPr>
        <w:t>удосконалення</w:t>
      </w:r>
      <w:r>
        <w:t></w:t>
      </w:r>
    </w:p>
    <w:p w:rsidR="008329CE" w:rsidRDefault="008329CE" w:rsidP="008329CE">
      <w:r>
        <w:rPr>
          <w:rFonts w:hint="eastAsia"/>
        </w:rPr>
        <w:t>але</w:t>
      </w:r>
      <w:r>
        <w:t></w:t>
      </w:r>
      <w:r>
        <w:t></w:t>
      </w:r>
      <w:r>
        <w:rPr>
          <w:rFonts w:hint="eastAsia"/>
        </w:rPr>
        <w:t>як</w:t>
      </w:r>
      <w:r>
        <w:t></w:t>
      </w:r>
      <w:r>
        <w:rPr>
          <w:rFonts w:hint="eastAsia"/>
        </w:rPr>
        <w:t>правило</w:t>
      </w:r>
      <w:r>
        <w:t></w:t>
      </w:r>
      <w:r>
        <w:t></w:t>
      </w:r>
      <w:r>
        <w:rPr>
          <w:rFonts w:hint="eastAsia"/>
        </w:rPr>
        <w:t>не</w:t>
      </w:r>
      <w:r>
        <w:t></w:t>
      </w:r>
      <w:r>
        <w:rPr>
          <w:rFonts w:hint="eastAsia"/>
        </w:rPr>
        <w:t>наважуються</w:t>
      </w:r>
      <w:r>
        <w:t></w:t>
      </w:r>
      <w:r>
        <w:rPr>
          <w:rFonts w:hint="eastAsia"/>
        </w:rPr>
        <w:t>на</w:t>
      </w:r>
      <w:r>
        <w:t></w:t>
      </w:r>
      <w:r>
        <w:rPr>
          <w:rFonts w:hint="eastAsia"/>
        </w:rPr>
        <w:t>розробку</w:t>
      </w:r>
      <w:r>
        <w:t></w:t>
      </w:r>
      <w:r>
        <w:rPr>
          <w:rFonts w:hint="eastAsia"/>
        </w:rPr>
        <w:t>власної</w:t>
      </w:r>
      <w:r>
        <w:t></w:t>
      </w:r>
      <w:r>
        <w:rPr>
          <w:rFonts w:hint="eastAsia"/>
        </w:rPr>
        <w:t>типологізації</w:t>
      </w:r>
      <w:r>
        <w:t></w:t>
      </w:r>
      <w:r>
        <w:t></w:t>
      </w:r>
      <w:r>
        <w:rPr>
          <w:rFonts w:hint="eastAsia"/>
        </w:rPr>
        <w:t>Загалом</w:t>
      </w:r>
    </w:p>
    <w:p w:rsidR="008329CE" w:rsidRDefault="008329CE" w:rsidP="008329CE">
      <w:r>
        <w:rPr>
          <w:rFonts w:hint="eastAsia"/>
        </w:rPr>
        <w:t>нині</w:t>
      </w:r>
      <w:r>
        <w:t></w:t>
      </w:r>
      <w:r>
        <w:rPr>
          <w:rFonts w:hint="eastAsia"/>
        </w:rPr>
        <w:t>спостерігається</w:t>
      </w:r>
      <w:r>
        <w:t></w:t>
      </w:r>
      <w:r>
        <w:rPr>
          <w:rFonts w:hint="eastAsia"/>
        </w:rPr>
        <w:t>тенденція</w:t>
      </w:r>
      <w:r>
        <w:t></w:t>
      </w:r>
      <w:r>
        <w:rPr>
          <w:rFonts w:hint="eastAsia"/>
        </w:rPr>
        <w:t>до</w:t>
      </w:r>
      <w:r>
        <w:t></w:t>
      </w:r>
      <w:r>
        <w:rPr>
          <w:rFonts w:hint="eastAsia"/>
        </w:rPr>
        <w:t>узгодженої</w:t>
      </w:r>
      <w:r>
        <w:t></w:t>
      </w:r>
      <w:r>
        <w:rPr>
          <w:rFonts w:hint="eastAsia"/>
        </w:rPr>
        <w:t>схематизації</w:t>
      </w:r>
      <w:r>
        <w:t></w:t>
      </w:r>
      <w:r>
        <w:rPr>
          <w:rFonts w:hint="eastAsia"/>
        </w:rPr>
        <w:t>форм</w:t>
      </w:r>
      <w:r>
        <w:t></w:t>
      </w:r>
      <w:r>
        <w:rPr>
          <w:rFonts w:hint="eastAsia"/>
        </w:rPr>
        <w:t>селянського</w:t>
      </w:r>
    </w:p>
    <w:p w:rsidR="008329CE" w:rsidRDefault="008329CE" w:rsidP="008329CE">
      <w:r>
        <w:rPr>
          <w:rFonts w:hint="eastAsia"/>
        </w:rPr>
        <w:t>руху</w:t>
      </w:r>
      <w:r>
        <w:t></w:t>
      </w:r>
      <w:r>
        <w:t></w:t>
      </w:r>
      <w:r>
        <w:rPr>
          <w:rFonts w:hint="eastAsia"/>
        </w:rPr>
        <w:t>виробки</w:t>
      </w:r>
      <w:r>
        <w:t></w:t>
      </w:r>
      <w:r>
        <w:rPr>
          <w:rFonts w:hint="eastAsia"/>
        </w:rPr>
        <w:t>такого</w:t>
      </w:r>
      <w:r>
        <w:t></w:t>
      </w:r>
      <w:r>
        <w:rPr>
          <w:rFonts w:hint="eastAsia"/>
        </w:rPr>
        <w:t>варіанту</w:t>
      </w:r>
      <w:r>
        <w:t></w:t>
      </w:r>
      <w:r>
        <w:rPr>
          <w:rFonts w:hint="eastAsia"/>
        </w:rPr>
        <w:t>класифікації</w:t>
      </w:r>
      <w:r>
        <w:t></w:t>
      </w:r>
      <w:r>
        <w:t></w:t>
      </w:r>
      <w:r>
        <w:rPr>
          <w:rFonts w:hint="eastAsia"/>
        </w:rPr>
        <w:t>який</w:t>
      </w:r>
      <w:r>
        <w:t></w:t>
      </w:r>
      <w:r>
        <w:rPr>
          <w:rFonts w:hint="eastAsia"/>
        </w:rPr>
        <w:t>міг</w:t>
      </w:r>
      <w:r>
        <w:t></w:t>
      </w:r>
      <w:r>
        <w:rPr>
          <w:rFonts w:hint="eastAsia"/>
        </w:rPr>
        <w:t>би</w:t>
      </w:r>
      <w:r>
        <w:t></w:t>
      </w:r>
      <w:r>
        <w:rPr>
          <w:rFonts w:hint="eastAsia"/>
        </w:rPr>
        <w:t>задовольнити</w:t>
      </w:r>
    </w:p>
    <w:p w:rsidR="008329CE" w:rsidRDefault="008329CE" w:rsidP="008329CE">
      <w:r>
        <w:rPr>
          <w:rFonts w:hint="eastAsia"/>
        </w:rPr>
        <w:t>більшість</w:t>
      </w:r>
      <w:r>
        <w:t></w:t>
      </w:r>
      <w:r>
        <w:rPr>
          <w:rFonts w:hint="eastAsia"/>
        </w:rPr>
        <w:t>істориків</w:t>
      </w:r>
      <w:r>
        <w:t></w:t>
      </w:r>
      <w:r>
        <w:rPr>
          <w:rFonts w:hint="eastAsia"/>
        </w:rPr>
        <w:t>аграрників</w:t>
      </w:r>
      <w:r>
        <w:t></w:t>
      </w:r>
    </w:p>
    <w:p w:rsidR="008329CE" w:rsidRDefault="008329CE" w:rsidP="008329CE">
      <w:r>
        <w:rPr>
          <w:rFonts w:hint="eastAsia"/>
        </w:rPr>
        <w:t>Визначено</w:t>
      </w:r>
      <w:r>
        <w:t></w:t>
      </w:r>
      <w:r>
        <w:t></w:t>
      </w:r>
      <w:r>
        <w:rPr>
          <w:rFonts w:hint="eastAsia"/>
        </w:rPr>
        <w:t>що</w:t>
      </w:r>
      <w:r>
        <w:t></w:t>
      </w:r>
      <w:r>
        <w:rPr>
          <w:rFonts w:hint="eastAsia"/>
        </w:rPr>
        <w:t>незалежно</w:t>
      </w:r>
      <w:r>
        <w:t></w:t>
      </w:r>
      <w:r>
        <w:rPr>
          <w:rFonts w:hint="eastAsia"/>
        </w:rPr>
        <w:t>від</w:t>
      </w:r>
      <w:r>
        <w:t></w:t>
      </w:r>
      <w:r>
        <w:rPr>
          <w:rFonts w:hint="eastAsia"/>
        </w:rPr>
        <w:t>періоду</w:t>
      </w:r>
      <w:r>
        <w:t></w:t>
      </w:r>
      <w:r>
        <w:rPr>
          <w:rFonts w:hint="eastAsia"/>
        </w:rPr>
        <w:t>історіографії</w:t>
      </w:r>
      <w:r>
        <w:t></w:t>
      </w:r>
      <w:r>
        <w:rPr>
          <w:rFonts w:hint="eastAsia"/>
        </w:rPr>
        <w:t>перелік</w:t>
      </w:r>
    </w:p>
    <w:p w:rsidR="008329CE" w:rsidRDefault="008329CE" w:rsidP="008329CE">
      <w:r>
        <w:rPr>
          <w:rFonts w:hint="eastAsia"/>
        </w:rPr>
        <w:t>розв’язуваних</w:t>
      </w:r>
      <w:r>
        <w:t></w:t>
      </w:r>
      <w:r>
        <w:rPr>
          <w:rFonts w:hint="eastAsia"/>
        </w:rPr>
        <w:t>істориками</w:t>
      </w:r>
      <w:r>
        <w:t></w:t>
      </w:r>
      <w:r>
        <w:rPr>
          <w:rFonts w:hint="eastAsia"/>
        </w:rPr>
        <w:t>проблем</w:t>
      </w:r>
      <w:r>
        <w:t></w:t>
      </w:r>
      <w:r>
        <w:rPr>
          <w:rFonts w:hint="eastAsia"/>
        </w:rPr>
        <w:t>селянського</w:t>
      </w:r>
      <w:r>
        <w:t></w:t>
      </w:r>
      <w:r>
        <w:rPr>
          <w:rFonts w:hint="eastAsia"/>
        </w:rPr>
        <w:t>руху</w:t>
      </w:r>
      <w:r>
        <w:t></w:t>
      </w:r>
      <w:r>
        <w:rPr>
          <w:rFonts w:hint="eastAsia"/>
        </w:rPr>
        <w:t>залишався</w:t>
      </w:r>
      <w:r>
        <w:t></w:t>
      </w:r>
      <w:r>
        <w:rPr>
          <w:rFonts w:hint="eastAsia"/>
        </w:rPr>
        <w:t>стандартним</w:t>
      </w:r>
      <w:r>
        <w:t></w:t>
      </w:r>
    </w:p>
    <w:p w:rsidR="008329CE" w:rsidRDefault="008329CE" w:rsidP="008329CE">
      <w:r>
        <w:rPr>
          <w:rFonts w:hint="eastAsia"/>
        </w:rPr>
        <w:t>Серцевину</w:t>
      </w:r>
      <w:r>
        <w:t></w:t>
      </w:r>
      <w:r>
        <w:rPr>
          <w:rFonts w:hint="eastAsia"/>
        </w:rPr>
        <w:t>проблематики</w:t>
      </w:r>
      <w:r>
        <w:t></w:t>
      </w:r>
      <w:r>
        <w:rPr>
          <w:rFonts w:hint="eastAsia"/>
        </w:rPr>
        <w:t>соціальних</w:t>
      </w:r>
      <w:r>
        <w:t></w:t>
      </w:r>
      <w:r>
        <w:rPr>
          <w:rFonts w:hint="eastAsia"/>
        </w:rPr>
        <w:t>виступів</w:t>
      </w:r>
      <w:r>
        <w:t></w:t>
      </w:r>
      <w:r>
        <w:rPr>
          <w:rFonts w:hint="eastAsia"/>
        </w:rPr>
        <w:t>селянства</w:t>
      </w:r>
      <w:r>
        <w:t></w:t>
      </w:r>
      <w:r>
        <w:rPr>
          <w:rFonts w:hint="eastAsia"/>
        </w:rPr>
        <w:t>займали</w:t>
      </w:r>
      <w:r>
        <w:t></w:t>
      </w:r>
      <w:r>
        <w:rPr>
          <w:rFonts w:hint="eastAsia"/>
        </w:rPr>
        <w:t>блоки</w:t>
      </w:r>
    </w:p>
    <w:p w:rsidR="008329CE" w:rsidRDefault="008329CE" w:rsidP="008329CE">
      <w:r>
        <w:rPr>
          <w:rFonts w:hint="eastAsia"/>
        </w:rPr>
        <w:t>конфронтацій</w:t>
      </w:r>
      <w:r>
        <w:t></w:t>
      </w:r>
      <w:r>
        <w:rPr>
          <w:rFonts w:hint="eastAsia"/>
        </w:rPr>
        <w:t>селянин</w:t>
      </w:r>
      <w:r>
        <w:t></w:t>
      </w:r>
      <w:r>
        <w:rPr>
          <w:rFonts w:hint="eastAsia"/>
        </w:rPr>
        <w:t>поміщик</w:t>
      </w:r>
      <w:r>
        <w:t></w:t>
      </w:r>
      <w:r>
        <w:t></w:t>
      </w:r>
      <w:r>
        <w:rPr>
          <w:rFonts w:hint="eastAsia"/>
        </w:rPr>
        <w:t>селянин</w:t>
      </w:r>
      <w:r>
        <w:t></w:t>
      </w:r>
      <w:r>
        <w:rPr>
          <w:rFonts w:hint="eastAsia"/>
        </w:rPr>
        <w:t>держава</w:t>
      </w:r>
      <w:r>
        <w:t></w:t>
      </w:r>
      <w:r>
        <w:t></w:t>
      </w:r>
      <w:r>
        <w:rPr>
          <w:rFonts w:hint="eastAsia"/>
        </w:rPr>
        <w:t>селянин</w:t>
      </w:r>
      <w:r>
        <w:t></w:t>
      </w:r>
      <w:r>
        <w:rPr>
          <w:rFonts w:hint="eastAsia"/>
        </w:rPr>
        <w:t>селянин</w:t>
      </w:r>
    </w:p>
    <w:p w:rsidR="008329CE" w:rsidRDefault="008329CE" w:rsidP="008329CE">
      <w:r>
        <w:rPr>
          <w:rFonts w:hint="eastAsia"/>
        </w:rPr>
        <w:t>і</w:t>
      </w:r>
      <w:r>
        <w:t></w:t>
      </w:r>
      <w:r>
        <w:rPr>
          <w:rFonts w:hint="eastAsia"/>
        </w:rPr>
        <w:t>селянин</w:t>
      </w:r>
      <w:r>
        <w:t></w:t>
      </w:r>
      <w:r>
        <w:rPr>
          <w:rFonts w:hint="eastAsia"/>
        </w:rPr>
        <w:t>церква</w:t>
      </w:r>
      <w:r>
        <w:t></w:t>
      </w:r>
      <w:r>
        <w:t></w:t>
      </w:r>
      <w:r>
        <w:rPr>
          <w:rFonts w:hint="eastAsia"/>
        </w:rPr>
        <w:t>В</w:t>
      </w:r>
      <w:r>
        <w:t></w:t>
      </w:r>
      <w:r>
        <w:rPr>
          <w:rFonts w:hint="eastAsia"/>
        </w:rPr>
        <w:t>історико</w:t>
      </w:r>
      <w:r>
        <w:t></w:t>
      </w:r>
      <w:r>
        <w:rPr>
          <w:rFonts w:hint="eastAsia"/>
        </w:rPr>
        <w:t>партологічному</w:t>
      </w:r>
      <w:r>
        <w:t></w:t>
      </w:r>
      <w:r>
        <w:rPr>
          <w:rFonts w:hint="eastAsia"/>
        </w:rPr>
        <w:t>вимірі</w:t>
      </w:r>
      <w:r>
        <w:t></w:t>
      </w:r>
      <w:r>
        <w:rPr>
          <w:rFonts w:hint="eastAsia"/>
        </w:rPr>
        <w:t>проблематика</w:t>
      </w:r>
    </w:p>
    <w:p w:rsidR="008329CE" w:rsidRDefault="008329CE" w:rsidP="008329CE">
      <w:r>
        <w:rPr>
          <w:rFonts w:hint="eastAsia"/>
        </w:rPr>
        <w:t>селянського</w:t>
      </w:r>
      <w:r>
        <w:t></w:t>
      </w:r>
      <w:r>
        <w:rPr>
          <w:rFonts w:hint="eastAsia"/>
        </w:rPr>
        <w:t>руху</w:t>
      </w:r>
      <w:r>
        <w:t></w:t>
      </w:r>
      <w:r>
        <w:rPr>
          <w:rFonts w:hint="eastAsia"/>
        </w:rPr>
        <w:t>стосується</w:t>
      </w:r>
      <w:r>
        <w:t></w:t>
      </w:r>
      <w:r>
        <w:rPr>
          <w:rFonts w:hint="eastAsia"/>
        </w:rPr>
        <w:t>як</w:t>
      </w:r>
      <w:r>
        <w:t></w:t>
      </w:r>
      <w:r>
        <w:rPr>
          <w:rFonts w:hint="eastAsia"/>
        </w:rPr>
        <w:t>взаємовідносин</w:t>
      </w:r>
      <w:r>
        <w:t></w:t>
      </w:r>
      <w:r>
        <w:rPr>
          <w:rFonts w:hint="eastAsia"/>
        </w:rPr>
        <w:t>селян</w:t>
      </w:r>
      <w:r>
        <w:t></w:t>
      </w:r>
      <w:r>
        <w:rPr>
          <w:rFonts w:hint="eastAsia"/>
        </w:rPr>
        <w:t>та</w:t>
      </w:r>
      <w:r>
        <w:t></w:t>
      </w:r>
      <w:r>
        <w:rPr>
          <w:rFonts w:hint="eastAsia"/>
        </w:rPr>
        <w:t>партій</w:t>
      </w:r>
      <w:r>
        <w:t></w:t>
      </w:r>
      <w:r>
        <w:t></w:t>
      </w:r>
      <w:r>
        <w:rPr>
          <w:rFonts w:hint="eastAsia"/>
        </w:rPr>
        <w:t>так</w:t>
      </w:r>
      <w:r>
        <w:t></w:t>
      </w:r>
      <w:r>
        <w:rPr>
          <w:rFonts w:hint="eastAsia"/>
        </w:rPr>
        <w:t>і</w:t>
      </w:r>
      <w:r>
        <w:t></w:t>
      </w:r>
      <w:r>
        <w:rPr>
          <w:rFonts w:hint="eastAsia"/>
        </w:rPr>
        <w:t>питання</w:t>
      </w:r>
    </w:p>
    <w:p w:rsidR="008329CE" w:rsidRDefault="008329CE" w:rsidP="008329CE">
      <w:r>
        <w:rPr>
          <w:rFonts w:hint="eastAsia"/>
        </w:rPr>
        <w:t>формування</w:t>
      </w:r>
      <w:r>
        <w:t></w:t>
      </w:r>
      <w:r>
        <w:rPr>
          <w:rFonts w:hint="eastAsia"/>
        </w:rPr>
        <w:t>селянами</w:t>
      </w:r>
      <w:r>
        <w:t></w:t>
      </w:r>
      <w:r>
        <w:rPr>
          <w:rFonts w:hint="eastAsia"/>
        </w:rPr>
        <w:t>власної</w:t>
      </w:r>
      <w:r>
        <w:t></w:t>
      </w:r>
      <w:r>
        <w:rPr>
          <w:rFonts w:hint="eastAsia"/>
        </w:rPr>
        <w:t>політичної</w:t>
      </w:r>
      <w:r>
        <w:t></w:t>
      </w:r>
      <w:r>
        <w:rPr>
          <w:rFonts w:hint="eastAsia"/>
        </w:rPr>
        <w:t>організації</w:t>
      </w:r>
      <w:r>
        <w:t></w:t>
      </w:r>
      <w:r>
        <w:t></w:t>
      </w:r>
      <w:r>
        <w:rPr>
          <w:rFonts w:hint="eastAsia"/>
        </w:rPr>
        <w:t>Всеросійський</w:t>
      </w:r>
    </w:p>
    <w:p w:rsidR="008329CE" w:rsidRDefault="008329CE" w:rsidP="008329CE">
      <w:r>
        <w:rPr>
          <w:rFonts w:hint="eastAsia"/>
        </w:rPr>
        <w:t>селянський</w:t>
      </w:r>
      <w:r>
        <w:t></w:t>
      </w:r>
      <w:r>
        <w:rPr>
          <w:rFonts w:hint="eastAsia"/>
        </w:rPr>
        <w:t>союз</w:t>
      </w:r>
      <w:r>
        <w:t></w:t>
      </w:r>
      <w:r>
        <w:t></w:t>
      </w:r>
      <w:r>
        <w:rPr>
          <w:rFonts w:hint="eastAsia"/>
        </w:rPr>
        <w:t>Український</w:t>
      </w:r>
      <w:r>
        <w:t></w:t>
      </w:r>
      <w:r>
        <w:rPr>
          <w:rFonts w:hint="eastAsia"/>
        </w:rPr>
        <w:t>селянський</w:t>
      </w:r>
      <w:r>
        <w:t></w:t>
      </w:r>
      <w:r>
        <w:rPr>
          <w:rFonts w:hint="eastAsia"/>
        </w:rPr>
        <w:t>союз</w:t>
      </w:r>
      <w:r>
        <w:t></w:t>
      </w:r>
      <w:r>
        <w:t></w:t>
      </w:r>
      <w:r>
        <w:t></w:t>
      </w:r>
      <w:r>
        <w:rPr>
          <w:rFonts w:hint="eastAsia"/>
        </w:rPr>
        <w:t>ступені</w:t>
      </w:r>
      <w:r>
        <w:t></w:t>
      </w:r>
      <w:r>
        <w:rPr>
          <w:rFonts w:hint="eastAsia"/>
        </w:rPr>
        <w:t>його</w:t>
      </w:r>
      <w:r>
        <w:t></w:t>
      </w:r>
      <w:r>
        <w:rPr>
          <w:rFonts w:hint="eastAsia"/>
        </w:rPr>
        <w:t>самостійності</w:t>
      </w:r>
    </w:p>
    <w:p w:rsidR="008329CE" w:rsidRDefault="008329CE" w:rsidP="008329CE">
      <w:r>
        <w:rPr>
          <w:rFonts w:hint="eastAsia"/>
        </w:rPr>
        <w:t>від</w:t>
      </w:r>
      <w:r>
        <w:t></w:t>
      </w:r>
      <w:r>
        <w:rPr>
          <w:rFonts w:hint="eastAsia"/>
        </w:rPr>
        <w:t>пануючих</w:t>
      </w:r>
      <w:r>
        <w:t></w:t>
      </w:r>
      <w:r>
        <w:rPr>
          <w:rFonts w:hint="eastAsia"/>
        </w:rPr>
        <w:t>партійних</w:t>
      </w:r>
      <w:r>
        <w:t></w:t>
      </w:r>
      <w:r>
        <w:rPr>
          <w:rFonts w:hint="eastAsia"/>
        </w:rPr>
        <w:t>ідейних</w:t>
      </w:r>
      <w:r>
        <w:t></w:t>
      </w:r>
      <w:r>
        <w:rPr>
          <w:rFonts w:hint="eastAsia"/>
        </w:rPr>
        <w:t>парадигм</w:t>
      </w:r>
      <w:r>
        <w:t></w:t>
      </w:r>
      <w:r>
        <w:t></w:t>
      </w:r>
      <w:r>
        <w:rPr>
          <w:rFonts w:hint="eastAsia"/>
        </w:rPr>
        <w:t>вироблення</w:t>
      </w:r>
      <w:r>
        <w:t></w:t>
      </w:r>
      <w:r>
        <w:rPr>
          <w:rFonts w:hint="eastAsia"/>
        </w:rPr>
        <w:t>та</w:t>
      </w:r>
      <w:r>
        <w:t></w:t>
      </w:r>
      <w:r>
        <w:rPr>
          <w:rFonts w:hint="eastAsia"/>
        </w:rPr>
        <w:t>відстоювання</w:t>
      </w:r>
    </w:p>
    <w:p w:rsidR="008329CE" w:rsidRDefault="008329CE" w:rsidP="008329CE">
      <w:r>
        <w:rPr>
          <w:rFonts w:hint="eastAsia"/>
        </w:rPr>
        <w:t>власне</w:t>
      </w:r>
      <w:r>
        <w:t></w:t>
      </w:r>
      <w:r>
        <w:t></w:t>
      </w:r>
      <w:r>
        <w:rPr>
          <w:rFonts w:hint="eastAsia"/>
        </w:rPr>
        <w:t>селянської</w:t>
      </w:r>
      <w:r>
        <w:t></w:t>
      </w:r>
      <w:r>
        <w:rPr>
          <w:rFonts w:hint="eastAsia"/>
        </w:rPr>
        <w:t>ідеології</w:t>
      </w:r>
      <w:r>
        <w:t></w:t>
      </w:r>
      <w:r>
        <w:t></w:t>
      </w:r>
      <w:r>
        <w:t></w:t>
      </w:r>
      <w:r>
        <w:rPr>
          <w:rFonts w:hint="eastAsia"/>
        </w:rPr>
        <w:t>в</w:t>
      </w:r>
      <w:r>
        <w:t></w:t>
      </w:r>
      <w:r>
        <w:rPr>
          <w:rFonts w:hint="eastAsia"/>
        </w:rPr>
        <w:t>основу</w:t>
      </w:r>
      <w:r>
        <w:t></w:t>
      </w:r>
      <w:r>
        <w:rPr>
          <w:rFonts w:hint="eastAsia"/>
        </w:rPr>
        <w:t>якої</w:t>
      </w:r>
      <w:r>
        <w:t></w:t>
      </w:r>
      <w:r>
        <w:rPr>
          <w:rFonts w:hint="eastAsia"/>
        </w:rPr>
        <w:t>покладалися</w:t>
      </w:r>
      <w:r>
        <w:t></w:t>
      </w:r>
      <w:r>
        <w:rPr>
          <w:rFonts w:hint="eastAsia"/>
        </w:rPr>
        <w:t>принципи</w:t>
      </w:r>
    </w:p>
    <w:p w:rsidR="008329CE" w:rsidRDefault="008329CE" w:rsidP="008329CE">
      <w:r>
        <w:rPr>
          <w:rFonts w:hint="eastAsia"/>
        </w:rPr>
        <w:t>досягнення</w:t>
      </w:r>
      <w:r>
        <w:t></w:t>
      </w:r>
      <w:r>
        <w:t></w:t>
      </w:r>
      <w:r>
        <w:rPr>
          <w:rFonts w:hint="eastAsia"/>
        </w:rPr>
        <w:t>землі</w:t>
      </w:r>
      <w:r>
        <w:t></w:t>
      </w:r>
      <w:r>
        <w:t></w:t>
      </w:r>
      <w:r>
        <w:rPr>
          <w:rFonts w:hint="eastAsia"/>
        </w:rPr>
        <w:t>й</w:t>
      </w:r>
      <w:r>
        <w:t></w:t>
      </w:r>
      <w:r>
        <w:t></w:t>
      </w:r>
      <w:r>
        <w:rPr>
          <w:rFonts w:hint="eastAsia"/>
        </w:rPr>
        <w:t>волі</w:t>
      </w:r>
      <w:r>
        <w:t></w:t>
      </w:r>
      <w:r>
        <w:t></w:t>
      </w:r>
    </w:p>
    <w:p w:rsidR="008329CE" w:rsidRDefault="008329CE" w:rsidP="008329CE">
      <w:r>
        <w:t></w:t>
      </w:r>
      <w:r>
        <w:t></w:t>
      </w:r>
      <w:r>
        <w:t></w:t>
      </w:r>
    </w:p>
    <w:p w:rsidR="008329CE" w:rsidRDefault="008329CE" w:rsidP="008329CE">
      <w:r>
        <w:rPr>
          <w:rFonts w:hint="eastAsia"/>
        </w:rPr>
        <w:t>Уже</w:t>
      </w:r>
      <w:r>
        <w:t></w:t>
      </w:r>
      <w:r>
        <w:rPr>
          <w:rFonts w:hint="eastAsia"/>
        </w:rPr>
        <w:t>для</w:t>
      </w:r>
      <w:r>
        <w:t></w:t>
      </w:r>
      <w:r>
        <w:rPr>
          <w:rFonts w:hint="eastAsia"/>
        </w:rPr>
        <w:t>першого</w:t>
      </w:r>
      <w:r>
        <w:t></w:t>
      </w:r>
      <w:r>
        <w:rPr>
          <w:rFonts w:hint="eastAsia"/>
        </w:rPr>
        <w:t>історіографічного</w:t>
      </w:r>
      <w:r>
        <w:t></w:t>
      </w:r>
      <w:r>
        <w:rPr>
          <w:rFonts w:hint="eastAsia"/>
        </w:rPr>
        <w:t>періоду</w:t>
      </w:r>
      <w:r>
        <w:t></w:t>
      </w:r>
      <w:r>
        <w:rPr>
          <w:rFonts w:hint="eastAsia"/>
        </w:rPr>
        <w:t>став</w:t>
      </w:r>
      <w:r>
        <w:t></w:t>
      </w:r>
      <w:r>
        <w:rPr>
          <w:rFonts w:hint="eastAsia"/>
        </w:rPr>
        <w:t>актуальним</w:t>
      </w:r>
      <w:r>
        <w:t></w:t>
      </w:r>
      <w:r>
        <w:rPr>
          <w:rFonts w:hint="eastAsia"/>
        </w:rPr>
        <w:t>аналіз</w:t>
      </w:r>
    </w:p>
    <w:p w:rsidR="008329CE" w:rsidRDefault="008329CE" w:rsidP="008329CE">
      <w:r>
        <w:rPr>
          <w:rFonts w:hint="eastAsia"/>
        </w:rPr>
        <w:t>змісту</w:t>
      </w:r>
      <w:r>
        <w:t></w:t>
      </w:r>
      <w:r>
        <w:rPr>
          <w:rFonts w:hint="eastAsia"/>
        </w:rPr>
        <w:t>соціального</w:t>
      </w:r>
      <w:r>
        <w:t></w:t>
      </w:r>
      <w:r>
        <w:rPr>
          <w:rFonts w:hint="eastAsia"/>
        </w:rPr>
        <w:t>руху</w:t>
      </w:r>
      <w:r>
        <w:t></w:t>
      </w:r>
      <w:r>
        <w:rPr>
          <w:rFonts w:hint="eastAsia"/>
        </w:rPr>
        <w:t>селянства</w:t>
      </w:r>
      <w:r>
        <w:t></w:t>
      </w:r>
      <w:r>
        <w:t></w:t>
      </w:r>
      <w:r>
        <w:rPr>
          <w:rFonts w:hint="eastAsia"/>
        </w:rPr>
        <w:t>виявлення</w:t>
      </w:r>
      <w:r>
        <w:t></w:t>
      </w:r>
      <w:r>
        <w:rPr>
          <w:rFonts w:hint="eastAsia"/>
        </w:rPr>
        <w:t>його</w:t>
      </w:r>
      <w:r>
        <w:t></w:t>
      </w:r>
      <w:r>
        <w:rPr>
          <w:rFonts w:hint="eastAsia"/>
        </w:rPr>
        <w:t>форм</w:t>
      </w:r>
      <w:r>
        <w:t></w:t>
      </w:r>
      <w:r>
        <w:rPr>
          <w:rFonts w:hint="eastAsia"/>
        </w:rPr>
        <w:t>і</w:t>
      </w:r>
      <w:r>
        <w:t></w:t>
      </w:r>
      <w:r>
        <w:rPr>
          <w:rFonts w:hint="eastAsia"/>
        </w:rPr>
        <w:t>тенденцій</w:t>
      </w:r>
      <w:r>
        <w:t></w:t>
      </w:r>
    </w:p>
    <w:p w:rsidR="008329CE" w:rsidRDefault="008329CE" w:rsidP="008329CE">
      <w:r>
        <w:rPr>
          <w:rFonts w:hint="eastAsia"/>
        </w:rPr>
        <w:t>Характерним</w:t>
      </w:r>
      <w:r>
        <w:t></w:t>
      </w:r>
      <w:r>
        <w:rPr>
          <w:rFonts w:hint="eastAsia"/>
        </w:rPr>
        <w:t>є</w:t>
      </w:r>
      <w:r>
        <w:t></w:t>
      </w:r>
      <w:r>
        <w:rPr>
          <w:rFonts w:hint="eastAsia"/>
        </w:rPr>
        <w:t>те</w:t>
      </w:r>
      <w:r>
        <w:t></w:t>
      </w:r>
      <w:r>
        <w:t></w:t>
      </w:r>
      <w:r>
        <w:rPr>
          <w:rFonts w:hint="eastAsia"/>
        </w:rPr>
        <w:t>що</w:t>
      </w:r>
      <w:r>
        <w:t></w:t>
      </w:r>
      <w:r>
        <w:rPr>
          <w:rFonts w:hint="eastAsia"/>
        </w:rPr>
        <w:t>перелік</w:t>
      </w:r>
      <w:r>
        <w:t></w:t>
      </w:r>
      <w:r>
        <w:rPr>
          <w:rFonts w:hint="eastAsia"/>
        </w:rPr>
        <w:t>і</w:t>
      </w:r>
      <w:r>
        <w:t></w:t>
      </w:r>
      <w:r>
        <w:rPr>
          <w:rFonts w:hint="eastAsia"/>
        </w:rPr>
        <w:t>назви</w:t>
      </w:r>
      <w:r>
        <w:t></w:t>
      </w:r>
      <w:r>
        <w:rPr>
          <w:rFonts w:hint="eastAsia"/>
        </w:rPr>
        <w:t>форм</w:t>
      </w:r>
      <w:r>
        <w:t></w:t>
      </w:r>
      <w:r>
        <w:rPr>
          <w:rFonts w:hint="eastAsia"/>
        </w:rPr>
        <w:t>селянського</w:t>
      </w:r>
      <w:r>
        <w:t></w:t>
      </w:r>
      <w:r>
        <w:rPr>
          <w:rFonts w:hint="eastAsia"/>
        </w:rPr>
        <w:t>руху</w:t>
      </w:r>
      <w:r>
        <w:t></w:t>
      </w:r>
      <w:r>
        <w:rPr>
          <w:rFonts w:hint="eastAsia"/>
        </w:rPr>
        <w:t>постійно</w:t>
      </w:r>
    </w:p>
    <w:p w:rsidR="008329CE" w:rsidRDefault="008329CE" w:rsidP="008329CE">
      <w:r>
        <w:rPr>
          <w:rFonts w:hint="eastAsia"/>
        </w:rPr>
        <w:t>змінювався</w:t>
      </w:r>
      <w:r>
        <w:t></w:t>
      </w:r>
      <w:r>
        <w:t></w:t>
      </w:r>
      <w:r>
        <w:rPr>
          <w:rFonts w:hint="eastAsia"/>
        </w:rPr>
        <w:t>Даний</w:t>
      </w:r>
      <w:r>
        <w:t></w:t>
      </w:r>
      <w:r>
        <w:rPr>
          <w:rFonts w:hint="eastAsia"/>
        </w:rPr>
        <w:t>процес</w:t>
      </w:r>
      <w:r>
        <w:t></w:t>
      </w:r>
      <w:r>
        <w:rPr>
          <w:rFonts w:hint="eastAsia"/>
        </w:rPr>
        <w:t>і</w:t>
      </w:r>
      <w:r>
        <w:t></w:t>
      </w:r>
      <w:r>
        <w:rPr>
          <w:rFonts w:hint="eastAsia"/>
        </w:rPr>
        <w:t>до</w:t>
      </w:r>
      <w:r>
        <w:t></w:t>
      </w:r>
      <w:r>
        <w:rPr>
          <w:rFonts w:hint="eastAsia"/>
        </w:rPr>
        <w:t>сьогодні</w:t>
      </w:r>
      <w:r>
        <w:t></w:t>
      </w:r>
      <w:r>
        <w:rPr>
          <w:rFonts w:hint="eastAsia"/>
        </w:rPr>
        <w:t>є</w:t>
      </w:r>
      <w:r>
        <w:t></w:t>
      </w:r>
      <w:r>
        <w:rPr>
          <w:rFonts w:hint="eastAsia"/>
        </w:rPr>
        <w:t>незавершеним</w:t>
      </w:r>
      <w:r>
        <w:t></w:t>
      </w:r>
      <w:r>
        <w:rPr>
          <w:rFonts w:hint="eastAsia"/>
        </w:rPr>
        <w:t>та</w:t>
      </w:r>
      <w:r>
        <w:t></w:t>
      </w:r>
      <w:r>
        <w:rPr>
          <w:rFonts w:hint="eastAsia"/>
        </w:rPr>
        <w:t>потребує</w:t>
      </w:r>
      <w:r>
        <w:t></w:t>
      </w:r>
      <w:r>
        <w:rPr>
          <w:rFonts w:hint="eastAsia"/>
        </w:rPr>
        <w:t>своєї</w:t>
      </w:r>
    </w:p>
    <w:p w:rsidR="008329CE" w:rsidRDefault="008329CE" w:rsidP="008329CE">
      <w:r>
        <w:rPr>
          <w:rFonts w:hint="eastAsia"/>
        </w:rPr>
        <w:t>стандартизації</w:t>
      </w:r>
      <w:r>
        <w:t></w:t>
      </w:r>
      <w:r>
        <w:t></w:t>
      </w:r>
      <w:r>
        <w:rPr>
          <w:rFonts w:hint="eastAsia"/>
        </w:rPr>
        <w:t>що</w:t>
      </w:r>
      <w:r>
        <w:t></w:t>
      </w:r>
      <w:r>
        <w:rPr>
          <w:rFonts w:hint="eastAsia"/>
        </w:rPr>
        <w:t>об’єктивно</w:t>
      </w:r>
      <w:r>
        <w:t></w:t>
      </w:r>
      <w:r>
        <w:rPr>
          <w:rFonts w:hint="eastAsia"/>
        </w:rPr>
        <w:t>полегшить</w:t>
      </w:r>
      <w:r>
        <w:t></w:t>
      </w:r>
      <w:r>
        <w:rPr>
          <w:rFonts w:hint="eastAsia"/>
        </w:rPr>
        <w:t>роботу</w:t>
      </w:r>
      <w:r>
        <w:t></w:t>
      </w:r>
      <w:r>
        <w:rPr>
          <w:rFonts w:hint="eastAsia"/>
        </w:rPr>
        <w:t>істориків</w:t>
      </w:r>
      <w:r>
        <w:t></w:t>
      </w:r>
      <w:r>
        <w:t></w:t>
      </w:r>
      <w:r>
        <w:rPr>
          <w:rFonts w:hint="eastAsia"/>
        </w:rPr>
        <w:t>наділивши</w:t>
      </w:r>
    </w:p>
    <w:p w:rsidR="008329CE" w:rsidRDefault="008329CE" w:rsidP="008329CE">
      <w:r>
        <w:rPr>
          <w:rFonts w:hint="eastAsia"/>
        </w:rPr>
        <w:t>їх</w:t>
      </w:r>
      <w:r>
        <w:t></w:t>
      </w:r>
      <w:r>
        <w:rPr>
          <w:rFonts w:hint="eastAsia"/>
        </w:rPr>
        <w:t>критеріями</w:t>
      </w:r>
      <w:r>
        <w:t></w:t>
      </w:r>
      <w:r>
        <w:rPr>
          <w:rFonts w:hint="eastAsia"/>
        </w:rPr>
        <w:t>характеристики</w:t>
      </w:r>
      <w:r>
        <w:t></w:t>
      </w:r>
      <w:r>
        <w:rPr>
          <w:rFonts w:hint="eastAsia"/>
        </w:rPr>
        <w:t>селянських</w:t>
      </w:r>
      <w:r>
        <w:t></w:t>
      </w:r>
      <w:r>
        <w:rPr>
          <w:rFonts w:hint="eastAsia"/>
        </w:rPr>
        <w:t>виступів</w:t>
      </w:r>
      <w:r>
        <w:t></w:t>
      </w:r>
    </w:p>
    <w:p w:rsidR="008329CE" w:rsidRDefault="008329CE" w:rsidP="008329CE">
      <w:r>
        <w:rPr>
          <w:rFonts w:hint="eastAsia"/>
        </w:rPr>
        <w:t>Живою</w:t>
      </w:r>
      <w:r>
        <w:t></w:t>
      </w:r>
      <w:r>
        <w:rPr>
          <w:rFonts w:hint="eastAsia"/>
        </w:rPr>
        <w:t>темою</w:t>
      </w:r>
      <w:r>
        <w:t></w:t>
      </w:r>
      <w:r>
        <w:rPr>
          <w:rFonts w:hint="eastAsia"/>
        </w:rPr>
        <w:t>селянознавчої</w:t>
      </w:r>
      <w:r>
        <w:t></w:t>
      </w:r>
      <w:r>
        <w:rPr>
          <w:rFonts w:hint="eastAsia"/>
        </w:rPr>
        <w:t>дискусії</w:t>
      </w:r>
      <w:r>
        <w:t></w:t>
      </w:r>
      <w:r>
        <w:rPr>
          <w:rFonts w:hint="eastAsia"/>
        </w:rPr>
        <w:t>залишається</w:t>
      </w:r>
      <w:r>
        <w:t></w:t>
      </w:r>
      <w:r>
        <w:rPr>
          <w:rFonts w:hint="eastAsia"/>
        </w:rPr>
        <w:t>зміст</w:t>
      </w:r>
      <w:r>
        <w:t></w:t>
      </w:r>
      <w:r>
        <w:rPr>
          <w:rFonts w:hint="eastAsia"/>
        </w:rPr>
        <w:t>соціальних</w:t>
      </w:r>
    </w:p>
    <w:p w:rsidR="008329CE" w:rsidRDefault="008329CE" w:rsidP="008329CE">
      <w:r>
        <w:rPr>
          <w:rFonts w:hint="eastAsia"/>
        </w:rPr>
        <w:t>виступів</w:t>
      </w:r>
      <w:r>
        <w:t></w:t>
      </w:r>
      <w:r>
        <w:rPr>
          <w:rFonts w:hint="eastAsia"/>
        </w:rPr>
        <w:t>селянства</w:t>
      </w:r>
      <w:r>
        <w:t></w:t>
      </w:r>
      <w:r>
        <w:t></w:t>
      </w:r>
      <w:r>
        <w:rPr>
          <w:rFonts w:hint="eastAsia"/>
        </w:rPr>
        <w:t>їх</w:t>
      </w:r>
      <w:r>
        <w:t></w:t>
      </w:r>
      <w:r>
        <w:rPr>
          <w:rFonts w:hint="eastAsia"/>
        </w:rPr>
        <w:t>мотивація</w:t>
      </w:r>
      <w:r>
        <w:t></w:t>
      </w:r>
      <w:r>
        <w:rPr>
          <w:rFonts w:hint="eastAsia"/>
        </w:rPr>
        <w:t>та</w:t>
      </w:r>
      <w:r>
        <w:t></w:t>
      </w:r>
      <w:r>
        <w:rPr>
          <w:rFonts w:hint="eastAsia"/>
        </w:rPr>
        <w:t>результативність</w:t>
      </w:r>
      <w:r>
        <w:t></w:t>
      </w:r>
      <w:r>
        <w:t></w:t>
      </w:r>
      <w:r>
        <w:rPr>
          <w:rFonts w:hint="eastAsia"/>
        </w:rPr>
        <w:t>Здебільшого</w:t>
      </w:r>
      <w:r>
        <w:t></w:t>
      </w:r>
      <w:r>
        <w:rPr>
          <w:rFonts w:hint="eastAsia"/>
        </w:rPr>
        <w:t>історики</w:t>
      </w:r>
    </w:p>
    <w:p w:rsidR="008329CE" w:rsidRDefault="008329CE" w:rsidP="008329CE">
      <w:r>
        <w:rPr>
          <w:rFonts w:hint="eastAsia"/>
        </w:rPr>
        <w:t>пояснювали</w:t>
      </w:r>
      <w:r>
        <w:t></w:t>
      </w:r>
      <w:r>
        <w:rPr>
          <w:rFonts w:hint="eastAsia"/>
        </w:rPr>
        <w:t>їх</w:t>
      </w:r>
      <w:r>
        <w:t></w:t>
      </w:r>
      <w:r>
        <w:rPr>
          <w:rFonts w:hint="eastAsia"/>
        </w:rPr>
        <w:t>матеріальними</w:t>
      </w:r>
      <w:r>
        <w:t></w:t>
      </w:r>
      <w:r>
        <w:rPr>
          <w:rFonts w:hint="eastAsia"/>
        </w:rPr>
        <w:t>факторами</w:t>
      </w:r>
      <w:r>
        <w:t></w:t>
      </w:r>
      <w:r>
        <w:t></w:t>
      </w:r>
      <w:r>
        <w:rPr>
          <w:rFonts w:hint="eastAsia"/>
        </w:rPr>
        <w:t>зважаючи</w:t>
      </w:r>
      <w:r>
        <w:t></w:t>
      </w:r>
      <w:r>
        <w:rPr>
          <w:rFonts w:hint="eastAsia"/>
        </w:rPr>
        <w:t>на</w:t>
      </w:r>
      <w:r>
        <w:t></w:t>
      </w:r>
      <w:r>
        <w:rPr>
          <w:rFonts w:hint="eastAsia"/>
        </w:rPr>
        <w:t>кількісні</w:t>
      </w:r>
      <w:r>
        <w:t></w:t>
      </w:r>
      <w:r>
        <w:rPr>
          <w:rFonts w:hint="eastAsia"/>
        </w:rPr>
        <w:t>показники</w:t>
      </w:r>
    </w:p>
    <w:p w:rsidR="008329CE" w:rsidRDefault="008329CE" w:rsidP="008329CE">
      <w:r>
        <w:rPr>
          <w:rFonts w:hint="eastAsia"/>
        </w:rPr>
        <w:t>достатності</w:t>
      </w:r>
      <w:r>
        <w:t></w:t>
      </w:r>
      <w:r>
        <w:rPr>
          <w:rFonts w:hint="eastAsia"/>
        </w:rPr>
        <w:t>селянських</w:t>
      </w:r>
      <w:r>
        <w:t></w:t>
      </w:r>
      <w:r>
        <w:rPr>
          <w:rFonts w:hint="eastAsia"/>
        </w:rPr>
        <w:t>господарств</w:t>
      </w:r>
      <w:r>
        <w:t></w:t>
      </w:r>
      <w:r>
        <w:t></w:t>
      </w:r>
      <w:r>
        <w:rPr>
          <w:rFonts w:hint="eastAsia"/>
        </w:rPr>
        <w:t>розмір</w:t>
      </w:r>
      <w:r>
        <w:t></w:t>
      </w:r>
      <w:r>
        <w:rPr>
          <w:rFonts w:hint="eastAsia"/>
        </w:rPr>
        <w:t>ділянок</w:t>
      </w:r>
      <w:r>
        <w:t></w:t>
      </w:r>
      <w:r>
        <w:rPr>
          <w:rFonts w:hint="eastAsia"/>
        </w:rPr>
        <w:t>на</w:t>
      </w:r>
      <w:r>
        <w:t></w:t>
      </w:r>
      <w:r>
        <w:rPr>
          <w:rFonts w:hint="eastAsia"/>
        </w:rPr>
        <w:t>сім’ю</w:t>
      </w:r>
      <w:r>
        <w:t></w:t>
      </w:r>
      <w:r>
        <w:rPr>
          <w:rFonts w:hint="eastAsia"/>
        </w:rPr>
        <w:t>чи</w:t>
      </w:r>
      <w:r>
        <w:t></w:t>
      </w:r>
      <w:r>
        <w:rPr>
          <w:rFonts w:hint="eastAsia"/>
        </w:rPr>
        <w:t>на</w:t>
      </w:r>
      <w:r>
        <w:t></w:t>
      </w:r>
      <w:r>
        <w:rPr>
          <w:rFonts w:hint="eastAsia"/>
        </w:rPr>
        <w:t>душу</w:t>
      </w:r>
      <w:r>
        <w:t></w:t>
      </w:r>
    </w:p>
    <w:p w:rsidR="008329CE" w:rsidRDefault="008329CE" w:rsidP="008329CE">
      <w:r>
        <w:rPr>
          <w:rFonts w:hint="eastAsia"/>
        </w:rPr>
        <w:t>кількість</w:t>
      </w:r>
      <w:r>
        <w:t></w:t>
      </w:r>
      <w:r>
        <w:rPr>
          <w:rFonts w:hint="eastAsia"/>
        </w:rPr>
        <w:t>тяглової</w:t>
      </w:r>
      <w:r>
        <w:t></w:t>
      </w:r>
      <w:r>
        <w:rPr>
          <w:rFonts w:hint="eastAsia"/>
        </w:rPr>
        <w:t>худоби</w:t>
      </w:r>
      <w:r>
        <w:t></w:t>
      </w:r>
      <w:r>
        <w:t></w:t>
      </w:r>
      <w:r>
        <w:rPr>
          <w:rFonts w:hint="eastAsia"/>
        </w:rPr>
        <w:t>наявність</w:t>
      </w:r>
      <w:r>
        <w:t></w:t>
      </w:r>
      <w:r>
        <w:rPr>
          <w:rFonts w:hint="eastAsia"/>
        </w:rPr>
        <w:t>потрібного</w:t>
      </w:r>
      <w:r>
        <w:t></w:t>
      </w:r>
      <w:r>
        <w:rPr>
          <w:rFonts w:hint="eastAsia"/>
        </w:rPr>
        <w:t>реманенту</w:t>
      </w:r>
      <w:r>
        <w:t></w:t>
      </w:r>
      <w:r>
        <w:t></w:t>
      </w:r>
      <w:r>
        <w:rPr>
          <w:rFonts w:hint="eastAsia"/>
        </w:rPr>
        <w:t>хлібного</w:t>
      </w:r>
    </w:p>
    <w:p w:rsidR="008329CE" w:rsidRDefault="008329CE" w:rsidP="008329CE">
      <w:r>
        <w:rPr>
          <w:rFonts w:hint="eastAsia"/>
        </w:rPr>
        <w:t>бюджету</w:t>
      </w:r>
      <w:r>
        <w:t></w:t>
      </w:r>
      <w:r>
        <w:rPr>
          <w:rFonts w:hint="eastAsia"/>
        </w:rPr>
        <w:t>селянської</w:t>
      </w:r>
      <w:r>
        <w:t></w:t>
      </w:r>
      <w:r>
        <w:rPr>
          <w:rFonts w:hint="eastAsia"/>
        </w:rPr>
        <w:t>родини</w:t>
      </w:r>
      <w:r>
        <w:t></w:t>
      </w:r>
      <w:r>
        <w:rPr>
          <w:rFonts w:hint="eastAsia"/>
        </w:rPr>
        <w:t>тощо</w:t>
      </w:r>
      <w:r>
        <w:t></w:t>
      </w:r>
      <w:r>
        <w:t></w:t>
      </w:r>
      <w:r>
        <w:t></w:t>
      </w:r>
      <w:r>
        <w:rPr>
          <w:rFonts w:hint="eastAsia"/>
        </w:rPr>
        <w:t>На</w:t>
      </w:r>
      <w:r>
        <w:t></w:t>
      </w:r>
      <w:r>
        <w:rPr>
          <w:rFonts w:hint="eastAsia"/>
        </w:rPr>
        <w:t>сьогодні</w:t>
      </w:r>
      <w:r>
        <w:t></w:t>
      </w:r>
      <w:r>
        <w:rPr>
          <w:rFonts w:hint="eastAsia"/>
        </w:rPr>
        <w:t>присутній</w:t>
      </w:r>
      <w:r>
        <w:t></w:t>
      </w:r>
      <w:r>
        <w:rPr>
          <w:rFonts w:hint="eastAsia"/>
        </w:rPr>
        <w:t>і</w:t>
      </w:r>
      <w:r>
        <w:t></w:t>
      </w:r>
      <w:r>
        <w:rPr>
          <w:rFonts w:hint="eastAsia"/>
        </w:rPr>
        <w:t>ідеалістичний</w:t>
      </w:r>
    </w:p>
    <w:p w:rsidR="008329CE" w:rsidRDefault="008329CE" w:rsidP="008329CE">
      <w:r>
        <w:rPr>
          <w:rFonts w:hint="eastAsia"/>
        </w:rPr>
        <w:t>підхід</w:t>
      </w:r>
      <w:r>
        <w:t></w:t>
      </w:r>
      <w:r>
        <w:rPr>
          <w:rFonts w:hint="eastAsia"/>
        </w:rPr>
        <w:t>до</w:t>
      </w:r>
      <w:r>
        <w:t></w:t>
      </w:r>
      <w:r>
        <w:rPr>
          <w:rFonts w:hint="eastAsia"/>
        </w:rPr>
        <w:t>проблеми</w:t>
      </w:r>
      <w:r>
        <w:t></w:t>
      </w:r>
      <w:r>
        <w:t></w:t>
      </w:r>
      <w:r>
        <w:rPr>
          <w:rFonts w:hint="eastAsia"/>
        </w:rPr>
        <w:t>представлений</w:t>
      </w:r>
      <w:r>
        <w:t></w:t>
      </w:r>
      <w:r>
        <w:rPr>
          <w:rFonts w:hint="eastAsia"/>
        </w:rPr>
        <w:t>у</w:t>
      </w:r>
      <w:r>
        <w:t></w:t>
      </w:r>
      <w:r>
        <w:rPr>
          <w:rFonts w:hint="eastAsia"/>
        </w:rPr>
        <w:t>вітчизняному</w:t>
      </w:r>
      <w:r>
        <w:t></w:t>
      </w:r>
      <w:r>
        <w:rPr>
          <w:rFonts w:hint="eastAsia"/>
        </w:rPr>
        <w:t>історіописанні</w:t>
      </w:r>
      <w:r>
        <w:t></w:t>
      </w:r>
    </w:p>
    <w:p w:rsidR="008329CE" w:rsidRDefault="008329CE" w:rsidP="008329CE">
      <w:r>
        <w:rPr>
          <w:rFonts w:hint="eastAsia"/>
        </w:rPr>
        <w:t>передусім</w:t>
      </w:r>
      <w:r>
        <w:t></w:t>
      </w:r>
      <w:r>
        <w:t></w:t>
      </w:r>
      <w:r>
        <w:rPr>
          <w:rFonts w:hint="eastAsia"/>
        </w:rPr>
        <w:t>працями</w:t>
      </w:r>
      <w:r>
        <w:t></w:t>
      </w:r>
      <w:r>
        <w:rPr>
          <w:rFonts w:hint="eastAsia"/>
        </w:rPr>
        <w:t>О</w:t>
      </w:r>
      <w:r>
        <w:t></w:t>
      </w:r>
      <w:r>
        <w:t></w:t>
      </w:r>
      <w:r>
        <w:rPr>
          <w:rFonts w:hint="eastAsia"/>
        </w:rPr>
        <w:t>В</w:t>
      </w:r>
      <w:r>
        <w:t></w:t>
      </w:r>
      <w:r>
        <w:t></w:t>
      </w:r>
      <w:r>
        <w:rPr>
          <w:rFonts w:hint="eastAsia"/>
        </w:rPr>
        <w:t>Михайлюка</w:t>
      </w:r>
      <w:r>
        <w:t></w:t>
      </w:r>
      <w:r>
        <w:rPr>
          <w:rFonts w:hint="eastAsia"/>
        </w:rPr>
        <w:t>та</w:t>
      </w:r>
      <w:r>
        <w:t></w:t>
      </w:r>
      <w:r>
        <w:rPr>
          <w:rFonts w:hint="eastAsia"/>
        </w:rPr>
        <w:t>Ю</w:t>
      </w:r>
      <w:r>
        <w:t></w:t>
      </w:r>
      <w:r>
        <w:t></w:t>
      </w:r>
      <w:r>
        <w:rPr>
          <w:rFonts w:hint="eastAsia"/>
        </w:rPr>
        <w:t>Присяжнюка</w:t>
      </w:r>
      <w:r>
        <w:t></w:t>
      </w:r>
      <w:r>
        <w:t></w:t>
      </w:r>
      <w:r>
        <w:rPr>
          <w:rFonts w:hint="eastAsia"/>
        </w:rPr>
        <w:t>Ці</w:t>
      </w:r>
      <w:r>
        <w:t></w:t>
      </w:r>
      <w:r>
        <w:rPr>
          <w:rFonts w:hint="eastAsia"/>
        </w:rPr>
        <w:t>історики</w:t>
      </w:r>
    </w:p>
    <w:p w:rsidR="008329CE" w:rsidRDefault="008329CE" w:rsidP="008329CE">
      <w:r>
        <w:rPr>
          <w:rFonts w:hint="eastAsia"/>
        </w:rPr>
        <w:t>розглядають</w:t>
      </w:r>
      <w:r>
        <w:t></w:t>
      </w:r>
      <w:r>
        <w:rPr>
          <w:rFonts w:hint="eastAsia"/>
        </w:rPr>
        <w:t>проблему</w:t>
      </w:r>
      <w:r>
        <w:t></w:t>
      </w:r>
      <w:r>
        <w:rPr>
          <w:rFonts w:hint="eastAsia"/>
        </w:rPr>
        <w:t>селянського</w:t>
      </w:r>
      <w:r>
        <w:t></w:t>
      </w:r>
      <w:r>
        <w:rPr>
          <w:rFonts w:hint="eastAsia"/>
        </w:rPr>
        <w:t>руху</w:t>
      </w:r>
      <w:r>
        <w:t></w:t>
      </w:r>
      <w:r>
        <w:rPr>
          <w:rFonts w:hint="eastAsia"/>
        </w:rPr>
        <w:t>як</w:t>
      </w:r>
      <w:r>
        <w:t></w:t>
      </w:r>
      <w:r>
        <w:rPr>
          <w:rFonts w:hint="eastAsia"/>
        </w:rPr>
        <w:t>реакцію</w:t>
      </w:r>
      <w:r>
        <w:t></w:t>
      </w:r>
      <w:r>
        <w:rPr>
          <w:rFonts w:hint="eastAsia"/>
        </w:rPr>
        <w:t>аграріїв</w:t>
      </w:r>
      <w:r>
        <w:t></w:t>
      </w:r>
      <w:r>
        <w:rPr>
          <w:rFonts w:hint="eastAsia"/>
        </w:rPr>
        <w:t>на</w:t>
      </w:r>
      <w:r>
        <w:t></w:t>
      </w:r>
      <w:r>
        <w:rPr>
          <w:rFonts w:hint="eastAsia"/>
        </w:rPr>
        <w:t>державне</w:t>
      </w:r>
    </w:p>
    <w:p w:rsidR="008329CE" w:rsidRDefault="008329CE" w:rsidP="008329CE">
      <w:r>
        <w:rPr>
          <w:rFonts w:hint="eastAsia"/>
        </w:rPr>
        <w:t>втручання</w:t>
      </w:r>
      <w:r>
        <w:t></w:t>
      </w:r>
      <w:r>
        <w:rPr>
          <w:rFonts w:hint="eastAsia"/>
        </w:rPr>
        <w:t>в</w:t>
      </w:r>
      <w:r>
        <w:t></w:t>
      </w:r>
      <w:r>
        <w:rPr>
          <w:rFonts w:hint="eastAsia"/>
        </w:rPr>
        <w:t>традиційний</w:t>
      </w:r>
      <w:r>
        <w:t></w:t>
      </w:r>
      <w:r>
        <w:rPr>
          <w:rFonts w:hint="eastAsia"/>
        </w:rPr>
        <w:t>селянський</w:t>
      </w:r>
      <w:r>
        <w:t></w:t>
      </w:r>
      <w:r>
        <w:rPr>
          <w:rFonts w:hint="eastAsia"/>
        </w:rPr>
        <w:t>світ</w:t>
      </w:r>
      <w:r>
        <w:t></w:t>
      </w:r>
      <w:r>
        <w:t></w:t>
      </w:r>
      <w:r>
        <w:rPr>
          <w:rFonts w:hint="eastAsia"/>
        </w:rPr>
        <w:t>розшарування</w:t>
      </w:r>
      <w:r>
        <w:t></w:t>
      </w:r>
      <w:r>
        <w:rPr>
          <w:rFonts w:hint="eastAsia"/>
        </w:rPr>
        <w:t>селянського</w:t>
      </w:r>
      <w:r>
        <w:t></w:t>
      </w:r>
      <w:r>
        <w:t></w:t>
      </w:r>
      <w:r>
        <w:rPr>
          <w:rFonts w:hint="eastAsia"/>
        </w:rPr>
        <w:t>миру</w:t>
      </w:r>
      <w:r>
        <w:t></w:t>
      </w:r>
      <w:r>
        <w:t></w:t>
      </w:r>
    </w:p>
    <w:p w:rsidR="008329CE" w:rsidRDefault="008329CE" w:rsidP="008329CE">
      <w:r>
        <w:rPr>
          <w:rFonts w:hint="eastAsia"/>
        </w:rPr>
        <w:t>втрати</w:t>
      </w:r>
      <w:r>
        <w:t></w:t>
      </w:r>
      <w:r>
        <w:rPr>
          <w:rFonts w:hint="eastAsia"/>
        </w:rPr>
        <w:t>старої</w:t>
      </w:r>
      <w:r>
        <w:t></w:t>
      </w:r>
      <w:r>
        <w:rPr>
          <w:rFonts w:hint="eastAsia"/>
        </w:rPr>
        <w:t>гармонії</w:t>
      </w:r>
      <w:r>
        <w:t></w:t>
      </w:r>
      <w:r>
        <w:rPr>
          <w:rFonts w:hint="eastAsia"/>
        </w:rPr>
        <w:t>аграрного</w:t>
      </w:r>
      <w:r>
        <w:t></w:t>
      </w:r>
      <w:r>
        <w:rPr>
          <w:rFonts w:hint="eastAsia"/>
        </w:rPr>
        <w:t>світу</w:t>
      </w:r>
      <w:r>
        <w:t></w:t>
      </w:r>
    </w:p>
    <w:p w:rsidR="008329CE" w:rsidRDefault="008329CE" w:rsidP="008329CE">
      <w:r>
        <w:rPr>
          <w:rFonts w:hint="eastAsia"/>
        </w:rPr>
        <w:t>Зазнає</w:t>
      </w:r>
      <w:r>
        <w:t></w:t>
      </w:r>
      <w:r>
        <w:rPr>
          <w:rFonts w:hint="eastAsia"/>
        </w:rPr>
        <w:t>змін</w:t>
      </w:r>
      <w:r>
        <w:t></w:t>
      </w:r>
      <w:r>
        <w:rPr>
          <w:rFonts w:hint="eastAsia"/>
        </w:rPr>
        <w:t>і</w:t>
      </w:r>
      <w:r>
        <w:t></w:t>
      </w:r>
      <w:r>
        <w:rPr>
          <w:rFonts w:hint="eastAsia"/>
        </w:rPr>
        <w:t>розгляд</w:t>
      </w:r>
      <w:r>
        <w:t></w:t>
      </w:r>
      <w:r>
        <w:rPr>
          <w:rFonts w:hint="eastAsia"/>
        </w:rPr>
        <w:t>внутрішньоселянських</w:t>
      </w:r>
      <w:r>
        <w:t></w:t>
      </w:r>
      <w:r>
        <w:rPr>
          <w:rFonts w:hint="eastAsia"/>
        </w:rPr>
        <w:t>конфліктів</w:t>
      </w:r>
      <w:r>
        <w:t></w:t>
      </w:r>
      <w:r>
        <w:t></w:t>
      </w:r>
      <w:r>
        <w:rPr>
          <w:rFonts w:hint="eastAsia"/>
        </w:rPr>
        <w:t>які</w:t>
      </w:r>
      <w:r>
        <w:t></w:t>
      </w:r>
      <w:r>
        <w:rPr>
          <w:rFonts w:hint="eastAsia"/>
        </w:rPr>
        <w:t>в</w:t>
      </w:r>
      <w:r>
        <w:t></w:t>
      </w:r>
      <w:r>
        <w:rPr>
          <w:rFonts w:hint="eastAsia"/>
        </w:rPr>
        <w:t>радянській</w:t>
      </w:r>
    </w:p>
    <w:p w:rsidR="008329CE" w:rsidRDefault="008329CE" w:rsidP="008329CE">
      <w:r>
        <w:rPr>
          <w:rFonts w:hint="eastAsia"/>
        </w:rPr>
        <w:t>історіографії</w:t>
      </w:r>
      <w:r>
        <w:t></w:t>
      </w:r>
      <w:r>
        <w:rPr>
          <w:rFonts w:hint="eastAsia"/>
        </w:rPr>
        <w:t>аналізувалися</w:t>
      </w:r>
      <w:r>
        <w:t></w:t>
      </w:r>
      <w:r>
        <w:rPr>
          <w:rFonts w:hint="eastAsia"/>
        </w:rPr>
        <w:t>в</w:t>
      </w:r>
      <w:r>
        <w:t></w:t>
      </w:r>
      <w:r>
        <w:rPr>
          <w:rFonts w:hint="eastAsia"/>
        </w:rPr>
        <w:t>контексті</w:t>
      </w:r>
      <w:r>
        <w:t></w:t>
      </w:r>
      <w:r>
        <w:t></w:t>
      </w:r>
      <w:r>
        <w:rPr>
          <w:rFonts w:hint="eastAsia"/>
        </w:rPr>
        <w:t>другої</w:t>
      </w:r>
      <w:r>
        <w:t></w:t>
      </w:r>
      <w:r>
        <w:rPr>
          <w:rFonts w:hint="eastAsia"/>
        </w:rPr>
        <w:t>соціальної</w:t>
      </w:r>
      <w:r>
        <w:t></w:t>
      </w:r>
      <w:r>
        <w:rPr>
          <w:rFonts w:hint="eastAsia"/>
        </w:rPr>
        <w:t>війни</w:t>
      </w:r>
      <w:r>
        <w:t></w:t>
      </w:r>
      <w:r>
        <w:t></w:t>
      </w:r>
      <w:r>
        <w:t></w:t>
      </w:r>
      <w:r>
        <w:rPr>
          <w:rFonts w:hint="eastAsia"/>
        </w:rPr>
        <w:t>а</w:t>
      </w:r>
      <w:r>
        <w:t></w:t>
      </w:r>
      <w:r>
        <w:rPr>
          <w:rFonts w:hint="eastAsia"/>
        </w:rPr>
        <w:t>нині</w:t>
      </w:r>
    </w:p>
    <w:p w:rsidR="008329CE" w:rsidRDefault="008329CE" w:rsidP="008329CE">
      <w:r>
        <w:rPr>
          <w:rFonts w:hint="eastAsia"/>
        </w:rPr>
        <w:t>пояснюються</w:t>
      </w:r>
      <w:r>
        <w:t></w:t>
      </w:r>
      <w:r>
        <w:rPr>
          <w:rFonts w:hint="eastAsia"/>
        </w:rPr>
        <w:t>багатьма</w:t>
      </w:r>
      <w:r>
        <w:t></w:t>
      </w:r>
      <w:r>
        <w:rPr>
          <w:rFonts w:hint="eastAsia"/>
        </w:rPr>
        <w:t>дослідниками</w:t>
      </w:r>
      <w:r>
        <w:t></w:t>
      </w:r>
      <w:r>
        <w:rPr>
          <w:rFonts w:hint="eastAsia"/>
        </w:rPr>
        <w:t>із</w:t>
      </w:r>
      <w:r>
        <w:t></w:t>
      </w:r>
      <w:r>
        <w:rPr>
          <w:rFonts w:hint="eastAsia"/>
        </w:rPr>
        <w:t>соціально</w:t>
      </w:r>
      <w:r>
        <w:t></w:t>
      </w:r>
      <w:r>
        <w:rPr>
          <w:rFonts w:hint="eastAsia"/>
        </w:rPr>
        <w:t>психологічної</w:t>
      </w:r>
      <w:r>
        <w:t></w:t>
      </w:r>
      <w:r>
        <w:rPr>
          <w:rFonts w:hint="eastAsia"/>
        </w:rPr>
        <w:t>точки</w:t>
      </w:r>
      <w:r>
        <w:t></w:t>
      </w:r>
      <w:r>
        <w:rPr>
          <w:rFonts w:hint="eastAsia"/>
        </w:rPr>
        <w:t>зору</w:t>
      </w:r>
      <w:r>
        <w:t></w:t>
      </w:r>
    </w:p>
    <w:p w:rsidR="008329CE" w:rsidRDefault="008329CE" w:rsidP="008329CE">
      <w:r>
        <w:rPr>
          <w:rFonts w:hint="eastAsia"/>
        </w:rPr>
        <w:t>Громадська</w:t>
      </w:r>
      <w:r>
        <w:t></w:t>
      </w:r>
      <w:r>
        <w:rPr>
          <w:rFonts w:hint="eastAsia"/>
        </w:rPr>
        <w:t>й</w:t>
      </w:r>
      <w:r>
        <w:t></w:t>
      </w:r>
      <w:r>
        <w:rPr>
          <w:rFonts w:hint="eastAsia"/>
        </w:rPr>
        <w:t>політична</w:t>
      </w:r>
      <w:r>
        <w:t></w:t>
      </w:r>
      <w:r>
        <w:rPr>
          <w:rFonts w:hint="eastAsia"/>
        </w:rPr>
        <w:t>активність</w:t>
      </w:r>
      <w:r>
        <w:t></w:t>
      </w:r>
      <w:r>
        <w:rPr>
          <w:rFonts w:hint="eastAsia"/>
        </w:rPr>
        <w:t>селянства</w:t>
      </w:r>
      <w:r>
        <w:t></w:t>
      </w:r>
      <w:r>
        <w:rPr>
          <w:rFonts w:hint="eastAsia"/>
        </w:rPr>
        <w:t>в</w:t>
      </w:r>
      <w:r>
        <w:t></w:t>
      </w:r>
      <w:r>
        <w:rPr>
          <w:rFonts w:hint="eastAsia"/>
        </w:rPr>
        <w:t>історіографії</w:t>
      </w:r>
      <w:r>
        <w:t></w:t>
      </w:r>
      <w:r>
        <w:rPr>
          <w:rFonts w:hint="eastAsia"/>
        </w:rPr>
        <w:t>виділена</w:t>
      </w:r>
    </w:p>
    <w:p w:rsidR="008329CE" w:rsidRDefault="008329CE" w:rsidP="008329CE">
      <w:r>
        <w:rPr>
          <w:rFonts w:hint="eastAsia"/>
        </w:rPr>
        <w:t>в</w:t>
      </w:r>
      <w:r>
        <w:t></w:t>
      </w:r>
      <w:r>
        <w:rPr>
          <w:rFonts w:hint="eastAsia"/>
        </w:rPr>
        <w:t>кілька</w:t>
      </w:r>
      <w:r>
        <w:t></w:t>
      </w:r>
      <w:r>
        <w:rPr>
          <w:rFonts w:hint="eastAsia"/>
        </w:rPr>
        <w:t>блоків</w:t>
      </w:r>
      <w:r>
        <w:t></w:t>
      </w:r>
      <w:r>
        <w:t></w:t>
      </w:r>
      <w:r>
        <w:rPr>
          <w:rFonts w:hint="eastAsia"/>
        </w:rPr>
        <w:t>приговорний</w:t>
      </w:r>
      <w:r>
        <w:t></w:t>
      </w:r>
      <w:r>
        <w:rPr>
          <w:rFonts w:hint="eastAsia"/>
        </w:rPr>
        <w:t>рух</w:t>
      </w:r>
      <w:r>
        <w:t></w:t>
      </w:r>
      <w:r>
        <w:rPr>
          <w:rFonts w:hint="eastAsia"/>
        </w:rPr>
        <w:t>селянства</w:t>
      </w:r>
      <w:r>
        <w:t></w:t>
      </w:r>
      <w:r>
        <w:t></w:t>
      </w:r>
      <w:r>
        <w:rPr>
          <w:rFonts w:hint="eastAsia"/>
        </w:rPr>
        <w:t>його</w:t>
      </w:r>
      <w:r>
        <w:t></w:t>
      </w:r>
      <w:r>
        <w:rPr>
          <w:rFonts w:hint="eastAsia"/>
        </w:rPr>
        <w:t>участь</w:t>
      </w:r>
      <w:r>
        <w:t></w:t>
      </w:r>
      <w:r>
        <w:rPr>
          <w:rFonts w:hint="eastAsia"/>
        </w:rPr>
        <w:t>у</w:t>
      </w:r>
      <w:r>
        <w:t></w:t>
      </w:r>
      <w:r>
        <w:rPr>
          <w:rFonts w:hint="eastAsia"/>
        </w:rPr>
        <w:t>діяльності</w:t>
      </w:r>
    </w:p>
    <w:p w:rsidR="008329CE" w:rsidRDefault="008329CE" w:rsidP="008329CE">
      <w:r>
        <w:rPr>
          <w:rFonts w:hint="eastAsia"/>
        </w:rPr>
        <w:t>Всеросійського</w:t>
      </w:r>
      <w:r>
        <w:t></w:t>
      </w:r>
      <w:r>
        <w:rPr>
          <w:rFonts w:hint="eastAsia"/>
        </w:rPr>
        <w:t>селянського</w:t>
      </w:r>
      <w:r>
        <w:t></w:t>
      </w:r>
      <w:r>
        <w:rPr>
          <w:rFonts w:hint="eastAsia"/>
        </w:rPr>
        <w:t>союзу</w:t>
      </w:r>
      <w:r>
        <w:t></w:t>
      </w:r>
      <w:r>
        <w:t></w:t>
      </w:r>
      <w:r>
        <w:rPr>
          <w:rFonts w:hint="eastAsia"/>
        </w:rPr>
        <w:t>взаємодія</w:t>
      </w:r>
      <w:r>
        <w:t></w:t>
      </w:r>
      <w:r>
        <w:rPr>
          <w:rFonts w:hint="eastAsia"/>
        </w:rPr>
        <w:t>селянства</w:t>
      </w:r>
      <w:r>
        <w:t></w:t>
      </w:r>
      <w:r>
        <w:rPr>
          <w:rFonts w:hint="eastAsia"/>
        </w:rPr>
        <w:t>та</w:t>
      </w:r>
      <w:r>
        <w:t></w:t>
      </w:r>
      <w:r>
        <w:rPr>
          <w:rFonts w:hint="eastAsia"/>
        </w:rPr>
        <w:t>політичних</w:t>
      </w:r>
      <w:r>
        <w:t></w:t>
      </w:r>
      <w:r>
        <w:rPr>
          <w:rFonts w:hint="eastAsia"/>
        </w:rPr>
        <w:t>партій</w:t>
      </w:r>
    </w:p>
    <w:p w:rsidR="008329CE" w:rsidRDefault="008329CE" w:rsidP="008329CE">
      <w:r>
        <w:rPr>
          <w:rFonts w:hint="eastAsia"/>
        </w:rPr>
        <w:t>тощо</w:t>
      </w:r>
      <w:r>
        <w:t></w:t>
      </w:r>
      <w:r>
        <w:t></w:t>
      </w:r>
      <w:r>
        <w:rPr>
          <w:rFonts w:hint="eastAsia"/>
        </w:rPr>
        <w:t>Приговори</w:t>
      </w:r>
      <w:r>
        <w:t></w:t>
      </w:r>
      <w:r>
        <w:rPr>
          <w:rFonts w:hint="eastAsia"/>
        </w:rPr>
        <w:t>є</w:t>
      </w:r>
      <w:r>
        <w:t></w:t>
      </w:r>
      <w:r>
        <w:rPr>
          <w:rFonts w:hint="eastAsia"/>
        </w:rPr>
        <w:t>мірилом</w:t>
      </w:r>
      <w:r>
        <w:t></w:t>
      </w:r>
      <w:r>
        <w:rPr>
          <w:rFonts w:hint="eastAsia"/>
        </w:rPr>
        <w:t>ментальності</w:t>
      </w:r>
      <w:r>
        <w:t></w:t>
      </w:r>
      <w:r>
        <w:rPr>
          <w:rFonts w:hint="eastAsia"/>
        </w:rPr>
        <w:t>й</w:t>
      </w:r>
      <w:r>
        <w:t></w:t>
      </w:r>
      <w:r>
        <w:rPr>
          <w:rFonts w:hint="eastAsia"/>
        </w:rPr>
        <w:t>ідеології</w:t>
      </w:r>
      <w:r>
        <w:t></w:t>
      </w:r>
      <w:r>
        <w:rPr>
          <w:rFonts w:hint="eastAsia"/>
        </w:rPr>
        <w:t>сільського</w:t>
      </w:r>
      <w:r>
        <w:t></w:t>
      </w:r>
      <w:r>
        <w:rPr>
          <w:rFonts w:hint="eastAsia"/>
        </w:rPr>
        <w:t>мешканця</w:t>
      </w:r>
      <w:r>
        <w:t></w:t>
      </w:r>
    </w:p>
    <w:p w:rsidR="008329CE" w:rsidRDefault="008329CE" w:rsidP="008329CE">
      <w:r>
        <w:rPr>
          <w:rFonts w:hint="eastAsia"/>
        </w:rPr>
        <w:t>без</w:t>
      </w:r>
      <w:r>
        <w:t></w:t>
      </w:r>
      <w:r>
        <w:rPr>
          <w:rFonts w:hint="eastAsia"/>
        </w:rPr>
        <w:t>чого</w:t>
      </w:r>
      <w:r>
        <w:t></w:t>
      </w:r>
      <w:r>
        <w:rPr>
          <w:rFonts w:hint="eastAsia"/>
        </w:rPr>
        <w:t>осмислення</w:t>
      </w:r>
      <w:r>
        <w:t></w:t>
      </w:r>
      <w:r>
        <w:rPr>
          <w:rFonts w:hint="eastAsia"/>
        </w:rPr>
        <w:t>логіки</w:t>
      </w:r>
      <w:r>
        <w:t></w:t>
      </w:r>
      <w:r>
        <w:rPr>
          <w:rFonts w:hint="eastAsia"/>
        </w:rPr>
        <w:t>та</w:t>
      </w:r>
      <w:r>
        <w:t></w:t>
      </w:r>
      <w:r>
        <w:rPr>
          <w:rFonts w:hint="eastAsia"/>
        </w:rPr>
        <w:t>сенсу</w:t>
      </w:r>
      <w:r>
        <w:t></w:t>
      </w:r>
      <w:r>
        <w:rPr>
          <w:rFonts w:hint="eastAsia"/>
        </w:rPr>
        <w:t>селянської</w:t>
      </w:r>
      <w:r>
        <w:t></w:t>
      </w:r>
      <w:r>
        <w:rPr>
          <w:rFonts w:hint="eastAsia"/>
        </w:rPr>
        <w:t>революції</w:t>
      </w:r>
      <w:r>
        <w:t></w:t>
      </w:r>
      <w:r>
        <w:rPr>
          <w:rFonts w:hint="eastAsia"/>
        </w:rPr>
        <w:t>стає</w:t>
      </w:r>
      <w:r>
        <w:t></w:t>
      </w:r>
      <w:r>
        <w:rPr>
          <w:rFonts w:hint="eastAsia"/>
        </w:rPr>
        <w:t>вкрай</w:t>
      </w:r>
    </w:p>
    <w:p w:rsidR="008329CE" w:rsidRDefault="008329CE" w:rsidP="008329CE">
      <w:r>
        <w:rPr>
          <w:rFonts w:hint="eastAsia"/>
        </w:rPr>
        <w:t>ускладненим</w:t>
      </w:r>
      <w:r>
        <w:t></w:t>
      </w:r>
      <w:r>
        <w:t></w:t>
      </w:r>
      <w:r>
        <w:rPr>
          <w:rFonts w:hint="eastAsia"/>
        </w:rPr>
        <w:t>Саме</w:t>
      </w:r>
      <w:r>
        <w:t></w:t>
      </w:r>
      <w:r>
        <w:rPr>
          <w:rFonts w:hint="eastAsia"/>
        </w:rPr>
        <w:t>таку</w:t>
      </w:r>
      <w:r>
        <w:t></w:t>
      </w:r>
      <w:r>
        <w:rPr>
          <w:rFonts w:hint="eastAsia"/>
        </w:rPr>
        <w:t>роль</w:t>
      </w:r>
      <w:r>
        <w:t></w:t>
      </w:r>
      <w:r>
        <w:rPr>
          <w:rFonts w:hint="eastAsia"/>
        </w:rPr>
        <w:t>селянським</w:t>
      </w:r>
      <w:r>
        <w:t></w:t>
      </w:r>
      <w:r>
        <w:rPr>
          <w:rFonts w:hint="eastAsia"/>
        </w:rPr>
        <w:t>петиціям</w:t>
      </w:r>
      <w:r>
        <w:t></w:t>
      </w:r>
      <w:r>
        <w:rPr>
          <w:rFonts w:hint="eastAsia"/>
        </w:rPr>
        <w:t>відводили</w:t>
      </w:r>
      <w:r>
        <w:t></w:t>
      </w:r>
      <w:r>
        <w:rPr>
          <w:rFonts w:hint="eastAsia"/>
        </w:rPr>
        <w:t>дослідники</w:t>
      </w:r>
    </w:p>
    <w:p w:rsidR="008329CE" w:rsidRDefault="008329CE" w:rsidP="008329CE">
      <w:r>
        <w:rPr>
          <w:rFonts w:hint="eastAsia"/>
        </w:rPr>
        <w:t>дожовтневого</w:t>
      </w:r>
      <w:r>
        <w:t></w:t>
      </w:r>
      <w:r>
        <w:rPr>
          <w:rFonts w:hint="eastAsia"/>
        </w:rPr>
        <w:t>періоду</w:t>
      </w:r>
      <w:r>
        <w:t></w:t>
      </w:r>
      <w:r>
        <w:t></w:t>
      </w:r>
      <w:r>
        <w:rPr>
          <w:rFonts w:hint="eastAsia"/>
        </w:rPr>
        <w:t>Б</w:t>
      </w:r>
      <w:r>
        <w:t></w:t>
      </w:r>
      <w:r>
        <w:t></w:t>
      </w:r>
      <w:r>
        <w:rPr>
          <w:rFonts w:hint="eastAsia"/>
        </w:rPr>
        <w:t>Веселовський</w:t>
      </w:r>
      <w:r>
        <w:t></w:t>
      </w:r>
      <w:r>
        <w:t></w:t>
      </w:r>
      <w:r>
        <w:rPr>
          <w:rFonts w:hint="eastAsia"/>
        </w:rPr>
        <w:t>О</w:t>
      </w:r>
      <w:r>
        <w:t></w:t>
      </w:r>
      <w:r>
        <w:t></w:t>
      </w:r>
      <w:r>
        <w:rPr>
          <w:rFonts w:hint="eastAsia"/>
        </w:rPr>
        <w:t>Пономарьов</w:t>
      </w:r>
      <w:r>
        <w:t></w:t>
      </w:r>
      <w:r>
        <w:t></w:t>
      </w:r>
      <w:r>
        <w:rPr>
          <w:rFonts w:hint="eastAsia"/>
        </w:rPr>
        <w:t>К</w:t>
      </w:r>
      <w:r>
        <w:t></w:t>
      </w:r>
      <w:r>
        <w:t></w:t>
      </w:r>
      <w:r>
        <w:rPr>
          <w:rFonts w:hint="eastAsia"/>
        </w:rPr>
        <w:t>Сівков</w:t>
      </w:r>
      <w:r>
        <w:t></w:t>
      </w:r>
      <w:r>
        <w:t></w:t>
      </w:r>
      <w:r>
        <w:t></w:t>
      </w:r>
      <w:r>
        <w:rPr>
          <w:rFonts w:hint="eastAsia"/>
        </w:rPr>
        <w:t>Серед</w:t>
      </w:r>
    </w:p>
    <w:p w:rsidR="008329CE" w:rsidRDefault="008329CE" w:rsidP="008329CE">
      <w:r>
        <w:rPr>
          <w:rFonts w:hint="eastAsia"/>
        </w:rPr>
        <w:t>радянських</w:t>
      </w:r>
      <w:r>
        <w:t></w:t>
      </w:r>
      <w:r>
        <w:rPr>
          <w:rFonts w:hint="eastAsia"/>
        </w:rPr>
        <w:t>істориків</w:t>
      </w:r>
      <w:r>
        <w:t></w:t>
      </w:r>
      <w:r>
        <w:rPr>
          <w:rFonts w:hint="eastAsia"/>
        </w:rPr>
        <w:t>комплексно</w:t>
      </w:r>
      <w:r>
        <w:t></w:t>
      </w:r>
      <w:r>
        <w:rPr>
          <w:rFonts w:hint="eastAsia"/>
        </w:rPr>
        <w:t>приговори</w:t>
      </w:r>
      <w:r>
        <w:t></w:t>
      </w:r>
      <w:r>
        <w:rPr>
          <w:rFonts w:hint="eastAsia"/>
        </w:rPr>
        <w:t>селян</w:t>
      </w:r>
      <w:r>
        <w:t></w:t>
      </w:r>
      <w:r>
        <w:rPr>
          <w:rFonts w:hint="eastAsia"/>
        </w:rPr>
        <w:t>України</w:t>
      </w:r>
      <w:r>
        <w:t></w:t>
      </w:r>
      <w:r>
        <w:rPr>
          <w:rFonts w:hint="eastAsia"/>
        </w:rPr>
        <w:t>в</w:t>
      </w:r>
      <w:r>
        <w:t></w:t>
      </w:r>
      <w:r>
        <w:rPr>
          <w:rFonts w:hint="eastAsia"/>
        </w:rPr>
        <w:t>якості</w:t>
      </w:r>
      <w:r>
        <w:t></w:t>
      </w:r>
      <w:r>
        <w:rPr>
          <w:rFonts w:hint="eastAsia"/>
        </w:rPr>
        <w:t>джерела</w:t>
      </w:r>
    </w:p>
    <w:p w:rsidR="008329CE" w:rsidRDefault="008329CE" w:rsidP="008329CE">
      <w:r>
        <w:rPr>
          <w:rFonts w:hint="eastAsia"/>
        </w:rPr>
        <w:t>розуміння</w:t>
      </w:r>
      <w:r>
        <w:t></w:t>
      </w:r>
      <w:r>
        <w:rPr>
          <w:rFonts w:hint="eastAsia"/>
        </w:rPr>
        <w:t>селянської</w:t>
      </w:r>
      <w:r>
        <w:t></w:t>
      </w:r>
      <w:r>
        <w:rPr>
          <w:rFonts w:hint="eastAsia"/>
        </w:rPr>
        <w:t>психології</w:t>
      </w:r>
      <w:r>
        <w:t></w:t>
      </w:r>
      <w:r>
        <w:rPr>
          <w:rFonts w:hint="eastAsia"/>
        </w:rPr>
        <w:t>дослідила</w:t>
      </w:r>
      <w:r>
        <w:t></w:t>
      </w:r>
      <w:r>
        <w:rPr>
          <w:rFonts w:hint="eastAsia"/>
        </w:rPr>
        <w:t>В</w:t>
      </w:r>
      <w:r>
        <w:t></w:t>
      </w:r>
      <w:r>
        <w:t></w:t>
      </w:r>
      <w:r>
        <w:rPr>
          <w:rFonts w:hint="eastAsia"/>
        </w:rPr>
        <w:t>Михайлова</w:t>
      </w:r>
      <w:r>
        <w:t></w:t>
      </w:r>
      <w:r>
        <w:t></w:t>
      </w:r>
      <w:r>
        <w:rPr>
          <w:rFonts w:hint="eastAsia"/>
        </w:rPr>
        <w:t>а</w:t>
      </w:r>
      <w:r>
        <w:t></w:t>
      </w:r>
      <w:r>
        <w:rPr>
          <w:rFonts w:hint="eastAsia"/>
        </w:rPr>
        <w:t>серед</w:t>
      </w:r>
      <w:r>
        <w:t></w:t>
      </w:r>
      <w:r>
        <w:rPr>
          <w:rFonts w:hint="eastAsia"/>
        </w:rPr>
        <w:t>сучасних</w:t>
      </w:r>
      <w:r>
        <w:t></w:t>
      </w:r>
      <w:r>
        <w:rPr>
          <w:rFonts w:hint="eastAsia"/>
        </w:rPr>
        <w:t>–</w:t>
      </w:r>
    </w:p>
    <w:p w:rsidR="008329CE" w:rsidRDefault="008329CE" w:rsidP="008329CE">
      <w:r>
        <w:rPr>
          <w:rFonts w:hint="eastAsia"/>
        </w:rPr>
        <w:t>В</w:t>
      </w:r>
      <w:r>
        <w:t></w:t>
      </w:r>
      <w:r>
        <w:t></w:t>
      </w:r>
      <w:r>
        <w:rPr>
          <w:rFonts w:hint="eastAsia"/>
        </w:rPr>
        <w:t>Топка</w:t>
      </w:r>
      <w:r>
        <w:t></w:t>
      </w:r>
    </w:p>
    <w:p w:rsidR="008329CE" w:rsidRDefault="008329CE" w:rsidP="008329CE">
      <w:r>
        <w:t></w:t>
      </w:r>
      <w:r>
        <w:t></w:t>
      </w:r>
      <w:r>
        <w:t></w:t>
      </w:r>
    </w:p>
    <w:p w:rsidR="008329CE" w:rsidRDefault="008329CE" w:rsidP="008329CE">
      <w:r>
        <w:rPr>
          <w:rFonts w:hint="eastAsia"/>
        </w:rPr>
        <w:t>З’ясовано</w:t>
      </w:r>
      <w:r>
        <w:t></w:t>
      </w:r>
      <w:r>
        <w:t></w:t>
      </w:r>
      <w:r>
        <w:rPr>
          <w:rFonts w:hint="eastAsia"/>
        </w:rPr>
        <w:t>що</w:t>
      </w:r>
      <w:r>
        <w:t></w:t>
      </w:r>
      <w:r>
        <w:rPr>
          <w:rFonts w:hint="eastAsia"/>
        </w:rPr>
        <w:t>частина</w:t>
      </w:r>
      <w:r>
        <w:t></w:t>
      </w:r>
      <w:r>
        <w:rPr>
          <w:rFonts w:hint="eastAsia"/>
        </w:rPr>
        <w:t>істориків</w:t>
      </w:r>
      <w:r>
        <w:t></w:t>
      </w:r>
      <w:r>
        <w:rPr>
          <w:rFonts w:hint="eastAsia"/>
        </w:rPr>
        <w:t>верхньою</w:t>
      </w:r>
      <w:r>
        <w:t></w:t>
      </w:r>
      <w:r>
        <w:rPr>
          <w:rFonts w:hint="eastAsia"/>
        </w:rPr>
        <w:t>межею</w:t>
      </w:r>
      <w:r>
        <w:t></w:t>
      </w:r>
      <w:r>
        <w:rPr>
          <w:rFonts w:hint="eastAsia"/>
        </w:rPr>
        <w:t>селянської</w:t>
      </w:r>
      <w:r>
        <w:t></w:t>
      </w:r>
      <w:r>
        <w:rPr>
          <w:rFonts w:hint="eastAsia"/>
        </w:rPr>
        <w:t>революції</w:t>
      </w:r>
    </w:p>
    <w:p w:rsidR="008329CE" w:rsidRDefault="008329CE" w:rsidP="008329CE">
      <w:r>
        <w:rPr>
          <w:rFonts w:hint="eastAsia"/>
        </w:rPr>
        <w:t>визначає</w:t>
      </w:r>
      <w:r>
        <w:t></w:t>
      </w:r>
      <w:r>
        <w:rPr>
          <w:rFonts w:hint="eastAsia"/>
        </w:rPr>
        <w:t>гуртування</w:t>
      </w:r>
      <w:r>
        <w:t></w:t>
      </w:r>
      <w:r>
        <w:rPr>
          <w:rFonts w:hint="eastAsia"/>
        </w:rPr>
        <w:t>селянства</w:t>
      </w:r>
      <w:r>
        <w:t></w:t>
      </w:r>
      <w:r>
        <w:rPr>
          <w:rFonts w:hint="eastAsia"/>
        </w:rPr>
        <w:t>в</w:t>
      </w:r>
      <w:r>
        <w:t></w:t>
      </w:r>
      <w:r>
        <w:rPr>
          <w:rFonts w:hint="eastAsia"/>
        </w:rPr>
        <w:t>осередки</w:t>
      </w:r>
      <w:r>
        <w:t></w:t>
      </w:r>
      <w:r>
        <w:rPr>
          <w:rFonts w:hint="eastAsia"/>
        </w:rPr>
        <w:t>Всеросійського</w:t>
      </w:r>
      <w:r>
        <w:t></w:t>
      </w:r>
      <w:r>
        <w:rPr>
          <w:rFonts w:hint="eastAsia"/>
        </w:rPr>
        <w:t>селянського</w:t>
      </w:r>
    </w:p>
    <w:p w:rsidR="008329CE" w:rsidRDefault="008329CE" w:rsidP="008329CE">
      <w:r>
        <w:rPr>
          <w:rFonts w:hint="eastAsia"/>
        </w:rPr>
        <w:t>союзу</w:t>
      </w:r>
      <w:r>
        <w:t></w:t>
      </w:r>
      <w:r>
        <w:t></w:t>
      </w:r>
      <w:r>
        <w:rPr>
          <w:rFonts w:hint="eastAsia"/>
        </w:rPr>
        <w:t>яка</w:t>
      </w:r>
      <w:r>
        <w:t></w:t>
      </w:r>
      <w:r>
        <w:rPr>
          <w:rFonts w:hint="eastAsia"/>
        </w:rPr>
        <w:t>засвідчила</w:t>
      </w:r>
      <w:r>
        <w:t></w:t>
      </w:r>
      <w:r>
        <w:t></w:t>
      </w:r>
      <w:r>
        <w:rPr>
          <w:rFonts w:hint="eastAsia"/>
        </w:rPr>
        <w:t>з</w:t>
      </w:r>
      <w:r>
        <w:t></w:t>
      </w:r>
      <w:r>
        <w:rPr>
          <w:rFonts w:hint="eastAsia"/>
        </w:rPr>
        <w:t>одного</w:t>
      </w:r>
      <w:r>
        <w:t></w:t>
      </w:r>
      <w:r>
        <w:rPr>
          <w:rFonts w:hint="eastAsia"/>
        </w:rPr>
        <w:t>боку</w:t>
      </w:r>
      <w:r>
        <w:t></w:t>
      </w:r>
      <w:r>
        <w:t></w:t>
      </w:r>
      <w:r>
        <w:rPr>
          <w:rFonts w:hint="eastAsia"/>
        </w:rPr>
        <w:t>готовність</w:t>
      </w:r>
      <w:r>
        <w:t></w:t>
      </w:r>
      <w:r>
        <w:rPr>
          <w:rFonts w:hint="eastAsia"/>
        </w:rPr>
        <w:t>селянства</w:t>
      </w:r>
      <w:r>
        <w:t></w:t>
      </w:r>
      <w:r>
        <w:rPr>
          <w:rFonts w:hint="eastAsia"/>
        </w:rPr>
        <w:t>вийти</w:t>
      </w:r>
      <w:r>
        <w:t></w:t>
      </w:r>
      <w:r>
        <w:rPr>
          <w:rFonts w:hint="eastAsia"/>
        </w:rPr>
        <w:t>за</w:t>
      </w:r>
      <w:r>
        <w:t></w:t>
      </w:r>
      <w:r>
        <w:rPr>
          <w:rFonts w:hint="eastAsia"/>
        </w:rPr>
        <w:t>межі</w:t>
      </w:r>
    </w:p>
    <w:p w:rsidR="008329CE" w:rsidRDefault="008329CE" w:rsidP="008329CE">
      <w:r>
        <w:rPr>
          <w:rFonts w:hint="eastAsia"/>
        </w:rPr>
        <w:t>свого</w:t>
      </w:r>
      <w:r>
        <w:t></w:t>
      </w:r>
      <w:r>
        <w:rPr>
          <w:rFonts w:hint="eastAsia"/>
        </w:rPr>
        <w:t>локального</w:t>
      </w:r>
      <w:r>
        <w:t></w:t>
      </w:r>
      <w:r>
        <w:rPr>
          <w:rFonts w:hint="eastAsia"/>
        </w:rPr>
        <w:t>світу</w:t>
      </w:r>
      <w:r>
        <w:t></w:t>
      </w:r>
      <w:r>
        <w:rPr>
          <w:rFonts w:hint="eastAsia"/>
        </w:rPr>
        <w:t>й</w:t>
      </w:r>
      <w:r>
        <w:t></w:t>
      </w:r>
      <w:r>
        <w:rPr>
          <w:rFonts w:hint="eastAsia"/>
        </w:rPr>
        <w:t>долучитися</w:t>
      </w:r>
      <w:r>
        <w:t></w:t>
      </w:r>
      <w:r>
        <w:rPr>
          <w:rFonts w:hint="eastAsia"/>
        </w:rPr>
        <w:t>до</w:t>
      </w:r>
      <w:r>
        <w:t></w:t>
      </w:r>
      <w:r>
        <w:rPr>
          <w:rFonts w:hint="eastAsia"/>
        </w:rPr>
        <w:t>загальнодержавної</w:t>
      </w:r>
      <w:r>
        <w:t></w:t>
      </w:r>
      <w:r>
        <w:rPr>
          <w:rFonts w:hint="eastAsia"/>
        </w:rPr>
        <w:t>справи</w:t>
      </w:r>
      <w:r>
        <w:t></w:t>
      </w:r>
    </w:p>
    <w:p w:rsidR="008329CE" w:rsidRDefault="008329CE" w:rsidP="008329CE">
      <w:r>
        <w:rPr>
          <w:rFonts w:hint="eastAsia"/>
        </w:rPr>
        <w:t>а</w:t>
      </w:r>
      <w:r>
        <w:t></w:t>
      </w:r>
      <w:r>
        <w:rPr>
          <w:rFonts w:hint="eastAsia"/>
        </w:rPr>
        <w:t>з</w:t>
      </w:r>
      <w:r>
        <w:t></w:t>
      </w:r>
      <w:r>
        <w:rPr>
          <w:rFonts w:hint="eastAsia"/>
        </w:rPr>
        <w:t>іншого</w:t>
      </w:r>
      <w:r>
        <w:t></w:t>
      </w:r>
      <w:r>
        <w:t></w:t>
      </w:r>
      <w:r>
        <w:rPr>
          <w:rFonts w:hint="eastAsia"/>
        </w:rPr>
        <w:t>–</w:t>
      </w:r>
      <w:r>
        <w:t></w:t>
      </w:r>
      <w:r>
        <w:rPr>
          <w:rFonts w:hint="eastAsia"/>
        </w:rPr>
        <w:t>вказувала</w:t>
      </w:r>
      <w:r>
        <w:t></w:t>
      </w:r>
      <w:r>
        <w:rPr>
          <w:rFonts w:hint="eastAsia"/>
        </w:rPr>
        <w:t>на</w:t>
      </w:r>
      <w:r>
        <w:t></w:t>
      </w:r>
      <w:r>
        <w:rPr>
          <w:rFonts w:hint="eastAsia"/>
        </w:rPr>
        <w:t>підвищення</w:t>
      </w:r>
      <w:r>
        <w:t></w:t>
      </w:r>
      <w:r>
        <w:rPr>
          <w:rFonts w:hint="eastAsia"/>
        </w:rPr>
        <w:t>рівня</w:t>
      </w:r>
      <w:r>
        <w:t></w:t>
      </w:r>
      <w:r>
        <w:rPr>
          <w:rFonts w:hint="eastAsia"/>
        </w:rPr>
        <w:t>його</w:t>
      </w:r>
      <w:r>
        <w:t></w:t>
      </w:r>
      <w:r>
        <w:rPr>
          <w:rFonts w:hint="eastAsia"/>
        </w:rPr>
        <w:t>політичної</w:t>
      </w:r>
      <w:r>
        <w:t></w:t>
      </w:r>
      <w:r>
        <w:rPr>
          <w:rFonts w:hint="eastAsia"/>
        </w:rPr>
        <w:t>культури</w:t>
      </w:r>
      <w:r>
        <w:t></w:t>
      </w:r>
    </w:p>
    <w:p w:rsidR="008329CE" w:rsidRDefault="008329CE" w:rsidP="008329CE">
      <w:r>
        <w:rPr>
          <w:rFonts w:hint="eastAsia"/>
        </w:rPr>
        <w:t>Тим</w:t>
      </w:r>
      <w:r>
        <w:t></w:t>
      </w:r>
      <w:r>
        <w:rPr>
          <w:rFonts w:hint="eastAsia"/>
        </w:rPr>
        <w:t>не</w:t>
      </w:r>
      <w:r>
        <w:t></w:t>
      </w:r>
      <w:r>
        <w:rPr>
          <w:rFonts w:hint="eastAsia"/>
        </w:rPr>
        <w:t>менше</w:t>
      </w:r>
      <w:r>
        <w:t></w:t>
      </w:r>
      <w:r>
        <w:t></w:t>
      </w:r>
      <w:r>
        <w:rPr>
          <w:rFonts w:hint="eastAsia"/>
        </w:rPr>
        <w:t>не</w:t>
      </w:r>
      <w:r>
        <w:t></w:t>
      </w:r>
      <w:r>
        <w:rPr>
          <w:rFonts w:hint="eastAsia"/>
        </w:rPr>
        <w:t>можна</w:t>
      </w:r>
      <w:r>
        <w:t></w:t>
      </w:r>
      <w:r>
        <w:rPr>
          <w:rFonts w:hint="eastAsia"/>
        </w:rPr>
        <w:t>наголошувати</w:t>
      </w:r>
      <w:r>
        <w:t></w:t>
      </w:r>
      <w:r>
        <w:rPr>
          <w:rFonts w:hint="eastAsia"/>
        </w:rPr>
        <w:t>й</w:t>
      </w:r>
      <w:r>
        <w:t></w:t>
      </w:r>
      <w:r>
        <w:rPr>
          <w:rFonts w:hint="eastAsia"/>
        </w:rPr>
        <w:t>на</w:t>
      </w:r>
      <w:r>
        <w:t></w:t>
      </w:r>
      <w:r>
        <w:rPr>
          <w:rFonts w:hint="eastAsia"/>
        </w:rPr>
        <w:t>високому</w:t>
      </w:r>
      <w:r>
        <w:t></w:t>
      </w:r>
      <w:r>
        <w:rPr>
          <w:rFonts w:hint="eastAsia"/>
        </w:rPr>
        <w:t>рівні</w:t>
      </w:r>
      <w:r>
        <w:t></w:t>
      </w:r>
      <w:r>
        <w:rPr>
          <w:rFonts w:hint="eastAsia"/>
        </w:rPr>
        <w:t>політичної</w:t>
      </w:r>
    </w:p>
    <w:p w:rsidR="008329CE" w:rsidRDefault="008329CE" w:rsidP="008329CE">
      <w:r>
        <w:rPr>
          <w:rFonts w:hint="eastAsia"/>
        </w:rPr>
        <w:t>свідомості</w:t>
      </w:r>
      <w:r>
        <w:t></w:t>
      </w:r>
      <w:r>
        <w:rPr>
          <w:rFonts w:hint="eastAsia"/>
        </w:rPr>
        <w:t>селянства</w:t>
      </w:r>
      <w:r>
        <w:t></w:t>
      </w:r>
      <w:r>
        <w:t></w:t>
      </w:r>
      <w:r>
        <w:t></w:t>
      </w:r>
      <w:r>
        <w:t></w:t>
      </w:r>
      <w:r>
        <w:t></w:t>
      </w:r>
      <w:r>
        <w:t></w:t>
      </w:r>
      <w:r>
        <w:rPr>
          <w:rFonts w:hint="eastAsia"/>
        </w:rPr>
        <w:t>х</w:t>
      </w:r>
      <w:r>
        <w:t></w:t>
      </w:r>
      <w:r>
        <w:rPr>
          <w:rFonts w:hint="eastAsia"/>
        </w:rPr>
        <w:t>років</w:t>
      </w:r>
      <w:r>
        <w:t></w:t>
      </w:r>
      <w:r>
        <w:t></w:t>
      </w:r>
      <w:r>
        <w:rPr>
          <w:rFonts w:hint="eastAsia"/>
        </w:rPr>
        <w:t>Занепад</w:t>
      </w:r>
      <w:r>
        <w:t></w:t>
      </w:r>
      <w:r>
        <w:rPr>
          <w:rFonts w:hint="eastAsia"/>
        </w:rPr>
        <w:t>ВСС</w:t>
      </w:r>
      <w:r>
        <w:t></w:t>
      </w:r>
      <w:r>
        <w:t></w:t>
      </w:r>
      <w:r>
        <w:rPr>
          <w:rFonts w:hint="eastAsia"/>
        </w:rPr>
        <w:t>нездатного</w:t>
      </w:r>
      <w:r>
        <w:t></w:t>
      </w:r>
      <w:r>
        <w:rPr>
          <w:rFonts w:hint="eastAsia"/>
        </w:rPr>
        <w:t>існувати</w:t>
      </w:r>
    </w:p>
    <w:p w:rsidR="008329CE" w:rsidRDefault="008329CE" w:rsidP="008329CE">
      <w:r>
        <w:rPr>
          <w:rFonts w:hint="eastAsia"/>
        </w:rPr>
        <w:t>в</w:t>
      </w:r>
      <w:r>
        <w:t></w:t>
      </w:r>
      <w:r>
        <w:rPr>
          <w:rFonts w:hint="eastAsia"/>
        </w:rPr>
        <w:t>конспіративних</w:t>
      </w:r>
      <w:r>
        <w:t></w:t>
      </w:r>
      <w:r>
        <w:rPr>
          <w:rFonts w:hint="eastAsia"/>
        </w:rPr>
        <w:t>умовах</w:t>
      </w:r>
      <w:r>
        <w:t></w:t>
      </w:r>
      <w:r>
        <w:t></w:t>
      </w:r>
      <w:r>
        <w:rPr>
          <w:rFonts w:hint="eastAsia"/>
        </w:rPr>
        <w:t>призвів</w:t>
      </w:r>
      <w:r>
        <w:t></w:t>
      </w:r>
      <w:r>
        <w:rPr>
          <w:rFonts w:hint="eastAsia"/>
        </w:rPr>
        <w:t>до</w:t>
      </w:r>
      <w:r>
        <w:t></w:t>
      </w:r>
      <w:r>
        <w:rPr>
          <w:rFonts w:hint="eastAsia"/>
        </w:rPr>
        <w:t>падіння</w:t>
      </w:r>
      <w:r>
        <w:t></w:t>
      </w:r>
      <w:r>
        <w:rPr>
          <w:rFonts w:hint="eastAsia"/>
        </w:rPr>
        <w:t>соціально</w:t>
      </w:r>
      <w:r>
        <w:t></w:t>
      </w:r>
      <w:r>
        <w:rPr>
          <w:rFonts w:hint="eastAsia"/>
        </w:rPr>
        <w:t>політичної</w:t>
      </w:r>
      <w:r>
        <w:t></w:t>
      </w:r>
      <w:r>
        <w:rPr>
          <w:rFonts w:hint="eastAsia"/>
        </w:rPr>
        <w:t>культури</w:t>
      </w:r>
    </w:p>
    <w:p w:rsidR="008329CE" w:rsidRDefault="008329CE" w:rsidP="008329CE">
      <w:r>
        <w:rPr>
          <w:rFonts w:hint="eastAsia"/>
        </w:rPr>
        <w:t>селянства</w:t>
      </w:r>
      <w:r>
        <w:t></w:t>
      </w:r>
      <w:r>
        <w:t></w:t>
      </w:r>
      <w:r>
        <w:rPr>
          <w:rFonts w:hint="eastAsia"/>
        </w:rPr>
        <w:t>для</w:t>
      </w:r>
      <w:r>
        <w:t></w:t>
      </w:r>
      <w:r>
        <w:rPr>
          <w:rFonts w:hint="eastAsia"/>
        </w:rPr>
        <w:t>якого</w:t>
      </w:r>
      <w:r>
        <w:t></w:t>
      </w:r>
      <w:r>
        <w:rPr>
          <w:rFonts w:hint="eastAsia"/>
        </w:rPr>
        <w:t>єдиними</w:t>
      </w:r>
      <w:r>
        <w:t></w:t>
      </w:r>
      <w:r>
        <w:rPr>
          <w:rFonts w:hint="eastAsia"/>
        </w:rPr>
        <w:t>легальними</w:t>
      </w:r>
      <w:r>
        <w:t></w:t>
      </w:r>
      <w:r>
        <w:rPr>
          <w:rFonts w:hint="eastAsia"/>
        </w:rPr>
        <w:t>можливостями</w:t>
      </w:r>
      <w:r>
        <w:t></w:t>
      </w:r>
      <w:r>
        <w:rPr>
          <w:rFonts w:hint="eastAsia"/>
        </w:rPr>
        <w:t>політичного</w:t>
      </w:r>
    </w:p>
    <w:p w:rsidR="008329CE" w:rsidRDefault="008329CE" w:rsidP="008329CE">
      <w:r>
        <w:rPr>
          <w:rFonts w:hint="eastAsia"/>
        </w:rPr>
        <w:t>самовираження</w:t>
      </w:r>
      <w:r>
        <w:t></w:t>
      </w:r>
      <w:r>
        <w:rPr>
          <w:rFonts w:hint="eastAsia"/>
        </w:rPr>
        <w:t>надалі</w:t>
      </w:r>
      <w:r>
        <w:t></w:t>
      </w:r>
      <w:r>
        <w:rPr>
          <w:rFonts w:hint="eastAsia"/>
        </w:rPr>
        <w:t>могло</w:t>
      </w:r>
      <w:r>
        <w:t></w:t>
      </w:r>
      <w:r>
        <w:rPr>
          <w:rFonts w:hint="eastAsia"/>
        </w:rPr>
        <w:t>бути</w:t>
      </w:r>
      <w:r>
        <w:t></w:t>
      </w:r>
      <w:r>
        <w:rPr>
          <w:rFonts w:hint="eastAsia"/>
        </w:rPr>
        <w:t>лише</w:t>
      </w:r>
      <w:r>
        <w:t></w:t>
      </w:r>
      <w:r>
        <w:rPr>
          <w:rFonts w:hint="eastAsia"/>
        </w:rPr>
        <w:t>членство</w:t>
      </w:r>
      <w:r>
        <w:t></w:t>
      </w:r>
      <w:r>
        <w:rPr>
          <w:rFonts w:hint="eastAsia"/>
        </w:rPr>
        <w:t>в</w:t>
      </w:r>
      <w:r>
        <w:t></w:t>
      </w:r>
      <w:r>
        <w:rPr>
          <w:rFonts w:hint="eastAsia"/>
        </w:rPr>
        <w:t>Союзі</w:t>
      </w:r>
      <w:r>
        <w:t></w:t>
      </w:r>
      <w:r>
        <w:rPr>
          <w:rFonts w:hint="eastAsia"/>
        </w:rPr>
        <w:t>руського</w:t>
      </w:r>
      <w:r>
        <w:t></w:t>
      </w:r>
      <w:r>
        <w:rPr>
          <w:rFonts w:hint="eastAsia"/>
        </w:rPr>
        <w:t>народу</w:t>
      </w:r>
      <w:r>
        <w:t></w:t>
      </w:r>
    </w:p>
    <w:p w:rsidR="008329CE" w:rsidRDefault="008329CE" w:rsidP="008329CE">
      <w:r>
        <w:rPr>
          <w:rFonts w:hint="eastAsia"/>
        </w:rPr>
        <w:t>Прикметним</w:t>
      </w:r>
      <w:r>
        <w:t></w:t>
      </w:r>
      <w:r>
        <w:rPr>
          <w:rFonts w:hint="eastAsia"/>
        </w:rPr>
        <w:t>є</w:t>
      </w:r>
      <w:r>
        <w:t></w:t>
      </w:r>
      <w:r>
        <w:rPr>
          <w:rFonts w:hint="eastAsia"/>
        </w:rPr>
        <w:t>те</w:t>
      </w:r>
      <w:r>
        <w:t></w:t>
      </w:r>
      <w:r>
        <w:t></w:t>
      </w:r>
      <w:r>
        <w:rPr>
          <w:rFonts w:hint="eastAsia"/>
        </w:rPr>
        <w:t>що</w:t>
      </w:r>
      <w:r>
        <w:t></w:t>
      </w:r>
      <w:r>
        <w:rPr>
          <w:rFonts w:hint="eastAsia"/>
        </w:rPr>
        <w:t>й</w:t>
      </w:r>
      <w:r>
        <w:t></w:t>
      </w:r>
      <w:r>
        <w:rPr>
          <w:rFonts w:hint="eastAsia"/>
        </w:rPr>
        <w:t>тут</w:t>
      </w:r>
      <w:r>
        <w:t></w:t>
      </w:r>
      <w:r>
        <w:t></w:t>
      </w:r>
      <w:r>
        <w:rPr>
          <w:rFonts w:hint="eastAsia"/>
        </w:rPr>
        <w:t>як</w:t>
      </w:r>
      <w:r>
        <w:t></w:t>
      </w:r>
      <w:r>
        <w:rPr>
          <w:rFonts w:hint="eastAsia"/>
        </w:rPr>
        <w:t>показував</w:t>
      </w:r>
      <w:r>
        <w:t></w:t>
      </w:r>
      <w:r>
        <w:rPr>
          <w:rFonts w:hint="eastAsia"/>
        </w:rPr>
        <w:t>О</w:t>
      </w:r>
      <w:r>
        <w:t></w:t>
      </w:r>
      <w:r>
        <w:t></w:t>
      </w:r>
      <w:r>
        <w:rPr>
          <w:rFonts w:hint="eastAsia"/>
        </w:rPr>
        <w:t>Федьков</w:t>
      </w:r>
      <w:r>
        <w:t></w:t>
      </w:r>
      <w:r>
        <w:t></w:t>
      </w:r>
      <w:r>
        <w:rPr>
          <w:rFonts w:hint="eastAsia"/>
        </w:rPr>
        <w:t>селянство</w:t>
      </w:r>
      <w:r>
        <w:t></w:t>
      </w:r>
      <w:r>
        <w:rPr>
          <w:rFonts w:hint="eastAsia"/>
        </w:rPr>
        <w:t>проявляло</w:t>
      </w:r>
    </w:p>
    <w:p w:rsidR="008329CE" w:rsidRDefault="008329CE" w:rsidP="008329CE">
      <w:r>
        <w:rPr>
          <w:rFonts w:hint="eastAsia"/>
        </w:rPr>
        <w:t>логіку</w:t>
      </w:r>
      <w:r>
        <w:t></w:t>
      </w:r>
      <w:r>
        <w:t></w:t>
      </w:r>
      <w:r>
        <w:rPr>
          <w:rFonts w:hint="eastAsia"/>
        </w:rPr>
        <w:t>землі</w:t>
      </w:r>
      <w:r>
        <w:t></w:t>
      </w:r>
      <w:r>
        <w:rPr>
          <w:rFonts w:hint="eastAsia"/>
        </w:rPr>
        <w:t>й</w:t>
      </w:r>
      <w:r>
        <w:t></w:t>
      </w:r>
      <w:r>
        <w:rPr>
          <w:rFonts w:hint="eastAsia"/>
        </w:rPr>
        <w:t>волі</w:t>
      </w:r>
      <w:r>
        <w:t></w:t>
      </w:r>
      <w:r>
        <w:t></w:t>
      </w:r>
      <w:r>
        <w:t></w:t>
      </w:r>
      <w:r>
        <w:rPr>
          <w:rFonts w:hint="eastAsia"/>
        </w:rPr>
        <w:t>формально</w:t>
      </w:r>
      <w:r>
        <w:t></w:t>
      </w:r>
      <w:r>
        <w:rPr>
          <w:rFonts w:hint="eastAsia"/>
        </w:rPr>
        <w:t>дотримуючись</w:t>
      </w:r>
      <w:r>
        <w:t></w:t>
      </w:r>
      <w:r>
        <w:rPr>
          <w:rFonts w:hint="eastAsia"/>
        </w:rPr>
        <w:t>монархізму</w:t>
      </w:r>
      <w:r>
        <w:t></w:t>
      </w:r>
      <w:r>
        <w:rPr>
          <w:rFonts w:hint="eastAsia"/>
        </w:rPr>
        <w:t>і</w:t>
      </w:r>
      <w:r>
        <w:t></w:t>
      </w:r>
      <w:r>
        <w:rPr>
          <w:rFonts w:hint="eastAsia"/>
        </w:rPr>
        <w:t>не</w:t>
      </w:r>
      <w:r>
        <w:t></w:t>
      </w:r>
      <w:r>
        <w:rPr>
          <w:rFonts w:hint="eastAsia"/>
        </w:rPr>
        <w:t>полишаючи</w:t>
      </w:r>
    </w:p>
    <w:p w:rsidR="008329CE" w:rsidRDefault="008329CE" w:rsidP="008329CE">
      <w:r>
        <w:rPr>
          <w:rFonts w:hint="eastAsia"/>
        </w:rPr>
        <w:t>мрії</w:t>
      </w:r>
      <w:r>
        <w:t></w:t>
      </w:r>
      <w:r>
        <w:rPr>
          <w:rFonts w:hint="eastAsia"/>
        </w:rPr>
        <w:t>здобути</w:t>
      </w:r>
      <w:r>
        <w:t></w:t>
      </w:r>
      <w:r>
        <w:rPr>
          <w:rFonts w:hint="eastAsia"/>
        </w:rPr>
        <w:t>панське</w:t>
      </w:r>
      <w:r>
        <w:t></w:t>
      </w:r>
      <w:r>
        <w:rPr>
          <w:rFonts w:hint="eastAsia"/>
        </w:rPr>
        <w:t>рілля</w:t>
      </w:r>
      <w:r>
        <w:t></w:t>
      </w:r>
    </w:p>
    <w:p w:rsidR="008329CE" w:rsidRDefault="008329CE" w:rsidP="008329CE">
      <w:r>
        <w:rPr>
          <w:rFonts w:hint="eastAsia"/>
        </w:rPr>
        <w:t>Загалом</w:t>
      </w:r>
      <w:r>
        <w:t></w:t>
      </w:r>
      <w:r>
        <w:rPr>
          <w:rFonts w:hint="eastAsia"/>
        </w:rPr>
        <w:t>дослідження</w:t>
      </w:r>
      <w:r>
        <w:t></w:t>
      </w:r>
      <w:r>
        <w:rPr>
          <w:rFonts w:hint="eastAsia"/>
        </w:rPr>
        <w:t>діяльності</w:t>
      </w:r>
      <w:r>
        <w:t></w:t>
      </w:r>
      <w:r>
        <w:rPr>
          <w:rFonts w:hint="eastAsia"/>
        </w:rPr>
        <w:t>Селянського</w:t>
      </w:r>
      <w:r>
        <w:t></w:t>
      </w:r>
      <w:r>
        <w:rPr>
          <w:rFonts w:hint="eastAsia"/>
        </w:rPr>
        <w:t>союзу</w:t>
      </w:r>
      <w:r>
        <w:t></w:t>
      </w:r>
      <w:r>
        <w:rPr>
          <w:rFonts w:hint="eastAsia"/>
        </w:rPr>
        <w:t>в</w:t>
      </w:r>
      <w:r>
        <w:t></w:t>
      </w:r>
      <w:r>
        <w:rPr>
          <w:rFonts w:hint="eastAsia"/>
        </w:rPr>
        <w:t>Україні</w:t>
      </w:r>
    </w:p>
    <w:p w:rsidR="008329CE" w:rsidRDefault="008329CE" w:rsidP="008329CE">
      <w:r>
        <w:rPr>
          <w:rFonts w:hint="eastAsia"/>
        </w:rPr>
        <w:t>до</w:t>
      </w:r>
      <w:r>
        <w:t></w:t>
      </w:r>
      <w:r>
        <w:rPr>
          <w:rFonts w:hint="eastAsia"/>
        </w:rPr>
        <w:t>недавнього</w:t>
      </w:r>
      <w:r>
        <w:t></w:t>
      </w:r>
      <w:r>
        <w:rPr>
          <w:rFonts w:hint="eastAsia"/>
        </w:rPr>
        <w:t>часу</w:t>
      </w:r>
      <w:r>
        <w:t></w:t>
      </w:r>
      <w:r>
        <w:rPr>
          <w:rFonts w:hint="eastAsia"/>
        </w:rPr>
        <w:t>не</w:t>
      </w:r>
      <w:r>
        <w:t></w:t>
      </w:r>
      <w:r>
        <w:rPr>
          <w:rFonts w:hint="eastAsia"/>
        </w:rPr>
        <w:t>знаходило</w:t>
      </w:r>
      <w:r>
        <w:t></w:t>
      </w:r>
      <w:r>
        <w:rPr>
          <w:rFonts w:hint="eastAsia"/>
        </w:rPr>
        <w:t>логічного</w:t>
      </w:r>
      <w:r>
        <w:t></w:t>
      </w:r>
      <w:r>
        <w:rPr>
          <w:rFonts w:hint="eastAsia"/>
        </w:rPr>
        <w:t>довершення</w:t>
      </w:r>
      <w:r>
        <w:t></w:t>
      </w:r>
      <w:r>
        <w:rPr>
          <w:rFonts w:hint="eastAsia"/>
        </w:rPr>
        <w:t>у</w:t>
      </w:r>
      <w:r>
        <w:t></w:t>
      </w:r>
      <w:r>
        <w:rPr>
          <w:rFonts w:hint="eastAsia"/>
        </w:rPr>
        <w:t>вигляді</w:t>
      </w:r>
    </w:p>
    <w:p w:rsidR="008329CE" w:rsidRDefault="008329CE" w:rsidP="008329CE">
      <w:r>
        <w:rPr>
          <w:rFonts w:hint="eastAsia"/>
        </w:rPr>
        <w:t>фундаментальної</w:t>
      </w:r>
      <w:r>
        <w:t></w:t>
      </w:r>
      <w:r>
        <w:rPr>
          <w:rFonts w:hint="eastAsia"/>
        </w:rPr>
        <w:t>праці</w:t>
      </w:r>
      <w:r>
        <w:t></w:t>
      </w:r>
      <w:r>
        <w:t></w:t>
      </w:r>
      <w:r>
        <w:rPr>
          <w:rFonts w:hint="eastAsia"/>
        </w:rPr>
        <w:t>яка</w:t>
      </w:r>
      <w:r>
        <w:t></w:t>
      </w:r>
      <w:r>
        <w:rPr>
          <w:rFonts w:hint="eastAsia"/>
        </w:rPr>
        <w:t>б</w:t>
      </w:r>
      <w:r>
        <w:t></w:t>
      </w:r>
      <w:r>
        <w:rPr>
          <w:rFonts w:hint="eastAsia"/>
        </w:rPr>
        <w:t>узагальнювала</w:t>
      </w:r>
      <w:r>
        <w:t></w:t>
      </w:r>
      <w:r>
        <w:rPr>
          <w:rFonts w:hint="eastAsia"/>
        </w:rPr>
        <w:t>різні</w:t>
      </w:r>
      <w:r>
        <w:t></w:t>
      </w:r>
      <w:r>
        <w:rPr>
          <w:rFonts w:hint="eastAsia"/>
        </w:rPr>
        <w:t>історіографічні</w:t>
      </w:r>
      <w:r>
        <w:t></w:t>
      </w:r>
      <w:r>
        <w:rPr>
          <w:rFonts w:hint="eastAsia"/>
        </w:rPr>
        <w:t>підходи</w:t>
      </w:r>
    </w:p>
    <w:p w:rsidR="008329CE" w:rsidRDefault="008329CE" w:rsidP="008329CE">
      <w:r>
        <w:rPr>
          <w:rFonts w:hint="eastAsia"/>
        </w:rPr>
        <w:t>до</w:t>
      </w:r>
      <w:r>
        <w:t></w:t>
      </w:r>
      <w:r>
        <w:rPr>
          <w:rFonts w:hint="eastAsia"/>
        </w:rPr>
        <w:t>природи</w:t>
      </w:r>
      <w:r>
        <w:t></w:t>
      </w:r>
      <w:r>
        <w:rPr>
          <w:rFonts w:hint="eastAsia"/>
        </w:rPr>
        <w:t>ВСС</w:t>
      </w:r>
      <w:r>
        <w:t></w:t>
      </w:r>
      <w:r>
        <w:rPr>
          <w:rFonts w:hint="eastAsia"/>
        </w:rPr>
        <w:t>та</w:t>
      </w:r>
      <w:r>
        <w:t></w:t>
      </w:r>
      <w:r>
        <w:rPr>
          <w:rFonts w:hint="eastAsia"/>
        </w:rPr>
        <w:t>спиралася</w:t>
      </w:r>
      <w:r>
        <w:t></w:t>
      </w:r>
      <w:r>
        <w:rPr>
          <w:rFonts w:hint="eastAsia"/>
        </w:rPr>
        <w:t>на</w:t>
      </w:r>
      <w:r>
        <w:t></w:t>
      </w:r>
      <w:r>
        <w:rPr>
          <w:rFonts w:hint="eastAsia"/>
        </w:rPr>
        <w:t>значну</w:t>
      </w:r>
      <w:r>
        <w:t></w:t>
      </w:r>
      <w:r>
        <w:rPr>
          <w:rFonts w:hint="eastAsia"/>
        </w:rPr>
        <w:t>кількість</w:t>
      </w:r>
      <w:r>
        <w:t></w:t>
      </w:r>
      <w:r>
        <w:rPr>
          <w:rFonts w:hint="eastAsia"/>
        </w:rPr>
        <w:t>документальних</w:t>
      </w:r>
      <w:r>
        <w:t></w:t>
      </w:r>
      <w:r>
        <w:rPr>
          <w:rFonts w:hint="eastAsia"/>
        </w:rPr>
        <w:t>джерел</w:t>
      </w:r>
      <w:r>
        <w:t></w:t>
      </w:r>
    </w:p>
    <w:p w:rsidR="008329CE" w:rsidRDefault="008329CE" w:rsidP="008329CE">
      <w:r>
        <w:rPr>
          <w:rFonts w:hint="eastAsia"/>
        </w:rPr>
        <w:t>Негативізація</w:t>
      </w:r>
      <w:r>
        <w:t></w:t>
      </w:r>
      <w:r>
        <w:rPr>
          <w:rFonts w:hint="eastAsia"/>
        </w:rPr>
        <w:t>образу</w:t>
      </w:r>
      <w:r>
        <w:t></w:t>
      </w:r>
      <w:r>
        <w:rPr>
          <w:rFonts w:hint="eastAsia"/>
        </w:rPr>
        <w:t>Селянського</w:t>
      </w:r>
      <w:r>
        <w:t></w:t>
      </w:r>
      <w:r>
        <w:rPr>
          <w:rFonts w:hint="eastAsia"/>
        </w:rPr>
        <w:t>союзу</w:t>
      </w:r>
      <w:r>
        <w:t></w:t>
      </w:r>
      <w:r>
        <w:t></w:t>
      </w:r>
      <w:r>
        <w:rPr>
          <w:rFonts w:hint="eastAsia"/>
        </w:rPr>
        <w:t>здійснена</w:t>
      </w:r>
      <w:r>
        <w:t></w:t>
      </w:r>
      <w:r>
        <w:rPr>
          <w:rFonts w:hint="eastAsia"/>
        </w:rPr>
        <w:t>одним</w:t>
      </w:r>
      <w:r>
        <w:t></w:t>
      </w:r>
      <w:r>
        <w:rPr>
          <w:rFonts w:hint="eastAsia"/>
        </w:rPr>
        <w:t>із</w:t>
      </w:r>
      <w:r>
        <w:t></w:t>
      </w:r>
      <w:r>
        <w:rPr>
          <w:rFonts w:hint="eastAsia"/>
        </w:rPr>
        <w:t>провідних</w:t>
      </w:r>
    </w:p>
    <w:p w:rsidR="008329CE" w:rsidRDefault="008329CE" w:rsidP="008329CE">
      <w:r>
        <w:rPr>
          <w:rFonts w:hint="eastAsia"/>
        </w:rPr>
        <w:t>радянських</w:t>
      </w:r>
      <w:r>
        <w:t></w:t>
      </w:r>
      <w:r>
        <w:rPr>
          <w:rFonts w:hint="eastAsia"/>
        </w:rPr>
        <w:t>істориків</w:t>
      </w:r>
      <w:r>
        <w:t></w:t>
      </w:r>
      <w:r>
        <w:rPr>
          <w:rFonts w:hint="eastAsia"/>
        </w:rPr>
        <w:t>міжвоєнного</w:t>
      </w:r>
      <w:r>
        <w:t></w:t>
      </w:r>
      <w:r>
        <w:rPr>
          <w:rFonts w:hint="eastAsia"/>
        </w:rPr>
        <w:t>періоду</w:t>
      </w:r>
      <w:r>
        <w:t></w:t>
      </w:r>
      <w:r>
        <w:rPr>
          <w:rFonts w:hint="eastAsia"/>
        </w:rPr>
        <w:t>А</w:t>
      </w:r>
      <w:r>
        <w:t></w:t>
      </w:r>
      <w:r>
        <w:t></w:t>
      </w:r>
      <w:r>
        <w:rPr>
          <w:rFonts w:hint="eastAsia"/>
        </w:rPr>
        <w:t>Шестаковим</w:t>
      </w:r>
      <w:r>
        <w:t></w:t>
      </w:r>
      <w:r>
        <w:t></w:t>
      </w:r>
      <w:r>
        <w:rPr>
          <w:rFonts w:hint="eastAsia"/>
        </w:rPr>
        <w:t>вплинула</w:t>
      </w:r>
    </w:p>
    <w:p w:rsidR="008329CE" w:rsidRDefault="008329CE" w:rsidP="008329CE">
      <w:r>
        <w:rPr>
          <w:rFonts w:hint="eastAsia"/>
        </w:rPr>
        <w:t>на</w:t>
      </w:r>
      <w:r>
        <w:t></w:t>
      </w:r>
      <w:r>
        <w:rPr>
          <w:rFonts w:hint="eastAsia"/>
        </w:rPr>
        <w:t>тривалу</w:t>
      </w:r>
      <w:r>
        <w:t></w:t>
      </w:r>
      <w:r>
        <w:rPr>
          <w:rFonts w:hint="eastAsia"/>
        </w:rPr>
        <w:t>консервацію</w:t>
      </w:r>
      <w:r>
        <w:t></w:t>
      </w:r>
      <w:r>
        <w:rPr>
          <w:rFonts w:hint="eastAsia"/>
        </w:rPr>
        <w:t>тематики</w:t>
      </w:r>
      <w:r>
        <w:t></w:t>
      </w:r>
      <w:r>
        <w:rPr>
          <w:rFonts w:hint="eastAsia"/>
        </w:rPr>
        <w:t>Союзу</w:t>
      </w:r>
      <w:r>
        <w:t></w:t>
      </w:r>
      <w:r>
        <w:t></w:t>
      </w:r>
      <w:r>
        <w:rPr>
          <w:rFonts w:hint="eastAsia"/>
        </w:rPr>
        <w:t>Попри</w:t>
      </w:r>
      <w:r>
        <w:t></w:t>
      </w:r>
      <w:r>
        <w:rPr>
          <w:rFonts w:hint="eastAsia"/>
        </w:rPr>
        <w:t>те</w:t>
      </w:r>
      <w:r>
        <w:t></w:t>
      </w:r>
      <w:r>
        <w:t></w:t>
      </w:r>
      <w:r>
        <w:rPr>
          <w:rFonts w:hint="eastAsia"/>
        </w:rPr>
        <w:t>що</w:t>
      </w:r>
      <w:r>
        <w:t></w:t>
      </w:r>
      <w:r>
        <w:rPr>
          <w:rFonts w:hint="eastAsia"/>
        </w:rPr>
        <w:t>діяльність</w:t>
      </w:r>
      <w:r>
        <w:t></w:t>
      </w:r>
      <w:r>
        <w:rPr>
          <w:rFonts w:hint="eastAsia"/>
        </w:rPr>
        <w:t>селянської</w:t>
      </w:r>
    </w:p>
    <w:p w:rsidR="008329CE" w:rsidRDefault="008329CE" w:rsidP="008329CE">
      <w:r>
        <w:rPr>
          <w:rFonts w:hint="eastAsia"/>
        </w:rPr>
        <w:t>організації</w:t>
      </w:r>
      <w:r>
        <w:t></w:t>
      </w:r>
      <w:r>
        <w:rPr>
          <w:rFonts w:hint="eastAsia"/>
        </w:rPr>
        <w:t>висвітлювали</w:t>
      </w:r>
      <w:r>
        <w:t></w:t>
      </w:r>
      <w:r>
        <w:rPr>
          <w:rFonts w:hint="eastAsia"/>
        </w:rPr>
        <w:t>вітчизняні</w:t>
      </w:r>
      <w:r>
        <w:t></w:t>
      </w:r>
      <w:r>
        <w:rPr>
          <w:rFonts w:hint="eastAsia"/>
        </w:rPr>
        <w:t>вчені</w:t>
      </w:r>
      <w:r>
        <w:t></w:t>
      </w:r>
      <w:r>
        <w:t></w:t>
      </w:r>
      <w:r>
        <w:rPr>
          <w:rFonts w:hint="eastAsia"/>
        </w:rPr>
        <w:t>П</w:t>
      </w:r>
      <w:r>
        <w:t></w:t>
      </w:r>
      <w:r>
        <w:t></w:t>
      </w:r>
      <w:r>
        <w:rPr>
          <w:rFonts w:hint="eastAsia"/>
        </w:rPr>
        <w:t>Котлов</w:t>
      </w:r>
      <w:r>
        <w:t></w:t>
      </w:r>
      <w:r>
        <w:t></w:t>
      </w:r>
      <w:r>
        <w:rPr>
          <w:rFonts w:hint="eastAsia"/>
        </w:rPr>
        <w:t>П</w:t>
      </w:r>
      <w:r>
        <w:t></w:t>
      </w:r>
      <w:r>
        <w:t></w:t>
      </w:r>
      <w:r>
        <w:rPr>
          <w:rFonts w:hint="eastAsia"/>
        </w:rPr>
        <w:t>Кудлай</w:t>
      </w:r>
      <w:r>
        <w:t></w:t>
      </w:r>
    </w:p>
    <w:p w:rsidR="008329CE" w:rsidRDefault="008329CE" w:rsidP="008329CE">
      <w:r>
        <w:rPr>
          <w:rFonts w:hint="eastAsia"/>
        </w:rPr>
        <w:t>М</w:t>
      </w:r>
      <w:r>
        <w:t></w:t>
      </w:r>
      <w:r>
        <w:t></w:t>
      </w:r>
      <w:r>
        <w:rPr>
          <w:rFonts w:hint="eastAsia"/>
        </w:rPr>
        <w:t>Лещенко</w:t>
      </w:r>
      <w:r>
        <w:t></w:t>
      </w:r>
      <w:r>
        <w:t></w:t>
      </w:r>
      <w:r>
        <w:rPr>
          <w:rFonts w:hint="eastAsia"/>
        </w:rPr>
        <w:t>О</w:t>
      </w:r>
      <w:r>
        <w:t></w:t>
      </w:r>
      <w:r>
        <w:t></w:t>
      </w:r>
      <w:r>
        <w:rPr>
          <w:rFonts w:hint="eastAsia"/>
        </w:rPr>
        <w:t>Михалюк</w:t>
      </w:r>
      <w:r>
        <w:t></w:t>
      </w:r>
      <w:r>
        <w:t></w:t>
      </w:r>
      <w:r>
        <w:t></w:t>
      </w:r>
      <w:r>
        <w:rPr>
          <w:rFonts w:hint="eastAsia"/>
        </w:rPr>
        <w:t>як</w:t>
      </w:r>
      <w:r>
        <w:t></w:t>
      </w:r>
      <w:r>
        <w:rPr>
          <w:rFonts w:hint="eastAsia"/>
        </w:rPr>
        <w:t>правило</w:t>
      </w:r>
      <w:r>
        <w:t></w:t>
      </w:r>
      <w:r>
        <w:t></w:t>
      </w:r>
      <w:r>
        <w:rPr>
          <w:rFonts w:hint="eastAsia"/>
        </w:rPr>
        <w:t>її</w:t>
      </w:r>
      <w:r>
        <w:t></w:t>
      </w:r>
      <w:r>
        <w:rPr>
          <w:rFonts w:hint="eastAsia"/>
        </w:rPr>
        <w:t>історія</w:t>
      </w:r>
      <w:r>
        <w:t></w:t>
      </w:r>
      <w:r>
        <w:rPr>
          <w:rFonts w:hint="eastAsia"/>
        </w:rPr>
        <w:t>подавалася</w:t>
      </w:r>
      <w:r>
        <w:t></w:t>
      </w:r>
      <w:r>
        <w:rPr>
          <w:rFonts w:hint="eastAsia"/>
        </w:rPr>
        <w:t>неповно</w:t>
      </w:r>
      <w:r>
        <w:t></w:t>
      </w:r>
      <w:r>
        <w:t></w:t>
      </w:r>
      <w:r>
        <w:rPr>
          <w:rFonts w:hint="eastAsia"/>
        </w:rPr>
        <w:t>стисло</w:t>
      </w:r>
      <w:r>
        <w:t></w:t>
      </w:r>
    </w:p>
    <w:p w:rsidR="008329CE" w:rsidRDefault="008329CE" w:rsidP="008329CE">
      <w:r>
        <w:rPr>
          <w:rFonts w:hint="eastAsia"/>
        </w:rPr>
        <w:t>із</w:t>
      </w:r>
      <w:r>
        <w:t></w:t>
      </w:r>
      <w:r>
        <w:rPr>
          <w:rFonts w:hint="eastAsia"/>
        </w:rPr>
        <w:t>застереженнями</w:t>
      </w:r>
      <w:r>
        <w:t></w:t>
      </w:r>
      <w:r>
        <w:rPr>
          <w:rFonts w:hint="eastAsia"/>
        </w:rPr>
        <w:t>щодо</w:t>
      </w:r>
      <w:r>
        <w:t></w:t>
      </w:r>
      <w:r>
        <w:rPr>
          <w:rFonts w:hint="eastAsia"/>
        </w:rPr>
        <w:t>впливу</w:t>
      </w:r>
      <w:r>
        <w:t></w:t>
      </w:r>
      <w:r>
        <w:rPr>
          <w:rFonts w:hint="eastAsia"/>
        </w:rPr>
        <w:t>на</w:t>
      </w:r>
      <w:r>
        <w:t></w:t>
      </w:r>
      <w:r>
        <w:rPr>
          <w:rFonts w:hint="eastAsia"/>
        </w:rPr>
        <w:t>її</w:t>
      </w:r>
      <w:r>
        <w:t></w:t>
      </w:r>
      <w:r>
        <w:rPr>
          <w:rFonts w:hint="eastAsia"/>
        </w:rPr>
        <w:t>роботу</w:t>
      </w:r>
      <w:r>
        <w:t></w:t>
      </w:r>
      <w:r>
        <w:rPr>
          <w:rFonts w:hint="eastAsia"/>
        </w:rPr>
        <w:t>з</w:t>
      </w:r>
      <w:r>
        <w:t></w:t>
      </w:r>
      <w:r>
        <w:rPr>
          <w:rFonts w:hint="eastAsia"/>
        </w:rPr>
        <w:t>боку</w:t>
      </w:r>
      <w:r>
        <w:t></w:t>
      </w:r>
      <w:r>
        <w:rPr>
          <w:rFonts w:hint="eastAsia"/>
        </w:rPr>
        <w:t>непролетарських</w:t>
      </w:r>
      <w:r>
        <w:t></w:t>
      </w:r>
      <w:r>
        <w:rPr>
          <w:rFonts w:hint="eastAsia"/>
        </w:rPr>
        <w:t>партій</w:t>
      </w:r>
      <w:r>
        <w:t></w:t>
      </w:r>
    </w:p>
    <w:p w:rsidR="008329CE" w:rsidRDefault="008329CE" w:rsidP="008329CE">
      <w:r>
        <w:rPr>
          <w:rFonts w:hint="eastAsia"/>
        </w:rPr>
        <w:t>Отже</w:t>
      </w:r>
      <w:r>
        <w:t></w:t>
      </w:r>
      <w:r>
        <w:rPr>
          <w:rFonts w:hint="eastAsia"/>
        </w:rPr>
        <w:t>й</w:t>
      </w:r>
      <w:r>
        <w:t></w:t>
      </w:r>
      <w:r>
        <w:rPr>
          <w:rFonts w:hint="eastAsia"/>
        </w:rPr>
        <w:t>сама</w:t>
      </w:r>
      <w:r>
        <w:t></w:t>
      </w:r>
      <w:r>
        <w:rPr>
          <w:rFonts w:hint="eastAsia"/>
        </w:rPr>
        <w:t>історія</w:t>
      </w:r>
      <w:r>
        <w:t></w:t>
      </w:r>
      <w:r>
        <w:rPr>
          <w:rFonts w:hint="eastAsia"/>
        </w:rPr>
        <w:t>селянського</w:t>
      </w:r>
      <w:r>
        <w:t></w:t>
      </w:r>
      <w:r>
        <w:rPr>
          <w:rFonts w:hint="eastAsia"/>
        </w:rPr>
        <w:t>руху</w:t>
      </w:r>
      <w:r>
        <w:t></w:t>
      </w:r>
      <w:r>
        <w:rPr>
          <w:rFonts w:hint="eastAsia"/>
        </w:rPr>
        <w:t>в</w:t>
      </w:r>
      <w:r>
        <w:t></w:t>
      </w:r>
      <w:r>
        <w:rPr>
          <w:rFonts w:hint="eastAsia"/>
        </w:rPr>
        <w:t>революції</w:t>
      </w:r>
      <w:r>
        <w:t></w:t>
      </w:r>
      <w:r>
        <w:t></w:t>
      </w:r>
      <w:r>
        <w:t></w:t>
      </w:r>
      <w:r>
        <w:t></w:t>
      </w:r>
      <w:r>
        <w:t></w:t>
      </w:r>
      <w:r>
        <w:t></w:t>
      </w:r>
      <w:r>
        <w:rPr>
          <w:rFonts w:hint="eastAsia"/>
        </w:rPr>
        <w:t>–</w:t>
      </w:r>
      <w:r>
        <w:t></w:t>
      </w:r>
      <w:r>
        <w:t></w:t>
      </w:r>
      <w:r>
        <w:t></w:t>
      </w:r>
      <w:r>
        <w:t></w:t>
      </w:r>
      <w:r>
        <w:t></w:t>
      </w:r>
      <w:r>
        <w:t></w:t>
      </w:r>
      <w:r>
        <w:rPr>
          <w:rFonts w:hint="eastAsia"/>
        </w:rPr>
        <w:t>рр</w:t>
      </w:r>
      <w:r>
        <w:t></w:t>
      </w:r>
      <w:r>
        <w:t></w:t>
      </w:r>
      <w:r>
        <w:rPr>
          <w:rFonts w:hint="eastAsia"/>
        </w:rPr>
        <w:t>залишалася</w:t>
      </w:r>
    </w:p>
    <w:p w:rsidR="008329CE" w:rsidRDefault="008329CE" w:rsidP="008329CE">
      <w:r>
        <w:rPr>
          <w:rFonts w:hint="eastAsia"/>
        </w:rPr>
        <w:t>без</w:t>
      </w:r>
      <w:r>
        <w:t></w:t>
      </w:r>
      <w:r>
        <w:rPr>
          <w:rFonts w:hint="eastAsia"/>
        </w:rPr>
        <w:t>визначення</w:t>
      </w:r>
      <w:r>
        <w:t></w:t>
      </w:r>
      <w:r>
        <w:rPr>
          <w:rFonts w:hint="eastAsia"/>
        </w:rPr>
        <w:t>реальної</w:t>
      </w:r>
      <w:r>
        <w:t></w:t>
      </w:r>
      <w:r>
        <w:rPr>
          <w:rFonts w:hint="eastAsia"/>
        </w:rPr>
        <w:t>ролі</w:t>
      </w:r>
      <w:r>
        <w:t></w:t>
      </w:r>
      <w:r>
        <w:rPr>
          <w:rFonts w:hint="eastAsia"/>
        </w:rPr>
        <w:t>та</w:t>
      </w:r>
      <w:r>
        <w:t></w:t>
      </w:r>
      <w:r>
        <w:rPr>
          <w:rFonts w:hint="eastAsia"/>
        </w:rPr>
        <w:t>місця</w:t>
      </w:r>
      <w:r>
        <w:t></w:t>
      </w:r>
      <w:r>
        <w:rPr>
          <w:rFonts w:hint="eastAsia"/>
        </w:rPr>
        <w:t>ВСС</w:t>
      </w:r>
      <w:r>
        <w:t></w:t>
      </w:r>
      <w:r>
        <w:rPr>
          <w:rFonts w:hint="eastAsia"/>
        </w:rPr>
        <w:t>у</w:t>
      </w:r>
      <w:r>
        <w:t></w:t>
      </w:r>
      <w:r>
        <w:rPr>
          <w:rFonts w:hint="eastAsia"/>
        </w:rPr>
        <w:t>суспільно</w:t>
      </w:r>
      <w:r>
        <w:t></w:t>
      </w:r>
      <w:r>
        <w:rPr>
          <w:rFonts w:hint="eastAsia"/>
        </w:rPr>
        <w:t>політичному</w:t>
      </w:r>
      <w:r>
        <w:t></w:t>
      </w:r>
      <w:r>
        <w:rPr>
          <w:rFonts w:hint="eastAsia"/>
        </w:rPr>
        <w:t>житті</w:t>
      </w:r>
    </w:p>
    <w:p w:rsidR="008329CE" w:rsidRDefault="008329CE" w:rsidP="008329CE">
      <w:r>
        <w:rPr>
          <w:rFonts w:hint="eastAsia"/>
        </w:rPr>
        <w:t>села</w:t>
      </w:r>
      <w:r>
        <w:t></w:t>
      </w:r>
      <w:r>
        <w:t></w:t>
      </w:r>
      <w:r>
        <w:rPr>
          <w:rFonts w:hint="eastAsia"/>
        </w:rPr>
        <w:t>Цей</w:t>
      </w:r>
      <w:r>
        <w:t></w:t>
      </w:r>
      <w:r>
        <w:rPr>
          <w:rFonts w:hint="eastAsia"/>
        </w:rPr>
        <w:t>пробіл</w:t>
      </w:r>
      <w:r>
        <w:t></w:t>
      </w:r>
      <w:r>
        <w:rPr>
          <w:rFonts w:hint="eastAsia"/>
        </w:rPr>
        <w:t>був</w:t>
      </w:r>
      <w:r>
        <w:t></w:t>
      </w:r>
      <w:r>
        <w:rPr>
          <w:rFonts w:hint="eastAsia"/>
        </w:rPr>
        <w:t>заповнений</w:t>
      </w:r>
      <w:r>
        <w:t></w:t>
      </w:r>
      <w:r>
        <w:rPr>
          <w:rFonts w:hint="eastAsia"/>
        </w:rPr>
        <w:t>уже</w:t>
      </w:r>
      <w:r>
        <w:t></w:t>
      </w:r>
      <w:r>
        <w:rPr>
          <w:rFonts w:hint="eastAsia"/>
        </w:rPr>
        <w:t>сучасними</w:t>
      </w:r>
      <w:r>
        <w:t></w:t>
      </w:r>
      <w:r>
        <w:rPr>
          <w:rFonts w:hint="eastAsia"/>
        </w:rPr>
        <w:t>науковцями</w:t>
      </w:r>
      <w:r>
        <w:t></w:t>
      </w:r>
      <w:r>
        <w:rPr>
          <w:rFonts w:hint="eastAsia"/>
        </w:rPr>
        <w:t>В</w:t>
      </w:r>
      <w:r>
        <w:t></w:t>
      </w:r>
      <w:r>
        <w:t></w:t>
      </w:r>
      <w:r>
        <w:rPr>
          <w:rFonts w:hint="eastAsia"/>
        </w:rPr>
        <w:t>Магасем</w:t>
      </w:r>
    </w:p>
    <w:p w:rsidR="008329CE" w:rsidRDefault="008329CE" w:rsidP="008329CE">
      <w:r>
        <w:rPr>
          <w:rFonts w:hint="eastAsia"/>
        </w:rPr>
        <w:t>і</w:t>
      </w:r>
      <w:r>
        <w:t></w:t>
      </w:r>
      <w:r>
        <w:rPr>
          <w:rFonts w:hint="eastAsia"/>
        </w:rPr>
        <w:t>О</w:t>
      </w:r>
      <w:r>
        <w:t></w:t>
      </w:r>
      <w:r>
        <w:t></w:t>
      </w:r>
      <w:r>
        <w:rPr>
          <w:rFonts w:hint="eastAsia"/>
        </w:rPr>
        <w:t>Федьковим</w:t>
      </w:r>
      <w:r>
        <w:t></w:t>
      </w:r>
      <w:r>
        <w:t></w:t>
      </w:r>
      <w:r>
        <w:rPr>
          <w:rFonts w:hint="eastAsia"/>
        </w:rPr>
        <w:t>які</w:t>
      </w:r>
      <w:r>
        <w:t></w:t>
      </w:r>
      <w:r>
        <w:rPr>
          <w:rFonts w:hint="eastAsia"/>
        </w:rPr>
        <w:t>у</w:t>
      </w:r>
      <w:r>
        <w:t></w:t>
      </w:r>
      <w:r>
        <w:rPr>
          <w:rFonts w:hint="eastAsia"/>
        </w:rPr>
        <w:t>спільній</w:t>
      </w:r>
      <w:r>
        <w:t></w:t>
      </w:r>
      <w:r>
        <w:rPr>
          <w:rFonts w:hint="eastAsia"/>
        </w:rPr>
        <w:t>праці</w:t>
      </w:r>
      <w:r>
        <w:t></w:t>
      </w:r>
      <w:r>
        <w:rPr>
          <w:rFonts w:hint="eastAsia"/>
        </w:rPr>
        <w:t>проаналізували</w:t>
      </w:r>
      <w:r>
        <w:t></w:t>
      </w:r>
      <w:r>
        <w:rPr>
          <w:rFonts w:hint="eastAsia"/>
        </w:rPr>
        <w:t>причини</w:t>
      </w:r>
      <w:r>
        <w:t></w:t>
      </w:r>
      <w:r>
        <w:rPr>
          <w:rFonts w:hint="eastAsia"/>
        </w:rPr>
        <w:t>й</w:t>
      </w:r>
      <w:r>
        <w:t></w:t>
      </w:r>
      <w:r>
        <w:rPr>
          <w:rFonts w:hint="eastAsia"/>
        </w:rPr>
        <w:t>динаміку</w:t>
      </w:r>
    </w:p>
    <w:p w:rsidR="008329CE" w:rsidRDefault="008329CE" w:rsidP="008329CE">
      <w:r>
        <w:rPr>
          <w:rFonts w:hint="eastAsia"/>
        </w:rPr>
        <w:t>формування</w:t>
      </w:r>
      <w:r>
        <w:t></w:t>
      </w:r>
      <w:r>
        <w:rPr>
          <w:rFonts w:hint="eastAsia"/>
        </w:rPr>
        <w:t>організації</w:t>
      </w:r>
      <w:r>
        <w:t></w:t>
      </w:r>
      <w:r>
        <w:t></w:t>
      </w:r>
      <w:r>
        <w:rPr>
          <w:rFonts w:hint="eastAsia"/>
        </w:rPr>
        <w:t>форми</w:t>
      </w:r>
      <w:r>
        <w:t></w:t>
      </w:r>
      <w:r>
        <w:rPr>
          <w:rFonts w:hint="eastAsia"/>
        </w:rPr>
        <w:t>та</w:t>
      </w:r>
      <w:r>
        <w:t></w:t>
      </w:r>
      <w:r>
        <w:rPr>
          <w:rFonts w:hint="eastAsia"/>
        </w:rPr>
        <w:t>зміст</w:t>
      </w:r>
      <w:r>
        <w:t></w:t>
      </w:r>
      <w:r>
        <w:rPr>
          <w:rFonts w:hint="eastAsia"/>
        </w:rPr>
        <w:t>її</w:t>
      </w:r>
      <w:r>
        <w:t></w:t>
      </w:r>
      <w:r>
        <w:rPr>
          <w:rFonts w:hint="eastAsia"/>
        </w:rPr>
        <w:t>діяльності</w:t>
      </w:r>
      <w:r>
        <w:t></w:t>
      </w:r>
      <w:r>
        <w:t></w:t>
      </w:r>
      <w:r>
        <w:rPr>
          <w:rFonts w:hint="eastAsia"/>
        </w:rPr>
        <w:t>характер</w:t>
      </w:r>
    </w:p>
    <w:p w:rsidR="008329CE" w:rsidRDefault="008329CE" w:rsidP="008329CE">
      <w:r>
        <w:rPr>
          <w:rFonts w:hint="eastAsia"/>
        </w:rPr>
        <w:t>її</w:t>
      </w:r>
      <w:r>
        <w:t></w:t>
      </w:r>
      <w:r>
        <w:rPr>
          <w:rFonts w:hint="eastAsia"/>
        </w:rPr>
        <w:t>взаємозв’язку</w:t>
      </w:r>
      <w:r>
        <w:t></w:t>
      </w:r>
      <w:r>
        <w:rPr>
          <w:rFonts w:hint="eastAsia"/>
        </w:rPr>
        <w:t>з</w:t>
      </w:r>
      <w:r>
        <w:t></w:t>
      </w:r>
      <w:r>
        <w:rPr>
          <w:rFonts w:hint="eastAsia"/>
        </w:rPr>
        <w:t>партіями</w:t>
      </w:r>
      <w:r>
        <w:t></w:t>
      </w:r>
      <w:r>
        <w:rPr>
          <w:rFonts w:hint="eastAsia"/>
        </w:rPr>
        <w:t>тощо</w:t>
      </w:r>
      <w:r>
        <w:t></w:t>
      </w:r>
    </w:p>
    <w:p w:rsidR="008329CE" w:rsidRDefault="008329CE" w:rsidP="008329CE">
      <w:r>
        <w:t></w:t>
      </w:r>
      <w:r>
        <w:t></w:t>
      </w:r>
      <w:r>
        <w:t></w:t>
      </w:r>
    </w:p>
    <w:p w:rsidR="008329CE" w:rsidRDefault="008329CE" w:rsidP="008329CE">
      <w:r>
        <w:rPr>
          <w:rFonts w:hint="eastAsia"/>
        </w:rPr>
        <w:t>Здобутком</w:t>
      </w:r>
      <w:r>
        <w:t></w:t>
      </w:r>
      <w:r>
        <w:rPr>
          <w:rFonts w:hint="eastAsia"/>
        </w:rPr>
        <w:t>сучасної</w:t>
      </w:r>
      <w:r>
        <w:t></w:t>
      </w:r>
      <w:r>
        <w:rPr>
          <w:rFonts w:hint="eastAsia"/>
        </w:rPr>
        <w:t>історіографії</w:t>
      </w:r>
      <w:r>
        <w:t></w:t>
      </w:r>
      <w:r>
        <w:rPr>
          <w:rFonts w:hint="eastAsia"/>
        </w:rPr>
        <w:t>стало</w:t>
      </w:r>
      <w:r>
        <w:t></w:t>
      </w:r>
      <w:r>
        <w:rPr>
          <w:rFonts w:hint="eastAsia"/>
        </w:rPr>
        <w:t>дослідження</w:t>
      </w:r>
      <w:r>
        <w:t></w:t>
      </w:r>
      <w:r>
        <w:rPr>
          <w:rFonts w:hint="eastAsia"/>
        </w:rPr>
        <w:t>інтерпретації</w:t>
      </w:r>
    </w:p>
    <w:p w:rsidR="008329CE" w:rsidRDefault="008329CE" w:rsidP="008329CE">
      <w:r>
        <w:rPr>
          <w:rFonts w:hint="eastAsia"/>
        </w:rPr>
        <w:t>істориками</w:t>
      </w:r>
      <w:r>
        <w:t></w:t>
      </w:r>
      <w:r>
        <w:rPr>
          <w:rFonts w:hint="eastAsia"/>
        </w:rPr>
        <w:t>аграрно</w:t>
      </w:r>
      <w:r>
        <w:t></w:t>
      </w:r>
      <w:r>
        <w:rPr>
          <w:rFonts w:hint="eastAsia"/>
        </w:rPr>
        <w:t>селянського</w:t>
      </w:r>
      <w:r>
        <w:t></w:t>
      </w:r>
      <w:r>
        <w:rPr>
          <w:rFonts w:hint="eastAsia"/>
        </w:rPr>
        <w:t>питання</w:t>
      </w:r>
      <w:r>
        <w:t></w:t>
      </w:r>
      <w:r>
        <w:rPr>
          <w:rFonts w:hint="eastAsia"/>
        </w:rPr>
        <w:t>в</w:t>
      </w:r>
      <w:r>
        <w:t></w:t>
      </w:r>
      <w:r>
        <w:rPr>
          <w:rFonts w:hint="eastAsia"/>
        </w:rPr>
        <w:t>теоретичному</w:t>
      </w:r>
      <w:r>
        <w:t></w:t>
      </w:r>
      <w:r>
        <w:rPr>
          <w:rFonts w:hint="eastAsia"/>
        </w:rPr>
        <w:t>доробку</w:t>
      </w:r>
    </w:p>
    <w:p w:rsidR="008329CE" w:rsidRDefault="008329CE" w:rsidP="008329CE">
      <w:r>
        <w:rPr>
          <w:rFonts w:hint="eastAsia"/>
        </w:rPr>
        <w:t>українських</w:t>
      </w:r>
      <w:r>
        <w:t></w:t>
      </w:r>
      <w:r>
        <w:rPr>
          <w:rFonts w:hint="eastAsia"/>
        </w:rPr>
        <w:t>партій</w:t>
      </w:r>
      <w:r>
        <w:t></w:t>
      </w:r>
      <w:r>
        <w:t></w:t>
      </w:r>
      <w:r>
        <w:rPr>
          <w:rFonts w:hint="eastAsia"/>
        </w:rPr>
        <w:t>Дискусійним</w:t>
      </w:r>
      <w:r>
        <w:t></w:t>
      </w:r>
      <w:r>
        <w:rPr>
          <w:rFonts w:hint="eastAsia"/>
        </w:rPr>
        <w:t>питанням</w:t>
      </w:r>
      <w:r>
        <w:t></w:t>
      </w:r>
      <w:r>
        <w:rPr>
          <w:rFonts w:hint="eastAsia"/>
        </w:rPr>
        <w:t>залишається</w:t>
      </w:r>
      <w:r>
        <w:t></w:t>
      </w:r>
      <w:r>
        <w:rPr>
          <w:rFonts w:hint="eastAsia"/>
        </w:rPr>
        <w:t>співвідношення</w:t>
      </w:r>
    </w:p>
    <w:p w:rsidR="008329CE" w:rsidRDefault="008329CE" w:rsidP="008329CE">
      <w:r>
        <w:rPr>
          <w:rFonts w:hint="eastAsia"/>
        </w:rPr>
        <w:t>реальних</w:t>
      </w:r>
      <w:r>
        <w:t></w:t>
      </w:r>
      <w:r>
        <w:rPr>
          <w:rFonts w:hint="eastAsia"/>
        </w:rPr>
        <w:t>замислів</w:t>
      </w:r>
      <w:r>
        <w:t></w:t>
      </w:r>
      <w:r>
        <w:rPr>
          <w:rFonts w:hint="eastAsia"/>
        </w:rPr>
        <w:t>партійних</w:t>
      </w:r>
      <w:r>
        <w:t></w:t>
      </w:r>
      <w:r>
        <w:rPr>
          <w:rFonts w:hint="eastAsia"/>
        </w:rPr>
        <w:t>теоретиків</w:t>
      </w:r>
      <w:r>
        <w:t></w:t>
      </w:r>
      <w:r>
        <w:rPr>
          <w:rFonts w:hint="eastAsia"/>
        </w:rPr>
        <w:t>з</w:t>
      </w:r>
      <w:r>
        <w:t></w:t>
      </w:r>
      <w:r>
        <w:rPr>
          <w:rFonts w:hint="eastAsia"/>
        </w:rPr>
        <w:t>декларативною</w:t>
      </w:r>
      <w:r>
        <w:t></w:t>
      </w:r>
      <w:r>
        <w:rPr>
          <w:rFonts w:hint="eastAsia"/>
        </w:rPr>
        <w:t>частиною</w:t>
      </w:r>
    </w:p>
    <w:p w:rsidR="008329CE" w:rsidRDefault="008329CE" w:rsidP="008329CE">
      <w:r>
        <w:rPr>
          <w:rFonts w:hint="eastAsia"/>
        </w:rPr>
        <w:t>партійних</w:t>
      </w:r>
      <w:r>
        <w:t></w:t>
      </w:r>
      <w:r>
        <w:rPr>
          <w:rFonts w:hint="eastAsia"/>
        </w:rPr>
        <w:t>програм</w:t>
      </w:r>
      <w:r>
        <w:t></w:t>
      </w:r>
      <w:r>
        <w:t></w:t>
      </w:r>
      <w:r>
        <w:rPr>
          <w:rFonts w:hint="eastAsia"/>
        </w:rPr>
        <w:t>Приміром</w:t>
      </w:r>
      <w:r>
        <w:t></w:t>
      </w:r>
      <w:r>
        <w:t></w:t>
      </w:r>
      <w:r>
        <w:rPr>
          <w:rFonts w:hint="eastAsia"/>
        </w:rPr>
        <w:t>не</w:t>
      </w:r>
      <w:r>
        <w:t></w:t>
      </w:r>
      <w:r>
        <w:rPr>
          <w:rFonts w:hint="eastAsia"/>
        </w:rPr>
        <w:t>завжди</w:t>
      </w:r>
      <w:r>
        <w:t></w:t>
      </w:r>
      <w:r>
        <w:rPr>
          <w:rFonts w:hint="eastAsia"/>
        </w:rPr>
        <w:t>проголошення</w:t>
      </w:r>
      <w:r>
        <w:t></w:t>
      </w:r>
      <w:r>
        <w:rPr>
          <w:rFonts w:hint="eastAsia"/>
        </w:rPr>
        <w:t>соціалістичних</w:t>
      </w:r>
    </w:p>
    <w:p w:rsidR="008329CE" w:rsidRDefault="008329CE" w:rsidP="008329CE">
      <w:r>
        <w:rPr>
          <w:rFonts w:hint="eastAsia"/>
        </w:rPr>
        <w:t>перетворень</w:t>
      </w:r>
      <w:r>
        <w:t></w:t>
      </w:r>
      <w:r>
        <w:t></w:t>
      </w:r>
      <w:r>
        <w:rPr>
          <w:rFonts w:hint="eastAsia"/>
        </w:rPr>
        <w:t>як</w:t>
      </w:r>
      <w:r>
        <w:t></w:t>
      </w:r>
      <w:r>
        <w:rPr>
          <w:rFonts w:hint="eastAsia"/>
        </w:rPr>
        <w:t>в</w:t>
      </w:r>
      <w:r>
        <w:t></w:t>
      </w:r>
      <w:r>
        <w:rPr>
          <w:rFonts w:hint="eastAsia"/>
        </w:rPr>
        <w:t>Українській</w:t>
      </w:r>
      <w:r>
        <w:t></w:t>
      </w:r>
      <w:r>
        <w:rPr>
          <w:rFonts w:hint="eastAsia"/>
        </w:rPr>
        <w:t>народній</w:t>
      </w:r>
      <w:r>
        <w:t></w:t>
      </w:r>
      <w:r>
        <w:rPr>
          <w:rFonts w:hint="eastAsia"/>
        </w:rPr>
        <w:t>партії</w:t>
      </w:r>
      <w:r>
        <w:t></w:t>
      </w:r>
      <w:r>
        <w:t></w:t>
      </w:r>
      <w:r>
        <w:rPr>
          <w:rFonts w:hint="eastAsia"/>
        </w:rPr>
        <w:t>доводять</w:t>
      </w:r>
      <w:r>
        <w:t></w:t>
      </w:r>
      <w:r>
        <w:rPr>
          <w:rFonts w:hint="eastAsia"/>
        </w:rPr>
        <w:t>історики</w:t>
      </w:r>
      <w:r>
        <w:t></w:t>
      </w:r>
      <w:r>
        <w:t></w:t>
      </w:r>
      <w:r>
        <w:rPr>
          <w:rFonts w:hint="eastAsia"/>
        </w:rPr>
        <w:t>було</w:t>
      </w:r>
    </w:p>
    <w:p w:rsidR="008329CE" w:rsidRDefault="008329CE" w:rsidP="008329CE">
      <w:r>
        <w:rPr>
          <w:rFonts w:hint="eastAsia"/>
        </w:rPr>
        <w:t>свідченням</w:t>
      </w:r>
      <w:r>
        <w:t></w:t>
      </w:r>
      <w:r>
        <w:rPr>
          <w:rFonts w:hint="eastAsia"/>
        </w:rPr>
        <w:t>справжньої</w:t>
      </w:r>
      <w:r>
        <w:t></w:t>
      </w:r>
      <w:r>
        <w:t></w:t>
      </w:r>
      <w:r>
        <w:rPr>
          <w:rFonts w:hint="eastAsia"/>
        </w:rPr>
        <w:t>лівизни</w:t>
      </w:r>
      <w:r>
        <w:t></w:t>
      </w:r>
      <w:r>
        <w:t></w:t>
      </w:r>
      <w:r>
        <w:t></w:t>
      </w:r>
      <w:r>
        <w:rPr>
          <w:rFonts w:hint="eastAsia"/>
        </w:rPr>
        <w:t>ідейним</w:t>
      </w:r>
      <w:r>
        <w:t></w:t>
      </w:r>
      <w:r>
        <w:rPr>
          <w:rFonts w:hint="eastAsia"/>
        </w:rPr>
        <w:t>кредо</w:t>
      </w:r>
      <w:r>
        <w:t></w:t>
      </w:r>
      <w:r>
        <w:rPr>
          <w:rFonts w:hint="eastAsia"/>
        </w:rPr>
        <w:t>партії</w:t>
      </w:r>
      <w:r>
        <w:t></w:t>
      </w:r>
      <w:r>
        <w:t></w:t>
      </w:r>
      <w:r>
        <w:rPr>
          <w:rFonts w:hint="eastAsia"/>
        </w:rPr>
        <w:t>Дискурс</w:t>
      </w:r>
      <w:r>
        <w:t></w:t>
      </w:r>
      <w:r>
        <w:rPr>
          <w:rFonts w:hint="eastAsia"/>
        </w:rPr>
        <w:t>аграрних</w:t>
      </w:r>
    </w:p>
    <w:p w:rsidR="008329CE" w:rsidRDefault="008329CE" w:rsidP="008329CE">
      <w:r>
        <w:rPr>
          <w:rFonts w:hint="eastAsia"/>
        </w:rPr>
        <w:t>програм</w:t>
      </w:r>
      <w:r>
        <w:t></w:t>
      </w:r>
      <w:r>
        <w:rPr>
          <w:rFonts w:hint="eastAsia"/>
        </w:rPr>
        <w:t>українських</w:t>
      </w:r>
      <w:r>
        <w:t></w:t>
      </w:r>
      <w:r>
        <w:rPr>
          <w:rFonts w:hint="eastAsia"/>
        </w:rPr>
        <w:t>партій</w:t>
      </w:r>
      <w:r>
        <w:t></w:t>
      </w:r>
      <w:r>
        <w:rPr>
          <w:rFonts w:hint="eastAsia"/>
        </w:rPr>
        <w:t>тісно</w:t>
      </w:r>
      <w:r>
        <w:t></w:t>
      </w:r>
      <w:r>
        <w:rPr>
          <w:rFonts w:hint="eastAsia"/>
        </w:rPr>
        <w:t>пов’язаний</w:t>
      </w:r>
      <w:r>
        <w:t></w:t>
      </w:r>
      <w:r>
        <w:rPr>
          <w:rFonts w:hint="eastAsia"/>
        </w:rPr>
        <w:t>із</w:t>
      </w:r>
      <w:r>
        <w:t></w:t>
      </w:r>
      <w:r>
        <w:rPr>
          <w:rFonts w:hint="eastAsia"/>
        </w:rPr>
        <w:t>самим</w:t>
      </w:r>
      <w:r>
        <w:t></w:t>
      </w:r>
      <w:r>
        <w:rPr>
          <w:rFonts w:hint="eastAsia"/>
        </w:rPr>
        <w:t>характером</w:t>
      </w:r>
    </w:p>
    <w:p w:rsidR="008329CE" w:rsidRDefault="008329CE" w:rsidP="008329CE">
      <w:r>
        <w:rPr>
          <w:rFonts w:hint="eastAsia"/>
        </w:rPr>
        <w:t>селянського</w:t>
      </w:r>
      <w:r>
        <w:t></w:t>
      </w:r>
      <w:r>
        <w:rPr>
          <w:rFonts w:hint="eastAsia"/>
        </w:rPr>
        <w:t>руху</w:t>
      </w:r>
      <w:r>
        <w:t></w:t>
      </w:r>
      <w:r>
        <w:t></w:t>
      </w:r>
      <w:r>
        <w:rPr>
          <w:rFonts w:hint="eastAsia"/>
        </w:rPr>
        <w:t>який</w:t>
      </w:r>
      <w:r>
        <w:t></w:t>
      </w:r>
      <w:r>
        <w:rPr>
          <w:rFonts w:hint="eastAsia"/>
        </w:rPr>
        <w:t>відбивався</w:t>
      </w:r>
      <w:r>
        <w:t></w:t>
      </w:r>
      <w:r>
        <w:rPr>
          <w:rFonts w:hint="eastAsia"/>
        </w:rPr>
        <w:t>на</w:t>
      </w:r>
      <w:r>
        <w:t></w:t>
      </w:r>
      <w:r>
        <w:rPr>
          <w:rFonts w:hint="eastAsia"/>
        </w:rPr>
        <w:t>їхньому</w:t>
      </w:r>
      <w:r>
        <w:t></w:t>
      </w:r>
      <w:r>
        <w:rPr>
          <w:rFonts w:hint="eastAsia"/>
        </w:rPr>
        <w:t>змісті</w:t>
      </w:r>
      <w:r>
        <w:t></w:t>
      </w:r>
      <w:r>
        <w:t></w:t>
      </w:r>
      <w:r>
        <w:rPr>
          <w:rFonts w:hint="eastAsia"/>
        </w:rPr>
        <w:t>з</w:t>
      </w:r>
      <w:r>
        <w:t></w:t>
      </w:r>
      <w:r>
        <w:rPr>
          <w:rFonts w:hint="eastAsia"/>
        </w:rPr>
        <w:t>його</w:t>
      </w:r>
      <w:r>
        <w:t></w:t>
      </w:r>
      <w:r>
        <w:rPr>
          <w:rFonts w:hint="eastAsia"/>
        </w:rPr>
        <w:t>осмисленням</w:t>
      </w:r>
    </w:p>
    <w:p w:rsidR="008329CE" w:rsidRDefault="008329CE" w:rsidP="008329CE">
      <w:r>
        <w:rPr>
          <w:rFonts w:hint="eastAsia"/>
        </w:rPr>
        <w:t>партійними</w:t>
      </w:r>
      <w:r>
        <w:t></w:t>
      </w:r>
      <w:r>
        <w:rPr>
          <w:rFonts w:hint="eastAsia"/>
        </w:rPr>
        <w:t>інтелектуалами</w:t>
      </w:r>
      <w:r>
        <w:t></w:t>
      </w:r>
      <w:r>
        <w:t></w:t>
      </w:r>
      <w:r>
        <w:rPr>
          <w:rFonts w:hint="eastAsia"/>
        </w:rPr>
        <w:t>а</w:t>
      </w:r>
      <w:r>
        <w:t></w:t>
      </w:r>
      <w:r>
        <w:rPr>
          <w:rFonts w:hint="eastAsia"/>
        </w:rPr>
        <w:t>разом</w:t>
      </w:r>
      <w:r>
        <w:t></w:t>
      </w:r>
      <w:r>
        <w:rPr>
          <w:rFonts w:hint="eastAsia"/>
        </w:rPr>
        <w:t>із</w:t>
      </w:r>
      <w:r>
        <w:t></w:t>
      </w:r>
      <w:r>
        <w:rPr>
          <w:rFonts w:hint="eastAsia"/>
        </w:rPr>
        <w:t>ними</w:t>
      </w:r>
      <w:r>
        <w:t></w:t>
      </w:r>
      <w:r>
        <w:rPr>
          <w:rFonts w:hint="eastAsia"/>
        </w:rPr>
        <w:t>–</w:t>
      </w:r>
      <w:r>
        <w:t></w:t>
      </w:r>
      <w:r>
        <w:rPr>
          <w:rFonts w:hint="eastAsia"/>
        </w:rPr>
        <w:t>їхніми</w:t>
      </w:r>
      <w:r>
        <w:t></w:t>
      </w:r>
      <w:r>
        <w:rPr>
          <w:rFonts w:hint="eastAsia"/>
        </w:rPr>
        <w:t>дослідниками</w:t>
      </w:r>
    </w:p>
    <w:p w:rsidR="008329CE" w:rsidRDefault="008329CE" w:rsidP="008329CE">
      <w:r>
        <w:t></w:t>
      </w:r>
      <w:r>
        <w:rPr>
          <w:rFonts w:hint="eastAsia"/>
        </w:rPr>
        <w:t>С</w:t>
      </w:r>
      <w:r>
        <w:t></w:t>
      </w:r>
      <w:r>
        <w:t></w:t>
      </w:r>
      <w:r>
        <w:rPr>
          <w:rFonts w:hint="eastAsia"/>
        </w:rPr>
        <w:t>Донченко</w:t>
      </w:r>
      <w:r>
        <w:t></w:t>
      </w:r>
      <w:r>
        <w:t></w:t>
      </w:r>
      <w:r>
        <w:rPr>
          <w:rFonts w:hint="eastAsia"/>
        </w:rPr>
        <w:t>В</w:t>
      </w:r>
      <w:r>
        <w:t></w:t>
      </w:r>
      <w:r>
        <w:t></w:t>
      </w:r>
      <w:r>
        <w:rPr>
          <w:rFonts w:hint="eastAsia"/>
        </w:rPr>
        <w:t>Дубінський</w:t>
      </w:r>
      <w:r>
        <w:t></w:t>
      </w:r>
      <w:r>
        <w:t></w:t>
      </w:r>
      <w:r>
        <w:rPr>
          <w:rFonts w:hint="eastAsia"/>
        </w:rPr>
        <w:t>С</w:t>
      </w:r>
      <w:r>
        <w:t></w:t>
      </w:r>
      <w:r>
        <w:t></w:t>
      </w:r>
      <w:r>
        <w:rPr>
          <w:rFonts w:hint="eastAsia"/>
        </w:rPr>
        <w:t>Іваницька</w:t>
      </w:r>
      <w:r>
        <w:t></w:t>
      </w:r>
      <w:r>
        <w:t></w:t>
      </w:r>
      <w:r>
        <w:rPr>
          <w:rFonts w:hint="eastAsia"/>
        </w:rPr>
        <w:t>О</w:t>
      </w:r>
      <w:r>
        <w:t></w:t>
      </w:r>
      <w:r>
        <w:t></w:t>
      </w:r>
      <w:r>
        <w:rPr>
          <w:rFonts w:hint="eastAsia"/>
        </w:rPr>
        <w:t>Кривобок</w:t>
      </w:r>
      <w:r>
        <w:t></w:t>
      </w:r>
      <w:r>
        <w:t></w:t>
      </w:r>
      <w:r>
        <w:rPr>
          <w:rFonts w:hint="eastAsia"/>
        </w:rPr>
        <w:t>П</w:t>
      </w:r>
      <w:r>
        <w:t></w:t>
      </w:r>
      <w:r>
        <w:t></w:t>
      </w:r>
      <w:r>
        <w:rPr>
          <w:rFonts w:hint="eastAsia"/>
        </w:rPr>
        <w:t>Лукашевич</w:t>
      </w:r>
      <w:r>
        <w:t></w:t>
      </w:r>
    </w:p>
    <w:p w:rsidR="008329CE" w:rsidRDefault="008329CE" w:rsidP="008329CE">
      <w:r>
        <w:rPr>
          <w:rFonts w:hint="eastAsia"/>
        </w:rPr>
        <w:t>В</w:t>
      </w:r>
      <w:r>
        <w:t></w:t>
      </w:r>
      <w:r>
        <w:t></w:t>
      </w:r>
      <w:r>
        <w:rPr>
          <w:rFonts w:hint="eastAsia"/>
        </w:rPr>
        <w:t>Мойсієнко</w:t>
      </w:r>
      <w:r>
        <w:t></w:t>
      </w:r>
      <w:r>
        <w:t></w:t>
      </w:r>
      <w:r>
        <w:rPr>
          <w:rFonts w:hint="eastAsia"/>
        </w:rPr>
        <w:t>А</w:t>
      </w:r>
      <w:r>
        <w:t></w:t>
      </w:r>
      <w:r>
        <w:t></w:t>
      </w:r>
      <w:r>
        <w:rPr>
          <w:rFonts w:hint="eastAsia"/>
        </w:rPr>
        <w:t>Павко</w:t>
      </w:r>
      <w:r>
        <w:t></w:t>
      </w:r>
      <w:r>
        <w:t></w:t>
      </w:r>
      <w:r>
        <w:rPr>
          <w:rFonts w:hint="eastAsia"/>
        </w:rPr>
        <w:t>О</w:t>
      </w:r>
      <w:r>
        <w:t></w:t>
      </w:r>
      <w:r>
        <w:t></w:t>
      </w:r>
      <w:r>
        <w:rPr>
          <w:rFonts w:hint="eastAsia"/>
        </w:rPr>
        <w:t>Федьков</w:t>
      </w:r>
      <w:r>
        <w:t></w:t>
      </w:r>
      <w:r>
        <w:t></w:t>
      </w:r>
    </w:p>
    <w:p w:rsidR="008329CE" w:rsidRDefault="008329CE" w:rsidP="008329CE">
      <w:r>
        <w:rPr>
          <w:rFonts w:hint="eastAsia"/>
        </w:rPr>
        <w:t>Встановлено</w:t>
      </w:r>
      <w:r>
        <w:t></w:t>
      </w:r>
      <w:r>
        <w:t></w:t>
      </w:r>
      <w:r>
        <w:rPr>
          <w:rFonts w:hint="eastAsia"/>
        </w:rPr>
        <w:t>що</w:t>
      </w:r>
      <w:r>
        <w:t></w:t>
      </w:r>
      <w:r>
        <w:rPr>
          <w:rFonts w:hint="eastAsia"/>
        </w:rPr>
        <w:t>історики</w:t>
      </w:r>
      <w:r>
        <w:t></w:t>
      </w:r>
      <w:r>
        <w:rPr>
          <w:rFonts w:hint="eastAsia"/>
        </w:rPr>
        <w:t>давали</w:t>
      </w:r>
      <w:r>
        <w:t></w:t>
      </w:r>
      <w:r>
        <w:rPr>
          <w:rFonts w:hint="eastAsia"/>
        </w:rPr>
        <w:t>однакову</w:t>
      </w:r>
      <w:r>
        <w:t></w:t>
      </w:r>
      <w:r>
        <w:rPr>
          <w:rFonts w:hint="eastAsia"/>
        </w:rPr>
        <w:t>оцінку</w:t>
      </w:r>
      <w:r>
        <w:t></w:t>
      </w:r>
      <w:r>
        <w:rPr>
          <w:rFonts w:hint="eastAsia"/>
        </w:rPr>
        <w:t>ролі</w:t>
      </w:r>
      <w:r>
        <w:t></w:t>
      </w:r>
      <w:r>
        <w:rPr>
          <w:rFonts w:hint="eastAsia"/>
        </w:rPr>
        <w:t>партійної</w:t>
      </w:r>
      <w:r>
        <w:t></w:t>
      </w:r>
      <w:r>
        <w:rPr>
          <w:rFonts w:hint="eastAsia"/>
        </w:rPr>
        <w:t>агітації</w:t>
      </w:r>
    </w:p>
    <w:p w:rsidR="008329CE" w:rsidRDefault="008329CE" w:rsidP="008329CE">
      <w:r>
        <w:rPr>
          <w:rFonts w:hint="eastAsia"/>
        </w:rPr>
        <w:t>та</w:t>
      </w:r>
      <w:r>
        <w:t></w:t>
      </w:r>
      <w:r>
        <w:rPr>
          <w:rFonts w:hint="eastAsia"/>
        </w:rPr>
        <w:t>організаційної</w:t>
      </w:r>
      <w:r>
        <w:t></w:t>
      </w:r>
      <w:r>
        <w:rPr>
          <w:rFonts w:hint="eastAsia"/>
        </w:rPr>
        <w:t>роботи</w:t>
      </w:r>
      <w:r>
        <w:t></w:t>
      </w:r>
      <w:r>
        <w:rPr>
          <w:rFonts w:hint="eastAsia"/>
        </w:rPr>
        <w:t>партій</w:t>
      </w:r>
      <w:r>
        <w:t></w:t>
      </w:r>
      <w:r>
        <w:rPr>
          <w:rFonts w:hint="eastAsia"/>
        </w:rPr>
        <w:t>у</w:t>
      </w:r>
      <w:r>
        <w:t></w:t>
      </w:r>
      <w:r>
        <w:rPr>
          <w:rFonts w:hint="eastAsia"/>
        </w:rPr>
        <w:t>селі</w:t>
      </w:r>
      <w:r>
        <w:t></w:t>
      </w:r>
      <w:r>
        <w:rPr>
          <w:rFonts w:hint="eastAsia"/>
        </w:rPr>
        <w:t>–</w:t>
      </w:r>
      <w:r>
        <w:t></w:t>
      </w:r>
      <w:r>
        <w:rPr>
          <w:rFonts w:hint="eastAsia"/>
        </w:rPr>
        <w:t>вона</w:t>
      </w:r>
      <w:r>
        <w:t></w:t>
      </w:r>
      <w:r>
        <w:rPr>
          <w:rFonts w:hint="eastAsia"/>
        </w:rPr>
        <w:t>сприяла</w:t>
      </w:r>
      <w:r>
        <w:t></w:t>
      </w:r>
      <w:r>
        <w:rPr>
          <w:rFonts w:hint="eastAsia"/>
        </w:rPr>
        <w:t>політичному</w:t>
      </w:r>
    </w:p>
    <w:p w:rsidR="008329CE" w:rsidRDefault="008329CE" w:rsidP="008329CE">
      <w:r>
        <w:rPr>
          <w:rFonts w:hint="eastAsia"/>
        </w:rPr>
        <w:t>вихованню</w:t>
      </w:r>
      <w:r>
        <w:t></w:t>
      </w:r>
      <w:r>
        <w:rPr>
          <w:rFonts w:hint="eastAsia"/>
        </w:rPr>
        <w:t>селянства</w:t>
      </w:r>
      <w:r>
        <w:t></w:t>
      </w:r>
      <w:r>
        <w:t></w:t>
      </w:r>
      <w:r>
        <w:rPr>
          <w:rFonts w:hint="eastAsia"/>
        </w:rPr>
        <w:t>підвищенню</w:t>
      </w:r>
      <w:r>
        <w:t></w:t>
      </w:r>
      <w:r>
        <w:rPr>
          <w:rFonts w:hint="eastAsia"/>
        </w:rPr>
        <w:t>рівня</w:t>
      </w:r>
      <w:r>
        <w:t></w:t>
      </w:r>
      <w:r>
        <w:rPr>
          <w:rFonts w:hint="eastAsia"/>
        </w:rPr>
        <w:t>його</w:t>
      </w:r>
      <w:r>
        <w:t></w:t>
      </w:r>
      <w:r>
        <w:rPr>
          <w:rFonts w:hint="eastAsia"/>
        </w:rPr>
        <w:t>громадянської</w:t>
      </w:r>
      <w:r>
        <w:t></w:t>
      </w:r>
      <w:r>
        <w:rPr>
          <w:rFonts w:hint="eastAsia"/>
        </w:rPr>
        <w:t>зрілості</w:t>
      </w:r>
    </w:p>
    <w:p w:rsidR="008329CE" w:rsidRDefault="008329CE" w:rsidP="008329CE">
      <w:r>
        <w:rPr>
          <w:rFonts w:hint="eastAsia"/>
        </w:rPr>
        <w:t>та</w:t>
      </w:r>
      <w:r>
        <w:t></w:t>
      </w:r>
      <w:r>
        <w:rPr>
          <w:rFonts w:hint="eastAsia"/>
        </w:rPr>
        <w:t>здатності</w:t>
      </w:r>
      <w:r>
        <w:t></w:t>
      </w:r>
      <w:r>
        <w:rPr>
          <w:rFonts w:hint="eastAsia"/>
        </w:rPr>
        <w:t>до</w:t>
      </w:r>
      <w:r>
        <w:t></w:t>
      </w:r>
      <w:r>
        <w:rPr>
          <w:rFonts w:hint="eastAsia"/>
        </w:rPr>
        <w:t>самоорганізації</w:t>
      </w:r>
      <w:r>
        <w:t></w:t>
      </w:r>
      <w:r>
        <w:t></w:t>
      </w:r>
      <w:r>
        <w:rPr>
          <w:rFonts w:hint="eastAsia"/>
        </w:rPr>
        <w:t>На</w:t>
      </w:r>
      <w:r>
        <w:t></w:t>
      </w:r>
      <w:r>
        <w:rPr>
          <w:rFonts w:hint="eastAsia"/>
        </w:rPr>
        <w:t>сьогодні</w:t>
      </w:r>
      <w:r>
        <w:t></w:t>
      </w:r>
      <w:r>
        <w:rPr>
          <w:rFonts w:hint="eastAsia"/>
        </w:rPr>
        <w:t>в</w:t>
      </w:r>
      <w:r>
        <w:t></w:t>
      </w:r>
      <w:r>
        <w:rPr>
          <w:rFonts w:hint="eastAsia"/>
        </w:rPr>
        <w:t>історіографії</w:t>
      </w:r>
      <w:r>
        <w:t></w:t>
      </w:r>
      <w:r>
        <w:rPr>
          <w:rFonts w:hint="eastAsia"/>
        </w:rPr>
        <w:t>актуальним</w:t>
      </w:r>
    </w:p>
    <w:p w:rsidR="008329CE" w:rsidRDefault="008329CE" w:rsidP="008329CE">
      <w:r>
        <w:rPr>
          <w:rFonts w:hint="eastAsia"/>
        </w:rPr>
        <w:t>залишається</w:t>
      </w:r>
      <w:r>
        <w:t></w:t>
      </w:r>
      <w:r>
        <w:rPr>
          <w:rFonts w:hint="eastAsia"/>
        </w:rPr>
        <w:t>питання</w:t>
      </w:r>
      <w:r>
        <w:t></w:t>
      </w:r>
      <w:r>
        <w:rPr>
          <w:rFonts w:hint="eastAsia"/>
        </w:rPr>
        <w:t>про</w:t>
      </w:r>
      <w:r>
        <w:t></w:t>
      </w:r>
      <w:r>
        <w:rPr>
          <w:rFonts w:hint="eastAsia"/>
        </w:rPr>
        <w:t>характер</w:t>
      </w:r>
      <w:r>
        <w:t></w:t>
      </w:r>
      <w:r>
        <w:rPr>
          <w:rFonts w:hint="eastAsia"/>
        </w:rPr>
        <w:t>взаємовідносин</w:t>
      </w:r>
      <w:r>
        <w:t></w:t>
      </w:r>
      <w:r>
        <w:rPr>
          <w:rFonts w:hint="eastAsia"/>
        </w:rPr>
        <w:t>політичних</w:t>
      </w:r>
      <w:r>
        <w:t></w:t>
      </w:r>
      <w:r>
        <w:rPr>
          <w:rFonts w:hint="eastAsia"/>
        </w:rPr>
        <w:t>сил</w:t>
      </w:r>
    </w:p>
    <w:p w:rsidR="008329CE" w:rsidRDefault="008329CE" w:rsidP="008329CE">
      <w:r>
        <w:rPr>
          <w:rFonts w:hint="eastAsia"/>
        </w:rPr>
        <w:t>та</w:t>
      </w:r>
      <w:r>
        <w:t></w:t>
      </w:r>
      <w:r>
        <w:rPr>
          <w:rFonts w:hint="eastAsia"/>
        </w:rPr>
        <w:t>аграріїв</w:t>
      </w:r>
      <w:r>
        <w:t></w:t>
      </w:r>
      <w:r>
        <w:t></w:t>
      </w:r>
      <w:r>
        <w:rPr>
          <w:rFonts w:hint="eastAsia"/>
        </w:rPr>
        <w:t>суб’єкт</w:t>
      </w:r>
      <w:r>
        <w:t></w:t>
      </w:r>
      <w:r>
        <w:rPr>
          <w:rFonts w:hint="eastAsia"/>
        </w:rPr>
        <w:t>об’єктні</w:t>
      </w:r>
      <w:r>
        <w:t></w:t>
      </w:r>
      <w:r>
        <w:rPr>
          <w:rFonts w:hint="eastAsia"/>
        </w:rPr>
        <w:t>чи</w:t>
      </w:r>
      <w:r>
        <w:t></w:t>
      </w:r>
      <w:r>
        <w:rPr>
          <w:rFonts w:hint="eastAsia"/>
        </w:rPr>
        <w:t>суб’єкт</w:t>
      </w:r>
      <w:r>
        <w:t></w:t>
      </w:r>
      <w:r>
        <w:rPr>
          <w:rFonts w:hint="eastAsia"/>
        </w:rPr>
        <w:t>суб’єктні</w:t>
      </w:r>
      <w:r>
        <w:t></w:t>
      </w:r>
      <w:r>
        <w:rPr>
          <w:rFonts w:hint="eastAsia"/>
        </w:rPr>
        <w:t>зв’язки</w:t>
      </w:r>
      <w:r>
        <w:t></w:t>
      </w:r>
      <w:r>
        <w:t></w:t>
      </w:r>
      <w:r>
        <w:rPr>
          <w:rFonts w:hint="eastAsia"/>
        </w:rPr>
        <w:t>Нині</w:t>
      </w:r>
      <w:r>
        <w:t></w:t>
      </w:r>
      <w:r>
        <w:rPr>
          <w:rFonts w:hint="eastAsia"/>
        </w:rPr>
        <w:t>панує</w:t>
      </w:r>
      <w:r>
        <w:t></w:t>
      </w:r>
      <w:r>
        <w:rPr>
          <w:rFonts w:hint="eastAsia"/>
        </w:rPr>
        <w:t>думка</w:t>
      </w:r>
    </w:p>
    <w:p w:rsidR="008329CE" w:rsidRDefault="008329CE" w:rsidP="008329CE">
      <w:r>
        <w:rPr>
          <w:rFonts w:hint="eastAsia"/>
        </w:rPr>
        <w:t>про</w:t>
      </w:r>
      <w:r>
        <w:t></w:t>
      </w:r>
      <w:r>
        <w:rPr>
          <w:rFonts w:hint="eastAsia"/>
        </w:rPr>
        <w:t>те</w:t>
      </w:r>
      <w:r>
        <w:t></w:t>
      </w:r>
      <w:r>
        <w:t></w:t>
      </w:r>
      <w:r>
        <w:rPr>
          <w:rFonts w:hint="eastAsia"/>
        </w:rPr>
        <w:t>що</w:t>
      </w:r>
      <w:r>
        <w:t></w:t>
      </w:r>
      <w:r>
        <w:rPr>
          <w:rFonts w:hint="eastAsia"/>
        </w:rPr>
        <w:t>селянство</w:t>
      </w:r>
      <w:r>
        <w:t></w:t>
      </w:r>
      <w:r>
        <w:rPr>
          <w:rFonts w:hint="eastAsia"/>
        </w:rPr>
        <w:t>завжди</w:t>
      </w:r>
      <w:r>
        <w:t></w:t>
      </w:r>
      <w:r>
        <w:rPr>
          <w:rFonts w:hint="eastAsia"/>
        </w:rPr>
        <w:t>залишало</w:t>
      </w:r>
      <w:r>
        <w:t></w:t>
      </w:r>
      <w:r>
        <w:rPr>
          <w:rFonts w:hint="eastAsia"/>
        </w:rPr>
        <w:t>за</w:t>
      </w:r>
      <w:r>
        <w:t></w:t>
      </w:r>
      <w:r>
        <w:rPr>
          <w:rFonts w:hint="eastAsia"/>
        </w:rPr>
        <w:t>собою</w:t>
      </w:r>
      <w:r>
        <w:t></w:t>
      </w:r>
      <w:r>
        <w:rPr>
          <w:rFonts w:hint="eastAsia"/>
        </w:rPr>
        <w:t>право</w:t>
      </w:r>
      <w:r>
        <w:t></w:t>
      </w:r>
      <w:r>
        <w:rPr>
          <w:rFonts w:hint="eastAsia"/>
        </w:rPr>
        <w:t>власного</w:t>
      </w:r>
      <w:r>
        <w:t></w:t>
      </w:r>
      <w:r>
        <w:rPr>
          <w:rFonts w:hint="eastAsia"/>
        </w:rPr>
        <w:t>погляду</w:t>
      </w:r>
    </w:p>
    <w:p w:rsidR="008329CE" w:rsidRDefault="008329CE" w:rsidP="008329CE">
      <w:r>
        <w:rPr>
          <w:rFonts w:hint="eastAsia"/>
        </w:rPr>
        <w:t>на</w:t>
      </w:r>
      <w:r>
        <w:t></w:t>
      </w:r>
      <w:r>
        <w:rPr>
          <w:rFonts w:hint="eastAsia"/>
        </w:rPr>
        <w:t>речі</w:t>
      </w:r>
      <w:r>
        <w:t></w:t>
      </w:r>
      <w:r>
        <w:rPr>
          <w:rFonts w:hint="eastAsia"/>
        </w:rPr>
        <w:t>та</w:t>
      </w:r>
      <w:r>
        <w:t></w:t>
      </w:r>
      <w:r>
        <w:rPr>
          <w:rFonts w:hint="eastAsia"/>
        </w:rPr>
        <w:t>швидше</w:t>
      </w:r>
      <w:r>
        <w:t></w:t>
      </w:r>
      <w:r>
        <w:rPr>
          <w:rFonts w:hint="eastAsia"/>
        </w:rPr>
        <w:t>намагалося</w:t>
      </w:r>
      <w:r>
        <w:t></w:t>
      </w:r>
      <w:r>
        <w:rPr>
          <w:rFonts w:hint="eastAsia"/>
        </w:rPr>
        <w:t>використати</w:t>
      </w:r>
      <w:r>
        <w:t></w:t>
      </w:r>
      <w:r>
        <w:rPr>
          <w:rFonts w:hint="eastAsia"/>
        </w:rPr>
        <w:t>партії</w:t>
      </w:r>
      <w:r>
        <w:t></w:t>
      </w:r>
      <w:r>
        <w:rPr>
          <w:rFonts w:hint="eastAsia"/>
        </w:rPr>
        <w:t>для</w:t>
      </w:r>
      <w:r>
        <w:t></w:t>
      </w:r>
      <w:r>
        <w:rPr>
          <w:rFonts w:hint="eastAsia"/>
        </w:rPr>
        <w:t>своїх</w:t>
      </w:r>
      <w:r>
        <w:t></w:t>
      </w:r>
      <w:r>
        <w:rPr>
          <w:rFonts w:hint="eastAsia"/>
        </w:rPr>
        <w:t>інтересів</w:t>
      </w:r>
      <w:r>
        <w:t></w:t>
      </w:r>
    </w:p>
    <w:p w:rsidR="008329CE" w:rsidRDefault="008329CE" w:rsidP="008329CE">
      <w:r>
        <w:rPr>
          <w:rFonts w:hint="eastAsia"/>
        </w:rPr>
        <w:t>а</w:t>
      </w:r>
      <w:r>
        <w:t></w:t>
      </w:r>
      <w:r>
        <w:rPr>
          <w:rFonts w:hint="eastAsia"/>
        </w:rPr>
        <w:t>не</w:t>
      </w:r>
      <w:r>
        <w:t></w:t>
      </w:r>
      <w:r>
        <w:rPr>
          <w:rFonts w:hint="eastAsia"/>
        </w:rPr>
        <w:t>навпаки</w:t>
      </w:r>
      <w:r>
        <w:t></w:t>
      </w:r>
    </w:p>
    <w:p w:rsidR="008329CE" w:rsidRDefault="008329CE" w:rsidP="008329CE">
      <w:r>
        <w:rPr>
          <w:rFonts w:hint="eastAsia"/>
        </w:rPr>
        <w:t>В</w:t>
      </w:r>
      <w:r>
        <w:t></w:t>
      </w:r>
      <w:r>
        <w:rPr>
          <w:rFonts w:hint="eastAsia"/>
        </w:rPr>
        <w:t>історіографії</w:t>
      </w:r>
      <w:r>
        <w:t></w:t>
      </w:r>
      <w:r>
        <w:rPr>
          <w:rFonts w:hint="eastAsia"/>
        </w:rPr>
        <w:t>українських</w:t>
      </w:r>
      <w:r>
        <w:t></w:t>
      </w:r>
      <w:r>
        <w:rPr>
          <w:rFonts w:hint="eastAsia"/>
        </w:rPr>
        <w:t>політичних</w:t>
      </w:r>
      <w:r>
        <w:t></w:t>
      </w:r>
      <w:r>
        <w:rPr>
          <w:rFonts w:hint="eastAsia"/>
        </w:rPr>
        <w:t>партій</w:t>
      </w:r>
      <w:r>
        <w:t></w:t>
      </w:r>
      <w:r>
        <w:rPr>
          <w:rFonts w:hint="eastAsia"/>
        </w:rPr>
        <w:t>значне</w:t>
      </w:r>
      <w:r>
        <w:t></w:t>
      </w:r>
      <w:r>
        <w:rPr>
          <w:rFonts w:hint="eastAsia"/>
        </w:rPr>
        <w:t>місце</w:t>
      </w:r>
      <w:r>
        <w:t></w:t>
      </w:r>
      <w:r>
        <w:rPr>
          <w:rFonts w:hint="eastAsia"/>
        </w:rPr>
        <w:t>відведено</w:t>
      </w:r>
    </w:p>
    <w:p w:rsidR="008329CE" w:rsidRDefault="008329CE" w:rsidP="008329CE">
      <w:r>
        <w:rPr>
          <w:rFonts w:hint="eastAsia"/>
        </w:rPr>
        <w:t>діяльності</w:t>
      </w:r>
      <w:r>
        <w:t></w:t>
      </w:r>
      <w:r>
        <w:rPr>
          <w:rFonts w:hint="eastAsia"/>
        </w:rPr>
        <w:t>РУП</w:t>
      </w:r>
      <w:r>
        <w:t></w:t>
      </w:r>
      <w:r>
        <w:rPr>
          <w:rFonts w:hint="eastAsia"/>
        </w:rPr>
        <w:t>та</w:t>
      </w:r>
      <w:r>
        <w:t></w:t>
      </w:r>
      <w:r>
        <w:rPr>
          <w:rFonts w:hint="eastAsia"/>
        </w:rPr>
        <w:t>Спілки</w:t>
      </w:r>
      <w:r>
        <w:t></w:t>
      </w:r>
      <w:r>
        <w:t></w:t>
      </w:r>
      <w:r>
        <w:rPr>
          <w:rFonts w:hint="eastAsia"/>
        </w:rPr>
        <w:t>що</w:t>
      </w:r>
      <w:r>
        <w:t></w:t>
      </w:r>
      <w:r>
        <w:rPr>
          <w:rFonts w:hint="eastAsia"/>
        </w:rPr>
        <w:t>зумовлювалося</w:t>
      </w:r>
      <w:r>
        <w:t></w:t>
      </w:r>
      <w:r>
        <w:t></w:t>
      </w:r>
      <w:r>
        <w:rPr>
          <w:rFonts w:hint="eastAsia"/>
        </w:rPr>
        <w:t>з</w:t>
      </w:r>
      <w:r>
        <w:t></w:t>
      </w:r>
      <w:r>
        <w:rPr>
          <w:rFonts w:hint="eastAsia"/>
        </w:rPr>
        <w:t>одного</w:t>
      </w:r>
      <w:r>
        <w:t></w:t>
      </w:r>
      <w:r>
        <w:rPr>
          <w:rFonts w:hint="eastAsia"/>
        </w:rPr>
        <w:t>боку</w:t>
      </w:r>
      <w:r>
        <w:t></w:t>
      </w:r>
      <w:r>
        <w:t></w:t>
      </w:r>
      <w:r>
        <w:rPr>
          <w:rFonts w:hint="eastAsia"/>
        </w:rPr>
        <w:t>їхнім</w:t>
      </w:r>
      <w:r>
        <w:t></w:t>
      </w:r>
      <w:r>
        <w:rPr>
          <w:rFonts w:hint="eastAsia"/>
        </w:rPr>
        <w:t>статусом</w:t>
      </w:r>
    </w:p>
    <w:p w:rsidR="008329CE" w:rsidRDefault="008329CE" w:rsidP="008329CE">
      <w:r>
        <w:rPr>
          <w:rFonts w:hint="eastAsia"/>
        </w:rPr>
        <w:t>старіших</w:t>
      </w:r>
      <w:r>
        <w:t></w:t>
      </w:r>
      <w:r>
        <w:rPr>
          <w:rFonts w:hint="eastAsia"/>
        </w:rPr>
        <w:t>українських</w:t>
      </w:r>
      <w:r>
        <w:t></w:t>
      </w:r>
      <w:r>
        <w:rPr>
          <w:rFonts w:hint="eastAsia"/>
        </w:rPr>
        <w:t>партій</w:t>
      </w:r>
      <w:r>
        <w:t></w:t>
      </w:r>
      <w:r>
        <w:t></w:t>
      </w:r>
      <w:r>
        <w:rPr>
          <w:rFonts w:hint="eastAsia"/>
        </w:rPr>
        <w:t>а</w:t>
      </w:r>
      <w:r>
        <w:t></w:t>
      </w:r>
      <w:r>
        <w:rPr>
          <w:rFonts w:hint="eastAsia"/>
        </w:rPr>
        <w:t>з</w:t>
      </w:r>
      <w:r>
        <w:t></w:t>
      </w:r>
      <w:r>
        <w:rPr>
          <w:rFonts w:hint="eastAsia"/>
        </w:rPr>
        <w:t>іншого</w:t>
      </w:r>
      <w:r>
        <w:t></w:t>
      </w:r>
      <w:r>
        <w:t></w:t>
      </w:r>
      <w:r>
        <w:rPr>
          <w:rFonts w:hint="eastAsia"/>
        </w:rPr>
        <w:t>–</w:t>
      </w:r>
      <w:r>
        <w:t></w:t>
      </w:r>
      <w:r>
        <w:rPr>
          <w:rFonts w:hint="eastAsia"/>
        </w:rPr>
        <w:t>кооптацією</w:t>
      </w:r>
      <w:r>
        <w:t></w:t>
      </w:r>
      <w:r>
        <w:rPr>
          <w:rFonts w:hint="eastAsia"/>
        </w:rPr>
        <w:t>до</w:t>
      </w:r>
      <w:r>
        <w:t></w:t>
      </w:r>
      <w:r>
        <w:rPr>
          <w:rFonts w:hint="eastAsia"/>
        </w:rPr>
        <w:t>радянської</w:t>
      </w:r>
    </w:p>
    <w:p w:rsidR="008329CE" w:rsidRDefault="008329CE" w:rsidP="008329CE">
      <w:r>
        <w:rPr>
          <w:rFonts w:hint="eastAsia"/>
        </w:rPr>
        <w:t>історичної</w:t>
      </w:r>
      <w:r>
        <w:t></w:t>
      </w:r>
      <w:r>
        <w:rPr>
          <w:rFonts w:hint="eastAsia"/>
        </w:rPr>
        <w:t>науки</w:t>
      </w:r>
      <w:r>
        <w:t></w:t>
      </w:r>
      <w:r>
        <w:rPr>
          <w:rFonts w:hint="eastAsia"/>
        </w:rPr>
        <w:t>її</w:t>
      </w:r>
      <w:r>
        <w:t></w:t>
      </w:r>
      <w:r>
        <w:rPr>
          <w:rFonts w:hint="eastAsia"/>
        </w:rPr>
        <w:t>колишніх</w:t>
      </w:r>
      <w:r>
        <w:t></w:t>
      </w:r>
      <w:r>
        <w:rPr>
          <w:rFonts w:hint="eastAsia"/>
        </w:rPr>
        <w:t>членів</w:t>
      </w:r>
      <w:r>
        <w:t></w:t>
      </w:r>
      <w:r>
        <w:t></w:t>
      </w:r>
      <w:r>
        <w:rPr>
          <w:rFonts w:hint="eastAsia"/>
        </w:rPr>
        <w:t>широким</w:t>
      </w:r>
      <w:r>
        <w:t></w:t>
      </w:r>
      <w:r>
        <w:rPr>
          <w:rFonts w:hint="eastAsia"/>
        </w:rPr>
        <w:t>висвітленням</w:t>
      </w:r>
      <w:r>
        <w:t></w:t>
      </w:r>
      <w:r>
        <w:rPr>
          <w:rFonts w:hint="eastAsia"/>
        </w:rPr>
        <w:t>їхньої</w:t>
      </w:r>
      <w:r>
        <w:t></w:t>
      </w:r>
      <w:r>
        <w:rPr>
          <w:rFonts w:hint="eastAsia"/>
        </w:rPr>
        <w:t>партійної</w:t>
      </w:r>
    </w:p>
    <w:p w:rsidR="008329CE" w:rsidRDefault="008329CE" w:rsidP="008329CE">
      <w:r>
        <w:rPr>
          <w:rFonts w:hint="eastAsia"/>
        </w:rPr>
        <w:t>роботи</w:t>
      </w:r>
      <w:r>
        <w:t></w:t>
      </w:r>
      <w:r>
        <w:rPr>
          <w:rFonts w:hint="eastAsia"/>
        </w:rPr>
        <w:t>в</w:t>
      </w:r>
      <w:r>
        <w:t></w:t>
      </w:r>
      <w:r>
        <w:rPr>
          <w:rFonts w:hint="eastAsia"/>
        </w:rPr>
        <w:t>мемуаристиці</w:t>
      </w:r>
      <w:r>
        <w:t></w:t>
      </w:r>
    </w:p>
    <w:p w:rsidR="008329CE" w:rsidRDefault="008329CE" w:rsidP="008329CE">
      <w:r>
        <w:rPr>
          <w:rFonts w:hint="eastAsia"/>
        </w:rPr>
        <w:t>Настання</w:t>
      </w:r>
      <w:r>
        <w:t></w:t>
      </w:r>
      <w:r>
        <w:rPr>
          <w:rFonts w:hint="eastAsia"/>
        </w:rPr>
        <w:t>сталінської</w:t>
      </w:r>
      <w:r>
        <w:t></w:t>
      </w:r>
      <w:r>
        <w:rPr>
          <w:rFonts w:hint="eastAsia"/>
        </w:rPr>
        <w:t>епохи</w:t>
      </w:r>
      <w:r>
        <w:t></w:t>
      </w:r>
      <w:r>
        <w:rPr>
          <w:rFonts w:hint="eastAsia"/>
        </w:rPr>
        <w:t>перервало</w:t>
      </w:r>
      <w:r>
        <w:t></w:t>
      </w:r>
      <w:r>
        <w:rPr>
          <w:rFonts w:hint="eastAsia"/>
        </w:rPr>
        <w:t>відносно</w:t>
      </w:r>
      <w:r>
        <w:t></w:t>
      </w:r>
      <w:r>
        <w:rPr>
          <w:rFonts w:hint="eastAsia"/>
        </w:rPr>
        <w:t>вільне</w:t>
      </w:r>
      <w:r>
        <w:t></w:t>
      </w:r>
      <w:r>
        <w:rPr>
          <w:rFonts w:hint="eastAsia"/>
        </w:rPr>
        <w:t>дослідження</w:t>
      </w:r>
    </w:p>
    <w:p w:rsidR="008329CE" w:rsidRDefault="008329CE" w:rsidP="008329CE">
      <w:r>
        <w:rPr>
          <w:rFonts w:hint="eastAsia"/>
        </w:rPr>
        <w:t>українських</w:t>
      </w:r>
      <w:r>
        <w:t></w:t>
      </w:r>
      <w:r>
        <w:rPr>
          <w:rFonts w:hint="eastAsia"/>
        </w:rPr>
        <w:t>політичних</w:t>
      </w:r>
      <w:r>
        <w:t></w:t>
      </w:r>
      <w:r>
        <w:rPr>
          <w:rFonts w:hint="eastAsia"/>
        </w:rPr>
        <w:t>партій</w:t>
      </w:r>
      <w:r>
        <w:t></w:t>
      </w:r>
      <w:r>
        <w:rPr>
          <w:rFonts w:hint="eastAsia"/>
        </w:rPr>
        <w:t>і</w:t>
      </w:r>
      <w:r>
        <w:t></w:t>
      </w:r>
      <w:r>
        <w:t></w:t>
      </w:r>
      <w:r>
        <w:rPr>
          <w:rFonts w:hint="eastAsia"/>
        </w:rPr>
        <w:t>звісно</w:t>
      </w:r>
      <w:r>
        <w:t></w:t>
      </w:r>
      <w:r>
        <w:t></w:t>
      </w:r>
      <w:r>
        <w:rPr>
          <w:rFonts w:hint="eastAsia"/>
        </w:rPr>
        <w:t>їхню</w:t>
      </w:r>
      <w:r>
        <w:t></w:t>
      </w:r>
      <w:r>
        <w:rPr>
          <w:rFonts w:hint="eastAsia"/>
        </w:rPr>
        <w:t>взаємодію</w:t>
      </w:r>
      <w:r>
        <w:t></w:t>
      </w:r>
      <w:r>
        <w:rPr>
          <w:rFonts w:hint="eastAsia"/>
        </w:rPr>
        <w:t>із</w:t>
      </w:r>
      <w:r>
        <w:t></w:t>
      </w:r>
      <w:r>
        <w:rPr>
          <w:rFonts w:hint="eastAsia"/>
        </w:rPr>
        <w:t>селянством</w:t>
      </w:r>
      <w:r>
        <w:t></w:t>
      </w:r>
      <w:r>
        <w:t></w:t>
      </w:r>
      <w:r>
        <w:rPr>
          <w:rFonts w:hint="eastAsia"/>
        </w:rPr>
        <w:t>Певне</w:t>
      </w:r>
    </w:p>
    <w:p w:rsidR="008329CE" w:rsidRDefault="008329CE" w:rsidP="008329CE">
      <w:r>
        <w:rPr>
          <w:rFonts w:hint="eastAsia"/>
        </w:rPr>
        <w:t>повернення</w:t>
      </w:r>
      <w:r>
        <w:t></w:t>
      </w:r>
      <w:r>
        <w:rPr>
          <w:rFonts w:hint="eastAsia"/>
        </w:rPr>
        <w:t>до</w:t>
      </w:r>
      <w:r>
        <w:t></w:t>
      </w:r>
      <w:r>
        <w:rPr>
          <w:rFonts w:hint="eastAsia"/>
        </w:rPr>
        <w:t>цієї</w:t>
      </w:r>
      <w:r>
        <w:t></w:t>
      </w:r>
      <w:r>
        <w:rPr>
          <w:rFonts w:hint="eastAsia"/>
        </w:rPr>
        <w:t>теми</w:t>
      </w:r>
      <w:r>
        <w:t></w:t>
      </w:r>
      <w:r>
        <w:rPr>
          <w:rFonts w:hint="eastAsia"/>
        </w:rPr>
        <w:t>спостерігаємо</w:t>
      </w:r>
      <w:r>
        <w:t></w:t>
      </w:r>
      <w:r>
        <w:rPr>
          <w:rFonts w:hint="eastAsia"/>
        </w:rPr>
        <w:t>в</w:t>
      </w:r>
      <w:r>
        <w:t></w:t>
      </w:r>
      <w:r>
        <w:rPr>
          <w:rFonts w:hint="eastAsia"/>
        </w:rPr>
        <w:t>роботах</w:t>
      </w:r>
      <w:r>
        <w:t></w:t>
      </w:r>
      <w:r>
        <w:t></w:t>
      </w:r>
      <w:r>
        <w:t></w:t>
      </w:r>
      <w:r>
        <w:t></w:t>
      </w:r>
      <w:r>
        <w:t></w:t>
      </w:r>
      <w:r>
        <w:t></w:t>
      </w:r>
      <w:r>
        <w:rPr>
          <w:rFonts w:hint="eastAsia"/>
        </w:rPr>
        <w:t>–</w:t>
      </w:r>
      <w:r>
        <w:t></w:t>
      </w:r>
      <w:r>
        <w:t></w:t>
      </w:r>
      <w:r>
        <w:t></w:t>
      </w:r>
      <w:r>
        <w:t></w:t>
      </w:r>
      <w:r>
        <w:t></w:t>
      </w:r>
      <w:r>
        <w:t></w:t>
      </w:r>
      <w:r>
        <w:rPr>
          <w:rFonts w:hint="eastAsia"/>
        </w:rPr>
        <w:t>х</w:t>
      </w:r>
      <w:r>
        <w:t></w:t>
      </w:r>
      <w:r>
        <w:rPr>
          <w:rFonts w:hint="eastAsia"/>
        </w:rPr>
        <w:t>років</w:t>
      </w:r>
      <w:r>
        <w:t></w:t>
      </w:r>
    </w:p>
    <w:p w:rsidR="008329CE" w:rsidRDefault="008329CE" w:rsidP="008329CE">
      <w:r>
        <w:rPr>
          <w:rFonts w:hint="eastAsia"/>
        </w:rPr>
        <w:t>однак</w:t>
      </w:r>
      <w:r>
        <w:t></w:t>
      </w:r>
      <w:r>
        <w:rPr>
          <w:rFonts w:hint="eastAsia"/>
        </w:rPr>
        <w:t>по</w:t>
      </w:r>
      <w:r>
        <w:t></w:t>
      </w:r>
      <w:r>
        <w:rPr>
          <w:rFonts w:hint="eastAsia"/>
        </w:rPr>
        <w:t>справжньому</w:t>
      </w:r>
      <w:r>
        <w:t></w:t>
      </w:r>
      <w:r>
        <w:rPr>
          <w:rFonts w:hint="eastAsia"/>
        </w:rPr>
        <w:t>широкий</w:t>
      </w:r>
      <w:r>
        <w:t></w:t>
      </w:r>
      <w:r>
        <w:rPr>
          <w:rFonts w:hint="eastAsia"/>
        </w:rPr>
        <w:t>науковий</w:t>
      </w:r>
      <w:r>
        <w:t></w:t>
      </w:r>
      <w:r>
        <w:rPr>
          <w:rFonts w:hint="eastAsia"/>
        </w:rPr>
        <w:t>інтерес</w:t>
      </w:r>
      <w:r>
        <w:t></w:t>
      </w:r>
      <w:r>
        <w:rPr>
          <w:rFonts w:hint="eastAsia"/>
        </w:rPr>
        <w:t>до</w:t>
      </w:r>
      <w:r>
        <w:t></w:t>
      </w:r>
      <w:r>
        <w:rPr>
          <w:rFonts w:hint="eastAsia"/>
        </w:rPr>
        <w:t>неї</w:t>
      </w:r>
      <w:r>
        <w:t></w:t>
      </w:r>
      <w:r>
        <w:rPr>
          <w:rFonts w:hint="eastAsia"/>
        </w:rPr>
        <w:t>проявився</w:t>
      </w:r>
    </w:p>
    <w:p w:rsidR="008329CE" w:rsidRDefault="008329CE" w:rsidP="008329CE">
      <w:r>
        <w:t></w:t>
      </w:r>
      <w:r>
        <w:t></w:t>
      </w:r>
      <w:r>
        <w:t></w:t>
      </w:r>
    </w:p>
    <w:p w:rsidR="008329CE" w:rsidRDefault="008329CE" w:rsidP="008329CE">
      <w:r>
        <w:rPr>
          <w:rFonts w:hint="eastAsia"/>
        </w:rPr>
        <w:t>лише</w:t>
      </w:r>
      <w:r>
        <w:t></w:t>
      </w:r>
      <w:r>
        <w:rPr>
          <w:rFonts w:hint="eastAsia"/>
        </w:rPr>
        <w:t>на</w:t>
      </w:r>
      <w:r>
        <w:t></w:t>
      </w:r>
      <w:r>
        <w:rPr>
          <w:rFonts w:hint="eastAsia"/>
        </w:rPr>
        <w:t>початку</w:t>
      </w:r>
      <w:r>
        <w:t></w:t>
      </w:r>
      <w:r>
        <w:t></w:t>
      </w:r>
      <w:r>
        <w:t></w:t>
      </w:r>
      <w:r>
        <w:t></w:t>
      </w:r>
      <w:r>
        <w:t></w:t>
      </w:r>
      <w:r>
        <w:t></w:t>
      </w:r>
      <w:r>
        <w:rPr>
          <w:rFonts w:hint="eastAsia"/>
        </w:rPr>
        <w:t>х</w:t>
      </w:r>
      <w:r>
        <w:t></w:t>
      </w:r>
      <w:r>
        <w:rPr>
          <w:rFonts w:hint="eastAsia"/>
        </w:rPr>
        <w:t>років</w:t>
      </w:r>
      <w:r>
        <w:t></w:t>
      </w:r>
      <w:r>
        <w:t></w:t>
      </w:r>
      <w:r>
        <w:rPr>
          <w:rFonts w:hint="eastAsia"/>
        </w:rPr>
        <w:t>Надалі</w:t>
      </w:r>
      <w:r>
        <w:t></w:t>
      </w:r>
      <w:r>
        <w:rPr>
          <w:rFonts w:hint="eastAsia"/>
        </w:rPr>
        <w:t>аспекти</w:t>
      </w:r>
      <w:r>
        <w:t></w:t>
      </w:r>
      <w:r>
        <w:rPr>
          <w:rFonts w:hint="eastAsia"/>
        </w:rPr>
        <w:t>взаємовідносин</w:t>
      </w:r>
      <w:r>
        <w:t></w:t>
      </w:r>
      <w:r>
        <w:rPr>
          <w:rFonts w:hint="eastAsia"/>
        </w:rPr>
        <w:t>політичних</w:t>
      </w:r>
    </w:p>
    <w:p w:rsidR="008329CE" w:rsidRDefault="008329CE" w:rsidP="008329CE">
      <w:r>
        <w:rPr>
          <w:rFonts w:hint="eastAsia"/>
        </w:rPr>
        <w:t>партій</w:t>
      </w:r>
      <w:r>
        <w:t></w:t>
      </w:r>
      <w:r>
        <w:rPr>
          <w:rFonts w:hint="eastAsia"/>
        </w:rPr>
        <w:t>і</w:t>
      </w:r>
      <w:r>
        <w:t></w:t>
      </w:r>
      <w:r>
        <w:rPr>
          <w:rFonts w:hint="eastAsia"/>
        </w:rPr>
        <w:t>селянства</w:t>
      </w:r>
      <w:r>
        <w:t></w:t>
      </w:r>
      <w:r>
        <w:rPr>
          <w:rFonts w:hint="eastAsia"/>
        </w:rPr>
        <w:t>найбільш</w:t>
      </w:r>
      <w:r>
        <w:t></w:t>
      </w:r>
      <w:r>
        <w:rPr>
          <w:rFonts w:hint="eastAsia"/>
        </w:rPr>
        <w:t>глибоко</w:t>
      </w:r>
      <w:r>
        <w:t></w:t>
      </w:r>
      <w:r>
        <w:rPr>
          <w:rFonts w:hint="eastAsia"/>
        </w:rPr>
        <w:t>досліджувалися</w:t>
      </w:r>
      <w:r>
        <w:t></w:t>
      </w:r>
      <w:r>
        <w:rPr>
          <w:rFonts w:hint="eastAsia"/>
        </w:rPr>
        <w:t>А</w:t>
      </w:r>
      <w:r>
        <w:t></w:t>
      </w:r>
      <w:r>
        <w:t></w:t>
      </w:r>
      <w:r>
        <w:rPr>
          <w:rFonts w:hint="eastAsia"/>
        </w:rPr>
        <w:t>Білоус</w:t>
      </w:r>
      <w:r>
        <w:t></w:t>
      </w:r>
    </w:p>
    <w:p w:rsidR="008329CE" w:rsidRDefault="008329CE" w:rsidP="008329CE">
      <w:r>
        <w:rPr>
          <w:rFonts w:hint="eastAsia"/>
        </w:rPr>
        <w:t>В</w:t>
      </w:r>
      <w:r>
        <w:t></w:t>
      </w:r>
      <w:r>
        <w:t></w:t>
      </w:r>
      <w:r>
        <w:rPr>
          <w:rFonts w:hint="eastAsia"/>
        </w:rPr>
        <w:t>Головченком</w:t>
      </w:r>
      <w:r>
        <w:t></w:t>
      </w:r>
      <w:r>
        <w:t></w:t>
      </w:r>
      <w:r>
        <w:rPr>
          <w:rFonts w:hint="eastAsia"/>
        </w:rPr>
        <w:t>Г</w:t>
      </w:r>
      <w:r>
        <w:t></w:t>
      </w:r>
      <w:r>
        <w:t></w:t>
      </w:r>
      <w:r>
        <w:rPr>
          <w:rFonts w:hint="eastAsia"/>
        </w:rPr>
        <w:t>Касьяновим</w:t>
      </w:r>
      <w:r>
        <w:t></w:t>
      </w:r>
      <w:r>
        <w:t></w:t>
      </w:r>
      <w:r>
        <w:rPr>
          <w:rFonts w:hint="eastAsia"/>
        </w:rPr>
        <w:t>В</w:t>
      </w:r>
      <w:r>
        <w:t></w:t>
      </w:r>
      <w:r>
        <w:t></w:t>
      </w:r>
      <w:r>
        <w:rPr>
          <w:rFonts w:hint="eastAsia"/>
        </w:rPr>
        <w:t>Колесником</w:t>
      </w:r>
      <w:r>
        <w:t></w:t>
      </w:r>
      <w:r>
        <w:t></w:t>
      </w:r>
      <w:r>
        <w:rPr>
          <w:rFonts w:hint="eastAsia"/>
        </w:rPr>
        <w:t>О</w:t>
      </w:r>
      <w:r>
        <w:t></w:t>
      </w:r>
      <w:r>
        <w:t></w:t>
      </w:r>
      <w:r>
        <w:rPr>
          <w:rFonts w:hint="eastAsia"/>
        </w:rPr>
        <w:t>Кривобоком</w:t>
      </w:r>
      <w:r>
        <w:t></w:t>
      </w:r>
    </w:p>
    <w:p w:rsidR="008329CE" w:rsidRDefault="008329CE" w:rsidP="008329CE">
      <w:r>
        <w:rPr>
          <w:rFonts w:hint="eastAsia"/>
        </w:rPr>
        <w:t>Л</w:t>
      </w:r>
      <w:r>
        <w:t></w:t>
      </w:r>
      <w:r>
        <w:t></w:t>
      </w:r>
      <w:r>
        <w:rPr>
          <w:rFonts w:hint="eastAsia"/>
        </w:rPr>
        <w:t>Могильним</w:t>
      </w:r>
      <w:r>
        <w:t></w:t>
      </w:r>
      <w:r>
        <w:t></w:t>
      </w:r>
      <w:r>
        <w:rPr>
          <w:rFonts w:hint="eastAsia"/>
        </w:rPr>
        <w:t>С</w:t>
      </w:r>
      <w:r>
        <w:t></w:t>
      </w:r>
      <w:r>
        <w:t></w:t>
      </w:r>
      <w:r>
        <w:rPr>
          <w:rFonts w:hint="eastAsia"/>
        </w:rPr>
        <w:t>Наумовим</w:t>
      </w:r>
      <w:r>
        <w:t></w:t>
      </w:r>
      <w:r>
        <w:t></w:t>
      </w:r>
      <w:r>
        <w:rPr>
          <w:rFonts w:hint="eastAsia"/>
        </w:rPr>
        <w:t>Н</w:t>
      </w:r>
      <w:r>
        <w:t></w:t>
      </w:r>
      <w:r>
        <w:t></w:t>
      </w:r>
      <w:r>
        <w:rPr>
          <w:rFonts w:hint="eastAsia"/>
        </w:rPr>
        <w:t>Сіталовою</w:t>
      </w:r>
      <w:r>
        <w:t></w:t>
      </w:r>
      <w:r>
        <w:rPr>
          <w:rFonts w:hint="eastAsia"/>
        </w:rPr>
        <w:t>та</w:t>
      </w:r>
      <w:r>
        <w:t></w:t>
      </w:r>
      <w:r>
        <w:rPr>
          <w:rFonts w:hint="eastAsia"/>
        </w:rPr>
        <w:t>О</w:t>
      </w:r>
      <w:r>
        <w:t></w:t>
      </w:r>
      <w:r>
        <w:t></w:t>
      </w:r>
      <w:r>
        <w:rPr>
          <w:rFonts w:hint="eastAsia"/>
        </w:rPr>
        <w:t>Федьковим</w:t>
      </w:r>
      <w:r>
        <w:t></w:t>
      </w:r>
    </w:p>
    <w:p w:rsidR="008329CE" w:rsidRDefault="008329CE" w:rsidP="008329CE">
      <w:r>
        <w:rPr>
          <w:rFonts w:hint="eastAsia"/>
        </w:rPr>
        <w:t>Не</w:t>
      </w:r>
      <w:r>
        <w:t></w:t>
      </w:r>
      <w:r>
        <w:rPr>
          <w:rFonts w:hint="eastAsia"/>
        </w:rPr>
        <w:t>дивлячись</w:t>
      </w:r>
      <w:r>
        <w:t></w:t>
      </w:r>
      <w:r>
        <w:rPr>
          <w:rFonts w:hint="eastAsia"/>
        </w:rPr>
        <w:t>на</w:t>
      </w:r>
      <w:r>
        <w:t></w:t>
      </w:r>
      <w:r>
        <w:rPr>
          <w:rFonts w:hint="eastAsia"/>
        </w:rPr>
        <w:t>пророблення</w:t>
      </w:r>
      <w:r>
        <w:t></w:t>
      </w:r>
      <w:r>
        <w:rPr>
          <w:rFonts w:hint="eastAsia"/>
        </w:rPr>
        <w:t>істориками</w:t>
      </w:r>
      <w:r>
        <w:t></w:t>
      </w:r>
      <w:r>
        <w:rPr>
          <w:rFonts w:hint="eastAsia"/>
        </w:rPr>
        <w:t>багатьох</w:t>
      </w:r>
      <w:r>
        <w:t></w:t>
      </w:r>
      <w:r>
        <w:rPr>
          <w:rFonts w:hint="eastAsia"/>
        </w:rPr>
        <w:t>проблем</w:t>
      </w:r>
      <w:r>
        <w:t></w:t>
      </w:r>
      <w:r>
        <w:rPr>
          <w:rFonts w:hint="eastAsia"/>
        </w:rPr>
        <w:t>аграрного</w:t>
      </w:r>
    </w:p>
    <w:p w:rsidR="008329CE" w:rsidRDefault="008329CE" w:rsidP="008329CE">
      <w:r>
        <w:rPr>
          <w:rFonts w:hint="eastAsia"/>
        </w:rPr>
        <w:t>руху</w:t>
      </w:r>
      <w:r>
        <w:t></w:t>
      </w:r>
      <w:r>
        <w:t></w:t>
      </w:r>
      <w:r>
        <w:rPr>
          <w:rFonts w:hint="eastAsia"/>
        </w:rPr>
        <w:t>низка</w:t>
      </w:r>
      <w:r>
        <w:t></w:t>
      </w:r>
      <w:r>
        <w:rPr>
          <w:rFonts w:hint="eastAsia"/>
        </w:rPr>
        <w:t>питань</w:t>
      </w:r>
      <w:r>
        <w:t></w:t>
      </w:r>
      <w:r>
        <w:t></w:t>
      </w:r>
      <w:r>
        <w:rPr>
          <w:rFonts w:hint="eastAsia"/>
        </w:rPr>
        <w:t>пов’язаних</w:t>
      </w:r>
      <w:r>
        <w:t></w:t>
      </w:r>
      <w:r>
        <w:rPr>
          <w:rFonts w:hint="eastAsia"/>
        </w:rPr>
        <w:t>із</w:t>
      </w:r>
      <w:r>
        <w:t></w:t>
      </w:r>
      <w:r>
        <w:rPr>
          <w:rFonts w:hint="eastAsia"/>
        </w:rPr>
        <w:t>ним</w:t>
      </w:r>
      <w:r>
        <w:t></w:t>
      </w:r>
      <w:r>
        <w:t></w:t>
      </w:r>
      <w:r>
        <w:rPr>
          <w:rFonts w:hint="eastAsia"/>
        </w:rPr>
        <w:t>досі</w:t>
      </w:r>
      <w:r>
        <w:t></w:t>
      </w:r>
      <w:r>
        <w:rPr>
          <w:rFonts w:hint="eastAsia"/>
        </w:rPr>
        <w:t>залишається</w:t>
      </w:r>
      <w:r>
        <w:t></w:t>
      </w:r>
      <w:r>
        <w:rPr>
          <w:rFonts w:hint="eastAsia"/>
        </w:rPr>
        <w:t>вакантною</w:t>
      </w:r>
      <w:r>
        <w:t></w:t>
      </w:r>
      <w:r>
        <w:rPr>
          <w:rFonts w:hint="eastAsia"/>
        </w:rPr>
        <w:t>для</w:t>
      </w:r>
    </w:p>
    <w:p w:rsidR="008329CE" w:rsidRDefault="008329CE" w:rsidP="008329CE">
      <w:r>
        <w:rPr>
          <w:rFonts w:hint="eastAsia"/>
        </w:rPr>
        <w:t>досліджень</w:t>
      </w:r>
      <w:r>
        <w:t></w:t>
      </w:r>
      <w:r>
        <w:t></w:t>
      </w:r>
      <w:r>
        <w:rPr>
          <w:rFonts w:hint="eastAsia"/>
        </w:rPr>
        <w:t>Це</w:t>
      </w:r>
      <w:r>
        <w:t></w:t>
      </w:r>
      <w:r>
        <w:rPr>
          <w:rFonts w:hint="eastAsia"/>
        </w:rPr>
        <w:t>стосується</w:t>
      </w:r>
      <w:r>
        <w:t></w:t>
      </w:r>
      <w:r>
        <w:rPr>
          <w:rFonts w:hint="eastAsia"/>
        </w:rPr>
        <w:t>недостатньо</w:t>
      </w:r>
      <w:r>
        <w:t></w:t>
      </w:r>
      <w:r>
        <w:rPr>
          <w:rFonts w:hint="eastAsia"/>
        </w:rPr>
        <w:t>розглянутих</w:t>
      </w:r>
      <w:r>
        <w:t></w:t>
      </w:r>
      <w:r>
        <w:rPr>
          <w:rFonts w:hint="eastAsia"/>
        </w:rPr>
        <w:t>питань</w:t>
      </w:r>
      <w:r>
        <w:t></w:t>
      </w:r>
      <w:r>
        <w:rPr>
          <w:rFonts w:hint="eastAsia"/>
        </w:rPr>
        <w:t>громадської</w:t>
      </w:r>
    </w:p>
    <w:p w:rsidR="008329CE" w:rsidRDefault="008329CE" w:rsidP="008329CE">
      <w:r>
        <w:rPr>
          <w:rFonts w:hint="eastAsia"/>
        </w:rPr>
        <w:t>активності</w:t>
      </w:r>
      <w:r>
        <w:t></w:t>
      </w:r>
      <w:r>
        <w:rPr>
          <w:rFonts w:hint="eastAsia"/>
        </w:rPr>
        <w:t>селянок</w:t>
      </w:r>
      <w:r>
        <w:t></w:t>
      </w:r>
      <w:r>
        <w:t></w:t>
      </w:r>
      <w:r>
        <w:rPr>
          <w:rFonts w:hint="eastAsia"/>
        </w:rPr>
        <w:t>лише</w:t>
      </w:r>
      <w:r>
        <w:t></w:t>
      </w:r>
      <w:r>
        <w:rPr>
          <w:rFonts w:hint="eastAsia"/>
        </w:rPr>
        <w:t>в</w:t>
      </w:r>
      <w:r>
        <w:t></w:t>
      </w:r>
      <w:r>
        <w:rPr>
          <w:rFonts w:hint="eastAsia"/>
        </w:rPr>
        <w:t>дисертації</w:t>
      </w:r>
      <w:r>
        <w:t></w:t>
      </w:r>
      <w:r>
        <w:rPr>
          <w:rFonts w:hint="eastAsia"/>
        </w:rPr>
        <w:t>А</w:t>
      </w:r>
      <w:r>
        <w:t></w:t>
      </w:r>
      <w:r>
        <w:t></w:t>
      </w:r>
      <w:r>
        <w:rPr>
          <w:rFonts w:hint="eastAsia"/>
        </w:rPr>
        <w:t>Буцика</w:t>
      </w:r>
      <w:r>
        <w:t></w:t>
      </w:r>
      <w:r>
        <w:rPr>
          <w:rFonts w:hint="eastAsia"/>
        </w:rPr>
        <w:t>виділений</w:t>
      </w:r>
      <w:r>
        <w:t></w:t>
      </w:r>
      <w:r>
        <w:rPr>
          <w:rFonts w:hint="eastAsia"/>
        </w:rPr>
        <w:t>окремий</w:t>
      </w:r>
    </w:p>
    <w:p w:rsidR="008329CE" w:rsidRDefault="008329CE" w:rsidP="008329CE">
      <w:r>
        <w:rPr>
          <w:rFonts w:hint="eastAsia"/>
        </w:rPr>
        <w:t>підрозділ</w:t>
      </w:r>
      <w:r>
        <w:t></w:t>
      </w:r>
      <w:r>
        <w:rPr>
          <w:rFonts w:hint="eastAsia"/>
        </w:rPr>
        <w:t>із</w:t>
      </w:r>
      <w:r>
        <w:t></w:t>
      </w:r>
      <w:r>
        <w:rPr>
          <w:rFonts w:hint="eastAsia"/>
        </w:rPr>
        <w:t>даного</w:t>
      </w:r>
      <w:r>
        <w:t></w:t>
      </w:r>
      <w:r>
        <w:rPr>
          <w:rFonts w:hint="eastAsia"/>
        </w:rPr>
        <w:t>предмету</w:t>
      </w:r>
      <w:r>
        <w:t></w:t>
      </w:r>
      <w:r>
        <w:t></w:t>
      </w:r>
      <w:r>
        <w:t></w:t>
      </w:r>
      <w:r>
        <w:rPr>
          <w:rFonts w:hint="eastAsia"/>
        </w:rPr>
        <w:t>як</w:t>
      </w:r>
      <w:r>
        <w:t></w:t>
      </w:r>
      <w:r>
        <w:rPr>
          <w:rFonts w:hint="eastAsia"/>
        </w:rPr>
        <w:t>гендерного</w:t>
      </w:r>
      <w:r>
        <w:t></w:t>
      </w:r>
      <w:r>
        <w:rPr>
          <w:rFonts w:hint="eastAsia"/>
        </w:rPr>
        <w:t>аспекту</w:t>
      </w:r>
      <w:r>
        <w:t></w:t>
      </w:r>
      <w:r>
        <w:rPr>
          <w:rFonts w:hint="eastAsia"/>
        </w:rPr>
        <w:t>теми</w:t>
      </w:r>
      <w:r>
        <w:t></w:t>
      </w:r>
      <w:r>
        <w:t></w:t>
      </w:r>
      <w:r>
        <w:rPr>
          <w:rFonts w:hint="eastAsia"/>
        </w:rPr>
        <w:t>значення</w:t>
      </w:r>
    </w:p>
    <w:p w:rsidR="008329CE" w:rsidRDefault="008329CE" w:rsidP="008329CE">
      <w:r>
        <w:rPr>
          <w:rFonts w:hint="eastAsia"/>
        </w:rPr>
        <w:t>Російсько</w:t>
      </w:r>
      <w:r>
        <w:t></w:t>
      </w:r>
      <w:r>
        <w:rPr>
          <w:rFonts w:hint="eastAsia"/>
        </w:rPr>
        <w:t>японської</w:t>
      </w:r>
      <w:r>
        <w:t></w:t>
      </w:r>
      <w:r>
        <w:rPr>
          <w:rFonts w:hint="eastAsia"/>
        </w:rPr>
        <w:t>війни</w:t>
      </w:r>
      <w:r>
        <w:t></w:t>
      </w:r>
      <w:r>
        <w:rPr>
          <w:rFonts w:hint="eastAsia"/>
        </w:rPr>
        <w:t>в</w:t>
      </w:r>
      <w:r>
        <w:t></w:t>
      </w:r>
      <w:r>
        <w:rPr>
          <w:rFonts w:hint="eastAsia"/>
        </w:rPr>
        <w:t>наростанні</w:t>
      </w:r>
      <w:r>
        <w:t></w:t>
      </w:r>
      <w:r>
        <w:rPr>
          <w:rFonts w:hint="eastAsia"/>
        </w:rPr>
        <w:t>протестних</w:t>
      </w:r>
      <w:r>
        <w:t></w:t>
      </w:r>
      <w:r>
        <w:rPr>
          <w:rFonts w:hint="eastAsia"/>
        </w:rPr>
        <w:t>настроїв</w:t>
      </w:r>
      <w:r>
        <w:t></w:t>
      </w:r>
      <w:r>
        <w:rPr>
          <w:rFonts w:hint="eastAsia"/>
        </w:rPr>
        <w:t>селянства</w:t>
      </w:r>
      <w:r>
        <w:t></w:t>
      </w:r>
    </w:p>
    <w:p w:rsidR="008329CE" w:rsidRDefault="008329CE" w:rsidP="008329CE">
      <w:r>
        <w:rPr>
          <w:rFonts w:hint="eastAsia"/>
        </w:rPr>
        <w:t>участі</w:t>
      </w:r>
      <w:r>
        <w:t></w:t>
      </w:r>
      <w:r>
        <w:rPr>
          <w:rFonts w:hint="eastAsia"/>
        </w:rPr>
        <w:t>релігійних</w:t>
      </w:r>
      <w:r>
        <w:t></w:t>
      </w:r>
      <w:r>
        <w:rPr>
          <w:rFonts w:hint="eastAsia"/>
        </w:rPr>
        <w:t>сектантів</w:t>
      </w:r>
      <w:r>
        <w:t></w:t>
      </w:r>
      <w:r>
        <w:rPr>
          <w:rFonts w:hint="eastAsia"/>
        </w:rPr>
        <w:t>селян</w:t>
      </w:r>
      <w:r>
        <w:t></w:t>
      </w:r>
      <w:r>
        <w:rPr>
          <w:rFonts w:hint="eastAsia"/>
        </w:rPr>
        <w:t>у</w:t>
      </w:r>
      <w:r>
        <w:t></w:t>
      </w:r>
      <w:r>
        <w:rPr>
          <w:rFonts w:hint="eastAsia"/>
        </w:rPr>
        <w:t>революційних</w:t>
      </w:r>
      <w:r>
        <w:t></w:t>
      </w:r>
      <w:r>
        <w:rPr>
          <w:rFonts w:hint="eastAsia"/>
        </w:rPr>
        <w:t>виступах</w:t>
      </w:r>
      <w:r>
        <w:t></w:t>
      </w:r>
      <w:r>
        <w:rPr>
          <w:rFonts w:hint="eastAsia"/>
        </w:rPr>
        <w:t>та</w:t>
      </w:r>
      <w:r>
        <w:t></w:t>
      </w:r>
      <w:r>
        <w:rPr>
          <w:rFonts w:hint="eastAsia"/>
        </w:rPr>
        <w:t>особливості</w:t>
      </w:r>
    </w:p>
    <w:p w:rsidR="008329CE" w:rsidRDefault="008329CE" w:rsidP="008329CE">
      <w:r>
        <w:rPr>
          <w:rFonts w:hint="eastAsia"/>
        </w:rPr>
        <w:t>постановки</w:t>
      </w:r>
      <w:r>
        <w:t></w:t>
      </w:r>
      <w:r>
        <w:rPr>
          <w:rFonts w:hint="eastAsia"/>
        </w:rPr>
        <w:t>ними</w:t>
      </w:r>
      <w:r>
        <w:t></w:t>
      </w:r>
      <w:r>
        <w:rPr>
          <w:rFonts w:hint="eastAsia"/>
        </w:rPr>
        <w:t>визвольних</w:t>
      </w:r>
      <w:r>
        <w:t></w:t>
      </w:r>
      <w:r>
        <w:rPr>
          <w:rFonts w:hint="eastAsia"/>
        </w:rPr>
        <w:t>завдань</w:t>
      </w:r>
      <w:r>
        <w:t></w:t>
      </w:r>
      <w:r>
        <w:t></w:t>
      </w:r>
      <w:r>
        <w:rPr>
          <w:rFonts w:hint="eastAsia"/>
        </w:rPr>
        <w:t>Потребують</w:t>
      </w:r>
      <w:r>
        <w:t></w:t>
      </w:r>
      <w:r>
        <w:rPr>
          <w:rFonts w:hint="eastAsia"/>
        </w:rPr>
        <w:t>дослідницької</w:t>
      </w:r>
      <w:r>
        <w:t></w:t>
      </w:r>
      <w:r>
        <w:rPr>
          <w:rFonts w:hint="eastAsia"/>
        </w:rPr>
        <w:t>уваги</w:t>
      </w:r>
    </w:p>
    <w:p w:rsidR="008329CE" w:rsidRDefault="008329CE" w:rsidP="008329CE">
      <w:r>
        <w:rPr>
          <w:rFonts w:hint="eastAsia"/>
        </w:rPr>
        <w:t>питання</w:t>
      </w:r>
      <w:r>
        <w:t></w:t>
      </w:r>
      <w:r>
        <w:rPr>
          <w:rFonts w:hint="eastAsia"/>
        </w:rPr>
        <w:t>взаємовідносин</w:t>
      </w:r>
      <w:r>
        <w:t></w:t>
      </w:r>
      <w:r>
        <w:rPr>
          <w:rFonts w:hint="eastAsia"/>
        </w:rPr>
        <w:t>українського</w:t>
      </w:r>
      <w:r>
        <w:t></w:t>
      </w:r>
      <w:r>
        <w:rPr>
          <w:rFonts w:hint="eastAsia"/>
        </w:rPr>
        <w:t>селянства</w:t>
      </w:r>
      <w:r>
        <w:t></w:t>
      </w:r>
      <w:r>
        <w:rPr>
          <w:rFonts w:hint="eastAsia"/>
        </w:rPr>
        <w:t>та</w:t>
      </w:r>
      <w:r>
        <w:t></w:t>
      </w:r>
      <w:r>
        <w:rPr>
          <w:rFonts w:hint="eastAsia"/>
        </w:rPr>
        <w:t>єврейства</w:t>
      </w:r>
      <w:r>
        <w:t></w:t>
      </w:r>
      <w:r>
        <w:t></w:t>
      </w:r>
      <w:r>
        <w:rPr>
          <w:rFonts w:hint="eastAsia"/>
        </w:rPr>
        <w:t>єврейських</w:t>
      </w:r>
    </w:p>
    <w:p w:rsidR="008329CE" w:rsidRDefault="008329CE" w:rsidP="008329CE">
      <w:r>
        <w:rPr>
          <w:rFonts w:hint="eastAsia"/>
        </w:rPr>
        <w:t>погромів</w:t>
      </w:r>
      <w:r>
        <w:t></w:t>
      </w:r>
      <w:r>
        <w:t></w:t>
      </w:r>
      <w:r>
        <w:rPr>
          <w:rFonts w:hint="eastAsia"/>
        </w:rPr>
        <w:t>селянського</w:t>
      </w:r>
      <w:r>
        <w:t></w:t>
      </w:r>
      <w:r>
        <w:rPr>
          <w:rFonts w:hint="eastAsia"/>
        </w:rPr>
        <w:t>антисемітизму</w:t>
      </w:r>
      <w:r>
        <w:t></w:t>
      </w:r>
      <w:r>
        <w:rPr>
          <w:rFonts w:hint="eastAsia"/>
        </w:rPr>
        <w:t>та</w:t>
      </w:r>
      <w:r>
        <w:t></w:t>
      </w:r>
      <w:r>
        <w:t></w:t>
      </w:r>
      <w:r>
        <w:rPr>
          <w:rFonts w:hint="eastAsia"/>
        </w:rPr>
        <w:t>навпаки</w:t>
      </w:r>
      <w:r>
        <w:t></w:t>
      </w:r>
      <w:r>
        <w:t></w:t>
      </w:r>
      <w:r>
        <w:rPr>
          <w:rFonts w:hint="eastAsia"/>
        </w:rPr>
        <w:t>солідарних</w:t>
      </w:r>
      <w:r>
        <w:t></w:t>
      </w:r>
      <w:r>
        <w:rPr>
          <w:rFonts w:hint="eastAsia"/>
        </w:rPr>
        <w:t>дій</w:t>
      </w:r>
      <w:r>
        <w:t></w:t>
      </w:r>
      <w:r>
        <w:rPr>
          <w:rFonts w:hint="eastAsia"/>
        </w:rPr>
        <w:t>українських</w:t>
      </w:r>
    </w:p>
    <w:p w:rsidR="008329CE" w:rsidRDefault="008329CE" w:rsidP="008329CE">
      <w:r>
        <w:rPr>
          <w:rFonts w:hint="eastAsia"/>
        </w:rPr>
        <w:t>хліборобів</w:t>
      </w:r>
      <w:r>
        <w:t></w:t>
      </w:r>
      <w:r>
        <w:rPr>
          <w:rFonts w:hint="eastAsia"/>
        </w:rPr>
        <w:t>і</w:t>
      </w:r>
      <w:r>
        <w:t></w:t>
      </w:r>
      <w:r>
        <w:rPr>
          <w:rFonts w:hint="eastAsia"/>
        </w:rPr>
        <w:t>єврейської</w:t>
      </w:r>
      <w:r>
        <w:t></w:t>
      </w:r>
      <w:r>
        <w:rPr>
          <w:rFonts w:hint="eastAsia"/>
        </w:rPr>
        <w:t>меншини</w:t>
      </w:r>
      <w:r>
        <w:t></w:t>
      </w:r>
      <w:r>
        <w:t></w:t>
      </w:r>
      <w:r>
        <w:rPr>
          <w:rFonts w:hint="eastAsia"/>
        </w:rPr>
        <w:t>Залишається</w:t>
      </w:r>
      <w:r>
        <w:t></w:t>
      </w:r>
      <w:r>
        <w:rPr>
          <w:rFonts w:hint="eastAsia"/>
        </w:rPr>
        <w:t>фактично</w:t>
      </w:r>
      <w:r>
        <w:t></w:t>
      </w:r>
      <w:r>
        <w:rPr>
          <w:rFonts w:hint="eastAsia"/>
        </w:rPr>
        <w:t>без</w:t>
      </w:r>
      <w:r>
        <w:t></w:t>
      </w:r>
      <w:r>
        <w:rPr>
          <w:rFonts w:hint="eastAsia"/>
        </w:rPr>
        <w:t>ревізії</w:t>
      </w:r>
      <w:r>
        <w:t></w:t>
      </w:r>
      <w:r>
        <w:rPr>
          <w:rFonts w:hint="eastAsia"/>
        </w:rPr>
        <w:t>проблема</w:t>
      </w:r>
    </w:p>
    <w:p w:rsidR="008329CE" w:rsidRDefault="008329CE" w:rsidP="008329CE">
      <w:r>
        <w:rPr>
          <w:rFonts w:hint="eastAsia"/>
        </w:rPr>
        <w:t>взаємовідносин</w:t>
      </w:r>
      <w:r>
        <w:t></w:t>
      </w:r>
      <w:r>
        <w:rPr>
          <w:rFonts w:hint="eastAsia"/>
        </w:rPr>
        <w:t>українського</w:t>
      </w:r>
      <w:r>
        <w:t></w:t>
      </w:r>
      <w:r>
        <w:rPr>
          <w:rFonts w:hint="eastAsia"/>
        </w:rPr>
        <w:t>селянства</w:t>
      </w:r>
      <w:r>
        <w:t></w:t>
      </w:r>
      <w:r>
        <w:rPr>
          <w:rFonts w:hint="eastAsia"/>
        </w:rPr>
        <w:t>та</w:t>
      </w:r>
      <w:r>
        <w:t></w:t>
      </w:r>
      <w:r>
        <w:rPr>
          <w:rFonts w:hint="eastAsia"/>
        </w:rPr>
        <w:t>РСДРП</w:t>
      </w:r>
      <w:r>
        <w:t></w:t>
      </w:r>
      <w:r>
        <w:t></w:t>
      </w:r>
      <w:r>
        <w:rPr>
          <w:rFonts w:hint="eastAsia"/>
        </w:rPr>
        <w:t>Лише</w:t>
      </w:r>
      <w:r>
        <w:t></w:t>
      </w:r>
      <w:r>
        <w:rPr>
          <w:rFonts w:hint="eastAsia"/>
        </w:rPr>
        <w:t>фрагментарно</w:t>
      </w:r>
    </w:p>
    <w:p w:rsidR="008329CE" w:rsidRDefault="008329CE" w:rsidP="008329CE">
      <w:r>
        <w:t></w:t>
      </w:r>
      <w:r>
        <w:rPr>
          <w:rFonts w:hint="eastAsia"/>
        </w:rPr>
        <w:t>по</w:t>
      </w:r>
      <w:r>
        <w:t></w:t>
      </w:r>
      <w:r>
        <w:rPr>
          <w:rFonts w:hint="eastAsia"/>
        </w:rPr>
        <w:t>окремих</w:t>
      </w:r>
      <w:r>
        <w:t></w:t>
      </w:r>
      <w:r>
        <w:rPr>
          <w:rFonts w:hint="eastAsia"/>
        </w:rPr>
        <w:t>регіонах</w:t>
      </w:r>
      <w:r>
        <w:t></w:t>
      </w:r>
      <w:r>
        <w:t></w:t>
      </w:r>
      <w:r>
        <w:rPr>
          <w:rFonts w:hint="eastAsia"/>
        </w:rPr>
        <w:t>досліджений</w:t>
      </w:r>
      <w:r>
        <w:t></w:t>
      </w:r>
      <w:r>
        <w:rPr>
          <w:rFonts w:hint="eastAsia"/>
        </w:rPr>
        <w:t>вплив</w:t>
      </w:r>
      <w:r>
        <w:t></w:t>
      </w:r>
      <w:r>
        <w:rPr>
          <w:rFonts w:hint="eastAsia"/>
        </w:rPr>
        <w:t>на</w:t>
      </w:r>
      <w:r>
        <w:t></w:t>
      </w:r>
      <w:r>
        <w:rPr>
          <w:rFonts w:hint="eastAsia"/>
        </w:rPr>
        <w:t>селянство</w:t>
      </w:r>
      <w:r>
        <w:t></w:t>
      </w:r>
      <w:r>
        <w:rPr>
          <w:rFonts w:hint="eastAsia"/>
        </w:rPr>
        <w:t>з</w:t>
      </w:r>
      <w:r>
        <w:t></w:t>
      </w:r>
      <w:r>
        <w:rPr>
          <w:rFonts w:hint="eastAsia"/>
        </w:rPr>
        <w:t>боку</w:t>
      </w:r>
      <w:r>
        <w:t></w:t>
      </w:r>
      <w:r>
        <w:rPr>
          <w:rFonts w:hint="eastAsia"/>
        </w:rPr>
        <w:t>кадетів</w:t>
      </w:r>
    </w:p>
    <w:p w:rsidR="008329CE" w:rsidRDefault="008329CE" w:rsidP="008329CE">
      <w:r>
        <w:rPr>
          <w:rFonts w:hint="eastAsia"/>
        </w:rPr>
        <w:t>і</w:t>
      </w:r>
      <w:r>
        <w:t></w:t>
      </w:r>
      <w:r>
        <w:rPr>
          <w:rFonts w:hint="eastAsia"/>
        </w:rPr>
        <w:t>анархістів</w:t>
      </w:r>
      <w:r>
        <w:t></w:t>
      </w:r>
      <w:r>
        <w:t></w:t>
      </w:r>
      <w:r>
        <w:rPr>
          <w:rFonts w:hint="eastAsia"/>
        </w:rPr>
        <w:t>Відкритим</w:t>
      </w:r>
      <w:r>
        <w:t></w:t>
      </w:r>
      <w:r>
        <w:rPr>
          <w:rFonts w:hint="eastAsia"/>
        </w:rPr>
        <w:t>залишається</w:t>
      </w:r>
      <w:r>
        <w:t></w:t>
      </w:r>
      <w:r>
        <w:rPr>
          <w:rFonts w:hint="eastAsia"/>
        </w:rPr>
        <w:t>питання</w:t>
      </w:r>
      <w:r>
        <w:t></w:t>
      </w:r>
      <w:r>
        <w:rPr>
          <w:rFonts w:hint="eastAsia"/>
        </w:rPr>
        <w:t>щодо</w:t>
      </w:r>
      <w:r>
        <w:t></w:t>
      </w:r>
      <w:r>
        <w:rPr>
          <w:rFonts w:hint="eastAsia"/>
        </w:rPr>
        <w:t>вироблення</w:t>
      </w:r>
    </w:p>
    <w:p w:rsidR="008329CE" w:rsidRDefault="008329CE" w:rsidP="008329CE">
      <w:r>
        <w:rPr>
          <w:rFonts w:hint="eastAsia"/>
        </w:rPr>
        <w:t>стандартизованої</w:t>
      </w:r>
      <w:r>
        <w:t></w:t>
      </w:r>
      <w:r>
        <w:rPr>
          <w:rFonts w:hint="eastAsia"/>
        </w:rPr>
        <w:t>класифікації</w:t>
      </w:r>
      <w:r>
        <w:t></w:t>
      </w:r>
      <w:r>
        <w:rPr>
          <w:rFonts w:hint="eastAsia"/>
        </w:rPr>
        <w:t>форм</w:t>
      </w:r>
      <w:r>
        <w:t></w:t>
      </w:r>
      <w:r>
        <w:rPr>
          <w:rFonts w:hint="eastAsia"/>
        </w:rPr>
        <w:t>селянського</w:t>
      </w:r>
      <w:r>
        <w:t></w:t>
      </w:r>
      <w:r>
        <w:rPr>
          <w:rFonts w:hint="eastAsia"/>
        </w:rPr>
        <w:t>руху</w:t>
      </w:r>
      <w:r>
        <w:t></w:t>
      </w:r>
    </w:p>
    <w:p w:rsidR="008329CE" w:rsidRDefault="008329CE" w:rsidP="008329CE">
      <w:r>
        <w:t></w:t>
      </w:r>
      <w:r>
        <w:rPr>
          <w:rFonts w:hint="eastAsia"/>
        </w:rPr>
        <w:t>Білі</w:t>
      </w:r>
      <w:r>
        <w:t></w:t>
      </w:r>
      <w:r>
        <w:rPr>
          <w:rFonts w:hint="eastAsia"/>
        </w:rPr>
        <w:t>плями</w:t>
      </w:r>
      <w:r>
        <w:t></w:t>
      </w:r>
      <w:r>
        <w:t></w:t>
      </w:r>
      <w:r>
        <w:rPr>
          <w:rFonts w:hint="eastAsia"/>
        </w:rPr>
        <w:t>зберігаються</w:t>
      </w:r>
      <w:r>
        <w:t></w:t>
      </w:r>
      <w:r>
        <w:rPr>
          <w:rFonts w:hint="eastAsia"/>
        </w:rPr>
        <w:t>й</w:t>
      </w:r>
      <w:r>
        <w:t></w:t>
      </w:r>
      <w:r>
        <w:rPr>
          <w:rFonts w:hint="eastAsia"/>
        </w:rPr>
        <w:t>у</w:t>
      </w:r>
      <w:r>
        <w:t></w:t>
      </w:r>
      <w:r>
        <w:rPr>
          <w:rFonts w:hint="eastAsia"/>
        </w:rPr>
        <w:t>сфері</w:t>
      </w:r>
      <w:r>
        <w:t></w:t>
      </w:r>
      <w:r>
        <w:rPr>
          <w:rFonts w:hint="eastAsia"/>
        </w:rPr>
        <w:t>регіональних</w:t>
      </w:r>
      <w:r>
        <w:t></w:t>
      </w:r>
      <w:r>
        <w:rPr>
          <w:rFonts w:hint="eastAsia"/>
        </w:rPr>
        <w:t>досліджень</w:t>
      </w:r>
      <w:r>
        <w:t></w:t>
      </w:r>
    </w:p>
    <w:p w:rsidR="008329CE" w:rsidRDefault="008329CE" w:rsidP="008329CE">
      <w:r>
        <w:rPr>
          <w:rFonts w:hint="eastAsia"/>
        </w:rPr>
        <w:t>Наприклад</w:t>
      </w:r>
      <w:r>
        <w:t></w:t>
      </w:r>
      <w:r>
        <w:t></w:t>
      </w:r>
      <w:r>
        <w:rPr>
          <w:rFonts w:hint="eastAsia"/>
        </w:rPr>
        <w:t>досі</w:t>
      </w:r>
      <w:r>
        <w:t></w:t>
      </w:r>
      <w:r>
        <w:rPr>
          <w:rFonts w:hint="eastAsia"/>
        </w:rPr>
        <w:t>залишається</w:t>
      </w:r>
      <w:r>
        <w:t></w:t>
      </w:r>
      <w:r>
        <w:rPr>
          <w:rFonts w:hint="eastAsia"/>
        </w:rPr>
        <w:t>фактично</w:t>
      </w:r>
      <w:r>
        <w:t></w:t>
      </w:r>
      <w:r>
        <w:rPr>
          <w:rFonts w:hint="eastAsia"/>
        </w:rPr>
        <w:t>невивченим</w:t>
      </w:r>
      <w:r>
        <w:t></w:t>
      </w:r>
      <w:r>
        <w:rPr>
          <w:rFonts w:hint="eastAsia"/>
        </w:rPr>
        <w:t>організований</w:t>
      </w:r>
    </w:p>
    <w:p w:rsidR="008329CE" w:rsidRDefault="008329CE" w:rsidP="008329CE">
      <w:r>
        <w:rPr>
          <w:rFonts w:hint="eastAsia"/>
        </w:rPr>
        <w:t>селянський</w:t>
      </w:r>
      <w:r>
        <w:t></w:t>
      </w:r>
      <w:r>
        <w:rPr>
          <w:rFonts w:hint="eastAsia"/>
        </w:rPr>
        <w:t>рух</w:t>
      </w:r>
      <w:r>
        <w:t></w:t>
      </w:r>
      <w:r>
        <w:rPr>
          <w:rFonts w:hint="eastAsia"/>
        </w:rPr>
        <w:t>у</w:t>
      </w:r>
      <w:r>
        <w:t></w:t>
      </w:r>
      <w:r>
        <w:rPr>
          <w:rFonts w:hint="eastAsia"/>
        </w:rPr>
        <w:t>Лохвицькому</w:t>
      </w:r>
      <w:r>
        <w:t></w:t>
      </w:r>
      <w:r>
        <w:rPr>
          <w:rFonts w:hint="eastAsia"/>
        </w:rPr>
        <w:t>повіті</w:t>
      </w:r>
      <w:r>
        <w:t></w:t>
      </w:r>
      <w:r>
        <w:rPr>
          <w:rFonts w:hint="eastAsia"/>
        </w:rPr>
        <w:t>під</w:t>
      </w:r>
      <w:r>
        <w:t></w:t>
      </w:r>
      <w:r>
        <w:rPr>
          <w:rFonts w:hint="eastAsia"/>
        </w:rPr>
        <w:t>керівництвом</w:t>
      </w:r>
      <w:r>
        <w:t></w:t>
      </w:r>
      <w:r>
        <w:rPr>
          <w:rFonts w:hint="eastAsia"/>
        </w:rPr>
        <w:t>повітового</w:t>
      </w:r>
      <w:r>
        <w:t></w:t>
      </w:r>
      <w:r>
        <w:rPr>
          <w:rFonts w:hint="eastAsia"/>
        </w:rPr>
        <w:t>комітету</w:t>
      </w:r>
    </w:p>
    <w:p w:rsidR="008329CE" w:rsidRDefault="008329CE" w:rsidP="008329CE">
      <w:r>
        <w:rPr>
          <w:rFonts w:hint="eastAsia"/>
        </w:rPr>
        <w:t>Селянського</w:t>
      </w:r>
      <w:r>
        <w:t></w:t>
      </w:r>
      <w:r>
        <w:rPr>
          <w:rFonts w:hint="eastAsia"/>
        </w:rPr>
        <w:t>союзу</w:t>
      </w:r>
      <w:r>
        <w:t></w:t>
      </w:r>
      <w:r>
        <w:t></w:t>
      </w:r>
      <w:r>
        <w:rPr>
          <w:rFonts w:hint="eastAsia"/>
        </w:rPr>
        <w:t>що</w:t>
      </w:r>
      <w:r>
        <w:t></w:t>
      </w:r>
      <w:r>
        <w:rPr>
          <w:rFonts w:hint="eastAsia"/>
        </w:rPr>
        <w:t>фактично</w:t>
      </w:r>
      <w:r>
        <w:t></w:t>
      </w:r>
      <w:r>
        <w:rPr>
          <w:rFonts w:hint="eastAsia"/>
        </w:rPr>
        <w:t>заволодів</w:t>
      </w:r>
      <w:r>
        <w:t></w:t>
      </w:r>
      <w:r>
        <w:rPr>
          <w:rFonts w:hint="eastAsia"/>
        </w:rPr>
        <w:t>владою</w:t>
      </w:r>
      <w:r>
        <w:t></w:t>
      </w:r>
      <w:r>
        <w:rPr>
          <w:rFonts w:hint="eastAsia"/>
        </w:rPr>
        <w:t>в</w:t>
      </w:r>
      <w:r>
        <w:t></w:t>
      </w:r>
      <w:r>
        <w:rPr>
          <w:rFonts w:hint="eastAsia"/>
        </w:rPr>
        <w:t>регіоні</w:t>
      </w:r>
      <w:r>
        <w:t></w:t>
      </w:r>
      <w:r>
        <w:t></w:t>
      </w:r>
      <w:r>
        <w:rPr>
          <w:rFonts w:hint="eastAsia"/>
        </w:rPr>
        <w:t>проголосивши</w:t>
      </w:r>
    </w:p>
    <w:p w:rsidR="008329CE" w:rsidRDefault="008329CE" w:rsidP="008329CE">
      <w:r>
        <w:t></w:t>
      </w:r>
      <w:r>
        <w:rPr>
          <w:rFonts w:hint="eastAsia"/>
        </w:rPr>
        <w:t>селянську</w:t>
      </w:r>
      <w:r>
        <w:t></w:t>
      </w:r>
      <w:r>
        <w:rPr>
          <w:rFonts w:hint="eastAsia"/>
        </w:rPr>
        <w:t>республіку</w:t>
      </w:r>
      <w:r>
        <w:t></w:t>
      </w:r>
      <w:r>
        <w:t></w:t>
      </w:r>
      <w:r>
        <w:t></w:t>
      </w:r>
      <w:r>
        <w:rPr>
          <w:rFonts w:hint="eastAsia"/>
        </w:rPr>
        <w:t>Перспективним</w:t>
      </w:r>
      <w:r>
        <w:t></w:t>
      </w:r>
      <w:r>
        <w:rPr>
          <w:rFonts w:hint="eastAsia"/>
        </w:rPr>
        <w:t>для</w:t>
      </w:r>
      <w:r>
        <w:t></w:t>
      </w:r>
      <w:r>
        <w:rPr>
          <w:rFonts w:hint="eastAsia"/>
        </w:rPr>
        <w:t>дослідження</w:t>
      </w:r>
      <w:r>
        <w:t></w:t>
      </w:r>
      <w:r>
        <w:rPr>
          <w:rFonts w:hint="eastAsia"/>
        </w:rPr>
        <w:t>є</w:t>
      </w:r>
      <w:r>
        <w:t></w:t>
      </w:r>
      <w:r>
        <w:rPr>
          <w:rFonts w:hint="eastAsia"/>
        </w:rPr>
        <w:t>питання</w:t>
      </w:r>
    </w:p>
    <w:p w:rsidR="008329CE" w:rsidRDefault="008329CE" w:rsidP="008329CE">
      <w:r>
        <w:rPr>
          <w:rFonts w:hint="eastAsia"/>
        </w:rPr>
        <w:t>характеру</w:t>
      </w:r>
      <w:r>
        <w:t></w:t>
      </w:r>
      <w:r>
        <w:rPr>
          <w:rFonts w:hint="eastAsia"/>
        </w:rPr>
        <w:t>взаємовідносин</w:t>
      </w:r>
      <w:r>
        <w:t></w:t>
      </w:r>
      <w:r>
        <w:rPr>
          <w:rFonts w:hint="eastAsia"/>
        </w:rPr>
        <w:t>партій</w:t>
      </w:r>
      <w:r>
        <w:t></w:t>
      </w:r>
      <w:r>
        <w:rPr>
          <w:rFonts w:hint="eastAsia"/>
        </w:rPr>
        <w:t>та</w:t>
      </w:r>
      <w:r>
        <w:t></w:t>
      </w:r>
      <w:r>
        <w:rPr>
          <w:rFonts w:hint="eastAsia"/>
        </w:rPr>
        <w:t>селянства</w:t>
      </w:r>
      <w:r>
        <w:t></w:t>
      </w:r>
      <w:r>
        <w:rPr>
          <w:rFonts w:hint="eastAsia"/>
        </w:rPr>
        <w:t>в</w:t>
      </w:r>
      <w:r>
        <w:t></w:t>
      </w:r>
      <w:r>
        <w:rPr>
          <w:rFonts w:hint="eastAsia"/>
        </w:rPr>
        <w:t>окремих</w:t>
      </w:r>
      <w:r>
        <w:t></w:t>
      </w:r>
      <w:r>
        <w:rPr>
          <w:rFonts w:hint="eastAsia"/>
        </w:rPr>
        <w:t>місцевостях</w:t>
      </w:r>
    </w:p>
    <w:p w:rsidR="008329CE" w:rsidRDefault="008329CE" w:rsidP="008329CE">
      <w:r>
        <w:rPr>
          <w:rFonts w:hint="eastAsia"/>
        </w:rPr>
        <w:t>Наддніпрянщини</w:t>
      </w:r>
      <w:r>
        <w:t></w:t>
      </w:r>
    </w:p>
    <w:p w:rsidR="008329CE" w:rsidRDefault="008329CE" w:rsidP="008329CE">
      <w:r>
        <w:rPr>
          <w:rFonts w:hint="eastAsia"/>
        </w:rPr>
        <w:t>Попри</w:t>
      </w:r>
      <w:r>
        <w:t></w:t>
      </w:r>
      <w:r>
        <w:rPr>
          <w:rFonts w:hint="eastAsia"/>
        </w:rPr>
        <w:t>означені</w:t>
      </w:r>
      <w:r>
        <w:t></w:t>
      </w:r>
      <w:r>
        <w:rPr>
          <w:rFonts w:hint="eastAsia"/>
        </w:rPr>
        <w:t>нерозв’язані</w:t>
      </w:r>
      <w:r>
        <w:t></w:t>
      </w:r>
      <w:r>
        <w:rPr>
          <w:rFonts w:hint="eastAsia"/>
        </w:rPr>
        <w:t>проблеми</w:t>
      </w:r>
      <w:r>
        <w:t></w:t>
      </w:r>
      <w:r>
        <w:rPr>
          <w:rFonts w:hint="eastAsia"/>
        </w:rPr>
        <w:t>історичної</w:t>
      </w:r>
      <w:r>
        <w:t></w:t>
      </w:r>
      <w:r>
        <w:rPr>
          <w:rFonts w:hint="eastAsia"/>
        </w:rPr>
        <w:t>науки</w:t>
      </w:r>
      <w:r>
        <w:t></w:t>
      </w:r>
      <w:r>
        <w:rPr>
          <w:rFonts w:hint="eastAsia"/>
        </w:rPr>
        <w:t>на</w:t>
      </w:r>
      <w:r>
        <w:t></w:t>
      </w:r>
      <w:r>
        <w:rPr>
          <w:rFonts w:hint="eastAsia"/>
        </w:rPr>
        <w:t>шляху</w:t>
      </w:r>
    </w:p>
    <w:p w:rsidR="008329CE" w:rsidRDefault="008329CE" w:rsidP="008329CE">
      <w:r>
        <w:rPr>
          <w:rFonts w:hint="eastAsia"/>
        </w:rPr>
        <w:t>до</w:t>
      </w:r>
      <w:r>
        <w:t></w:t>
      </w:r>
      <w:r>
        <w:rPr>
          <w:rFonts w:hint="eastAsia"/>
        </w:rPr>
        <w:t>всебічного</w:t>
      </w:r>
      <w:r>
        <w:t></w:t>
      </w:r>
      <w:r>
        <w:rPr>
          <w:rFonts w:hint="eastAsia"/>
        </w:rPr>
        <w:t>пізнання</w:t>
      </w:r>
      <w:r>
        <w:t></w:t>
      </w:r>
      <w:r>
        <w:rPr>
          <w:rFonts w:hint="eastAsia"/>
        </w:rPr>
        <w:t>минулого</w:t>
      </w:r>
      <w:r>
        <w:t></w:t>
      </w:r>
      <w:r>
        <w:rPr>
          <w:rFonts w:hint="eastAsia"/>
        </w:rPr>
        <w:t>селянського</w:t>
      </w:r>
      <w:r>
        <w:t></w:t>
      </w:r>
      <w:r>
        <w:rPr>
          <w:rFonts w:hint="eastAsia"/>
        </w:rPr>
        <w:t>руху</w:t>
      </w:r>
      <w:r>
        <w:t></w:t>
      </w:r>
      <w:r>
        <w:t></w:t>
      </w:r>
      <w:r>
        <w:rPr>
          <w:rFonts w:hint="eastAsia"/>
        </w:rPr>
        <w:t>а</w:t>
      </w:r>
      <w:r>
        <w:t></w:t>
      </w:r>
      <w:r>
        <w:rPr>
          <w:rFonts w:hint="eastAsia"/>
        </w:rPr>
        <w:t>разом</w:t>
      </w:r>
      <w:r>
        <w:t></w:t>
      </w:r>
      <w:r>
        <w:rPr>
          <w:rFonts w:hint="eastAsia"/>
        </w:rPr>
        <w:t>із</w:t>
      </w:r>
      <w:r>
        <w:t></w:t>
      </w:r>
      <w:r>
        <w:rPr>
          <w:rFonts w:hint="eastAsia"/>
        </w:rPr>
        <w:t>ним</w:t>
      </w:r>
      <w:r>
        <w:t></w:t>
      </w:r>
      <w:r>
        <w:rPr>
          <w:rFonts w:hint="eastAsia"/>
        </w:rPr>
        <w:t>і</w:t>
      </w:r>
      <w:r>
        <w:t></w:t>
      </w:r>
      <w:r>
        <w:rPr>
          <w:rFonts w:hint="eastAsia"/>
        </w:rPr>
        <w:t>історії</w:t>
      </w:r>
    </w:p>
    <w:p w:rsidR="008329CE" w:rsidRDefault="008329CE" w:rsidP="008329CE">
      <w:r>
        <w:rPr>
          <w:rFonts w:hint="eastAsia"/>
        </w:rPr>
        <w:t>нашої</w:t>
      </w:r>
      <w:r>
        <w:t></w:t>
      </w:r>
      <w:r>
        <w:rPr>
          <w:rFonts w:hint="eastAsia"/>
        </w:rPr>
        <w:t>Батьківщини</w:t>
      </w:r>
      <w:r>
        <w:t></w:t>
      </w:r>
      <w:r>
        <w:rPr>
          <w:rFonts w:hint="eastAsia"/>
        </w:rPr>
        <w:t>загалом</w:t>
      </w:r>
      <w:r>
        <w:t></w:t>
      </w:r>
      <w:r>
        <w:t></w:t>
      </w:r>
      <w:r>
        <w:rPr>
          <w:rFonts w:hint="eastAsia"/>
        </w:rPr>
        <w:t>задані</w:t>
      </w:r>
      <w:r>
        <w:t></w:t>
      </w:r>
      <w:r>
        <w:rPr>
          <w:rFonts w:hint="eastAsia"/>
        </w:rPr>
        <w:t>останнім</w:t>
      </w:r>
      <w:r>
        <w:t></w:t>
      </w:r>
      <w:r>
        <w:rPr>
          <w:rFonts w:hint="eastAsia"/>
        </w:rPr>
        <w:t>часом</w:t>
      </w:r>
      <w:r>
        <w:t></w:t>
      </w:r>
      <w:r>
        <w:rPr>
          <w:rFonts w:hint="eastAsia"/>
        </w:rPr>
        <w:t>історичною</w:t>
      </w:r>
      <w:r>
        <w:t></w:t>
      </w:r>
      <w:r>
        <w:rPr>
          <w:rFonts w:hint="eastAsia"/>
        </w:rPr>
        <w:t>наукою</w:t>
      </w:r>
    </w:p>
    <w:p w:rsidR="008329CE" w:rsidRDefault="008329CE" w:rsidP="008329CE">
      <w:r>
        <w:rPr>
          <w:rFonts w:hint="eastAsia"/>
        </w:rPr>
        <w:t>темпи</w:t>
      </w:r>
      <w:r>
        <w:t></w:t>
      </w:r>
      <w:r>
        <w:t></w:t>
      </w:r>
      <w:r>
        <w:rPr>
          <w:rFonts w:hint="eastAsia"/>
        </w:rPr>
        <w:t>зростання</w:t>
      </w:r>
      <w:r>
        <w:t></w:t>
      </w:r>
      <w:r>
        <w:rPr>
          <w:rFonts w:hint="eastAsia"/>
        </w:rPr>
        <w:t>кількості</w:t>
      </w:r>
      <w:r>
        <w:t></w:t>
      </w:r>
      <w:r>
        <w:rPr>
          <w:rFonts w:hint="eastAsia"/>
        </w:rPr>
        <w:t>дослідників</w:t>
      </w:r>
      <w:r>
        <w:t></w:t>
      </w:r>
      <w:r>
        <w:rPr>
          <w:rFonts w:hint="eastAsia"/>
        </w:rPr>
        <w:t>селянського</w:t>
      </w:r>
      <w:r>
        <w:t></w:t>
      </w:r>
      <w:r>
        <w:rPr>
          <w:rFonts w:hint="eastAsia"/>
        </w:rPr>
        <w:t>руху</w:t>
      </w:r>
      <w:r>
        <w:t></w:t>
      </w:r>
      <w:r>
        <w:rPr>
          <w:rFonts w:hint="eastAsia"/>
        </w:rPr>
        <w:t>не</w:t>
      </w:r>
      <w:r>
        <w:t></w:t>
      </w:r>
      <w:r>
        <w:rPr>
          <w:rFonts w:hint="eastAsia"/>
        </w:rPr>
        <w:t>можуть</w:t>
      </w:r>
    </w:p>
    <w:p w:rsidR="008329CE" w:rsidRDefault="008329CE" w:rsidP="008329CE">
      <w:r>
        <w:t></w:t>
      </w:r>
      <w:r>
        <w:t></w:t>
      </w:r>
      <w:r>
        <w:t></w:t>
      </w:r>
    </w:p>
    <w:p w:rsidR="008329CE" w:rsidRDefault="008329CE" w:rsidP="008329CE">
      <w:r>
        <w:rPr>
          <w:rFonts w:hint="eastAsia"/>
        </w:rPr>
        <w:t>не</w:t>
      </w:r>
      <w:r>
        <w:t></w:t>
      </w:r>
      <w:r>
        <w:rPr>
          <w:rFonts w:hint="eastAsia"/>
        </w:rPr>
        <w:t>вселяти</w:t>
      </w:r>
      <w:r>
        <w:t></w:t>
      </w:r>
      <w:r>
        <w:rPr>
          <w:rFonts w:hint="eastAsia"/>
        </w:rPr>
        <w:t>оптимістичного</w:t>
      </w:r>
      <w:r>
        <w:t></w:t>
      </w:r>
      <w:r>
        <w:rPr>
          <w:rFonts w:hint="eastAsia"/>
        </w:rPr>
        <w:t>погляду</w:t>
      </w:r>
      <w:r>
        <w:t></w:t>
      </w:r>
      <w:r>
        <w:rPr>
          <w:rFonts w:hint="eastAsia"/>
        </w:rPr>
        <w:t>на</w:t>
      </w:r>
      <w:r>
        <w:t></w:t>
      </w:r>
      <w:r>
        <w:rPr>
          <w:rFonts w:hint="eastAsia"/>
        </w:rPr>
        <w:t>появу</w:t>
      </w:r>
      <w:r>
        <w:t></w:t>
      </w:r>
      <w:r>
        <w:rPr>
          <w:rFonts w:hint="eastAsia"/>
        </w:rPr>
        <w:t>нових</w:t>
      </w:r>
      <w:r>
        <w:t></w:t>
      </w:r>
      <w:r>
        <w:rPr>
          <w:rFonts w:hint="eastAsia"/>
        </w:rPr>
        <w:t>наукових</w:t>
      </w:r>
      <w:r>
        <w:t></w:t>
      </w:r>
      <w:r>
        <w:rPr>
          <w:rFonts w:hint="eastAsia"/>
        </w:rPr>
        <w:t>відкриттів</w:t>
      </w:r>
      <w:r>
        <w:t></w:t>
      </w:r>
    </w:p>
    <w:p w:rsidR="008329CE" w:rsidRPr="008329CE" w:rsidRDefault="008329CE" w:rsidP="008329CE">
      <w:r>
        <w:rPr>
          <w:rFonts w:hint="eastAsia"/>
        </w:rPr>
        <w:t>зміцнення</w:t>
      </w:r>
      <w:r>
        <w:t></w:t>
      </w:r>
      <w:r>
        <w:rPr>
          <w:rFonts w:hint="eastAsia"/>
        </w:rPr>
        <w:t>й</w:t>
      </w:r>
      <w:r>
        <w:t></w:t>
      </w:r>
      <w:r>
        <w:rPr>
          <w:rFonts w:hint="eastAsia"/>
        </w:rPr>
        <w:t>розширення</w:t>
      </w:r>
      <w:r>
        <w:t></w:t>
      </w:r>
      <w:r>
        <w:rPr>
          <w:rFonts w:hint="eastAsia"/>
        </w:rPr>
        <w:t>загальної</w:t>
      </w:r>
      <w:r>
        <w:t></w:t>
      </w:r>
      <w:r>
        <w:rPr>
          <w:rFonts w:hint="eastAsia"/>
        </w:rPr>
        <w:t>концепції</w:t>
      </w:r>
      <w:r>
        <w:t></w:t>
      </w:r>
      <w:r>
        <w:rPr>
          <w:rFonts w:hint="eastAsia"/>
        </w:rPr>
        <w:t>аграрної</w:t>
      </w:r>
      <w:r>
        <w:t></w:t>
      </w:r>
      <w:r>
        <w:rPr>
          <w:rFonts w:hint="eastAsia"/>
        </w:rPr>
        <w:t>історії</w:t>
      </w:r>
      <w:r>
        <w:t></w:t>
      </w:r>
      <w:r>
        <w:rPr>
          <w:rFonts w:hint="eastAsia"/>
        </w:rPr>
        <w:t>України</w:t>
      </w:r>
      <w:r>
        <w:t></w:t>
      </w:r>
    </w:p>
    <w:sectPr w:rsidR="008329CE" w:rsidRPr="008329CE"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E3B" w:rsidRDefault="00330E3B">
      <w:pPr>
        <w:spacing w:after="0" w:line="240" w:lineRule="auto"/>
      </w:pPr>
      <w:r>
        <w:separator/>
      </w:r>
    </w:p>
  </w:endnote>
  <w:endnote w:type="continuationSeparator" w:id="0">
    <w:p w:rsidR="00330E3B" w:rsidRDefault="00330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Default="00330E3B">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30E3B" w:rsidRDefault="00330E3B">
                <w:pPr>
                  <w:spacing w:line="240" w:lineRule="auto"/>
                </w:pPr>
                <w:fldSimple w:instr=" PAGE \* MERGEFORMAT ">
                  <w:r w:rsidR="008329CE" w:rsidRPr="008329CE">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E3B" w:rsidRDefault="00330E3B"/>
    <w:p w:rsidR="00330E3B" w:rsidRDefault="00330E3B"/>
    <w:p w:rsidR="00330E3B" w:rsidRDefault="00330E3B"/>
    <w:p w:rsidR="00330E3B" w:rsidRDefault="00330E3B"/>
    <w:p w:rsidR="00330E3B" w:rsidRDefault="00330E3B"/>
    <w:p w:rsidR="00330E3B" w:rsidRDefault="00330E3B"/>
    <w:p w:rsidR="00330E3B" w:rsidRDefault="00330E3B">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30E3B" w:rsidRDefault="00330E3B">
                  <w:pPr>
                    <w:spacing w:line="240" w:lineRule="auto"/>
                  </w:pPr>
                  <w:fldSimple w:instr=" PAGE \* MERGEFORMAT ">
                    <w:r w:rsidRPr="00D56C03">
                      <w:rPr>
                        <w:rStyle w:val="afffff9"/>
                        <w:b w:val="0"/>
                        <w:bCs w:val="0"/>
                        <w:noProof/>
                      </w:rPr>
                      <w:t>6</w:t>
                    </w:r>
                  </w:fldSimple>
                </w:p>
              </w:txbxContent>
            </v:textbox>
            <w10:wrap anchorx="page" anchory="page"/>
          </v:shape>
        </w:pict>
      </w:r>
    </w:p>
    <w:p w:rsidR="00330E3B" w:rsidRDefault="00330E3B"/>
    <w:p w:rsidR="00330E3B" w:rsidRDefault="00330E3B"/>
    <w:p w:rsidR="00330E3B" w:rsidRDefault="00330E3B">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30E3B" w:rsidRDefault="00330E3B"/>
                <w:p w:rsidR="00330E3B" w:rsidRDefault="00330E3B">
                  <w:pPr>
                    <w:pStyle w:val="1ffffff7"/>
                    <w:spacing w:line="240" w:lineRule="auto"/>
                  </w:pPr>
                  <w:fldSimple w:instr=" PAGE \* MERGEFORMAT ">
                    <w:r w:rsidRPr="00D56C03">
                      <w:rPr>
                        <w:rStyle w:val="3b"/>
                        <w:noProof/>
                      </w:rPr>
                      <w:t>6</w:t>
                    </w:r>
                  </w:fldSimple>
                </w:p>
              </w:txbxContent>
            </v:textbox>
            <w10:wrap anchorx="page" anchory="page"/>
          </v:shape>
        </w:pict>
      </w:r>
    </w:p>
    <w:p w:rsidR="00330E3B" w:rsidRDefault="00330E3B"/>
    <w:p w:rsidR="00330E3B" w:rsidRDefault="00330E3B">
      <w:pPr>
        <w:rPr>
          <w:sz w:val="2"/>
          <w:szCs w:val="2"/>
        </w:rPr>
      </w:pPr>
    </w:p>
    <w:p w:rsidR="00330E3B" w:rsidRDefault="00330E3B"/>
    <w:p w:rsidR="00330E3B" w:rsidRDefault="00330E3B">
      <w:pPr>
        <w:spacing w:after="0" w:line="240" w:lineRule="auto"/>
      </w:pPr>
    </w:p>
  </w:footnote>
  <w:footnote w:type="continuationSeparator" w:id="0">
    <w:p w:rsidR="00330E3B" w:rsidRDefault="00330E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E3B" w:rsidRPr="005856C0" w:rsidRDefault="00330E3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87162-D5EF-411D-8BA3-188CD4DD3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23</Pages>
  <Words>3977</Words>
  <Characters>22671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2022-05-04T08:29:00Z</dcterms:created>
  <dcterms:modified xsi:type="dcterms:W3CDTF">2022-05-05T13:07:00Z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