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3F89" w14:textId="761D9FCC" w:rsidR="00D407FE" w:rsidRDefault="00A40FE4" w:rsidP="00A40FE4">
      <w:pPr>
        <w:rPr>
          <w:lang w:val="en-US"/>
        </w:rPr>
      </w:pPr>
      <w:r w:rsidRPr="00A40FE4">
        <w:rPr>
          <w:rFonts w:hint="eastAsia"/>
        </w:rPr>
        <w:t>Скроботов</w:t>
      </w:r>
      <w:r w:rsidRPr="00A40FE4">
        <w:t xml:space="preserve">, </w:t>
      </w:r>
      <w:r w:rsidRPr="00A40FE4">
        <w:rPr>
          <w:rFonts w:hint="eastAsia"/>
        </w:rPr>
        <w:t>Антон</w:t>
      </w:r>
      <w:r w:rsidRPr="00A40FE4">
        <w:t xml:space="preserve"> </w:t>
      </w:r>
      <w:r w:rsidRPr="00A40FE4">
        <w:rPr>
          <w:rFonts w:hint="eastAsia"/>
        </w:rPr>
        <w:t>Андреевич</w:t>
      </w:r>
      <w:r>
        <w:rPr>
          <w:lang w:val="en-US"/>
        </w:rPr>
        <w:t xml:space="preserve"> </w:t>
      </w:r>
      <w:r w:rsidRPr="00A40FE4">
        <w:rPr>
          <w:rFonts w:hint="eastAsia"/>
          <w:lang w:val="en-US"/>
        </w:rPr>
        <w:t>Устойчивые</w:t>
      </w:r>
      <w:r w:rsidRPr="00A40FE4">
        <w:rPr>
          <w:lang w:val="en-US"/>
        </w:rPr>
        <w:t xml:space="preserve"> </w:t>
      </w:r>
      <w:r w:rsidRPr="00A40FE4">
        <w:rPr>
          <w:rFonts w:hint="eastAsia"/>
          <w:lang w:val="en-US"/>
        </w:rPr>
        <w:t>методы</w:t>
      </w:r>
      <w:r w:rsidRPr="00A40FE4">
        <w:rPr>
          <w:lang w:val="en-US"/>
        </w:rPr>
        <w:t xml:space="preserve"> </w:t>
      </w:r>
      <w:r w:rsidRPr="00A40FE4">
        <w:rPr>
          <w:rFonts w:hint="eastAsia"/>
          <w:lang w:val="en-US"/>
        </w:rPr>
        <w:t>тестирования</w:t>
      </w:r>
      <w:r w:rsidRPr="00A40FE4">
        <w:rPr>
          <w:lang w:val="en-US"/>
        </w:rPr>
        <w:t xml:space="preserve"> </w:t>
      </w:r>
      <w:r w:rsidRPr="00A40FE4">
        <w:rPr>
          <w:rFonts w:hint="eastAsia"/>
          <w:lang w:val="en-US"/>
        </w:rPr>
        <w:t>типа</w:t>
      </w:r>
      <w:r w:rsidRPr="00A40FE4">
        <w:rPr>
          <w:lang w:val="en-US"/>
        </w:rPr>
        <w:t xml:space="preserve"> </w:t>
      </w:r>
      <w:r w:rsidRPr="00A40FE4">
        <w:rPr>
          <w:rFonts w:hint="eastAsia"/>
          <w:lang w:val="en-US"/>
        </w:rPr>
        <w:t>тренда</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данных</w:t>
      </w:r>
      <w:r w:rsidRPr="00A40FE4">
        <w:rPr>
          <w:lang w:val="en-US"/>
        </w:rPr>
        <w:t xml:space="preserve">: </w:t>
      </w:r>
      <w:r w:rsidRPr="00A40FE4">
        <w:rPr>
          <w:rFonts w:hint="eastAsia"/>
          <w:lang w:val="en-US"/>
        </w:rPr>
        <w:t>теоретический</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эмпирический</w:t>
      </w:r>
      <w:r w:rsidRPr="00A40FE4">
        <w:rPr>
          <w:lang w:val="en-US"/>
        </w:rPr>
        <w:t xml:space="preserve"> </w:t>
      </w:r>
      <w:r w:rsidRPr="00A40FE4">
        <w:rPr>
          <w:rFonts w:hint="eastAsia"/>
          <w:lang w:val="en-US"/>
        </w:rPr>
        <w:t>аспекты</w:t>
      </w:r>
    </w:p>
    <w:p w14:paraId="0A4F9485" w14:textId="77777777" w:rsidR="00A40FE4" w:rsidRPr="00A40FE4" w:rsidRDefault="00A40FE4" w:rsidP="00A40FE4">
      <w:pPr>
        <w:rPr>
          <w:lang w:val="en-US"/>
        </w:rPr>
      </w:pPr>
      <w:r w:rsidRPr="00A40FE4">
        <w:rPr>
          <w:rFonts w:hint="eastAsia"/>
          <w:lang w:val="en-US"/>
        </w:rPr>
        <w:t>ОГЛАВЛЕНИЕ</w:t>
      </w:r>
      <w:r w:rsidRPr="00A40FE4">
        <w:rPr>
          <w:lang w:val="en-US"/>
        </w:rPr>
        <w:t xml:space="preserve"> </w:t>
      </w:r>
      <w:r w:rsidRPr="00A40FE4">
        <w:rPr>
          <w:rFonts w:hint="eastAsia"/>
          <w:lang w:val="en-US"/>
        </w:rPr>
        <w:t>ДИССЕРТАЦИИ</w:t>
      </w:r>
    </w:p>
    <w:p w14:paraId="2A016FD6" w14:textId="77777777" w:rsidR="00A40FE4" w:rsidRPr="00A40FE4" w:rsidRDefault="00A40FE4" w:rsidP="00A40FE4">
      <w:pPr>
        <w:rPr>
          <w:lang w:val="en-US"/>
        </w:rPr>
      </w:pPr>
      <w:r w:rsidRPr="00A40FE4">
        <w:rPr>
          <w:rFonts w:hint="eastAsia"/>
          <w:lang w:val="en-US"/>
        </w:rPr>
        <w:t>кандидат</w:t>
      </w:r>
      <w:r w:rsidRPr="00A40FE4">
        <w:rPr>
          <w:lang w:val="en-US"/>
        </w:rPr>
        <w:t xml:space="preserve"> </w:t>
      </w:r>
      <w:r w:rsidRPr="00A40FE4">
        <w:rPr>
          <w:rFonts w:hint="eastAsia"/>
          <w:lang w:val="en-US"/>
        </w:rPr>
        <w:t>наук</w:t>
      </w:r>
      <w:r w:rsidRPr="00A40FE4">
        <w:rPr>
          <w:lang w:val="en-US"/>
        </w:rPr>
        <w:t xml:space="preserve"> </w:t>
      </w:r>
      <w:r w:rsidRPr="00A40FE4">
        <w:rPr>
          <w:rFonts w:hint="eastAsia"/>
          <w:lang w:val="en-US"/>
        </w:rPr>
        <w:t>Скроботов</w:t>
      </w:r>
      <w:r w:rsidRPr="00A40FE4">
        <w:rPr>
          <w:lang w:val="en-US"/>
        </w:rPr>
        <w:t xml:space="preserve">, </w:t>
      </w:r>
      <w:r w:rsidRPr="00A40FE4">
        <w:rPr>
          <w:rFonts w:hint="eastAsia"/>
          <w:lang w:val="en-US"/>
        </w:rPr>
        <w:t>Антон</w:t>
      </w:r>
      <w:r w:rsidRPr="00A40FE4">
        <w:rPr>
          <w:lang w:val="en-US"/>
        </w:rPr>
        <w:t xml:space="preserve"> </w:t>
      </w:r>
      <w:r w:rsidRPr="00A40FE4">
        <w:rPr>
          <w:rFonts w:hint="eastAsia"/>
          <w:lang w:val="en-US"/>
        </w:rPr>
        <w:t>Андреевич</w:t>
      </w:r>
    </w:p>
    <w:p w14:paraId="142C1D17" w14:textId="77777777" w:rsidR="00A40FE4" w:rsidRPr="00A40FE4" w:rsidRDefault="00A40FE4" w:rsidP="00A40FE4">
      <w:pPr>
        <w:rPr>
          <w:lang w:val="en-US"/>
        </w:rPr>
      </w:pPr>
      <w:r w:rsidRPr="00A40FE4">
        <w:rPr>
          <w:lang w:val="en-US"/>
        </w:rPr>
        <w:t xml:space="preserve">1.1.1 </w:t>
      </w:r>
      <w:r w:rsidRPr="00A40FE4">
        <w:rPr>
          <w:rFonts w:hint="eastAsia"/>
          <w:lang w:val="en-US"/>
        </w:rPr>
        <w:t>Тест</w:t>
      </w:r>
      <w:r w:rsidRPr="00A40FE4">
        <w:rPr>
          <w:lang w:val="en-US"/>
        </w:rPr>
        <w:t xml:space="preserve"> </w:t>
      </w:r>
      <w:r w:rsidRPr="00A40FE4">
        <w:rPr>
          <w:rFonts w:hint="eastAsia"/>
          <w:lang w:val="en-US"/>
        </w:rPr>
        <w:t>Дики</w:t>
      </w:r>
      <w:r w:rsidRPr="00A40FE4">
        <w:rPr>
          <w:lang w:val="en-US"/>
        </w:rPr>
        <w:t>-</w:t>
      </w:r>
      <w:r w:rsidRPr="00A40FE4">
        <w:rPr>
          <w:rFonts w:hint="eastAsia"/>
          <w:lang w:val="en-US"/>
        </w:rPr>
        <w:t>Фуллера</w:t>
      </w:r>
      <w:r w:rsidRPr="00A40FE4">
        <w:rPr>
          <w:lang w:val="en-US"/>
        </w:rPr>
        <w:t>............................................................8</w:t>
      </w:r>
    </w:p>
    <w:p w14:paraId="7B64C59B" w14:textId="77777777" w:rsidR="00A40FE4" w:rsidRPr="00A40FE4" w:rsidRDefault="00A40FE4" w:rsidP="00A40FE4">
      <w:pPr>
        <w:rPr>
          <w:lang w:val="en-US"/>
        </w:rPr>
      </w:pPr>
    </w:p>
    <w:p w14:paraId="63FDCBBC" w14:textId="77777777" w:rsidR="00A40FE4" w:rsidRPr="00A40FE4" w:rsidRDefault="00A40FE4" w:rsidP="00A40FE4">
      <w:pPr>
        <w:rPr>
          <w:lang w:val="en-US"/>
        </w:rPr>
      </w:pPr>
      <w:r w:rsidRPr="00A40FE4">
        <w:rPr>
          <w:lang w:val="en-US"/>
        </w:rPr>
        <w:t xml:space="preserve">1.1.2 </w:t>
      </w:r>
      <w:r w:rsidRPr="00A40FE4">
        <w:rPr>
          <w:rFonts w:hint="eastAsia"/>
          <w:lang w:val="en-US"/>
        </w:rPr>
        <w:t>Наличие</w:t>
      </w:r>
      <w:r w:rsidRPr="00A40FE4">
        <w:rPr>
          <w:lang w:val="en-US"/>
        </w:rPr>
        <w:t xml:space="preserve"> </w:t>
      </w:r>
      <w:r w:rsidRPr="00A40FE4">
        <w:rPr>
          <w:rFonts w:hint="eastAsia"/>
          <w:lang w:val="en-US"/>
        </w:rPr>
        <w:t>слабой</w:t>
      </w:r>
      <w:r w:rsidRPr="00A40FE4">
        <w:rPr>
          <w:lang w:val="en-US"/>
        </w:rPr>
        <w:t xml:space="preserve"> </w:t>
      </w:r>
      <w:r w:rsidRPr="00A40FE4">
        <w:rPr>
          <w:rFonts w:hint="eastAsia"/>
          <w:lang w:val="en-US"/>
        </w:rPr>
        <w:t>зависимости</w:t>
      </w:r>
      <w:r w:rsidRPr="00A40FE4">
        <w:rPr>
          <w:lang w:val="en-US"/>
        </w:rPr>
        <w:t xml:space="preserve"> </w:t>
      </w:r>
      <w:r w:rsidRPr="00A40FE4">
        <w:rPr>
          <w:rFonts w:hint="eastAsia"/>
          <w:lang w:val="en-US"/>
        </w:rPr>
        <w:t>ошибок</w:t>
      </w:r>
      <w:r w:rsidRPr="00A40FE4">
        <w:rPr>
          <w:lang w:val="en-US"/>
        </w:rPr>
        <w:t xml:space="preserve">, </w:t>
      </w:r>
      <w:r w:rsidRPr="00A40FE4">
        <w:rPr>
          <w:rFonts w:hint="eastAsia"/>
          <w:lang w:val="en-US"/>
        </w:rPr>
        <w:t>выбор</w:t>
      </w:r>
      <w:r w:rsidRPr="00A40FE4">
        <w:rPr>
          <w:lang w:val="en-US"/>
        </w:rPr>
        <w:t xml:space="preserve"> </w:t>
      </w:r>
      <w:r w:rsidRPr="00A40FE4">
        <w:rPr>
          <w:rFonts w:hint="eastAsia"/>
          <w:lang w:val="en-US"/>
        </w:rPr>
        <w:t>глубины</w:t>
      </w:r>
      <w:r w:rsidRPr="00A40FE4">
        <w:rPr>
          <w:lang w:val="en-US"/>
        </w:rPr>
        <w:t xml:space="preserve"> </w:t>
      </w:r>
      <w:r w:rsidRPr="00A40FE4">
        <w:rPr>
          <w:rFonts w:hint="eastAsia"/>
          <w:lang w:val="en-US"/>
        </w:rPr>
        <w:t>запаздываний</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детерминированная</w:t>
      </w:r>
      <w:r w:rsidRPr="00A40FE4">
        <w:rPr>
          <w:lang w:val="en-US"/>
        </w:rPr>
        <w:t xml:space="preserve"> </w:t>
      </w:r>
      <w:r w:rsidRPr="00A40FE4">
        <w:rPr>
          <w:rFonts w:hint="eastAsia"/>
          <w:lang w:val="en-US"/>
        </w:rPr>
        <w:t>компонента</w:t>
      </w:r>
      <w:r w:rsidRPr="00A40FE4">
        <w:rPr>
          <w:lang w:val="en-US"/>
        </w:rPr>
        <w:t>..............................................9</w:t>
      </w:r>
    </w:p>
    <w:p w14:paraId="1A7DD207" w14:textId="77777777" w:rsidR="00A40FE4" w:rsidRPr="00A40FE4" w:rsidRDefault="00A40FE4" w:rsidP="00A40FE4">
      <w:pPr>
        <w:rPr>
          <w:lang w:val="en-US"/>
        </w:rPr>
      </w:pPr>
    </w:p>
    <w:p w14:paraId="67EF0B24" w14:textId="77777777" w:rsidR="00A40FE4" w:rsidRPr="00A40FE4" w:rsidRDefault="00A40FE4" w:rsidP="00A40FE4">
      <w:pPr>
        <w:rPr>
          <w:lang w:val="en-US"/>
        </w:rPr>
      </w:pPr>
      <w:r w:rsidRPr="00A40FE4">
        <w:rPr>
          <w:lang w:val="en-US"/>
        </w:rPr>
        <w:t xml:space="preserve">1.1.3 </w:t>
      </w:r>
      <w:r w:rsidRPr="00A40FE4">
        <w:rPr>
          <w:rFonts w:hint="eastAsia"/>
          <w:lang w:val="en-US"/>
        </w:rPr>
        <w:t>Наличие</w:t>
      </w:r>
      <w:r w:rsidRPr="00A40FE4">
        <w:rPr>
          <w:lang w:val="en-US"/>
        </w:rPr>
        <w:t xml:space="preserve"> </w:t>
      </w:r>
      <w:r w:rsidRPr="00A40FE4">
        <w:rPr>
          <w:rFonts w:hint="eastAsia"/>
          <w:lang w:val="en-US"/>
        </w:rPr>
        <w:t>детерминированной</w:t>
      </w:r>
      <w:r w:rsidRPr="00A40FE4">
        <w:rPr>
          <w:lang w:val="en-US"/>
        </w:rPr>
        <w:t xml:space="preserve"> </w:t>
      </w:r>
      <w:r w:rsidRPr="00A40FE4">
        <w:rPr>
          <w:rFonts w:hint="eastAsia"/>
          <w:lang w:val="en-US"/>
        </w:rPr>
        <w:t>компоненты</w:t>
      </w:r>
      <w:r w:rsidRPr="00A40FE4">
        <w:rPr>
          <w:lang w:val="en-US"/>
        </w:rPr>
        <w:t>..................................11</w:t>
      </w:r>
    </w:p>
    <w:p w14:paraId="588B518C" w14:textId="77777777" w:rsidR="00A40FE4" w:rsidRPr="00A40FE4" w:rsidRDefault="00A40FE4" w:rsidP="00A40FE4">
      <w:pPr>
        <w:rPr>
          <w:lang w:val="en-US"/>
        </w:rPr>
      </w:pPr>
    </w:p>
    <w:p w14:paraId="73C45028" w14:textId="77777777" w:rsidR="00A40FE4" w:rsidRPr="00A40FE4" w:rsidRDefault="00A40FE4" w:rsidP="00A40FE4">
      <w:pPr>
        <w:rPr>
          <w:lang w:val="en-US"/>
        </w:rPr>
      </w:pPr>
      <w:r w:rsidRPr="00A40FE4">
        <w:rPr>
          <w:lang w:val="en-US"/>
        </w:rPr>
        <w:t xml:space="preserve">1.1.4 </w:t>
      </w:r>
      <w:r w:rsidRPr="00A40FE4">
        <w:rPr>
          <w:rFonts w:hint="eastAsia"/>
          <w:lang w:val="en-US"/>
        </w:rPr>
        <w:t>Локальная</w:t>
      </w:r>
      <w:r w:rsidRPr="00A40FE4">
        <w:rPr>
          <w:lang w:val="en-US"/>
        </w:rPr>
        <w:t xml:space="preserve"> </w:t>
      </w:r>
      <w:r w:rsidRPr="00A40FE4">
        <w:rPr>
          <w:rFonts w:hint="eastAsia"/>
          <w:lang w:val="en-US"/>
        </w:rPr>
        <w:t>асимптотика</w:t>
      </w:r>
      <w:r w:rsidRPr="00A40FE4">
        <w:rPr>
          <w:lang w:val="en-US"/>
        </w:rPr>
        <w:t>........................................................12</w:t>
      </w:r>
    </w:p>
    <w:p w14:paraId="4D4408BD" w14:textId="77777777" w:rsidR="00A40FE4" w:rsidRPr="00A40FE4" w:rsidRDefault="00A40FE4" w:rsidP="00A40FE4">
      <w:pPr>
        <w:rPr>
          <w:lang w:val="en-US"/>
        </w:rPr>
      </w:pPr>
    </w:p>
    <w:p w14:paraId="46101E64" w14:textId="77777777" w:rsidR="00A40FE4" w:rsidRPr="00A40FE4" w:rsidRDefault="00A40FE4" w:rsidP="00A40FE4">
      <w:pPr>
        <w:rPr>
          <w:lang w:val="en-US"/>
        </w:rPr>
      </w:pPr>
      <w:r w:rsidRPr="00A40FE4">
        <w:rPr>
          <w:lang w:val="en-US"/>
        </w:rPr>
        <w:t xml:space="preserve">1.2 </w:t>
      </w:r>
      <w:r w:rsidRPr="00A40FE4">
        <w:rPr>
          <w:rFonts w:hint="eastAsia"/>
          <w:lang w:val="en-US"/>
        </w:rPr>
        <w:t>Подходы</w:t>
      </w:r>
      <w:r w:rsidRPr="00A40FE4">
        <w:rPr>
          <w:lang w:val="en-US"/>
        </w:rPr>
        <w:t xml:space="preserve"> </w:t>
      </w:r>
      <w:r w:rsidRPr="00A40FE4">
        <w:rPr>
          <w:rFonts w:hint="eastAsia"/>
          <w:lang w:val="en-US"/>
        </w:rPr>
        <w:t>к</w:t>
      </w:r>
      <w:r w:rsidRPr="00A40FE4">
        <w:rPr>
          <w:lang w:val="en-US"/>
        </w:rPr>
        <w:t xml:space="preserve"> </w:t>
      </w:r>
      <w:r w:rsidRPr="00A40FE4">
        <w:rPr>
          <w:rFonts w:hint="eastAsia"/>
          <w:lang w:val="en-US"/>
        </w:rPr>
        <w:t>тестированию</w:t>
      </w:r>
      <w:r w:rsidRPr="00A40FE4">
        <w:rPr>
          <w:lang w:val="en-US"/>
        </w:rPr>
        <w:t xml:space="preserve"> </w:t>
      </w:r>
      <w:r w:rsidRPr="00A40FE4">
        <w:rPr>
          <w:rFonts w:hint="eastAsia"/>
          <w:lang w:val="en-US"/>
        </w:rPr>
        <w:t>стационарности</w:t>
      </w:r>
      <w:r w:rsidRPr="00A40FE4">
        <w:rPr>
          <w:lang w:val="en-US"/>
        </w:rPr>
        <w:t xml:space="preserve"> </w:t>
      </w:r>
      <w:r w:rsidRPr="00A40FE4">
        <w:rPr>
          <w:rFonts w:hint="eastAsia"/>
          <w:lang w:val="en-US"/>
        </w:rPr>
        <w:t>временного</w:t>
      </w:r>
      <w:r w:rsidRPr="00A40FE4">
        <w:rPr>
          <w:lang w:val="en-US"/>
        </w:rPr>
        <w:t xml:space="preserve"> </w:t>
      </w:r>
      <w:r w:rsidRPr="00A40FE4">
        <w:rPr>
          <w:rFonts w:hint="eastAsia"/>
          <w:lang w:val="en-US"/>
        </w:rPr>
        <w:t>ряда</w:t>
      </w:r>
      <w:r w:rsidRPr="00A40FE4">
        <w:rPr>
          <w:lang w:val="en-US"/>
        </w:rPr>
        <w:t>......................13</w:t>
      </w:r>
    </w:p>
    <w:p w14:paraId="736AB319" w14:textId="77777777" w:rsidR="00A40FE4" w:rsidRPr="00A40FE4" w:rsidRDefault="00A40FE4" w:rsidP="00A40FE4">
      <w:pPr>
        <w:rPr>
          <w:lang w:val="en-US"/>
        </w:rPr>
      </w:pPr>
    </w:p>
    <w:p w14:paraId="5F65BEF1" w14:textId="77777777" w:rsidR="00A40FE4" w:rsidRPr="00A40FE4" w:rsidRDefault="00A40FE4" w:rsidP="00A40FE4">
      <w:pPr>
        <w:rPr>
          <w:lang w:val="en-US"/>
        </w:rPr>
      </w:pPr>
      <w:r w:rsidRPr="00A40FE4">
        <w:rPr>
          <w:lang w:val="en-US"/>
        </w:rPr>
        <w:t xml:space="preserve">1.2.1 </w:t>
      </w:r>
      <w:r w:rsidRPr="00A40FE4">
        <w:rPr>
          <w:rFonts w:hint="eastAsia"/>
          <w:lang w:val="en-US"/>
        </w:rPr>
        <w:t>КРББ</w:t>
      </w:r>
      <w:r w:rsidRPr="00A40FE4">
        <w:rPr>
          <w:lang w:val="en-US"/>
        </w:rPr>
        <w:t xml:space="preserve"> </w:t>
      </w:r>
      <w:r w:rsidRPr="00A40FE4">
        <w:rPr>
          <w:rFonts w:hint="eastAsia"/>
          <w:lang w:val="en-US"/>
        </w:rPr>
        <w:t>тест</w:t>
      </w:r>
      <w:r w:rsidRPr="00A40FE4">
        <w:rPr>
          <w:lang w:val="en-US"/>
        </w:rPr>
        <w:t>........................................................................13</w:t>
      </w:r>
    </w:p>
    <w:p w14:paraId="5D5AFCF0" w14:textId="77777777" w:rsidR="00A40FE4" w:rsidRPr="00A40FE4" w:rsidRDefault="00A40FE4" w:rsidP="00A40FE4">
      <w:pPr>
        <w:rPr>
          <w:lang w:val="en-US"/>
        </w:rPr>
      </w:pPr>
    </w:p>
    <w:p w14:paraId="06A677C8" w14:textId="77777777" w:rsidR="00A40FE4" w:rsidRPr="00A40FE4" w:rsidRDefault="00A40FE4" w:rsidP="00A40FE4">
      <w:pPr>
        <w:rPr>
          <w:lang w:val="en-US"/>
        </w:rPr>
      </w:pPr>
      <w:r w:rsidRPr="00A40FE4">
        <w:rPr>
          <w:lang w:val="en-US"/>
        </w:rPr>
        <w:t xml:space="preserve">1.2.2 </w:t>
      </w:r>
      <w:r w:rsidRPr="00A40FE4">
        <w:rPr>
          <w:rFonts w:hint="eastAsia"/>
          <w:lang w:val="en-US"/>
        </w:rPr>
        <w:t>Недостатки</w:t>
      </w:r>
      <w:r w:rsidRPr="00A40FE4">
        <w:rPr>
          <w:lang w:val="en-US"/>
        </w:rPr>
        <w:t xml:space="preserve"> </w:t>
      </w:r>
      <w:r w:rsidRPr="00A40FE4">
        <w:rPr>
          <w:rFonts w:hint="eastAsia"/>
          <w:lang w:val="en-US"/>
        </w:rPr>
        <w:t>тестов</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стационарность</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представлении</w:t>
      </w:r>
      <w:r w:rsidRPr="00A40FE4">
        <w:rPr>
          <w:lang w:val="en-US"/>
        </w:rPr>
        <w:t xml:space="preserve"> </w:t>
      </w:r>
      <w:r w:rsidRPr="00A40FE4">
        <w:rPr>
          <w:rFonts w:hint="eastAsia"/>
          <w:lang w:val="en-US"/>
        </w:rPr>
        <w:t>почти</w:t>
      </w:r>
      <w:r w:rsidRPr="00A40FE4">
        <w:rPr>
          <w:lang w:val="en-US"/>
        </w:rPr>
        <w:t xml:space="preserve"> </w:t>
      </w:r>
      <w:r w:rsidRPr="00A40FE4">
        <w:rPr>
          <w:rFonts w:hint="eastAsia"/>
          <w:lang w:val="en-US"/>
        </w:rPr>
        <w:t>интегрированных</w:t>
      </w:r>
      <w:r w:rsidRPr="00A40FE4">
        <w:rPr>
          <w:lang w:val="en-US"/>
        </w:rPr>
        <w:t xml:space="preserve"> </w:t>
      </w:r>
      <w:r w:rsidRPr="00A40FE4">
        <w:rPr>
          <w:rFonts w:hint="eastAsia"/>
          <w:lang w:val="en-US"/>
        </w:rPr>
        <w:t>рядов</w:t>
      </w:r>
      <w:r w:rsidRPr="00A40FE4">
        <w:rPr>
          <w:lang w:val="en-US"/>
        </w:rPr>
        <w:t>................................................................14</w:t>
      </w:r>
    </w:p>
    <w:p w14:paraId="3B4DD90C" w14:textId="77777777" w:rsidR="00A40FE4" w:rsidRPr="00A40FE4" w:rsidRDefault="00A40FE4" w:rsidP="00A40FE4">
      <w:pPr>
        <w:rPr>
          <w:lang w:val="en-US"/>
        </w:rPr>
      </w:pPr>
    </w:p>
    <w:p w14:paraId="348C6D56" w14:textId="77777777" w:rsidR="00A40FE4" w:rsidRPr="00A40FE4" w:rsidRDefault="00A40FE4" w:rsidP="00A40FE4">
      <w:pPr>
        <w:rPr>
          <w:lang w:val="en-US"/>
        </w:rPr>
      </w:pPr>
      <w:r w:rsidRPr="00A40FE4">
        <w:rPr>
          <w:lang w:val="en-US"/>
        </w:rPr>
        <w:t xml:space="preserve">1.2.3 </w:t>
      </w:r>
      <w:r w:rsidRPr="00A40FE4">
        <w:rPr>
          <w:rFonts w:hint="eastAsia"/>
          <w:lang w:val="en-US"/>
        </w:rPr>
        <w:t>Сравнение</w:t>
      </w:r>
      <w:r w:rsidRPr="00A40FE4">
        <w:rPr>
          <w:lang w:val="en-US"/>
        </w:rPr>
        <w:t xml:space="preserve"> </w:t>
      </w:r>
      <w:r w:rsidRPr="00A40FE4">
        <w:rPr>
          <w:rFonts w:hint="eastAsia"/>
          <w:lang w:val="en-US"/>
        </w:rPr>
        <w:t>тестов</w:t>
      </w:r>
      <w:r w:rsidRPr="00A40FE4">
        <w:rPr>
          <w:lang w:val="en-US"/>
        </w:rPr>
        <w:t xml:space="preserve"> 1.</w:t>
      </w:r>
      <w:r w:rsidRPr="00A40FE4">
        <w:rPr>
          <w:rFonts w:hint="eastAsia"/>
          <w:lang w:val="en-US"/>
        </w:rPr>
        <w:t>М</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КРББ</w:t>
      </w:r>
      <w:r w:rsidRPr="00A40FE4">
        <w:rPr>
          <w:lang w:val="en-US"/>
        </w:rPr>
        <w:t xml:space="preserve"> ..............................................16</w:t>
      </w:r>
    </w:p>
    <w:p w14:paraId="0A4B5D21" w14:textId="77777777" w:rsidR="00A40FE4" w:rsidRPr="00A40FE4" w:rsidRDefault="00A40FE4" w:rsidP="00A40FE4">
      <w:pPr>
        <w:rPr>
          <w:lang w:val="en-US"/>
        </w:rPr>
      </w:pPr>
    </w:p>
    <w:p w14:paraId="08406926" w14:textId="77777777" w:rsidR="00A40FE4" w:rsidRPr="00A40FE4" w:rsidRDefault="00A40FE4" w:rsidP="00A40FE4">
      <w:pPr>
        <w:rPr>
          <w:lang w:val="en-US"/>
        </w:rPr>
      </w:pPr>
      <w:r w:rsidRPr="00A40FE4">
        <w:rPr>
          <w:lang w:val="en-US"/>
        </w:rPr>
        <w:t xml:space="preserve">1.2.4 </w:t>
      </w:r>
      <w:r w:rsidRPr="00A40FE4">
        <w:rPr>
          <w:rFonts w:hint="eastAsia"/>
          <w:lang w:val="en-US"/>
        </w:rPr>
        <w:t>Модификация</w:t>
      </w:r>
      <w:r w:rsidRPr="00A40FE4">
        <w:rPr>
          <w:lang w:val="en-US"/>
        </w:rPr>
        <w:t xml:space="preserve"> </w:t>
      </w:r>
      <w:r w:rsidRPr="00A40FE4">
        <w:rPr>
          <w:rFonts w:hint="eastAsia"/>
          <w:lang w:val="en-US"/>
        </w:rPr>
        <w:t>КРББ</w:t>
      </w:r>
      <w:r w:rsidRPr="00A40FE4">
        <w:rPr>
          <w:lang w:val="en-US"/>
        </w:rPr>
        <w:t xml:space="preserve"> </w:t>
      </w:r>
      <w:r w:rsidRPr="00A40FE4">
        <w:rPr>
          <w:rFonts w:hint="eastAsia"/>
          <w:lang w:val="en-US"/>
        </w:rPr>
        <w:t>для</w:t>
      </w:r>
      <w:r w:rsidRPr="00A40FE4">
        <w:rPr>
          <w:lang w:val="en-US"/>
        </w:rPr>
        <w:t xml:space="preserve"> </w:t>
      </w:r>
      <w:r w:rsidRPr="00A40FE4">
        <w:rPr>
          <w:rFonts w:hint="eastAsia"/>
          <w:lang w:val="en-US"/>
        </w:rPr>
        <w:t>почти</w:t>
      </w:r>
      <w:r w:rsidRPr="00A40FE4">
        <w:rPr>
          <w:lang w:val="en-US"/>
        </w:rPr>
        <w:t xml:space="preserve"> </w:t>
      </w:r>
      <w:r w:rsidRPr="00A40FE4">
        <w:rPr>
          <w:rFonts w:hint="eastAsia"/>
          <w:lang w:val="en-US"/>
        </w:rPr>
        <w:t>интегрированных</w:t>
      </w:r>
      <w:r w:rsidRPr="00A40FE4">
        <w:rPr>
          <w:lang w:val="en-US"/>
        </w:rPr>
        <w:t xml:space="preserve"> </w:t>
      </w:r>
      <w:r w:rsidRPr="00A40FE4">
        <w:rPr>
          <w:rFonts w:hint="eastAsia"/>
          <w:lang w:val="en-US"/>
        </w:rPr>
        <w:t>рядов</w:t>
      </w:r>
      <w:r w:rsidRPr="00A40FE4">
        <w:rPr>
          <w:lang w:val="en-US"/>
        </w:rPr>
        <w:t>..................16</w:t>
      </w:r>
    </w:p>
    <w:p w14:paraId="2A0E8616" w14:textId="77777777" w:rsidR="00A40FE4" w:rsidRPr="00A40FE4" w:rsidRDefault="00A40FE4" w:rsidP="00A40FE4">
      <w:pPr>
        <w:rPr>
          <w:lang w:val="en-US"/>
        </w:rPr>
      </w:pPr>
    </w:p>
    <w:p w14:paraId="0A3AC513" w14:textId="77777777" w:rsidR="00A40FE4" w:rsidRPr="00A40FE4" w:rsidRDefault="00A40FE4" w:rsidP="00A40FE4">
      <w:pPr>
        <w:rPr>
          <w:lang w:val="en-US"/>
        </w:rPr>
      </w:pPr>
      <w:r w:rsidRPr="00A40FE4">
        <w:rPr>
          <w:lang w:val="en-US"/>
        </w:rPr>
        <w:t xml:space="preserve">1.2.5 </w:t>
      </w:r>
      <w:r w:rsidRPr="00A40FE4">
        <w:rPr>
          <w:rFonts w:hint="eastAsia"/>
          <w:lang w:val="en-US"/>
        </w:rPr>
        <w:t>Корректировка</w:t>
      </w:r>
      <w:r w:rsidRPr="00A40FE4">
        <w:rPr>
          <w:lang w:val="en-US"/>
        </w:rPr>
        <w:t xml:space="preserve"> </w:t>
      </w:r>
      <w:r w:rsidRPr="00A40FE4">
        <w:rPr>
          <w:rFonts w:hint="eastAsia"/>
          <w:lang w:val="en-US"/>
        </w:rPr>
        <w:t>смещения</w:t>
      </w:r>
      <w:r w:rsidRPr="00A40FE4">
        <w:rPr>
          <w:lang w:val="en-US"/>
        </w:rPr>
        <w:t xml:space="preserve"> </w:t>
      </w:r>
      <w:r w:rsidRPr="00A40FE4">
        <w:rPr>
          <w:rFonts w:hint="eastAsia"/>
          <w:lang w:val="en-US"/>
        </w:rPr>
        <w:t>КРББ</w:t>
      </w:r>
      <w:r w:rsidRPr="00A40FE4">
        <w:rPr>
          <w:lang w:val="en-US"/>
        </w:rPr>
        <w:t xml:space="preserve"> </w:t>
      </w:r>
      <w:r w:rsidRPr="00A40FE4">
        <w:rPr>
          <w:rFonts w:hint="eastAsia"/>
          <w:lang w:val="en-US"/>
        </w:rPr>
        <w:t>статистики</w:t>
      </w:r>
      <w:r w:rsidRPr="00A40FE4">
        <w:rPr>
          <w:lang w:val="en-US"/>
        </w:rPr>
        <w:t>................................17</w:t>
      </w:r>
    </w:p>
    <w:p w14:paraId="0BA71D88" w14:textId="77777777" w:rsidR="00A40FE4" w:rsidRPr="00A40FE4" w:rsidRDefault="00A40FE4" w:rsidP="00A40FE4">
      <w:pPr>
        <w:rPr>
          <w:lang w:val="en-US"/>
        </w:rPr>
      </w:pPr>
    </w:p>
    <w:p w14:paraId="2524A3A7" w14:textId="77777777" w:rsidR="00A40FE4" w:rsidRPr="00A40FE4" w:rsidRDefault="00A40FE4" w:rsidP="00A40FE4">
      <w:pPr>
        <w:rPr>
          <w:lang w:val="en-US"/>
        </w:rPr>
      </w:pPr>
      <w:r w:rsidRPr="00A40FE4">
        <w:rPr>
          <w:lang w:val="en-US"/>
        </w:rPr>
        <w:t xml:space="preserve">1.2.6 </w:t>
      </w:r>
      <w:r w:rsidRPr="00A40FE4">
        <w:rPr>
          <w:rFonts w:hint="eastAsia"/>
          <w:lang w:val="en-US"/>
        </w:rPr>
        <w:t>Другие</w:t>
      </w:r>
      <w:r w:rsidRPr="00A40FE4">
        <w:rPr>
          <w:lang w:val="en-US"/>
        </w:rPr>
        <w:t xml:space="preserve"> </w:t>
      </w:r>
      <w:r w:rsidRPr="00A40FE4">
        <w:rPr>
          <w:rFonts w:hint="eastAsia"/>
          <w:lang w:val="en-US"/>
        </w:rPr>
        <w:t>подходы</w:t>
      </w:r>
      <w:r w:rsidRPr="00A40FE4">
        <w:rPr>
          <w:lang w:val="en-US"/>
        </w:rPr>
        <w:t>................................................................19</w:t>
      </w:r>
    </w:p>
    <w:p w14:paraId="09A70ED2" w14:textId="77777777" w:rsidR="00A40FE4" w:rsidRPr="00A40FE4" w:rsidRDefault="00A40FE4" w:rsidP="00A40FE4">
      <w:pPr>
        <w:rPr>
          <w:lang w:val="en-US"/>
        </w:rPr>
      </w:pPr>
    </w:p>
    <w:p w14:paraId="68F036E6" w14:textId="77777777" w:rsidR="00A40FE4" w:rsidRPr="00A40FE4" w:rsidRDefault="00A40FE4" w:rsidP="00A40FE4">
      <w:pPr>
        <w:rPr>
          <w:lang w:val="en-US"/>
        </w:rPr>
      </w:pPr>
      <w:r w:rsidRPr="00A40FE4">
        <w:rPr>
          <w:lang w:val="en-US"/>
        </w:rPr>
        <w:t xml:space="preserve">1.3 </w:t>
      </w:r>
      <w:r w:rsidRPr="00A40FE4">
        <w:rPr>
          <w:rFonts w:hint="eastAsia"/>
          <w:lang w:val="en-US"/>
        </w:rPr>
        <w:t>Подходы</w:t>
      </w:r>
      <w:r w:rsidRPr="00A40FE4">
        <w:rPr>
          <w:lang w:val="en-US"/>
        </w:rPr>
        <w:t xml:space="preserve"> </w:t>
      </w:r>
      <w:r w:rsidRPr="00A40FE4">
        <w:rPr>
          <w:rFonts w:hint="eastAsia"/>
          <w:lang w:val="en-US"/>
        </w:rPr>
        <w:t>к</w:t>
      </w:r>
      <w:r w:rsidRPr="00A40FE4">
        <w:rPr>
          <w:lang w:val="en-US"/>
        </w:rPr>
        <w:t xml:space="preserve"> </w:t>
      </w:r>
      <w:r w:rsidRPr="00A40FE4">
        <w:rPr>
          <w:rFonts w:hint="eastAsia"/>
          <w:lang w:val="en-US"/>
        </w:rPr>
        <w:t>тестированию</w:t>
      </w:r>
      <w:r w:rsidRPr="00A40FE4">
        <w:rPr>
          <w:lang w:val="en-US"/>
        </w:rPr>
        <w:t xml:space="preserve"> </w:t>
      </w:r>
      <w:r w:rsidRPr="00A40FE4">
        <w:rPr>
          <w:rFonts w:hint="eastAsia"/>
          <w:lang w:val="en-US"/>
        </w:rPr>
        <w:t>гипотез</w:t>
      </w:r>
      <w:r w:rsidRPr="00A40FE4">
        <w:rPr>
          <w:lang w:val="en-US"/>
        </w:rPr>
        <w:t xml:space="preserve"> </w:t>
      </w:r>
      <w:r w:rsidRPr="00A40FE4">
        <w:rPr>
          <w:rFonts w:hint="eastAsia"/>
          <w:lang w:val="en-US"/>
        </w:rPr>
        <w:t>при</w:t>
      </w:r>
      <w:r w:rsidRPr="00A40FE4">
        <w:rPr>
          <w:lang w:val="en-US"/>
        </w:rPr>
        <w:t xml:space="preserve"> </w:t>
      </w:r>
      <w:r w:rsidRPr="00A40FE4">
        <w:rPr>
          <w:rFonts w:hint="eastAsia"/>
          <w:lang w:val="en-US"/>
        </w:rPr>
        <w:t>наличии</w:t>
      </w:r>
      <w:r w:rsidRPr="00A40FE4">
        <w:rPr>
          <w:lang w:val="en-US"/>
        </w:rPr>
        <w:t xml:space="preserve"> </w:t>
      </w:r>
      <w:r w:rsidRPr="00A40FE4">
        <w:rPr>
          <w:rFonts w:hint="eastAsia"/>
          <w:lang w:val="en-US"/>
        </w:rPr>
        <w:t>структурных</w:t>
      </w:r>
      <w:r w:rsidRPr="00A40FE4">
        <w:rPr>
          <w:lang w:val="en-US"/>
        </w:rPr>
        <w:t xml:space="preserve"> </w:t>
      </w:r>
      <w:r w:rsidRPr="00A40FE4">
        <w:rPr>
          <w:rFonts w:hint="eastAsia"/>
          <w:lang w:val="en-US"/>
        </w:rPr>
        <w:t>сдвигов</w:t>
      </w:r>
      <w:r w:rsidRPr="00A40FE4">
        <w:rPr>
          <w:lang w:val="en-US"/>
        </w:rPr>
        <w:t xml:space="preserve"> ..........19</w:t>
      </w:r>
    </w:p>
    <w:p w14:paraId="627700A0" w14:textId="77777777" w:rsidR="00A40FE4" w:rsidRPr="00A40FE4" w:rsidRDefault="00A40FE4" w:rsidP="00A40FE4">
      <w:pPr>
        <w:rPr>
          <w:lang w:val="en-US"/>
        </w:rPr>
      </w:pPr>
    </w:p>
    <w:p w14:paraId="0A5FE99F" w14:textId="77777777" w:rsidR="00A40FE4" w:rsidRPr="00A40FE4" w:rsidRDefault="00A40FE4" w:rsidP="00A40FE4">
      <w:pPr>
        <w:rPr>
          <w:lang w:val="en-US"/>
        </w:rPr>
      </w:pPr>
      <w:r w:rsidRPr="00A40FE4">
        <w:rPr>
          <w:lang w:val="en-US"/>
        </w:rPr>
        <w:t xml:space="preserve">1.3.1 </w:t>
      </w:r>
      <w:r w:rsidRPr="00A40FE4">
        <w:rPr>
          <w:rFonts w:hint="eastAsia"/>
          <w:lang w:val="en-US"/>
        </w:rPr>
        <w:t>Тесты</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единичный</w:t>
      </w:r>
      <w:r w:rsidRPr="00A40FE4">
        <w:rPr>
          <w:lang w:val="en-US"/>
        </w:rPr>
        <w:t xml:space="preserve"> </w:t>
      </w:r>
      <w:r w:rsidRPr="00A40FE4">
        <w:rPr>
          <w:rFonts w:hint="eastAsia"/>
          <w:lang w:val="en-US"/>
        </w:rPr>
        <w:t>корень</w:t>
      </w:r>
      <w:r w:rsidRPr="00A40FE4">
        <w:rPr>
          <w:lang w:val="en-US"/>
        </w:rPr>
        <w:t xml:space="preserve">, </w:t>
      </w:r>
      <w:r w:rsidRPr="00A40FE4">
        <w:rPr>
          <w:rFonts w:hint="eastAsia"/>
          <w:lang w:val="en-US"/>
        </w:rPr>
        <w:t>допускающие</w:t>
      </w:r>
      <w:r w:rsidRPr="00A40FE4">
        <w:rPr>
          <w:lang w:val="en-US"/>
        </w:rPr>
        <w:t xml:space="preserve"> </w:t>
      </w:r>
      <w:r w:rsidRPr="00A40FE4">
        <w:rPr>
          <w:rFonts w:hint="eastAsia"/>
          <w:lang w:val="en-US"/>
        </w:rPr>
        <w:t>структурный</w:t>
      </w:r>
      <w:r w:rsidRPr="00A40FE4">
        <w:rPr>
          <w:lang w:val="en-US"/>
        </w:rPr>
        <w:t xml:space="preserve"> </w:t>
      </w:r>
      <w:r w:rsidRPr="00A40FE4">
        <w:rPr>
          <w:rFonts w:hint="eastAsia"/>
          <w:lang w:val="en-US"/>
        </w:rPr>
        <w:t>сдвиг</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известное</w:t>
      </w:r>
      <w:r w:rsidRPr="00A40FE4">
        <w:rPr>
          <w:lang w:val="en-US"/>
        </w:rPr>
        <w:t xml:space="preserve"> </w:t>
      </w:r>
      <w:r w:rsidRPr="00A40FE4">
        <w:rPr>
          <w:rFonts w:hint="eastAsia"/>
          <w:lang w:val="en-US"/>
        </w:rPr>
        <w:t>время</w:t>
      </w:r>
      <w:r w:rsidRPr="00A40FE4">
        <w:rPr>
          <w:lang w:val="en-US"/>
        </w:rPr>
        <w:t>................................................................20</w:t>
      </w:r>
    </w:p>
    <w:p w14:paraId="1C923708" w14:textId="77777777" w:rsidR="00A40FE4" w:rsidRPr="00A40FE4" w:rsidRDefault="00A40FE4" w:rsidP="00A40FE4">
      <w:pPr>
        <w:rPr>
          <w:lang w:val="en-US"/>
        </w:rPr>
      </w:pPr>
    </w:p>
    <w:p w14:paraId="3055DF36" w14:textId="77777777" w:rsidR="00A40FE4" w:rsidRPr="00A40FE4" w:rsidRDefault="00A40FE4" w:rsidP="00A40FE4">
      <w:pPr>
        <w:rPr>
          <w:lang w:val="en-US"/>
        </w:rPr>
      </w:pPr>
      <w:r w:rsidRPr="00A40FE4">
        <w:rPr>
          <w:lang w:val="en-US"/>
        </w:rPr>
        <w:t xml:space="preserve">1.3.2 </w:t>
      </w:r>
      <w:r w:rsidRPr="00A40FE4">
        <w:rPr>
          <w:rFonts w:hint="eastAsia"/>
          <w:lang w:val="en-US"/>
        </w:rPr>
        <w:t>Тесты</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единичный</w:t>
      </w:r>
      <w:r w:rsidRPr="00A40FE4">
        <w:rPr>
          <w:lang w:val="en-US"/>
        </w:rPr>
        <w:t xml:space="preserve"> </w:t>
      </w:r>
      <w:r w:rsidRPr="00A40FE4">
        <w:rPr>
          <w:rFonts w:hint="eastAsia"/>
          <w:lang w:val="en-US"/>
        </w:rPr>
        <w:t>корень</w:t>
      </w:r>
      <w:r w:rsidRPr="00A40FE4">
        <w:rPr>
          <w:lang w:val="en-US"/>
        </w:rPr>
        <w:t xml:space="preserve">, </w:t>
      </w:r>
      <w:r w:rsidRPr="00A40FE4">
        <w:rPr>
          <w:rFonts w:hint="eastAsia"/>
          <w:lang w:val="en-US"/>
        </w:rPr>
        <w:t>допускающие</w:t>
      </w:r>
      <w:r w:rsidRPr="00A40FE4">
        <w:rPr>
          <w:lang w:val="en-US"/>
        </w:rPr>
        <w:t xml:space="preserve"> </w:t>
      </w:r>
      <w:r w:rsidRPr="00A40FE4">
        <w:rPr>
          <w:rFonts w:hint="eastAsia"/>
          <w:lang w:val="en-US"/>
        </w:rPr>
        <w:t>структурный</w:t>
      </w:r>
      <w:r w:rsidRPr="00A40FE4">
        <w:rPr>
          <w:lang w:val="en-US"/>
        </w:rPr>
        <w:t xml:space="preserve"> </w:t>
      </w:r>
      <w:r w:rsidRPr="00A40FE4">
        <w:rPr>
          <w:rFonts w:hint="eastAsia"/>
          <w:lang w:val="en-US"/>
        </w:rPr>
        <w:t>сдвиг</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неизвестное</w:t>
      </w:r>
      <w:r w:rsidRPr="00A40FE4">
        <w:rPr>
          <w:lang w:val="en-US"/>
        </w:rPr>
        <w:t xml:space="preserve"> </w:t>
      </w:r>
      <w:r w:rsidRPr="00A40FE4">
        <w:rPr>
          <w:rFonts w:hint="eastAsia"/>
          <w:lang w:val="en-US"/>
        </w:rPr>
        <w:t>время</w:t>
      </w:r>
      <w:r w:rsidRPr="00A40FE4">
        <w:rPr>
          <w:lang w:val="en-US"/>
        </w:rPr>
        <w:t xml:space="preserve"> ..................................................................22</w:t>
      </w:r>
    </w:p>
    <w:p w14:paraId="6960E206" w14:textId="77777777" w:rsidR="00A40FE4" w:rsidRPr="00A40FE4" w:rsidRDefault="00A40FE4" w:rsidP="00A40FE4">
      <w:pPr>
        <w:rPr>
          <w:lang w:val="en-US"/>
        </w:rPr>
      </w:pPr>
    </w:p>
    <w:p w14:paraId="44CBDDFD" w14:textId="77777777" w:rsidR="00A40FE4" w:rsidRPr="00A40FE4" w:rsidRDefault="00A40FE4" w:rsidP="00A40FE4">
      <w:pPr>
        <w:rPr>
          <w:lang w:val="en-US"/>
        </w:rPr>
      </w:pPr>
      <w:r w:rsidRPr="00A40FE4">
        <w:rPr>
          <w:lang w:val="en-US"/>
        </w:rPr>
        <w:t xml:space="preserve">1.3.3 </w:t>
      </w:r>
      <w:r w:rsidRPr="00A40FE4">
        <w:rPr>
          <w:rFonts w:hint="eastAsia"/>
          <w:lang w:val="en-US"/>
        </w:rPr>
        <w:t>Недавние</w:t>
      </w:r>
      <w:r w:rsidRPr="00A40FE4">
        <w:rPr>
          <w:lang w:val="en-US"/>
        </w:rPr>
        <w:t xml:space="preserve"> </w:t>
      </w:r>
      <w:r w:rsidRPr="00A40FE4">
        <w:rPr>
          <w:rFonts w:hint="eastAsia"/>
          <w:lang w:val="en-US"/>
        </w:rPr>
        <w:t>подходы</w:t>
      </w:r>
      <w:r w:rsidRPr="00A40FE4">
        <w:rPr>
          <w:lang w:val="en-US"/>
        </w:rPr>
        <w:t xml:space="preserve"> </w:t>
      </w:r>
      <w:r w:rsidRPr="00A40FE4">
        <w:rPr>
          <w:rFonts w:hint="eastAsia"/>
          <w:lang w:val="en-US"/>
        </w:rPr>
        <w:t>к</w:t>
      </w:r>
      <w:r w:rsidRPr="00A40FE4">
        <w:rPr>
          <w:lang w:val="en-US"/>
        </w:rPr>
        <w:t xml:space="preserve"> </w:t>
      </w:r>
      <w:r w:rsidRPr="00A40FE4">
        <w:rPr>
          <w:rFonts w:hint="eastAsia"/>
          <w:lang w:val="en-US"/>
        </w:rPr>
        <w:t>тестированию</w:t>
      </w:r>
      <w:r w:rsidRPr="00A40FE4">
        <w:rPr>
          <w:lang w:val="en-US"/>
        </w:rPr>
        <w:t xml:space="preserve"> </w:t>
      </w:r>
      <w:r w:rsidRPr="00A40FE4">
        <w:rPr>
          <w:rFonts w:hint="eastAsia"/>
          <w:lang w:val="en-US"/>
        </w:rPr>
        <w:t>гипотезы</w:t>
      </w:r>
      <w:r w:rsidRPr="00A40FE4">
        <w:rPr>
          <w:lang w:val="en-US"/>
        </w:rPr>
        <w:t xml:space="preserve"> </w:t>
      </w:r>
      <w:r w:rsidRPr="00A40FE4">
        <w:rPr>
          <w:rFonts w:hint="eastAsia"/>
          <w:lang w:val="en-US"/>
        </w:rPr>
        <w:t>единичного</w:t>
      </w:r>
      <w:r w:rsidRPr="00A40FE4">
        <w:rPr>
          <w:lang w:val="en-US"/>
        </w:rPr>
        <w:t xml:space="preserve"> </w:t>
      </w:r>
      <w:r w:rsidRPr="00A40FE4">
        <w:rPr>
          <w:rFonts w:hint="eastAsia"/>
          <w:lang w:val="en-US"/>
        </w:rPr>
        <w:t>корня</w:t>
      </w:r>
      <w:r w:rsidRPr="00A40FE4">
        <w:rPr>
          <w:lang w:val="en-US"/>
        </w:rPr>
        <w:t xml:space="preserve"> </w:t>
      </w:r>
      <w:r w:rsidRPr="00A40FE4">
        <w:rPr>
          <w:rFonts w:hint="eastAsia"/>
          <w:lang w:val="en-US"/>
        </w:rPr>
        <w:t>при</w:t>
      </w:r>
      <w:r w:rsidRPr="00A40FE4">
        <w:rPr>
          <w:lang w:val="en-US"/>
        </w:rPr>
        <w:t xml:space="preserve"> </w:t>
      </w:r>
      <w:r w:rsidRPr="00A40FE4">
        <w:rPr>
          <w:rFonts w:hint="eastAsia"/>
          <w:lang w:val="en-US"/>
        </w:rPr>
        <w:t>наличии</w:t>
      </w:r>
      <w:r w:rsidRPr="00A40FE4">
        <w:rPr>
          <w:lang w:val="en-US"/>
        </w:rPr>
        <w:t xml:space="preserve"> </w:t>
      </w:r>
      <w:r w:rsidRPr="00A40FE4">
        <w:rPr>
          <w:rFonts w:hint="eastAsia"/>
          <w:lang w:val="en-US"/>
        </w:rPr>
        <w:t>структурных</w:t>
      </w:r>
      <w:r w:rsidRPr="00A40FE4">
        <w:rPr>
          <w:lang w:val="en-US"/>
        </w:rPr>
        <w:t xml:space="preserve"> </w:t>
      </w:r>
      <w:r w:rsidRPr="00A40FE4">
        <w:rPr>
          <w:rFonts w:hint="eastAsia"/>
          <w:lang w:val="en-US"/>
        </w:rPr>
        <w:t>сдвигов</w:t>
      </w:r>
      <w:r w:rsidRPr="00A40FE4">
        <w:rPr>
          <w:lang w:val="en-US"/>
        </w:rPr>
        <w:t>................................................23</w:t>
      </w:r>
    </w:p>
    <w:p w14:paraId="5C101CA2" w14:textId="77777777" w:rsidR="00A40FE4" w:rsidRPr="00A40FE4" w:rsidRDefault="00A40FE4" w:rsidP="00A40FE4">
      <w:pPr>
        <w:rPr>
          <w:lang w:val="en-US"/>
        </w:rPr>
      </w:pPr>
    </w:p>
    <w:p w14:paraId="71275801" w14:textId="77777777" w:rsidR="00A40FE4" w:rsidRPr="00A40FE4" w:rsidRDefault="00A40FE4" w:rsidP="00A40FE4">
      <w:pPr>
        <w:rPr>
          <w:lang w:val="en-US"/>
        </w:rPr>
      </w:pPr>
      <w:r w:rsidRPr="00A40FE4">
        <w:rPr>
          <w:lang w:val="en-US"/>
        </w:rPr>
        <w:t xml:space="preserve">1.3.4 </w:t>
      </w:r>
      <w:r w:rsidRPr="00A40FE4">
        <w:rPr>
          <w:rFonts w:hint="eastAsia"/>
          <w:lang w:val="en-US"/>
        </w:rPr>
        <w:t>Тестирование</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стационарность</w:t>
      </w:r>
      <w:r w:rsidRPr="00A40FE4">
        <w:rPr>
          <w:lang w:val="en-US"/>
        </w:rPr>
        <w:t xml:space="preserve"> </w:t>
      </w:r>
      <w:r w:rsidRPr="00A40FE4">
        <w:rPr>
          <w:rFonts w:hint="eastAsia"/>
          <w:lang w:val="en-US"/>
        </w:rPr>
        <w:t>при</w:t>
      </w:r>
      <w:r w:rsidRPr="00A40FE4">
        <w:rPr>
          <w:lang w:val="en-US"/>
        </w:rPr>
        <w:t xml:space="preserve"> </w:t>
      </w:r>
      <w:r w:rsidRPr="00A40FE4">
        <w:rPr>
          <w:rFonts w:hint="eastAsia"/>
          <w:lang w:val="en-US"/>
        </w:rPr>
        <w:t>наличии</w:t>
      </w:r>
      <w:r w:rsidRPr="00A40FE4">
        <w:rPr>
          <w:lang w:val="en-US"/>
        </w:rPr>
        <w:t xml:space="preserve"> </w:t>
      </w:r>
      <w:r w:rsidRPr="00A40FE4">
        <w:rPr>
          <w:rFonts w:hint="eastAsia"/>
          <w:lang w:val="en-US"/>
        </w:rPr>
        <w:t>структурных</w:t>
      </w:r>
      <w:r w:rsidRPr="00A40FE4">
        <w:rPr>
          <w:lang w:val="en-US"/>
        </w:rPr>
        <w:t xml:space="preserve"> </w:t>
      </w:r>
      <w:r w:rsidRPr="00A40FE4">
        <w:rPr>
          <w:rFonts w:hint="eastAsia"/>
          <w:lang w:val="en-US"/>
        </w:rPr>
        <w:t>сдвигов</w:t>
      </w:r>
      <w:r w:rsidRPr="00A40FE4">
        <w:rPr>
          <w:lang w:val="en-US"/>
        </w:rPr>
        <w:t xml:space="preserve"> . . 27</w:t>
      </w:r>
    </w:p>
    <w:p w14:paraId="0D680073" w14:textId="77777777" w:rsidR="00A40FE4" w:rsidRPr="00A40FE4" w:rsidRDefault="00A40FE4" w:rsidP="00A40FE4">
      <w:pPr>
        <w:rPr>
          <w:lang w:val="en-US"/>
        </w:rPr>
      </w:pPr>
    </w:p>
    <w:p w14:paraId="69E5E669" w14:textId="77777777" w:rsidR="00A40FE4" w:rsidRPr="00A40FE4" w:rsidRDefault="00A40FE4" w:rsidP="00A40FE4">
      <w:pPr>
        <w:rPr>
          <w:lang w:val="en-US"/>
        </w:rPr>
      </w:pPr>
      <w:r w:rsidRPr="00A40FE4">
        <w:rPr>
          <w:lang w:val="en-US"/>
        </w:rPr>
        <w:t xml:space="preserve">1.4 </w:t>
      </w:r>
      <w:r w:rsidRPr="00A40FE4">
        <w:rPr>
          <w:rFonts w:hint="eastAsia"/>
          <w:lang w:val="en-US"/>
        </w:rPr>
        <w:t>Подходы</w:t>
      </w:r>
      <w:r w:rsidRPr="00A40FE4">
        <w:rPr>
          <w:lang w:val="en-US"/>
        </w:rPr>
        <w:t xml:space="preserve">, </w:t>
      </w:r>
      <w:r w:rsidRPr="00A40FE4">
        <w:rPr>
          <w:rFonts w:hint="eastAsia"/>
          <w:lang w:val="en-US"/>
        </w:rPr>
        <w:t>использующие</w:t>
      </w:r>
      <w:r w:rsidRPr="00A40FE4">
        <w:rPr>
          <w:lang w:val="en-US"/>
        </w:rPr>
        <w:t xml:space="preserve"> </w:t>
      </w:r>
      <w:r w:rsidRPr="00A40FE4">
        <w:rPr>
          <w:rFonts w:hint="eastAsia"/>
          <w:lang w:val="en-US"/>
        </w:rPr>
        <w:t>комбинирование</w:t>
      </w:r>
      <w:r w:rsidRPr="00A40FE4">
        <w:rPr>
          <w:lang w:val="en-US"/>
        </w:rPr>
        <w:t xml:space="preserve"> </w:t>
      </w:r>
      <w:r w:rsidRPr="00A40FE4">
        <w:rPr>
          <w:rFonts w:hint="eastAsia"/>
          <w:lang w:val="en-US"/>
        </w:rPr>
        <w:t>различных</w:t>
      </w:r>
      <w:r w:rsidRPr="00A40FE4">
        <w:rPr>
          <w:lang w:val="en-US"/>
        </w:rPr>
        <w:t xml:space="preserve"> </w:t>
      </w:r>
      <w:r w:rsidRPr="00A40FE4">
        <w:rPr>
          <w:rFonts w:hint="eastAsia"/>
          <w:lang w:val="en-US"/>
        </w:rPr>
        <w:t>тестов</w:t>
      </w:r>
      <w:r w:rsidRPr="00A40FE4">
        <w:rPr>
          <w:lang w:val="en-US"/>
        </w:rPr>
        <w:t>......................28</w:t>
      </w:r>
    </w:p>
    <w:p w14:paraId="33C5318C" w14:textId="77777777" w:rsidR="00A40FE4" w:rsidRPr="00A40FE4" w:rsidRDefault="00A40FE4" w:rsidP="00A40FE4">
      <w:pPr>
        <w:rPr>
          <w:lang w:val="en-US"/>
        </w:rPr>
      </w:pPr>
    </w:p>
    <w:p w14:paraId="2F0A94D0" w14:textId="77777777" w:rsidR="00A40FE4" w:rsidRPr="00A40FE4" w:rsidRDefault="00A40FE4" w:rsidP="00A40FE4">
      <w:pPr>
        <w:rPr>
          <w:lang w:val="en-US"/>
        </w:rPr>
      </w:pPr>
      <w:r w:rsidRPr="00A40FE4">
        <w:rPr>
          <w:lang w:val="en-US"/>
        </w:rPr>
        <w:t xml:space="preserve">1.4.1 </w:t>
      </w:r>
      <w:r w:rsidRPr="00A40FE4">
        <w:rPr>
          <w:rFonts w:hint="eastAsia"/>
          <w:lang w:val="en-US"/>
        </w:rPr>
        <w:t>Взвешенное</w:t>
      </w:r>
      <w:r w:rsidRPr="00A40FE4">
        <w:rPr>
          <w:lang w:val="en-US"/>
        </w:rPr>
        <w:t xml:space="preserve"> </w:t>
      </w:r>
      <w:r w:rsidRPr="00A40FE4">
        <w:rPr>
          <w:rFonts w:hint="eastAsia"/>
          <w:lang w:val="en-US"/>
        </w:rPr>
        <w:t>среднее</w:t>
      </w:r>
      <w:r w:rsidRPr="00A40FE4">
        <w:rPr>
          <w:lang w:val="en-US"/>
        </w:rPr>
        <w:t xml:space="preserve"> </w:t>
      </w:r>
      <w:r w:rsidRPr="00A40FE4">
        <w:rPr>
          <w:rFonts w:hint="eastAsia"/>
          <w:lang w:val="en-US"/>
        </w:rPr>
        <w:t>тестов</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единичный</w:t>
      </w:r>
      <w:r w:rsidRPr="00A40FE4">
        <w:rPr>
          <w:lang w:val="en-US"/>
        </w:rPr>
        <w:t xml:space="preserve"> </w:t>
      </w:r>
      <w:r w:rsidRPr="00A40FE4">
        <w:rPr>
          <w:rFonts w:hint="eastAsia"/>
          <w:lang w:val="en-US"/>
        </w:rPr>
        <w:t>корень</w:t>
      </w:r>
      <w:r w:rsidRPr="00A40FE4">
        <w:rPr>
          <w:lang w:val="en-US"/>
        </w:rPr>
        <w:t>..........................29</w:t>
      </w:r>
    </w:p>
    <w:p w14:paraId="43FBB7F1" w14:textId="77777777" w:rsidR="00A40FE4" w:rsidRPr="00A40FE4" w:rsidRDefault="00A40FE4" w:rsidP="00A40FE4">
      <w:pPr>
        <w:rPr>
          <w:lang w:val="en-US"/>
        </w:rPr>
      </w:pPr>
    </w:p>
    <w:p w14:paraId="2ACC8439" w14:textId="77777777" w:rsidR="00A40FE4" w:rsidRPr="00A40FE4" w:rsidRDefault="00A40FE4" w:rsidP="00A40FE4">
      <w:pPr>
        <w:rPr>
          <w:lang w:val="en-US"/>
        </w:rPr>
      </w:pPr>
      <w:r w:rsidRPr="00A40FE4">
        <w:rPr>
          <w:lang w:val="en-US"/>
        </w:rPr>
        <w:t xml:space="preserve">1.4.2 </w:t>
      </w:r>
      <w:r w:rsidRPr="00A40FE4">
        <w:rPr>
          <w:rFonts w:hint="eastAsia"/>
          <w:lang w:val="en-US"/>
        </w:rPr>
        <w:t>Объединение</w:t>
      </w:r>
      <w:r w:rsidRPr="00A40FE4">
        <w:rPr>
          <w:lang w:val="en-US"/>
        </w:rPr>
        <w:t xml:space="preserve"> </w:t>
      </w:r>
      <w:r w:rsidRPr="00A40FE4">
        <w:rPr>
          <w:rFonts w:hint="eastAsia"/>
          <w:lang w:val="en-US"/>
        </w:rPr>
        <w:t>отвержений</w:t>
      </w:r>
      <w:r w:rsidRPr="00A40FE4">
        <w:rPr>
          <w:lang w:val="en-US"/>
        </w:rPr>
        <w:t>......................................................30</w:t>
      </w:r>
    </w:p>
    <w:p w14:paraId="02F95939" w14:textId="77777777" w:rsidR="00A40FE4" w:rsidRPr="00A40FE4" w:rsidRDefault="00A40FE4" w:rsidP="00A40FE4">
      <w:pPr>
        <w:rPr>
          <w:lang w:val="en-US"/>
        </w:rPr>
      </w:pPr>
    </w:p>
    <w:p w14:paraId="32E0A35E" w14:textId="77777777" w:rsidR="00A40FE4" w:rsidRPr="00A40FE4" w:rsidRDefault="00A40FE4" w:rsidP="00A40FE4">
      <w:pPr>
        <w:rPr>
          <w:lang w:val="en-US"/>
        </w:rPr>
      </w:pPr>
      <w:r w:rsidRPr="00A40FE4">
        <w:rPr>
          <w:lang w:val="en-US"/>
        </w:rPr>
        <w:t xml:space="preserve">1.4.3 </w:t>
      </w:r>
      <w:r w:rsidRPr="00A40FE4">
        <w:rPr>
          <w:rFonts w:hint="eastAsia"/>
          <w:lang w:val="en-US"/>
        </w:rPr>
        <w:t>Неопределенность</w:t>
      </w:r>
      <w:r w:rsidRPr="00A40FE4">
        <w:rPr>
          <w:lang w:val="en-US"/>
        </w:rPr>
        <w:t xml:space="preserve"> </w:t>
      </w:r>
      <w:r w:rsidRPr="00A40FE4">
        <w:rPr>
          <w:rFonts w:hint="eastAsia"/>
          <w:lang w:val="en-US"/>
        </w:rPr>
        <w:t>относительно</w:t>
      </w:r>
      <w:r w:rsidRPr="00A40FE4">
        <w:rPr>
          <w:lang w:val="en-US"/>
        </w:rPr>
        <w:t xml:space="preserve"> </w:t>
      </w:r>
      <w:r w:rsidRPr="00A40FE4">
        <w:rPr>
          <w:rFonts w:hint="eastAsia"/>
          <w:lang w:val="en-US"/>
        </w:rPr>
        <w:t>тренда</w:t>
      </w:r>
      <w:r w:rsidRPr="00A40FE4">
        <w:rPr>
          <w:lang w:val="en-US"/>
        </w:rPr>
        <w:t>......................................31</w:t>
      </w:r>
    </w:p>
    <w:p w14:paraId="6EE827D0" w14:textId="77777777" w:rsidR="00A40FE4" w:rsidRPr="00A40FE4" w:rsidRDefault="00A40FE4" w:rsidP="00A40FE4">
      <w:pPr>
        <w:rPr>
          <w:lang w:val="en-US"/>
        </w:rPr>
      </w:pPr>
    </w:p>
    <w:p w14:paraId="5B4C3F29" w14:textId="77777777" w:rsidR="00A40FE4" w:rsidRPr="00A40FE4" w:rsidRDefault="00A40FE4" w:rsidP="00A40FE4">
      <w:pPr>
        <w:rPr>
          <w:lang w:val="en-US"/>
        </w:rPr>
      </w:pPr>
      <w:r w:rsidRPr="00A40FE4">
        <w:rPr>
          <w:lang w:val="en-US"/>
        </w:rPr>
        <w:t xml:space="preserve">1.5 </w:t>
      </w:r>
      <w:r w:rsidRPr="00A40FE4">
        <w:rPr>
          <w:rFonts w:hint="eastAsia"/>
          <w:lang w:val="en-US"/>
        </w:rPr>
        <w:t>Тестирование</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взрывные</w:t>
      </w:r>
      <w:r w:rsidRPr="00A40FE4">
        <w:rPr>
          <w:lang w:val="en-US"/>
        </w:rPr>
        <w:t xml:space="preserve"> </w:t>
      </w:r>
      <w:r w:rsidRPr="00A40FE4">
        <w:rPr>
          <w:rFonts w:hint="eastAsia"/>
          <w:lang w:val="en-US"/>
        </w:rPr>
        <w:t>процессы</w:t>
      </w:r>
      <w:r w:rsidRPr="00A40FE4">
        <w:rPr>
          <w:lang w:val="en-US"/>
        </w:rPr>
        <w:t xml:space="preserve"> </w:t>
      </w:r>
      <w:r w:rsidRPr="00A40FE4">
        <w:rPr>
          <w:rFonts w:hint="eastAsia"/>
          <w:lang w:val="en-US"/>
        </w:rPr>
        <w:t>для</w:t>
      </w:r>
      <w:r w:rsidRPr="00A40FE4">
        <w:rPr>
          <w:lang w:val="en-US"/>
        </w:rPr>
        <w:t xml:space="preserve"> </w:t>
      </w:r>
      <w:r w:rsidRPr="00A40FE4">
        <w:rPr>
          <w:rFonts w:hint="eastAsia"/>
          <w:lang w:val="en-US"/>
        </w:rPr>
        <w:t>выявления</w:t>
      </w:r>
      <w:r w:rsidRPr="00A40FE4">
        <w:rPr>
          <w:lang w:val="en-US"/>
        </w:rPr>
        <w:t xml:space="preserve"> </w:t>
      </w:r>
      <w:r w:rsidRPr="00A40FE4">
        <w:rPr>
          <w:rFonts w:hint="eastAsia"/>
          <w:lang w:val="en-US"/>
        </w:rPr>
        <w:t>пузырей</w:t>
      </w:r>
      <w:r w:rsidRPr="00A40FE4">
        <w:rPr>
          <w:lang w:val="en-US"/>
        </w:rPr>
        <w:t xml:space="preserve"> </w:t>
      </w:r>
      <w:r w:rsidRPr="00A40FE4">
        <w:rPr>
          <w:rFonts w:hint="eastAsia"/>
          <w:lang w:val="en-US"/>
        </w:rPr>
        <w:t>во</w:t>
      </w:r>
      <w:r w:rsidRPr="00A40FE4">
        <w:rPr>
          <w:lang w:val="en-US"/>
        </w:rPr>
        <w:t xml:space="preserve"> </w:t>
      </w:r>
      <w:r w:rsidRPr="00A40FE4">
        <w:rPr>
          <w:rFonts w:hint="eastAsia"/>
          <w:lang w:val="en-US"/>
        </w:rPr>
        <w:t>временных</w:t>
      </w:r>
      <w:r w:rsidRPr="00A40FE4">
        <w:rPr>
          <w:lang w:val="en-US"/>
        </w:rPr>
        <w:t xml:space="preserve"> </w:t>
      </w:r>
      <w:r w:rsidRPr="00A40FE4">
        <w:rPr>
          <w:rFonts w:hint="eastAsia"/>
          <w:lang w:val="en-US"/>
        </w:rPr>
        <w:t>рядах</w:t>
      </w:r>
      <w:r w:rsidRPr="00A40FE4">
        <w:rPr>
          <w:lang w:val="en-US"/>
        </w:rPr>
        <w:t>....................................................................................35</w:t>
      </w:r>
    </w:p>
    <w:p w14:paraId="171FF79E" w14:textId="77777777" w:rsidR="00A40FE4" w:rsidRPr="00A40FE4" w:rsidRDefault="00A40FE4" w:rsidP="00A40FE4">
      <w:pPr>
        <w:rPr>
          <w:lang w:val="en-US"/>
        </w:rPr>
      </w:pPr>
    </w:p>
    <w:p w14:paraId="406B1535" w14:textId="77777777" w:rsidR="00A40FE4" w:rsidRPr="00A40FE4" w:rsidRDefault="00A40FE4" w:rsidP="00A40FE4">
      <w:pPr>
        <w:rPr>
          <w:lang w:val="en-US"/>
        </w:rPr>
      </w:pPr>
      <w:r w:rsidRPr="00A40FE4">
        <w:rPr>
          <w:lang w:val="en-US"/>
        </w:rPr>
        <w:t xml:space="preserve">1.5.1 </w:t>
      </w:r>
      <w:r w:rsidRPr="00A40FE4">
        <w:rPr>
          <w:rFonts w:hint="eastAsia"/>
          <w:lang w:val="en-US"/>
        </w:rPr>
        <w:t>Тестирование</w:t>
      </w:r>
      <w:r w:rsidRPr="00A40FE4">
        <w:rPr>
          <w:lang w:val="en-US"/>
        </w:rPr>
        <w:t xml:space="preserve"> </w:t>
      </w:r>
      <w:r w:rsidRPr="00A40FE4">
        <w:rPr>
          <w:rFonts w:hint="eastAsia"/>
          <w:lang w:val="en-US"/>
        </w:rPr>
        <w:t>наличия</w:t>
      </w:r>
      <w:r w:rsidRPr="00A40FE4">
        <w:rPr>
          <w:lang w:val="en-US"/>
        </w:rPr>
        <w:t xml:space="preserve"> </w:t>
      </w:r>
      <w:r w:rsidRPr="00A40FE4">
        <w:rPr>
          <w:rFonts w:hint="eastAsia"/>
          <w:lang w:val="en-US"/>
        </w:rPr>
        <w:t>взрывного</w:t>
      </w:r>
      <w:r w:rsidRPr="00A40FE4">
        <w:rPr>
          <w:lang w:val="en-US"/>
        </w:rPr>
        <w:t xml:space="preserve"> </w:t>
      </w:r>
      <w:r w:rsidRPr="00A40FE4">
        <w:rPr>
          <w:rFonts w:hint="eastAsia"/>
          <w:lang w:val="en-US"/>
        </w:rPr>
        <w:t>процесса</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данных</w:t>
      </w:r>
      <w:r w:rsidRPr="00A40FE4">
        <w:rPr>
          <w:lang w:val="en-US"/>
        </w:rPr>
        <w:t>......................37</w:t>
      </w:r>
    </w:p>
    <w:p w14:paraId="67195D8E" w14:textId="77777777" w:rsidR="00A40FE4" w:rsidRPr="00A40FE4" w:rsidRDefault="00A40FE4" w:rsidP="00A40FE4">
      <w:pPr>
        <w:rPr>
          <w:lang w:val="en-US"/>
        </w:rPr>
      </w:pPr>
    </w:p>
    <w:p w14:paraId="5326FF7B" w14:textId="77777777" w:rsidR="00A40FE4" w:rsidRPr="00A40FE4" w:rsidRDefault="00A40FE4" w:rsidP="00A40FE4">
      <w:pPr>
        <w:rPr>
          <w:lang w:val="en-US"/>
        </w:rPr>
      </w:pPr>
      <w:r w:rsidRPr="00A40FE4">
        <w:rPr>
          <w:lang w:val="en-US"/>
        </w:rPr>
        <w:lastRenderedPageBreak/>
        <w:t xml:space="preserve">1.5.2 </w:t>
      </w:r>
      <w:r w:rsidRPr="00A40FE4">
        <w:rPr>
          <w:rFonts w:hint="eastAsia"/>
          <w:lang w:val="en-US"/>
        </w:rPr>
        <w:t>Определение</w:t>
      </w:r>
      <w:r w:rsidRPr="00A40FE4">
        <w:rPr>
          <w:lang w:val="en-US"/>
        </w:rPr>
        <w:t xml:space="preserve"> </w:t>
      </w:r>
      <w:r w:rsidRPr="00A40FE4">
        <w:rPr>
          <w:rFonts w:hint="eastAsia"/>
          <w:lang w:val="en-US"/>
        </w:rPr>
        <w:t>датировки</w:t>
      </w:r>
      <w:r w:rsidRPr="00A40FE4">
        <w:rPr>
          <w:lang w:val="en-US"/>
        </w:rPr>
        <w:t xml:space="preserve"> </w:t>
      </w:r>
      <w:r w:rsidRPr="00A40FE4">
        <w:rPr>
          <w:rFonts w:hint="eastAsia"/>
          <w:lang w:val="en-US"/>
        </w:rPr>
        <w:t>возникновения</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едутия</w:t>
      </w:r>
      <w:r w:rsidRPr="00A40FE4">
        <w:rPr>
          <w:lang w:val="en-US"/>
        </w:rPr>
        <w:t xml:space="preserve"> </w:t>
      </w:r>
      <w:r w:rsidRPr="00A40FE4">
        <w:rPr>
          <w:rFonts w:hint="eastAsia"/>
          <w:lang w:val="en-US"/>
        </w:rPr>
        <w:t>пузыря</w:t>
      </w:r>
      <w:r w:rsidRPr="00A40FE4">
        <w:rPr>
          <w:lang w:val="en-US"/>
        </w:rPr>
        <w:t>..................38</w:t>
      </w:r>
    </w:p>
    <w:p w14:paraId="1A23E4EE" w14:textId="77777777" w:rsidR="00A40FE4" w:rsidRPr="00A40FE4" w:rsidRDefault="00A40FE4" w:rsidP="00A40FE4">
      <w:pPr>
        <w:rPr>
          <w:lang w:val="en-US"/>
        </w:rPr>
      </w:pPr>
    </w:p>
    <w:p w14:paraId="6E1250BB" w14:textId="77777777" w:rsidR="00A40FE4" w:rsidRPr="00A40FE4" w:rsidRDefault="00A40FE4" w:rsidP="00A40FE4">
      <w:pPr>
        <w:rPr>
          <w:lang w:val="en-US"/>
        </w:rPr>
      </w:pPr>
      <w:r w:rsidRPr="00A40FE4">
        <w:rPr>
          <w:lang w:val="en-US"/>
        </w:rPr>
        <w:t xml:space="preserve">2 </w:t>
      </w:r>
      <w:r w:rsidRPr="00A40FE4">
        <w:rPr>
          <w:rFonts w:hint="eastAsia"/>
          <w:lang w:val="en-US"/>
        </w:rPr>
        <w:t>Определение</w:t>
      </w:r>
      <w:r w:rsidRPr="00A40FE4">
        <w:rPr>
          <w:lang w:val="en-US"/>
        </w:rPr>
        <w:t xml:space="preserve"> </w:t>
      </w:r>
      <w:r w:rsidRPr="00A40FE4">
        <w:rPr>
          <w:rFonts w:hint="eastAsia"/>
          <w:lang w:val="en-US"/>
        </w:rPr>
        <w:t>порядка</w:t>
      </w:r>
      <w:r w:rsidRPr="00A40FE4">
        <w:rPr>
          <w:lang w:val="en-US"/>
        </w:rPr>
        <w:t xml:space="preserve"> </w:t>
      </w:r>
      <w:r w:rsidRPr="00A40FE4">
        <w:rPr>
          <w:rFonts w:hint="eastAsia"/>
          <w:lang w:val="en-US"/>
        </w:rPr>
        <w:t>интегрированности</w:t>
      </w:r>
      <w:r w:rsidRPr="00A40FE4">
        <w:rPr>
          <w:lang w:val="en-US"/>
        </w:rPr>
        <w:t xml:space="preserve"> </w:t>
      </w:r>
      <w:r w:rsidRPr="00A40FE4">
        <w:rPr>
          <w:rFonts w:hint="eastAsia"/>
          <w:lang w:val="en-US"/>
        </w:rPr>
        <w:t>при</w:t>
      </w:r>
      <w:r w:rsidRPr="00A40FE4">
        <w:rPr>
          <w:lang w:val="en-US"/>
        </w:rPr>
        <w:t xml:space="preserve"> </w:t>
      </w:r>
      <w:r w:rsidRPr="00A40FE4">
        <w:rPr>
          <w:rFonts w:hint="eastAsia"/>
          <w:lang w:val="en-US"/>
        </w:rPr>
        <w:t>неопределенности</w:t>
      </w:r>
      <w:r w:rsidRPr="00A40FE4">
        <w:rPr>
          <w:lang w:val="en-US"/>
        </w:rPr>
        <w:t xml:space="preserve"> </w:t>
      </w:r>
      <w:r w:rsidRPr="00A40FE4">
        <w:rPr>
          <w:rFonts w:hint="eastAsia"/>
          <w:lang w:val="en-US"/>
        </w:rPr>
        <w:t>относительно</w:t>
      </w:r>
      <w:r w:rsidRPr="00A40FE4">
        <w:rPr>
          <w:lang w:val="en-US"/>
        </w:rPr>
        <w:t xml:space="preserve"> </w:t>
      </w:r>
      <w:r w:rsidRPr="00A40FE4">
        <w:rPr>
          <w:rFonts w:hint="eastAsia"/>
          <w:lang w:val="en-US"/>
        </w:rPr>
        <w:t>различных</w:t>
      </w:r>
      <w:r w:rsidRPr="00A40FE4">
        <w:rPr>
          <w:lang w:val="en-US"/>
        </w:rPr>
        <w:t xml:space="preserve"> </w:t>
      </w:r>
      <w:r w:rsidRPr="00A40FE4">
        <w:rPr>
          <w:rFonts w:hint="eastAsia"/>
          <w:lang w:val="en-US"/>
        </w:rPr>
        <w:t>мешающих</w:t>
      </w:r>
      <w:r w:rsidRPr="00A40FE4">
        <w:rPr>
          <w:lang w:val="en-US"/>
        </w:rPr>
        <w:t xml:space="preserve"> </w:t>
      </w:r>
      <w:r w:rsidRPr="00A40FE4">
        <w:rPr>
          <w:rFonts w:hint="eastAsia"/>
          <w:lang w:val="en-US"/>
        </w:rPr>
        <w:t>параметрах</w:t>
      </w:r>
      <w:r w:rsidRPr="00A40FE4">
        <w:rPr>
          <w:lang w:val="en-US"/>
        </w:rPr>
        <w:t xml:space="preserve"> 41 2.1 </w:t>
      </w:r>
      <w:r w:rsidRPr="00A40FE4">
        <w:rPr>
          <w:rFonts w:hint="eastAsia"/>
          <w:lang w:val="en-US"/>
        </w:rPr>
        <w:t>Тестирование</w:t>
      </w:r>
      <w:r w:rsidRPr="00A40FE4">
        <w:rPr>
          <w:lang w:val="en-US"/>
        </w:rPr>
        <w:t xml:space="preserve"> </w:t>
      </w:r>
      <w:r w:rsidRPr="00A40FE4">
        <w:rPr>
          <w:rFonts w:hint="eastAsia"/>
          <w:lang w:val="en-US"/>
        </w:rPr>
        <w:t>гипотезы</w:t>
      </w:r>
      <w:r w:rsidRPr="00A40FE4">
        <w:rPr>
          <w:lang w:val="en-US"/>
        </w:rPr>
        <w:t xml:space="preserve"> </w:t>
      </w:r>
      <w:r w:rsidRPr="00A40FE4">
        <w:rPr>
          <w:rFonts w:hint="eastAsia"/>
          <w:lang w:val="en-US"/>
        </w:rPr>
        <w:t>стационарности</w:t>
      </w:r>
      <w:r w:rsidRPr="00A40FE4">
        <w:rPr>
          <w:lang w:val="en-US"/>
        </w:rPr>
        <w:t xml:space="preserve"> </w:t>
      </w:r>
      <w:r w:rsidRPr="00A40FE4">
        <w:rPr>
          <w:rFonts w:hint="eastAsia"/>
          <w:lang w:val="en-US"/>
        </w:rPr>
        <w:t>при</w:t>
      </w:r>
    </w:p>
    <w:p w14:paraId="4FB000B5" w14:textId="77777777" w:rsidR="00A40FE4" w:rsidRPr="00A40FE4" w:rsidRDefault="00A40FE4" w:rsidP="00A40FE4">
      <w:pPr>
        <w:rPr>
          <w:lang w:val="en-US"/>
        </w:rPr>
      </w:pPr>
    </w:p>
    <w:p w14:paraId="2E17F373" w14:textId="77777777" w:rsidR="00A40FE4" w:rsidRPr="00A40FE4" w:rsidRDefault="00A40FE4" w:rsidP="00A40FE4">
      <w:pPr>
        <w:rPr>
          <w:lang w:val="en-US"/>
        </w:rPr>
      </w:pPr>
      <w:r w:rsidRPr="00A40FE4">
        <w:rPr>
          <w:rFonts w:hint="eastAsia"/>
          <w:lang w:val="en-US"/>
        </w:rPr>
        <w:t>неопределенности</w:t>
      </w:r>
      <w:r w:rsidRPr="00A40FE4">
        <w:rPr>
          <w:lang w:val="en-US"/>
        </w:rPr>
        <w:t xml:space="preserve"> </w:t>
      </w:r>
      <w:r w:rsidRPr="00A40FE4">
        <w:rPr>
          <w:rFonts w:hint="eastAsia"/>
          <w:lang w:val="en-US"/>
        </w:rPr>
        <w:t>относительно</w:t>
      </w:r>
      <w:r w:rsidRPr="00A40FE4">
        <w:rPr>
          <w:lang w:val="en-US"/>
        </w:rPr>
        <w:t xml:space="preserve"> </w:t>
      </w:r>
      <w:r w:rsidRPr="00A40FE4">
        <w:rPr>
          <w:rFonts w:hint="eastAsia"/>
          <w:lang w:val="en-US"/>
        </w:rPr>
        <w:t>тренда</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начального</w:t>
      </w:r>
    </w:p>
    <w:p w14:paraId="67E3587E" w14:textId="77777777" w:rsidR="00A40FE4" w:rsidRPr="00A40FE4" w:rsidRDefault="00A40FE4" w:rsidP="00A40FE4">
      <w:pPr>
        <w:rPr>
          <w:lang w:val="en-US"/>
        </w:rPr>
      </w:pPr>
    </w:p>
    <w:p w14:paraId="17C6D230" w14:textId="77777777" w:rsidR="00A40FE4" w:rsidRPr="00A40FE4" w:rsidRDefault="00A40FE4" w:rsidP="00A40FE4">
      <w:pPr>
        <w:rPr>
          <w:lang w:val="en-US"/>
        </w:rPr>
      </w:pPr>
      <w:r w:rsidRPr="00A40FE4">
        <w:rPr>
          <w:rFonts w:hint="eastAsia"/>
          <w:lang w:val="en-US"/>
        </w:rPr>
        <w:t>значения</w:t>
      </w:r>
      <w:r w:rsidRPr="00A40FE4">
        <w:rPr>
          <w:lang w:val="en-US"/>
        </w:rPr>
        <w:t xml:space="preserve"> ................................................................................41</w:t>
      </w:r>
    </w:p>
    <w:p w14:paraId="417A2AF1" w14:textId="77777777" w:rsidR="00A40FE4" w:rsidRPr="00A40FE4" w:rsidRDefault="00A40FE4" w:rsidP="00A40FE4">
      <w:pPr>
        <w:rPr>
          <w:lang w:val="en-US"/>
        </w:rPr>
      </w:pPr>
    </w:p>
    <w:p w14:paraId="06CE3F8A" w14:textId="77777777" w:rsidR="00A40FE4" w:rsidRPr="00A40FE4" w:rsidRDefault="00A40FE4" w:rsidP="00A40FE4">
      <w:pPr>
        <w:rPr>
          <w:lang w:val="en-US"/>
        </w:rPr>
      </w:pPr>
      <w:r w:rsidRPr="00A40FE4">
        <w:rPr>
          <w:lang w:val="en-US"/>
        </w:rPr>
        <w:t xml:space="preserve">2.1.1 </w:t>
      </w:r>
      <w:r w:rsidRPr="00A40FE4">
        <w:rPr>
          <w:rFonts w:hint="eastAsia"/>
          <w:lang w:val="en-US"/>
        </w:rPr>
        <w:t>Модель</w:t>
      </w:r>
      <w:r w:rsidRPr="00A40FE4">
        <w:rPr>
          <w:lang w:val="en-US"/>
        </w:rPr>
        <w:t>..........................................................................42</w:t>
      </w:r>
    </w:p>
    <w:p w14:paraId="31683865" w14:textId="77777777" w:rsidR="00A40FE4" w:rsidRPr="00A40FE4" w:rsidRDefault="00A40FE4" w:rsidP="00A40FE4">
      <w:pPr>
        <w:rPr>
          <w:lang w:val="en-US"/>
        </w:rPr>
      </w:pPr>
    </w:p>
    <w:p w14:paraId="06485B6D" w14:textId="77777777" w:rsidR="00A40FE4" w:rsidRPr="00A40FE4" w:rsidRDefault="00A40FE4" w:rsidP="00A40FE4">
      <w:pPr>
        <w:rPr>
          <w:lang w:val="en-US"/>
        </w:rPr>
      </w:pPr>
      <w:r w:rsidRPr="00A40FE4">
        <w:rPr>
          <w:lang w:val="en-US"/>
        </w:rPr>
        <w:t xml:space="preserve">2.1.2 </w:t>
      </w:r>
      <w:r w:rsidRPr="00A40FE4">
        <w:rPr>
          <w:rFonts w:hint="eastAsia"/>
          <w:lang w:val="en-US"/>
        </w:rPr>
        <w:t>Асимптотический</w:t>
      </w:r>
      <w:r w:rsidRPr="00A40FE4">
        <w:rPr>
          <w:lang w:val="en-US"/>
        </w:rPr>
        <w:t xml:space="preserve"> </w:t>
      </w:r>
      <w:r w:rsidRPr="00A40FE4">
        <w:rPr>
          <w:rFonts w:hint="eastAsia"/>
          <w:lang w:val="en-US"/>
        </w:rPr>
        <w:t>анализ</w:t>
      </w:r>
      <w:r w:rsidRPr="00A40FE4">
        <w:rPr>
          <w:lang w:val="en-US"/>
        </w:rPr>
        <w:t xml:space="preserve"> </w:t>
      </w:r>
      <w:r w:rsidRPr="00A40FE4">
        <w:rPr>
          <w:rFonts w:hint="eastAsia"/>
          <w:lang w:val="en-US"/>
        </w:rPr>
        <w:t>тестов</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стационарность</w:t>
      </w:r>
      <w:r w:rsidRPr="00A40FE4">
        <w:rPr>
          <w:lang w:val="en-US"/>
        </w:rPr>
        <w:t>........................45</w:t>
      </w:r>
    </w:p>
    <w:p w14:paraId="20E82B2F" w14:textId="77777777" w:rsidR="00A40FE4" w:rsidRPr="00A40FE4" w:rsidRDefault="00A40FE4" w:rsidP="00A40FE4">
      <w:pPr>
        <w:rPr>
          <w:lang w:val="en-US"/>
        </w:rPr>
      </w:pPr>
    </w:p>
    <w:p w14:paraId="05CD619A" w14:textId="77777777" w:rsidR="00A40FE4" w:rsidRPr="00A40FE4" w:rsidRDefault="00A40FE4" w:rsidP="00A40FE4">
      <w:pPr>
        <w:rPr>
          <w:lang w:val="en-US"/>
        </w:rPr>
      </w:pPr>
      <w:r w:rsidRPr="00A40FE4">
        <w:rPr>
          <w:lang w:val="en-US"/>
        </w:rPr>
        <w:t xml:space="preserve">2.1.3 </w:t>
      </w:r>
      <w:r w:rsidRPr="00A40FE4">
        <w:rPr>
          <w:rFonts w:hint="eastAsia"/>
          <w:lang w:val="en-US"/>
        </w:rPr>
        <w:t>Критические</w:t>
      </w:r>
      <w:r w:rsidRPr="00A40FE4">
        <w:rPr>
          <w:lang w:val="en-US"/>
        </w:rPr>
        <w:t xml:space="preserve"> </w:t>
      </w:r>
      <w:r w:rsidRPr="00A40FE4">
        <w:rPr>
          <w:rFonts w:hint="eastAsia"/>
          <w:lang w:val="en-US"/>
        </w:rPr>
        <w:t>значения</w:t>
      </w:r>
      <w:r w:rsidRPr="00A40FE4">
        <w:rPr>
          <w:lang w:val="en-US"/>
        </w:rPr>
        <w:t xml:space="preserve"> ........................................................54</w:t>
      </w:r>
    </w:p>
    <w:p w14:paraId="3325F4E9" w14:textId="77777777" w:rsidR="00A40FE4" w:rsidRPr="00A40FE4" w:rsidRDefault="00A40FE4" w:rsidP="00A40FE4">
      <w:pPr>
        <w:rPr>
          <w:lang w:val="en-US"/>
        </w:rPr>
      </w:pPr>
    </w:p>
    <w:p w14:paraId="52316FAD" w14:textId="77777777" w:rsidR="00A40FE4" w:rsidRPr="00A40FE4" w:rsidRDefault="00A40FE4" w:rsidP="00A40FE4">
      <w:pPr>
        <w:rPr>
          <w:lang w:val="en-US"/>
        </w:rPr>
      </w:pPr>
      <w:r w:rsidRPr="00A40FE4">
        <w:rPr>
          <w:lang w:val="en-US"/>
        </w:rPr>
        <w:t xml:space="preserve">2.1.4 </w:t>
      </w:r>
      <w:r w:rsidRPr="00A40FE4">
        <w:rPr>
          <w:rFonts w:hint="eastAsia"/>
          <w:lang w:val="en-US"/>
        </w:rPr>
        <w:t>Результаты</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конечных</w:t>
      </w:r>
      <w:r w:rsidRPr="00A40FE4">
        <w:rPr>
          <w:lang w:val="en-US"/>
        </w:rPr>
        <w:t xml:space="preserve"> </w:t>
      </w:r>
      <w:r w:rsidRPr="00A40FE4">
        <w:rPr>
          <w:rFonts w:hint="eastAsia"/>
          <w:lang w:val="en-US"/>
        </w:rPr>
        <w:t>выборках</w:t>
      </w:r>
      <w:r w:rsidRPr="00A40FE4">
        <w:rPr>
          <w:lang w:val="en-US"/>
        </w:rPr>
        <w:t>..........................................55</w:t>
      </w:r>
    </w:p>
    <w:p w14:paraId="4D96224E" w14:textId="77777777" w:rsidR="00A40FE4" w:rsidRPr="00A40FE4" w:rsidRDefault="00A40FE4" w:rsidP="00A40FE4">
      <w:pPr>
        <w:rPr>
          <w:lang w:val="en-US"/>
        </w:rPr>
      </w:pPr>
    </w:p>
    <w:p w14:paraId="13AED7BD" w14:textId="77777777" w:rsidR="00A40FE4" w:rsidRPr="00A40FE4" w:rsidRDefault="00A40FE4" w:rsidP="00A40FE4">
      <w:pPr>
        <w:rPr>
          <w:lang w:val="en-US"/>
        </w:rPr>
      </w:pPr>
      <w:r w:rsidRPr="00A40FE4">
        <w:rPr>
          <w:lang w:val="en-US"/>
        </w:rPr>
        <w:t xml:space="preserve">2.2 </w:t>
      </w:r>
      <w:r w:rsidRPr="00A40FE4">
        <w:rPr>
          <w:rFonts w:hint="eastAsia"/>
          <w:lang w:val="en-US"/>
        </w:rPr>
        <w:t>Корректировка</w:t>
      </w:r>
      <w:r w:rsidRPr="00A40FE4">
        <w:rPr>
          <w:lang w:val="en-US"/>
        </w:rPr>
        <w:t xml:space="preserve"> </w:t>
      </w:r>
      <w:r w:rsidRPr="00A40FE4">
        <w:rPr>
          <w:rFonts w:hint="eastAsia"/>
          <w:lang w:val="en-US"/>
        </w:rPr>
        <w:t>смещения</w:t>
      </w:r>
      <w:r w:rsidRPr="00A40FE4">
        <w:rPr>
          <w:lang w:val="en-US"/>
        </w:rPr>
        <w:t xml:space="preserve"> </w:t>
      </w:r>
      <w:r w:rsidRPr="00A40FE4">
        <w:rPr>
          <w:rFonts w:hint="eastAsia"/>
          <w:lang w:val="en-US"/>
        </w:rPr>
        <w:t>для</w:t>
      </w:r>
      <w:r w:rsidRPr="00A40FE4">
        <w:rPr>
          <w:lang w:val="en-US"/>
        </w:rPr>
        <w:t xml:space="preserve"> </w:t>
      </w:r>
      <w:r w:rsidRPr="00A40FE4">
        <w:rPr>
          <w:rFonts w:hint="eastAsia"/>
          <w:lang w:val="en-US"/>
        </w:rPr>
        <w:t>уменьшения</w:t>
      </w:r>
      <w:r w:rsidRPr="00A40FE4">
        <w:rPr>
          <w:lang w:val="en-US"/>
        </w:rPr>
        <w:t xml:space="preserve"> </w:t>
      </w:r>
      <w:r w:rsidRPr="00A40FE4">
        <w:rPr>
          <w:rFonts w:hint="eastAsia"/>
          <w:lang w:val="en-US"/>
        </w:rPr>
        <w:t>искажения</w:t>
      </w:r>
    </w:p>
    <w:p w14:paraId="3597397D" w14:textId="77777777" w:rsidR="00A40FE4" w:rsidRPr="00A40FE4" w:rsidRDefault="00A40FE4" w:rsidP="00A40FE4">
      <w:pPr>
        <w:rPr>
          <w:lang w:val="en-US"/>
        </w:rPr>
      </w:pPr>
    </w:p>
    <w:p w14:paraId="0585435C" w14:textId="77777777" w:rsidR="00A40FE4" w:rsidRPr="00A40FE4" w:rsidRDefault="00A40FE4" w:rsidP="00A40FE4">
      <w:pPr>
        <w:rPr>
          <w:lang w:val="en-US"/>
        </w:rPr>
      </w:pPr>
      <w:r w:rsidRPr="00A40FE4">
        <w:rPr>
          <w:rFonts w:hint="eastAsia"/>
          <w:lang w:val="en-US"/>
        </w:rPr>
        <w:t>размера</w:t>
      </w:r>
      <w:r w:rsidRPr="00A40FE4">
        <w:rPr>
          <w:lang w:val="en-US"/>
        </w:rPr>
        <w:t xml:space="preserve"> </w:t>
      </w:r>
      <w:r w:rsidRPr="00A40FE4">
        <w:rPr>
          <w:rFonts w:hint="eastAsia"/>
          <w:lang w:val="en-US"/>
        </w:rPr>
        <w:t>КРББ</w:t>
      </w:r>
      <w:r w:rsidRPr="00A40FE4">
        <w:rPr>
          <w:lang w:val="en-US"/>
        </w:rPr>
        <w:t xml:space="preserve"> </w:t>
      </w:r>
      <w:r w:rsidRPr="00A40FE4">
        <w:rPr>
          <w:rFonts w:hint="eastAsia"/>
          <w:lang w:val="en-US"/>
        </w:rPr>
        <w:t>теста</w:t>
      </w:r>
      <w:r w:rsidRPr="00A40FE4">
        <w:rPr>
          <w:lang w:val="en-US"/>
        </w:rPr>
        <w:t>....................................................................64</w:t>
      </w:r>
    </w:p>
    <w:p w14:paraId="6475D6D1" w14:textId="77777777" w:rsidR="00A40FE4" w:rsidRPr="00A40FE4" w:rsidRDefault="00A40FE4" w:rsidP="00A40FE4">
      <w:pPr>
        <w:rPr>
          <w:lang w:val="en-US"/>
        </w:rPr>
      </w:pPr>
    </w:p>
    <w:p w14:paraId="17BF0B30" w14:textId="77777777" w:rsidR="00A40FE4" w:rsidRPr="00A40FE4" w:rsidRDefault="00A40FE4" w:rsidP="00A40FE4">
      <w:pPr>
        <w:rPr>
          <w:lang w:val="en-US"/>
        </w:rPr>
      </w:pPr>
      <w:r w:rsidRPr="00A40FE4">
        <w:rPr>
          <w:lang w:val="en-US"/>
        </w:rPr>
        <w:t xml:space="preserve">2.2.1 </w:t>
      </w:r>
      <w:r w:rsidRPr="00A40FE4">
        <w:rPr>
          <w:rFonts w:hint="eastAsia"/>
          <w:lang w:val="en-US"/>
        </w:rPr>
        <w:t>Модель</w:t>
      </w:r>
      <w:r w:rsidRPr="00A40FE4">
        <w:rPr>
          <w:lang w:val="en-US"/>
        </w:rPr>
        <w:t>..........................................................................65</w:t>
      </w:r>
    </w:p>
    <w:p w14:paraId="171CDC33" w14:textId="77777777" w:rsidR="00A40FE4" w:rsidRPr="00A40FE4" w:rsidRDefault="00A40FE4" w:rsidP="00A40FE4">
      <w:pPr>
        <w:rPr>
          <w:lang w:val="en-US"/>
        </w:rPr>
      </w:pPr>
    </w:p>
    <w:p w14:paraId="49384700" w14:textId="77777777" w:rsidR="00A40FE4" w:rsidRPr="00A40FE4" w:rsidRDefault="00A40FE4" w:rsidP="00A40FE4">
      <w:pPr>
        <w:rPr>
          <w:lang w:val="en-US"/>
        </w:rPr>
      </w:pPr>
      <w:r w:rsidRPr="00A40FE4">
        <w:rPr>
          <w:lang w:val="en-US"/>
        </w:rPr>
        <w:t xml:space="preserve">2.2.2 </w:t>
      </w:r>
      <w:r w:rsidRPr="00A40FE4">
        <w:rPr>
          <w:rFonts w:hint="eastAsia"/>
          <w:lang w:val="en-US"/>
        </w:rPr>
        <w:t>Случай</w:t>
      </w:r>
      <w:r w:rsidRPr="00A40FE4">
        <w:rPr>
          <w:lang w:val="en-US"/>
        </w:rPr>
        <w:t xml:space="preserve"> </w:t>
      </w:r>
      <w:r w:rsidRPr="00A40FE4">
        <w:rPr>
          <w:rFonts w:hint="eastAsia"/>
          <w:lang w:val="en-US"/>
        </w:rPr>
        <w:t>с</w:t>
      </w:r>
      <w:r w:rsidRPr="00A40FE4">
        <w:rPr>
          <w:lang w:val="en-US"/>
        </w:rPr>
        <w:t xml:space="preserve"> </w:t>
      </w:r>
      <w:r w:rsidRPr="00A40FE4">
        <w:rPr>
          <w:rFonts w:hint="eastAsia"/>
          <w:lang w:val="en-US"/>
        </w:rPr>
        <w:t>неизвестной</w:t>
      </w:r>
      <w:r w:rsidRPr="00A40FE4">
        <w:rPr>
          <w:lang w:val="en-US"/>
        </w:rPr>
        <w:t xml:space="preserve"> </w:t>
      </w:r>
      <w:r w:rsidRPr="00A40FE4">
        <w:rPr>
          <w:rFonts w:hint="eastAsia"/>
          <w:lang w:val="en-US"/>
        </w:rPr>
        <w:t>датой</w:t>
      </w:r>
      <w:r w:rsidRPr="00A40FE4">
        <w:rPr>
          <w:lang w:val="en-US"/>
        </w:rPr>
        <w:t xml:space="preserve"> </w:t>
      </w:r>
      <w:r w:rsidRPr="00A40FE4">
        <w:rPr>
          <w:rFonts w:hint="eastAsia"/>
          <w:lang w:val="en-US"/>
        </w:rPr>
        <w:t>сдвига</w:t>
      </w:r>
      <w:r w:rsidRPr="00A40FE4">
        <w:rPr>
          <w:lang w:val="en-US"/>
        </w:rPr>
        <w:t>..........................................78</w:t>
      </w:r>
    </w:p>
    <w:p w14:paraId="0F08A6DE" w14:textId="77777777" w:rsidR="00A40FE4" w:rsidRPr="00A40FE4" w:rsidRDefault="00A40FE4" w:rsidP="00A40FE4">
      <w:pPr>
        <w:rPr>
          <w:lang w:val="en-US"/>
        </w:rPr>
      </w:pPr>
    </w:p>
    <w:p w14:paraId="59F63A49" w14:textId="77777777" w:rsidR="00A40FE4" w:rsidRPr="00A40FE4" w:rsidRDefault="00A40FE4" w:rsidP="00A40FE4">
      <w:pPr>
        <w:rPr>
          <w:lang w:val="en-US"/>
        </w:rPr>
      </w:pPr>
      <w:r w:rsidRPr="00A40FE4">
        <w:rPr>
          <w:lang w:val="en-US"/>
        </w:rPr>
        <w:t xml:space="preserve">2.2.3 </w:t>
      </w:r>
      <w:r w:rsidRPr="00A40FE4">
        <w:rPr>
          <w:rFonts w:hint="eastAsia"/>
          <w:lang w:val="en-US"/>
        </w:rPr>
        <w:t>Свойства</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конечных</w:t>
      </w:r>
      <w:r w:rsidRPr="00A40FE4">
        <w:rPr>
          <w:lang w:val="en-US"/>
        </w:rPr>
        <w:t xml:space="preserve"> </w:t>
      </w:r>
      <w:r w:rsidRPr="00A40FE4">
        <w:rPr>
          <w:rFonts w:hint="eastAsia"/>
          <w:lang w:val="en-US"/>
        </w:rPr>
        <w:t>выборках</w:t>
      </w:r>
      <w:r w:rsidRPr="00A40FE4">
        <w:rPr>
          <w:lang w:val="en-US"/>
        </w:rPr>
        <w:t>..............................................80</w:t>
      </w:r>
    </w:p>
    <w:p w14:paraId="5626DFBB" w14:textId="77777777" w:rsidR="00A40FE4" w:rsidRPr="00A40FE4" w:rsidRDefault="00A40FE4" w:rsidP="00A40FE4">
      <w:pPr>
        <w:rPr>
          <w:lang w:val="en-US"/>
        </w:rPr>
      </w:pPr>
    </w:p>
    <w:p w14:paraId="2C61E147" w14:textId="77777777" w:rsidR="00A40FE4" w:rsidRPr="00A40FE4" w:rsidRDefault="00A40FE4" w:rsidP="00A40FE4">
      <w:pPr>
        <w:rPr>
          <w:lang w:val="en-US"/>
        </w:rPr>
      </w:pPr>
      <w:r w:rsidRPr="00A40FE4">
        <w:rPr>
          <w:lang w:val="en-US"/>
        </w:rPr>
        <w:lastRenderedPageBreak/>
        <w:t xml:space="preserve">2.3 </w:t>
      </w:r>
      <w:r w:rsidRPr="00A40FE4">
        <w:rPr>
          <w:rFonts w:hint="eastAsia"/>
          <w:lang w:val="en-US"/>
        </w:rPr>
        <w:t>Тестирование</w:t>
      </w:r>
      <w:r w:rsidRPr="00A40FE4">
        <w:rPr>
          <w:lang w:val="en-US"/>
        </w:rPr>
        <w:t xml:space="preserve"> </w:t>
      </w:r>
      <w:r w:rsidRPr="00A40FE4">
        <w:rPr>
          <w:rFonts w:hint="eastAsia"/>
          <w:lang w:val="en-US"/>
        </w:rPr>
        <w:t>при</w:t>
      </w:r>
      <w:r w:rsidRPr="00A40FE4">
        <w:rPr>
          <w:lang w:val="en-US"/>
        </w:rPr>
        <w:t xml:space="preserve"> </w:t>
      </w:r>
      <w:r w:rsidRPr="00A40FE4">
        <w:rPr>
          <w:rFonts w:hint="eastAsia"/>
          <w:lang w:val="en-US"/>
        </w:rPr>
        <w:t>неопределенности</w:t>
      </w:r>
      <w:r w:rsidRPr="00A40FE4">
        <w:rPr>
          <w:lang w:val="en-US"/>
        </w:rPr>
        <w:t xml:space="preserve"> </w:t>
      </w:r>
      <w:r w:rsidRPr="00A40FE4">
        <w:rPr>
          <w:rFonts w:hint="eastAsia"/>
          <w:lang w:val="en-US"/>
        </w:rPr>
        <w:t>относительно</w:t>
      </w:r>
      <w:r w:rsidRPr="00A40FE4">
        <w:rPr>
          <w:lang w:val="en-US"/>
        </w:rPr>
        <w:t xml:space="preserve"> </w:t>
      </w:r>
      <w:r w:rsidRPr="00A40FE4">
        <w:rPr>
          <w:rFonts w:hint="eastAsia"/>
          <w:lang w:val="en-US"/>
        </w:rPr>
        <w:t>сдвига</w:t>
      </w:r>
      <w:r w:rsidRPr="00A40FE4">
        <w:rPr>
          <w:lang w:val="en-US"/>
        </w:rPr>
        <w:t xml:space="preserve"> </w:t>
      </w:r>
      <w:r w:rsidRPr="00A40FE4">
        <w:rPr>
          <w:rFonts w:hint="eastAsia"/>
          <w:lang w:val="en-US"/>
        </w:rPr>
        <w:t>и</w:t>
      </w:r>
      <w:r w:rsidRPr="00A40FE4">
        <w:rPr>
          <w:lang w:val="en-US"/>
        </w:rPr>
        <w:t xml:space="preserve"> </w:t>
      </w:r>
      <w:r w:rsidRPr="00A40FE4">
        <w:rPr>
          <w:rFonts w:hint="eastAsia"/>
          <w:lang w:val="en-US"/>
        </w:rPr>
        <w:t>начального</w:t>
      </w:r>
      <w:r w:rsidRPr="00A40FE4">
        <w:rPr>
          <w:lang w:val="en-US"/>
        </w:rPr>
        <w:t xml:space="preserve"> </w:t>
      </w:r>
      <w:r w:rsidRPr="00A40FE4">
        <w:rPr>
          <w:rFonts w:hint="eastAsia"/>
          <w:lang w:val="en-US"/>
        </w:rPr>
        <w:t>значения</w:t>
      </w:r>
      <w:r w:rsidRPr="00A40FE4">
        <w:rPr>
          <w:lang w:val="en-US"/>
        </w:rPr>
        <w:t xml:space="preserve"> 84</w:t>
      </w:r>
    </w:p>
    <w:p w14:paraId="420C1A30" w14:textId="77777777" w:rsidR="00A40FE4" w:rsidRPr="00A40FE4" w:rsidRDefault="00A40FE4" w:rsidP="00A40FE4">
      <w:pPr>
        <w:rPr>
          <w:lang w:val="en-US"/>
        </w:rPr>
      </w:pPr>
    </w:p>
    <w:p w14:paraId="65558285" w14:textId="77777777" w:rsidR="00A40FE4" w:rsidRPr="00A40FE4" w:rsidRDefault="00A40FE4" w:rsidP="00A40FE4">
      <w:pPr>
        <w:rPr>
          <w:lang w:val="en-US"/>
        </w:rPr>
      </w:pPr>
      <w:r w:rsidRPr="00A40FE4">
        <w:rPr>
          <w:lang w:val="en-US"/>
        </w:rPr>
        <w:t xml:space="preserve">2.3.1 </w:t>
      </w:r>
      <w:r w:rsidRPr="00A40FE4">
        <w:rPr>
          <w:rFonts w:hint="eastAsia"/>
          <w:lang w:val="en-US"/>
        </w:rPr>
        <w:t>Модель</w:t>
      </w:r>
      <w:r w:rsidRPr="00A40FE4">
        <w:rPr>
          <w:lang w:val="en-US"/>
        </w:rPr>
        <w:t>..........................................................................85</w:t>
      </w:r>
    </w:p>
    <w:p w14:paraId="1C7D156A" w14:textId="77777777" w:rsidR="00A40FE4" w:rsidRPr="00A40FE4" w:rsidRDefault="00A40FE4" w:rsidP="00A40FE4">
      <w:pPr>
        <w:rPr>
          <w:lang w:val="en-US"/>
        </w:rPr>
      </w:pPr>
    </w:p>
    <w:p w14:paraId="05AB48F8" w14:textId="77777777" w:rsidR="00A40FE4" w:rsidRPr="00A40FE4" w:rsidRDefault="00A40FE4" w:rsidP="00A40FE4">
      <w:pPr>
        <w:rPr>
          <w:lang w:val="en-US"/>
        </w:rPr>
      </w:pPr>
      <w:r w:rsidRPr="00A40FE4">
        <w:rPr>
          <w:lang w:val="en-US"/>
        </w:rPr>
        <w:t xml:space="preserve">2.3.2 </w:t>
      </w:r>
      <w:r w:rsidRPr="00A40FE4">
        <w:rPr>
          <w:rFonts w:hint="eastAsia"/>
          <w:lang w:val="en-US"/>
        </w:rPr>
        <w:t>Процедуры</w:t>
      </w:r>
      <w:r w:rsidRPr="00A40FE4">
        <w:rPr>
          <w:lang w:val="en-US"/>
        </w:rPr>
        <w:t xml:space="preserve">, </w:t>
      </w:r>
      <w:r w:rsidRPr="00A40FE4">
        <w:rPr>
          <w:rFonts w:hint="eastAsia"/>
          <w:lang w:val="en-US"/>
        </w:rPr>
        <w:t>предложенные</w:t>
      </w:r>
      <w:r w:rsidRPr="00A40FE4">
        <w:rPr>
          <w:lang w:val="en-US"/>
        </w:rPr>
        <w:t xml:space="preserve"> </w:t>
      </w:r>
      <w:r w:rsidRPr="00A40FE4">
        <w:rPr>
          <w:rFonts w:hint="eastAsia"/>
          <w:lang w:val="en-US"/>
        </w:rPr>
        <w:t>НЬТ</w:t>
      </w:r>
      <w:r w:rsidRPr="00A40FE4">
        <w:rPr>
          <w:lang w:val="en-US"/>
        </w:rPr>
        <w:t>12............................................88</w:t>
      </w:r>
    </w:p>
    <w:p w14:paraId="171B142F" w14:textId="77777777" w:rsidR="00A40FE4" w:rsidRPr="00A40FE4" w:rsidRDefault="00A40FE4" w:rsidP="00A40FE4">
      <w:pPr>
        <w:rPr>
          <w:lang w:val="en-US"/>
        </w:rPr>
      </w:pPr>
    </w:p>
    <w:p w14:paraId="04E20A7F" w14:textId="77777777" w:rsidR="00A40FE4" w:rsidRPr="00A40FE4" w:rsidRDefault="00A40FE4" w:rsidP="00A40FE4">
      <w:pPr>
        <w:rPr>
          <w:lang w:val="en-US"/>
        </w:rPr>
      </w:pPr>
      <w:r w:rsidRPr="00A40FE4">
        <w:rPr>
          <w:lang w:val="en-US"/>
        </w:rPr>
        <w:t xml:space="preserve">2.3.3 </w:t>
      </w:r>
      <w:r w:rsidRPr="00A40FE4">
        <w:rPr>
          <w:rFonts w:hint="eastAsia"/>
          <w:lang w:val="en-US"/>
        </w:rPr>
        <w:t>Влияния</w:t>
      </w:r>
      <w:r w:rsidRPr="00A40FE4">
        <w:rPr>
          <w:lang w:val="en-US"/>
        </w:rPr>
        <w:t xml:space="preserve"> </w:t>
      </w:r>
      <w:r w:rsidRPr="00A40FE4">
        <w:rPr>
          <w:rFonts w:hint="eastAsia"/>
          <w:lang w:val="en-US"/>
        </w:rPr>
        <w:t>начального</w:t>
      </w:r>
      <w:r w:rsidRPr="00A40FE4">
        <w:rPr>
          <w:lang w:val="en-US"/>
        </w:rPr>
        <w:t xml:space="preserve"> </w:t>
      </w:r>
      <w:r w:rsidRPr="00A40FE4">
        <w:rPr>
          <w:rFonts w:hint="eastAsia"/>
          <w:lang w:val="en-US"/>
        </w:rPr>
        <w:t>значения</w:t>
      </w:r>
      <w:r w:rsidRPr="00A40FE4">
        <w:rPr>
          <w:lang w:val="en-US"/>
        </w:rPr>
        <w:t>................................................89</w:t>
      </w:r>
    </w:p>
    <w:p w14:paraId="6EB95F2F" w14:textId="77777777" w:rsidR="00A40FE4" w:rsidRPr="00A40FE4" w:rsidRDefault="00A40FE4" w:rsidP="00A40FE4">
      <w:pPr>
        <w:rPr>
          <w:lang w:val="en-US"/>
        </w:rPr>
      </w:pPr>
    </w:p>
    <w:p w14:paraId="58857EFD" w14:textId="77777777" w:rsidR="00A40FE4" w:rsidRPr="00A40FE4" w:rsidRDefault="00A40FE4" w:rsidP="00A40FE4">
      <w:pPr>
        <w:rPr>
          <w:lang w:val="en-US"/>
        </w:rPr>
      </w:pPr>
      <w:r w:rsidRPr="00A40FE4">
        <w:rPr>
          <w:lang w:val="en-US"/>
        </w:rPr>
        <w:t xml:space="preserve">2.3.4 </w:t>
      </w:r>
      <w:r w:rsidRPr="00A40FE4">
        <w:rPr>
          <w:rFonts w:hint="eastAsia"/>
          <w:lang w:val="en-US"/>
        </w:rPr>
        <w:t>Дальнейшие</w:t>
      </w:r>
      <w:r w:rsidRPr="00A40FE4">
        <w:rPr>
          <w:lang w:val="en-US"/>
        </w:rPr>
        <w:t xml:space="preserve"> </w:t>
      </w:r>
      <w:r w:rsidRPr="00A40FE4">
        <w:rPr>
          <w:rFonts w:hint="eastAsia"/>
          <w:lang w:val="en-US"/>
        </w:rPr>
        <w:t>обобщения</w:t>
      </w:r>
      <w:r w:rsidRPr="00A40FE4">
        <w:rPr>
          <w:lang w:val="en-US"/>
        </w:rPr>
        <w:t>........................................................109</w:t>
      </w:r>
    </w:p>
    <w:p w14:paraId="1465A5ED" w14:textId="77777777" w:rsidR="00A40FE4" w:rsidRPr="00A40FE4" w:rsidRDefault="00A40FE4" w:rsidP="00A40FE4">
      <w:pPr>
        <w:rPr>
          <w:lang w:val="en-US"/>
        </w:rPr>
      </w:pPr>
    </w:p>
    <w:p w14:paraId="1A9B2BCC" w14:textId="77777777" w:rsidR="00A40FE4" w:rsidRPr="00A40FE4" w:rsidRDefault="00A40FE4" w:rsidP="00A40FE4">
      <w:pPr>
        <w:rPr>
          <w:lang w:val="en-US"/>
        </w:rPr>
      </w:pPr>
      <w:r w:rsidRPr="00A40FE4">
        <w:rPr>
          <w:lang w:val="en-US"/>
        </w:rPr>
        <w:t xml:space="preserve">2.3.5 </w:t>
      </w:r>
      <w:r w:rsidRPr="00A40FE4">
        <w:rPr>
          <w:rFonts w:hint="eastAsia"/>
          <w:lang w:val="en-US"/>
        </w:rPr>
        <w:t>Несколько</w:t>
      </w:r>
      <w:r w:rsidRPr="00A40FE4">
        <w:rPr>
          <w:lang w:val="en-US"/>
        </w:rPr>
        <w:t xml:space="preserve"> </w:t>
      </w:r>
      <w:r w:rsidRPr="00A40FE4">
        <w:rPr>
          <w:rFonts w:hint="eastAsia"/>
          <w:lang w:val="en-US"/>
        </w:rPr>
        <w:t>структурных</w:t>
      </w:r>
      <w:r w:rsidRPr="00A40FE4">
        <w:rPr>
          <w:lang w:val="en-US"/>
        </w:rPr>
        <w:t xml:space="preserve"> </w:t>
      </w:r>
      <w:r w:rsidRPr="00A40FE4">
        <w:rPr>
          <w:rFonts w:hint="eastAsia"/>
          <w:lang w:val="en-US"/>
        </w:rPr>
        <w:t>сдвигов</w:t>
      </w:r>
      <w:r w:rsidRPr="00A40FE4">
        <w:rPr>
          <w:lang w:val="en-US"/>
        </w:rPr>
        <w:t>..............................................110</w:t>
      </w:r>
    </w:p>
    <w:p w14:paraId="4DEBFB83" w14:textId="77777777" w:rsidR="00A40FE4" w:rsidRPr="00A40FE4" w:rsidRDefault="00A40FE4" w:rsidP="00A40FE4">
      <w:pPr>
        <w:rPr>
          <w:lang w:val="en-US"/>
        </w:rPr>
      </w:pPr>
    </w:p>
    <w:p w14:paraId="711CB896" w14:textId="77777777" w:rsidR="00A40FE4" w:rsidRPr="00A40FE4" w:rsidRDefault="00A40FE4" w:rsidP="00A40FE4">
      <w:pPr>
        <w:rPr>
          <w:lang w:val="en-US"/>
        </w:rPr>
      </w:pPr>
      <w:r w:rsidRPr="00A40FE4">
        <w:rPr>
          <w:lang w:val="en-US"/>
        </w:rPr>
        <w:t xml:space="preserve">3 </w:t>
      </w:r>
      <w:r w:rsidRPr="00A40FE4">
        <w:rPr>
          <w:rFonts w:hint="eastAsia"/>
          <w:lang w:val="en-US"/>
        </w:rPr>
        <w:t>Анализ</w:t>
      </w:r>
      <w:r w:rsidRPr="00A40FE4">
        <w:rPr>
          <w:lang w:val="en-US"/>
        </w:rPr>
        <w:t xml:space="preserve"> </w:t>
      </w:r>
      <w:r w:rsidRPr="00A40FE4">
        <w:rPr>
          <w:rFonts w:hint="eastAsia"/>
          <w:lang w:val="en-US"/>
        </w:rPr>
        <w:t>динамических</w:t>
      </w:r>
      <w:r w:rsidRPr="00A40FE4">
        <w:rPr>
          <w:lang w:val="en-US"/>
        </w:rPr>
        <w:t xml:space="preserve"> </w:t>
      </w:r>
      <w:r w:rsidRPr="00A40FE4">
        <w:rPr>
          <w:rFonts w:hint="eastAsia"/>
          <w:lang w:val="en-US"/>
        </w:rPr>
        <w:t>свойств</w:t>
      </w:r>
      <w:r w:rsidRPr="00A40FE4">
        <w:rPr>
          <w:lang w:val="en-US"/>
        </w:rPr>
        <w:t xml:space="preserve"> </w:t>
      </w:r>
      <w:r w:rsidRPr="00A40FE4">
        <w:rPr>
          <w:rFonts w:hint="eastAsia"/>
          <w:lang w:val="en-US"/>
        </w:rPr>
        <w:t>российских</w:t>
      </w:r>
      <w:r w:rsidRPr="00A40FE4">
        <w:rPr>
          <w:lang w:val="en-US"/>
        </w:rPr>
        <w:t xml:space="preserve"> </w:t>
      </w:r>
      <w:r w:rsidRPr="00A40FE4">
        <w:rPr>
          <w:rFonts w:hint="eastAsia"/>
          <w:lang w:val="en-US"/>
        </w:rPr>
        <w:t>временных</w:t>
      </w:r>
      <w:r w:rsidRPr="00A40FE4">
        <w:rPr>
          <w:lang w:val="en-US"/>
        </w:rPr>
        <w:t xml:space="preserve"> </w:t>
      </w:r>
      <w:r w:rsidRPr="00A40FE4">
        <w:rPr>
          <w:rFonts w:hint="eastAsia"/>
          <w:lang w:val="en-US"/>
        </w:rPr>
        <w:t>рядов</w:t>
      </w:r>
      <w:r w:rsidRPr="00A40FE4">
        <w:rPr>
          <w:lang w:val="en-US"/>
        </w:rPr>
        <w:t xml:space="preserve"> 114</w:t>
      </w:r>
    </w:p>
    <w:p w14:paraId="75E25730" w14:textId="77777777" w:rsidR="00A40FE4" w:rsidRPr="00A40FE4" w:rsidRDefault="00A40FE4" w:rsidP="00A40FE4">
      <w:pPr>
        <w:rPr>
          <w:lang w:val="en-US"/>
        </w:rPr>
      </w:pPr>
    </w:p>
    <w:p w14:paraId="0737C0A8" w14:textId="77777777" w:rsidR="00A40FE4" w:rsidRPr="00A40FE4" w:rsidRDefault="00A40FE4" w:rsidP="00A40FE4">
      <w:pPr>
        <w:rPr>
          <w:lang w:val="en-US"/>
        </w:rPr>
      </w:pPr>
      <w:r w:rsidRPr="00A40FE4">
        <w:rPr>
          <w:lang w:val="en-US"/>
        </w:rPr>
        <w:t xml:space="preserve">3.1 </w:t>
      </w:r>
      <w:r w:rsidRPr="00A40FE4">
        <w:rPr>
          <w:rFonts w:hint="eastAsia"/>
          <w:lang w:val="en-US"/>
        </w:rPr>
        <w:t>Тестирование</w:t>
      </w:r>
      <w:r w:rsidRPr="00A40FE4">
        <w:rPr>
          <w:lang w:val="en-US"/>
        </w:rPr>
        <w:t xml:space="preserve"> </w:t>
      </w:r>
      <w:r w:rsidRPr="00A40FE4">
        <w:rPr>
          <w:rFonts w:hint="eastAsia"/>
          <w:lang w:val="en-US"/>
        </w:rPr>
        <w:t>структурных</w:t>
      </w:r>
      <w:r w:rsidRPr="00A40FE4">
        <w:rPr>
          <w:lang w:val="en-US"/>
        </w:rPr>
        <w:t xml:space="preserve"> </w:t>
      </w:r>
      <w:r w:rsidRPr="00A40FE4">
        <w:rPr>
          <w:rFonts w:hint="eastAsia"/>
          <w:lang w:val="en-US"/>
        </w:rPr>
        <w:t>сдвигов</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долгосрочных</w:t>
      </w:r>
      <w:r w:rsidRPr="00A40FE4">
        <w:rPr>
          <w:lang w:val="en-US"/>
        </w:rPr>
        <w:t xml:space="preserve"> </w:t>
      </w:r>
      <w:r w:rsidRPr="00A40FE4">
        <w:rPr>
          <w:rFonts w:hint="eastAsia"/>
          <w:lang w:val="en-US"/>
        </w:rPr>
        <w:t>темпах</w:t>
      </w:r>
      <w:r w:rsidRPr="00A40FE4">
        <w:rPr>
          <w:lang w:val="en-US"/>
        </w:rPr>
        <w:t xml:space="preserve"> </w:t>
      </w:r>
      <w:r w:rsidRPr="00A40FE4">
        <w:rPr>
          <w:rFonts w:hint="eastAsia"/>
          <w:lang w:val="en-US"/>
        </w:rPr>
        <w:t>роста</w:t>
      </w:r>
      <w:r w:rsidRPr="00A40FE4">
        <w:rPr>
          <w:lang w:val="en-US"/>
        </w:rPr>
        <w:t xml:space="preserve"> </w:t>
      </w:r>
      <w:r w:rsidRPr="00A40FE4">
        <w:rPr>
          <w:rFonts w:hint="eastAsia"/>
          <w:lang w:val="en-US"/>
        </w:rPr>
        <w:t>российской</w:t>
      </w:r>
      <w:r w:rsidRPr="00A40FE4">
        <w:rPr>
          <w:lang w:val="en-US"/>
        </w:rPr>
        <w:t xml:space="preserve"> </w:t>
      </w:r>
      <w:r w:rsidRPr="00A40FE4">
        <w:rPr>
          <w:rFonts w:hint="eastAsia"/>
          <w:lang w:val="en-US"/>
        </w:rPr>
        <w:t>экономики</w:t>
      </w:r>
      <w:r w:rsidRPr="00A40FE4">
        <w:rPr>
          <w:lang w:val="en-US"/>
        </w:rPr>
        <w:t>................................................................................114</w:t>
      </w:r>
    </w:p>
    <w:p w14:paraId="00E69605" w14:textId="77777777" w:rsidR="00A40FE4" w:rsidRPr="00A40FE4" w:rsidRDefault="00A40FE4" w:rsidP="00A40FE4">
      <w:pPr>
        <w:rPr>
          <w:lang w:val="en-US"/>
        </w:rPr>
      </w:pPr>
    </w:p>
    <w:p w14:paraId="2915FF01" w14:textId="77777777" w:rsidR="00A40FE4" w:rsidRPr="00A40FE4" w:rsidRDefault="00A40FE4" w:rsidP="00A40FE4">
      <w:pPr>
        <w:rPr>
          <w:lang w:val="en-US"/>
        </w:rPr>
      </w:pPr>
      <w:r w:rsidRPr="00A40FE4">
        <w:rPr>
          <w:lang w:val="en-US"/>
        </w:rPr>
        <w:t xml:space="preserve">3.1.1 </w:t>
      </w:r>
      <w:r w:rsidRPr="00A40FE4">
        <w:rPr>
          <w:rFonts w:hint="eastAsia"/>
          <w:lang w:val="en-US"/>
        </w:rPr>
        <w:t>Результаты</w:t>
      </w:r>
      <w:r w:rsidRPr="00A40FE4">
        <w:rPr>
          <w:lang w:val="en-US"/>
        </w:rPr>
        <w:t xml:space="preserve"> </w:t>
      </w:r>
      <w:r w:rsidRPr="00A40FE4">
        <w:rPr>
          <w:rFonts w:hint="eastAsia"/>
          <w:lang w:val="en-US"/>
        </w:rPr>
        <w:t>одномерного</w:t>
      </w:r>
      <w:r w:rsidRPr="00A40FE4">
        <w:rPr>
          <w:lang w:val="en-US"/>
        </w:rPr>
        <w:t xml:space="preserve"> </w:t>
      </w:r>
      <w:r w:rsidRPr="00A40FE4">
        <w:rPr>
          <w:rFonts w:hint="eastAsia"/>
          <w:lang w:val="en-US"/>
        </w:rPr>
        <w:t>статистического</w:t>
      </w:r>
      <w:r w:rsidRPr="00A40FE4">
        <w:rPr>
          <w:lang w:val="en-US"/>
        </w:rPr>
        <w:t xml:space="preserve"> </w:t>
      </w:r>
      <w:r w:rsidRPr="00A40FE4">
        <w:rPr>
          <w:rFonts w:hint="eastAsia"/>
          <w:lang w:val="en-US"/>
        </w:rPr>
        <w:t>анализа</w:t>
      </w:r>
      <w:r w:rsidRPr="00A40FE4">
        <w:rPr>
          <w:lang w:val="en-US"/>
        </w:rPr>
        <w:t xml:space="preserve"> ........................115</w:t>
      </w:r>
    </w:p>
    <w:p w14:paraId="4BE4A441" w14:textId="77777777" w:rsidR="00A40FE4" w:rsidRPr="00A40FE4" w:rsidRDefault="00A40FE4" w:rsidP="00A40FE4">
      <w:pPr>
        <w:rPr>
          <w:lang w:val="en-US"/>
        </w:rPr>
      </w:pPr>
    </w:p>
    <w:p w14:paraId="1D7E1D41" w14:textId="77777777" w:rsidR="00A40FE4" w:rsidRPr="00A40FE4" w:rsidRDefault="00A40FE4" w:rsidP="00A40FE4">
      <w:pPr>
        <w:rPr>
          <w:lang w:val="en-US"/>
        </w:rPr>
      </w:pPr>
      <w:r w:rsidRPr="00A40FE4">
        <w:rPr>
          <w:lang w:val="en-US"/>
        </w:rPr>
        <w:t xml:space="preserve">3.1.2 </w:t>
      </w:r>
      <w:r w:rsidRPr="00A40FE4">
        <w:rPr>
          <w:rFonts w:hint="eastAsia"/>
          <w:lang w:val="en-US"/>
        </w:rPr>
        <w:t>Сдвиги</w:t>
      </w:r>
      <w:r w:rsidRPr="00A40FE4">
        <w:rPr>
          <w:lang w:val="en-US"/>
        </w:rPr>
        <w:t xml:space="preserve"> </w:t>
      </w:r>
      <w:r w:rsidRPr="00A40FE4">
        <w:rPr>
          <w:rFonts w:hint="eastAsia"/>
          <w:lang w:val="en-US"/>
        </w:rPr>
        <w:t>в</w:t>
      </w:r>
      <w:r w:rsidRPr="00A40FE4">
        <w:rPr>
          <w:lang w:val="en-US"/>
        </w:rPr>
        <w:t xml:space="preserve"> </w:t>
      </w:r>
      <w:r w:rsidRPr="00A40FE4">
        <w:rPr>
          <w:rFonts w:hint="eastAsia"/>
          <w:lang w:val="en-US"/>
        </w:rPr>
        <w:t>коинтегрирующей</w:t>
      </w:r>
      <w:r w:rsidRPr="00A40FE4">
        <w:rPr>
          <w:lang w:val="en-US"/>
        </w:rPr>
        <w:t xml:space="preserve"> </w:t>
      </w:r>
      <w:r w:rsidRPr="00A40FE4">
        <w:rPr>
          <w:rFonts w:hint="eastAsia"/>
          <w:lang w:val="en-US"/>
        </w:rPr>
        <w:t>регрессии</w:t>
      </w:r>
      <w:r w:rsidRPr="00A40FE4">
        <w:rPr>
          <w:lang w:val="en-US"/>
        </w:rPr>
        <w:t xml:space="preserve"> ......................................119</w:t>
      </w:r>
    </w:p>
    <w:p w14:paraId="0A351B49" w14:textId="77777777" w:rsidR="00A40FE4" w:rsidRPr="00A40FE4" w:rsidRDefault="00A40FE4" w:rsidP="00A40FE4">
      <w:pPr>
        <w:rPr>
          <w:lang w:val="en-US"/>
        </w:rPr>
      </w:pPr>
    </w:p>
    <w:p w14:paraId="32647CBD" w14:textId="77777777" w:rsidR="00A40FE4" w:rsidRPr="00A40FE4" w:rsidRDefault="00A40FE4" w:rsidP="00A40FE4">
      <w:pPr>
        <w:rPr>
          <w:lang w:val="en-US"/>
        </w:rPr>
      </w:pPr>
      <w:r w:rsidRPr="00A40FE4">
        <w:rPr>
          <w:lang w:val="en-US"/>
        </w:rPr>
        <w:t xml:space="preserve">3.2 </w:t>
      </w:r>
      <w:r w:rsidRPr="00A40FE4">
        <w:rPr>
          <w:rFonts w:hint="eastAsia"/>
          <w:lang w:val="en-US"/>
        </w:rPr>
        <w:t>Тестирование</w:t>
      </w:r>
      <w:r w:rsidRPr="00A40FE4">
        <w:rPr>
          <w:lang w:val="en-US"/>
        </w:rPr>
        <w:t xml:space="preserve"> </w:t>
      </w:r>
      <w:r w:rsidRPr="00A40FE4">
        <w:rPr>
          <w:rFonts w:hint="eastAsia"/>
          <w:lang w:val="en-US"/>
        </w:rPr>
        <w:t>временных</w:t>
      </w:r>
      <w:r w:rsidRPr="00A40FE4">
        <w:rPr>
          <w:lang w:val="en-US"/>
        </w:rPr>
        <w:t xml:space="preserve"> </w:t>
      </w:r>
      <w:r w:rsidRPr="00A40FE4">
        <w:rPr>
          <w:rFonts w:hint="eastAsia"/>
          <w:lang w:val="en-US"/>
        </w:rPr>
        <w:t>рядов</w:t>
      </w:r>
      <w:r w:rsidRPr="00A40FE4">
        <w:rPr>
          <w:lang w:val="en-US"/>
        </w:rPr>
        <w:t xml:space="preserve"> </w:t>
      </w:r>
      <w:r w:rsidRPr="00A40FE4">
        <w:rPr>
          <w:rFonts w:hint="eastAsia"/>
          <w:lang w:val="en-US"/>
        </w:rPr>
        <w:t>на</w:t>
      </w:r>
      <w:r w:rsidRPr="00A40FE4">
        <w:rPr>
          <w:lang w:val="en-US"/>
        </w:rPr>
        <w:t xml:space="preserve"> </w:t>
      </w:r>
      <w:r w:rsidRPr="00A40FE4">
        <w:rPr>
          <w:rFonts w:hint="eastAsia"/>
          <w:lang w:val="en-US"/>
        </w:rPr>
        <w:t>наличие</w:t>
      </w:r>
      <w:r w:rsidRPr="00A40FE4">
        <w:rPr>
          <w:lang w:val="en-US"/>
        </w:rPr>
        <w:t xml:space="preserve"> </w:t>
      </w:r>
      <w:r w:rsidRPr="00A40FE4">
        <w:rPr>
          <w:rFonts w:hint="eastAsia"/>
          <w:lang w:val="en-US"/>
        </w:rPr>
        <w:t>пузырей</w:t>
      </w:r>
      <w:r w:rsidRPr="00A40FE4">
        <w:rPr>
          <w:lang w:val="en-US"/>
        </w:rPr>
        <w:t xml:space="preserve"> </w:t>
      </w:r>
      <w:r w:rsidRPr="00A40FE4">
        <w:rPr>
          <w:rFonts w:hint="eastAsia"/>
          <w:lang w:val="en-US"/>
        </w:rPr>
        <w:t>с</w:t>
      </w:r>
    </w:p>
    <w:p w14:paraId="5412217F" w14:textId="77777777" w:rsidR="00A40FE4" w:rsidRPr="00A40FE4" w:rsidRDefault="00A40FE4" w:rsidP="00A40FE4">
      <w:pPr>
        <w:rPr>
          <w:lang w:val="en-US"/>
        </w:rPr>
      </w:pPr>
    </w:p>
    <w:p w14:paraId="569BDFE0" w14:textId="77777777" w:rsidR="00A40FE4" w:rsidRPr="00A40FE4" w:rsidRDefault="00A40FE4" w:rsidP="00A40FE4">
      <w:pPr>
        <w:rPr>
          <w:lang w:val="en-US"/>
        </w:rPr>
      </w:pPr>
      <w:r w:rsidRPr="00A40FE4">
        <w:rPr>
          <w:rFonts w:hint="eastAsia"/>
          <w:lang w:val="en-US"/>
        </w:rPr>
        <w:t>приложением</w:t>
      </w:r>
      <w:r w:rsidRPr="00A40FE4">
        <w:rPr>
          <w:lang w:val="en-US"/>
        </w:rPr>
        <w:t xml:space="preserve"> </w:t>
      </w:r>
      <w:r w:rsidRPr="00A40FE4">
        <w:rPr>
          <w:rFonts w:hint="eastAsia"/>
          <w:lang w:val="en-US"/>
        </w:rPr>
        <w:t>к</w:t>
      </w:r>
      <w:r w:rsidRPr="00A40FE4">
        <w:rPr>
          <w:lang w:val="en-US"/>
        </w:rPr>
        <w:t xml:space="preserve"> </w:t>
      </w:r>
      <w:r w:rsidRPr="00A40FE4">
        <w:rPr>
          <w:rFonts w:hint="eastAsia"/>
          <w:lang w:val="en-US"/>
        </w:rPr>
        <w:t>российскому</w:t>
      </w:r>
      <w:r w:rsidRPr="00A40FE4">
        <w:rPr>
          <w:lang w:val="en-US"/>
        </w:rPr>
        <w:t xml:space="preserve"> </w:t>
      </w:r>
      <w:r w:rsidRPr="00A40FE4">
        <w:rPr>
          <w:rFonts w:hint="eastAsia"/>
          <w:lang w:val="en-US"/>
        </w:rPr>
        <w:t>обменному</w:t>
      </w:r>
      <w:r w:rsidRPr="00A40FE4">
        <w:rPr>
          <w:lang w:val="en-US"/>
        </w:rPr>
        <w:t xml:space="preserve"> </w:t>
      </w:r>
      <w:r w:rsidRPr="00A40FE4">
        <w:rPr>
          <w:rFonts w:hint="eastAsia"/>
          <w:lang w:val="en-US"/>
        </w:rPr>
        <w:t>курсу</w:t>
      </w:r>
      <w:r w:rsidRPr="00A40FE4">
        <w:rPr>
          <w:lang w:val="en-US"/>
        </w:rPr>
        <w:t>......................................125</w:t>
      </w:r>
    </w:p>
    <w:p w14:paraId="34E86CF1" w14:textId="77777777" w:rsidR="00A40FE4" w:rsidRPr="00A40FE4" w:rsidRDefault="00A40FE4" w:rsidP="00A40FE4">
      <w:pPr>
        <w:rPr>
          <w:lang w:val="en-US"/>
        </w:rPr>
      </w:pPr>
    </w:p>
    <w:p w14:paraId="53A827DA" w14:textId="77777777" w:rsidR="00A40FE4" w:rsidRPr="00A40FE4" w:rsidRDefault="00A40FE4" w:rsidP="00A40FE4">
      <w:pPr>
        <w:rPr>
          <w:lang w:val="en-US"/>
        </w:rPr>
      </w:pPr>
      <w:r w:rsidRPr="00A40FE4">
        <w:rPr>
          <w:rFonts w:hint="eastAsia"/>
          <w:lang w:val="en-US"/>
        </w:rPr>
        <w:t>Заключение</w:t>
      </w:r>
      <w:r w:rsidRPr="00A40FE4">
        <w:rPr>
          <w:lang w:val="en-US"/>
        </w:rPr>
        <w:t xml:space="preserve"> 130</w:t>
      </w:r>
    </w:p>
    <w:p w14:paraId="750DA8EA" w14:textId="77777777" w:rsidR="00A40FE4" w:rsidRPr="00A40FE4" w:rsidRDefault="00A40FE4" w:rsidP="00A40FE4">
      <w:pPr>
        <w:rPr>
          <w:lang w:val="en-US"/>
        </w:rPr>
      </w:pPr>
    </w:p>
    <w:p w14:paraId="2AE23668" w14:textId="2816073B" w:rsidR="00A40FE4" w:rsidRPr="00A40FE4" w:rsidRDefault="00A40FE4" w:rsidP="00A40FE4">
      <w:pPr>
        <w:rPr>
          <w:lang w:val="en-US"/>
        </w:rPr>
      </w:pPr>
      <w:r w:rsidRPr="00A40FE4">
        <w:rPr>
          <w:rFonts w:hint="eastAsia"/>
          <w:lang w:val="en-US"/>
        </w:rPr>
        <w:t>Список</w:t>
      </w:r>
      <w:r w:rsidRPr="00A40FE4">
        <w:rPr>
          <w:lang w:val="en-US"/>
        </w:rPr>
        <w:t xml:space="preserve"> </w:t>
      </w:r>
      <w:r w:rsidRPr="00A40FE4">
        <w:rPr>
          <w:rFonts w:hint="eastAsia"/>
          <w:lang w:val="en-US"/>
        </w:rPr>
        <w:t>литературы</w:t>
      </w:r>
      <w:r w:rsidRPr="00A40FE4">
        <w:rPr>
          <w:lang w:val="en-US"/>
        </w:rPr>
        <w:t xml:space="preserve"> 132</w:t>
      </w:r>
    </w:p>
    <w:sectPr w:rsidR="00A40FE4" w:rsidRPr="00A40FE4" w:rsidSect="001818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A7F6D" w14:textId="77777777" w:rsidR="0018189F" w:rsidRDefault="0018189F">
      <w:pPr>
        <w:spacing w:after="0" w:line="240" w:lineRule="auto"/>
      </w:pPr>
      <w:r>
        <w:separator/>
      </w:r>
    </w:p>
  </w:endnote>
  <w:endnote w:type="continuationSeparator" w:id="0">
    <w:p w14:paraId="4806B51D" w14:textId="77777777" w:rsidR="0018189F" w:rsidRDefault="0018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3F7BD" w14:textId="77777777" w:rsidR="0018189F" w:rsidRDefault="0018189F"/>
    <w:p w14:paraId="5A43F7D5" w14:textId="77777777" w:rsidR="0018189F" w:rsidRDefault="0018189F"/>
    <w:p w14:paraId="7C878EFA" w14:textId="77777777" w:rsidR="0018189F" w:rsidRDefault="0018189F"/>
    <w:p w14:paraId="7784FC89" w14:textId="77777777" w:rsidR="0018189F" w:rsidRDefault="0018189F"/>
    <w:p w14:paraId="43D90D61" w14:textId="77777777" w:rsidR="0018189F" w:rsidRDefault="0018189F"/>
    <w:p w14:paraId="78E31495" w14:textId="77777777" w:rsidR="0018189F" w:rsidRDefault="0018189F"/>
    <w:p w14:paraId="3A9989DF" w14:textId="77777777" w:rsidR="0018189F" w:rsidRDefault="001818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6F4A80" wp14:editId="2889FC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0863" w14:textId="77777777" w:rsidR="0018189F" w:rsidRDefault="001818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F4A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A30863" w14:textId="77777777" w:rsidR="0018189F" w:rsidRDefault="001818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4AFFA9" w14:textId="77777777" w:rsidR="0018189F" w:rsidRDefault="0018189F"/>
    <w:p w14:paraId="6B3ED374" w14:textId="77777777" w:rsidR="0018189F" w:rsidRDefault="0018189F"/>
    <w:p w14:paraId="6442F9E8" w14:textId="77777777" w:rsidR="0018189F" w:rsidRDefault="001818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91EA0" wp14:editId="1D38CE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A9B15" w14:textId="77777777" w:rsidR="0018189F" w:rsidRDefault="0018189F"/>
                          <w:p w14:paraId="106C5BBC" w14:textId="77777777" w:rsidR="0018189F" w:rsidRDefault="001818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91E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8A9B15" w14:textId="77777777" w:rsidR="0018189F" w:rsidRDefault="0018189F"/>
                    <w:p w14:paraId="106C5BBC" w14:textId="77777777" w:rsidR="0018189F" w:rsidRDefault="001818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7A215B" w14:textId="77777777" w:rsidR="0018189F" w:rsidRDefault="0018189F"/>
    <w:p w14:paraId="005E855E" w14:textId="77777777" w:rsidR="0018189F" w:rsidRDefault="0018189F">
      <w:pPr>
        <w:rPr>
          <w:sz w:val="2"/>
          <w:szCs w:val="2"/>
        </w:rPr>
      </w:pPr>
    </w:p>
    <w:p w14:paraId="452F0A71" w14:textId="77777777" w:rsidR="0018189F" w:rsidRDefault="0018189F"/>
    <w:p w14:paraId="38B059BC" w14:textId="77777777" w:rsidR="0018189F" w:rsidRDefault="0018189F">
      <w:pPr>
        <w:spacing w:after="0" w:line="240" w:lineRule="auto"/>
      </w:pPr>
    </w:p>
  </w:footnote>
  <w:footnote w:type="continuationSeparator" w:id="0">
    <w:p w14:paraId="777D032D" w14:textId="77777777" w:rsidR="0018189F" w:rsidRDefault="0018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9F"/>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18004</TotalTime>
  <Pages>4</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2869</cp:revision>
  <cp:lastPrinted>2009-02-06T05:36:00Z</cp:lastPrinted>
  <dcterms:created xsi:type="dcterms:W3CDTF">2024-04-09T10:20:00Z</dcterms:created>
  <dcterms:modified xsi:type="dcterms:W3CDTF">2024-05-01T09:50:00Z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