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79F9D" w14:textId="7D46D0AB" w:rsidR="002035C6" w:rsidRDefault="00983897" w:rsidP="00983897">
      <w:bookmarkStart w:id="0" w:name="_GoBack"/>
      <w:r w:rsidRPr="00983897">
        <w:rPr>
          <w:rFonts w:hint="eastAsia"/>
        </w:rPr>
        <w:t>Применение</w:t>
      </w:r>
      <w:r w:rsidRPr="00983897">
        <w:t></w:t>
      </w:r>
      <w:r w:rsidRPr="00983897">
        <w:rPr>
          <w:rFonts w:hint="eastAsia"/>
        </w:rPr>
        <w:t>иммунобиологических</w:t>
      </w:r>
      <w:r w:rsidRPr="00983897">
        <w:t></w:t>
      </w:r>
      <w:r w:rsidRPr="00983897">
        <w:rPr>
          <w:rFonts w:hint="eastAsia"/>
        </w:rPr>
        <w:t>реакций</w:t>
      </w:r>
      <w:r w:rsidRPr="00983897">
        <w:t></w:t>
      </w:r>
      <w:r w:rsidRPr="00983897">
        <w:rPr>
          <w:rFonts w:hint="eastAsia"/>
        </w:rPr>
        <w:t>при</w:t>
      </w:r>
      <w:r w:rsidRPr="00983897">
        <w:t></w:t>
      </w:r>
      <w:r w:rsidRPr="00983897">
        <w:rPr>
          <w:rFonts w:hint="eastAsia"/>
        </w:rPr>
        <w:t>выведении</w:t>
      </w:r>
      <w:r w:rsidRPr="00983897">
        <w:t></w:t>
      </w:r>
      <w:r w:rsidRPr="00983897">
        <w:rPr>
          <w:rFonts w:hint="eastAsia"/>
        </w:rPr>
        <w:t>лейкозоустойчивых</w:t>
      </w:r>
      <w:r w:rsidRPr="00983897">
        <w:t></w:t>
      </w:r>
      <w:r w:rsidRPr="00983897">
        <w:rPr>
          <w:rFonts w:hint="eastAsia"/>
        </w:rPr>
        <w:t>кур</w:t>
      </w:r>
      <w:r>
        <w:t></w:t>
      </w:r>
      <w:r w:rsidRPr="00983897">
        <w:t></w:t>
      </w:r>
      <w:r w:rsidRPr="00983897">
        <w:rPr>
          <w:rFonts w:hint="eastAsia"/>
        </w:rPr>
        <w:t>Семенов</w:t>
      </w:r>
      <w:r w:rsidRPr="00983897">
        <w:t></w:t>
      </w:r>
      <w:r w:rsidRPr="00983897">
        <w:t></w:t>
      </w:r>
      <w:r w:rsidRPr="00983897">
        <w:rPr>
          <w:rFonts w:hint="eastAsia"/>
        </w:rPr>
        <w:t>Олег</w:t>
      </w:r>
      <w:r w:rsidRPr="00983897">
        <w:t></w:t>
      </w:r>
      <w:r w:rsidRPr="00983897">
        <w:rPr>
          <w:rFonts w:hint="eastAsia"/>
        </w:rPr>
        <w:t>Анатольевич</w:t>
      </w:r>
    </w:p>
    <w:p w14:paraId="47F4F6D1" w14:textId="77777777" w:rsidR="00983897" w:rsidRPr="00983897" w:rsidRDefault="00983897" w:rsidP="00983897">
      <w:pPr>
        <w:rPr>
          <w:lang w:val="en-US"/>
        </w:rPr>
      </w:pPr>
      <w:r w:rsidRPr="00983897">
        <w:rPr>
          <w:rFonts w:hint="eastAsia"/>
          <w:lang w:val="en-US"/>
        </w:rPr>
        <w:t>ОГЛАВЛЕНИЕ</w:t>
      </w:r>
      <w:r w:rsidRPr="00983897">
        <w:rPr>
          <w:lang w:val="en-US"/>
        </w:rPr>
        <w:t></w:t>
      </w:r>
      <w:r w:rsidRPr="00983897">
        <w:rPr>
          <w:rFonts w:hint="eastAsia"/>
          <w:lang w:val="en-US"/>
        </w:rPr>
        <w:t>ДИССЕРТАЦИИ</w:t>
      </w:r>
    </w:p>
    <w:p w14:paraId="1BAD9229" w14:textId="77777777" w:rsidR="00983897" w:rsidRPr="00983897" w:rsidRDefault="00983897" w:rsidP="00983897">
      <w:pPr>
        <w:rPr>
          <w:lang w:val="en-US"/>
        </w:rPr>
      </w:pPr>
      <w:r w:rsidRPr="00983897">
        <w:rPr>
          <w:rFonts w:hint="eastAsia"/>
          <w:lang w:val="en-US"/>
        </w:rPr>
        <w:t>кандидат</w:t>
      </w:r>
      <w:r w:rsidRPr="00983897">
        <w:rPr>
          <w:lang w:val="en-US"/>
        </w:rPr>
        <w:t></w:t>
      </w:r>
      <w:r w:rsidRPr="00983897">
        <w:rPr>
          <w:rFonts w:hint="eastAsia"/>
          <w:lang w:val="en-US"/>
        </w:rPr>
        <w:t>ветеринарных</w:t>
      </w:r>
      <w:r w:rsidRPr="00983897">
        <w:rPr>
          <w:lang w:val="en-US"/>
        </w:rPr>
        <w:t></w:t>
      </w:r>
      <w:r w:rsidRPr="00983897">
        <w:rPr>
          <w:rFonts w:hint="eastAsia"/>
          <w:lang w:val="en-US"/>
        </w:rPr>
        <w:t>наук</w:t>
      </w:r>
      <w:r w:rsidRPr="00983897">
        <w:rPr>
          <w:lang w:val="en-US"/>
        </w:rPr>
        <w:t></w:t>
      </w:r>
      <w:r w:rsidRPr="00983897">
        <w:rPr>
          <w:rFonts w:hint="eastAsia"/>
          <w:lang w:val="en-US"/>
        </w:rPr>
        <w:t>Семенов</w:t>
      </w:r>
      <w:r w:rsidRPr="00983897">
        <w:rPr>
          <w:lang w:val="en-US"/>
        </w:rPr>
        <w:t></w:t>
      </w:r>
      <w:r w:rsidRPr="00983897">
        <w:rPr>
          <w:lang w:val="en-US"/>
        </w:rPr>
        <w:t></w:t>
      </w:r>
      <w:r w:rsidRPr="00983897">
        <w:rPr>
          <w:rFonts w:hint="eastAsia"/>
          <w:lang w:val="en-US"/>
        </w:rPr>
        <w:t>Олег</w:t>
      </w:r>
      <w:r w:rsidRPr="00983897">
        <w:rPr>
          <w:lang w:val="en-US"/>
        </w:rPr>
        <w:t></w:t>
      </w:r>
      <w:r w:rsidRPr="00983897">
        <w:rPr>
          <w:rFonts w:hint="eastAsia"/>
          <w:lang w:val="en-US"/>
        </w:rPr>
        <w:t>Анатольевич</w:t>
      </w:r>
    </w:p>
    <w:p w14:paraId="6CCCE763"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rFonts w:hint="eastAsia"/>
          <w:lang w:val="en-US"/>
        </w:rPr>
        <w:t>ВВЕДЕНИЕ</w:t>
      </w:r>
      <w:r w:rsidRPr="00983897">
        <w:rPr>
          <w:lang w:val="en-US"/>
        </w:rPr>
        <w:t></w:t>
      </w:r>
    </w:p>
    <w:p w14:paraId="0BD5BF86" w14:textId="77777777" w:rsidR="00983897" w:rsidRPr="00983897" w:rsidRDefault="00983897" w:rsidP="00983897">
      <w:pPr>
        <w:rPr>
          <w:lang w:val="en-US"/>
        </w:rPr>
      </w:pPr>
    </w:p>
    <w:p w14:paraId="22212337"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rFonts w:hint="eastAsia"/>
          <w:lang w:val="en-US"/>
        </w:rPr>
        <w:t>АНАЖТИЧЕСКИЙ</w:t>
      </w:r>
      <w:r w:rsidRPr="00983897">
        <w:rPr>
          <w:lang w:val="en-US"/>
        </w:rPr>
        <w:t></w:t>
      </w:r>
      <w:r w:rsidRPr="00983897">
        <w:rPr>
          <w:rFonts w:hint="eastAsia"/>
          <w:lang w:val="en-US"/>
        </w:rPr>
        <w:t>ОБЗОР</w:t>
      </w:r>
      <w:r w:rsidRPr="00983897">
        <w:rPr>
          <w:lang w:val="en-US"/>
        </w:rPr>
        <w:t></w:t>
      </w:r>
    </w:p>
    <w:p w14:paraId="6C50BCE9" w14:textId="77777777" w:rsidR="00983897" w:rsidRPr="00983897" w:rsidRDefault="00983897" w:rsidP="00983897">
      <w:pPr>
        <w:rPr>
          <w:lang w:val="en-US"/>
        </w:rPr>
      </w:pPr>
    </w:p>
    <w:p w14:paraId="706C1EDE"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Вирусы</w:t>
      </w:r>
      <w:r w:rsidRPr="00983897">
        <w:rPr>
          <w:lang w:val="en-US"/>
        </w:rPr>
        <w:t></w:t>
      </w:r>
      <w:r w:rsidRPr="00983897">
        <w:rPr>
          <w:rFonts w:hint="eastAsia"/>
          <w:lang w:val="en-US"/>
        </w:rPr>
        <w:t>лейкоз</w:t>
      </w:r>
      <w:r w:rsidRPr="00983897">
        <w:rPr>
          <w:lang w:val="en-US"/>
        </w:rPr>
        <w:t></w:t>
      </w:r>
      <w:r w:rsidRPr="00983897">
        <w:rPr>
          <w:rFonts w:hint="eastAsia"/>
          <w:lang w:val="en-US"/>
        </w:rPr>
        <w:t>саркомного</w:t>
      </w:r>
      <w:r w:rsidRPr="00983897">
        <w:rPr>
          <w:lang w:val="en-US"/>
        </w:rPr>
        <w:t></w:t>
      </w:r>
      <w:r w:rsidRPr="00983897">
        <w:rPr>
          <w:rFonts w:hint="eastAsia"/>
          <w:lang w:val="en-US"/>
        </w:rPr>
        <w:t>комплекса</w:t>
      </w:r>
      <w:r w:rsidRPr="00983897">
        <w:rPr>
          <w:lang w:val="en-US"/>
        </w:rPr>
        <w:t></w:t>
      </w:r>
      <w:r w:rsidRPr="00983897">
        <w:rPr>
          <w:rFonts w:hint="eastAsia"/>
          <w:lang w:val="en-US"/>
        </w:rPr>
        <w:t>птиц</w:t>
      </w:r>
      <w:r w:rsidRPr="00983897">
        <w:rPr>
          <w:lang w:val="en-US"/>
        </w:rPr>
        <w:t></w:t>
      </w:r>
      <w:r w:rsidRPr="00983897">
        <w:rPr>
          <w:lang w:val="en-US"/>
        </w:rPr>
        <w:t></w:t>
      </w:r>
      <w:r w:rsidRPr="00983897">
        <w:rPr>
          <w:rFonts w:hint="eastAsia"/>
          <w:lang w:val="en-US"/>
        </w:rPr>
        <w:t>их</w:t>
      </w:r>
      <w:r w:rsidRPr="00983897">
        <w:rPr>
          <w:lang w:val="en-US"/>
        </w:rPr>
        <w:t></w:t>
      </w:r>
      <w:r w:rsidRPr="00983897">
        <w:rPr>
          <w:rFonts w:hint="eastAsia"/>
          <w:lang w:val="en-US"/>
        </w:rPr>
        <w:t>биологические</w:t>
      </w:r>
      <w:r w:rsidRPr="00983897">
        <w:rPr>
          <w:lang w:val="en-US"/>
        </w:rPr>
        <w:t></w:t>
      </w:r>
      <w:r w:rsidRPr="00983897">
        <w:rPr>
          <w:rFonts w:hint="eastAsia"/>
          <w:lang w:val="en-US"/>
        </w:rPr>
        <w:t>и</w:t>
      </w:r>
      <w:r w:rsidRPr="00983897">
        <w:rPr>
          <w:lang w:val="en-US"/>
        </w:rPr>
        <w:t></w:t>
      </w:r>
      <w:r w:rsidRPr="00983897">
        <w:rPr>
          <w:rFonts w:hint="eastAsia"/>
          <w:lang w:val="en-US"/>
        </w:rPr>
        <w:t>морфологические</w:t>
      </w:r>
      <w:r w:rsidRPr="00983897">
        <w:rPr>
          <w:lang w:val="en-US"/>
        </w:rPr>
        <w:t></w:t>
      </w:r>
      <w:r w:rsidRPr="00983897">
        <w:rPr>
          <w:rFonts w:hint="eastAsia"/>
          <w:lang w:val="en-US"/>
        </w:rPr>
        <w:t>свойства</w:t>
      </w:r>
      <w:r w:rsidRPr="00983897">
        <w:rPr>
          <w:lang w:val="en-US"/>
        </w:rPr>
        <w:t></w:t>
      </w:r>
      <w:r w:rsidRPr="00983897">
        <w:rPr>
          <w:lang w:val="en-US"/>
        </w:rPr>
        <w:t></w:t>
      </w:r>
      <w:r w:rsidRPr="00983897">
        <w:rPr>
          <w:rFonts w:hint="eastAsia"/>
          <w:lang w:val="en-US"/>
        </w:rPr>
        <w:t>данные</w:t>
      </w:r>
      <w:r w:rsidRPr="00983897">
        <w:rPr>
          <w:lang w:val="en-US"/>
        </w:rPr>
        <w:t></w:t>
      </w:r>
      <w:r w:rsidRPr="00983897">
        <w:rPr>
          <w:rFonts w:hint="eastAsia"/>
          <w:lang w:val="en-US"/>
        </w:rPr>
        <w:t>эпизотологии</w:t>
      </w:r>
      <w:r w:rsidRPr="00983897">
        <w:rPr>
          <w:lang w:val="en-US"/>
        </w:rPr>
        <w:t></w:t>
      </w:r>
      <w:r w:rsidRPr="00983897">
        <w:rPr>
          <w:rFonts w:hint="eastAsia"/>
          <w:lang w:val="en-US"/>
        </w:rPr>
        <w:t>Г</w:t>
      </w:r>
      <w:r w:rsidRPr="00983897">
        <w:rPr>
          <w:lang w:val="en-US"/>
        </w:rPr>
        <w:t></w:t>
      </w:r>
    </w:p>
    <w:p w14:paraId="7EE91DF6" w14:textId="77777777" w:rsidR="00983897" w:rsidRPr="00983897" w:rsidRDefault="00983897" w:rsidP="00983897">
      <w:pPr>
        <w:rPr>
          <w:lang w:val="en-US"/>
        </w:rPr>
      </w:pPr>
    </w:p>
    <w:p w14:paraId="502F552F"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Основные</w:t>
      </w:r>
      <w:r w:rsidRPr="00983897">
        <w:rPr>
          <w:lang w:val="en-US"/>
        </w:rPr>
        <w:t></w:t>
      </w:r>
      <w:r w:rsidRPr="00983897">
        <w:rPr>
          <w:rFonts w:hint="eastAsia"/>
          <w:lang w:val="en-US"/>
        </w:rPr>
        <w:t>методы</w:t>
      </w:r>
      <w:r w:rsidRPr="00983897">
        <w:rPr>
          <w:lang w:val="en-US"/>
        </w:rPr>
        <w:t></w:t>
      </w:r>
      <w:r w:rsidRPr="00983897">
        <w:rPr>
          <w:rFonts w:hint="eastAsia"/>
          <w:lang w:val="en-US"/>
        </w:rPr>
        <w:t>диагностики</w:t>
      </w:r>
      <w:r w:rsidRPr="00983897">
        <w:rPr>
          <w:lang w:val="en-US"/>
        </w:rPr>
        <w:t></w:t>
      </w:r>
      <w:r w:rsidRPr="00983897">
        <w:rPr>
          <w:rFonts w:hint="eastAsia"/>
          <w:lang w:val="en-US"/>
        </w:rPr>
        <w:t>лейкоза</w:t>
      </w:r>
      <w:r w:rsidRPr="00983897">
        <w:rPr>
          <w:lang w:val="en-US"/>
        </w:rPr>
        <w:t></w:t>
      </w:r>
      <w:r w:rsidRPr="00983897">
        <w:rPr>
          <w:rFonts w:hint="eastAsia"/>
          <w:lang w:val="en-US"/>
        </w:rPr>
        <w:t>птиц</w:t>
      </w:r>
    </w:p>
    <w:p w14:paraId="42E3DECA" w14:textId="77777777" w:rsidR="00983897" w:rsidRPr="00983897" w:rsidRDefault="00983897" w:rsidP="00983897">
      <w:pPr>
        <w:rPr>
          <w:lang w:val="en-US"/>
        </w:rPr>
      </w:pPr>
    </w:p>
    <w:p w14:paraId="3AE6C8BE"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Меры</w:t>
      </w:r>
      <w:r w:rsidRPr="00983897">
        <w:rPr>
          <w:lang w:val="en-US"/>
        </w:rPr>
        <w:t></w:t>
      </w:r>
      <w:r w:rsidRPr="00983897">
        <w:rPr>
          <w:rFonts w:hint="eastAsia"/>
          <w:lang w:val="en-US"/>
        </w:rPr>
        <w:t>борьбы</w:t>
      </w:r>
      <w:r w:rsidRPr="00983897">
        <w:rPr>
          <w:lang w:val="en-US"/>
        </w:rPr>
        <w:t></w:t>
      </w:r>
      <w:r w:rsidRPr="00983897">
        <w:rPr>
          <w:lang w:val="en-US"/>
        </w:rPr>
        <w:t></w:t>
      </w:r>
      <w:r w:rsidRPr="00983897">
        <w:rPr>
          <w:rFonts w:hint="eastAsia"/>
          <w:lang w:val="en-US"/>
        </w:rPr>
        <w:t>Принципы</w:t>
      </w:r>
      <w:r w:rsidRPr="00983897">
        <w:rPr>
          <w:lang w:val="en-US"/>
        </w:rPr>
        <w:t></w:t>
      </w:r>
      <w:r w:rsidRPr="00983897">
        <w:rPr>
          <w:rFonts w:hint="eastAsia"/>
          <w:lang w:val="en-US"/>
        </w:rPr>
        <w:t>селекции</w:t>
      </w:r>
      <w:r w:rsidRPr="00983897">
        <w:rPr>
          <w:lang w:val="en-US"/>
        </w:rPr>
        <w:t></w:t>
      </w:r>
      <w:r w:rsidRPr="00983897">
        <w:rPr>
          <w:rFonts w:hint="eastAsia"/>
          <w:lang w:val="en-US"/>
        </w:rPr>
        <w:t>кур</w:t>
      </w:r>
      <w:r w:rsidRPr="00983897">
        <w:rPr>
          <w:lang w:val="en-US"/>
        </w:rPr>
        <w:t></w:t>
      </w:r>
      <w:r w:rsidRPr="00983897">
        <w:rPr>
          <w:rFonts w:hint="eastAsia"/>
          <w:lang w:val="en-US"/>
        </w:rPr>
        <w:t>на</w:t>
      </w:r>
      <w:r w:rsidRPr="00983897">
        <w:rPr>
          <w:lang w:val="en-US"/>
        </w:rPr>
        <w:t></w:t>
      </w:r>
      <w:r w:rsidRPr="00983897">
        <w:rPr>
          <w:rFonts w:hint="eastAsia"/>
          <w:lang w:val="en-US"/>
        </w:rPr>
        <w:t>устойчивость</w:t>
      </w:r>
      <w:r w:rsidRPr="00983897">
        <w:rPr>
          <w:lang w:val="en-US"/>
        </w:rPr>
        <w:t></w:t>
      </w:r>
      <w:r w:rsidRPr="00983897">
        <w:rPr>
          <w:rFonts w:hint="eastAsia"/>
          <w:lang w:val="en-US"/>
        </w:rPr>
        <w:t>к</w:t>
      </w:r>
      <w:r w:rsidRPr="00983897">
        <w:rPr>
          <w:lang w:val="en-US"/>
        </w:rPr>
        <w:t></w:t>
      </w:r>
      <w:r w:rsidRPr="00983897">
        <w:rPr>
          <w:rFonts w:hint="eastAsia"/>
          <w:lang w:val="en-US"/>
        </w:rPr>
        <w:t>лейкозу</w:t>
      </w:r>
      <w:r w:rsidRPr="00983897">
        <w:rPr>
          <w:lang w:val="en-US"/>
        </w:rPr>
        <w:t></w:t>
      </w:r>
    </w:p>
    <w:p w14:paraId="42B0074D" w14:textId="77777777" w:rsidR="00983897" w:rsidRPr="00983897" w:rsidRDefault="00983897" w:rsidP="00983897">
      <w:pPr>
        <w:rPr>
          <w:lang w:val="en-US"/>
        </w:rPr>
      </w:pPr>
    </w:p>
    <w:p w14:paraId="7614EC7C"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rFonts w:hint="eastAsia"/>
          <w:lang w:val="en-US"/>
        </w:rPr>
        <w:t>МАТЕРИМ</w:t>
      </w:r>
      <w:r w:rsidRPr="00983897">
        <w:rPr>
          <w:lang w:val="en-US"/>
        </w:rPr>
        <w:t></w:t>
      </w:r>
      <w:r w:rsidRPr="00983897">
        <w:rPr>
          <w:rFonts w:hint="eastAsia"/>
          <w:lang w:val="en-US"/>
        </w:rPr>
        <w:t>И</w:t>
      </w:r>
      <w:r w:rsidRPr="00983897">
        <w:rPr>
          <w:lang w:val="en-US"/>
        </w:rPr>
        <w:t></w:t>
      </w:r>
      <w:r w:rsidRPr="00983897">
        <w:rPr>
          <w:rFonts w:hint="eastAsia"/>
          <w:lang w:val="en-US"/>
        </w:rPr>
        <w:t>МЕТОДИКА</w:t>
      </w:r>
      <w:r w:rsidRPr="00983897">
        <w:rPr>
          <w:lang w:val="en-US"/>
        </w:rPr>
        <w:t></w:t>
      </w:r>
      <w:r w:rsidRPr="00983897">
        <w:rPr>
          <w:rFonts w:hint="eastAsia"/>
          <w:lang w:val="en-US"/>
        </w:rPr>
        <w:t>ИССЛЕДОВАНИЙ</w:t>
      </w:r>
      <w:r w:rsidRPr="00983897">
        <w:rPr>
          <w:lang w:val="en-US"/>
        </w:rPr>
        <w:t></w:t>
      </w:r>
    </w:p>
    <w:p w14:paraId="1BC1573F" w14:textId="77777777" w:rsidR="00983897" w:rsidRPr="00983897" w:rsidRDefault="00983897" w:rsidP="00983897">
      <w:pPr>
        <w:rPr>
          <w:lang w:val="en-US"/>
        </w:rPr>
      </w:pPr>
    </w:p>
    <w:p w14:paraId="633CCBA6"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Оценка</w:t>
      </w:r>
      <w:r w:rsidRPr="00983897">
        <w:rPr>
          <w:lang w:val="en-US"/>
        </w:rPr>
        <w:t></w:t>
      </w:r>
      <w:r w:rsidRPr="00983897">
        <w:rPr>
          <w:rFonts w:hint="eastAsia"/>
          <w:lang w:val="en-US"/>
        </w:rPr>
        <w:t>хозяйственно</w:t>
      </w:r>
      <w:r w:rsidRPr="00983897">
        <w:rPr>
          <w:lang w:val="en-US"/>
        </w:rPr>
        <w:t></w:t>
      </w:r>
      <w:r w:rsidRPr="00983897">
        <w:rPr>
          <w:rFonts w:hint="eastAsia"/>
          <w:lang w:val="en-US"/>
        </w:rPr>
        <w:t>полезных</w:t>
      </w:r>
      <w:r w:rsidRPr="00983897">
        <w:rPr>
          <w:lang w:val="en-US"/>
        </w:rPr>
        <w:t></w:t>
      </w:r>
      <w:r w:rsidRPr="00983897">
        <w:rPr>
          <w:rFonts w:hint="eastAsia"/>
          <w:lang w:val="en-US"/>
        </w:rPr>
        <w:t>признаков</w:t>
      </w:r>
      <w:r w:rsidRPr="00983897">
        <w:rPr>
          <w:lang w:val="en-US"/>
        </w:rPr>
        <w:t></w:t>
      </w:r>
      <w:r w:rsidRPr="00983897">
        <w:rPr>
          <w:rFonts w:hint="eastAsia"/>
          <w:lang w:val="en-US"/>
        </w:rPr>
        <w:t>отбор</w:t>
      </w:r>
      <w:r w:rsidRPr="00983897">
        <w:rPr>
          <w:lang w:val="en-US"/>
        </w:rPr>
        <w:t></w:t>
      </w:r>
      <w:r w:rsidRPr="00983897">
        <w:rPr>
          <w:rFonts w:hint="eastAsia"/>
          <w:lang w:val="en-US"/>
        </w:rPr>
        <w:t>и</w:t>
      </w:r>
      <w:r w:rsidRPr="00983897">
        <w:rPr>
          <w:lang w:val="en-US"/>
        </w:rPr>
        <w:t></w:t>
      </w:r>
      <w:r w:rsidRPr="00983897">
        <w:rPr>
          <w:rFonts w:hint="eastAsia"/>
          <w:lang w:val="en-US"/>
        </w:rPr>
        <w:t>воспроизводство</w:t>
      </w:r>
      <w:r w:rsidRPr="00983897">
        <w:rPr>
          <w:lang w:val="en-US"/>
        </w:rPr>
        <w:t></w:t>
      </w:r>
      <w:r w:rsidRPr="00983897">
        <w:rPr>
          <w:rFonts w:hint="eastAsia"/>
          <w:lang w:val="en-US"/>
        </w:rPr>
        <w:t>устойчивой</w:t>
      </w:r>
      <w:r w:rsidRPr="00983897">
        <w:rPr>
          <w:lang w:val="en-US"/>
        </w:rPr>
        <w:t></w:t>
      </w:r>
      <w:r w:rsidRPr="00983897">
        <w:rPr>
          <w:rFonts w:hint="eastAsia"/>
          <w:lang w:val="en-US"/>
        </w:rPr>
        <w:t>к</w:t>
      </w:r>
      <w:r w:rsidRPr="00983897">
        <w:rPr>
          <w:lang w:val="en-US"/>
        </w:rPr>
        <w:t></w:t>
      </w:r>
      <w:r w:rsidRPr="00983897">
        <w:rPr>
          <w:rFonts w:hint="eastAsia"/>
          <w:lang w:val="en-US"/>
        </w:rPr>
        <w:t>лейкозу</w:t>
      </w:r>
      <w:r w:rsidRPr="00983897">
        <w:rPr>
          <w:lang w:val="en-US"/>
        </w:rPr>
        <w:t></w:t>
      </w:r>
      <w:r w:rsidRPr="00983897">
        <w:rPr>
          <w:rFonts w:hint="eastAsia"/>
          <w:lang w:val="en-US"/>
        </w:rPr>
        <w:t>подопытной</w:t>
      </w:r>
      <w:r w:rsidRPr="00983897">
        <w:rPr>
          <w:lang w:val="en-US"/>
        </w:rPr>
        <w:t></w:t>
      </w:r>
      <w:r w:rsidRPr="00983897">
        <w:rPr>
          <w:rFonts w:hint="eastAsia"/>
          <w:lang w:val="en-US"/>
        </w:rPr>
        <w:t>птицы</w:t>
      </w:r>
      <w:r w:rsidRPr="00983897">
        <w:rPr>
          <w:lang w:val="en-US"/>
        </w:rPr>
        <w:t></w:t>
      </w:r>
    </w:p>
    <w:p w14:paraId="2E5D8F40" w14:textId="77777777" w:rsidR="00983897" w:rsidRPr="00983897" w:rsidRDefault="00983897" w:rsidP="00983897">
      <w:pPr>
        <w:rPr>
          <w:lang w:val="en-US"/>
        </w:rPr>
      </w:pPr>
    </w:p>
    <w:p w14:paraId="564D4BF6"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Титрование</w:t>
      </w:r>
      <w:r w:rsidRPr="00983897">
        <w:rPr>
          <w:lang w:val="en-US"/>
        </w:rPr>
        <w:t></w:t>
      </w:r>
      <w:r w:rsidRPr="00983897">
        <w:rPr>
          <w:lang w:val="en-US"/>
        </w:rPr>
        <w:t></w:t>
      </w:r>
      <w:r w:rsidRPr="00983897">
        <w:rPr>
          <w:rFonts w:hint="eastAsia"/>
          <w:lang w:val="en-US"/>
        </w:rPr>
        <w:t>пассаж</w:t>
      </w:r>
      <w:r w:rsidRPr="00983897">
        <w:rPr>
          <w:lang w:val="en-US"/>
        </w:rPr>
        <w:t></w:t>
      </w:r>
      <w:r w:rsidRPr="00983897">
        <w:rPr>
          <w:rFonts w:hint="eastAsia"/>
          <w:lang w:val="en-US"/>
        </w:rPr>
        <w:t>и</w:t>
      </w:r>
      <w:r w:rsidRPr="00983897">
        <w:rPr>
          <w:lang w:val="en-US"/>
        </w:rPr>
        <w:t></w:t>
      </w:r>
      <w:r w:rsidRPr="00983897">
        <w:rPr>
          <w:rFonts w:hint="eastAsia"/>
          <w:lang w:val="en-US"/>
        </w:rPr>
        <w:t>хранение</w:t>
      </w:r>
      <w:r w:rsidRPr="00983897">
        <w:rPr>
          <w:lang w:val="en-US"/>
        </w:rPr>
        <w:t></w:t>
      </w:r>
      <w:r w:rsidRPr="00983897">
        <w:rPr>
          <w:rFonts w:hint="eastAsia"/>
          <w:lang w:val="en-US"/>
        </w:rPr>
        <w:t>вирусов</w:t>
      </w: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комы</w:t>
      </w:r>
      <w:r w:rsidRPr="00983897">
        <w:rPr>
          <w:lang w:val="en-US"/>
        </w:rPr>
        <w:t></w:t>
      </w:r>
      <w:r w:rsidRPr="00983897">
        <w:rPr>
          <w:rFonts w:hint="eastAsia"/>
          <w:lang w:val="en-US"/>
        </w:rPr>
        <w:t>Рауса</w:t>
      </w:r>
      <w:r w:rsidRPr="00983897">
        <w:rPr>
          <w:lang w:val="en-US"/>
        </w:rPr>
        <w:t></w:t>
      </w:r>
      <w:r w:rsidRPr="00983897">
        <w:rPr>
          <w:lang w:val="en-US"/>
        </w:rPr>
        <w:t></w:t>
      </w:r>
      <w:r w:rsidRPr="00983897">
        <w:rPr>
          <w:rFonts w:hint="eastAsia"/>
          <w:lang w:val="en-US"/>
        </w:rPr>
        <w:t>ВСР</w:t>
      </w:r>
      <w:r w:rsidRPr="00983897">
        <w:rPr>
          <w:lang w:val="en-US"/>
        </w:rPr>
        <w:t></w:t>
      </w:r>
      <w:r w:rsidRPr="00983897">
        <w:rPr>
          <w:lang w:val="en-US"/>
        </w:rPr>
        <w:t></w:t>
      </w:r>
    </w:p>
    <w:p w14:paraId="6E6801AB" w14:textId="77777777" w:rsidR="00983897" w:rsidRPr="00983897" w:rsidRDefault="00983897" w:rsidP="00983897">
      <w:pPr>
        <w:rPr>
          <w:lang w:val="en-US"/>
        </w:rPr>
      </w:pPr>
    </w:p>
    <w:p w14:paraId="2714ED24"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Реакция</w:t>
      </w:r>
      <w:r w:rsidRPr="00983897">
        <w:rPr>
          <w:lang w:val="en-US"/>
        </w:rPr>
        <w:t></w:t>
      </w:r>
      <w:r w:rsidRPr="00983897">
        <w:rPr>
          <w:rFonts w:hint="eastAsia"/>
          <w:lang w:val="en-US"/>
        </w:rPr>
        <w:t>нейтрализации</w:t>
      </w:r>
      <w:r w:rsidRPr="00983897">
        <w:rPr>
          <w:lang w:val="en-US"/>
        </w:rPr>
        <w:t></w:t>
      </w:r>
      <w:r w:rsidRPr="00983897">
        <w:rPr>
          <w:rFonts w:hint="eastAsia"/>
          <w:lang w:val="en-US"/>
        </w:rPr>
        <w:t>на</w:t>
      </w:r>
      <w:r w:rsidRPr="00983897">
        <w:rPr>
          <w:lang w:val="en-US"/>
        </w:rPr>
        <w:t></w:t>
      </w:r>
      <w:r w:rsidRPr="00983897">
        <w:rPr>
          <w:rFonts w:hint="eastAsia"/>
          <w:lang w:val="en-US"/>
        </w:rPr>
        <w:t>культуре</w:t>
      </w:r>
      <w:r w:rsidRPr="00983897">
        <w:rPr>
          <w:lang w:val="en-US"/>
        </w:rPr>
        <w:t></w:t>
      </w:r>
      <w:r w:rsidRPr="00983897">
        <w:rPr>
          <w:rFonts w:hint="eastAsia"/>
          <w:lang w:val="en-US"/>
        </w:rPr>
        <w:t>фиброблас</w:t>
      </w:r>
      <w:r w:rsidRPr="00983897">
        <w:rPr>
          <w:lang w:val="en-US"/>
        </w:rPr>
        <w:t></w:t>
      </w:r>
      <w:r w:rsidRPr="00983897">
        <w:rPr>
          <w:rFonts w:hint="eastAsia"/>
          <w:lang w:val="en-US"/>
        </w:rPr>
        <w:t>тов</w:t>
      </w:r>
      <w:r w:rsidRPr="00983897">
        <w:rPr>
          <w:lang w:val="en-US"/>
        </w:rPr>
        <w:t></w:t>
      </w:r>
      <w:r w:rsidRPr="00983897">
        <w:rPr>
          <w:rFonts w:hint="eastAsia"/>
          <w:lang w:val="en-US"/>
        </w:rPr>
        <w:t>эмбрионов</w:t>
      </w:r>
      <w:r w:rsidRPr="00983897">
        <w:rPr>
          <w:lang w:val="en-US"/>
        </w:rPr>
        <w:t></w:t>
      </w:r>
      <w:r w:rsidRPr="00983897">
        <w:rPr>
          <w:rFonts w:hint="eastAsia"/>
          <w:lang w:val="en-US"/>
        </w:rPr>
        <w:t>кур</w:t>
      </w:r>
      <w:r w:rsidRPr="00983897">
        <w:rPr>
          <w:lang w:val="en-US"/>
        </w:rPr>
        <w:t></w:t>
      </w:r>
    </w:p>
    <w:p w14:paraId="68DA46D5" w14:textId="77777777" w:rsidR="00983897" w:rsidRPr="00983897" w:rsidRDefault="00983897" w:rsidP="00983897">
      <w:pPr>
        <w:rPr>
          <w:lang w:val="en-US"/>
        </w:rPr>
      </w:pPr>
    </w:p>
    <w:p w14:paraId="18DC4188"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Реакция</w:t>
      </w:r>
      <w:r w:rsidRPr="00983897">
        <w:rPr>
          <w:lang w:val="en-US"/>
        </w:rPr>
        <w:t></w:t>
      </w:r>
      <w:r w:rsidRPr="00983897">
        <w:rPr>
          <w:rFonts w:hint="eastAsia"/>
          <w:lang w:val="en-US"/>
        </w:rPr>
        <w:t>связывания</w:t>
      </w:r>
      <w:r w:rsidRPr="00983897">
        <w:rPr>
          <w:lang w:val="en-US"/>
        </w:rPr>
        <w:t></w:t>
      </w:r>
      <w:r w:rsidRPr="00983897">
        <w:rPr>
          <w:rFonts w:hint="eastAsia"/>
          <w:lang w:val="en-US"/>
        </w:rPr>
        <w:t>комплемента</w:t>
      </w:r>
      <w:r w:rsidRPr="00983897">
        <w:rPr>
          <w:lang w:val="en-US"/>
        </w:rPr>
        <w:t></w:t>
      </w:r>
      <w:r w:rsidRPr="00983897">
        <w:rPr>
          <w:lang w:val="en-US"/>
        </w:rPr>
        <w:t></w:t>
      </w:r>
      <w:r w:rsidRPr="00983897">
        <w:rPr>
          <w:rFonts w:hint="eastAsia"/>
          <w:lang w:val="en-US"/>
        </w:rPr>
        <w:t>РСК</w:t>
      </w:r>
      <w:r w:rsidRPr="00983897">
        <w:rPr>
          <w:lang w:val="en-US"/>
        </w:rPr>
        <w:t></w:t>
      </w:r>
    </w:p>
    <w:p w14:paraId="54CAC450" w14:textId="77777777" w:rsidR="00983897" w:rsidRPr="00983897" w:rsidRDefault="00983897" w:rsidP="00983897">
      <w:pPr>
        <w:rPr>
          <w:lang w:val="en-US"/>
        </w:rPr>
      </w:pPr>
    </w:p>
    <w:p w14:paraId="01DA1CF7"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Реакция</w:t>
      </w:r>
      <w:r w:rsidRPr="00983897">
        <w:rPr>
          <w:lang w:val="en-US"/>
        </w:rPr>
        <w:t></w:t>
      </w:r>
      <w:r w:rsidRPr="00983897">
        <w:rPr>
          <w:rFonts w:hint="eastAsia"/>
          <w:lang w:val="en-US"/>
        </w:rPr>
        <w:t>хориоаллантоисной</w:t>
      </w:r>
      <w:r w:rsidRPr="00983897">
        <w:rPr>
          <w:lang w:val="en-US"/>
        </w:rPr>
        <w:t></w:t>
      </w:r>
      <w:r w:rsidRPr="00983897">
        <w:rPr>
          <w:rFonts w:hint="eastAsia"/>
          <w:lang w:val="en-US"/>
        </w:rPr>
        <w:t>оболочки</w:t>
      </w:r>
      <w:r w:rsidRPr="00983897">
        <w:rPr>
          <w:lang w:val="en-US"/>
        </w:rPr>
        <w:t></w:t>
      </w:r>
      <w:r w:rsidRPr="00983897">
        <w:rPr>
          <w:rFonts w:hint="eastAsia"/>
          <w:lang w:val="en-US"/>
        </w:rPr>
        <w:t>куриного</w:t>
      </w:r>
      <w:r w:rsidRPr="00983897">
        <w:rPr>
          <w:lang w:val="en-US"/>
        </w:rPr>
        <w:t></w:t>
      </w:r>
      <w:r w:rsidRPr="00983897">
        <w:rPr>
          <w:rFonts w:hint="eastAsia"/>
          <w:lang w:val="en-US"/>
        </w:rPr>
        <w:t>эмбриона</w:t>
      </w:r>
      <w:r w:rsidRPr="00983897">
        <w:rPr>
          <w:lang w:val="en-US"/>
        </w:rPr>
        <w:t></w:t>
      </w:r>
      <w:r w:rsidRPr="00983897">
        <w:rPr>
          <w:rFonts w:hint="eastAsia"/>
          <w:lang w:val="en-US"/>
        </w:rPr>
        <w:t>на</w:t>
      </w:r>
      <w:r w:rsidRPr="00983897">
        <w:rPr>
          <w:lang w:val="en-US"/>
        </w:rPr>
        <w:t></w:t>
      </w:r>
      <w:r w:rsidRPr="00983897">
        <w:rPr>
          <w:rFonts w:hint="eastAsia"/>
          <w:lang w:val="en-US"/>
        </w:rPr>
        <w:t>введение</w:t>
      </w:r>
      <w:r w:rsidRPr="00983897">
        <w:rPr>
          <w:lang w:val="en-US"/>
        </w:rPr>
        <w:t></w:t>
      </w:r>
      <w:r w:rsidRPr="00983897">
        <w:rPr>
          <w:rFonts w:hint="eastAsia"/>
          <w:lang w:val="en-US"/>
        </w:rPr>
        <w:t>ВСР</w:t>
      </w:r>
      <w:r w:rsidRPr="00983897">
        <w:rPr>
          <w:lang w:val="en-US"/>
        </w:rPr>
        <w:t></w:t>
      </w:r>
    </w:p>
    <w:p w14:paraId="2795D26D" w14:textId="77777777" w:rsidR="00983897" w:rsidRPr="00983897" w:rsidRDefault="00983897" w:rsidP="00983897">
      <w:pPr>
        <w:rPr>
          <w:lang w:val="en-US"/>
        </w:rPr>
      </w:pPr>
    </w:p>
    <w:p w14:paraId="39B656E6" w14:textId="77777777" w:rsidR="00983897" w:rsidRPr="00983897" w:rsidRDefault="00983897" w:rsidP="00983897">
      <w:pPr>
        <w:rPr>
          <w:lang w:val="en-US"/>
        </w:rPr>
      </w:pPr>
      <w:r w:rsidRPr="00983897">
        <w:rPr>
          <w:lang w:val="en-US"/>
        </w:rPr>
        <w:lastRenderedPageBreak/>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Патоморфология</w:t>
      </w:r>
      <w:r w:rsidRPr="00983897">
        <w:rPr>
          <w:lang w:val="en-US"/>
        </w:rPr>
        <w:t></w:t>
      </w:r>
      <w:r w:rsidRPr="00983897">
        <w:rPr>
          <w:rFonts w:hint="eastAsia"/>
          <w:lang w:val="en-US"/>
        </w:rPr>
        <w:t>лейкоза</w:t>
      </w:r>
      <w:r w:rsidRPr="00983897">
        <w:rPr>
          <w:lang w:val="en-US"/>
        </w:rPr>
        <w:t></w:t>
      </w:r>
      <w:r w:rsidRPr="00983897">
        <w:rPr>
          <w:rFonts w:hint="eastAsia"/>
          <w:lang w:val="en-US"/>
        </w:rPr>
        <w:t>птиц</w:t>
      </w:r>
    </w:p>
    <w:p w14:paraId="233081FC" w14:textId="77777777" w:rsidR="00983897" w:rsidRPr="00983897" w:rsidRDefault="00983897" w:rsidP="00983897">
      <w:pPr>
        <w:rPr>
          <w:lang w:val="en-US"/>
        </w:rPr>
      </w:pPr>
    </w:p>
    <w:p w14:paraId="16F75E84"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rFonts w:hint="eastAsia"/>
          <w:lang w:val="en-US"/>
        </w:rPr>
        <w:t>СОДЕРЖАНИЕ</w:t>
      </w:r>
      <w:r w:rsidRPr="00983897">
        <w:rPr>
          <w:lang w:val="en-US"/>
        </w:rPr>
        <w:t></w:t>
      </w:r>
      <w:r w:rsidRPr="00983897">
        <w:rPr>
          <w:rFonts w:hint="eastAsia"/>
          <w:lang w:val="en-US"/>
        </w:rPr>
        <w:t>И</w:t>
      </w:r>
      <w:r w:rsidRPr="00983897">
        <w:rPr>
          <w:lang w:val="en-US"/>
        </w:rPr>
        <w:t></w:t>
      </w:r>
      <w:r w:rsidRPr="00983897">
        <w:rPr>
          <w:rFonts w:hint="eastAsia"/>
          <w:lang w:val="en-US"/>
        </w:rPr>
        <w:t>РЕЗУЛЬТАТЫ</w:t>
      </w:r>
      <w:r w:rsidRPr="00983897">
        <w:rPr>
          <w:lang w:val="en-US"/>
        </w:rPr>
        <w:t></w:t>
      </w:r>
      <w:r w:rsidRPr="00983897">
        <w:rPr>
          <w:rFonts w:hint="eastAsia"/>
          <w:lang w:val="en-US"/>
        </w:rPr>
        <w:t>ВЫПОЛНЕННОЙ</w:t>
      </w:r>
      <w:r w:rsidRPr="00983897">
        <w:rPr>
          <w:lang w:val="en-US"/>
        </w:rPr>
        <w:t></w:t>
      </w:r>
      <w:r w:rsidRPr="00983897">
        <w:rPr>
          <w:rFonts w:hint="eastAsia"/>
          <w:lang w:val="en-US"/>
        </w:rPr>
        <w:t>РАБОТЫ</w:t>
      </w:r>
    </w:p>
    <w:p w14:paraId="2AF1A9BF" w14:textId="77777777" w:rsidR="00983897" w:rsidRPr="00983897" w:rsidRDefault="00983897" w:rsidP="00983897">
      <w:pPr>
        <w:rPr>
          <w:lang w:val="en-US"/>
        </w:rPr>
      </w:pPr>
    </w:p>
    <w:p w14:paraId="1409DC48"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Изучение</w:t>
      </w:r>
      <w:r w:rsidRPr="00983897">
        <w:rPr>
          <w:lang w:val="en-US"/>
        </w:rPr>
        <w:t></w:t>
      </w:r>
      <w:r w:rsidRPr="00983897">
        <w:rPr>
          <w:rFonts w:hint="eastAsia"/>
          <w:lang w:val="en-US"/>
        </w:rPr>
        <w:t>влияния</w:t>
      </w:r>
      <w:r w:rsidRPr="00983897">
        <w:rPr>
          <w:lang w:val="en-US"/>
        </w:rPr>
        <w:t></w:t>
      </w:r>
      <w:r w:rsidRPr="00983897">
        <w:rPr>
          <w:rFonts w:hint="eastAsia"/>
          <w:lang w:val="en-US"/>
        </w:rPr>
        <w:t>лейкоз</w:t>
      </w:r>
      <w:r w:rsidRPr="00983897">
        <w:rPr>
          <w:lang w:val="en-US"/>
        </w:rPr>
        <w:t></w:t>
      </w:r>
      <w:r w:rsidRPr="00983897">
        <w:rPr>
          <w:rFonts w:hint="eastAsia"/>
          <w:lang w:val="en-US"/>
        </w:rPr>
        <w:t>саркомного</w:t>
      </w:r>
      <w:r w:rsidRPr="00983897">
        <w:rPr>
          <w:lang w:val="en-US"/>
        </w:rPr>
        <w:t></w:t>
      </w:r>
      <w:r w:rsidRPr="00983897">
        <w:rPr>
          <w:rFonts w:hint="eastAsia"/>
          <w:lang w:val="en-US"/>
        </w:rPr>
        <w:t>комплекса</w:t>
      </w:r>
      <w:r w:rsidRPr="00983897">
        <w:rPr>
          <w:lang w:val="en-US"/>
        </w:rPr>
        <w:t></w:t>
      </w:r>
      <w:r w:rsidRPr="00983897">
        <w:rPr>
          <w:rFonts w:hint="eastAsia"/>
          <w:lang w:val="en-US"/>
        </w:rPr>
        <w:t>на</w:t>
      </w:r>
      <w:r w:rsidRPr="00983897">
        <w:rPr>
          <w:lang w:val="en-US"/>
        </w:rPr>
        <w:t></w:t>
      </w:r>
      <w:r w:rsidRPr="00983897">
        <w:rPr>
          <w:rFonts w:hint="eastAsia"/>
          <w:lang w:val="en-US"/>
        </w:rPr>
        <w:t>хозяйственно</w:t>
      </w:r>
      <w:r w:rsidRPr="00983897">
        <w:rPr>
          <w:lang w:val="en-US"/>
        </w:rPr>
        <w:t></w:t>
      </w:r>
      <w:r w:rsidRPr="00983897">
        <w:rPr>
          <w:rFonts w:hint="eastAsia"/>
          <w:lang w:val="en-US"/>
        </w:rPr>
        <w:t>полезные</w:t>
      </w:r>
      <w:r w:rsidRPr="00983897">
        <w:rPr>
          <w:lang w:val="en-US"/>
        </w:rPr>
        <w:t></w:t>
      </w:r>
      <w:r w:rsidRPr="00983897">
        <w:rPr>
          <w:rFonts w:hint="eastAsia"/>
          <w:lang w:val="en-US"/>
        </w:rPr>
        <w:t>признаки</w:t>
      </w:r>
      <w:r w:rsidRPr="00983897">
        <w:rPr>
          <w:lang w:val="en-US"/>
        </w:rPr>
        <w:t></w:t>
      </w:r>
      <w:r w:rsidRPr="00983897">
        <w:rPr>
          <w:rFonts w:hint="eastAsia"/>
          <w:lang w:val="en-US"/>
        </w:rPr>
        <w:t>кур</w:t>
      </w:r>
    </w:p>
    <w:p w14:paraId="59546C1A" w14:textId="77777777" w:rsidR="00983897" w:rsidRPr="00983897" w:rsidRDefault="00983897" w:rsidP="00983897">
      <w:pPr>
        <w:rPr>
          <w:lang w:val="en-US"/>
        </w:rPr>
      </w:pPr>
    </w:p>
    <w:p w14:paraId="16C41942"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Иммунно</w:t>
      </w:r>
      <w:r w:rsidRPr="00983897">
        <w:rPr>
          <w:lang w:val="en-US"/>
        </w:rPr>
        <w:t></w:t>
      </w:r>
      <w:r w:rsidRPr="00983897">
        <w:rPr>
          <w:rFonts w:hint="eastAsia"/>
          <w:lang w:val="en-US"/>
        </w:rPr>
        <w:t>биологическая</w:t>
      </w:r>
      <w:r w:rsidRPr="00983897">
        <w:rPr>
          <w:lang w:val="en-US"/>
        </w:rPr>
        <w:t></w:t>
      </w:r>
      <w:r w:rsidRPr="00983897">
        <w:rPr>
          <w:rFonts w:hint="eastAsia"/>
          <w:lang w:val="en-US"/>
        </w:rPr>
        <w:t>характеристика</w:t>
      </w:r>
      <w:r w:rsidRPr="00983897">
        <w:rPr>
          <w:lang w:val="en-US"/>
        </w:rPr>
        <w:t></w:t>
      </w:r>
      <w:r w:rsidRPr="00983897">
        <w:rPr>
          <w:rFonts w:hint="eastAsia"/>
          <w:lang w:val="en-US"/>
        </w:rPr>
        <w:t>исходного</w:t>
      </w:r>
      <w:r w:rsidRPr="00983897">
        <w:rPr>
          <w:lang w:val="en-US"/>
        </w:rPr>
        <w:t></w:t>
      </w:r>
      <w:r w:rsidRPr="00983897">
        <w:rPr>
          <w:rFonts w:hint="eastAsia"/>
          <w:lang w:val="en-US"/>
        </w:rPr>
        <w:t>стада</w:t>
      </w:r>
      <w:r w:rsidRPr="00983897">
        <w:rPr>
          <w:lang w:val="en-US"/>
        </w:rPr>
        <w:t></w:t>
      </w:r>
      <w:r w:rsidRPr="00983897">
        <w:rPr>
          <w:rFonts w:hint="eastAsia"/>
          <w:lang w:val="en-US"/>
        </w:rPr>
        <w:t>кур</w:t>
      </w:r>
      <w:r w:rsidRPr="00983897">
        <w:rPr>
          <w:lang w:val="en-US"/>
        </w:rPr>
        <w:t></w:t>
      </w:r>
    </w:p>
    <w:p w14:paraId="7C09BD75" w14:textId="77777777" w:rsidR="00983897" w:rsidRPr="00983897" w:rsidRDefault="00983897" w:rsidP="00983897">
      <w:pPr>
        <w:rPr>
          <w:lang w:val="en-US"/>
        </w:rPr>
      </w:pPr>
    </w:p>
    <w:p w14:paraId="1CB63275" w14:textId="77777777"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Отбор</w:t>
      </w:r>
      <w:r w:rsidRPr="00983897">
        <w:rPr>
          <w:lang w:val="en-US"/>
        </w:rPr>
        <w:t></w:t>
      </w:r>
      <w:r w:rsidRPr="00983897">
        <w:rPr>
          <w:lang w:val="en-US"/>
        </w:rPr>
        <w:t></w:t>
      </w:r>
      <w:r w:rsidRPr="00983897">
        <w:rPr>
          <w:rFonts w:hint="eastAsia"/>
          <w:lang w:val="en-US"/>
        </w:rPr>
        <w:t>воспроизводство</w:t>
      </w:r>
      <w:r w:rsidRPr="00983897">
        <w:rPr>
          <w:lang w:val="en-US"/>
        </w:rPr>
        <w:t></w:t>
      </w:r>
      <w:r w:rsidRPr="00983897">
        <w:rPr>
          <w:rFonts w:hint="eastAsia"/>
          <w:lang w:val="en-US"/>
        </w:rPr>
        <w:t>и</w:t>
      </w:r>
      <w:r w:rsidRPr="00983897">
        <w:rPr>
          <w:lang w:val="en-US"/>
        </w:rPr>
        <w:t></w:t>
      </w:r>
      <w:r w:rsidRPr="00983897">
        <w:rPr>
          <w:rFonts w:hint="eastAsia"/>
          <w:lang w:val="en-US"/>
        </w:rPr>
        <w:t>результаты</w:t>
      </w:r>
      <w:r w:rsidRPr="00983897">
        <w:rPr>
          <w:lang w:val="en-US"/>
        </w:rPr>
        <w:t></w:t>
      </w:r>
      <w:r w:rsidRPr="00983897">
        <w:rPr>
          <w:rFonts w:hint="eastAsia"/>
          <w:lang w:val="en-US"/>
        </w:rPr>
        <w:t>исследований</w:t>
      </w:r>
      <w:r w:rsidRPr="00983897">
        <w:rPr>
          <w:lang w:val="en-US"/>
        </w:rPr>
        <w:t></w:t>
      </w:r>
      <w:r w:rsidRPr="00983897">
        <w:rPr>
          <w:rFonts w:hint="eastAsia"/>
          <w:lang w:val="en-US"/>
        </w:rPr>
        <w:t>первых</w:t>
      </w:r>
      <w:r w:rsidRPr="00983897">
        <w:rPr>
          <w:lang w:val="en-US"/>
        </w:rPr>
        <w:t></w:t>
      </w:r>
      <w:r w:rsidRPr="00983897">
        <w:rPr>
          <w:rFonts w:hint="eastAsia"/>
          <w:lang w:val="en-US"/>
        </w:rPr>
        <w:t>трех</w:t>
      </w:r>
      <w:r w:rsidRPr="00983897">
        <w:rPr>
          <w:lang w:val="en-US"/>
        </w:rPr>
        <w:t></w:t>
      </w:r>
      <w:r w:rsidRPr="00983897">
        <w:rPr>
          <w:rFonts w:hint="eastAsia"/>
          <w:lang w:val="en-US"/>
        </w:rPr>
        <w:t>поколений</w:t>
      </w:r>
      <w:r w:rsidRPr="00983897">
        <w:rPr>
          <w:lang w:val="en-US"/>
        </w:rPr>
        <w:t></w:t>
      </w:r>
      <w:r w:rsidRPr="00983897">
        <w:rPr>
          <w:rFonts w:hint="eastAsia"/>
          <w:lang w:val="en-US"/>
        </w:rPr>
        <w:t>птицы</w:t>
      </w:r>
      <w:r w:rsidRPr="00983897">
        <w:rPr>
          <w:lang w:val="en-US"/>
        </w:rPr>
        <w:t></w:t>
      </w:r>
      <w:r w:rsidRPr="00983897">
        <w:rPr>
          <w:lang w:val="en-US"/>
        </w:rPr>
        <w:t></w:t>
      </w:r>
      <w:r w:rsidRPr="00983897">
        <w:rPr>
          <w:rFonts w:hint="eastAsia"/>
          <w:lang w:val="en-US"/>
        </w:rPr>
        <w:t>полученной</w:t>
      </w:r>
      <w:r w:rsidRPr="00983897">
        <w:rPr>
          <w:lang w:val="en-US"/>
        </w:rPr>
        <w:t></w:t>
      </w:r>
      <w:r w:rsidRPr="00983897">
        <w:rPr>
          <w:rFonts w:hint="eastAsia"/>
          <w:lang w:val="en-US"/>
        </w:rPr>
        <w:t>от</w:t>
      </w:r>
      <w:r w:rsidRPr="00983897">
        <w:rPr>
          <w:lang w:val="en-US"/>
        </w:rPr>
        <w:t></w:t>
      </w:r>
      <w:r w:rsidRPr="00983897">
        <w:rPr>
          <w:rFonts w:hint="eastAsia"/>
          <w:lang w:val="en-US"/>
        </w:rPr>
        <w:t>кур</w:t>
      </w:r>
      <w:r w:rsidRPr="00983897">
        <w:rPr>
          <w:lang w:val="en-US"/>
        </w:rPr>
        <w:t></w:t>
      </w:r>
      <w:r w:rsidRPr="00983897">
        <w:rPr>
          <w:rFonts w:hint="eastAsia"/>
          <w:lang w:val="en-US"/>
        </w:rPr>
        <w:t>свободных</w:t>
      </w:r>
      <w:r w:rsidRPr="00983897">
        <w:rPr>
          <w:lang w:val="en-US"/>
        </w:rPr>
        <w:t></w:t>
      </w:r>
      <w:r w:rsidRPr="00983897">
        <w:rPr>
          <w:rFonts w:hint="eastAsia"/>
          <w:lang w:val="en-US"/>
        </w:rPr>
        <w:t>от</w:t>
      </w:r>
      <w:r w:rsidRPr="00983897">
        <w:rPr>
          <w:lang w:val="en-US"/>
        </w:rPr>
        <w:t></w:t>
      </w:r>
      <w:r w:rsidRPr="00983897">
        <w:rPr>
          <w:rFonts w:hint="eastAsia"/>
          <w:lang w:val="en-US"/>
        </w:rPr>
        <w:t>антител</w:t>
      </w:r>
      <w:r w:rsidRPr="00983897">
        <w:rPr>
          <w:lang w:val="en-US"/>
        </w:rPr>
        <w:t></w:t>
      </w:r>
      <w:r w:rsidRPr="00983897">
        <w:rPr>
          <w:rFonts w:hint="eastAsia"/>
          <w:lang w:val="en-US"/>
        </w:rPr>
        <w:t>и</w:t>
      </w:r>
      <w:r w:rsidRPr="00983897">
        <w:rPr>
          <w:lang w:val="en-US"/>
        </w:rPr>
        <w:t></w:t>
      </w:r>
      <w:r w:rsidRPr="00983897">
        <w:rPr>
          <w:rFonts w:hint="eastAsia"/>
          <w:lang w:val="en-US"/>
        </w:rPr>
        <w:t>вирусов</w:t>
      </w:r>
      <w:r w:rsidRPr="00983897">
        <w:rPr>
          <w:lang w:val="en-US"/>
        </w:rPr>
        <w:t></w:t>
      </w:r>
      <w:r w:rsidRPr="00983897">
        <w:rPr>
          <w:rFonts w:hint="eastAsia"/>
          <w:lang w:val="en-US"/>
        </w:rPr>
        <w:t>лейкоз</w:t>
      </w:r>
      <w:r w:rsidRPr="00983897">
        <w:rPr>
          <w:lang w:val="en-US"/>
        </w:rPr>
        <w:t></w:t>
      </w:r>
      <w:r w:rsidRPr="00983897">
        <w:rPr>
          <w:rFonts w:hint="eastAsia"/>
          <w:lang w:val="en-US"/>
        </w:rPr>
        <w:t>саркомы</w:t>
      </w:r>
      <w:r w:rsidRPr="00983897">
        <w:rPr>
          <w:lang w:val="en-US"/>
        </w:rPr>
        <w:t></w:t>
      </w:r>
    </w:p>
    <w:p w14:paraId="14BA7D36" w14:textId="77777777" w:rsidR="00983897" w:rsidRPr="00983897" w:rsidRDefault="00983897" w:rsidP="00983897">
      <w:pPr>
        <w:rPr>
          <w:lang w:val="en-US"/>
        </w:rPr>
      </w:pPr>
    </w:p>
    <w:p w14:paraId="20C019FF" w14:textId="516237C4" w:rsidR="00983897" w:rsidRPr="00983897" w:rsidRDefault="00983897" w:rsidP="00983897">
      <w:pPr>
        <w:rPr>
          <w:lang w:val="en-US"/>
        </w:rPr>
      </w:pPr>
      <w:r w:rsidRPr="00983897">
        <w:rPr>
          <w:lang w:val="en-US"/>
        </w:rPr>
        <w:t></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Результаты</w:t>
      </w:r>
      <w:r w:rsidRPr="00983897">
        <w:rPr>
          <w:lang w:val="en-US"/>
        </w:rPr>
        <w:t></w:t>
      </w:r>
      <w:r w:rsidRPr="00983897">
        <w:rPr>
          <w:rFonts w:hint="eastAsia"/>
          <w:lang w:val="en-US"/>
        </w:rPr>
        <w:t>селекции</w:t>
      </w:r>
      <w:r w:rsidRPr="00983897">
        <w:rPr>
          <w:lang w:val="en-US"/>
        </w:rPr>
        <w:t></w:t>
      </w:r>
      <w:r w:rsidRPr="00983897">
        <w:rPr>
          <w:rFonts w:hint="eastAsia"/>
          <w:lang w:val="en-US"/>
        </w:rPr>
        <w:t>на</w:t>
      </w:r>
      <w:r w:rsidRPr="00983897">
        <w:rPr>
          <w:lang w:val="en-US"/>
        </w:rPr>
        <w:t></w:t>
      </w:r>
      <w:r w:rsidRPr="00983897">
        <w:rPr>
          <w:rFonts w:hint="eastAsia"/>
          <w:lang w:val="en-US"/>
        </w:rPr>
        <w:t>устойчивость</w:t>
      </w:r>
      <w:r w:rsidRPr="00983897">
        <w:rPr>
          <w:lang w:val="en-US"/>
        </w:rPr>
        <w:t></w:t>
      </w:r>
      <w:r w:rsidRPr="00983897">
        <w:rPr>
          <w:rFonts w:hint="eastAsia"/>
          <w:lang w:val="en-US"/>
        </w:rPr>
        <w:t>к</w:t>
      </w:r>
      <w:r w:rsidRPr="00983897">
        <w:rPr>
          <w:lang w:val="en-US"/>
        </w:rPr>
        <w:t></w:t>
      </w:r>
      <w:r w:rsidRPr="00983897">
        <w:rPr>
          <w:rFonts w:hint="eastAsia"/>
          <w:lang w:val="en-US"/>
        </w:rPr>
        <w:t>лейкозу</w:t>
      </w:r>
      <w:r w:rsidRPr="00983897">
        <w:rPr>
          <w:lang w:val="en-US"/>
        </w:rPr>
        <w:t></w:t>
      </w:r>
      <w:r w:rsidRPr="00983897">
        <w:rPr>
          <w:rFonts w:hint="eastAsia"/>
          <w:lang w:val="en-US"/>
        </w:rPr>
        <w:t>подопытной</w:t>
      </w:r>
      <w:r w:rsidRPr="00983897">
        <w:rPr>
          <w:lang w:val="en-US"/>
        </w:rPr>
        <w:t></w:t>
      </w:r>
      <w:r w:rsidRPr="00983897">
        <w:rPr>
          <w:rFonts w:hint="eastAsia"/>
          <w:lang w:val="en-US"/>
        </w:rPr>
        <w:t>птицы</w:t>
      </w:r>
      <w:r w:rsidRPr="00983897">
        <w:rPr>
          <w:lang w:val="en-US"/>
        </w:rPr>
        <w:t></w:t>
      </w:r>
      <w:r w:rsidRPr="00983897">
        <w:rPr>
          <w:rFonts w:hint="eastAsia"/>
          <w:lang w:val="en-US"/>
        </w:rPr>
        <w:t>в</w:t>
      </w:r>
      <w:r w:rsidRPr="00983897">
        <w:rPr>
          <w:lang w:val="en-US"/>
        </w:rPr>
        <w:t></w:t>
      </w:r>
      <w:r w:rsidRPr="00983897">
        <w:rPr>
          <w:rFonts w:hint="eastAsia"/>
          <w:lang w:val="en-US"/>
        </w:rPr>
        <w:t>генерациях</w:t>
      </w:r>
      <w:r w:rsidRPr="00983897">
        <w:rPr>
          <w:lang w:val="en-US"/>
        </w:rPr>
        <w:t></w:t>
      </w:r>
      <w:r w:rsidRPr="00983897">
        <w:rPr>
          <w:rFonts w:hint="eastAsia"/>
          <w:lang w:val="en-US"/>
        </w:rPr>
        <w:t>сРо</w:t>
      </w:r>
      <w:r w:rsidRPr="00983897">
        <w:rPr>
          <w:lang w:val="en-US"/>
        </w:rPr>
        <w:t></w:t>
      </w:r>
      <w:r w:rsidRPr="00983897">
        <w:rPr>
          <w:rFonts w:hint="eastAsia"/>
          <w:lang w:val="en-US"/>
        </w:rPr>
        <w:t>по</w:t>
      </w:r>
      <w:r w:rsidRPr="00983897">
        <w:rPr>
          <w:lang w:val="en-US"/>
        </w:rPr>
        <w:t></w:t>
      </w:r>
      <w:r w:rsidRPr="00983897">
        <w:rPr>
          <w:lang w:val="en-US"/>
        </w:rPr>
        <w:t></w:t>
      </w:r>
      <w:r w:rsidRPr="00983897">
        <w:rPr>
          <w:lang w:val="en-US"/>
        </w:rPr>
        <w:t></w:t>
      </w:r>
      <w:r w:rsidRPr="00983897">
        <w:rPr>
          <w:lang w:val="en-US"/>
        </w:rPr>
        <w:t></w:t>
      </w:r>
      <w:r w:rsidRPr="00983897">
        <w:rPr>
          <w:rFonts w:hint="eastAsia"/>
          <w:lang w:val="en-US"/>
        </w:rPr>
        <w:t>и</w:t>
      </w:r>
      <w:r w:rsidRPr="00983897">
        <w:rPr>
          <w:lang w:val="en-US"/>
        </w:rPr>
        <w:t></w:t>
      </w:r>
      <w:r w:rsidRPr="00983897">
        <w:rPr>
          <w:rFonts w:hint="eastAsia"/>
          <w:lang w:val="en-US"/>
        </w:rPr>
        <w:t>сравнительная</w:t>
      </w:r>
      <w:r w:rsidRPr="00983897">
        <w:rPr>
          <w:lang w:val="en-US"/>
        </w:rPr>
        <w:t></w:t>
      </w:r>
      <w:r w:rsidRPr="00983897">
        <w:rPr>
          <w:rFonts w:hint="eastAsia"/>
          <w:lang w:val="en-US"/>
        </w:rPr>
        <w:t>оценка</w:t>
      </w:r>
      <w:r w:rsidRPr="00983897">
        <w:rPr>
          <w:lang w:val="en-US"/>
        </w:rPr>
        <w:t></w:t>
      </w:r>
      <w:r w:rsidRPr="00983897">
        <w:rPr>
          <w:rFonts w:hint="eastAsia"/>
          <w:lang w:val="en-US"/>
        </w:rPr>
        <w:t>устойчивости</w:t>
      </w:r>
      <w:r w:rsidRPr="00983897">
        <w:rPr>
          <w:lang w:val="en-US"/>
        </w:rPr>
        <w:t></w:t>
      </w:r>
      <w:r w:rsidRPr="00983897">
        <w:rPr>
          <w:rFonts w:hint="eastAsia"/>
          <w:lang w:val="en-US"/>
        </w:rPr>
        <w:t>к</w:t>
      </w:r>
      <w:r w:rsidRPr="00983897">
        <w:rPr>
          <w:lang w:val="en-US"/>
        </w:rPr>
        <w:t></w:t>
      </w:r>
      <w:r w:rsidRPr="00983897">
        <w:rPr>
          <w:rFonts w:hint="eastAsia"/>
          <w:lang w:val="en-US"/>
        </w:rPr>
        <w:t>лейкозу</w:t>
      </w:r>
      <w:r w:rsidRPr="00983897">
        <w:rPr>
          <w:lang w:val="en-US"/>
        </w:rPr>
        <w:t></w:t>
      </w:r>
      <w:r w:rsidRPr="00983897">
        <w:rPr>
          <w:rFonts w:hint="eastAsia"/>
          <w:lang w:val="en-US"/>
        </w:rPr>
        <w:t>восьми</w:t>
      </w:r>
      <w:r w:rsidRPr="00983897">
        <w:rPr>
          <w:lang w:val="en-US"/>
        </w:rPr>
        <w:t></w:t>
      </w:r>
      <w:r w:rsidRPr="00983897">
        <w:rPr>
          <w:rFonts w:hint="eastAsia"/>
          <w:lang w:val="en-US"/>
        </w:rPr>
        <w:t>чистых</w:t>
      </w:r>
      <w:r w:rsidRPr="00983897">
        <w:rPr>
          <w:lang w:val="en-US"/>
        </w:rPr>
        <w:t></w:t>
      </w:r>
      <w:r w:rsidRPr="00983897">
        <w:rPr>
          <w:rFonts w:hint="eastAsia"/>
          <w:lang w:val="en-US"/>
        </w:rPr>
        <w:t>линий</w:t>
      </w:r>
      <w:r w:rsidRPr="00983897">
        <w:rPr>
          <w:lang w:val="en-US"/>
        </w:rPr>
        <w:t></w:t>
      </w:r>
      <w:r w:rsidRPr="00983897">
        <w:rPr>
          <w:rFonts w:hint="eastAsia"/>
          <w:lang w:val="en-US"/>
        </w:rPr>
        <w:t>из</w:t>
      </w:r>
      <w:r w:rsidRPr="00983897">
        <w:rPr>
          <w:lang w:val="en-US"/>
        </w:rPr>
        <w:t></w:t>
      </w:r>
      <w:r w:rsidRPr="00983897">
        <w:rPr>
          <w:rFonts w:hint="eastAsia"/>
          <w:lang w:val="en-US"/>
        </w:rPr>
        <w:t>генофонда</w:t>
      </w:r>
      <w:r w:rsidRPr="00983897">
        <w:rPr>
          <w:lang w:val="en-US"/>
        </w:rPr>
        <w:t></w:t>
      </w:r>
      <w:r w:rsidRPr="00983897">
        <w:rPr>
          <w:rFonts w:hint="eastAsia"/>
          <w:lang w:val="en-US"/>
        </w:rPr>
        <w:t>станции</w:t>
      </w:r>
      <w:r w:rsidRPr="00983897">
        <w:rPr>
          <w:lang w:val="en-US"/>
        </w:rPr>
        <w:t></w:t>
      </w:r>
      <w:r w:rsidRPr="00983897">
        <w:rPr>
          <w:rFonts w:hint="eastAsia"/>
          <w:lang w:val="en-US"/>
        </w:rPr>
        <w:t>и</w:t>
      </w:r>
      <w:r w:rsidRPr="00983897">
        <w:rPr>
          <w:lang w:val="en-US"/>
        </w:rPr>
        <w:t></w:t>
      </w:r>
      <w:r w:rsidRPr="00983897">
        <w:rPr>
          <w:rFonts w:hint="eastAsia"/>
          <w:lang w:val="en-US"/>
        </w:rPr>
        <w:t>опытной</w:t>
      </w:r>
      <w:r w:rsidRPr="00983897">
        <w:rPr>
          <w:lang w:val="en-US"/>
        </w:rPr>
        <w:t></w:t>
      </w:r>
      <w:r w:rsidRPr="00983897">
        <w:rPr>
          <w:rFonts w:hint="eastAsia"/>
          <w:lang w:val="en-US"/>
        </w:rPr>
        <w:t>птицы</w:t>
      </w:r>
      <w:r w:rsidRPr="00983897">
        <w:rPr>
          <w:lang w:val="en-US"/>
        </w:rPr>
        <w:t></w:t>
      </w:r>
      <w:r w:rsidRPr="00983897">
        <w:rPr>
          <w:lang w:val="en-US"/>
        </w:rPr>
        <w:t></w:t>
      </w:r>
      <w:r w:rsidRPr="00983897">
        <w:rPr>
          <w:rFonts w:hint="eastAsia"/>
          <w:lang w:val="en-US"/>
        </w:rPr>
        <w:t>результаты</w:t>
      </w:r>
      <w:r w:rsidRPr="00983897">
        <w:rPr>
          <w:lang w:val="en-US"/>
        </w:rPr>
        <w:t></w:t>
      </w:r>
      <w:r w:rsidRPr="00983897">
        <w:rPr>
          <w:rFonts w:hint="eastAsia"/>
          <w:lang w:val="en-US"/>
        </w:rPr>
        <w:t>испытаний</w:t>
      </w:r>
      <w:r w:rsidRPr="00983897">
        <w:rPr>
          <w:lang w:val="en-US"/>
        </w:rPr>
        <w:t></w:t>
      </w:r>
      <w:r w:rsidRPr="00983897">
        <w:rPr>
          <w:rFonts w:hint="eastAsia"/>
          <w:lang w:val="en-US"/>
        </w:rPr>
        <w:t>гибридных</w:t>
      </w:r>
      <w:r w:rsidRPr="00983897">
        <w:rPr>
          <w:lang w:val="en-US"/>
        </w:rPr>
        <w:t></w:t>
      </w:r>
      <w:r w:rsidRPr="00983897">
        <w:rPr>
          <w:rFonts w:hint="eastAsia"/>
          <w:lang w:val="en-US"/>
        </w:rPr>
        <w:t>сочетаний</w:t>
      </w:r>
      <w:r w:rsidRPr="00983897">
        <w:rPr>
          <w:lang w:val="en-US"/>
        </w:rPr>
        <w:t></w:t>
      </w:r>
      <w:r w:rsidRPr="00983897">
        <w:rPr>
          <w:rFonts w:hint="eastAsia"/>
          <w:lang w:val="en-US"/>
        </w:rPr>
        <w:t>с</w:t>
      </w:r>
      <w:r w:rsidRPr="00983897">
        <w:rPr>
          <w:lang w:val="en-US"/>
        </w:rPr>
        <w:t></w:t>
      </w:r>
      <w:r w:rsidRPr="00983897">
        <w:rPr>
          <w:rFonts w:hint="eastAsia"/>
          <w:lang w:val="en-US"/>
        </w:rPr>
        <w:t>участием</w:t>
      </w:r>
      <w:r w:rsidRPr="00983897">
        <w:rPr>
          <w:lang w:val="en-US"/>
        </w:rPr>
        <w:t></w:t>
      </w:r>
      <w:r w:rsidRPr="00983897">
        <w:rPr>
          <w:rFonts w:hint="eastAsia"/>
          <w:lang w:val="en-US"/>
        </w:rPr>
        <w:t>подопытной</w:t>
      </w:r>
      <w:r w:rsidRPr="00983897">
        <w:rPr>
          <w:lang w:val="en-US"/>
        </w:rPr>
        <w:t></w:t>
      </w:r>
      <w:r w:rsidRPr="00983897">
        <w:rPr>
          <w:rFonts w:hint="eastAsia"/>
          <w:lang w:val="en-US"/>
        </w:rPr>
        <w:t>линии</w:t>
      </w:r>
      <w:r w:rsidRPr="00983897">
        <w:rPr>
          <w:lang w:val="en-US"/>
        </w:rPr>
        <w:t></w:t>
      </w:r>
      <w:r w:rsidRPr="00983897">
        <w:rPr>
          <w:rFonts w:hint="eastAsia"/>
          <w:lang w:val="en-US"/>
        </w:rPr>
        <w:t>кур</w:t>
      </w:r>
      <w:r w:rsidRPr="00983897">
        <w:rPr>
          <w:lang w:val="en-US"/>
        </w:rPr>
        <w:t></w:t>
      </w:r>
      <w:bookmarkEnd w:id="0"/>
    </w:p>
    <w:sectPr w:rsidR="00983897" w:rsidRPr="0098389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C2DC" w14:textId="77777777" w:rsidR="00C36CCA" w:rsidRPr="008D1934" w:rsidRDefault="00C36CCA">
      <w:pPr>
        <w:spacing w:after="0" w:line="240" w:lineRule="auto"/>
      </w:pPr>
      <w:r w:rsidRPr="008D1934">
        <w:separator/>
      </w:r>
    </w:p>
  </w:endnote>
  <w:endnote w:type="continuationSeparator" w:id="0">
    <w:p w14:paraId="4B145A03" w14:textId="77777777" w:rsidR="00C36CCA" w:rsidRPr="008D1934" w:rsidRDefault="00C36CC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F71F1" w14:textId="77777777" w:rsidR="00C36CCA" w:rsidRPr="008D1934" w:rsidRDefault="00C36CCA"/>
    <w:p w14:paraId="4972F0C2" w14:textId="77777777" w:rsidR="00C36CCA" w:rsidRPr="008D1934" w:rsidRDefault="00C36CCA"/>
    <w:p w14:paraId="598B23E2" w14:textId="77777777" w:rsidR="00C36CCA" w:rsidRPr="008D1934" w:rsidRDefault="00C36CCA"/>
    <w:p w14:paraId="49EC7409" w14:textId="77777777" w:rsidR="00C36CCA" w:rsidRPr="008D1934" w:rsidRDefault="00C36CCA"/>
    <w:p w14:paraId="0F2C5C6F" w14:textId="77777777" w:rsidR="00C36CCA" w:rsidRPr="008D1934" w:rsidRDefault="00C36CCA"/>
    <w:p w14:paraId="33E2B5AA" w14:textId="77777777" w:rsidR="00C36CCA" w:rsidRPr="008D1934" w:rsidRDefault="00C36CCA"/>
    <w:p w14:paraId="1B5FFC19" w14:textId="77777777" w:rsidR="00C36CCA" w:rsidRPr="008D1934" w:rsidRDefault="00C36CCA">
      <w:pPr>
        <w:rPr>
          <w:sz w:val="2"/>
          <w:szCs w:val="2"/>
        </w:rPr>
      </w:pPr>
      <w:r>
        <w:rPr>
          <w:noProof/>
        </w:rPr>
        <mc:AlternateContent>
          <mc:Choice Requires="wps">
            <w:drawing>
              <wp:anchor distT="0" distB="0" distL="63500" distR="63500" simplePos="0" relativeHeight="251660288" behindDoc="1" locked="0" layoutInCell="1" allowOverlap="1" wp14:anchorId="486048C2" wp14:editId="30D40BE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6A4423B" w14:textId="77777777" w:rsidR="00C36CCA" w:rsidRPr="008D1934" w:rsidRDefault="00C36C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048C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6A4423B" w14:textId="77777777" w:rsidR="00C36CCA" w:rsidRPr="008D1934" w:rsidRDefault="00C36C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C570D8B" w14:textId="77777777" w:rsidR="00C36CCA" w:rsidRPr="008D1934" w:rsidRDefault="00C36CCA"/>
    <w:p w14:paraId="42AF6BC2" w14:textId="77777777" w:rsidR="00C36CCA" w:rsidRPr="008D1934" w:rsidRDefault="00C36CCA"/>
    <w:p w14:paraId="5EC5B848" w14:textId="77777777" w:rsidR="00C36CCA" w:rsidRPr="008D1934" w:rsidRDefault="00C36CCA">
      <w:pPr>
        <w:rPr>
          <w:sz w:val="2"/>
          <w:szCs w:val="2"/>
        </w:rPr>
      </w:pPr>
      <w:r>
        <w:rPr>
          <w:noProof/>
        </w:rPr>
        <mc:AlternateContent>
          <mc:Choice Requires="wps">
            <w:drawing>
              <wp:anchor distT="0" distB="0" distL="63500" distR="63500" simplePos="0" relativeHeight="251659264" behindDoc="1" locked="0" layoutInCell="1" allowOverlap="1" wp14:anchorId="51DA4795" wp14:editId="3DF8F9B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67FD09E" w14:textId="77777777" w:rsidR="00C36CCA" w:rsidRPr="008D1934" w:rsidRDefault="00C36C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DA479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367FD09E" w14:textId="77777777" w:rsidR="00C36CCA" w:rsidRPr="008D1934" w:rsidRDefault="00C36C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23B94F2" w14:textId="77777777" w:rsidR="00C36CCA" w:rsidRPr="008D1934" w:rsidRDefault="00C36CCA"/>
    <w:p w14:paraId="22CDEC3F" w14:textId="77777777" w:rsidR="00C36CCA" w:rsidRPr="008D1934" w:rsidRDefault="00C36CCA">
      <w:pPr>
        <w:rPr>
          <w:sz w:val="2"/>
          <w:szCs w:val="2"/>
        </w:rPr>
      </w:pPr>
    </w:p>
    <w:p w14:paraId="50ECE8AE" w14:textId="77777777" w:rsidR="00C36CCA" w:rsidRPr="008D1934" w:rsidRDefault="00C36CCA"/>
    <w:p w14:paraId="2BA7331A" w14:textId="77777777" w:rsidR="00C36CCA" w:rsidRPr="008D1934" w:rsidRDefault="00C36CCA">
      <w:pPr>
        <w:spacing w:after="0" w:line="240" w:lineRule="auto"/>
      </w:pPr>
    </w:p>
  </w:footnote>
  <w:footnote w:type="continuationSeparator" w:id="0">
    <w:p w14:paraId="35E74280" w14:textId="77777777" w:rsidR="00C36CCA" w:rsidRPr="008D1934" w:rsidRDefault="00C36CC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CCA"/>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2A536-44B8-464D-B920-50DC5902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145</cp:revision>
  <cp:lastPrinted>2024-05-12T14:21:00Z</cp:lastPrinted>
  <dcterms:created xsi:type="dcterms:W3CDTF">2024-06-09T18:55:00Z</dcterms:created>
  <dcterms:modified xsi:type="dcterms:W3CDTF">2024-06-10T10:27:00Z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