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Санкт</w:t>
      </w:r>
      <w:r w:rsidRPr="006E1670">
        <w:rPr>
          <w:rFonts w:ascii="Times New Roman" w:eastAsia="Times New Roman" w:hAnsi="Times New Roman" w:cs="Times New Roman"/>
          <w:kern w:val="0"/>
          <w:sz w:val="28"/>
          <w:szCs w:val="28"/>
          <w:lang w:eastAsia="ru-RU"/>
        </w:rPr>
        <w:t>-</w:t>
      </w:r>
      <w:r w:rsidRPr="006E1670">
        <w:rPr>
          <w:rFonts w:ascii="Times New Roman" w:eastAsia="Times New Roman" w:hAnsi="Times New Roman" w:cs="Times New Roman" w:hint="eastAsia"/>
          <w:kern w:val="0"/>
          <w:sz w:val="28"/>
          <w:szCs w:val="28"/>
          <w:lang w:eastAsia="ru-RU"/>
        </w:rPr>
        <w:t>Петербургский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государственный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политехнический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университет</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На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правах</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рукописи</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04200911805</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Лысенко</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Александр</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Георгиевич</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МЕТОДИКА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ОЦЕНКИ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ПРИ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ПОСТРОЕНИИ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ЗАЩИТЫ</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Специальность</w:t>
      </w:r>
      <w:r w:rsidRPr="006E1670">
        <w:rPr>
          <w:rFonts w:ascii="Times New Roman" w:eastAsia="Times New Roman" w:hAnsi="Times New Roman" w:cs="Times New Roman"/>
          <w:kern w:val="0"/>
          <w:sz w:val="28"/>
          <w:szCs w:val="28"/>
          <w:lang w:eastAsia="ru-RU"/>
        </w:rPr>
        <w:t>:</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 xml:space="preserve">05.13.19 </w:t>
      </w:r>
      <w:r w:rsidRPr="006E1670">
        <w:rPr>
          <w:rFonts w:ascii="Times New Roman" w:eastAsia="Times New Roman" w:hAnsi="Times New Roman" w:cs="Times New Roman" w:hint="eastAsia"/>
          <w:kern w:val="0"/>
          <w:sz w:val="28"/>
          <w:szCs w:val="28"/>
          <w:lang w:eastAsia="ru-RU"/>
        </w:rPr>
        <w:t>—</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Методы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защиты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информационная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безопасность</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Диссертация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соискание</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ученой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степени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кандидата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технических</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наук</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Научный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руководитель</w:t>
      </w:r>
      <w:r w:rsidRPr="006E1670">
        <w:rPr>
          <w:rFonts w:ascii="Times New Roman" w:eastAsia="Times New Roman" w:hAnsi="Times New Roman" w:cs="Times New Roman"/>
          <w:kern w:val="0"/>
          <w:sz w:val="28"/>
          <w:szCs w:val="28"/>
          <w:lang w:eastAsia="ru-RU"/>
        </w:rPr>
        <w:t>:</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кандидат</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технических</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наук</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Корт</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Семён</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Станиславович</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Санкт</w:t>
      </w:r>
      <w:r w:rsidRPr="006E1670">
        <w:rPr>
          <w:rFonts w:ascii="Times New Roman" w:eastAsia="Times New Roman" w:hAnsi="Times New Roman" w:cs="Times New Roman"/>
          <w:kern w:val="0"/>
          <w:sz w:val="28"/>
          <w:szCs w:val="28"/>
          <w:lang w:eastAsia="ru-RU"/>
        </w:rPr>
        <w:t>-</w:t>
      </w:r>
      <w:r w:rsidRPr="006E1670">
        <w:rPr>
          <w:rFonts w:ascii="Times New Roman" w:eastAsia="Times New Roman" w:hAnsi="Times New Roman" w:cs="Times New Roman" w:hint="eastAsia"/>
          <w:kern w:val="0"/>
          <w:sz w:val="28"/>
          <w:szCs w:val="28"/>
          <w:lang w:eastAsia="ru-RU"/>
        </w:rPr>
        <w:t>Петербург</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w:t>
      </w:r>
      <w:r w:rsidRPr="006E1670">
        <w:rPr>
          <w:rFonts w:ascii="Times New Roman" w:eastAsia="Times New Roman" w:hAnsi="Times New Roman" w:cs="Times New Roman"/>
          <w:kern w:val="0"/>
          <w:sz w:val="28"/>
          <w:szCs w:val="28"/>
          <w:lang w:eastAsia="ru-RU"/>
        </w:rPr>
        <w:t xml:space="preserve"> 2009</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 xml:space="preserve"> </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2</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СОДЕРЖАНИЕ</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ВВЕДЕНИЕ</w:t>
      </w:r>
      <w:r w:rsidRPr="006E1670">
        <w:rPr>
          <w:rFonts w:ascii="Times New Roman" w:eastAsia="Times New Roman" w:hAnsi="Times New Roman" w:cs="Times New Roman"/>
          <w:kern w:val="0"/>
          <w:sz w:val="28"/>
          <w:szCs w:val="28"/>
          <w:lang w:eastAsia="ru-RU"/>
        </w:rPr>
        <w:tab/>
        <w:t>4</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ГЛАВА</w:t>
      </w:r>
      <w:r w:rsidRPr="006E1670">
        <w:rPr>
          <w:rFonts w:ascii="Times New Roman" w:eastAsia="Times New Roman" w:hAnsi="Times New Roman" w:cs="Times New Roman"/>
          <w:kern w:val="0"/>
          <w:sz w:val="28"/>
          <w:szCs w:val="28"/>
          <w:lang w:eastAsia="ru-RU"/>
        </w:rPr>
        <w:t xml:space="preserve"> 1. </w:t>
      </w:r>
      <w:r w:rsidRPr="006E1670">
        <w:rPr>
          <w:rFonts w:ascii="Times New Roman" w:eastAsia="Times New Roman" w:hAnsi="Times New Roman" w:cs="Times New Roman" w:hint="eastAsia"/>
          <w:kern w:val="0"/>
          <w:sz w:val="28"/>
          <w:szCs w:val="28"/>
          <w:lang w:eastAsia="ru-RU"/>
        </w:rPr>
        <w:t>МЕТОДЫ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ОЦЕНКИ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НАРУШЕНИЯ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БЕЗОПАСНОСТИ</w:t>
      </w:r>
      <w:r w:rsidRPr="006E1670">
        <w:rPr>
          <w:rFonts w:ascii="Times New Roman" w:eastAsia="Times New Roman" w:hAnsi="Times New Roman" w:cs="Times New Roman"/>
          <w:kern w:val="0"/>
          <w:sz w:val="28"/>
          <w:szCs w:val="28"/>
          <w:lang w:eastAsia="ru-RU"/>
        </w:rPr>
        <w:tab/>
        <w:t>10</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1.1.</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Сравнительный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анализ</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методов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оценки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нарушения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безопасности</w:t>
      </w:r>
      <w:r w:rsidRPr="006E1670">
        <w:rPr>
          <w:rFonts w:ascii="Times New Roman" w:eastAsia="Times New Roman" w:hAnsi="Times New Roman" w:cs="Times New Roman"/>
          <w:kern w:val="0"/>
          <w:sz w:val="28"/>
          <w:szCs w:val="28"/>
          <w:lang w:eastAsia="ru-RU"/>
        </w:rPr>
        <w:tab/>
        <w:t>11</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1.1.1.</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Табличный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метод</w:t>
      </w:r>
      <w:r w:rsidRPr="006E1670">
        <w:rPr>
          <w:rFonts w:ascii="Times New Roman" w:eastAsia="Times New Roman" w:hAnsi="Times New Roman" w:cs="Times New Roman"/>
          <w:kern w:val="0"/>
          <w:sz w:val="28"/>
          <w:szCs w:val="28"/>
          <w:lang w:eastAsia="ru-RU"/>
        </w:rPr>
        <w:tab/>
        <w:t>12</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1.1.2.</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Метод</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анализа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иерархий</w:t>
      </w:r>
      <w:r w:rsidRPr="006E1670">
        <w:rPr>
          <w:rFonts w:ascii="Times New Roman" w:eastAsia="Times New Roman" w:hAnsi="Times New Roman" w:cs="Times New Roman"/>
          <w:kern w:val="0"/>
          <w:sz w:val="28"/>
          <w:szCs w:val="28"/>
          <w:lang w:eastAsia="ru-RU"/>
        </w:rPr>
        <w:tab/>
        <w:t>13</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1.1.3.</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Модель</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защиты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полным</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перекрытием</w:t>
      </w:r>
      <w:r w:rsidRPr="006E1670">
        <w:rPr>
          <w:rFonts w:ascii="Times New Roman" w:eastAsia="Times New Roman" w:hAnsi="Times New Roman" w:cs="Times New Roman"/>
          <w:kern w:val="0"/>
          <w:sz w:val="28"/>
          <w:szCs w:val="28"/>
          <w:lang w:eastAsia="ru-RU"/>
        </w:rPr>
        <w:t xml:space="preserve"> </w:t>
      </w:r>
      <w:proofErr w:type="spellStart"/>
      <w:r w:rsidRPr="006E1670">
        <w:rPr>
          <w:rFonts w:ascii="Times New Roman" w:eastAsia="Times New Roman" w:hAnsi="Times New Roman" w:cs="Times New Roman" w:hint="eastAsia"/>
          <w:kern w:val="0"/>
          <w:sz w:val="28"/>
          <w:szCs w:val="28"/>
          <w:lang w:eastAsia="ru-RU"/>
        </w:rPr>
        <w:t>Клементса</w:t>
      </w:r>
      <w:proofErr w:type="spellEnd"/>
      <w:r w:rsidRPr="006E1670">
        <w:rPr>
          <w:rFonts w:ascii="Times New Roman" w:eastAsia="Times New Roman" w:hAnsi="Times New Roman" w:cs="Times New Roman"/>
          <w:kern w:val="0"/>
          <w:sz w:val="28"/>
          <w:szCs w:val="28"/>
          <w:lang w:eastAsia="ru-RU"/>
        </w:rPr>
        <w:t xml:space="preserve"> 15</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1.1.4.</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Сравнительный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анализ</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средств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оценки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нарушения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безопасности</w:t>
      </w:r>
      <w:r w:rsidRPr="006E1670">
        <w:rPr>
          <w:rFonts w:ascii="Times New Roman" w:eastAsia="Times New Roman" w:hAnsi="Times New Roman" w:cs="Times New Roman"/>
          <w:kern w:val="0"/>
          <w:sz w:val="28"/>
          <w:szCs w:val="28"/>
          <w:lang w:eastAsia="ru-RU"/>
        </w:rPr>
        <w:tab/>
        <w:t>17</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1.2.</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Выводы</w:t>
      </w:r>
      <w:r w:rsidRPr="006E1670">
        <w:rPr>
          <w:rFonts w:ascii="Times New Roman" w:eastAsia="Times New Roman" w:hAnsi="Times New Roman" w:cs="Times New Roman"/>
          <w:kern w:val="0"/>
          <w:sz w:val="28"/>
          <w:szCs w:val="28"/>
          <w:lang w:eastAsia="ru-RU"/>
        </w:rPr>
        <w:tab/>
        <w:t>21</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1.3.</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Расширение</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модели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защиты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полным</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перекрытием</w:t>
      </w:r>
      <w:r w:rsidRPr="006E1670">
        <w:rPr>
          <w:rFonts w:ascii="Times New Roman" w:eastAsia="Times New Roman" w:hAnsi="Times New Roman" w:cs="Times New Roman"/>
          <w:kern w:val="0"/>
          <w:sz w:val="28"/>
          <w:szCs w:val="28"/>
          <w:lang w:eastAsia="ru-RU"/>
        </w:rPr>
        <w:tab/>
        <w:t>24</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ГЛАВА</w:t>
      </w:r>
      <w:r w:rsidRPr="006E1670">
        <w:rPr>
          <w:rFonts w:ascii="Times New Roman" w:eastAsia="Times New Roman" w:hAnsi="Times New Roman" w:cs="Times New Roman"/>
          <w:kern w:val="0"/>
          <w:sz w:val="28"/>
          <w:szCs w:val="28"/>
          <w:lang w:eastAsia="ru-RU"/>
        </w:rPr>
        <w:t xml:space="preserve"> 2. </w:t>
      </w:r>
      <w:r w:rsidRPr="006E1670">
        <w:rPr>
          <w:rFonts w:ascii="Times New Roman" w:eastAsia="Times New Roman" w:hAnsi="Times New Roman" w:cs="Times New Roman" w:hint="eastAsia"/>
          <w:kern w:val="0"/>
          <w:sz w:val="28"/>
          <w:szCs w:val="28"/>
          <w:lang w:eastAsia="ru-RU"/>
        </w:rPr>
        <w:t>ЛОГИЧЕСКИЙ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ЯЗЫК</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ОПИСАНИЯ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НАРУШЕНИЯ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БЕЗОПАСНОСТИ</w:t>
      </w:r>
      <w:r w:rsidRPr="006E1670">
        <w:rPr>
          <w:rFonts w:ascii="Times New Roman" w:eastAsia="Times New Roman" w:hAnsi="Times New Roman" w:cs="Times New Roman"/>
          <w:kern w:val="0"/>
          <w:sz w:val="28"/>
          <w:szCs w:val="28"/>
          <w:lang w:eastAsia="ru-RU"/>
        </w:rPr>
        <w:tab/>
        <w:t>27</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lastRenderedPageBreak/>
        <w:t>2.1.</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Требования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к</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языку</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описания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нарушения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безопасности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компьютерной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ab/>
        <w:t>27</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2.2.</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Структура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языка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описания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нарушения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безопасности</w:t>
      </w:r>
      <w:r w:rsidRPr="006E1670">
        <w:rPr>
          <w:rFonts w:ascii="Times New Roman" w:eastAsia="Times New Roman" w:hAnsi="Times New Roman" w:cs="Times New Roman"/>
          <w:kern w:val="0"/>
          <w:sz w:val="28"/>
          <w:szCs w:val="28"/>
          <w:lang w:eastAsia="ru-RU"/>
        </w:rPr>
        <w:tab/>
        <w:t>30</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2.3.</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Выводы</w:t>
      </w:r>
      <w:r w:rsidRPr="006E1670">
        <w:rPr>
          <w:rFonts w:ascii="Times New Roman" w:eastAsia="Times New Roman" w:hAnsi="Times New Roman" w:cs="Times New Roman"/>
          <w:kern w:val="0"/>
          <w:sz w:val="28"/>
          <w:szCs w:val="28"/>
          <w:lang w:eastAsia="ru-RU"/>
        </w:rPr>
        <w:tab/>
        <w:t>55</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ГЛАВА</w:t>
      </w:r>
      <w:r w:rsidRPr="006E1670">
        <w:rPr>
          <w:rFonts w:ascii="Times New Roman" w:eastAsia="Times New Roman" w:hAnsi="Times New Roman" w:cs="Times New Roman"/>
          <w:kern w:val="0"/>
          <w:sz w:val="28"/>
          <w:szCs w:val="28"/>
          <w:lang w:eastAsia="ru-RU"/>
        </w:rPr>
        <w:t xml:space="preserve"> 3. </w:t>
      </w:r>
      <w:r w:rsidRPr="006E1670">
        <w:rPr>
          <w:rFonts w:ascii="Times New Roman" w:eastAsia="Times New Roman" w:hAnsi="Times New Roman" w:cs="Times New Roman" w:hint="eastAsia"/>
          <w:kern w:val="0"/>
          <w:sz w:val="28"/>
          <w:szCs w:val="28"/>
          <w:lang w:eastAsia="ru-RU"/>
        </w:rPr>
        <w:t>МЕТОДИКА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ПОСТРОЕНИЯ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ЗАЩИТЫ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ИСПОЛЬЗОВАНИЕМ</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ЯЗЫКА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ОПИСАНИЯ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ab/>
        <w:t>56</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3.1.</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Этапы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методики</w:t>
      </w:r>
      <w:r w:rsidRPr="006E1670">
        <w:rPr>
          <w:rFonts w:ascii="Times New Roman" w:eastAsia="Times New Roman" w:hAnsi="Times New Roman" w:cs="Times New Roman"/>
          <w:kern w:val="0"/>
          <w:sz w:val="28"/>
          <w:szCs w:val="28"/>
          <w:lang w:eastAsia="ru-RU"/>
        </w:rPr>
        <w:tab/>
        <w:t>56</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3.2.</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Шкала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оценки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нарушения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безопасности</w:t>
      </w:r>
      <w:r w:rsidRPr="006E1670">
        <w:rPr>
          <w:rFonts w:ascii="Times New Roman" w:eastAsia="Times New Roman" w:hAnsi="Times New Roman" w:cs="Times New Roman"/>
          <w:kern w:val="0"/>
          <w:sz w:val="28"/>
          <w:szCs w:val="28"/>
          <w:lang w:eastAsia="ru-RU"/>
        </w:rPr>
        <w:t xml:space="preserve"> 60</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3.3.</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Выбор</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функций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принадлежности</w:t>
      </w:r>
      <w:r w:rsidRPr="006E1670">
        <w:rPr>
          <w:rFonts w:ascii="Times New Roman" w:eastAsia="Times New Roman" w:hAnsi="Times New Roman" w:cs="Times New Roman"/>
          <w:kern w:val="0"/>
          <w:sz w:val="28"/>
          <w:szCs w:val="28"/>
          <w:lang w:eastAsia="ru-RU"/>
        </w:rPr>
        <w:tab/>
        <w:t>61</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3.4.</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Выводы</w:t>
      </w:r>
      <w:r w:rsidRPr="006E1670">
        <w:rPr>
          <w:rFonts w:ascii="Times New Roman" w:eastAsia="Times New Roman" w:hAnsi="Times New Roman" w:cs="Times New Roman"/>
          <w:kern w:val="0"/>
          <w:sz w:val="28"/>
          <w:szCs w:val="28"/>
          <w:lang w:eastAsia="ru-RU"/>
        </w:rPr>
        <w:tab/>
        <w:t>62</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ГЛАВА</w:t>
      </w:r>
      <w:r w:rsidRPr="006E1670">
        <w:rPr>
          <w:rFonts w:ascii="Times New Roman" w:eastAsia="Times New Roman" w:hAnsi="Times New Roman" w:cs="Times New Roman"/>
          <w:kern w:val="0"/>
          <w:sz w:val="28"/>
          <w:szCs w:val="28"/>
          <w:lang w:eastAsia="ru-RU"/>
        </w:rPr>
        <w:t xml:space="preserve"> 4. </w:t>
      </w:r>
      <w:r w:rsidRPr="006E1670">
        <w:rPr>
          <w:rFonts w:ascii="Times New Roman" w:eastAsia="Times New Roman" w:hAnsi="Times New Roman" w:cs="Times New Roman" w:hint="eastAsia"/>
          <w:kern w:val="0"/>
          <w:sz w:val="28"/>
          <w:szCs w:val="28"/>
          <w:lang w:eastAsia="ru-RU"/>
        </w:rPr>
        <w:t>ПОСТРОЕНИЕ</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ЗАЩИТЫ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ОЦЕНКА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ПРИМЕРЕ</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КОМПЬЮТЕРНОЙ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 xml:space="preserve"> </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hint="eastAsia"/>
          <w:kern w:val="0"/>
          <w:sz w:val="28"/>
          <w:szCs w:val="28"/>
          <w:lang w:eastAsia="ru-RU"/>
        </w:rPr>
        <w:t>МОБИЛЬНЫМ</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СЕГМЕНТОМ</w:t>
      </w:r>
      <w:r w:rsidRPr="006E1670">
        <w:rPr>
          <w:rFonts w:ascii="Times New Roman" w:eastAsia="Times New Roman" w:hAnsi="Times New Roman" w:cs="Times New Roman"/>
          <w:kern w:val="0"/>
          <w:sz w:val="28"/>
          <w:szCs w:val="28"/>
          <w:lang w:eastAsia="ru-RU"/>
        </w:rPr>
        <w:tab/>
        <w:t>64</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4.1.</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Компьютерная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мобильным</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сегментом</w:t>
      </w:r>
      <w:r w:rsidRPr="006E1670">
        <w:rPr>
          <w:rFonts w:ascii="Times New Roman" w:eastAsia="Times New Roman" w:hAnsi="Times New Roman" w:cs="Times New Roman"/>
          <w:kern w:val="0"/>
          <w:sz w:val="28"/>
          <w:szCs w:val="28"/>
          <w:lang w:eastAsia="ru-RU"/>
        </w:rPr>
        <w:tab/>
        <w:t>64</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4.1.1.</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Архитектура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компьютерной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ab/>
        <w:t>64</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4.1.2.</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Модель</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нарушителя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компьютерной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мобильным</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сегментом</w:t>
      </w:r>
      <w:r w:rsidRPr="006E1670">
        <w:rPr>
          <w:rFonts w:ascii="Times New Roman" w:eastAsia="Times New Roman" w:hAnsi="Times New Roman" w:cs="Times New Roman"/>
          <w:kern w:val="0"/>
          <w:sz w:val="28"/>
          <w:szCs w:val="28"/>
          <w:lang w:eastAsia="ru-RU"/>
        </w:rPr>
        <w:tab/>
        <w:t>66</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4.1.3.</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Угрозы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информационной</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мобильным</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сегментом</w:t>
      </w:r>
      <w:r w:rsidRPr="006E1670">
        <w:rPr>
          <w:rFonts w:ascii="Times New Roman" w:eastAsia="Times New Roman" w:hAnsi="Times New Roman" w:cs="Times New Roman"/>
          <w:kern w:val="0"/>
          <w:sz w:val="28"/>
          <w:szCs w:val="28"/>
          <w:lang w:eastAsia="ru-RU"/>
        </w:rPr>
        <w:tab/>
        <w:t>67</w:t>
      </w:r>
    </w:p>
    <w:p w:rsidR="006E1670" w:rsidRPr="006E1670"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4.2.</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Внесение</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систему</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шлюза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разграничения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доступа</w:t>
      </w:r>
      <w:r w:rsidRPr="006E1670">
        <w:rPr>
          <w:rFonts w:ascii="Times New Roman" w:eastAsia="Times New Roman" w:hAnsi="Times New Roman" w:cs="Times New Roman"/>
          <w:kern w:val="0"/>
          <w:sz w:val="28"/>
          <w:szCs w:val="28"/>
          <w:lang w:eastAsia="ru-RU"/>
        </w:rPr>
        <w:tab/>
        <w:t>71</w:t>
      </w:r>
    </w:p>
    <w:p w:rsidR="00E969A6" w:rsidRDefault="006E1670" w:rsidP="006E1670">
      <w:pPr>
        <w:rPr>
          <w:rFonts w:ascii="Times New Roman" w:eastAsia="Times New Roman" w:hAnsi="Times New Roman" w:cs="Times New Roman"/>
          <w:kern w:val="0"/>
          <w:sz w:val="28"/>
          <w:szCs w:val="28"/>
          <w:lang w:eastAsia="ru-RU"/>
        </w:rPr>
      </w:pPr>
      <w:r w:rsidRPr="006E1670">
        <w:rPr>
          <w:rFonts w:ascii="Times New Roman" w:eastAsia="Times New Roman" w:hAnsi="Times New Roman" w:cs="Times New Roman"/>
          <w:kern w:val="0"/>
          <w:sz w:val="28"/>
          <w:szCs w:val="28"/>
          <w:lang w:eastAsia="ru-RU"/>
        </w:rPr>
        <w:t>4.3.</w:t>
      </w:r>
      <w:r w:rsidRPr="006E1670">
        <w:rPr>
          <w:rFonts w:ascii="Times New Roman" w:eastAsia="Times New Roman" w:hAnsi="Times New Roman" w:cs="Times New Roman"/>
          <w:kern w:val="0"/>
          <w:sz w:val="28"/>
          <w:szCs w:val="28"/>
          <w:lang w:eastAsia="ru-RU"/>
        </w:rPr>
        <w:tab/>
        <w:t xml:space="preserve"> </w:t>
      </w:r>
      <w:r w:rsidRPr="006E1670">
        <w:rPr>
          <w:rFonts w:ascii="Times New Roman" w:eastAsia="Times New Roman" w:hAnsi="Times New Roman" w:cs="Times New Roman" w:hint="eastAsia"/>
          <w:kern w:val="0"/>
          <w:sz w:val="28"/>
          <w:szCs w:val="28"/>
          <w:lang w:eastAsia="ru-RU"/>
        </w:rPr>
        <w:t>Составление</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спецификации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системы</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на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языке</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описания</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и</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оценка</w:t>
      </w:r>
      <w:r w:rsidRPr="006E1670">
        <w:rPr>
          <w:rFonts w:ascii="Times New Roman" w:eastAsia="Times New Roman" w:hAnsi="Times New Roman" w:cs="Times New Roman"/>
          <w:kern w:val="0"/>
          <w:sz w:val="28"/>
          <w:szCs w:val="28"/>
          <w:lang w:eastAsia="ru-RU"/>
        </w:rPr>
        <w:t xml:space="preserve"> </w:t>
      </w:r>
      <w:r w:rsidRPr="006E1670">
        <w:rPr>
          <w:rFonts w:ascii="Times New Roman" w:eastAsia="Times New Roman" w:hAnsi="Times New Roman" w:cs="Times New Roman" w:hint="eastAsia"/>
          <w:kern w:val="0"/>
          <w:sz w:val="28"/>
          <w:szCs w:val="28"/>
          <w:lang w:eastAsia="ru-RU"/>
        </w:rPr>
        <w:t>рисков</w:t>
      </w:r>
    </w:p>
    <w:p w:rsidR="006E1670" w:rsidRDefault="006E1670" w:rsidP="006E1670"/>
    <w:p w:rsidR="006E1670" w:rsidRDefault="006E1670" w:rsidP="006E1670"/>
    <w:p w:rsidR="006E1670" w:rsidRDefault="006E1670" w:rsidP="006E1670"/>
    <w:p w:rsidR="006E1670" w:rsidRDefault="006E1670" w:rsidP="006E1670">
      <w:r>
        <w:rPr>
          <w:rFonts w:hint="eastAsia"/>
        </w:rPr>
        <w:t>ЗАКЛЮЧЕНИЕ</w:t>
      </w:r>
    </w:p>
    <w:p w:rsidR="006E1670" w:rsidRDefault="006E1670" w:rsidP="006E1670">
      <w:r>
        <w:rPr>
          <w:rFonts w:hint="eastAsia"/>
        </w:rPr>
        <w:t>Представленная</w:t>
      </w:r>
      <w:r>
        <w:t></w:t>
      </w:r>
      <w:r>
        <w:rPr>
          <w:rFonts w:hint="eastAsia"/>
        </w:rPr>
        <w:t>в</w:t>
      </w:r>
      <w:r>
        <w:t></w:t>
      </w:r>
      <w:r>
        <w:rPr>
          <w:rFonts w:hint="eastAsia"/>
        </w:rPr>
        <w:t>работе</w:t>
      </w:r>
      <w:r>
        <w:t></w:t>
      </w:r>
      <w:r>
        <w:rPr>
          <w:rFonts w:hint="eastAsia"/>
        </w:rPr>
        <w:t>методика</w:t>
      </w:r>
      <w:r>
        <w:t></w:t>
      </w:r>
      <w:r>
        <w:rPr>
          <w:rFonts w:hint="eastAsia"/>
        </w:rPr>
        <w:t>построения</w:t>
      </w:r>
      <w:r>
        <w:t></w:t>
      </w:r>
      <w:r>
        <w:rPr>
          <w:rFonts w:hint="eastAsia"/>
        </w:rPr>
        <w:t>системы</w:t>
      </w:r>
      <w:r>
        <w:t></w:t>
      </w:r>
      <w:r>
        <w:rPr>
          <w:rFonts w:hint="eastAsia"/>
        </w:rPr>
        <w:t>защиты</w:t>
      </w:r>
      <w:r>
        <w:t></w:t>
      </w:r>
      <w:r>
        <w:rPr>
          <w:rFonts w:hint="eastAsia"/>
        </w:rPr>
        <w:t>на</w:t>
      </w:r>
      <w:r>
        <w:t></w:t>
      </w:r>
      <w:r>
        <w:rPr>
          <w:rFonts w:hint="eastAsia"/>
        </w:rPr>
        <w:t>базе</w:t>
      </w:r>
      <w:r>
        <w:t></w:t>
      </w:r>
      <w:r>
        <w:rPr>
          <w:rFonts w:hint="eastAsia"/>
        </w:rPr>
        <w:t>разработанного</w:t>
      </w:r>
      <w:r>
        <w:t></w:t>
      </w:r>
      <w:r>
        <w:rPr>
          <w:rFonts w:hint="eastAsia"/>
        </w:rPr>
        <w:t>логического</w:t>
      </w:r>
      <w:r>
        <w:t></w:t>
      </w:r>
      <w:r>
        <w:rPr>
          <w:rFonts w:hint="eastAsia"/>
        </w:rPr>
        <w:t>языка</w:t>
      </w:r>
      <w:r>
        <w:t></w:t>
      </w:r>
      <w:r>
        <w:rPr>
          <w:rFonts w:hint="eastAsia"/>
        </w:rPr>
        <w:t>описания</w:t>
      </w:r>
      <w:r>
        <w:t></w:t>
      </w:r>
      <w:r>
        <w:rPr>
          <w:rFonts w:hint="eastAsia"/>
        </w:rPr>
        <w:t>рисков</w:t>
      </w:r>
      <w:r>
        <w:t></w:t>
      </w:r>
      <w:r>
        <w:rPr>
          <w:rFonts w:hint="eastAsia"/>
        </w:rPr>
        <w:t>позволяет</w:t>
      </w:r>
      <w:r>
        <w:t></w:t>
      </w:r>
      <w:r>
        <w:rPr>
          <w:rFonts w:hint="eastAsia"/>
        </w:rPr>
        <w:t>формализовать</w:t>
      </w:r>
      <w:r>
        <w:t></w:t>
      </w:r>
      <w:r>
        <w:rPr>
          <w:rFonts w:hint="eastAsia"/>
        </w:rPr>
        <w:t>описание</w:t>
      </w:r>
      <w:r>
        <w:t></w:t>
      </w:r>
      <w:r>
        <w:rPr>
          <w:rFonts w:hint="eastAsia"/>
        </w:rPr>
        <w:t>компьютерной</w:t>
      </w:r>
      <w:r>
        <w:t></w:t>
      </w:r>
      <w:r>
        <w:rPr>
          <w:rFonts w:hint="eastAsia"/>
        </w:rPr>
        <w:t>системы</w:t>
      </w:r>
      <w:r>
        <w:t></w:t>
      </w:r>
      <w:r>
        <w:t></w:t>
      </w:r>
      <w:r>
        <w:rPr>
          <w:rFonts w:hint="eastAsia"/>
        </w:rPr>
        <w:t>выполнить</w:t>
      </w:r>
      <w:r>
        <w:t></w:t>
      </w:r>
      <w:r>
        <w:rPr>
          <w:rFonts w:hint="eastAsia"/>
        </w:rPr>
        <w:t>оценку</w:t>
      </w:r>
      <w:r>
        <w:t></w:t>
      </w:r>
      <w:r>
        <w:rPr>
          <w:rFonts w:hint="eastAsia"/>
        </w:rPr>
        <w:t>рисков</w:t>
      </w:r>
      <w:r>
        <w:t></w:t>
      </w:r>
      <w:r>
        <w:rPr>
          <w:rFonts w:hint="eastAsia"/>
        </w:rPr>
        <w:lastRenderedPageBreak/>
        <w:t>нарушения</w:t>
      </w:r>
      <w:r>
        <w:t></w:t>
      </w:r>
      <w:r>
        <w:rPr>
          <w:rFonts w:hint="eastAsia"/>
        </w:rPr>
        <w:t>информационной</w:t>
      </w:r>
      <w:r>
        <w:t></w:t>
      </w:r>
      <w:r>
        <w:rPr>
          <w:rFonts w:hint="eastAsia"/>
        </w:rPr>
        <w:t>безопасности</w:t>
      </w:r>
      <w:r>
        <w:t></w:t>
      </w:r>
      <w:r>
        <w:rPr>
          <w:rFonts w:hint="eastAsia"/>
        </w:rPr>
        <w:t>и</w:t>
      </w:r>
      <w:r>
        <w:t></w:t>
      </w:r>
      <w:r>
        <w:rPr>
          <w:rFonts w:hint="eastAsia"/>
        </w:rPr>
        <w:t>выбрать</w:t>
      </w:r>
      <w:r>
        <w:t></w:t>
      </w:r>
      <w:r>
        <w:rPr>
          <w:rFonts w:hint="eastAsia"/>
        </w:rPr>
        <w:t>вариант</w:t>
      </w:r>
      <w:r>
        <w:t></w:t>
      </w:r>
      <w:r>
        <w:rPr>
          <w:rFonts w:hint="eastAsia"/>
        </w:rPr>
        <w:t>системы</w:t>
      </w:r>
      <w:r>
        <w:t></w:t>
      </w:r>
      <w:r>
        <w:rPr>
          <w:rFonts w:hint="eastAsia"/>
        </w:rPr>
        <w:t>защиты</w:t>
      </w:r>
      <w:r>
        <w:t></w:t>
      </w:r>
      <w:r>
        <w:rPr>
          <w:rFonts w:hint="eastAsia"/>
        </w:rPr>
        <w:t>согласно</w:t>
      </w:r>
      <w:r>
        <w:t></w:t>
      </w:r>
      <w:r>
        <w:rPr>
          <w:rFonts w:hint="eastAsia"/>
        </w:rPr>
        <w:t>требованиям</w:t>
      </w:r>
      <w:r>
        <w:t></w:t>
      </w:r>
      <w:r>
        <w:rPr>
          <w:rFonts w:hint="eastAsia"/>
        </w:rPr>
        <w:t>политики</w:t>
      </w:r>
      <w:r>
        <w:t></w:t>
      </w:r>
      <w:r>
        <w:rPr>
          <w:rFonts w:hint="eastAsia"/>
        </w:rPr>
        <w:t>информационной</w:t>
      </w:r>
      <w:r>
        <w:t></w:t>
      </w:r>
      <w:r>
        <w:rPr>
          <w:rFonts w:hint="eastAsia"/>
        </w:rPr>
        <w:t>безопасности</w:t>
      </w:r>
      <w:r>
        <w:t></w:t>
      </w:r>
      <w:r>
        <w:rPr>
          <w:rFonts w:hint="eastAsia"/>
        </w:rPr>
        <w:t>и</w:t>
      </w:r>
      <w:r>
        <w:t></w:t>
      </w:r>
      <w:r>
        <w:rPr>
          <w:rFonts w:hint="eastAsia"/>
        </w:rPr>
        <w:t>ограничениям</w:t>
      </w:r>
      <w:r>
        <w:t></w:t>
      </w:r>
      <w:r>
        <w:rPr>
          <w:rFonts w:hint="eastAsia"/>
        </w:rPr>
        <w:t>на</w:t>
      </w:r>
      <w:r>
        <w:t></w:t>
      </w:r>
      <w:r>
        <w:rPr>
          <w:rFonts w:hint="eastAsia"/>
        </w:rPr>
        <w:t>риски</w:t>
      </w:r>
      <w:r>
        <w:t></w:t>
      </w:r>
    </w:p>
    <w:p w:rsidR="006E1670" w:rsidRDefault="006E1670" w:rsidP="006E1670">
      <w:r>
        <w:rPr>
          <w:rFonts w:hint="eastAsia"/>
        </w:rPr>
        <w:t>В</w:t>
      </w:r>
      <w:r>
        <w:t></w:t>
      </w:r>
      <w:r>
        <w:rPr>
          <w:rFonts w:hint="eastAsia"/>
        </w:rPr>
        <w:t>работе</w:t>
      </w:r>
      <w:r>
        <w:t></w:t>
      </w:r>
      <w:r>
        <w:rPr>
          <w:rFonts w:hint="eastAsia"/>
        </w:rPr>
        <w:t>получены</w:t>
      </w:r>
      <w:r>
        <w:t></w:t>
      </w:r>
      <w:r>
        <w:rPr>
          <w:rFonts w:hint="eastAsia"/>
        </w:rPr>
        <w:t>следующие</w:t>
      </w:r>
      <w:r>
        <w:t></w:t>
      </w:r>
      <w:r>
        <w:rPr>
          <w:rFonts w:hint="eastAsia"/>
        </w:rPr>
        <w:t>основные</w:t>
      </w:r>
      <w:r>
        <w:t></w:t>
      </w:r>
      <w:r>
        <w:rPr>
          <w:rFonts w:hint="eastAsia"/>
        </w:rPr>
        <w:t>результаты</w:t>
      </w:r>
      <w:r>
        <w:t></w:t>
      </w:r>
    </w:p>
    <w:p w:rsidR="006E1670" w:rsidRDefault="006E1670" w:rsidP="006E1670">
      <w:r>
        <w:t></w:t>
      </w:r>
      <w:r>
        <w:t></w:t>
      </w:r>
      <w:r>
        <w:tab/>
      </w:r>
      <w:r>
        <w:t></w:t>
      </w:r>
      <w:r>
        <w:rPr>
          <w:rFonts w:hint="eastAsia"/>
        </w:rPr>
        <w:t>Разработана</w:t>
      </w:r>
      <w:r>
        <w:t></w:t>
      </w:r>
      <w:r>
        <w:rPr>
          <w:rFonts w:hint="eastAsia"/>
        </w:rPr>
        <w:t>модель</w:t>
      </w:r>
      <w:r>
        <w:t></w:t>
      </w:r>
      <w:r>
        <w:t></w:t>
      </w:r>
      <w:r>
        <w:rPr>
          <w:rFonts w:hint="eastAsia"/>
        </w:rPr>
        <w:t>связывающая</w:t>
      </w:r>
      <w:r>
        <w:t></w:t>
      </w:r>
      <w:r>
        <w:rPr>
          <w:rFonts w:hint="eastAsia"/>
        </w:rPr>
        <w:t>оценку</w:t>
      </w:r>
      <w:r>
        <w:t></w:t>
      </w:r>
      <w:r>
        <w:rPr>
          <w:rFonts w:hint="eastAsia"/>
        </w:rPr>
        <w:t>рисков</w:t>
      </w:r>
      <w:r>
        <w:t></w:t>
      </w:r>
      <w:r>
        <w:rPr>
          <w:rFonts w:hint="eastAsia"/>
        </w:rPr>
        <w:t>нарушения</w:t>
      </w:r>
      <w:r>
        <w:t></w:t>
      </w:r>
      <w:r>
        <w:rPr>
          <w:rFonts w:hint="eastAsia"/>
        </w:rPr>
        <w:t>информационной</w:t>
      </w:r>
      <w:r>
        <w:t></w:t>
      </w:r>
      <w:r>
        <w:rPr>
          <w:rFonts w:hint="eastAsia"/>
        </w:rPr>
        <w:t>безопасности</w:t>
      </w:r>
      <w:r>
        <w:t></w:t>
      </w:r>
      <w:r>
        <w:t></w:t>
      </w:r>
      <w:r>
        <w:rPr>
          <w:rFonts w:hint="eastAsia"/>
        </w:rPr>
        <w:t>с</w:t>
      </w:r>
      <w:r>
        <w:t></w:t>
      </w:r>
      <w:r>
        <w:rPr>
          <w:rFonts w:hint="eastAsia"/>
        </w:rPr>
        <w:t>детализированным</w:t>
      </w:r>
      <w:r>
        <w:t></w:t>
      </w:r>
      <w:r>
        <w:rPr>
          <w:rFonts w:hint="eastAsia"/>
        </w:rPr>
        <w:t>описанием</w:t>
      </w:r>
      <w:r>
        <w:t></w:t>
      </w:r>
      <w:r>
        <w:rPr>
          <w:rFonts w:hint="eastAsia"/>
        </w:rPr>
        <w:t>компьютерной</w:t>
      </w:r>
      <w:r>
        <w:t></w:t>
      </w:r>
      <w:r>
        <w:rPr>
          <w:rFonts w:hint="eastAsia"/>
        </w:rPr>
        <w:t>системы</w:t>
      </w:r>
      <w:r>
        <w:t></w:t>
      </w:r>
      <w:r>
        <w:t></w:t>
      </w:r>
      <w:r>
        <w:rPr>
          <w:rFonts w:hint="eastAsia"/>
        </w:rPr>
        <w:t>набора</w:t>
      </w:r>
      <w:r>
        <w:t></w:t>
      </w:r>
      <w:r>
        <w:rPr>
          <w:rFonts w:hint="eastAsia"/>
        </w:rPr>
        <w:t>угроз</w:t>
      </w:r>
      <w:r>
        <w:t></w:t>
      </w:r>
      <w:r>
        <w:t></w:t>
      </w:r>
      <w:r>
        <w:rPr>
          <w:rFonts w:hint="eastAsia"/>
        </w:rPr>
        <w:t>функций</w:t>
      </w:r>
      <w:r>
        <w:t></w:t>
      </w:r>
      <w:r>
        <w:rPr>
          <w:rFonts w:hint="eastAsia"/>
        </w:rPr>
        <w:t>и</w:t>
      </w:r>
      <w:r>
        <w:t></w:t>
      </w:r>
      <w:r>
        <w:rPr>
          <w:rFonts w:hint="eastAsia"/>
        </w:rPr>
        <w:t>средств</w:t>
      </w:r>
      <w:r>
        <w:t></w:t>
      </w:r>
      <w:r>
        <w:rPr>
          <w:rFonts w:hint="eastAsia"/>
        </w:rPr>
        <w:t>защиты</w:t>
      </w:r>
      <w:r>
        <w:t></w:t>
      </w:r>
    </w:p>
    <w:p w:rsidR="006E1670" w:rsidRDefault="006E1670" w:rsidP="006E1670">
      <w:r>
        <w:t></w:t>
      </w:r>
      <w:r>
        <w:t></w:t>
      </w:r>
      <w:r>
        <w:tab/>
      </w:r>
      <w:r>
        <w:t></w:t>
      </w:r>
      <w:r>
        <w:rPr>
          <w:rFonts w:hint="eastAsia"/>
        </w:rPr>
        <w:t>Разработан</w:t>
      </w:r>
      <w:r>
        <w:t></w:t>
      </w:r>
      <w:r>
        <w:rPr>
          <w:rFonts w:hint="eastAsia"/>
        </w:rPr>
        <w:t>и</w:t>
      </w:r>
      <w:r>
        <w:t></w:t>
      </w:r>
      <w:r>
        <w:rPr>
          <w:rFonts w:hint="eastAsia"/>
        </w:rPr>
        <w:t>реализован</w:t>
      </w:r>
      <w:r>
        <w:t></w:t>
      </w:r>
      <w:r>
        <w:rPr>
          <w:rFonts w:hint="eastAsia"/>
        </w:rPr>
        <w:t>логический</w:t>
      </w:r>
      <w:r>
        <w:t></w:t>
      </w:r>
      <w:r>
        <w:rPr>
          <w:rFonts w:hint="eastAsia"/>
        </w:rPr>
        <w:t>язык</w:t>
      </w:r>
      <w:r>
        <w:t></w:t>
      </w:r>
      <w:r>
        <w:rPr>
          <w:rFonts w:hint="eastAsia"/>
        </w:rPr>
        <w:t>описания</w:t>
      </w:r>
      <w:r>
        <w:t></w:t>
      </w:r>
      <w:r>
        <w:rPr>
          <w:rFonts w:hint="eastAsia"/>
        </w:rPr>
        <w:t>рисков</w:t>
      </w:r>
      <w:r>
        <w:t></w:t>
      </w:r>
      <w:r>
        <w:t></w:t>
      </w:r>
      <w:r>
        <w:rPr>
          <w:rFonts w:hint="eastAsia"/>
        </w:rPr>
        <w:t>позволяющий</w:t>
      </w:r>
      <w:r>
        <w:t></w:t>
      </w:r>
      <w:r>
        <w:rPr>
          <w:rFonts w:hint="eastAsia"/>
        </w:rPr>
        <w:t>принимать</w:t>
      </w:r>
      <w:r>
        <w:t></w:t>
      </w:r>
      <w:r>
        <w:rPr>
          <w:rFonts w:hint="eastAsia"/>
        </w:rPr>
        <w:t>решения</w:t>
      </w:r>
      <w:r>
        <w:t></w:t>
      </w:r>
      <w:r>
        <w:rPr>
          <w:rFonts w:hint="eastAsia"/>
        </w:rPr>
        <w:t>о</w:t>
      </w:r>
      <w:r>
        <w:t></w:t>
      </w:r>
      <w:r>
        <w:rPr>
          <w:rFonts w:hint="eastAsia"/>
        </w:rPr>
        <w:t>допустимом</w:t>
      </w:r>
      <w:r>
        <w:t></w:t>
      </w:r>
      <w:r>
        <w:rPr>
          <w:rFonts w:hint="eastAsia"/>
        </w:rPr>
        <w:t>значении</w:t>
      </w:r>
      <w:r>
        <w:t></w:t>
      </w:r>
      <w:r>
        <w:rPr>
          <w:rFonts w:hint="eastAsia"/>
        </w:rPr>
        <w:t>риска</w:t>
      </w:r>
      <w:r>
        <w:t></w:t>
      </w:r>
      <w:r>
        <w:rPr>
          <w:rFonts w:hint="eastAsia"/>
        </w:rPr>
        <w:t>на</w:t>
      </w:r>
      <w:r>
        <w:t></w:t>
      </w:r>
      <w:r>
        <w:rPr>
          <w:rFonts w:hint="eastAsia"/>
        </w:rPr>
        <w:t>основании</w:t>
      </w:r>
      <w:r>
        <w:t></w:t>
      </w:r>
      <w:r>
        <w:rPr>
          <w:rFonts w:hint="eastAsia"/>
        </w:rPr>
        <w:t>описания</w:t>
      </w:r>
      <w:r>
        <w:t></w:t>
      </w:r>
      <w:r>
        <w:rPr>
          <w:rFonts w:hint="eastAsia"/>
        </w:rPr>
        <w:t>системы</w:t>
      </w:r>
      <w:r>
        <w:t></w:t>
      </w:r>
      <w:r>
        <w:t></w:t>
      </w:r>
      <w:r>
        <w:rPr>
          <w:rFonts w:hint="eastAsia"/>
        </w:rPr>
        <w:t>угроз</w:t>
      </w:r>
      <w:r>
        <w:t></w:t>
      </w:r>
      <w:r>
        <w:rPr>
          <w:rFonts w:hint="eastAsia"/>
        </w:rPr>
        <w:t>и</w:t>
      </w:r>
      <w:r>
        <w:t></w:t>
      </w:r>
      <w:r>
        <w:rPr>
          <w:rFonts w:hint="eastAsia"/>
        </w:rPr>
        <w:t>средств</w:t>
      </w:r>
      <w:r>
        <w:t></w:t>
      </w:r>
      <w:r>
        <w:rPr>
          <w:rFonts w:hint="eastAsia"/>
        </w:rPr>
        <w:t>защиты</w:t>
      </w:r>
      <w:r>
        <w:t></w:t>
      </w:r>
      <w:r>
        <w:rPr>
          <w:rFonts w:hint="eastAsia"/>
        </w:rPr>
        <w:t>информации</w:t>
      </w:r>
      <w:r>
        <w:t></w:t>
      </w:r>
    </w:p>
    <w:p w:rsidR="006E1670" w:rsidRDefault="006E1670" w:rsidP="006E1670">
      <w:r>
        <w:t></w:t>
      </w:r>
      <w:r>
        <w:t></w:t>
      </w:r>
      <w:r>
        <w:tab/>
      </w:r>
      <w:r>
        <w:t></w:t>
      </w:r>
      <w:r>
        <w:rPr>
          <w:rFonts w:hint="eastAsia"/>
        </w:rPr>
        <w:t>Разработана</w:t>
      </w:r>
      <w:r>
        <w:t></w:t>
      </w:r>
      <w:r>
        <w:rPr>
          <w:rFonts w:hint="eastAsia"/>
        </w:rPr>
        <w:t>методика</w:t>
      </w:r>
      <w:r>
        <w:t></w:t>
      </w:r>
      <w:r>
        <w:rPr>
          <w:rFonts w:hint="eastAsia"/>
        </w:rPr>
        <w:t>оценки</w:t>
      </w:r>
      <w:r>
        <w:t></w:t>
      </w:r>
      <w:r>
        <w:rPr>
          <w:rFonts w:hint="eastAsia"/>
        </w:rPr>
        <w:t>рисков</w:t>
      </w:r>
      <w:r>
        <w:t></w:t>
      </w:r>
      <w:r>
        <w:t></w:t>
      </w:r>
      <w:r>
        <w:rPr>
          <w:rFonts w:hint="eastAsia"/>
        </w:rPr>
        <w:t>основанная</w:t>
      </w:r>
      <w:r>
        <w:t></w:t>
      </w:r>
      <w:r>
        <w:rPr>
          <w:rFonts w:hint="eastAsia"/>
        </w:rPr>
        <w:t>на</w:t>
      </w:r>
      <w:r>
        <w:t></w:t>
      </w:r>
      <w:r>
        <w:rPr>
          <w:rFonts w:hint="eastAsia"/>
        </w:rPr>
        <w:t>разработанном</w:t>
      </w:r>
      <w:r>
        <w:t></w:t>
      </w:r>
      <w:r>
        <w:rPr>
          <w:rFonts w:hint="eastAsia"/>
        </w:rPr>
        <w:t>языке</w:t>
      </w:r>
      <w:r>
        <w:t></w:t>
      </w:r>
      <w:r>
        <w:rPr>
          <w:rFonts w:hint="eastAsia"/>
        </w:rPr>
        <w:t>и</w:t>
      </w:r>
      <w:r>
        <w:t></w:t>
      </w:r>
      <w:r>
        <w:rPr>
          <w:rFonts w:hint="eastAsia"/>
        </w:rPr>
        <w:t>позволяющая</w:t>
      </w:r>
      <w:r>
        <w:t></w:t>
      </w:r>
      <w:r>
        <w:rPr>
          <w:rFonts w:hint="eastAsia"/>
        </w:rPr>
        <w:t>учесть</w:t>
      </w:r>
      <w:r>
        <w:t></w:t>
      </w:r>
      <w:r>
        <w:rPr>
          <w:rFonts w:hint="eastAsia"/>
        </w:rPr>
        <w:t>степень</w:t>
      </w:r>
      <w:r>
        <w:t></w:t>
      </w:r>
      <w:r>
        <w:rPr>
          <w:rFonts w:hint="eastAsia"/>
        </w:rPr>
        <w:t>опасности</w:t>
      </w:r>
      <w:r>
        <w:t></w:t>
      </w:r>
      <w:r>
        <w:rPr>
          <w:rFonts w:hint="eastAsia"/>
        </w:rPr>
        <w:t>угроз</w:t>
      </w:r>
      <w:r>
        <w:t></w:t>
      </w:r>
      <w:r>
        <w:rPr>
          <w:rFonts w:hint="eastAsia"/>
        </w:rPr>
        <w:t>и</w:t>
      </w:r>
      <w:r>
        <w:t></w:t>
      </w:r>
      <w:r>
        <w:rPr>
          <w:rFonts w:hint="eastAsia"/>
        </w:rPr>
        <w:t>влияние</w:t>
      </w:r>
      <w:r>
        <w:t></w:t>
      </w:r>
      <w:r>
        <w:rPr>
          <w:rFonts w:hint="eastAsia"/>
        </w:rPr>
        <w:t>средств</w:t>
      </w:r>
      <w:r>
        <w:t></w:t>
      </w:r>
      <w:r>
        <w:rPr>
          <w:rFonts w:hint="eastAsia"/>
        </w:rPr>
        <w:t>защиты</w:t>
      </w:r>
      <w:r>
        <w:t></w:t>
      </w:r>
      <w:r>
        <w:rPr>
          <w:rFonts w:hint="eastAsia"/>
        </w:rPr>
        <w:t>на</w:t>
      </w:r>
      <w:r>
        <w:t></w:t>
      </w:r>
      <w:r>
        <w:rPr>
          <w:rFonts w:hint="eastAsia"/>
        </w:rPr>
        <w:t>риски</w:t>
      </w:r>
      <w:r>
        <w:t></w:t>
      </w:r>
      <w:r>
        <w:rPr>
          <w:rFonts w:hint="eastAsia"/>
        </w:rPr>
        <w:t>нарушения</w:t>
      </w:r>
      <w:r>
        <w:t></w:t>
      </w:r>
      <w:r>
        <w:rPr>
          <w:rFonts w:hint="eastAsia"/>
        </w:rPr>
        <w:t>безопасности</w:t>
      </w:r>
      <w:r>
        <w:t></w:t>
      </w:r>
      <w:r>
        <w:rPr>
          <w:rFonts w:hint="eastAsia"/>
        </w:rPr>
        <w:t>в</w:t>
      </w:r>
      <w:r>
        <w:t></w:t>
      </w:r>
      <w:r>
        <w:rPr>
          <w:rFonts w:hint="eastAsia"/>
        </w:rPr>
        <w:t>компьютерной</w:t>
      </w:r>
      <w:r>
        <w:t></w:t>
      </w:r>
      <w:r>
        <w:rPr>
          <w:rFonts w:hint="eastAsia"/>
        </w:rPr>
        <w:t>системе</w:t>
      </w:r>
      <w:r>
        <w:t></w:t>
      </w:r>
    </w:p>
    <w:p w:rsidR="006E1670" w:rsidRDefault="006E1670" w:rsidP="006E1670">
      <w:r>
        <w:t></w:t>
      </w:r>
      <w:r>
        <w:t></w:t>
      </w:r>
      <w:r>
        <w:tab/>
      </w:r>
      <w:r>
        <w:t></w:t>
      </w:r>
      <w:r>
        <w:rPr>
          <w:rFonts w:hint="eastAsia"/>
        </w:rPr>
        <w:t>Разработана</w:t>
      </w:r>
      <w:r>
        <w:t></w:t>
      </w:r>
      <w:r>
        <w:rPr>
          <w:rFonts w:hint="eastAsia"/>
        </w:rPr>
        <w:t>методика</w:t>
      </w:r>
      <w:r>
        <w:t></w:t>
      </w:r>
      <w:r>
        <w:rPr>
          <w:rFonts w:hint="eastAsia"/>
        </w:rPr>
        <w:t>анализа</w:t>
      </w:r>
      <w:r>
        <w:t></w:t>
      </w:r>
      <w:r>
        <w:rPr>
          <w:rFonts w:hint="eastAsia"/>
        </w:rPr>
        <w:t>вариантов</w:t>
      </w:r>
      <w:r>
        <w:t></w:t>
      </w:r>
      <w:r>
        <w:rPr>
          <w:rFonts w:hint="eastAsia"/>
        </w:rPr>
        <w:t>системы</w:t>
      </w:r>
      <w:r>
        <w:t></w:t>
      </w:r>
      <w:r>
        <w:rPr>
          <w:rFonts w:hint="eastAsia"/>
        </w:rPr>
        <w:t>защиты</w:t>
      </w:r>
      <w:r>
        <w:t></w:t>
      </w:r>
      <w:r>
        <w:rPr>
          <w:rFonts w:hint="eastAsia"/>
        </w:rPr>
        <w:t>информации</w:t>
      </w:r>
      <w:r>
        <w:t></w:t>
      </w:r>
      <w:r>
        <w:t></w:t>
      </w:r>
      <w:r>
        <w:rPr>
          <w:rFonts w:hint="eastAsia"/>
        </w:rPr>
        <w:t>основанная</w:t>
      </w:r>
      <w:r>
        <w:t></w:t>
      </w:r>
      <w:r>
        <w:rPr>
          <w:rFonts w:hint="eastAsia"/>
        </w:rPr>
        <w:t>на</w:t>
      </w:r>
      <w:r>
        <w:t></w:t>
      </w:r>
      <w:r>
        <w:rPr>
          <w:rFonts w:hint="eastAsia"/>
        </w:rPr>
        <w:t>языке</w:t>
      </w:r>
      <w:r>
        <w:t></w:t>
      </w:r>
      <w:r>
        <w:rPr>
          <w:rFonts w:hint="eastAsia"/>
        </w:rPr>
        <w:t>описания</w:t>
      </w:r>
      <w:r>
        <w:t></w:t>
      </w:r>
      <w:r>
        <w:rPr>
          <w:rFonts w:hint="eastAsia"/>
        </w:rPr>
        <w:t>рисков</w:t>
      </w:r>
      <w:r>
        <w:t></w:t>
      </w:r>
      <w:r>
        <w:t></w:t>
      </w:r>
      <w:r>
        <w:rPr>
          <w:rFonts w:hint="eastAsia"/>
        </w:rPr>
        <w:t>Методика</w:t>
      </w:r>
      <w:r>
        <w:t></w:t>
      </w:r>
      <w:r>
        <w:rPr>
          <w:rFonts w:hint="eastAsia"/>
        </w:rPr>
        <w:t>позволяет</w:t>
      </w:r>
      <w:r>
        <w:t></w:t>
      </w:r>
      <w:r>
        <w:rPr>
          <w:rFonts w:hint="eastAsia"/>
        </w:rPr>
        <w:t>выбрать</w:t>
      </w:r>
      <w:r>
        <w:t></w:t>
      </w:r>
      <w:r>
        <w:rPr>
          <w:rFonts w:hint="eastAsia"/>
        </w:rPr>
        <w:t>средства</w:t>
      </w:r>
      <w:r>
        <w:t></w:t>
      </w:r>
      <w:r>
        <w:rPr>
          <w:rFonts w:hint="eastAsia"/>
        </w:rPr>
        <w:t>защиты</w:t>
      </w:r>
      <w:r>
        <w:t></w:t>
      </w:r>
      <w:r>
        <w:rPr>
          <w:rFonts w:hint="eastAsia"/>
        </w:rPr>
        <w:t>информации</w:t>
      </w:r>
      <w:r>
        <w:t></w:t>
      </w:r>
      <w:r>
        <w:rPr>
          <w:rFonts w:hint="eastAsia"/>
        </w:rPr>
        <w:t>согласно</w:t>
      </w:r>
      <w:r>
        <w:t></w:t>
      </w:r>
      <w:r>
        <w:rPr>
          <w:rFonts w:hint="eastAsia"/>
        </w:rPr>
        <w:t>ограничениям</w:t>
      </w:r>
      <w:r>
        <w:t></w:t>
      </w:r>
      <w:r>
        <w:rPr>
          <w:rFonts w:hint="eastAsia"/>
        </w:rPr>
        <w:t>на</w:t>
      </w:r>
      <w:r>
        <w:t></w:t>
      </w:r>
      <w:r>
        <w:rPr>
          <w:rFonts w:hint="eastAsia"/>
        </w:rPr>
        <w:t>риски</w:t>
      </w:r>
      <w:r>
        <w:t></w:t>
      </w:r>
      <w:r>
        <w:rPr>
          <w:rFonts w:hint="eastAsia"/>
        </w:rPr>
        <w:t>и</w:t>
      </w:r>
      <w:r>
        <w:t></w:t>
      </w:r>
      <w:r>
        <w:rPr>
          <w:rFonts w:hint="eastAsia"/>
        </w:rPr>
        <w:t>требованиям</w:t>
      </w:r>
      <w:r>
        <w:t></w:t>
      </w:r>
      <w:r>
        <w:rPr>
          <w:rFonts w:hint="eastAsia"/>
        </w:rPr>
        <w:t>политики</w:t>
      </w:r>
      <w:r>
        <w:t></w:t>
      </w:r>
      <w:r>
        <w:rPr>
          <w:rFonts w:hint="eastAsia"/>
        </w:rPr>
        <w:t>информационной</w:t>
      </w:r>
      <w:r>
        <w:t></w:t>
      </w:r>
      <w:r>
        <w:rPr>
          <w:rFonts w:hint="eastAsia"/>
        </w:rPr>
        <w:t>безопасности</w:t>
      </w:r>
      <w:r>
        <w:t></w:t>
      </w:r>
      <w:r>
        <w:t></w:t>
      </w:r>
      <w:r>
        <w:rPr>
          <w:rFonts w:hint="eastAsia"/>
        </w:rPr>
        <w:t>с</w:t>
      </w:r>
      <w:r>
        <w:t></w:t>
      </w:r>
      <w:r>
        <w:rPr>
          <w:rFonts w:hint="eastAsia"/>
        </w:rPr>
        <w:t>учетом</w:t>
      </w:r>
      <w:r>
        <w:t></w:t>
      </w:r>
      <w:r>
        <w:rPr>
          <w:rFonts w:hint="eastAsia"/>
        </w:rPr>
        <w:t>множества</w:t>
      </w:r>
      <w:r>
        <w:t></w:t>
      </w:r>
      <w:r>
        <w:rPr>
          <w:rFonts w:hint="eastAsia"/>
        </w:rPr>
        <w:t>атрибутов</w:t>
      </w:r>
      <w:r>
        <w:t></w:t>
      </w:r>
    </w:p>
    <w:p w:rsidR="006E1670" w:rsidRPr="006E1670" w:rsidRDefault="006E1670" w:rsidP="006E1670">
      <w:r>
        <w:rPr>
          <w:rFonts w:hint="eastAsia"/>
        </w:rPr>
        <w:t>Разработанная</w:t>
      </w:r>
      <w:r>
        <w:t></w:t>
      </w:r>
      <w:r>
        <w:rPr>
          <w:rFonts w:hint="eastAsia"/>
        </w:rPr>
        <w:t>методика</w:t>
      </w:r>
      <w:r>
        <w:t></w:t>
      </w:r>
      <w:r>
        <w:rPr>
          <w:rFonts w:hint="eastAsia"/>
        </w:rPr>
        <w:t>построения</w:t>
      </w:r>
      <w:r>
        <w:t></w:t>
      </w:r>
      <w:r>
        <w:rPr>
          <w:rFonts w:hint="eastAsia"/>
        </w:rPr>
        <w:t>системы</w:t>
      </w:r>
      <w:r>
        <w:t></w:t>
      </w:r>
      <w:r>
        <w:rPr>
          <w:rFonts w:hint="eastAsia"/>
        </w:rPr>
        <w:t>защиты</w:t>
      </w:r>
      <w:r>
        <w:t></w:t>
      </w:r>
      <w:r>
        <w:rPr>
          <w:rFonts w:hint="eastAsia"/>
        </w:rPr>
        <w:t>была</w:t>
      </w:r>
      <w:r>
        <w:t></w:t>
      </w:r>
      <w:r>
        <w:rPr>
          <w:rFonts w:hint="eastAsia"/>
        </w:rPr>
        <w:t>применена</w:t>
      </w:r>
      <w:r>
        <w:t></w:t>
      </w:r>
      <w:r>
        <w:rPr>
          <w:rFonts w:hint="eastAsia"/>
        </w:rPr>
        <w:t>для</w:t>
      </w:r>
      <w:r>
        <w:t></w:t>
      </w:r>
      <w:r>
        <w:rPr>
          <w:rFonts w:hint="eastAsia"/>
        </w:rPr>
        <w:t>построения</w:t>
      </w:r>
      <w:r>
        <w:t></w:t>
      </w:r>
      <w:r>
        <w:rPr>
          <w:rFonts w:hint="eastAsia"/>
        </w:rPr>
        <w:t>системы</w:t>
      </w:r>
      <w:r>
        <w:t></w:t>
      </w:r>
      <w:r>
        <w:rPr>
          <w:rFonts w:hint="eastAsia"/>
        </w:rPr>
        <w:t>защиты</w:t>
      </w:r>
      <w:r>
        <w:t></w:t>
      </w:r>
      <w:r>
        <w:rPr>
          <w:rFonts w:hint="eastAsia"/>
        </w:rPr>
        <w:t>в</w:t>
      </w:r>
      <w:r>
        <w:t></w:t>
      </w:r>
      <w:r>
        <w:rPr>
          <w:rFonts w:hint="eastAsia"/>
        </w:rPr>
        <w:t>компьютерной</w:t>
      </w:r>
      <w:r>
        <w:t></w:t>
      </w:r>
      <w:r>
        <w:rPr>
          <w:rFonts w:hint="eastAsia"/>
        </w:rPr>
        <w:t>системе</w:t>
      </w:r>
      <w:r>
        <w:t></w:t>
      </w:r>
      <w:r>
        <w:rPr>
          <w:rFonts w:hint="eastAsia"/>
        </w:rPr>
        <w:t>с</w:t>
      </w:r>
      <w:r>
        <w:t></w:t>
      </w:r>
      <w:r>
        <w:rPr>
          <w:rFonts w:hint="eastAsia"/>
        </w:rPr>
        <w:t>мобильным</w:t>
      </w:r>
      <w:r>
        <w:t></w:t>
      </w:r>
      <w:r>
        <w:rPr>
          <w:rFonts w:hint="eastAsia"/>
        </w:rPr>
        <w:t>сегментом</w:t>
      </w:r>
      <w:r>
        <w:t></w:t>
      </w:r>
      <w:r>
        <w:t></w:t>
      </w:r>
      <w:r>
        <w:rPr>
          <w:rFonts w:hint="eastAsia"/>
        </w:rPr>
        <w:t>Была</w:t>
      </w:r>
      <w:r>
        <w:t></w:t>
      </w:r>
      <w:r>
        <w:rPr>
          <w:rFonts w:hint="eastAsia"/>
        </w:rPr>
        <w:t>составлена</w:t>
      </w:r>
      <w:r>
        <w:t></w:t>
      </w:r>
      <w:r>
        <w:rPr>
          <w:rFonts w:hint="eastAsia"/>
        </w:rPr>
        <w:t>формальная</w:t>
      </w:r>
      <w:r>
        <w:t></w:t>
      </w:r>
      <w:r>
        <w:rPr>
          <w:rFonts w:hint="eastAsia"/>
        </w:rPr>
        <w:t>спецификация</w:t>
      </w:r>
      <w:r>
        <w:t></w:t>
      </w:r>
      <w:r>
        <w:rPr>
          <w:rFonts w:hint="eastAsia"/>
        </w:rPr>
        <w:t>с</w:t>
      </w:r>
      <w:r>
        <w:t></w:t>
      </w:r>
      <w:r>
        <w:rPr>
          <w:rFonts w:hint="eastAsia"/>
        </w:rPr>
        <w:t>учетом</w:t>
      </w:r>
      <w:r>
        <w:t></w:t>
      </w:r>
      <w:r>
        <w:rPr>
          <w:rFonts w:hint="eastAsia"/>
        </w:rPr>
        <w:t>угроз</w:t>
      </w:r>
      <w:r>
        <w:t></w:t>
      </w:r>
      <w:r>
        <w:t></w:t>
      </w:r>
      <w:r>
        <w:rPr>
          <w:rFonts w:hint="eastAsia"/>
        </w:rPr>
        <w:t>воздействующих</w:t>
      </w:r>
      <w:r>
        <w:t></w:t>
      </w:r>
      <w:r>
        <w:rPr>
          <w:rFonts w:hint="eastAsia"/>
        </w:rPr>
        <w:t>на</w:t>
      </w:r>
      <w:r>
        <w:t></w:t>
      </w:r>
      <w:r>
        <w:rPr>
          <w:rFonts w:hint="eastAsia"/>
        </w:rPr>
        <w:t>систему</w:t>
      </w:r>
      <w:r>
        <w:t></w:t>
      </w:r>
      <w:r>
        <w:t></w:t>
      </w:r>
      <w:r>
        <w:rPr>
          <w:rFonts w:hint="eastAsia"/>
        </w:rPr>
        <w:t>средств</w:t>
      </w:r>
      <w:r>
        <w:t></w:t>
      </w:r>
      <w:r>
        <w:rPr>
          <w:rFonts w:hint="eastAsia"/>
        </w:rPr>
        <w:t>защиты</w:t>
      </w:r>
      <w:r>
        <w:t></w:t>
      </w:r>
      <w:r>
        <w:rPr>
          <w:rFonts w:hint="eastAsia"/>
        </w:rPr>
        <w:t>информации</w:t>
      </w:r>
      <w:r>
        <w:t></w:t>
      </w:r>
      <w:r>
        <w:t></w:t>
      </w:r>
      <w:r>
        <w:rPr>
          <w:rFonts w:hint="eastAsia"/>
        </w:rPr>
        <w:t>выполнен</w:t>
      </w:r>
      <w:r>
        <w:t></w:t>
      </w:r>
      <w:r>
        <w:rPr>
          <w:rFonts w:hint="eastAsia"/>
        </w:rPr>
        <w:t>анализ</w:t>
      </w:r>
      <w:r>
        <w:t></w:t>
      </w:r>
      <w:r>
        <w:rPr>
          <w:rFonts w:hint="eastAsia"/>
        </w:rPr>
        <w:t>различных</w:t>
      </w:r>
      <w:r>
        <w:t></w:t>
      </w:r>
      <w:r>
        <w:rPr>
          <w:rFonts w:hint="eastAsia"/>
        </w:rPr>
        <w:t>вариантов</w:t>
      </w:r>
      <w:r>
        <w:t></w:t>
      </w:r>
      <w:r>
        <w:rPr>
          <w:rFonts w:hint="eastAsia"/>
        </w:rPr>
        <w:t>системы</w:t>
      </w:r>
      <w:r>
        <w:t></w:t>
      </w:r>
      <w:r>
        <w:rPr>
          <w:rFonts w:hint="eastAsia"/>
        </w:rPr>
        <w:t>защиты</w:t>
      </w:r>
      <w:r>
        <w:t></w:t>
      </w:r>
      <w:r>
        <w:rPr>
          <w:rFonts w:hint="eastAsia"/>
        </w:rPr>
        <w:t>и</w:t>
      </w:r>
      <w:r>
        <w:t></w:t>
      </w:r>
      <w:r>
        <w:rPr>
          <w:rFonts w:hint="eastAsia"/>
        </w:rPr>
        <w:t>произведена</w:t>
      </w:r>
      <w:r>
        <w:t></w:t>
      </w:r>
      <w:r>
        <w:rPr>
          <w:rFonts w:hint="eastAsia"/>
        </w:rPr>
        <w:t>оценка</w:t>
      </w:r>
      <w:r>
        <w:t></w:t>
      </w:r>
      <w:r>
        <w:rPr>
          <w:rFonts w:hint="eastAsia"/>
        </w:rPr>
        <w:t>рисков</w:t>
      </w:r>
      <w:r>
        <w:t></w:t>
      </w:r>
      <w:r>
        <w:rPr>
          <w:rFonts w:hint="eastAsia"/>
        </w:rPr>
        <w:t>нарушения</w:t>
      </w:r>
      <w:r>
        <w:t></w:t>
      </w:r>
      <w:r>
        <w:rPr>
          <w:rFonts w:hint="eastAsia"/>
        </w:rPr>
        <w:t>безопасности</w:t>
      </w:r>
      <w:r>
        <w:t></w:t>
      </w:r>
      <w:r>
        <w:t></w:t>
      </w:r>
      <w:r>
        <w:rPr>
          <w:rFonts w:hint="eastAsia"/>
        </w:rPr>
        <w:t>и</w:t>
      </w:r>
      <w:r>
        <w:t></w:t>
      </w:r>
      <w:r>
        <w:rPr>
          <w:rFonts w:hint="eastAsia"/>
        </w:rPr>
        <w:t>в</w:t>
      </w:r>
      <w:r>
        <w:t></w:t>
      </w:r>
      <w:r>
        <w:rPr>
          <w:rFonts w:hint="eastAsia"/>
        </w:rPr>
        <w:t>результате</w:t>
      </w:r>
      <w:r>
        <w:t></w:t>
      </w:r>
      <w:r>
        <w:rPr>
          <w:rFonts w:hint="eastAsia"/>
        </w:rPr>
        <w:t>выбран</w:t>
      </w:r>
      <w:r>
        <w:t></w:t>
      </w:r>
      <w:r>
        <w:rPr>
          <w:rFonts w:hint="eastAsia"/>
        </w:rPr>
        <w:t>состав</w:t>
      </w:r>
      <w:r>
        <w:t></w:t>
      </w:r>
      <w:r>
        <w:rPr>
          <w:rFonts w:hint="eastAsia"/>
        </w:rPr>
        <w:t>системы</w:t>
      </w:r>
      <w:r>
        <w:t></w:t>
      </w:r>
      <w:r>
        <w:rPr>
          <w:rFonts w:hint="eastAsia"/>
        </w:rPr>
        <w:t>защиты</w:t>
      </w:r>
      <w:r>
        <w:t></w:t>
      </w:r>
      <w:bookmarkStart w:id="0" w:name="_GoBack"/>
      <w:bookmarkEnd w:id="0"/>
    </w:p>
    <w:sectPr w:rsidR="006E1670" w:rsidRPr="006E16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306" w:rsidRDefault="00113306">
      <w:pPr>
        <w:spacing w:after="0" w:line="240" w:lineRule="auto"/>
      </w:pPr>
      <w:r>
        <w:separator/>
      </w:r>
    </w:p>
  </w:endnote>
  <w:endnote w:type="continuationSeparator" w:id="0">
    <w:p w:rsidR="00113306" w:rsidRDefault="0011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306" w:rsidRDefault="00113306"/>
    <w:p w:rsidR="00113306" w:rsidRDefault="00113306"/>
    <w:p w:rsidR="00113306" w:rsidRDefault="00113306"/>
    <w:p w:rsidR="00113306" w:rsidRDefault="00113306"/>
    <w:p w:rsidR="00113306" w:rsidRDefault="00113306"/>
    <w:p w:rsidR="00113306" w:rsidRDefault="00113306"/>
    <w:p w:rsidR="00113306" w:rsidRDefault="0011330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06" w:rsidRDefault="001133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13306" w:rsidRDefault="001133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13306" w:rsidRDefault="00113306"/>
    <w:p w:rsidR="00113306" w:rsidRDefault="00113306"/>
    <w:p w:rsidR="00113306" w:rsidRDefault="0011330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06" w:rsidRDefault="00113306"/>
                          <w:p w:rsidR="00113306" w:rsidRDefault="001133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13306" w:rsidRDefault="00113306"/>
                    <w:p w:rsidR="00113306" w:rsidRDefault="001133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13306" w:rsidRDefault="00113306"/>
    <w:p w:rsidR="00113306" w:rsidRDefault="00113306">
      <w:pPr>
        <w:rPr>
          <w:sz w:val="2"/>
          <w:szCs w:val="2"/>
        </w:rPr>
      </w:pPr>
    </w:p>
    <w:p w:rsidR="00113306" w:rsidRDefault="00113306"/>
    <w:p w:rsidR="00113306" w:rsidRDefault="00113306">
      <w:pPr>
        <w:spacing w:after="0" w:line="240" w:lineRule="auto"/>
      </w:pPr>
    </w:p>
  </w:footnote>
  <w:footnote w:type="continuationSeparator" w:id="0">
    <w:p w:rsidR="00113306" w:rsidRDefault="0011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06"/>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5DBC5-281D-4FAD-8E4C-00CE63DF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4539</TotalTime>
  <Pages>3</Pages>
  <Words>531</Words>
  <Characters>3030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40</cp:revision>
  <cp:lastPrinted>2009-02-06T05:36:00Z</cp:lastPrinted>
  <dcterms:created xsi:type="dcterms:W3CDTF">2023-09-07T12:38:00Z</dcterms:created>
  <dcterms:modified xsi:type="dcterms:W3CDTF">2023-10-06T22:20:00Z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