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88" w:rsidRDefault="009E6288" w:rsidP="009E628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Лесюк Альона Станіславівна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E6288" w:rsidRDefault="009E6288" w:rsidP="009E628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Комплексний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аналіз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фінансового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стану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прогнозування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ймовірності</w:t>
      </w:r>
    </w:p>
    <w:p w:rsidR="009E6288" w:rsidRDefault="009E6288" w:rsidP="009E628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банкрутства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сільськогосподарських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w:t>
      </w:r>
    </w:p>
    <w:p w:rsidR="009E6288" w:rsidRDefault="009E6288" w:rsidP="009E6288">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44.887.006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Полтавській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державній</w:t>
      </w:r>
    </w:p>
    <w:p w:rsidR="00330721" w:rsidRPr="009E6288" w:rsidRDefault="009E6288" w:rsidP="009E6288">
      <w:r>
        <w:rPr>
          <w:rFonts w:ascii="CIDFont+F4" w:eastAsia="CIDFont+F4" w:hAnsi="CIDFont+F3" w:cs="CIDFont+F4" w:hint="eastAsia"/>
          <w:kern w:val="0"/>
          <w:sz w:val="28"/>
          <w:szCs w:val="28"/>
          <w:lang w:eastAsia="ru-RU"/>
        </w:rPr>
        <w:t>аграрній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sectPr w:rsidR="00330721" w:rsidRPr="009E62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CB7" w:rsidRDefault="00FD4CB7">
      <w:pPr>
        <w:spacing w:after="0" w:line="240" w:lineRule="auto"/>
      </w:pPr>
      <w:r>
        <w:separator/>
      </w:r>
    </w:p>
  </w:endnote>
  <w:endnote w:type="continuationSeparator" w:id="0">
    <w:p w:rsidR="00FD4CB7" w:rsidRDefault="00FD4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4CB7" w:rsidRDefault="00FD4C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4CB7" w:rsidRDefault="00FD4CB7">
                <w:pPr>
                  <w:spacing w:line="240" w:lineRule="auto"/>
                </w:pPr>
                <w:fldSimple w:instr=" PAGE \* MERGEFORMAT ">
                  <w:r w:rsidR="009E6288" w:rsidRPr="009E62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CB7" w:rsidRDefault="00FD4CB7"/>
    <w:p w:rsidR="00FD4CB7" w:rsidRDefault="00FD4CB7"/>
    <w:p w:rsidR="00FD4CB7" w:rsidRDefault="00FD4CB7"/>
    <w:p w:rsidR="00FD4CB7" w:rsidRDefault="00FD4CB7"/>
    <w:p w:rsidR="00FD4CB7" w:rsidRDefault="00FD4CB7"/>
    <w:p w:rsidR="00FD4CB7" w:rsidRDefault="00FD4CB7"/>
    <w:p w:rsidR="00FD4CB7" w:rsidRDefault="00FD4CB7">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4CB7" w:rsidRDefault="00FD4CB7">
                  <w:pPr>
                    <w:spacing w:line="240" w:lineRule="auto"/>
                  </w:pPr>
                  <w:fldSimple w:instr=" PAGE \* MERGEFORMAT ">
                    <w:r w:rsidRPr="00330721">
                      <w:rPr>
                        <w:rStyle w:val="afffff9"/>
                        <w:b w:val="0"/>
                        <w:bCs w:val="0"/>
                        <w:noProof/>
                      </w:rPr>
                      <w:t>5</w:t>
                    </w:r>
                  </w:fldSimple>
                </w:p>
              </w:txbxContent>
            </v:textbox>
            <w10:wrap anchorx="page" anchory="page"/>
          </v:shape>
        </w:pict>
      </w:r>
    </w:p>
    <w:p w:rsidR="00FD4CB7" w:rsidRDefault="00FD4CB7"/>
    <w:p w:rsidR="00FD4CB7" w:rsidRDefault="00FD4CB7"/>
    <w:p w:rsidR="00FD4CB7" w:rsidRDefault="00FD4CB7">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4CB7" w:rsidRDefault="00FD4CB7"/>
                <w:p w:rsidR="00FD4CB7" w:rsidRDefault="00FD4CB7">
                  <w:pPr>
                    <w:pStyle w:val="1ffffff7"/>
                    <w:spacing w:line="240" w:lineRule="auto"/>
                  </w:pPr>
                  <w:fldSimple w:instr=" PAGE \* MERGEFORMAT ">
                    <w:r w:rsidRPr="00330721">
                      <w:rPr>
                        <w:rStyle w:val="3b"/>
                        <w:noProof/>
                      </w:rPr>
                      <w:t>5</w:t>
                    </w:r>
                  </w:fldSimple>
                </w:p>
              </w:txbxContent>
            </v:textbox>
            <w10:wrap anchorx="page" anchory="page"/>
          </v:shape>
        </w:pict>
      </w:r>
    </w:p>
    <w:p w:rsidR="00FD4CB7" w:rsidRDefault="00FD4CB7"/>
    <w:p w:rsidR="00FD4CB7" w:rsidRDefault="00FD4CB7">
      <w:pPr>
        <w:rPr>
          <w:sz w:val="2"/>
          <w:szCs w:val="2"/>
        </w:rPr>
      </w:pPr>
    </w:p>
    <w:p w:rsidR="00FD4CB7" w:rsidRDefault="00FD4CB7"/>
    <w:p w:rsidR="00FD4CB7" w:rsidRDefault="00FD4CB7">
      <w:pPr>
        <w:spacing w:after="0" w:line="240" w:lineRule="auto"/>
      </w:pPr>
    </w:p>
  </w:footnote>
  <w:footnote w:type="continuationSeparator" w:id="0">
    <w:p w:rsidR="00FD4CB7" w:rsidRDefault="00FD4C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Default="00FD4CB7"/>
  <w:p w:rsidR="00FD4CB7" w:rsidRDefault="00FD4C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CB7" w:rsidRPr="005856C0" w:rsidRDefault="00FD4C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061FE-9F38-49B1-8A24-BCC766E7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41</Words>
  <Characters>239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2021-10-09T12:28:00Z</dcterms:created>
  <dcterms:modified xsi:type="dcterms:W3CDTF">2021-10-09T15:16:00Z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