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Московский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педагогический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государственный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университет</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На</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правах</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рукописи</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04.2.00 8 13143 ~</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ИЛЬИНА</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Юлия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Анатольевна</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Формирование</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взаимоотношений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со</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сверстниками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дошкольников</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умеренной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степенью</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интеллектуальной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недостаточности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условиях</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интегративной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среды</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 xml:space="preserve">13.00.03 </w:t>
      </w:r>
      <w:r w:rsidRPr="004C7EF9">
        <w:rPr>
          <w:rFonts w:ascii="Trebuchet MS" w:eastAsia="Times New Roman" w:hAnsi="Trebuchet MS" w:cs="Times New Roman" w:hint="eastAsia"/>
          <w:color w:val="000000"/>
          <w:kern w:val="0"/>
          <w:sz w:val="18"/>
          <w:szCs w:val="18"/>
          <w:lang w:eastAsia="ru-RU"/>
        </w:rPr>
        <w:t>—</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коррекционная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педагогика</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олигофренопедагогика</w:t>
      </w:r>
      <w:r w:rsidRPr="004C7EF9">
        <w:rPr>
          <w:rFonts w:ascii="Trebuchet MS" w:eastAsia="Times New Roman" w:hAnsi="Trebuchet MS" w:cs="Times New Roman"/>
          <w:color w:val="000000"/>
          <w:kern w:val="0"/>
          <w:sz w:val="18"/>
          <w:szCs w:val="18"/>
          <w:lang w:eastAsia="ru-RU"/>
        </w:rPr>
        <w:t>)</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Диссертация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на</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соискание</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ученой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степени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кандидата</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педагогических</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наук</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Научный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руководитель</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кандидат</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педагогических</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наук</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профессор</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Забрамная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w:t>
      </w:r>
      <w:r w:rsidRPr="004C7EF9">
        <w:rPr>
          <w:rFonts w:ascii="Trebuchet MS" w:eastAsia="Times New Roman" w:hAnsi="Trebuchet MS" w:cs="Times New Roman"/>
          <w:color w:val="000000"/>
          <w:kern w:val="0"/>
          <w:sz w:val="18"/>
          <w:szCs w:val="18"/>
          <w:lang w:eastAsia="ru-RU"/>
        </w:rPr>
        <w:t>.</w:t>
      </w:r>
      <w:r w:rsidRPr="004C7EF9">
        <w:rPr>
          <w:rFonts w:ascii="Trebuchet MS" w:eastAsia="Times New Roman" w:hAnsi="Trebuchet MS" w:cs="Times New Roman" w:hint="eastAsia"/>
          <w:color w:val="000000"/>
          <w:kern w:val="0"/>
          <w:sz w:val="18"/>
          <w:szCs w:val="18"/>
          <w:lang w:eastAsia="ru-RU"/>
        </w:rPr>
        <w:t>Д</w:t>
      </w:r>
      <w:r w:rsidRPr="004C7EF9">
        <w:rPr>
          <w:rFonts w:ascii="Trebuchet MS" w:eastAsia="Times New Roman" w:hAnsi="Trebuchet MS" w:cs="Times New Roman"/>
          <w:color w:val="000000"/>
          <w:kern w:val="0"/>
          <w:sz w:val="18"/>
          <w:szCs w:val="18"/>
          <w:lang w:eastAsia="ru-RU"/>
        </w:rPr>
        <w:t>.</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Москва</w:t>
      </w:r>
      <w:r w:rsidRPr="004C7EF9">
        <w:rPr>
          <w:rFonts w:ascii="Trebuchet MS" w:eastAsia="Times New Roman" w:hAnsi="Trebuchet MS" w:cs="Times New Roman"/>
          <w:color w:val="000000"/>
          <w:kern w:val="0"/>
          <w:sz w:val="18"/>
          <w:szCs w:val="18"/>
          <w:lang w:eastAsia="ru-RU"/>
        </w:rPr>
        <w:t xml:space="preserve"> - 2008</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 xml:space="preserve"> </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Содержание</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Введение</w:t>
      </w:r>
      <w:r w:rsidRPr="004C7EF9">
        <w:rPr>
          <w:rFonts w:ascii="Trebuchet MS" w:eastAsia="Times New Roman" w:hAnsi="Trebuchet MS" w:cs="Times New Roman"/>
          <w:color w:val="000000"/>
          <w:kern w:val="0"/>
          <w:sz w:val="18"/>
          <w:szCs w:val="18"/>
          <w:lang w:eastAsia="ru-RU"/>
        </w:rPr>
        <w:tab/>
        <w:t>4</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Глава</w:t>
      </w:r>
      <w:r w:rsidRPr="004C7EF9">
        <w:rPr>
          <w:rFonts w:ascii="Trebuchet MS" w:eastAsia="Times New Roman" w:hAnsi="Trebuchet MS" w:cs="Times New Roman"/>
          <w:color w:val="000000"/>
          <w:kern w:val="0"/>
          <w:sz w:val="18"/>
          <w:szCs w:val="18"/>
          <w:lang w:eastAsia="ru-RU"/>
        </w:rPr>
        <w:t xml:space="preserve"> 1. </w:t>
      </w:r>
      <w:r w:rsidRPr="004C7EF9">
        <w:rPr>
          <w:rFonts w:ascii="Trebuchet MS" w:eastAsia="Times New Roman" w:hAnsi="Trebuchet MS" w:cs="Times New Roman" w:hint="eastAsia"/>
          <w:color w:val="000000"/>
          <w:kern w:val="0"/>
          <w:sz w:val="18"/>
          <w:szCs w:val="18"/>
          <w:lang w:eastAsia="ru-RU"/>
        </w:rPr>
        <w:t>Теоретические</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подходы</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к</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формированию</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взаимоотношений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со</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сверстниками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дошкольников</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умеренной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умственной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отсталостью</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условиях</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интегративной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среды</w:t>
      </w:r>
      <w:r w:rsidRPr="004C7EF9">
        <w:rPr>
          <w:rFonts w:ascii="Trebuchet MS" w:eastAsia="Times New Roman" w:hAnsi="Trebuchet MS" w:cs="Times New Roman"/>
          <w:color w:val="000000"/>
          <w:kern w:val="0"/>
          <w:sz w:val="18"/>
          <w:szCs w:val="18"/>
          <w:lang w:eastAsia="ru-RU"/>
        </w:rPr>
        <w:tab/>
        <w:t>17</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1.1.</w:t>
      </w:r>
      <w:r w:rsidRPr="004C7EF9">
        <w:rPr>
          <w:rFonts w:ascii="Trebuchet MS" w:eastAsia="Times New Roman" w:hAnsi="Trebuchet MS" w:cs="Times New Roman"/>
          <w:color w:val="000000"/>
          <w:kern w:val="0"/>
          <w:sz w:val="18"/>
          <w:szCs w:val="18"/>
          <w:lang w:eastAsia="ru-RU"/>
        </w:rPr>
        <w:tab/>
        <w:t xml:space="preserve"> </w:t>
      </w:r>
      <w:r w:rsidRPr="004C7EF9">
        <w:rPr>
          <w:rFonts w:ascii="Trebuchet MS" w:eastAsia="Times New Roman" w:hAnsi="Trebuchet MS" w:cs="Times New Roman" w:hint="eastAsia"/>
          <w:color w:val="000000"/>
          <w:kern w:val="0"/>
          <w:sz w:val="18"/>
          <w:szCs w:val="18"/>
          <w:lang w:eastAsia="ru-RU"/>
        </w:rPr>
        <w:t>Методологические</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основы</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проблемы</w:t>
      </w:r>
      <w:r w:rsidRPr="004C7EF9">
        <w:rPr>
          <w:rFonts w:ascii="Trebuchet MS" w:eastAsia="Times New Roman" w:hAnsi="Trebuchet MS" w:cs="Times New Roman"/>
          <w:color w:val="000000"/>
          <w:kern w:val="0"/>
          <w:sz w:val="18"/>
          <w:szCs w:val="18"/>
          <w:lang w:eastAsia="ru-RU"/>
        </w:rPr>
        <w:tab/>
        <w:t>17</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1.2.</w:t>
      </w:r>
      <w:r w:rsidRPr="004C7EF9">
        <w:rPr>
          <w:rFonts w:ascii="Trebuchet MS" w:eastAsia="Times New Roman" w:hAnsi="Trebuchet MS" w:cs="Times New Roman"/>
          <w:color w:val="000000"/>
          <w:kern w:val="0"/>
          <w:sz w:val="18"/>
          <w:szCs w:val="18"/>
          <w:lang w:eastAsia="ru-RU"/>
        </w:rPr>
        <w:tab/>
        <w:t xml:space="preserve"> </w:t>
      </w:r>
      <w:r w:rsidRPr="004C7EF9">
        <w:rPr>
          <w:rFonts w:ascii="Trebuchet MS" w:eastAsia="Times New Roman" w:hAnsi="Trebuchet MS" w:cs="Times New Roman" w:hint="eastAsia"/>
          <w:color w:val="000000"/>
          <w:kern w:val="0"/>
          <w:sz w:val="18"/>
          <w:szCs w:val="18"/>
          <w:lang w:eastAsia="ru-RU"/>
        </w:rPr>
        <w:t>Психолого</w:t>
      </w:r>
      <w:r w:rsidRPr="004C7EF9">
        <w:rPr>
          <w:rFonts w:ascii="Trebuchet MS" w:eastAsia="Times New Roman" w:hAnsi="Trebuchet MS" w:cs="Times New Roman"/>
          <w:color w:val="000000"/>
          <w:kern w:val="0"/>
          <w:sz w:val="18"/>
          <w:szCs w:val="18"/>
          <w:lang w:eastAsia="ru-RU"/>
        </w:rPr>
        <w:t>-</w:t>
      </w:r>
      <w:r w:rsidRPr="004C7EF9">
        <w:rPr>
          <w:rFonts w:ascii="Trebuchet MS" w:eastAsia="Times New Roman" w:hAnsi="Trebuchet MS" w:cs="Times New Roman" w:hint="eastAsia"/>
          <w:color w:val="000000"/>
          <w:kern w:val="0"/>
          <w:sz w:val="18"/>
          <w:szCs w:val="18"/>
          <w:lang w:eastAsia="ru-RU"/>
        </w:rPr>
        <w:t>педагогическая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характеристика</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развития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социальной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компетентности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дошкольника</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онтогенезе</w:t>
      </w:r>
      <w:r w:rsidRPr="004C7EF9">
        <w:rPr>
          <w:rFonts w:ascii="Trebuchet MS" w:eastAsia="Times New Roman" w:hAnsi="Trebuchet MS" w:cs="Times New Roman"/>
          <w:color w:val="000000"/>
          <w:kern w:val="0"/>
          <w:sz w:val="18"/>
          <w:szCs w:val="18"/>
          <w:lang w:eastAsia="ru-RU"/>
        </w:rPr>
        <w:tab/>
        <w:t>26</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1.3.</w:t>
      </w:r>
      <w:r w:rsidRPr="004C7EF9">
        <w:rPr>
          <w:rFonts w:ascii="Trebuchet MS" w:eastAsia="Times New Roman" w:hAnsi="Trebuchet MS" w:cs="Times New Roman"/>
          <w:color w:val="000000"/>
          <w:kern w:val="0"/>
          <w:sz w:val="18"/>
          <w:szCs w:val="18"/>
          <w:lang w:eastAsia="ru-RU"/>
        </w:rPr>
        <w:tab/>
        <w:t xml:space="preserve"> </w:t>
      </w:r>
      <w:r w:rsidRPr="004C7EF9">
        <w:rPr>
          <w:rFonts w:ascii="Trebuchet MS" w:eastAsia="Times New Roman" w:hAnsi="Trebuchet MS" w:cs="Times New Roman" w:hint="eastAsia"/>
          <w:color w:val="000000"/>
          <w:kern w:val="0"/>
          <w:sz w:val="18"/>
          <w:szCs w:val="18"/>
          <w:lang w:eastAsia="ru-RU"/>
        </w:rPr>
        <w:t>Личностно</w:t>
      </w:r>
      <w:r w:rsidRPr="004C7EF9">
        <w:rPr>
          <w:rFonts w:ascii="Trebuchet MS" w:eastAsia="Times New Roman" w:hAnsi="Trebuchet MS" w:cs="Times New Roman"/>
          <w:color w:val="000000"/>
          <w:kern w:val="0"/>
          <w:sz w:val="18"/>
          <w:szCs w:val="18"/>
          <w:lang w:eastAsia="ru-RU"/>
        </w:rPr>
        <w:t>-</w:t>
      </w:r>
      <w:r w:rsidRPr="004C7EF9">
        <w:rPr>
          <w:rFonts w:ascii="Trebuchet MS" w:eastAsia="Times New Roman" w:hAnsi="Trebuchet MS" w:cs="Times New Roman" w:hint="eastAsia"/>
          <w:color w:val="000000"/>
          <w:kern w:val="0"/>
          <w:sz w:val="18"/>
          <w:szCs w:val="18"/>
          <w:lang w:eastAsia="ru-RU"/>
        </w:rPr>
        <w:t>ориентированная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модель</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отношений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педагога</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воспитанниками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как</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одно</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из</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основных</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условий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формирования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позитивных</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взаимоотношений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интегративной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среде</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дошкольников</w:t>
      </w:r>
      <w:r w:rsidRPr="004C7EF9">
        <w:rPr>
          <w:rFonts w:ascii="Trebuchet MS" w:eastAsia="Times New Roman" w:hAnsi="Trebuchet MS" w:cs="Times New Roman"/>
          <w:color w:val="000000"/>
          <w:kern w:val="0"/>
          <w:sz w:val="18"/>
          <w:szCs w:val="18"/>
          <w:lang w:eastAsia="ru-RU"/>
        </w:rPr>
        <w:tab/>
        <w:t>38</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1.4.</w:t>
      </w:r>
      <w:r w:rsidRPr="004C7EF9">
        <w:rPr>
          <w:rFonts w:ascii="Trebuchet MS" w:eastAsia="Times New Roman" w:hAnsi="Trebuchet MS" w:cs="Times New Roman"/>
          <w:color w:val="000000"/>
          <w:kern w:val="0"/>
          <w:sz w:val="18"/>
          <w:szCs w:val="18"/>
          <w:lang w:eastAsia="ru-RU"/>
        </w:rPr>
        <w:tab/>
        <w:t xml:space="preserve"> </w:t>
      </w:r>
      <w:r w:rsidRPr="004C7EF9">
        <w:rPr>
          <w:rFonts w:ascii="Trebuchet MS" w:eastAsia="Times New Roman" w:hAnsi="Trebuchet MS" w:cs="Times New Roman" w:hint="eastAsia"/>
          <w:color w:val="000000"/>
          <w:kern w:val="0"/>
          <w:sz w:val="18"/>
          <w:szCs w:val="18"/>
          <w:lang w:eastAsia="ru-RU"/>
        </w:rPr>
        <w:t>Психолого</w:t>
      </w:r>
      <w:r w:rsidRPr="004C7EF9">
        <w:rPr>
          <w:rFonts w:ascii="Trebuchet MS" w:eastAsia="Times New Roman" w:hAnsi="Trebuchet MS" w:cs="Times New Roman"/>
          <w:color w:val="000000"/>
          <w:kern w:val="0"/>
          <w:sz w:val="18"/>
          <w:szCs w:val="18"/>
          <w:lang w:eastAsia="ru-RU"/>
        </w:rPr>
        <w:t>-</w:t>
      </w:r>
      <w:r w:rsidRPr="004C7EF9">
        <w:rPr>
          <w:rFonts w:ascii="Trebuchet MS" w:eastAsia="Times New Roman" w:hAnsi="Trebuchet MS" w:cs="Times New Roman" w:hint="eastAsia"/>
          <w:color w:val="000000"/>
          <w:kern w:val="0"/>
          <w:sz w:val="18"/>
          <w:szCs w:val="18"/>
          <w:lang w:eastAsia="ru-RU"/>
        </w:rPr>
        <w:t>педагогическая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характеристика</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особенностей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развития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социальной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компетентности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дошкольников</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имеющих</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различные</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варианты</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интеллектуального</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недоразвития</w:t>
      </w:r>
      <w:r w:rsidRPr="004C7EF9">
        <w:rPr>
          <w:rFonts w:ascii="Trebuchet MS" w:eastAsia="Times New Roman" w:hAnsi="Trebuchet MS" w:cs="Times New Roman"/>
          <w:color w:val="000000"/>
          <w:kern w:val="0"/>
          <w:sz w:val="18"/>
          <w:szCs w:val="18"/>
          <w:lang w:eastAsia="ru-RU"/>
        </w:rPr>
        <w:tab/>
        <w:t>41</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1.5.</w:t>
      </w:r>
      <w:r w:rsidRPr="004C7EF9">
        <w:rPr>
          <w:rFonts w:ascii="Trebuchet MS" w:eastAsia="Times New Roman" w:hAnsi="Trebuchet MS" w:cs="Times New Roman"/>
          <w:color w:val="000000"/>
          <w:kern w:val="0"/>
          <w:sz w:val="18"/>
          <w:szCs w:val="18"/>
          <w:lang w:eastAsia="ru-RU"/>
        </w:rPr>
        <w:tab/>
        <w:t xml:space="preserve"> </w:t>
      </w:r>
      <w:r w:rsidRPr="004C7EF9">
        <w:rPr>
          <w:rFonts w:ascii="Trebuchet MS" w:eastAsia="Times New Roman" w:hAnsi="Trebuchet MS" w:cs="Times New Roman" w:hint="eastAsia"/>
          <w:color w:val="000000"/>
          <w:kern w:val="0"/>
          <w:sz w:val="18"/>
          <w:szCs w:val="18"/>
          <w:lang w:eastAsia="ru-RU"/>
        </w:rPr>
        <w:t>Методические</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подходы</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к</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проблеме</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формирования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взаимоотношений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со</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сверстниками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дошкольников</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разными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уровнями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интеллектуального</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развития</w:t>
      </w:r>
      <w:r w:rsidRPr="004C7EF9">
        <w:rPr>
          <w:rFonts w:ascii="Trebuchet MS" w:eastAsia="Times New Roman" w:hAnsi="Trebuchet MS" w:cs="Times New Roman"/>
          <w:color w:val="000000"/>
          <w:kern w:val="0"/>
          <w:sz w:val="18"/>
          <w:szCs w:val="18"/>
          <w:lang w:eastAsia="ru-RU"/>
        </w:rPr>
        <w:tab/>
        <w:t>48</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Выводы</w:t>
      </w:r>
      <w:r w:rsidRPr="004C7EF9">
        <w:rPr>
          <w:rFonts w:ascii="Trebuchet MS" w:eastAsia="Times New Roman" w:hAnsi="Trebuchet MS" w:cs="Times New Roman"/>
          <w:color w:val="000000"/>
          <w:kern w:val="0"/>
          <w:sz w:val="18"/>
          <w:szCs w:val="18"/>
          <w:lang w:eastAsia="ru-RU"/>
        </w:rPr>
        <w:tab/>
        <w:t>59</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Глава</w:t>
      </w:r>
      <w:r w:rsidRPr="004C7EF9">
        <w:rPr>
          <w:rFonts w:ascii="Trebuchet MS" w:eastAsia="Times New Roman" w:hAnsi="Trebuchet MS" w:cs="Times New Roman"/>
          <w:color w:val="000000"/>
          <w:kern w:val="0"/>
          <w:sz w:val="18"/>
          <w:szCs w:val="18"/>
          <w:lang w:eastAsia="ru-RU"/>
        </w:rPr>
        <w:t xml:space="preserve"> 2. </w:t>
      </w:r>
      <w:r w:rsidRPr="004C7EF9">
        <w:rPr>
          <w:rFonts w:ascii="Trebuchet MS" w:eastAsia="Times New Roman" w:hAnsi="Trebuchet MS" w:cs="Times New Roman" w:hint="eastAsia"/>
          <w:color w:val="000000"/>
          <w:kern w:val="0"/>
          <w:sz w:val="18"/>
          <w:szCs w:val="18"/>
          <w:lang w:eastAsia="ru-RU"/>
        </w:rPr>
        <w:t>Исследование</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взаимоотношений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со</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сверстниками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дошкольников</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умеренной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умственной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отсталостью</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условиях</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интегративной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среды</w:t>
      </w:r>
      <w:r w:rsidRPr="004C7EF9">
        <w:rPr>
          <w:rFonts w:ascii="Trebuchet MS" w:eastAsia="Times New Roman" w:hAnsi="Trebuchet MS" w:cs="Times New Roman"/>
          <w:color w:val="000000"/>
          <w:kern w:val="0"/>
          <w:sz w:val="18"/>
          <w:szCs w:val="18"/>
          <w:lang w:eastAsia="ru-RU"/>
        </w:rPr>
        <w:tab/>
        <w:t>62</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2.1.</w:t>
      </w:r>
      <w:r w:rsidRPr="004C7EF9">
        <w:rPr>
          <w:rFonts w:ascii="Trebuchet MS" w:eastAsia="Times New Roman" w:hAnsi="Trebuchet MS" w:cs="Times New Roman"/>
          <w:color w:val="000000"/>
          <w:kern w:val="0"/>
          <w:sz w:val="18"/>
          <w:szCs w:val="18"/>
          <w:lang w:eastAsia="ru-RU"/>
        </w:rPr>
        <w:tab/>
        <w:t xml:space="preserve"> </w:t>
      </w:r>
      <w:r w:rsidRPr="004C7EF9">
        <w:rPr>
          <w:rFonts w:ascii="Trebuchet MS" w:eastAsia="Times New Roman" w:hAnsi="Trebuchet MS" w:cs="Times New Roman" w:hint="eastAsia"/>
          <w:color w:val="000000"/>
          <w:kern w:val="0"/>
          <w:sz w:val="18"/>
          <w:szCs w:val="18"/>
          <w:lang w:eastAsia="ru-RU"/>
        </w:rPr>
        <w:t>Теоретические</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положения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исследования</w:t>
      </w:r>
      <w:r w:rsidRPr="004C7EF9">
        <w:rPr>
          <w:rFonts w:ascii="Trebuchet MS" w:eastAsia="Times New Roman" w:hAnsi="Trebuchet MS" w:cs="Times New Roman"/>
          <w:color w:val="000000"/>
          <w:kern w:val="0"/>
          <w:sz w:val="18"/>
          <w:szCs w:val="18"/>
          <w:lang w:eastAsia="ru-RU"/>
        </w:rPr>
        <w:tab/>
        <w:t>62</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2.2.</w:t>
      </w:r>
      <w:r w:rsidRPr="004C7EF9">
        <w:rPr>
          <w:rFonts w:ascii="Trebuchet MS" w:eastAsia="Times New Roman" w:hAnsi="Trebuchet MS" w:cs="Times New Roman"/>
          <w:color w:val="000000"/>
          <w:kern w:val="0"/>
          <w:sz w:val="18"/>
          <w:szCs w:val="18"/>
          <w:lang w:eastAsia="ru-RU"/>
        </w:rPr>
        <w:tab/>
        <w:t xml:space="preserve"> </w:t>
      </w:r>
      <w:r w:rsidRPr="004C7EF9">
        <w:rPr>
          <w:rFonts w:ascii="Trebuchet MS" w:eastAsia="Times New Roman" w:hAnsi="Trebuchet MS" w:cs="Times New Roman" w:hint="eastAsia"/>
          <w:color w:val="000000"/>
          <w:kern w:val="0"/>
          <w:sz w:val="18"/>
          <w:szCs w:val="18"/>
          <w:lang w:eastAsia="ru-RU"/>
        </w:rPr>
        <w:t>Характеристика</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состава</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испытуемых</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организация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методы</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констатирующего</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эксперимента</w:t>
      </w:r>
      <w:r w:rsidRPr="004C7EF9">
        <w:rPr>
          <w:rFonts w:ascii="Trebuchet MS" w:eastAsia="Times New Roman" w:hAnsi="Trebuchet MS" w:cs="Times New Roman"/>
          <w:color w:val="000000"/>
          <w:kern w:val="0"/>
          <w:sz w:val="18"/>
          <w:szCs w:val="18"/>
          <w:lang w:eastAsia="ru-RU"/>
        </w:rPr>
        <w:tab/>
        <w:t>64</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2.3.</w:t>
      </w:r>
      <w:r w:rsidRPr="004C7EF9">
        <w:rPr>
          <w:rFonts w:ascii="Trebuchet MS" w:eastAsia="Times New Roman" w:hAnsi="Trebuchet MS" w:cs="Times New Roman"/>
          <w:color w:val="000000"/>
          <w:kern w:val="0"/>
          <w:sz w:val="18"/>
          <w:szCs w:val="18"/>
          <w:lang w:eastAsia="ru-RU"/>
        </w:rPr>
        <w:tab/>
        <w:t xml:space="preserve"> </w:t>
      </w:r>
      <w:r w:rsidRPr="004C7EF9">
        <w:rPr>
          <w:rFonts w:ascii="Trebuchet MS" w:eastAsia="Times New Roman" w:hAnsi="Trebuchet MS" w:cs="Times New Roman" w:hint="eastAsia"/>
          <w:color w:val="000000"/>
          <w:kern w:val="0"/>
          <w:sz w:val="18"/>
          <w:szCs w:val="18"/>
          <w:lang w:eastAsia="ru-RU"/>
        </w:rPr>
        <w:t>Анализ</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полученных</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данных</w:t>
      </w:r>
      <w:r w:rsidRPr="004C7EF9">
        <w:rPr>
          <w:rFonts w:ascii="Trebuchet MS" w:eastAsia="Times New Roman" w:hAnsi="Trebuchet MS" w:cs="Times New Roman"/>
          <w:color w:val="000000"/>
          <w:kern w:val="0"/>
          <w:sz w:val="18"/>
          <w:szCs w:val="18"/>
          <w:lang w:eastAsia="ru-RU"/>
        </w:rPr>
        <w:tab/>
        <w:t>79</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Выводы</w:t>
      </w:r>
      <w:r w:rsidRPr="004C7EF9">
        <w:rPr>
          <w:rFonts w:ascii="Trebuchet MS" w:eastAsia="Times New Roman" w:hAnsi="Trebuchet MS" w:cs="Times New Roman"/>
          <w:color w:val="000000"/>
          <w:kern w:val="0"/>
          <w:sz w:val="18"/>
          <w:szCs w:val="18"/>
          <w:lang w:eastAsia="ru-RU"/>
        </w:rPr>
        <w:tab/>
        <w:t>99</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Глава</w:t>
      </w:r>
      <w:r w:rsidRPr="004C7EF9">
        <w:rPr>
          <w:rFonts w:ascii="Trebuchet MS" w:eastAsia="Times New Roman" w:hAnsi="Trebuchet MS" w:cs="Times New Roman"/>
          <w:color w:val="000000"/>
          <w:kern w:val="0"/>
          <w:sz w:val="18"/>
          <w:szCs w:val="18"/>
          <w:lang w:eastAsia="ru-RU"/>
        </w:rPr>
        <w:t xml:space="preserve"> 3. </w:t>
      </w:r>
      <w:r w:rsidRPr="004C7EF9">
        <w:rPr>
          <w:rFonts w:ascii="Trebuchet MS" w:eastAsia="Times New Roman" w:hAnsi="Trebuchet MS" w:cs="Times New Roman" w:hint="eastAsia"/>
          <w:color w:val="000000"/>
          <w:kern w:val="0"/>
          <w:sz w:val="18"/>
          <w:szCs w:val="18"/>
          <w:lang w:eastAsia="ru-RU"/>
        </w:rPr>
        <w:t>Формирование</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взаимоотношений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со</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сверстниками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дошкольников</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lastRenderedPageBreak/>
        <w:t>умеренной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умственной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отсталостью</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в</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условиях</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интегративной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среды</w:t>
      </w:r>
      <w:r w:rsidRPr="004C7EF9">
        <w:rPr>
          <w:rFonts w:ascii="Trebuchet MS" w:eastAsia="Times New Roman" w:hAnsi="Trebuchet MS" w:cs="Times New Roman"/>
          <w:color w:val="000000"/>
          <w:kern w:val="0"/>
          <w:sz w:val="18"/>
          <w:szCs w:val="18"/>
          <w:lang w:eastAsia="ru-RU"/>
        </w:rPr>
        <w:tab/>
        <w:t>101</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 xml:space="preserve"> </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3.1.</w:t>
      </w:r>
      <w:r w:rsidRPr="004C7EF9">
        <w:rPr>
          <w:rFonts w:ascii="Trebuchet MS" w:eastAsia="Times New Roman" w:hAnsi="Trebuchet MS" w:cs="Times New Roman"/>
          <w:color w:val="000000"/>
          <w:kern w:val="0"/>
          <w:sz w:val="18"/>
          <w:szCs w:val="18"/>
          <w:lang w:eastAsia="ru-RU"/>
        </w:rPr>
        <w:tab/>
        <w:t xml:space="preserve"> </w:t>
      </w:r>
      <w:r w:rsidRPr="004C7EF9">
        <w:rPr>
          <w:rFonts w:ascii="Trebuchet MS" w:eastAsia="Times New Roman" w:hAnsi="Trebuchet MS" w:cs="Times New Roman" w:hint="eastAsia"/>
          <w:color w:val="000000"/>
          <w:kern w:val="0"/>
          <w:sz w:val="18"/>
          <w:szCs w:val="18"/>
          <w:lang w:eastAsia="ru-RU"/>
        </w:rPr>
        <w:t>Теоретическое</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обоснование</w:t>
      </w:r>
      <w:r w:rsidRPr="004C7EF9">
        <w:rPr>
          <w:rFonts w:ascii="Trebuchet MS" w:eastAsia="Times New Roman" w:hAnsi="Trebuchet MS" w:cs="Times New Roman"/>
          <w:color w:val="000000"/>
          <w:kern w:val="0"/>
          <w:sz w:val="18"/>
          <w:szCs w:val="18"/>
          <w:lang w:eastAsia="ru-RU"/>
        </w:rPr>
        <w:tab/>
      </w:r>
      <w:r w:rsidRPr="004C7EF9">
        <w:rPr>
          <w:rFonts w:ascii="Trebuchet MS" w:eastAsia="Times New Roman" w:hAnsi="Trebuchet MS" w:cs="Times New Roman" w:hint="eastAsia"/>
          <w:color w:val="000000"/>
          <w:kern w:val="0"/>
          <w:sz w:val="18"/>
          <w:szCs w:val="18"/>
          <w:lang w:eastAsia="ru-RU"/>
        </w:rPr>
        <w:t>проведения</w:t>
      </w:r>
      <w:r w:rsidRPr="004C7EF9">
        <w:rPr>
          <w:rFonts w:ascii="Trebuchet MS" w:eastAsia="Times New Roman" w:hAnsi="Trebuchet MS" w:cs="Times New Roman"/>
          <w:color w:val="000000"/>
          <w:kern w:val="0"/>
          <w:sz w:val="18"/>
          <w:szCs w:val="18"/>
          <w:lang w:eastAsia="ru-RU"/>
        </w:rPr>
        <w:tab/>
      </w:r>
      <w:r w:rsidRPr="004C7EF9">
        <w:rPr>
          <w:rFonts w:ascii="Trebuchet MS" w:eastAsia="Times New Roman" w:hAnsi="Trebuchet MS" w:cs="Times New Roman" w:hint="eastAsia"/>
          <w:color w:val="000000"/>
          <w:kern w:val="0"/>
          <w:sz w:val="18"/>
          <w:szCs w:val="18"/>
          <w:lang w:eastAsia="ru-RU"/>
        </w:rPr>
        <w:t>и</w:t>
      </w:r>
      <w:r w:rsidRPr="004C7EF9">
        <w:rPr>
          <w:rFonts w:ascii="Trebuchet MS" w:eastAsia="Times New Roman" w:hAnsi="Trebuchet MS" w:cs="Times New Roman"/>
          <w:color w:val="000000"/>
          <w:kern w:val="0"/>
          <w:sz w:val="18"/>
          <w:szCs w:val="18"/>
          <w:lang w:eastAsia="ru-RU"/>
        </w:rPr>
        <w:tab/>
      </w:r>
      <w:r w:rsidRPr="004C7EF9">
        <w:rPr>
          <w:rFonts w:ascii="Trebuchet MS" w:eastAsia="Times New Roman" w:hAnsi="Trebuchet MS" w:cs="Times New Roman" w:hint="eastAsia"/>
          <w:color w:val="000000"/>
          <w:kern w:val="0"/>
          <w:sz w:val="18"/>
          <w:szCs w:val="18"/>
          <w:lang w:eastAsia="ru-RU"/>
        </w:rPr>
        <w:t>общая</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характеристика</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формирующего</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эксперимента</w:t>
      </w:r>
      <w:r w:rsidRPr="004C7EF9">
        <w:rPr>
          <w:rFonts w:ascii="Trebuchet MS" w:eastAsia="Times New Roman" w:hAnsi="Trebuchet MS" w:cs="Times New Roman"/>
          <w:color w:val="000000"/>
          <w:kern w:val="0"/>
          <w:sz w:val="18"/>
          <w:szCs w:val="18"/>
          <w:lang w:eastAsia="ru-RU"/>
        </w:rPr>
        <w:tab/>
        <w:t>101</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3.2.</w:t>
      </w:r>
      <w:r w:rsidRPr="004C7EF9">
        <w:rPr>
          <w:rFonts w:ascii="Trebuchet MS" w:eastAsia="Times New Roman" w:hAnsi="Trebuchet MS" w:cs="Times New Roman"/>
          <w:color w:val="000000"/>
          <w:kern w:val="0"/>
          <w:sz w:val="18"/>
          <w:szCs w:val="18"/>
          <w:lang w:eastAsia="ru-RU"/>
        </w:rPr>
        <w:tab/>
        <w:t xml:space="preserve"> </w:t>
      </w:r>
      <w:r w:rsidRPr="004C7EF9">
        <w:rPr>
          <w:rFonts w:ascii="Trebuchet MS" w:eastAsia="Times New Roman" w:hAnsi="Trebuchet MS" w:cs="Times New Roman" w:hint="eastAsia"/>
          <w:color w:val="000000"/>
          <w:kern w:val="0"/>
          <w:sz w:val="18"/>
          <w:szCs w:val="18"/>
          <w:lang w:eastAsia="ru-RU"/>
        </w:rPr>
        <w:t>Содержание</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коррекционно</w:t>
      </w:r>
      <w:r w:rsidRPr="004C7EF9">
        <w:rPr>
          <w:rFonts w:ascii="Trebuchet MS" w:eastAsia="Times New Roman" w:hAnsi="Trebuchet MS" w:cs="Times New Roman"/>
          <w:color w:val="000000"/>
          <w:kern w:val="0"/>
          <w:sz w:val="18"/>
          <w:szCs w:val="18"/>
          <w:lang w:eastAsia="ru-RU"/>
        </w:rPr>
        <w:t>-</w:t>
      </w:r>
      <w:r w:rsidRPr="004C7EF9">
        <w:rPr>
          <w:rFonts w:ascii="Trebuchet MS" w:eastAsia="Times New Roman" w:hAnsi="Trebuchet MS" w:cs="Times New Roman" w:hint="eastAsia"/>
          <w:color w:val="000000"/>
          <w:kern w:val="0"/>
          <w:sz w:val="18"/>
          <w:szCs w:val="18"/>
          <w:lang w:eastAsia="ru-RU"/>
        </w:rPr>
        <w:t>педагогической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работы</w:t>
      </w:r>
      <w:r w:rsidRPr="004C7EF9">
        <w:rPr>
          <w:rFonts w:ascii="Trebuchet MS" w:eastAsia="Times New Roman" w:hAnsi="Trebuchet MS" w:cs="Times New Roman"/>
          <w:color w:val="000000"/>
          <w:kern w:val="0"/>
          <w:sz w:val="18"/>
          <w:szCs w:val="18"/>
          <w:lang w:eastAsia="ru-RU"/>
        </w:rPr>
        <w:tab/>
        <w:t>108</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color w:val="000000"/>
          <w:kern w:val="0"/>
          <w:sz w:val="18"/>
          <w:szCs w:val="18"/>
          <w:lang w:eastAsia="ru-RU"/>
        </w:rPr>
        <w:t>3.3.</w:t>
      </w:r>
      <w:r w:rsidRPr="004C7EF9">
        <w:rPr>
          <w:rFonts w:ascii="Trebuchet MS" w:eastAsia="Times New Roman" w:hAnsi="Trebuchet MS" w:cs="Times New Roman"/>
          <w:color w:val="000000"/>
          <w:kern w:val="0"/>
          <w:sz w:val="18"/>
          <w:szCs w:val="18"/>
          <w:lang w:eastAsia="ru-RU"/>
        </w:rPr>
        <w:tab/>
        <w:t xml:space="preserve"> </w:t>
      </w:r>
      <w:r w:rsidRPr="004C7EF9">
        <w:rPr>
          <w:rFonts w:ascii="Trebuchet MS" w:eastAsia="Times New Roman" w:hAnsi="Trebuchet MS" w:cs="Times New Roman" w:hint="eastAsia"/>
          <w:color w:val="000000"/>
          <w:kern w:val="0"/>
          <w:sz w:val="18"/>
          <w:szCs w:val="18"/>
          <w:lang w:eastAsia="ru-RU"/>
        </w:rPr>
        <w:t>Контрольный</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эксперимент</w:t>
      </w:r>
      <w:r w:rsidRPr="004C7EF9">
        <w:rPr>
          <w:rFonts w:ascii="Trebuchet MS" w:eastAsia="Times New Roman" w:hAnsi="Trebuchet MS" w:cs="Times New Roman"/>
          <w:color w:val="000000"/>
          <w:kern w:val="0"/>
          <w:sz w:val="18"/>
          <w:szCs w:val="18"/>
          <w:lang w:eastAsia="ru-RU"/>
        </w:rPr>
        <w:tab/>
        <w:t>152</w:t>
      </w:r>
    </w:p>
    <w:p w:rsidR="004C7EF9" w:rsidRPr="004C7EF9"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Выводы</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и</w:t>
      </w:r>
      <w:r w:rsidRPr="004C7EF9">
        <w:rPr>
          <w:rFonts w:ascii="Trebuchet MS" w:eastAsia="Times New Roman" w:hAnsi="Trebuchet MS" w:cs="Times New Roman"/>
          <w:color w:val="000000"/>
          <w:kern w:val="0"/>
          <w:sz w:val="18"/>
          <w:szCs w:val="18"/>
          <w:lang w:eastAsia="ru-RU"/>
        </w:rPr>
        <w:t xml:space="preserve"> </w:t>
      </w:r>
      <w:r w:rsidRPr="004C7EF9">
        <w:rPr>
          <w:rFonts w:ascii="Trebuchet MS" w:eastAsia="Times New Roman" w:hAnsi="Trebuchet MS" w:cs="Times New Roman" w:hint="eastAsia"/>
          <w:color w:val="000000"/>
          <w:kern w:val="0"/>
          <w:sz w:val="18"/>
          <w:szCs w:val="18"/>
          <w:lang w:eastAsia="ru-RU"/>
        </w:rPr>
        <w:t>рекомендации</w:t>
      </w:r>
      <w:r w:rsidRPr="004C7EF9">
        <w:rPr>
          <w:rFonts w:ascii="Trebuchet MS" w:eastAsia="Times New Roman" w:hAnsi="Trebuchet MS" w:cs="Times New Roman"/>
          <w:color w:val="000000"/>
          <w:kern w:val="0"/>
          <w:sz w:val="18"/>
          <w:szCs w:val="18"/>
          <w:lang w:eastAsia="ru-RU"/>
        </w:rPr>
        <w:tab/>
        <w:t>157</w:t>
      </w:r>
    </w:p>
    <w:p w:rsidR="002B1337" w:rsidRDefault="004C7EF9" w:rsidP="004C7EF9">
      <w:pPr>
        <w:rPr>
          <w:rFonts w:ascii="Trebuchet MS" w:eastAsia="Times New Roman" w:hAnsi="Trebuchet MS" w:cs="Times New Roman"/>
          <w:color w:val="000000"/>
          <w:kern w:val="0"/>
          <w:sz w:val="18"/>
          <w:szCs w:val="18"/>
          <w:lang w:eastAsia="ru-RU"/>
        </w:rPr>
      </w:pPr>
      <w:r w:rsidRPr="004C7EF9">
        <w:rPr>
          <w:rFonts w:ascii="Trebuchet MS" w:eastAsia="Times New Roman" w:hAnsi="Trebuchet MS" w:cs="Times New Roman" w:hint="eastAsia"/>
          <w:color w:val="000000"/>
          <w:kern w:val="0"/>
          <w:sz w:val="18"/>
          <w:szCs w:val="18"/>
          <w:lang w:eastAsia="ru-RU"/>
        </w:rPr>
        <w:t>Заключение</w:t>
      </w:r>
      <w:r w:rsidRPr="004C7EF9">
        <w:rPr>
          <w:rFonts w:ascii="Trebuchet MS" w:eastAsia="Times New Roman" w:hAnsi="Trebuchet MS" w:cs="Times New Roman"/>
          <w:color w:val="000000"/>
          <w:kern w:val="0"/>
          <w:sz w:val="18"/>
          <w:szCs w:val="18"/>
          <w:lang w:eastAsia="ru-RU"/>
        </w:rPr>
        <w:tab/>
        <w:t>163</w:t>
      </w:r>
    </w:p>
    <w:p w:rsidR="004C7EF9" w:rsidRDefault="004C7EF9" w:rsidP="004C7EF9"/>
    <w:p w:rsidR="004C7EF9" w:rsidRDefault="004C7EF9" w:rsidP="004C7EF9"/>
    <w:p w:rsidR="004C7EF9" w:rsidRDefault="004C7EF9" w:rsidP="004C7EF9">
      <w:r>
        <w:rPr>
          <w:rFonts w:hint="eastAsia"/>
        </w:rPr>
        <w:t>Выводы</w:t>
      </w:r>
      <w:r>
        <w:t></w:t>
      </w:r>
    </w:p>
    <w:p w:rsidR="004C7EF9" w:rsidRDefault="004C7EF9" w:rsidP="004C7EF9">
      <w:r>
        <w:t></w:t>
      </w:r>
      <w:r>
        <w:t></w:t>
      </w:r>
      <w:r>
        <w:tab/>
      </w:r>
      <w:r>
        <w:t></w:t>
      </w:r>
      <w:r>
        <w:rPr>
          <w:rFonts w:hint="eastAsia"/>
        </w:rPr>
        <w:t>Данные</w:t>
      </w:r>
      <w:r>
        <w:t></w:t>
      </w:r>
      <w:r>
        <w:t></w:t>
      </w:r>
      <w:r>
        <w:rPr>
          <w:rFonts w:hint="eastAsia"/>
        </w:rPr>
        <w:t>полученные</w:t>
      </w:r>
      <w:r>
        <w:t></w:t>
      </w:r>
      <w:r>
        <w:rPr>
          <w:rFonts w:hint="eastAsia"/>
        </w:rPr>
        <w:t>в</w:t>
      </w:r>
      <w:r>
        <w:t></w:t>
      </w:r>
      <w:r>
        <w:rPr>
          <w:rFonts w:hint="eastAsia"/>
        </w:rPr>
        <w:t>результате</w:t>
      </w:r>
      <w:r>
        <w:t></w:t>
      </w:r>
      <w:r>
        <w:rPr>
          <w:rFonts w:hint="eastAsia"/>
        </w:rPr>
        <w:t>анализа</w:t>
      </w:r>
      <w:r>
        <w:t></w:t>
      </w:r>
      <w:r>
        <w:rPr>
          <w:rFonts w:hint="eastAsia"/>
        </w:rPr>
        <w:t>психолого</w:t>
      </w:r>
      <w:r>
        <w:t></w:t>
      </w:r>
      <w:r>
        <w:rPr>
          <w:rFonts w:hint="eastAsia"/>
        </w:rPr>
        <w:t>педагогической</w:t>
      </w:r>
      <w:r>
        <w:t></w:t>
      </w:r>
      <w:r>
        <w:rPr>
          <w:rFonts w:hint="eastAsia"/>
        </w:rPr>
        <w:t>научной</w:t>
      </w:r>
      <w:r>
        <w:t></w:t>
      </w:r>
      <w:r>
        <w:rPr>
          <w:rFonts w:hint="eastAsia"/>
        </w:rPr>
        <w:t>литературы</w:t>
      </w:r>
      <w:r>
        <w:t></w:t>
      </w:r>
      <w:r>
        <w:t></w:t>
      </w:r>
      <w:r>
        <w:rPr>
          <w:rFonts w:hint="eastAsia"/>
        </w:rPr>
        <w:t>отражают</w:t>
      </w:r>
      <w:r>
        <w:t></w:t>
      </w:r>
      <w:r>
        <w:rPr>
          <w:rFonts w:hint="eastAsia"/>
        </w:rPr>
        <w:t>серьезные</w:t>
      </w:r>
      <w:r>
        <w:t></w:t>
      </w:r>
      <w:r>
        <w:rPr>
          <w:rFonts w:hint="eastAsia"/>
        </w:rPr>
        <w:t>трудности</w:t>
      </w:r>
      <w:r>
        <w:t></w:t>
      </w:r>
      <w:r>
        <w:rPr>
          <w:rFonts w:hint="eastAsia"/>
        </w:rPr>
        <w:t>в</w:t>
      </w:r>
      <w:r>
        <w:t></w:t>
      </w:r>
      <w:r>
        <w:rPr>
          <w:rFonts w:hint="eastAsia"/>
        </w:rPr>
        <w:t>развитии</w:t>
      </w:r>
      <w:r>
        <w:t></w:t>
      </w:r>
      <w:r>
        <w:rPr>
          <w:rFonts w:hint="eastAsia"/>
        </w:rPr>
        <w:t>отношений</w:t>
      </w:r>
      <w:r>
        <w:t></w:t>
      </w:r>
      <w:r>
        <w:rPr>
          <w:rFonts w:hint="eastAsia"/>
        </w:rPr>
        <w:t>со</w:t>
      </w:r>
      <w:r>
        <w:t></w:t>
      </w:r>
      <w:r>
        <w:rPr>
          <w:rFonts w:hint="eastAsia"/>
        </w:rPr>
        <w:t>сверстниками</w:t>
      </w:r>
      <w:r>
        <w:t></w:t>
      </w:r>
      <w:r>
        <w:rPr>
          <w:rFonts w:hint="eastAsia"/>
        </w:rPr>
        <w:t>у</w:t>
      </w:r>
      <w:r>
        <w:t></w:t>
      </w:r>
      <w:r>
        <w:rPr>
          <w:rFonts w:hint="eastAsia"/>
        </w:rPr>
        <w:t>дошкольников</w:t>
      </w:r>
      <w:r>
        <w:t></w:t>
      </w:r>
      <w:r>
        <w:rPr>
          <w:rFonts w:hint="eastAsia"/>
        </w:rPr>
        <w:t>с</w:t>
      </w:r>
      <w:r>
        <w:t></w:t>
      </w:r>
      <w:r>
        <w:rPr>
          <w:rFonts w:hint="eastAsia"/>
        </w:rPr>
        <w:t>умеренной</w:t>
      </w:r>
      <w:r>
        <w:t></w:t>
      </w:r>
      <w:r>
        <w:rPr>
          <w:rFonts w:hint="eastAsia"/>
        </w:rPr>
        <w:t>умственной</w:t>
      </w:r>
      <w:r>
        <w:t></w:t>
      </w:r>
      <w:r>
        <w:rPr>
          <w:rFonts w:hint="eastAsia"/>
        </w:rPr>
        <w:t>отсталостью</w:t>
      </w:r>
      <w:r>
        <w:t></w:t>
      </w:r>
      <w:r>
        <w:t></w:t>
      </w:r>
      <w:r>
        <w:rPr>
          <w:rFonts w:hint="eastAsia"/>
        </w:rPr>
        <w:t>а</w:t>
      </w:r>
      <w:r>
        <w:t></w:t>
      </w:r>
      <w:r>
        <w:rPr>
          <w:rFonts w:hint="eastAsia"/>
        </w:rPr>
        <w:t>также</w:t>
      </w:r>
      <w:r>
        <w:t></w:t>
      </w:r>
      <w:r>
        <w:rPr>
          <w:rFonts w:hint="eastAsia"/>
        </w:rPr>
        <w:t>позволяют</w:t>
      </w:r>
      <w:r>
        <w:t></w:t>
      </w:r>
      <w:r>
        <w:rPr>
          <w:rFonts w:hint="eastAsia"/>
        </w:rPr>
        <w:t>судить</w:t>
      </w:r>
      <w:r>
        <w:t></w:t>
      </w:r>
      <w:r>
        <w:rPr>
          <w:rFonts w:hint="eastAsia"/>
        </w:rPr>
        <w:t>о</w:t>
      </w:r>
      <w:r>
        <w:t></w:t>
      </w:r>
      <w:r>
        <w:rPr>
          <w:rFonts w:hint="eastAsia"/>
        </w:rPr>
        <w:t>недостаточной</w:t>
      </w:r>
      <w:r>
        <w:t></w:t>
      </w:r>
      <w:r>
        <w:rPr>
          <w:rFonts w:hint="eastAsia"/>
        </w:rPr>
        <w:t>освещенности</w:t>
      </w:r>
      <w:r>
        <w:t></w:t>
      </w:r>
      <w:r>
        <w:rPr>
          <w:rFonts w:hint="eastAsia"/>
        </w:rPr>
        <w:t>проблемы</w:t>
      </w:r>
      <w:r>
        <w:t></w:t>
      </w:r>
      <w:r>
        <w:rPr>
          <w:rFonts w:hint="eastAsia"/>
        </w:rPr>
        <w:t>изучения</w:t>
      </w:r>
      <w:r>
        <w:t></w:t>
      </w:r>
      <w:r>
        <w:rPr>
          <w:rFonts w:hint="eastAsia"/>
        </w:rPr>
        <w:t>и</w:t>
      </w:r>
      <w:r>
        <w:t></w:t>
      </w:r>
      <w:r>
        <w:rPr>
          <w:rFonts w:hint="eastAsia"/>
        </w:rPr>
        <w:t>формирования</w:t>
      </w:r>
      <w:r>
        <w:t></w:t>
      </w:r>
      <w:r>
        <w:rPr>
          <w:rFonts w:hint="eastAsia"/>
        </w:rPr>
        <w:t>отношений</w:t>
      </w:r>
      <w:r>
        <w:t></w:t>
      </w:r>
      <w:r>
        <w:rPr>
          <w:rFonts w:hint="eastAsia"/>
        </w:rPr>
        <w:t>со</w:t>
      </w:r>
      <w:r>
        <w:t></w:t>
      </w:r>
      <w:r>
        <w:rPr>
          <w:rFonts w:hint="eastAsia"/>
        </w:rPr>
        <w:t>сверстниками</w:t>
      </w:r>
      <w:r>
        <w:t></w:t>
      </w:r>
      <w:r>
        <w:rPr>
          <w:rFonts w:hint="eastAsia"/>
        </w:rPr>
        <w:t>у</w:t>
      </w:r>
      <w:r>
        <w:t></w:t>
      </w:r>
      <w:r>
        <w:rPr>
          <w:rFonts w:hint="eastAsia"/>
        </w:rPr>
        <w:t>данной</w:t>
      </w:r>
      <w:r>
        <w:t></w:t>
      </w:r>
      <w:r>
        <w:rPr>
          <w:rFonts w:hint="eastAsia"/>
        </w:rPr>
        <w:t>категории</w:t>
      </w:r>
      <w:r>
        <w:t></w:t>
      </w:r>
      <w:r>
        <w:rPr>
          <w:rFonts w:hint="eastAsia"/>
        </w:rPr>
        <w:t>детей</w:t>
      </w:r>
      <w:r>
        <w:t></w:t>
      </w:r>
      <w:r>
        <w:rPr>
          <w:rFonts w:hint="eastAsia"/>
        </w:rPr>
        <w:t>в</w:t>
      </w:r>
      <w:r>
        <w:t></w:t>
      </w:r>
      <w:r>
        <w:rPr>
          <w:rFonts w:hint="eastAsia"/>
        </w:rPr>
        <w:t>условиях</w:t>
      </w:r>
      <w:r>
        <w:t></w:t>
      </w:r>
      <w:r>
        <w:rPr>
          <w:rFonts w:hint="eastAsia"/>
        </w:rPr>
        <w:t>интегративной</w:t>
      </w:r>
      <w:r>
        <w:t></w:t>
      </w:r>
      <w:r>
        <w:rPr>
          <w:rFonts w:hint="eastAsia"/>
        </w:rPr>
        <w:t>среды</w:t>
      </w:r>
      <w:r>
        <w:t></w:t>
      </w:r>
    </w:p>
    <w:p w:rsidR="004C7EF9" w:rsidRDefault="004C7EF9" w:rsidP="004C7EF9">
      <w:r>
        <w:t></w:t>
      </w:r>
      <w:r>
        <w:t></w:t>
      </w:r>
      <w:r>
        <w:tab/>
      </w:r>
      <w:r>
        <w:t></w:t>
      </w:r>
      <w:r>
        <w:rPr>
          <w:rFonts w:hint="eastAsia"/>
        </w:rPr>
        <w:t>Дошкольники</w:t>
      </w:r>
      <w:r>
        <w:t></w:t>
      </w:r>
      <w:r>
        <w:rPr>
          <w:rFonts w:hint="eastAsia"/>
        </w:rPr>
        <w:t>с</w:t>
      </w:r>
      <w:r>
        <w:t></w:t>
      </w:r>
      <w:r>
        <w:rPr>
          <w:rFonts w:hint="eastAsia"/>
        </w:rPr>
        <w:t>умеренной</w:t>
      </w:r>
      <w:r>
        <w:t></w:t>
      </w:r>
      <w:r>
        <w:rPr>
          <w:rFonts w:hint="eastAsia"/>
        </w:rPr>
        <w:t>умственной</w:t>
      </w:r>
      <w:r>
        <w:t></w:t>
      </w:r>
      <w:r>
        <w:rPr>
          <w:rFonts w:hint="eastAsia"/>
        </w:rPr>
        <w:t>отсталостью</w:t>
      </w:r>
      <w:r>
        <w:t></w:t>
      </w:r>
      <w:r>
        <w:rPr>
          <w:rFonts w:hint="eastAsia"/>
        </w:rPr>
        <w:t>имеют</w:t>
      </w:r>
      <w:r>
        <w:t></w:t>
      </w:r>
      <w:r>
        <w:rPr>
          <w:rFonts w:hint="eastAsia"/>
        </w:rPr>
        <w:t>преимущественно</w:t>
      </w:r>
      <w:r>
        <w:t></w:t>
      </w:r>
      <w:r>
        <w:rPr>
          <w:rFonts w:hint="eastAsia"/>
        </w:rPr>
        <w:t>низкий</w:t>
      </w:r>
      <w:r>
        <w:t></w:t>
      </w:r>
      <w:r>
        <w:rPr>
          <w:rFonts w:hint="eastAsia"/>
        </w:rPr>
        <w:t>статус</w:t>
      </w:r>
      <w:r>
        <w:t></w:t>
      </w:r>
      <w:r>
        <w:rPr>
          <w:rFonts w:hint="eastAsia"/>
        </w:rPr>
        <w:t>в</w:t>
      </w:r>
      <w:r>
        <w:t></w:t>
      </w:r>
      <w:r>
        <w:rPr>
          <w:rFonts w:hint="eastAsia"/>
        </w:rPr>
        <w:t>группах</w:t>
      </w:r>
      <w:r>
        <w:t></w:t>
      </w:r>
      <w:r>
        <w:rPr>
          <w:rFonts w:hint="eastAsia"/>
        </w:rPr>
        <w:t>ДОУ</w:t>
      </w:r>
      <w:r>
        <w:t></w:t>
      </w:r>
      <w:r>
        <w:rPr>
          <w:rFonts w:hint="eastAsia"/>
        </w:rPr>
        <w:t>комбинированного</w:t>
      </w:r>
      <w:r>
        <w:t></w:t>
      </w:r>
      <w:r>
        <w:rPr>
          <w:rFonts w:hint="eastAsia"/>
        </w:rPr>
        <w:t>и</w:t>
      </w:r>
      <w:r>
        <w:t></w:t>
      </w:r>
      <w:r>
        <w:rPr>
          <w:rFonts w:hint="eastAsia"/>
        </w:rPr>
        <w:t>компенсирующего</w:t>
      </w:r>
      <w:r>
        <w:t></w:t>
      </w:r>
      <w:r>
        <w:rPr>
          <w:rFonts w:hint="eastAsia"/>
        </w:rPr>
        <w:t>вида</w:t>
      </w:r>
      <w:r>
        <w:t></w:t>
      </w:r>
      <w:r>
        <w:t></w:t>
      </w:r>
      <w:r>
        <w:rPr>
          <w:rFonts w:hint="eastAsia"/>
        </w:rPr>
        <w:t>свидетельствующий</w:t>
      </w:r>
      <w:r>
        <w:t></w:t>
      </w:r>
      <w:r>
        <w:rPr>
          <w:rFonts w:hint="eastAsia"/>
        </w:rPr>
        <w:t>о</w:t>
      </w:r>
      <w:r>
        <w:t></w:t>
      </w:r>
      <w:r>
        <w:rPr>
          <w:rFonts w:hint="eastAsia"/>
        </w:rPr>
        <w:t>неблагополучном</w:t>
      </w:r>
      <w:r>
        <w:t></w:t>
      </w:r>
      <w:r>
        <w:rPr>
          <w:rFonts w:hint="eastAsia"/>
        </w:rPr>
        <w:t>варианте</w:t>
      </w:r>
      <w:r>
        <w:t></w:t>
      </w:r>
      <w:r>
        <w:rPr>
          <w:rFonts w:hint="eastAsia"/>
        </w:rPr>
        <w:t>их</w:t>
      </w:r>
      <w:r>
        <w:t></w:t>
      </w:r>
      <w:r>
        <w:rPr>
          <w:rFonts w:hint="eastAsia"/>
        </w:rPr>
        <w:t>интеграции</w:t>
      </w:r>
      <w:r>
        <w:t></w:t>
      </w:r>
      <w:r>
        <w:t></w:t>
      </w:r>
      <w:r>
        <w:rPr>
          <w:rFonts w:hint="eastAsia"/>
        </w:rPr>
        <w:t>что</w:t>
      </w:r>
      <w:r>
        <w:t></w:t>
      </w:r>
      <w:r>
        <w:rPr>
          <w:rFonts w:hint="eastAsia"/>
        </w:rPr>
        <w:t>объясняется</w:t>
      </w:r>
      <w:r>
        <w:t></w:t>
      </w:r>
      <w:r>
        <w:rPr>
          <w:rFonts w:hint="eastAsia"/>
        </w:rPr>
        <w:t>неблагоприятной</w:t>
      </w:r>
      <w:r>
        <w:t></w:t>
      </w:r>
      <w:r>
        <w:rPr>
          <w:rFonts w:hint="eastAsia"/>
        </w:rPr>
        <w:t>ситуацией</w:t>
      </w:r>
      <w:r>
        <w:t></w:t>
      </w:r>
      <w:r>
        <w:rPr>
          <w:rFonts w:hint="eastAsia"/>
        </w:rPr>
        <w:t>развития</w:t>
      </w:r>
      <w:r>
        <w:t></w:t>
      </w:r>
      <w:r>
        <w:rPr>
          <w:rFonts w:hint="eastAsia"/>
        </w:rPr>
        <w:t>личности</w:t>
      </w:r>
      <w:r>
        <w:t></w:t>
      </w:r>
      <w:r>
        <w:rPr>
          <w:rFonts w:hint="eastAsia"/>
        </w:rPr>
        <w:t>этих</w:t>
      </w:r>
      <w:r>
        <w:t></w:t>
      </w:r>
      <w:r>
        <w:rPr>
          <w:rFonts w:hint="eastAsia"/>
        </w:rPr>
        <w:t>детей</w:t>
      </w:r>
      <w:r>
        <w:t></w:t>
      </w:r>
      <w:r>
        <w:t></w:t>
      </w:r>
      <w:r>
        <w:rPr>
          <w:rFonts w:hint="eastAsia"/>
        </w:rPr>
        <w:t>недоразвитием</w:t>
      </w:r>
      <w:r>
        <w:t></w:t>
      </w:r>
      <w:r>
        <w:rPr>
          <w:rFonts w:hint="eastAsia"/>
        </w:rPr>
        <w:t>их</w:t>
      </w:r>
      <w:r>
        <w:t></w:t>
      </w:r>
      <w:r>
        <w:rPr>
          <w:rFonts w:hint="eastAsia"/>
        </w:rPr>
        <w:t>социальной</w:t>
      </w:r>
      <w:r>
        <w:t></w:t>
      </w:r>
      <w:r>
        <w:rPr>
          <w:rFonts w:hint="eastAsia"/>
        </w:rPr>
        <w:t>компетентности</w:t>
      </w:r>
      <w:r>
        <w:t></w:t>
      </w:r>
      <w:r>
        <w:t></w:t>
      </w:r>
      <w:r>
        <w:rPr>
          <w:rFonts w:hint="eastAsia"/>
        </w:rPr>
        <w:t>несамостоятельностью</w:t>
      </w:r>
      <w:r>
        <w:t></w:t>
      </w:r>
      <w:r>
        <w:rPr>
          <w:rFonts w:hint="eastAsia"/>
        </w:rPr>
        <w:t>детей</w:t>
      </w:r>
      <w:r>
        <w:t></w:t>
      </w:r>
      <w:r>
        <w:rPr>
          <w:rFonts w:hint="eastAsia"/>
        </w:rPr>
        <w:t>группы</w:t>
      </w:r>
      <w:r>
        <w:t></w:t>
      </w:r>
      <w:r>
        <w:rPr>
          <w:rFonts w:hint="eastAsia"/>
        </w:rPr>
        <w:t>в</w:t>
      </w:r>
      <w:r>
        <w:t></w:t>
      </w:r>
      <w:r>
        <w:rPr>
          <w:rFonts w:hint="eastAsia"/>
        </w:rPr>
        <w:t>проявлении</w:t>
      </w:r>
      <w:r>
        <w:t></w:t>
      </w:r>
      <w:r>
        <w:rPr>
          <w:rFonts w:hint="eastAsia"/>
        </w:rPr>
        <w:t>гуманности</w:t>
      </w:r>
      <w:r>
        <w:t></w:t>
      </w:r>
      <w:r>
        <w:rPr>
          <w:rFonts w:hint="eastAsia"/>
        </w:rPr>
        <w:t>друг</w:t>
      </w:r>
      <w:r>
        <w:t></w:t>
      </w:r>
      <w:r>
        <w:rPr>
          <w:rFonts w:hint="eastAsia"/>
        </w:rPr>
        <w:t>к</w:t>
      </w:r>
      <w:r>
        <w:t></w:t>
      </w:r>
      <w:r>
        <w:rPr>
          <w:rFonts w:hint="eastAsia"/>
        </w:rPr>
        <w:t>другу</w:t>
      </w:r>
      <w:r>
        <w:t></w:t>
      </w:r>
      <w:r>
        <w:t></w:t>
      </w:r>
      <w:r>
        <w:rPr>
          <w:rFonts w:hint="eastAsia"/>
        </w:rPr>
        <w:t>отсутствием</w:t>
      </w:r>
      <w:r>
        <w:t></w:t>
      </w:r>
      <w:r>
        <w:rPr>
          <w:rFonts w:hint="eastAsia"/>
        </w:rPr>
        <w:t>ценностной</w:t>
      </w:r>
      <w:r>
        <w:t></w:t>
      </w:r>
      <w:r>
        <w:rPr>
          <w:rFonts w:hint="eastAsia"/>
        </w:rPr>
        <w:t>ориентации</w:t>
      </w:r>
      <w:r>
        <w:t></w:t>
      </w:r>
      <w:r>
        <w:rPr>
          <w:rFonts w:hint="eastAsia"/>
        </w:rPr>
        <w:t>детей</w:t>
      </w:r>
      <w:r>
        <w:t></w:t>
      </w:r>
      <w:r>
        <w:rPr>
          <w:rFonts w:hint="eastAsia"/>
        </w:rPr>
        <w:t>на</w:t>
      </w:r>
      <w:r>
        <w:t></w:t>
      </w:r>
      <w:r>
        <w:rPr>
          <w:rFonts w:hint="eastAsia"/>
        </w:rPr>
        <w:t>отношения</w:t>
      </w:r>
      <w:r>
        <w:t></w:t>
      </w:r>
      <w:r>
        <w:rPr>
          <w:rFonts w:hint="eastAsia"/>
        </w:rPr>
        <w:t>с</w:t>
      </w:r>
      <w:r>
        <w:t></w:t>
      </w:r>
      <w:r>
        <w:t></w:t>
      </w:r>
      <w:r>
        <w:rPr>
          <w:rFonts w:hint="eastAsia"/>
        </w:rPr>
        <w:t>особым</w:t>
      </w:r>
      <w:r>
        <w:t></w:t>
      </w:r>
      <w:r>
        <w:t></w:t>
      </w:r>
      <w:r>
        <w:rPr>
          <w:rFonts w:hint="eastAsia"/>
        </w:rPr>
        <w:t>ребенком</w:t>
      </w:r>
      <w:r>
        <w:t></w:t>
      </w:r>
      <w:r>
        <w:t></w:t>
      </w:r>
      <w:r>
        <w:rPr>
          <w:rFonts w:hint="eastAsia"/>
        </w:rPr>
        <w:t>недостаточной</w:t>
      </w:r>
      <w:r>
        <w:t></w:t>
      </w:r>
      <w:r>
        <w:rPr>
          <w:rFonts w:hint="eastAsia"/>
        </w:rPr>
        <w:t>компетентностью</w:t>
      </w:r>
      <w:r>
        <w:t></w:t>
      </w:r>
      <w:r>
        <w:rPr>
          <w:rFonts w:hint="eastAsia"/>
        </w:rPr>
        <w:t>педагогов</w:t>
      </w:r>
      <w:r>
        <w:t></w:t>
      </w:r>
      <w:r>
        <w:rPr>
          <w:rFonts w:hint="eastAsia"/>
        </w:rPr>
        <w:t>интегративных</w:t>
      </w:r>
      <w:r>
        <w:t></w:t>
      </w:r>
      <w:r>
        <w:rPr>
          <w:rFonts w:hint="eastAsia"/>
        </w:rPr>
        <w:t>групп</w:t>
      </w:r>
      <w:r>
        <w:t></w:t>
      </w:r>
      <w:r>
        <w:rPr>
          <w:rFonts w:hint="eastAsia"/>
        </w:rPr>
        <w:t>в</w:t>
      </w:r>
      <w:r>
        <w:t></w:t>
      </w:r>
      <w:r>
        <w:rPr>
          <w:rFonts w:hint="eastAsia"/>
        </w:rPr>
        <w:t>установлении</w:t>
      </w:r>
      <w:r>
        <w:t></w:t>
      </w:r>
      <w:r>
        <w:rPr>
          <w:rFonts w:hint="eastAsia"/>
        </w:rPr>
        <w:t>гуманных</w:t>
      </w:r>
      <w:r>
        <w:t></w:t>
      </w:r>
      <w:r>
        <w:rPr>
          <w:rFonts w:hint="eastAsia"/>
        </w:rPr>
        <w:t>отношений</w:t>
      </w:r>
      <w:r>
        <w:t></w:t>
      </w:r>
      <w:r>
        <w:rPr>
          <w:rFonts w:hint="eastAsia"/>
        </w:rPr>
        <w:t>с</w:t>
      </w:r>
      <w:r>
        <w:t></w:t>
      </w:r>
      <w:r>
        <w:rPr>
          <w:rFonts w:hint="eastAsia"/>
        </w:rPr>
        <w:t>воспитанниками</w:t>
      </w:r>
      <w:r>
        <w:t></w:t>
      </w:r>
    </w:p>
    <w:p w:rsidR="004C7EF9" w:rsidRDefault="004C7EF9" w:rsidP="004C7EF9">
      <w:r>
        <w:t></w:t>
      </w:r>
      <w:r>
        <w:t></w:t>
      </w:r>
      <w:r>
        <w:tab/>
      </w:r>
      <w:r>
        <w:t></w:t>
      </w:r>
      <w:r>
        <w:rPr>
          <w:rFonts w:hint="eastAsia"/>
        </w:rPr>
        <w:t>Ведущей</w:t>
      </w:r>
      <w:r>
        <w:t></w:t>
      </w:r>
      <w:r>
        <w:rPr>
          <w:rFonts w:hint="eastAsia"/>
        </w:rPr>
        <w:t>детерминантой</w:t>
      </w:r>
      <w:r>
        <w:t></w:t>
      </w:r>
      <w:r>
        <w:rPr>
          <w:rFonts w:hint="eastAsia"/>
        </w:rPr>
        <w:t>позитивной</w:t>
      </w:r>
      <w:r>
        <w:t></w:t>
      </w:r>
      <w:r>
        <w:rPr>
          <w:rFonts w:hint="eastAsia"/>
        </w:rPr>
        <w:t>интеграции</w:t>
      </w:r>
      <w:r>
        <w:t></w:t>
      </w:r>
      <w:r>
        <w:rPr>
          <w:rFonts w:hint="eastAsia"/>
        </w:rPr>
        <w:t>дошкольников</w:t>
      </w:r>
      <w:r>
        <w:t></w:t>
      </w:r>
      <w:r>
        <w:rPr>
          <w:rFonts w:hint="eastAsia"/>
        </w:rPr>
        <w:t>с</w:t>
      </w:r>
      <w:r>
        <w:t></w:t>
      </w:r>
      <w:r>
        <w:rPr>
          <w:rFonts w:hint="eastAsia"/>
        </w:rPr>
        <w:t>умеренной</w:t>
      </w:r>
      <w:r>
        <w:t></w:t>
      </w:r>
      <w:r>
        <w:rPr>
          <w:rFonts w:hint="eastAsia"/>
        </w:rPr>
        <w:t>умственной</w:t>
      </w:r>
      <w:r>
        <w:t></w:t>
      </w:r>
      <w:r>
        <w:rPr>
          <w:rFonts w:hint="eastAsia"/>
        </w:rPr>
        <w:t>отсталостью</w:t>
      </w:r>
      <w:r>
        <w:t></w:t>
      </w:r>
      <w:r>
        <w:rPr>
          <w:rFonts w:hint="eastAsia"/>
        </w:rPr>
        <w:t>является</w:t>
      </w:r>
      <w:r>
        <w:t></w:t>
      </w:r>
      <w:r>
        <w:rPr>
          <w:rFonts w:hint="eastAsia"/>
        </w:rPr>
        <w:t>компетентность</w:t>
      </w:r>
      <w:r>
        <w:t></w:t>
      </w:r>
      <w:r>
        <w:rPr>
          <w:rFonts w:hint="eastAsia"/>
        </w:rPr>
        <w:t>педагога</w:t>
      </w:r>
      <w:r>
        <w:t></w:t>
      </w:r>
      <w:r>
        <w:rPr>
          <w:rFonts w:hint="eastAsia"/>
        </w:rPr>
        <w:t>в</w:t>
      </w:r>
      <w:r>
        <w:t></w:t>
      </w:r>
      <w:r>
        <w:rPr>
          <w:rFonts w:hint="eastAsia"/>
        </w:rPr>
        <w:t>установлении</w:t>
      </w:r>
      <w:r>
        <w:t></w:t>
      </w:r>
      <w:r>
        <w:rPr>
          <w:rFonts w:hint="eastAsia"/>
        </w:rPr>
        <w:t>гуманных</w:t>
      </w:r>
      <w:r>
        <w:t></w:t>
      </w:r>
      <w:r>
        <w:rPr>
          <w:rFonts w:hint="eastAsia"/>
        </w:rPr>
        <w:t>отношений</w:t>
      </w:r>
      <w:r>
        <w:t></w:t>
      </w:r>
      <w:r>
        <w:rPr>
          <w:rFonts w:hint="eastAsia"/>
        </w:rPr>
        <w:t>со</w:t>
      </w:r>
      <w:r>
        <w:t></w:t>
      </w:r>
      <w:r>
        <w:rPr>
          <w:rFonts w:hint="eastAsia"/>
        </w:rPr>
        <w:t>всеми</w:t>
      </w:r>
      <w:r>
        <w:t></w:t>
      </w:r>
      <w:r>
        <w:rPr>
          <w:rFonts w:hint="eastAsia"/>
        </w:rPr>
        <w:t>детьми</w:t>
      </w:r>
      <w:r>
        <w:t></w:t>
      </w:r>
      <w:r>
        <w:t></w:t>
      </w:r>
      <w:r>
        <w:rPr>
          <w:rFonts w:hint="eastAsia"/>
        </w:rPr>
        <w:t>что</w:t>
      </w:r>
      <w:r>
        <w:t></w:t>
      </w:r>
      <w:r>
        <w:rPr>
          <w:rFonts w:hint="eastAsia"/>
        </w:rPr>
        <w:t>выражается</w:t>
      </w:r>
      <w:r>
        <w:t></w:t>
      </w:r>
      <w:r>
        <w:rPr>
          <w:rFonts w:hint="eastAsia"/>
        </w:rPr>
        <w:t>в</w:t>
      </w:r>
      <w:r>
        <w:t></w:t>
      </w:r>
      <w:r>
        <w:rPr>
          <w:rFonts w:hint="eastAsia"/>
        </w:rPr>
        <w:t>высокой</w:t>
      </w:r>
      <w:r>
        <w:t></w:t>
      </w:r>
      <w:r>
        <w:rPr>
          <w:rFonts w:hint="eastAsia"/>
        </w:rPr>
        <w:t>степени</w:t>
      </w:r>
      <w:r>
        <w:t></w:t>
      </w:r>
      <w:r>
        <w:rPr>
          <w:rFonts w:hint="eastAsia"/>
        </w:rPr>
        <w:t>соответствия</w:t>
      </w:r>
      <w:r>
        <w:t></w:t>
      </w:r>
      <w:r>
        <w:rPr>
          <w:rFonts w:hint="eastAsia"/>
        </w:rPr>
        <w:t>этих</w:t>
      </w:r>
      <w:r>
        <w:t></w:t>
      </w:r>
      <w:r>
        <w:rPr>
          <w:rFonts w:hint="eastAsia"/>
        </w:rPr>
        <w:t>отношений</w:t>
      </w:r>
      <w:r>
        <w:t></w:t>
      </w:r>
      <w:r>
        <w:rPr>
          <w:rFonts w:hint="eastAsia"/>
        </w:rPr>
        <w:t>личностно</w:t>
      </w:r>
      <w:r>
        <w:t></w:t>
      </w:r>
      <w:r>
        <w:rPr>
          <w:rFonts w:hint="eastAsia"/>
        </w:rPr>
        <w:t>ориентированной</w:t>
      </w:r>
      <w:r>
        <w:t></w:t>
      </w:r>
      <w:r>
        <w:rPr>
          <w:rFonts w:hint="eastAsia"/>
        </w:rPr>
        <w:t>модели</w:t>
      </w:r>
      <w:r>
        <w:t></w:t>
      </w:r>
      <w:r>
        <w:rPr>
          <w:rFonts w:hint="eastAsia"/>
        </w:rPr>
        <w:t>воспитания</w:t>
      </w:r>
      <w:r>
        <w:t></w:t>
      </w:r>
    </w:p>
    <w:p w:rsidR="004C7EF9" w:rsidRDefault="004C7EF9" w:rsidP="004C7EF9">
      <w:r>
        <w:t></w:t>
      </w:r>
      <w:r>
        <w:t></w:t>
      </w:r>
      <w:r>
        <w:tab/>
      </w:r>
      <w:r>
        <w:t></w:t>
      </w:r>
      <w:r>
        <w:rPr>
          <w:rFonts w:hint="eastAsia"/>
        </w:rPr>
        <w:t>Формирование</w:t>
      </w:r>
      <w:r>
        <w:t></w:t>
      </w:r>
      <w:r>
        <w:rPr>
          <w:rFonts w:hint="eastAsia"/>
        </w:rPr>
        <w:t>социальной</w:t>
      </w:r>
      <w:r>
        <w:t></w:t>
      </w:r>
      <w:r>
        <w:rPr>
          <w:rFonts w:hint="eastAsia"/>
        </w:rPr>
        <w:t>компетентности</w:t>
      </w:r>
      <w:r>
        <w:t></w:t>
      </w:r>
      <w:r>
        <w:rPr>
          <w:rFonts w:hint="eastAsia"/>
        </w:rPr>
        <w:t>дошкольников</w:t>
      </w:r>
      <w:r>
        <w:t></w:t>
      </w:r>
      <w:r>
        <w:rPr>
          <w:rFonts w:hint="eastAsia"/>
        </w:rPr>
        <w:t>с</w:t>
      </w:r>
      <w:r>
        <w:t></w:t>
      </w:r>
      <w:r>
        <w:rPr>
          <w:rFonts w:hint="eastAsia"/>
        </w:rPr>
        <w:t>умеренной</w:t>
      </w:r>
      <w:r>
        <w:t></w:t>
      </w:r>
      <w:r>
        <w:rPr>
          <w:rFonts w:hint="eastAsia"/>
        </w:rPr>
        <w:t>умственной</w:t>
      </w:r>
      <w:r>
        <w:t></w:t>
      </w:r>
      <w:r>
        <w:rPr>
          <w:rFonts w:hint="eastAsia"/>
        </w:rPr>
        <w:t>отсталостью</w:t>
      </w:r>
      <w:r>
        <w:t></w:t>
      </w:r>
      <w:r>
        <w:rPr>
          <w:rFonts w:hint="eastAsia"/>
        </w:rPr>
        <w:t>следует</w:t>
      </w:r>
      <w:r>
        <w:t></w:t>
      </w:r>
      <w:r>
        <w:rPr>
          <w:rFonts w:hint="eastAsia"/>
        </w:rPr>
        <w:t>общим</w:t>
      </w:r>
      <w:r>
        <w:t></w:t>
      </w:r>
      <w:r>
        <w:rPr>
          <w:rFonts w:hint="eastAsia"/>
        </w:rPr>
        <w:t>законам</w:t>
      </w:r>
      <w:r>
        <w:t></w:t>
      </w:r>
      <w:r>
        <w:rPr>
          <w:rFonts w:hint="eastAsia"/>
        </w:rPr>
        <w:t>развития</w:t>
      </w:r>
      <w:r>
        <w:t></w:t>
      </w:r>
      <w:r>
        <w:rPr>
          <w:rFonts w:hint="eastAsia"/>
        </w:rPr>
        <w:t>социальной</w:t>
      </w:r>
      <w:r>
        <w:t></w:t>
      </w:r>
      <w:r>
        <w:rPr>
          <w:rFonts w:hint="eastAsia"/>
        </w:rPr>
        <w:t>компетентности</w:t>
      </w:r>
      <w:r>
        <w:t></w:t>
      </w:r>
      <w:r>
        <w:rPr>
          <w:rFonts w:hint="eastAsia"/>
        </w:rPr>
        <w:t>дошкольника</w:t>
      </w:r>
      <w:r>
        <w:t></w:t>
      </w:r>
      <w:r>
        <w:rPr>
          <w:rFonts w:hint="eastAsia"/>
        </w:rPr>
        <w:t>и</w:t>
      </w:r>
      <w:r>
        <w:t></w:t>
      </w:r>
      <w:r>
        <w:rPr>
          <w:rFonts w:hint="eastAsia"/>
        </w:rPr>
        <w:t>наряду</w:t>
      </w:r>
      <w:r>
        <w:t></w:t>
      </w:r>
      <w:r>
        <w:rPr>
          <w:rFonts w:hint="eastAsia"/>
        </w:rPr>
        <w:t>с</w:t>
      </w:r>
      <w:r>
        <w:t></w:t>
      </w:r>
      <w:r>
        <w:rPr>
          <w:rFonts w:hint="eastAsia"/>
        </w:rPr>
        <w:t>этим</w:t>
      </w:r>
      <w:r>
        <w:t></w:t>
      </w:r>
      <w:r>
        <w:rPr>
          <w:rFonts w:hint="eastAsia"/>
        </w:rPr>
        <w:t>имеет</w:t>
      </w:r>
      <w:r>
        <w:t></w:t>
      </w:r>
      <w:r>
        <w:rPr>
          <w:rFonts w:hint="eastAsia"/>
        </w:rPr>
        <w:t>свою</w:t>
      </w:r>
      <w:r>
        <w:t></w:t>
      </w:r>
      <w:r>
        <w:rPr>
          <w:rFonts w:hint="eastAsia"/>
        </w:rPr>
        <w:t>специфи</w:t>
      </w:r>
      <w:r>
        <w:rPr>
          <w:rFonts w:hint="eastAsia"/>
        </w:rPr>
        <w:lastRenderedPageBreak/>
        <w:t>ку</w:t>
      </w:r>
      <w:r>
        <w:t></w:t>
      </w:r>
      <w:r>
        <w:t></w:t>
      </w:r>
      <w:r>
        <w:rPr>
          <w:rFonts w:hint="eastAsia"/>
        </w:rPr>
        <w:t>которая</w:t>
      </w:r>
      <w:r>
        <w:t></w:t>
      </w:r>
      <w:r>
        <w:rPr>
          <w:rFonts w:hint="eastAsia"/>
        </w:rPr>
        <w:t>проявляется</w:t>
      </w:r>
      <w:r>
        <w:t></w:t>
      </w:r>
      <w:r>
        <w:rPr>
          <w:rFonts w:hint="eastAsia"/>
        </w:rPr>
        <w:t>в</w:t>
      </w:r>
      <w:r>
        <w:t></w:t>
      </w:r>
      <w:r>
        <w:rPr>
          <w:rFonts w:hint="eastAsia"/>
        </w:rPr>
        <w:t>замедленности</w:t>
      </w:r>
      <w:r>
        <w:t></w:t>
      </w:r>
      <w:r>
        <w:t></w:t>
      </w:r>
      <w:r>
        <w:rPr>
          <w:rFonts w:hint="eastAsia"/>
        </w:rPr>
        <w:t>неполноте</w:t>
      </w:r>
      <w:r>
        <w:t></w:t>
      </w:r>
      <w:r>
        <w:rPr>
          <w:rFonts w:hint="eastAsia"/>
        </w:rPr>
        <w:t>объема</w:t>
      </w:r>
      <w:r>
        <w:t></w:t>
      </w:r>
      <w:r>
        <w:t></w:t>
      </w:r>
      <w:r>
        <w:rPr>
          <w:rFonts w:hint="eastAsia"/>
        </w:rPr>
        <w:t>непропорциональности</w:t>
      </w:r>
      <w:r>
        <w:t></w:t>
      </w:r>
      <w:r>
        <w:rPr>
          <w:rFonts w:hint="eastAsia"/>
        </w:rPr>
        <w:t>и</w:t>
      </w:r>
      <w:r>
        <w:t></w:t>
      </w:r>
      <w:r>
        <w:rPr>
          <w:rFonts w:hint="eastAsia"/>
        </w:rPr>
        <w:t>искаженности</w:t>
      </w:r>
      <w:r>
        <w:t></w:t>
      </w:r>
      <w:r>
        <w:rPr>
          <w:rFonts w:hint="eastAsia"/>
        </w:rPr>
        <w:t>созревания</w:t>
      </w:r>
      <w:r>
        <w:t></w:t>
      </w:r>
      <w:r>
        <w:rPr>
          <w:rFonts w:hint="eastAsia"/>
        </w:rPr>
        <w:t>всех</w:t>
      </w:r>
      <w:r>
        <w:t></w:t>
      </w:r>
      <w:r>
        <w:rPr>
          <w:rFonts w:hint="eastAsia"/>
        </w:rPr>
        <w:t>компонентов</w:t>
      </w:r>
      <w:r>
        <w:t></w:t>
      </w:r>
      <w:r>
        <w:rPr>
          <w:rFonts w:hint="eastAsia"/>
        </w:rPr>
        <w:t>взаимоотношений</w:t>
      </w:r>
      <w:r>
        <w:t></w:t>
      </w:r>
      <w:r>
        <w:rPr>
          <w:rFonts w:hint="eastAsia"/>
        </w:rPr>
        <w:t>со</w:t>
      </w:r>
      <w:r>
        <w:t></w:t>
      </w:r>
      <w:r>
        <w:rPr>
          <w:rFonts w:hint="eastAsia"/>
        </w:rPr>
        <w:t>сверстниками</w:t>
      </w:r>
      <w:r>
        <w:t></w:t>
      </w:r>
      <w:r>
        <w:t></w:t>
      </w:r>
      <w:r>
        <w:rPr>
          <w:rFonts w:hint="eastAsia"/>
        </w:rPr>
        <w:t>У</w:t>
      </w:r>
      <w:r>
        <w:t></w:t>
      </w:r>
      <w:r>
        <w:rPr>
          <w:rFonts w:hint="eastAsia"/>
        </w:rPr>
        <w:t>дошкольников</w:t>
      </w:r>
      <w:r>
        <w:t></w:t>
      </w:r>
      <w:r>
        <w:rPr>
          <w:rFonts w:hint="eastAsia"/>
        </w:rPr>
        <w:t>с</w:t>
      </w:r>
      <w:r>
        <w:t></w:t>
      </w:r>
      <w:r>
        <w:rPr>
          <w:rFonts w:hint="eastAsia"/>
        </w:rPr>
        <w:t>легкой</w:t>
      </w:r>
      <w:r>
        <w:t></w:t>
      </w:r>
      <w:r>
        <w:rPr>
          <w:rFonts w:hint="eastAsia"/>
        </w:rPr>
        <w:t>умственной</w:t>
      </w:r>
    </w:p>
    <w:p w:rsidR="004C7EF9" w:rsidRDefault="004C7EF9" w:rsidP="004C7EF9">
      <w:r>
        <w:t></w:t>
      </w:r>
    </w:p>
    <w:p w:rsidR="004C7EF9" w:rsidRDefault="004C7EF9" w:rsidP="004C7EF9">
      <w:r>
        <w:t></w:t>
      </w:r>
      <w:r>
        <w:t></w:t>
      </w:r>
      <w:r>
        <w:t></w:t>
      </w:r>
    </w:p>
    <w:p w:rsidR="004C7EF9" w:rsidRDefault="004C7EF9" w:rsidP="004C7EF9">
      <w:r>
        <w:rPr>
          <w:rFonts w:hint="eastAsia"/>
        </w:rPr>
        <w:t>отсталостью</w:t>
      </w:r>
      <w:r>
        <w:t></w:t>
      </w:r>
      <w:r>
        <w:rPr>
          <w:rFonts w:hint="eastAsia"/>
        </w:rPr>
        <w:t>наблюдаются</w:t>
      </w:r>
      <w:r>
        <w:t></w:t>
      </w:r>
      <w:r>
        <w:rPr>
          <w:rFonts w:hint="eastAsia"/>
        </w:rPr>
        <w:t>аналогичные</w:t>
      </w:r>
      <w:r>
        <w:t></w:t>
      </w:r>
      <w:r>
        <w:rPr>
          <w:rFonts w:hint="eastAsia"/>
        </w:rPr>
        <w:t>черты</w:t>
      </w:r>
      <w:r>
        <w:t></w:t>
      </w:r>
      <w:r>
        <w:rPr>
          <w:rFonts w:hint="eastAsia"/>
        </w:rPr>
        <w:t>системного</w:t>
      </w:r>
      <w:r>
        <w:t></w:t>
      </w:r>
      <w:r>
        <w:rPr>
          <w:rFonts w:hint="eastAsia"/>
        </w:rPr>
        <w:t>недоразвития</w:t>
      </w:r>
      <w:r>
        <w:t></w:t>
      </w:r>
      <w:r>
        <w:rPr>
          <w:rFonts w:hint="eastAsia"/>
        </w:rPr>
        <w:t>социальной</w:t>
      </w:r>
      <w:r>
        <w:t></w:t>
      </w:r>
      <w:r>
        <w:rPr>
          <w:rFonts w:hint="eastAsia"/>
        </w:rPr>
        <w:t>компетентности</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отмечается</w:t>
      </w:r>
      <w:r>
        <w:t></w:t>
      </w:r>
      <w:r>
        <w:rPr>
          <w:rFonts w:hint="eastAsia"/>
        </w:rPr>
        <w:t>более</w:t>
      </w:r>
      <w:r>
        <w:t></w:t>
      </w:r>
      <w:r>
        <w:rPr>
          <w:rFonts w:hint="eastAsia"/>
        </w:rPr>
        <w:t>вариативное</w:t>
      </w:r>
      <w:r>
        <w:t></w:t>
      </w:r>
      <w:r>
        <w:rPr>
          <w:rFonts w:hint="eastAsia"/>
        </w:rPr>
        <w:t>и</w:t>
      </w:r>
      <w:r>
        <w:t></w:t>
      </w:r>
      <w:r>
        <w:rPr>
          <w:rFonts w:hint="eastAsia"/>
        </w:rPr>
        <w:t>содержательное</w:t>
      </w:r>
      <w:r>
        <w:t></w:t>
      </w:r>
      <w:r>
        <w:rPr>
          <w:rFonts w:hint="eastAsia"/>
        </w:rPr>
        <w:t>развитие</w:t>
      </w:r>
      <w:r>
        <w:t></w:t>
      </w:r>
      <w:r>
        <w:t></w:t>
      </w:r>
      <w:r>
        <w:rPr>
          <w:rFonts w:hint="eastAsia"/>
        </w:rPr>
        <w:t>более</w:t>
      </w:r>
      <w:r>
        <w:t></w:t>
      </w:r>
      <w:r>
        <w:rPr>
          <w:rFonts w:hint="eastAsia"/>
        </w:rPr>
        <w:t>заметная</w:t>
      </w:r>
      <w:r>
        <w:t></w:t>
      </w:r>
      <w:r>
        <w:rPr>
          <w:rFonts w:hint="eastAsia"/>
        </w:rPr>
        <w:t>положительная</w:t>
      </w:r>
      <w:r>
        <w:t></w:t>
      </w:r>
      <w:r>
        <w:rPr>
          <w:rFonts w:hint="eastAsia"/>
        </w:rPr>
        <w:t>динамика</w:t>
      </w:r>
      <w:r>
        <w:t></w:t>
      </w:r>
      <w:r>
        <w:rPr>
          <w:rFonts w:hint="eastAsia"/>
        </w:rPr>
        <w:t>развития</w:t>
      </w:r>
      <w:r>
        <w:t></w:t>
      </w:r>
      <w:r>
        <w:rPr>
          <w:rFonts w:hint="eastAsia"/>
        </w:rPr>
        <w:t>к</w:t>
      </w:r>
      <w:r>
        <w:t></w:t>
      </w:r>
      <w:r>
        <w:rPr>
          <w:rFonts w:hint="eastAsia"/>
        </w:rPr>
        <w:t>старшему</w:t>
      </w:r>
      <w:r>
        <w:t></w:t>
      </w:r>
      <w:r>
        <w:rPr>
          <w:rFonts w:hint="eastAsia"/>
        </w:rPr>
        <w:t>дошкольному</w:t>
      </w:r>
      <w:r>
        <w:t></w:t>
      </w:r>
      <w:r>
        <w:rPr>
          <w:rFonts w:hint="eastAsia"/>
        </w:rPr>
        <w:t>возрасту</w:t>
      </w:r>
      <w:r>
        <w:t></w:t>
      </w:r>
    </w:p>
    <w:p w:rsidR="004C7EF9" w:rsidRDefault="004C7EF9" w:rsidP="004C7EF9">
      <w:r>
        <w:t></w:t>
      </w:r>
      <w:r>
        <w:t></w:t>
      </w:r>
      <w:r>
        <w:tab/>
      </w:r>
      <w:r>
        <w:t></w:t>
      </w:r>
      <w:r>
        <w:rPr>
          <w:rFonts w:hint="eastAsia"/>
        </w:rPr>
        <w:t>Обшую</w:t>
      </w:r>
      <w:r>
        <w:t></w:t>
      </w:r>
      <w:r>
        <w:rPr>
          <w:rFonts w:hint="eastAsia"/>
        </w:rPr>
        <w:t>группу</w:t>
      </w:r>
      <w:r>
        <w:t></w:t>
      </w:r>
      <w:r>
        <w:rPr>
          <w:rFonts w:hint="eastAsia"/>
        </w:rPr>
        <w:t>дошкольников</w:t>
      </w:r>
      <w:r>
        <w:t></w:t>
      </w:r>
      <w:r>
        <w:rPr>
          <w:rFonts w:hint="eastAsia"/>
        </w:rPr>
        <w:t>с</w:t>
      </w:r>
      <w:r>
        <w:t></w:t>
      </w:r>
      <w:r>
        <w:rPr>
          <w:rFonts w:hint="eastAsia"/>
        </w:rPr>
        <w:t>умеренной</w:t>
      </w:r>
      <w:r>
        <w:t></w:t>
      </w:r>
      <w:r>
        <w:rPr>
          <w:rFonts w:hint="eastAsia"/>
        </w:rPr>
        <w:t>умственной</w:t>
      </w:r>
      <w:r>
        <w:t></w:t>
      </w:r>
      <w:r>
        <w:rPr>
          <w:rFonts w:hint="eastAsia"/>
        </w:rPr>
        <w:t>отсталостью</w:t>
      </w:r>
      <w:r>
        <w:t></w:t>
      </w:r>
      <w:r>
        <w:rPr>
          <w:rFonts w:hint="eastAsia"/>
        </w:rPr>
        <w:t>условно</w:t>
      </w:r>
      <w:r>
        <w:t></w:t>
      </w:r>
      <w:r>
        <w:rPr>
          <w:rFonts w:hint="eastAsia"/>
        </w:rPr>
        <w:t>можно</w:t>
      </w:r>
      <w:r>
        <w:t></w:t>
      </w:r>
      <w:r>
        <w:rPr>
          <w:rFonts w:hint="eastAsia"/>
        </w:rPr>
        <w:t>разделить</w:t>
      </w:r>
      <w:r>
        <w:t></w:t>
      </w:r>
      <w:r>
        <w:rPr>
          <w:rFonts w:hint="eastAsia"/>
        </w:rPr>
        <w:t>на</w:t>
      </w:r>
      <w:r>
        <w:t></w:t>
      </w:r>
      <w:r>
        <w:rPr>
          <w:rFonts w:hint="eastAsia"/>
        </w:rPr>
        <w:t>две</w:t>
      </w:r>
      <w:r>
        <w:t></w:t>
      </w:r>
      <w:r>
        <w:rPr>
          <w:rFonts w:hint="eastAsia"/>
        </w:rPr>
        <w:t>подгруппы</w:t>
      </w:r>
      <w:r>
        <w:t></w:t>
      </w:r>
      <w:r>
        <w:t></w:t>
      </w:r>
      <w:r>
        <w:rPr>
          <w:rFonts w:hint="eastAsia"/>
        </w:rPr>
        <w:t>Первая</w:t>
      </w:r>
      <w:r>
        <w:t></w:t>
      </w:r>
      <w:r>
        <w:t></w:t>
      </w:r>
      <w:r>
        <w:rPr>
          <w:rFonts w:hint="eastAsia"/>
        </w:rPr>
        <w:t>преобладающая</w:t>
      </w:r>
      <w:r>
        <w:t></w:t>
      </w:r>
      <w:r>
        <w:rPr>
          <w:rFonts w:hint="eastAsia"/>
        </w:rPr>
        <w:t>подгруппа</w:t>
      </w:r>
      <w:r>
        <w:t></w:t>
      </w:r>
      <w:r>
        <w:rPr>
          <w:rFonts w:hint="eastAsia"/>
        </w:rPr>
        <w:t>детей</w:t>
      </w:r>
      <w:r>
        <w:t></w:t>
      </w:r>
      <w:r>
        <w:t></w:t>
      </w:r>
      <w:r>
        <w:rPr>
          <w:rFonts w:hint="eastAsia"/>
        </w:rPr>
        <w:t>не</w:t>
      </w:r>
      <w:r>
        <w:t></w:t>
      </w:r>
      <w:r>
        <w:rPr>
          <w:rFonts w:hint="eastAsia"/>
        </w:rPr>
        <w:t>способна</w:t>
      </w:r>
      <w:r>
        <w:t></w:t>
      </w:r>
      <w:r>
        <w:rPr>
          <w:rFonts w:hint="eastAsia"/>
        </w:rPr>
        <w:t>без</w:t>
      </w:r>
      <w:r>
        <w:t></w:t>
      </w:r>
      <w:r>
        <w:rPr>
          <w:rFonts w:hint="eastAsia"/>
        </w:rPr>
        <w:t>проведения</w:t>
      </w:r>
      <w:r>
        <w:t></w:t>
      </w:r>
      <w:r>
        <w:rPr>
          <w:rFonts w:hint="eastAsia"/>
        </w:rPr>
        <w:t>специальной</w:t>
      </w:r>
      <w:r>
        <w:t></w:t>
      </w:r>
      <w:r>
        <w:rPr>
          <w:rFonts w:hint="eastAsia"/>
        </w:rPr>
        <w:t>коррекционно</w:t>
      </w:r>
      <w:r>
        <w:t></w:t>
      </w:r>
      <w:r>
        <w:rPr>
          <w:rFonts w:hint="eastAsia"/>
        </w:rPr>
        <w:t>воспитательной</w:t>
      </w:r>
      <w:r>
        <w:t></w:t>
      </w:r>
      <w:r>
        <w:rPr>
          <w:rFonts w:hint="eastAsia"/>
        </w:rPr>
        <w:t>работы</w:t>
      </w:r>
      <w:r>
        <w:t></w:t>
      </w:r>
      <w:r>
        <w:rPr>
          <w:rFonts w:hint="eastAsia"/>
        </w:rPr>
        <w:t>освоить</w:t>
      </w:r>
      <w:r>
        <w:t></w:t>
      </w:r>
      <w:r>
        <w:rPr>
          <w:rFonts w:hint="eastAsia"/>
        </w:rPr>
        <w:t>содержание</w:t>
      </w:r>
      <w:r>
        <w:t></w:t>
      </w:r>
      <w:r>
        <w:rPr>
          <w:rFonts w:hint="eastAsia"/>
        </w:rPr>
        <w:t>социальной</w:t>
      </w:r>
      <w:r>
        <w:t></w:t>
      </w:r>
      <w:r>
        <w:rPr>
          <w:rFonts w:hint="eastAsia"/>
        </w:rPr>
        <w:t>компетентности</w:t>
      </w:r>
      <w:r>
        <w:t></w:t>
      </w:r>
      <w:r>
        <w:rPr>
          <w:rFonts w:hint="eastAsia"/>
        </w:rPr>
        <w:t>на</w:t>
      </w:r>
      <w:r>
        <w:t></w:t>
      </w:r>
      <w:r>
        <w:rPr>
          <w:rFonts w:hint="eastAsia"/>
        </w:rPr>
        <w:t>начальном</w:t>
      </w:r>
      <w:r>
        <w:t></w:t>
      </w:r>
      <w:r>
        <w:rPr>
          <w:rFonts w:hint="eastAsia"/>
        </w:rPr>
        <w:t>уровне</w:t>
      </w:r>
      <w:r>
        <w:t></w:t>
      </w:r>
      <w:r>
        <w:t></w:t>
      </w:r>
      <w:r>
        <w:rPr>
          <w:rFonts w:hint="eastAsia"/>
        </w:rPr>
        <w:t>необходимом</w:t>
      </w:r>
      <w:r>
        <w:t></w:t>
      </w:r>
      <w:r>
        <w:rPr>
          <w:rFonts w:hint="eastAsia"/>
        </w:rPr>
        <w:t>для</w:t>
      </w:r>
      <w:r>
        <w:t></w:t>
      </w:r>
      <w:r>
        <w:rPr>
          <w:rFonts w:hint="eastAsia"/>
        </w:rPr>
        <w:t>этапа</w:t>
      </w:r>
      <w:r>
        <w:t></w:t>
      </w:r>
      <w:r>
        <w:rPr>
          <w:rFonts w:hint="eastAsia"/>
        </w:rPr>
        <w:t>адаптации</w:t>
      </w:r>
      <w:r>
        <w:t></w:t>
      </w:r>
      <w:r>
        <w:rPr>
          <w:rFonts w:hint="eastAsia"/>
        </w:rPr>
        <w:t>в</w:t>
      </w:r>
      <w:r>
        <w:t></w:t>
      </w:r>
      <w:r>
        <w:rPr>
          <w:rFonts w:hint="eastAsia"/>
        </w:rPr>
        <w:t>среде</w:t>
      </w:r>
      <w:r>
        <w:t></w:t>
      </w:r>
      <w:r>
        <w:rPr>
          <w:rFonts w:hint="eastAsia"/>
        </w:rPr>
        <w:t>сверстников</w:t>
      </w:r>
      <w:r>
        <w:t></w:t>
      </w:r>
      <w:r>
        <w:t></w:t>
      </w:r>
      <w:r>
        <w:rPr>
          <w:rFonts w:hint="eastAsia"/>
        </w:rPr>
        <w:t>Второй</w:t>
      </w:r>
      <w:r>
        <w:t></w:t>
      </w:r>
      <w:r>
        <w:rPr>
          <w:rFonts w:hint="eastAsia"/>
        </w:rPr>
        <w:t>подгруппе</w:t>
      </w:r>
      <w:r>
        <w:t></w:t>
      </w:r>
      <w:r>
        <w:rPr>
          <w:rFonts w:hint="eastAsia"/>
        </w:rPr>
        <w:t>доступно</w:t>
      </w:r>
      <w:r>
        <w:t></w:t>
      </w:r>
      <w:r>
        <w:rPr>
          <w:rFonts w:hint="eastAsia"/>
        </w:rPr>
        <w:t>спонтанное</w:t>
      </w:r>
      <w:r>
        <w:t></w:t>
      </w:r>
      <w:r>
        <w:rPr>
          <w:rFonts w:hint="eastAsia"/>
        </w:rPr>
        <w:t>развитие</w:t>
      </w:r>
      <w:r>
        <w:t></w:t>
      </w:r>
      <w:r>
        <w:rPr>
          <w:rFonts w:hint="eastAsia"/>
        </w:rPr>
        <w:t>социальной</w:t>
      </w:r>
      <w:r>
        <w:t></w:t>
      </w:r>
      <w:r>
        <w:rPr>
          <w:rFonts w:hint="eastAsia"/>
        </w:rPr>
        <w:t>компетентности</w:t>
      </w:r>
      <w:r>
        <w:t></w:t>
      </w:r>
      <w:r>
        <w:rPr>
          <w:rFonts w:hint="eastAsia"/>
        </w:rPr>
        <w:t>на</w:t>
      </w:r>
      <w:r>
        <w:t></w:t>
      </w:r>
      <w:r>
        <w:rPr>
          <w:rFonts w:hint="eastAsia"/>
        </w:rPr>
        <w:t>уровне</w:t>
      </w:r>
      <w:r>
        <w:t></w:t>
      </w:r>
      <w:r>
        <w:t></w:t>
      </w:r>
      <w:r>
        <w:rPr>
          <w:rFonts w:hint="eastAsia"/>
        </w:rPr>
        <w:t>соответствующем</w:t>
      </w:r>
      <w:r>
        <w:tab/>
      </w:r>
      <w:r>
        <w:rPr>
          <w:rFonts w:hint="eastAsia"/>
        </w:rPr>
        <w:t>адаптации</w:t>
      </w:r>
      <w:r>
        <w:tab/>
      </w:r>
      <w:r>
        <w:rPr>
          <w:rFonts w:hint="eastAsia"/>
        </w:rPr>
        <w:t>и</w:t>
      </w:r>
    </w:p>
    <w:p w:rsidR="004C7EF9" w:rsidRDefault="004C7EF9" w:rsidP="004C7EF9">
      <w:r>
        <w:rPr>
          <w:rFonts w:hint="eastAsia"/>
        </w:rPr>
        <w:t>индивидуализации</w:t>
      </w:r>
      <w:r>
        <w:t></w:t>
      </w:r>
    </w:p>
    <w:p w:rsidR="004C7EF9" w:rsidRDefault="004C7EF9" w:rsidP="004C7EF9">
      <w:r>
        <w:t></w:t>
      </w:r>
      <w:r>
        <w:t></w:t>
      </w:r>
      <w:r>
        <w:tab/>
      </w:r>
      <w:r>
        <w:t></w:t>
      </w:r>
      <w:r>
        <w:rPr>
          <w:rFonts w:hint="eastAsia"/>
        </w:rPr>
        <w:t>Специальными</w:t>
      </w:r>
      <w:r>
        <w:t></w:t>
      </w:r>
      <w:r>
        <w:rPr>
          <w:rFonts w:hint="eastAsia"/>
        </w:rPr>
        <w:t>педагогическими</w:t>
      </w:r>
      <w:r>
        <w:t></w:t>
      </w:r>
      <w:r>
        <w:rPr>
          <w:rFonts w:hint="eastAsia"/>
        </w:rPr>
        <w:t>условиями</w:t>
      </w:r>
      <w:r>
        <w:t></w:t>
      </w:r>
      <w:r>
        <w:rPr>
          <w:rFonts w:hint="eastAsia"/>
        </w:rPr>
        <w:t>эффективного</w:t>
      </w:r>
      <w:r>
        <w:t></w:t>
      </w:r>
      <w:r>
        <w:rPr>
          <w:rFonts w:hint="eastAsia"/>
        </w:rPr>
        <w:t>формирования</w:t>
      </w:r>
      <w:r>
        <w:t></w:t>
      </w:r>
      <w:r>
        <w:rPr>
          <w:rFonts w:hint="eastAsia"/>
        </w:rPr>
        <w:t>взаимоотношений</w:t>
      </w:r>
      <w:r>
        <w:t></w:t>
      </w:r>
      <w:r>
        <w:rPr>
          <w:rFonts w:hint="eastAsia"/>
        </w:rPr>
        <w:t>со</w:t>
      </w:r>
      <w:r>
        <w:t></w:t>
      </w:r>
      <w:r>
        <w:rPr>
          <w:rFonts w:hint="eastAsia"/>
        </w:rPr>
        <w:t>сверстниками</w:t>
      </w:r>
      <w:r>
        <w:t></w:t>
      </w:r>
      <w:r>
        <w:rPr>
          <w:rFonts w:hint="eastAsia"/>
        </w:rPr>
        <w:t>у</w:t>
      </w:r>
      <w:r>
        <w:t></w:t>
      </w:r>
      <w:r>
        <w:rPr>
          <w:rFonts w:hint="eastAsia"/>
        </w:rPr>
        <w:t>дошкольников</w:t>
      </w:r>
      <w:r>
        <w:t></w:t>
      </w:r>
      <w:r>
        <w:rPr>
          <w:rFonts w:hint="eastAsia"/>
        </w:rPr>
        <w:t>с</w:t>
      </w:r>
      <w:r>
        <w:t></w:t>
      </w:r>
      <w:r>
        <w:rPr>
          <w:rFonts w:hint="eastAsia"/>
        </w:rPr>
        <w:t>умеренной</w:t>
      </w:r>
      <w:r>
        <w:t></w:t>
      </w:r>
      <w:r>
        <w:rPr>
          <w:rFonts w:hint="eastAsia"/>
        </w:rPr>
        <w:t>умственной</w:t>
      </w:r>
      <w:r>
        <w:t></w:t>
      </w:r>
      <w:r>
        <w:rPr>
          <w:rFonts w:hint="eastAsia"/>
        </w:rPr>
        <w:t>отсталостью</w:t>
      </w:r>
      <w:r>
        <w:t></w:t>
      </w:r>
      <w:r>
        <w:rPr>
          <w:rFonts w:hint="eastAsia"/>
        </w:rPr>
        <w:t>в</w:t>
      </w:r>
      <w:r>
        <w:t></w:t>
      </w:r>
      <w:r>
        <w:rPr>
          <w:rFonts w:hint="eastAsia"/>
        </w:rPr>
        <w:t>условиях</w:t>
      </w:r>
      <w:r>
        <w:t></w:t>
      </w:r>
      <w:r>
        <w:rPr>
          <w:rFonts w:hint="eastAsia"/>
        </w:rPr>
        <w:t>интегративной</w:t>
      </w:r>
      <w:r>
        <w:t></w:t>
      </w:r>
      <w:r>
        <w:rPr>
          <w:rFonts w:hint="eastAsia"/>
        </w:rPr>
        <w:t>среды</w:t>
      </w:r>
      <w:r>
        <w:t></w:t>
      </w:r>
      <w:r>
        <w:rPr>
          <w:rFonts w:hint="eastAsia"/>
        </w:rPr>
        <w:t>являются</w:t>
      </w:r>
      <w:r>
        <w:t></w:t>
      </w:r>
      <w:r>
        <w:t></w:t>
      </w:r>
      <w:r>
        <w:rPr>
          <w:rFonts w:hint="eastAsia"/>
        </w:rPr>
        <w:t>проведение</w:t>
      </w:r>
      <w:r>
        <w:t></w:t>
      </w:r>
      <w:r>
        <w:rPr>
          <w:rFonts w:hint="eastAsia"/>
        </w:rPr>
        <w:t>работы</w:t>
      </w:r>
      <w:r>
        <w:t></w:t>
      </w:r>
      <w:r>
        <w:rPr>
          <w:rFonts w:hint="eastAsia"/>
        </w:rPr>
        <w:t>в</w:t>
      </w:r>
      <w:r>
        <w:t></w:t>
      </w:r>
      <w:r>
        <w:rPr>
          <w:rFonts w:hint="eastAsia"/>
        </w:rPr>
        <w:t>направлениях</w:t>
      </w:r>
      <w:r>
        <w:t></w:t>
      </w:r>
      <w:r>
        <w:t></w:t>
      </w:r>
      <w:r>
        <w:rPr>
          <w:rFonts w:hint="eastAsia"/>
        </w:rPr>
        <w:t>охватывающих</w:t>
      </w:r>
      <w:r>
        <w:t></w:t>
      </w:r>
      <w:r>
        <w:rPr>
          <w:rFonts w:hint="eastAsia"/>
        </w:rPr>
        <w:t>в</w:t>
      </w:r>
      <w:r>
        <w:t></w:t>
      </w:r>
      <w:r>
        <w:rPr>
          <w:rFonts w:hint="eastAsia"/>
        </w:rPr>
        <w:t>целом</w:t>
      </w:r>
      <w:r>
        <w:t></w:t>
      </w:r>
      <w:r>
        <w:rPr>
          <w:rFonts w:hint="eastAsia"/>
        </w:rPr>
        <w:t>социальную</w:t>
      </w:r>
      <w:r>
        <w:t></w:t>
      </w:r>
      <w:r>
        <w:rPr>
          <w:rFonts w:hint="eastAsia"/>
        </w:rPr>
        <w:t>ситуацию</w:t>
      </w:r>
      <w:r>
        <w:t></w:t>
      </w:r>
      <w:r>
        <w:rPr>
          <w:rFonts w:hint="eastAsia"/>
        </w:rPr>
        <w:t>развития</w:t>
      </w:r>
      <w:r>
        <w:t></w:t>
      </w:r>
      <w:r>
        <w:rPr>
          <w:rFonts w:hint="eastAsia"/>
        </w:rPr>
        <w:t>личности</w:t>
      </w:r>
      <w:r>
        <w:t></w:t>
      </w:r>
      <w:r>
        <w:rPr>
          <w:rFonts w:hint="eastAsia"/>
        </w:rPr>
        <w:t>дошкольников</w:t>
      </w:r>
      <w:r>
        <w:t></w:t>
      </w:r>
      <w:r>
        <w:rPr>
          <w:rFonts w:hint="eastAsia"/>
        </w:rPr>
        <w:t>с</w:t>
      </w:r>
      <w:r>
        <w:t></w:t>
      </w:r>
      <w:r>
        <w:rPr>
          <w:rFonts w:hint="eastAsia"/>
        </w:rPr>
        <w:t>умеренной</w:t>
      </w:r>
      <w:r>
        <w:t></w:t>
      </w:r>
      <w:r>
        <w:rPr>
          <w:rFonts w:hint="eastAsia"/>
        </w:rPr>
        <w:t>умственной</w:t>
      </w:r>
      <w:r>
        <w:t></w:t>
      </w:r>
      <w:r>
        <w:rPr>
          <w:rFonts w:hint="eastAsia"/>
        </w:rPr>
        <w:t>отсталостью</w:t>
      </w:r>
      <w:r>
        <w:t></w:t>
      </w:r>
      <w:r>
        <w:t></w:t>
      </w:r>
      <w:r>
        <w:rPr>
          <w:rFonts w:hint="eastAsia"/>
        </w:rPr>
        <w:t>следование</w:t>
      </w:r>
      <w:r>
        <w:t></w:t>
      </w:r>
      <w:r>
        <w:rPr>
          <w:rFonts w:hint="eastAsia"/>
        </w:rPr>
        <w:t>в</w:t>
      </w:r>
      <w:r>
        <w:t></w:t>
      </w:r>
      <w:r>
        <w:rPr>
          <w:rFonts w:hint="eastAsia"/>
        </w:rPr>
        <w:t>работе</w:t>
      </w:r>
      <w:r>
        <w:t></w:t>
      </w:r>
      <w:r>
        <w:rPr>
          <w:rFonts w:hint="eastAsia"/>
        </w:rPr>
        <w:t>этапам</w:t>
      </w:r>
      <w:r>
        <w:t></w:t>
      </w:r>
      <w:r>
        <w:rPr>
          <w:rFonts w:hint="eastAsia"/>
        </w:rPr>
        <w:t>развития</w:t>
      </w:r>
      <w:r>
        <w:t></w:t>
      </w:r>
      <w:r>
        <w:rPr>
          <w:rFonts w:hint="eastAsia"/>
        </w:rPr>
        <w:t>социальной</w:t>
      </w:r>
      <w:r>
        <w:t></w:t>
      </w:r>
      <w:r>
        <w:rPr>
          <w:rFonts w:hint="eastAsia"/>
        </w:rPr>
        <w:t>компетентности</w:t>
      </w:r>
      <w:r>
        <w:t></w:t>
      </w:r>
      <w:r>
        <w:rPr>
          <w:rFonts w:hint="eastAsia"/>
        </w:rPr>
        <w:t>и</w:t>
      </w:r>
      <w:r>
        <w:t></w:t>
      </w:r>
      <w:r>
        <w:rPr>
          <w:rFonts w:hint="eastAsia"/>
        </w:rPr>
        <w:t>формирования</w:t>
      </w:r>
      <w:r>
        <w:t></w:t>
      </w:r>
      <w:r>
        <w:rPr>
          <w:rFonts w:hint="eastAsia"/>
        </w:rPr>
        <w:t>внутренней</w:t>
      </w:r>
      <w:r>
        <w:t></w:t>
      </w:r>
      <w:r>
        <w:rPr>
          <w:rFonts w:hint="eastAsia"/>
        </w:rPr>
        <w:t>мотивации</w:t>
      </w:r>
      <w:r>
        <w:t></w:t>
      </w:r>
      <w:r>
        <w:rPr>
          <w:rFonts w:hint="eastAsia"/>
        </w:rPr>
        <w:t>гуманного</w:t>
      </w:r>
      <w:r>
        <w:t></w:t>
      </w:r>
      <w:r>
        <w:rPr>
          <w:rFonts w:hint="eastAsia"/>
        </w:rPr>
        <w:t>поведения</w:t>
      </w:r>
      <w:r>
        <w:t></w:t>
      </w:r>
      <w:r>
        <w:rPr>
          <w:rFonts w:hint="eastAsia"/>
        </w:rPr>
        <w:t>у</w:t>
      </w:r>
      <w:r>
        <w:t></w:t>
      </w:r>
      <w:r>
        <w:rPr>
          <w:rFonts w:hint="eastAsia"/>
        </w:rPr>
        <w:t>детей</w:t>
      </w:r>
      <w:r>
        <w:t></w:t>
      </w:r>
      <w:r>
        <w:rPr>
          <w:rFonts w:hint="eastAsia"/>
        </w:rPr>
        <w:t>дошкольного</w:t>
      </w:r>
      <w:r>
        <w:t></w:t>
      </w:r>
      <w:r>
        <w:rPr>
          <w:rFonts w:hint="eastAsia"/>
        </w:rPr>
        <w:t>возраста</w:t>
      </w:r>
      <w:r>
        <w:t></w:t>
      </w:r>
      <w:r>
        <w:rPr>
          <w:rFonts w:hint="eastAsia"/>
        </w:rPr>
        <w:t>с</w:t>
      </w:r>
      <w:r>
        <w:t></w:t>
      </w:r>
      <w:r>
        <w:rPr>
          <w:rFonts w:hint="eastAsia"/>
        </w:rPr>
        <w:t>учетом</w:t>
      </w:r>
      <w:r>
        <w:t></w:t>
      </w:r>
      <w:r>
        <w:rPr>
          <w:rFonts w:hint="eastAsia"/>
        </w:rPr>
        <w:t>специфики</w:t>
      </w:r>
      <w:r>
        <w:t></w:t>
      </w:r>
      <w:r>
        <w:rPr>
          <w:rFonts w:hint="eastAsia"/>
        </w:rPr>
        <w:t>развития</w:t>
      </w:r>
      <w:r>
        <w:t></w:t>
      </w:r>
      <w:r>
        <w:rPr>
          <w:rFonts w:hint="eastAsia"/>
        </w:rPr>
        <w:t>дошкольников</w:t>
      </w:r>
      <w:r>
        <w:t></w:t>
      </w:r>
      <w:r>
        <w:rPr>
          <w:rFonts w:hint="eastAsia"/>
        </w:rPr>
        <w:t>с</w:t>
      </w:r>
      <w:r>
        <w:t></w:t>
      </w:r>
      <w:r>
        <w:rPr>
          <w:rFonts w:hint="eastAsia"/>
        </w:rPr>
        <w:t>умеренной</w:t>
      </w:r>
      <w:r>
        <w:t></w:t>
      </w:r>
      <w:r>
        <w:rPr>
          <w:rFonts w:hint="eastAsia"/>
        </w:rPr>
        <w:t>умственной</w:t>
      </w:r>
      <w:r>
        <w:t></w:t>
      </w:r>
      <w:r>
        <w:rPr>
          <w:rFonts w:hint="eastAsia"/>
        </w:rPr>
        <w:t>отсталостью</w:t>
      </w:r>
      <w:r>
        <w:t></w:t>
      </w:r>
      <w:r>
        <w:t></w:t>
      </w:r>
      <w:r>
        <w:rPr>
          <w:rFonts w:hint="eastAsia"/>
        </w:rPr>
        <w:t>следование</w:t>
      </w:r>
      <w:r>
        <w:t></w:t>
      </w:r>
      <w:r>
        <w:rPr>
          <w:rFonts w:hint="eastAsia"/>
        </w:rPr>
        <w:t>этапам</w:t>
      </w:r>
      <w:r>
        <w:t></w:t>
      </w:r>
      <w:r>
        <w:rPr>
          <w:rFonts w:hint="eastAsia"/>
        </w:rPr>
        <w:t>постепенного</w:t>
      </w:r>
      <w:r>
        <w:t></w:t>
      </w:r>
      <w:r>
        <w:rPr>
          <w:rFonts w:hint="eastAsia"/>
        </w:rPr>
        <w:t>включения</w:t>
      </w:r>
      <w:r>
        <w:t></w:t>
      </w:r>
      <w:r>
        <w:rPr>
          <w:rFonts w:hint="eastAsia"/>
        </w:rPr>
        <w:t>педагогов</w:t>
      </w:r>
      <w:r>
        <w:t></w:t>
      </w:r>
      <w:r>
        <w:rPr>
          <w:rFonts w:hint="eastAsia"/>
        </w:rPr>
        <w:t>в</w:t>
      </w:r>
      <w:r>
        <w:t></w:t>
      </w:r>
      <w:r>
        <w:rPr>
          <w:rFonts w:hint="eastAsia"/>
        </w:rPr>
        <w:t>процесс</w:t>
      </w:r>
      <w:r>
        <w:t></w:t>
      </w:r>
      <w:r>
        <w:rPr>
          <w:rFonts w:hint="eastAsia"/>
        </w:rPr>
        <w:t>формирования</w:t>
      </w:r>
      <w:r>
        <w:t></w:t>
      </w:r>
      <w:r>
        <w:rPr>
          <w:rFonts w:hint="eastAsia"/>
        </w:rPr>
        <w:t>детских</w:t>
      </w:r>
      <w:r>
        <w:t></w:t>
      </w:r>
      <w:r>
        <w:rPr>
          <w:rFonts w:hint="eastAsia"/>
        </w:rPr>
        <w:t>отношений</w:t>
      </w:r>
      <w:r>
        <w:t></w:t>
      </w:r>
      <w:r>
        <w:t></w:t>
      </w:r>
      <w:r>
        <w:rPr>
          <w:rFonts w:hint="eastAsia"/>
        </w:rPr>
        <w:t>обеспечение</w:t>
      </w:r>
      <w:r>
        <w:t></w:t>
      </w:r>
      <w:r>
        <w:rPr>
          <w:rFonts w:hint="eastAsia"/>
        </w:rPr>
        <w:t>такого</w:t>
      </w:r>
      <w:r>
        <w:t></w:t>
      </w:r>
      <w:r>
        <w:rPr>
          <w:rFonts w:hint="eastAsia"/>
        </w:rPr>
        <w:t>содержания</w:t>
      </w:r>
      <w:r>
        <w:t></w:t>
      </w:r>
      <w:r>
        <w:rPr>
          <w:rFonts w:hint="eastAsia"/>
        </w:rPr>
        <w:t>работы</w:t>
      </w:r>
      <w:r>
        <w:t></w:t>
      </w:r>
      <w:r>
        <w:t></w:t>
      </w:r>
      <w:r>
        <w:rPr>
          <w:rFonts w:hint="eastAsia"/>
        </w:rPr>
        <w:t>которое</w:t>
      </w:r>
      <w:r>
        <w:t></w:t>
      </w:r>
      <w:r>
        <w:rPr>
          <w:rFonts w:hint="eastAsia"/>
        </w:rPr>
        <w:t>охватывает</w:t>
      </w:r>
      <w:r>
        <w:t></w:t>
      </w:r>
      <w:r>
        <w:rPr>
          <w:rFonts w:hint="eastAsia"/>
        </w:rPr>
        <w:t>все</w:t>
      </w:r>
      <w:r>
        <w:t></w:t>
      </w:r>
      <w:r>
        <w:rPr>
          <w:rFonts w:hint="eastAsia"/>
        </w:rPr>
        <w:t>компоненты</w:t>
      </w:r>
      <w:r>
        <w:t></w:t>
      </w:r>
      <w:r>
        <w:rPr>
          <w:rFonts w:hint="eastAsia"/>
        </w:rPr>
        <w:t>взаимоотношений</w:t>
      </w:r>
      <w:r>
        <w:t></w:t>
      </w:r>
      <w:r>
        <w:rPr>
          <w:rFonts w:hint="eastAsia"/>
        </w:rPr>
        <w:t>детей</w:t>
      </w:r>
      <w:r>
        <w:t></w:t>
      </w:r>
      <w:r>
        <w:rPr>
          <w:rFonts w:hint="eastAsia"/>
        </w:rPr>
        <w:t>и</w:t>
      </w:r>
      <w:r>
        <w:t></w:t>
      </w:r>
      <w:r>
        <w:rPr>
          <w:rFonts w:hint="eastAsia"/>
        </w:rPr>
        <w:t>педагогов</w:t>
      </w:r>
      <w:r>
        <w:t></w:t>
      </w:r>
      <w:r>
        <w:rPr>
          <w:rFonts w:hint="eastAsia"/>
        </w:rPr>
        <w:t>интегративных</w:t>
      </w:r>
      <w:r>
        <w:t></w:t>
      </w:r>
      <w:r>
        <w:rPr>
          <w:rFonts w:hint="eastAsia"/>
        </w:rPr>
        <w:t>групп</w:t>
      </w:r>
      <w:r>
        <w:t></w:t>
      </w:r>
      <w:r>
        <w:rPr>
          <w:rFonts w:hint="eastAsia"/>
        </w:rPr>
        <w:t>с</w:t>
      </w:r>
      <w:r>
        <w:t></w:t>
      </w:r>
      <w:r>
        <w:rPr>
          <w:rFonts w:hint="eastAsia"/>
        </w:rPr>
        <w:t>воспитанниками</w:t>
      </w:r>
      <w:r>
        <w:t></w:t>
      </w:r>
      <w:r>
        <w:t></w:t>
      </w:r>
      <w:r>
        <w:rPr>
          <w:rFonts w:hint="eastAsia"/>
        </w:rPr>
        <w:t>использование</w:t>
      </w:r>
      <w:r>
        <w:t></w:t>
      </w:r>
      <w:r>
        <w:rPr>
          <w:rFonts w:hint="eastAsia"/>
        </w:rPr>
        <w:t>адекватных</w:t>
      </w:r>
      <w:r>
        <w:t></w:t>
      </w:r>
      <w:r>
        <w:rPr>
          <w:rFonts w:hint="eastAsia"/>
        </w:rPr>
        <w:t>методов</w:t>
      </w:r>
      <w:r>
        <w:t></w:t>
      </w:r>
      <w:r>
        <w:t></w:t>
      </w:r>
      <w:r>
        <w:rPr>
          <w:rFonts w:hint="eastAsia"/>
        </w:rPr>
        <w:t>приемов</w:t>
      </w:r>
      <w:r>
        <w:t></w:t>
      </w:r>
      <w:r>
        <w:rPr>
          <w:rFonts w:hint="eastAsia"/>
        </w:rPr>
        <w:t>и</w:t>
      </w:r>
      <w:r>
        <w:t></w:t>
      </w:r>
      <w:r>
        <w:rPr>
          <w:rFonts w:hint="eastAsia"/>
        </w:rPr>
        <w:t>средств</w:t>
      </w:r>
      <w:r>
        <w:t></w:t>
      </w:r>
      <w:r>
        <w:rPr>
          <w:rFonts w:hint="eastAsia"/>
        </w:rPr>
        <w:t>работы</w:t>
      </w:r>
      <w:r>
        <w:t></w:t>
      </w:r>
      <w:r>
        <w:t></w:t>
      </w:r>
      <w:r>
        <w:rPr>
          <w:rFonts w:hint="eastAsia"/>
        </w:rPr>
        <w:t>применение</w:t>
      </w:r>
      <w:r>
        <w:t></w:t>
      </w:r>
      <w:r>
        <w:rPr>
          <w:rFonts w:hint="eastAsia"/>
        </w:rPr>
        <w:t>занятий</w:t>
      </w:r>
      <w:r>
        <w:t></w:t>
      </w:r>
      <w:r>
        <w:rPr>
          <w:rFonts w:hint="eastAsia"/>
        </w:rPr>
        <w:t>театрализованной</w:t>
      </w:r>
      <w:r>
        <w:t></w:t>
      </w:r>
      <w:r>
        <w:rPr>
          <w:rFonts w:hint="eastAsia"/>
        </w:rPr>
        <w:t>деятельностью</w:t>
      </w:r>
      <w:r>
        <w:t></w:t>
      </w:r>
    </w:p>
    <w:p w:rsidR="004C7EF9" w:rsidRDefault="004C7EF9" w:rsidP="004C7EF9">
      <w:r>
        <w:t></w:t>
      </w:r>
    </w:p>
    <w:p w:rsidR="004C7EF9" w:rsidRDefault="004C7EF9" w:rsidP="004C7EF9">
      <w:r>
        <w:t></w:t>
      </w:r>
      <w:r>
        <w:t></w:t>
      </w:r>
      <w:r>
        <w:t></w:t>
      </w:r>
    </w:p>
    <w:p w:rsidR="004C7EF9" w:rsidRDefault="004C7EF9" w:rsidP="004C7EF9">
      <w:r>
        <w:t></w:t>
      </w:r>
      <w:r>
        <w:t></w:t>
      </w:r>
      <w:r>
        <w:tab/>
      </w:r>
      <w:r>
        <w:t></w:t>
      </w:r>
      <w:r>
        <w:rPr>
          <w:rFonts w:hint="eastAsia"/>
        </w:rPr>
        <w:t>Создание</w:t>
      </w:r>
      <w:r>
        <w:t></w:t>
      </w:r>
      <w:r>
        <w:rPr>
          <w:rFonts w:hint="eastAsia"/>
        </w:rPr>
        <w:t>данных</w:t>
      </w:r>
      <w:r>
        <w:t></w:t>
      </w:r>
      <w:r>
        <w:rPr>
          <w:rFonts w:hint="eastAsia"/>
        </w:rPr>
        <w:t>условий</w:t>
      </w:r>
      <w:r>
        <w:t></w:t>
      </w:r>
      <w:r>
        <w:rPr>
          <w:rFonts w:hint="eastAsia"/>
        </w:rPr>
        <w:t>способствует</w:t>
      </w:r>
      <w:r>
        <w:t></w:t>
      </w:r>
      <w:r>
        <w:rPr>
          <w:rFonts w:hint="eastAsia"/>
        </w:rPr>
        <w:t>формированию</w:t>
      </w:r>
      <w:r>
        <w:t></w:t>
      </w:r>
      <w:r>
        <w:rPr>
          <w:rFonts w:hint="eastAsia"/>
        </w:rPr>
        <w:t>социальной</w:t>
      </w:r>
      <w:r>
        <w:t></w:t>
      </w:r>
      <w:r>
        <w:rPr>
          <w:rFonts w:hint="eastAsia"/>
        </w:rPr>
        <w:t>компетентности</w:t>
      </w:r>
      <w:r>
        <w:t></w:t>
      </w:r>
      <w:r>
        <w:rPr>
          <w:rFonts w:hint="eastAsia"/>
        </w:rPr>
        <w:t>большинства</w:t>
      </w:r>
      <w:r>
        <w:t></w:t>
      </w:r>
      <w:r>
        <w:rPr>
          <w:rFonts w:hint="eastAsia"/>
        </w:rPr>
        <w:t>до</w:t>
      </w:r>
      <w:r>
        <w:rPr>
          <w:rFonts w:hint="eastAsia"/>
        </w:rPr>
        <w:lastRenderedPageBreak/>
        <w:t>школьников</w:t>
      </w:r>
      <w:r>
        <w:t></w:t>
      </w:r>
      <w:r>
        <w:rPr>
          <w:rFonts w:hint="eastAsia"/>
        </w:rPr>
        <w:t>с</w:t>
      </w:r>
      <w:r>
        <w:t></w:t>
      </w:r>
      <w:r>
        <w:rPr>
          <w:rFonts w:hint="eastAsia"/>
        </w:rPr>
        <w:t>умеренной</w:t>
      </w:r>
      <w:r>
        <w:t></w:t>
      </w:r>
      <w:r>
        <w:rPr>
          <w:rFonts w:hint="eastAsia"/>
        </w:rPr>
        <w:t>умственной</w:t>
      </w:r>
      <w:r>
        <w:t></w:t>
      </w:r>
      <w:r>
        <w:rPr>
          <w:rFonts w:hint="eastAsia"/>
        </w:rPr>
        <w:t>отсталостью</w:t>
      </w:r>
      <w:r>
        <w:t></w:t>
      </w:r>
      <w:r>
        <w:rPr>
          <w:rFonts w:hint="eastAsia"/>
        </w:rPr>
        <w:t>из</w:t>
      </w:r>
      <w:r>
        <w:t></w:t>
      </w:r>
      <w:r>
        <w:rPr>
          <w:rFonts w:hint="eastAsia"/>
        </w:rPr>
        <w:t>первой</w:t>
      </w:r>
      <w:r>
        <w:t></w:t>
      </w:r>
      <w:r>
        <w:rPr>
          <w:rFonts w:hint="eastAsia"/>
        </w:rPr>
        <w:t>подгруппы</w:t>
      </w:r>
      <w:r>
        <w:t></w:t>
      </w:r>
      <w:r>
        <w:rPr>
          <w:rFonts w:hint="eastAsia"/>
        </w:rPr>
        <w:t>до</w:t>
      </w:r>
      <w:r>
        <w:t></w:t>
      </w:r>
      <w:r>
        <w:rPr>
          <w:rFonts w:hint="eastAsia"/>
        </w:rPr>
        <w:t>уровня</w:t>
      </w:r>
      <w:r>
        <w:t></w:t>
      </w:r>
      <w:r>
        <w:t></w:t>
      </w:r>
      <w:r>
        <w:rPr>
          <w:rFonts w:hint="eastAsia"/>
        </w:rPr>
        <w:t>необходимого</w:t>
      </w:r>
      <w:r>
        <w:t></w:t>
      </w:r>
      <w:r>
        <w:rPr>
          <w:rFonts w:hint="eastAsia"/>
        </w:rPr>
        <w:t>для</w:t>
      </w:r>
      <w:r>
        <w:t></w:t>
      </w:r>
      <w:r>
        <w:rPr>
          <w:rFonts w:hint="eastAsia"/>
        </w:rPr>
        <w:t>адаптации</w:t>
      </w:r>
      <w:r>
        <w:t></w:t>
      </w:r>
      <w:r>
        <w:rPr>
          <w:rFonts w:hint="eastAsia"/>
        </w:rPr>
        <w:t>в</w:t>
      </w:r>
      <w:r>
        <w:t></w:t>
      </w:r>
      <w:r>
        <w:rPr>
          <w:rFonts w:hint="eastAsia"/>
        </w:rPr>
        <w:t>детском</w:t>
      </w:r>
      <w:r>
        <w:t></w:t>
      </w:r>
      <w:r>
        <w:rPr>
          <w:rFonts w:hint="eastAsia"/>
        </w:rPr>
        <w:t>сообществе</w:t>
      </w:r>
      <w:r>
        <w:t></w:t>
      </w:r>
      <w:r>
        <w:t></w:t>
      </w:r>
      <w:r>
        <w:rPr>
          <w:rFonts w:hint="eastAsia"/>
        </w:rPr>
        <w:t>а</w:t>
      </w:r>
      <w:r>
        <w:t></w:t>
      </w:r>
      <w:r>
        <w:rPr>
          <w:rFonts w:hint="eastAsia"/>
        </w:rPr>
        <w:t>у</w:t>
      </w:r>
      <w:r>
        <w:t></w:t>
      </w:r>
      <w:r>
        <w:rPr>
          <w:rFonts w:hint="eastAsia"/>
        </w:rPr>
        <w:t>всех</w:t>
      </w:r>
      <w:r>
        <w:t></w:t>
      </w:r>
      <w:r>
        <w:rPr>
          <w:rFonts w:hint="eastAsia"/>
        </w:rPr>
        <w:t>детей</w:t>
      </w:r>
      <w:r>
        <w:t></w:t>
      </w:r>
      <w:r>
        <w:rPr>
          <w:rFonts w:hint="eastAsia"/>
        </w:rPr>
        <w:t>из</w:t>
      </w:r>
      <w:r>
        <w:t></w:t>
      </w:r>
      <w:r>
        <w:rPr>
          <w:rFonts w:hint="eastAsia"/>
        </w:rPr>
        <w:t>второй</w:t>
      </w:r>
      <w:r>
        <w:t></w:t>
      </w:r>
      <w:r>
        <w:rPr>
          <w:rFonts w:hint="eastAsia"/>
        </w:rPr>
        <w:t>подгруппы</w:t>
      </w:r>
      <w:r>
        <w:t></w:t>
      </w:r>
      <w:r>
        <w:rPr>
          <w:rFonts w:hint="eastAsia"/>
        </w:rPr>
        <w:t>до</w:t>
      </w:r>
      <w:r>
        <w:t></w:t>
      </w:r>
      <w:r>
        <w:rPr>
          <w:rFonts w:hint="eastAsia"/>
        </w:rPr>
        <w:t>уровня</w:t>
      </w:r>
      <w:r>
        <w:t></w:t>
      </w:r>
      <w:r>
        <w:t></w:t>
      </w:r>
      <w:r>
        <w:rPr>
          <w:rFonts w:hint="eastAsia"/>
        </w:rPr>
        <w:t>соответствующего</w:t>
      </w:r>
      <w:r>
        <w:t></w:t>
      </w:r>
      <w:r>
        <w:rPr>
          <w:rFonts w:hint="eastAsia"/>
        </w:rPr>
        <w:t>этапу</w:t>
      </w:r>
      <w:r>
        <w:t></w:t>
      </w:r>
      <w:r>
        <w:rPr>
          <w:rFonts w:hint="eastAsia"/>
        </w:rPr>
        <w:t>индивидуализации</w:t>
      </w:r>
      <w:r>
        <w:t></w:t>
      </w:r>
      <w:r>
        <w:t></w:t>
      </w:r>
      <w:r>
        <w:rPr>
          <w:rFonts w:hint="eastAsia"/>
        </w:rPr>
        <w:t>У</w:t>
      </w:r>
      <w:r>
        <w:t></w:t>
      </w:r>
      <w:r>
        <w:rPr>
          <w:rFonts w:hint="eastAsia"/>
        </w:rPr>
        <w:t>детей</w:t>
      </w:r>
      <w:r>
        <w:t></w:t>
      </w:r>
      <w:r>
        <w:rPr>
          <w:rFonts w:hint="eastAsia"/>
        </w:rPr>
        <w:t>обеих</w:t>
      </w:r>
      <w:r>
        <w:t></w:t>
      </w:r>
      <w:r>
        <w:rPr>
          <w:rFonts w:hint="eastAsia"/>
        </w:rPr>
        <w:t>подгрупп</w:t>
      </w:r>
      <w:r>
        <w:t></w:t>
      </w:r>
      <w:r>
        <w:rPr>
          <w:rFonts w:hint="eastAsia"/>
        </w:rPr>
        <w:t>оказывается</w:t>
      </w:r>
      <w:r>
        <w:t></w:t>
      </w:r>
      <w:r>
        <w:rPr>
          <w:rFonts w:hint="eastAsia"/>
        </w:rPr>
        <w:t>невозможным</w:t>
      </w:r>
      <w:r>
        <w:t></w:t>
      </w:r>
      <w:r>
        <w:rPr>
          <w:rFonts w:hint="eastAsia"/>
        </w:rPr>
        <w:t>развитие</w:t>
      </w:r>
      <w:r>
        <w:t></w:t>
      </w:r>
      <w:r>
        <w:rPr>
          <w:rFonts w:hint="eastAsia"/>
        </w:rPr>
        <w:t>социальной</w:t>
      </w:r>
      <w:r>
        <w:t></w:t>
      </w:r>
      <w:r>
        <w:rPr>
          <w:rFonts w:hint="eastAsia"/>
        </w:rPr>
        <w:t>компетентности</w:t>
      </w:r>
      <w:r>
        <w:t></w:t>
      </w:r>
      <w:r>
        <w:rPr>
          <w:rFonts w:hint="eastAsia"/>
        </w:rPr>
        <w:t>до</w:t>
      </w:r>
      <w:r>
        <w:t></w:t>
      </w:r>
      <w:r>
        <w:rPr>
          <w:rFonts w:hint="eastAsia"/>
        </w:rPr>
        <w:t>уровня</w:t>
      </w:r>
      <w:r>
        <w:t></w:t>
      </w:r>
      <w:r>
        <w:t></w:t>
      </w:r>
      <w:r>
        <w:rPr>
          <w:rFonts w:hint="eastAsia"/>
        </w:rPr>
        <w:t>необходимого</w:t>
      </w:r>
      <w:r>
        <w:t></w:t>
      </w:r>
      <w:r>
        <w:rPr>
          <w:rFonts w:hint="eastAsia"/>
        </w:rPr>
        <w:t>для</w:t>
      </w:r>
      <w:r>
        <w:t></w:t>
      </w:r>
      <w:r>
        <w:rPr>
          <w:rFonts w:hint="eastAsia"/>
        </w:rPr>
        <w:t>этапа</w:t>
      </w:r>
      <w:r>
        <w:t></w:t>
      </w:r>
      <w:r>
        <w:rPr>
          <w:rFonts w:hint="eastAsia"/>
        </w:rPr>
        <w:t>интеграции</w:t>
      </w:r>
      <w:r>
        <w:t></w:t>
      </w:r>
    </w:p>
    <w:p w:rsidR="004C7EF9" w:rsidRPr="004C7EF9" w:rsidRDefault="004C7EF9" w:rsidP="004C7EF9">
      <w:r>
        <w:t></w:t>
      </w:r>
      <w:r>
        <w:t></w:t>
      </w:r>
      <w:r>
        <w:tab/>
      </w:r>
      <w:r>
        <w:t></w:t>
      </w:r>
      <w:r>
        <w:rPr>
          <w:rFonts w:hint="eastAsia"/>
        </w:rPr>
        <w:t>Организация</w:t>
      </w:r>
      <w:r>
        <w:t></w:t>
      </w:r>
      <w:r>
        <w:rPr>
          <w:rFonts w:hint="eastAsia"/>
        </w:rPr>
        <w:t>специальных</w:t>
      </w:r>
      <w:r>
        <w:t></w:t>
      </w:r>
      <w:r>
        <w:rPr>
          <w:rFonts w:hint="eastAsia"/>
        </w:rPr>
        <w:t>педагогических</w:t>
      </w:r>
      <w:r>
        <w:t></w:t>
      </w:r>
      <w:r>
        <w:rPr>
          <w:rFonts w:hint="eastAsia"/>
        </w:rPr>
        <w:t>условий</w:t>
      </w:r>
      <w:r>
        <w:t></w:t>
      </w:r>
      <w:r>
        <w:rPr>
          <w:rFonts w:hint="eastAsia"/>
        </w:rPr>
        <w:t>позволяет</w:t>
      </w:r>
      <w:r>
        <w:t></w:t>
      </w:r>
      <w:r>
        <w:rPr>
          <w:rFonts w:hint="eastAsia"/>
        </w:rPr>
        <w:t>этим</w:t>
      </w:r>
      <w:r>
        <w:t></w:t>
      </w:r>
      <w:r>
        <w:rPr>
          <w:rFonts w:hint="eastAsia"/>
        </w:rPr>
        <w:t>детям</w:t>
      </w:r>
      <w:r>
        <w:t></w:t>
      </w:r>
      <w:r>
        <w:rPr>
          <w:rFonts w:hint="eastAsia"/>
        </w:rPr>
        <w:t>достигать</w:t>
      </w:r>
      <w:r>
        <w:t></w:t>
      </w:r>
      <w:r>
        <w:rPr>
          <w:rFonts w:hint="eastAsia"/>
        </w:rPr>
        <w:t>этапа</w:t>
      </w:r>
      <w:r>
        <w:t></w:t>
      </w:r>
      <w:r>
        <w:rPr>
          <w:rFonts w:hint="eastAsia"/>
        </w:rPr>
        <w:t>интеграции</w:t>
      </w:r>
      <w:r>
        <w:t></w:t>
      </w:r>
      <w:r>
        <w:rPr>
          <w:rFonts w:hint="eastAsia"/>
        </w:rPr>
        <w:t>опосредованно</w:t>
      </w:r>
      <w:r>
        <w:t></w:t>
      </w:r>
      <w:r>
        <w:t></w:t>
      </w:r>
      <w:r>
        <w:rPr>
          <w:rFonts w:hint="eastAsia"/>
        </w:rPr>
        <w:t>через</w:t>
      </w:r>
      <w:r>
        <w:t></w:t>
      </w:r>
      <w:r>
        <w:rPr>
          <w:rFonts w:hint="eastAsia"/>
        </w:rPr>
        <w:t>формирование</w:t>
      </w:r>
      <w:r>
        <w:t></w:t>
      </w:r>
      <w:r>
        <w:rPr>
          <w:rFonts w:hint="eastAsia"/>
        </w:rPr>
        <w:t>у</w:t>
      </w:r>
      <w:r>
        <w:t></w:t>
      </w:r>
      <w:r>
        <w:rPr>
          <w:rFonts w:hint="eastAsia"/>
        </w:rPr>
        <w:t>всех</w:t>
      </w:r>
      <w:r>
        <w:t></w:t>
      </w:r>
      <w:r>
        <w:rPr>
          <w:rFonts w:hint="eastAsia"/>
        </w:rPr>
        <w:t>детей</w:t>
      </w:r>
      <w:r>
        <w:t></w:t>
      </w:r>
      <w:r>
        <w:rPr>
          <w:rFonts w:hint="eastAsia"/>
        </w:rPr>
        <w:t>группы</w:t>
      </w:r>
      <w:r>
        <w:t></w:t>
      </w:r>
      <w:r>
        <w:rPr>
          <w:rFonts w:hint="eastAsia"/>
        </w:rPr>
        <w:t>относительно</w:t>
      </w:r>
      <w:r>
        <w:t></w:t>
      </w:r>
      <w:r>
        <w:rPr>
          <w:rFonts w:hint="eastAsia"/>
        </w:rPr>
        <w:t>самостоятельного</w:t>
      </w:r>
      <w:r>
        <w:t></w:t>
      </w:r>
      <w:r>
        <w:rPr>
          <w:rFonts w:hint="eastAsia"/>
        </w:rPr>
        <w:t>ценностного</w:t>
      </w:r>
      <w:r>
        <w:t></w:t>
      </w:r>
      <w:r>
        <w:rPr>
          <w:rFonts w:hint="eastAsia"/>
        </w:rPr>
        <w:t>гуманного</w:t>
      </w:r>
      <w:r>
        <w:t></w:t>
      </w:r>
      <w:r>
        <w:rPr>
          <w:rFonts w:hint="eastAsia"/>
        </w:rPr>
        <w:t>отношения</w:t>
      </w:r>
      <w:r>
        <w:t></w:t>
      </w:r>
      <w:r>
        <w:rPr>
          <w:rFonts w:hint="eastAsia"/>
        </w:rPr>
        <w:t>к</w:t>
      </w:r>
      <w:r>
        <w:t></w:t>
      </w:r>
      <w:r>
        <w:rPr>
          <w:rFonts w:hint="eastAsia"/>
        </w:rPr>
        <w:t>ним</w:t>
      </w:r>
      <w:r>
        <w:t></w:t>
      </w:r>
      <w:r>
        <w:t></w:t>
      </w:r>
      <w:r>
        <w:rPr>
          <w:rFonts w:hint="eastAsia"/>
        </w:rPr>
        <w:t>а</w:t>
      </w:r>
      <w:r>
        <w:t></w:t>
      </w:r>
      <w:r>
        <w:rPr>
          <w:rFonts w:hint="eastAsia"/>
        </w:rPr>
        <w:t>также</w:t>
      </w:r>
      <w:r>
        <w:t></w:t>
      </w:r>
      <w:r>
        <w:rPr>
          <w:rFonts w:hint="eastAsia"/>
        </w:rPr>
        <w:t>через</w:t>
      </w:r>
      <w:r>
        <w:t></w:t>
      </w:r>
      <w:r>
        <w:rPr>
          <w:rFonts w:hint="eastAsia"/>
        </w:rPr>
        <w:t>повышение</w:t>
      </w:r>
      <w:r>
        <w:t></w:t>
      </w:r>
      <w:r>
        <w:rPr>
          <w:rFonts w:hint="eastAsia"/>
        </w:rPr>
        <w:t>степени</w:t>
      </w:r>
      <w:r>
        <w:t></w:t>
      </w:r>
      <w:r>
        <w:rPr>
          <w:rFonts w:hint="eastAsia"/>
        </w:rPr>
        <w:t>соответствия</w:t>
      </w:r>
      <w:r>
        <w:t></w:t>
      </w:r>
      <w:r>
        <w:rPr>
          <w:rFonts w:hint="eastAsia"/>
        </w:rPr>
        <w:t>отношений</w:t>
      </w:r>
      <w:r>
        <w:t></w:t>
      </w:r>
      <w:r>
        <w:rPr>
          <w:rFonts w:hint="eastAsia"/>
        </w:rPr>
        <w:t>педагогов</w:t>
      </w:r>
      <w:r>
        <w:t></w:t>
      </w:r>
      <w:r>
        <w:rPr>
          <w:rFonts w:hint="eastAsia"/>
        </w:rPr>
        <w:t>с</w:t>
      </w:r>
      <w:r>
        <w:t></w:t>
      </w:r>
      <w:r>
        <w:rPr>
          <w:rFonts w:hint="eastAsia"/>
        </w:rPr>
        <w:t>воспитанниками</w:t>
      </w:r>
      <w:r>
        <w:t></w:t>
      </w:r>
      <w:r>
        <w:rPr>
          <w:rFonts w:hint="eastAsia"/>
        </w:rPr>
        <w:t>личностно</w:t>
      </w:r>
      <w:r>
        <w:t></w:t>
      </w:r>
      <w:r>
        <w:rPr>
          <w:rFonts w:hint="eastAsia"/>
        </w:rPr>
        <w:t>ориентированной</w:t>
      </w:r>
      <w:r>
        <w:t></w:t>
      </w:r>
      <w:r>
        <w:rPr>
          <w:rFonts w:hint="eastAsia"/>
        </w:rPr>
        <w:t>модели</w:t>
      </w:r>
      <w:r>
        <w:t></w:t>
      </w:r>
      <w:r>
        <w:rPr>
          <w:rFonts w:hint="eastAsia"/>
        </w:rPr>
        <w:t>воспитания</w:t>
      </w:r>
      <w:r>
        <w:t></w:t>
      </w:r>
      <w:bookmarkStart w:id="0" w:name="_GoBack"/>
      <w:bookmarkEnd w:id="0"/>
    </w:p>
    <w:sectPr w:rsidR="004C7EF9" w:rsidRPr="004C7EF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CF2" w:rsidRDefault="00677CF2">
      <w:pPr>
        <w:spacing w:after="0" w:line="240" w:lineRule="auto"/>
      </w:pPr>
      <w:r>
        <w:separator/>
      </w:r>
    </w:p>
  </w:endnote>
  <w:endnote w:type="continuationSeparator" w:id="0">
    <w:p w:rsidR="00677CF2" w:rsidRDefault="0067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CF2" w:rsidRDefault="00677CF2"/>
    <w:p w:rsidR="00677CF2" w:rsidRDefault="00677CF2"/>
    <w:p w:rsidR="00677CF2" w:rsidRDefault="00677CF2"/>
    <w:p w:rsidR="00677CF2" w:rsidRDefault="00677CF2"/>
    <w:p w:rsidR="00677CF2" w:rsidRDefault="00677CF2"/>
    <w:p w:rsidR="00677CF2" w:rsidRDefault="00677CF2"/>
    <w:p w:rsidR="00677CF2" w:rsidRDefault="00677CF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CF2" w:rsidRDefault="00677C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77CF2" w:rsidRDefault="00677C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77CF2" w:rsidRDefault="00677CF2"/>
    <w:p w:rsidR="00677CF2" w:rsidRDefault="00677CF2"/>
    <w:p w:rsidR="00677CF2" w:rsidRDefault="00677CF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CF2" w:rsidRDefault="00677CF2"/>
                          <w:p w:rsidR="00677CF2" w:rsidRDefault="00677C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77CF2" w:rsidRDefault="00677CF2"/>
                    <w:p w:rsidR="00677CF2" w:rsidRDefault="00677CF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77CF2" w:rsidRDefault="00677CF2"/>
    <w:p w:rsidR="00677CF2" w:rsidRDefault="00677CF2">
      <w:pPr>
        <w:rPr>
          <w:sz w:val="2"/>
          <w:szCs w:val="2"/>
        </w:rPr>
      </w:pPr>
    </w:p>
    <w:p w:rsidR="00677CF2" w:rsidRDefault="00677CF2"/>
    <w:p w:rsidR="00677CF2" w:rsidRDefault="00677CF2">
      <w:pPr>
        <w:spacing w:after="0" w:line="240" w:lineRule="auto"/>
      </w:pPr>
    </w:p>
  </w:footnote>
  <w:footnote w:type="continuationSeparator" w:id="0">
    <w:p w:rsidR="00677CF2" w:rsidRDefault="00677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2"/>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34E15-0B25-440B-90A9-D316F8D8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31989</TotalTime>
  <Pages>4</Pages>
  <Words>904</Words>
  <Characters>5157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2220</cp:revision>
  <cp:lastPrinted>2009-02-06T05:36:00Z</cp:lastPrinted>
  <dcterms:created xsi:type="dcterms:W3CDTF">2023-09-07T12:38:00Z</dcterms:created>
  <dcterms:modified xsi:type="dcterms:W3CDTF">2023-12-20T10:19:00Z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