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77743" w14:textId="1884E0F4" w:rsidR="0099118E" w:rsidRDefault="00D2366A" w:rsidP="00D2366A">
      <w:r w:rsidRPr="00D2366A">
        <w:rPr>
          <w:rFonts w:hint="eastAsia"/>
        </w:rPr>
        <w:t>Борреманс</w:t>
      </w:r>
      <w:r w:rsidRPr="00D2366A">
        <w:t xml:space="preserve"> </w:t>
      </w:r>
      <w:r w:rsidRPr="00D2366A">
        <w:rPr>
          <w:rFonts w:hint="eastAsia"/>
        </w:rPr>
        <w:t>Александра</w:t>
      </w:r>
      <w:r w:rsidRPr="00D2366A">
        <w:t xml:space="preserve"> </w:t>
      </w:r>
      <w:r w:rsidRPr="00D2366A">
        <w:rPr>
          <w:rFonts w:hint="eastAsia"/>
        </w:rPr>
        <w:t>Дирковна</w:t>
      </w:r>
      <w:r>
        <w:t xml:space="preserve"> </w:t>
      </w:r>
      <w:r w:rsidRPr="00D2366A">
        <w:rPr>
          <w:rFonts w:hint="eastAsia"/>
        </w:rPr>
        <w:t>Методы</w:t>
      </w:r>
      <w:r w:rsidRPr="00D2366A">
        <w:t xml:space="preserve"> </w:t>
      </w:r>
      <w:r w:rsidRPr="00D2366A">
        <w:rPr>
          <w:rFonts w:hint="eastAsia"/>
        </w:rPr>
        <w:t>и</w:t>
      </w:r>
      <w:r w:rsidRPr="00D2366A">
        <w:t xml:space="preserve"> </w:t>
      </w:r>
      <w:r w:rsidRPr="00D2366A">
        <w:rPr>
          <w:rFonts w:hint="eastAsia"/>
        </w:rPr>
        <w:t>модели</w:t>
      </w:r>
      <w:r w:rsidRPr="00D2366A">
        <w:t xml:space="preserve"> </w:t>
      </w:r>
      <w:r w:rsidRPr="00D2366A">
        <w:rPr>
          <w:rFonts w:hint="eastAsia"/>
        </w:rPr>
        <w:t>внедрения</w:t>
      </w:r>
      <w:r w:rsidRPr="00D2366A">
        <w:t xml:space="preserve"> </w:t>
      </w:r>
      <w:r w:rsidRPr="00D2366A">
        <w:rPr>
          <w:rFonts w:hint="eastAsia"/>
        </w:rPr>
        <w:t>облачных</w:t>
      </w:r>
      <w:r w:rsidRPr="00D2366A">
        <w:t xml:space="preserve"> </w:t>
      </w:r>
      <w:r w:rsidRPr="00D2366A">
        <w:rPr>
          <w:rFonts w:hint="eastAsia"/>
        </w:rPr>
        <w:t>инструментов</w:t>
      </w:r>
      <w:r w:rsidRPr="00D2366A">
        <w:t xml:space="preserve"> </w:t>
      </w:r>
      <w:r w:rsidRPr="00D2366A">
        <w:rPr>
          <w:rFonts w:hint="eastAsia"/>
        </w:rPr>
        <w:t>в</w:t>
      </w:r>
      <w:r w:rsidRPr="00D2366A">
        <w:t xml:space="preserve"> </w:t>
      </w:r>
      <w:r w:rsidRPr="00D2366A">
        <w:rPr>
          <w:rFonts w:hint="eastAsia"/>
        </w:rPr>
        <w:t>ИТ</w:t>
      </w:r>
      <w:r w:rsidRPr="00D2366A">
        <w:t>-</w:t>
      </w:r>
      <w:r w:rsidRPr="00D2366A">
        <w:rPr>
          <w:rFonts w:hint="eastAsia"/>
        </w:rPr>
        <w:t>проекты</w:t>
      </w:r>
      <w:r w:rsidRPr="00D2366A">
        <w:t xml:space="preserve"> </w:t>
      </w:r>
      <w:r w:rsidRPr="00D2366A">
        <w:rPr>
          <w:rFonts w:hint="eastAsia"/>
        </w:rPr>
        <w:t>на</w:t>
      </w:r>
      <w:r w:rsidRPr="00D2366A">
        <w:t xml:space="preserve"> </w:t>
      </w:r>
      <w:r w:rsidRPr="00D2366A">
        <w:rPr>
          <w:rFonts w:hint="eastAsia"/>
        </w:rPr>
        <w:t>основе</w:t>
      </w:r>
      <w:r w:rsidRPr="00D2366A">
        <w:t xml:space="preserve"> </w:t>
      </w:r>
      <w:r w:rsidRPr="00D2366A">
        <w:rPr>
          <w:rFonts w:hint="eastAsia"/>
        </w:rPr>
        <w:t>оценки</w:t>
      </w:r>
      <w:r w:rsidRPr="00D2366A">
        <w:t xml:space="preserve"> </w:t>
      </w:r>
      <w:r w:rsidRPr="00D2366A">
        <w:rPr>
          <w:rFonts w:hint="eastAsia"/>
        </w:rPr>
        <w:t>уровня</w:t>
      </w:r>
      <w:r w:rsidRPr="00D2366A">
        <w:t xml:space="preserve"> </w:t>
      </w:r>
      <w:r w:rsidRPr="00D2366A">
        <w:rPr>
          <w:rFonts w:hint="eastAsia"/>
        </w:rPr>
        <w:t>их</w:t>
      </w:r>
      <w:r w:rsidRPr="00D2366A">
        <w:t xml:space="preserve"> </w:t>
      </w:r>
      <w:r w:rsidRPr="00D2366A">
        <w:rPr>
          <w:rFonts w:hint="eastAsia"/>
        </w:rPr>
        <w:t>зрелости</w:t>
      </w:r>
    </w:p>
    <w:p w14:paraId="76B986B2" w14:textId="77777777" w:rsidR="00D2366A" w:rsidRDefault="00D2366A" w:rsidP="00D2366A">
      <w:r>
        <w:rPr>
          <w:rFonts w:hint="eastAsia"/>
        </w:rPr>
        <w:t>ОГЛАВЛЕНИЕ</w:t>
      </w:r>
      <w:r>
        <w:t xml:space="preserve"> </w:t>
      </w:r>
      <w:r>
        <w:rPr>
          <w:rFonts w:hint="eastAsia"/>
        </w:rPr>
        <w:t>ДИССЕРТАЦИИ</w:t>
      </w:r>
    </w:p>
    <w:p w14:paraId="4671509A" w14:textId="77777777" w:rsidR="00D2366A" w:rsidRDefault="00D2366A" w:rsidP="00D2366A">
      <w:r>
        <w:rPr>
          <w:rFonts w:hint="eastAsia"/>
        </w:rPr>
        <w:t>кандидат</w:t>
      </w:r>
      <w:r>
        <w:t xml:space="preserve"> </w:t>
      </w:r>
      <w:r>
        <w:rPr>
          <w:rFonts w:hint="eastAsia"/>
        </w:rPr>
        <w:t>наук</w:t>
      </w:r>
      <w:r>
        <w:t xml:space="preserve"> </w:t>
      </w:r>
      <w:r>
        <w:rPr>
          <w:rFonts w:hint="eastAsia"/>
        </w:rPr>
        <w:t>Борреманс</w:t>
      </w:r>
      <w:r>
        <w:t xml:space="preserve"> </w:t>
      </w:r>
      <w:r>
        <w:rPr>
          <w:rFonts w:hint="eastAsia"/>
        </w:rPr>
        <w:t>Александра</w:t>
      </w:r>
      <w:r>
        <w:t xml:space="preserve"> </w:t>
      </w:r>
      <w:r>
        <w:rPr>
          <w:rFonts w:hint="eastAsia"/>
        </w:rPr>
        <w:t>Дирковна</w:t>
      </w:r>
    </w:p>
    <w:p w14:paraId="042DFA31" w14:textId="77777777" w:rsidR="00D2366A" w:rsidRDefault="00D2366A" w:rsidP="00D2366A">
      <w:r>
        <w:rPr>
          <w:rFonts w:hint="eastAsia"/>
        </w:rPr>
        <w:t>ОГЛАВЛЕНИЕ</w:t>
      </w:r>
    </w:p>
    <w:p w14:paraId="72E3DFE5" w14:textId="77777777" w:rsidR="00D2366A" w:rsidRDefault="00D2366A" w:rsidP="00D2366A"/>
    <w:p w14:paraId="2B1159F1" w14:textId="77777777" w:rsidR="00D2366A" w:rsidRDefault="00D2366A" w:rsidP="00D2366A">
      <w:r>
        <w:rPr>
          <w:rFonts w:hint="eastAsia"/>
        </w:rPr>
        <w:t>ВВЕДЕНИЕ</w:t>
      </w:r>
    </w:p>
    <w:p w14:paraId="53B42EDE" w14:textId="77777777" w:rsidR="00D2366A" w:rsidRDefault="00D2366A" w:rsidP="00D2366A"/>
    <w:p w14:paraId="4276DCF4" w14:textId="77777777" w:rsidR="00D2366A" w:rsidRDefault="00D2366A" w:rsidP="00D2366A">
      <w:r>
        <w:rPr>
          <w:rFonts w:hint="eastAsia"/>
        </w:rPr>
        <w:t>ГЛАВА</w:t>
      </w:r>
      <w:r>
        <w:t xml:space="preserve"> 1. </w:t>
      </w:r>
      <w:r>
        <w:rPr>
          <w:rFonts w:hint="eastAsia"/>
        </w:rPr>
        <w:t>ОБЗОР</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ОЦЕНКЕ</w:t>
      </w:r>
      <w:r>
        <w:t xml:space="preserve"> </w:t>
      </w:r>
      <w:r>
        <w:rPr>
          <w:rFonts w:hint="eastAsia"/>
        </w:rPr>
        <w:t>ЗРЕЛОСТИ</w:t>
      </w:r>
      <w:r>
        <w:t xml:space="preserve"> </w:t>
      </w:r>
      <w:r>
        <w:rPr>
          <w:rFonts w:hint="eastAsia"/>
        </w:rPr>
        <w:t>ИТ</w:t>
      </w:r>
      <w:r>
        <w:t>-</w:t>
      </w:r>
      <w:r>
        <w:rPr>
          <w:rFonts w:hint="eastAsia"/>
        </w:rPr>
        <w:t>ПРОЕКТОВ</w:t>
      </w:r>
    </w:p>
    <w:p w14:paraId="65076277" w14:textId="77777777" w:rsidR="00D2366A" w:rsidRDefault="00D2366A" w:rsidP="00D2366A"/>
    <w:p w14:paraId="675969A9" w14:textId="77777777" w:rsidR="00D2366A" w:rsidRDefault="00D2366A" w:rsidP="00D2366A">
      <w:r>
        <w:t xml:space="preserve">1.1 </w:t>
      </w:r>
      <w:r>
        <w:rPr>
          <w:rFonts w:hint="eastAsia"/>
        </w:rPr>
        <w:t>Подходы</w:t>
      </w:r>
      <w:r>
        <w:t xml:space="preserve"> </w:t>
      </w:r>
      <w:r>
        <w:rPr>
          <w:rFonts w:hint="eastAsia"/>
        </w:rPr>
        <w:t>к</w:t>
      </w:r>
      <w:r>
        <w:t xml:space="preserve"> </w:t>
      </w:r>
      <w:r>
        <w:rPr>
          <w:rFonts w:hint="eastAsia"/>
        </w:rPr>
        <w:t>ведению</w:t>
      </w:r>
      <w:r>
        <w:t xml:space="preserve"> </w:t>
      </w:r>
      <w:r>
        <w:rPr>
          <w:rFonts w:hint="eastAsia"/>
        </w:rPr>
        <w:t>ИТ</w:t>
      </w:r>
      <w:r>
        <w:t>-</w:t>
      </w:r>
      <w:r>
        <w:rPr>
          <w:rFonts w:hint="eastAsia"/>
        </w:rPr>
        <w:t>проектов</w:t>
      </w:r>
    </w:p>
    <w:p w14:paraId="6C3770F4" w14:textId="77777777" w:rsidR="00D2366A" w:rsidRDefault="00D2366A" w:rsidP="00D2366A"/>
    <w:p w14:paraId="25F52472" w14:textId="77777777" w:rsidR="00D2366A" w:rsidRDefault="00D2366A" w:rsidP="00D2366A">
      <w:r>
        <w:t xml:space="preserve">1.2 </w:t>
      </w:r>
      <w:r>
        <w:rPr>
          <w:rFonts w:hint="eastAsia"/>
        </w:rPr>
        <w:t>Применение</w:t>
      </w:r>
      <w:r>
        <w:t xml:space="preserve"> </w:t>
      </w:r>
      <w:r>
        <w:rPr>
          <w:rFonts w:hint="eastAsia"/>
        </w:rPr>
        <w:t>облачных</w:t>
      </w:r>
      <w:r>
        <w:t xml:space="preserve"> </w:t>
      </w:r>
      <w:r>
        <w:rPr>
          <w:rFonts w:hint="eastAsia"/>
        </w:rPr>
        <w:t>вычислений</w:t>
      </w:r>
      <w:r>
        <w:t xml:space="preserve"> </w:t>
      </w:r>
      <w:r>
        <w:rPr>
          <w:rFonts w:hint="eastAsia"/>
        </w:rPr>
        <w:t>в</w:t>
      </w:r>
      <w:r>
        <w:t xml:space="preserve"> </w:t>
      </w:r>
      <w:r>
        <w:rPr>
          <w:rFonts w:hint="eastAsia"/>
        </w:rPr>
        <w:t>ИТ</w:t>
      </w:r>
      <w:r>
        <w:t>-</w:t>
      </w:r>
      <w:r>
        <w:rPr>
          <w:rFonts w:hint="eastAsia"/>
        </w:rPr>
        <w:t>проектах</w:t>
      </w:r>
    </w:p>
    <w:p w14:paraId="48840128" w14:textId="77777777" w:rsidR="00D2366A" w:rsidRDefault="00D2366A" w:rsidP="00D2366A"/>
    <w:p w14:paraId="0B2D29E9" w14:textId="77777777" w:rsidR="00D2366A" w:rsidRDefault="00D2366A" w:rsidP="00D2366A">
      <w:r>
        <w:t xml:space="preserve">1.3 </w:t>
      </w:r>
      <w:r>
        <w:rPr>
          <w:rFonts w:hint="eastAsia"/>
        </w:rPr>
        <w:t>Существующие</w:t>
      </w:r>
      <w:r>
        <w:t xml:space="preserve"> </w:t>
      </w:r>
      <w:r>
        <w:rPr>
          <w:rFonts w:hint="eastAsia"/>
        </w:rPr>
        <w:t>модели</w:t>
      </w:r>
      <w:r>
        <w:t xml:space="preserve"> </w:t>
      </w:r>
      <w:r>
        <w:rPr>
          <w:rFonts w:hint="eastAsia"/>
        </w:rPr>
        <w:t>зрелости</w:t>
      </w:r>
      <w:r>
        <w:t xml:space="preserve"> </w:t>
      </w:r>
      <w:r>
        <w:rPr>
          <w:rFonts w:hint="eastAsia"/>
        </w:rPr>
        <w:t>компаний</w:t>
      </w:r>
    </w:p>
    <w:p w14:paraId="5EAD82F8" w14:textId="77777777" w:rsidR="00D2366A" w:rsidRDefault="00D2366A" w:rsidP="00D2366A"/>
    <w:p w14:paraId="41864E31" w14:textId="77777777" w:rsidR="00D2366A" w:rsidRDefault="00D2366A" w:rsidP="00D2366A">
      <w:r>
        <w:rPr>
          <w:rFonts w:hint="eastAsia"/>
        </w:rPr>
        <w:t>ГЛАВА</w:t>
      </w:r>
      <w:r>
        <w:t xml:space="preserve"> 2. </w:t>
      </w:r>
      <w:r>
        <w:rPr>
          <w:rFonts w:hint="eastAsia"/>
        </w:rPr>
        <w:t>МОДЕЛЬ</w:t>
      </w:r>
      <w:r>
        <w:t xml:space="preserve"> </w:t>
      </w:r>
      <w:r>
        <w:rPr>
          <w:rFonts w:hint="eastAsia"/>
        </w:rPr>
        <w:t>ЗРЕЛОСТИ</w:t>
      </w:r>
      <w:r>
        <w:t xml:space="preserve"> </w:t>
      </w:r>
      <w:r>
        <w:rPr>
          <w:rFonts w:hint="eastAsia"/>
        </w:rPr>
        <w:t>ИТ</w:t>
      </w:r>
      <w:r>
        <w:t>-</w:t>
      </w:r>
      <w:r>
        <w:rPr>
          <w:rFonts w:hint="eastAsia"/>
        </w:rPr>
        <w:t>ПРОЕКТОВ</w:t>
      </w:r>
      <w:r>
        <w:t xml:space="preserve">, </w:t>
      </w:r>
      <w:r>
        <w:rPr>
          <w:rFonts w:hint="eastAsia"/>
        </w:rPr>
        <w:t>ИСПОЛЬЗУЮЩИХ</w:t>
      </w:r>
      <w:r>
        <w:t xml:space="preserve"> </w:t>
      </w:r>
      <w:r>
        <w:rPr>
          <w:rFonts w:hint="eastAsia"/>
        </w:rPr>
        <w:t>ОБЛАЧНЫЕ</w:t>
      </w:r>
      <w:r>
        <w:t xml:space="preserve"> </w:t>
      </w:r>
      <w:r>
        <w:rPr>
          <w:rFonts w:hint="eastAsia"/>
        </w:rPr>
        <w:t>ИНСТРУМЕНТЫ</w:t>
      </w:r>
    </w:p>
    <w:p w14:paraId="58728F6E" w14:textId="77777777" w:rsidR="00D2366A" w:rsidRDefault="00D2366A" w:rsidP="00D2366A"/>
    <w:p w14:paraId="3DF562CD" w14:textId="77777777" w:rsidR="00D2366A" w:rsidRDefault="00D2366A" w:rsidP="00D2366A">
      <w:r>
        <w:t xml:space="preserve">2.1 </w:t>
      </w:r>
      <w:r>
        <w:rPr>
          <w:rFonts w:hint="eastAsia"/>
        </w:rPr>
        <w:t>Методология</w:t>
      </w:r>
      <w:r>
        <w:t xml:space="preserve"> </w:t>
      </w:r>
      <w:r>
        <w:rPr>
          <w:rFonts w:hint="eastAsia"/>
        </w:rPr>
        <w:t>исследования</w:t>
      </w:r>
    </w:p>
    <w:p w14:paraId="09DC2546" w14:textId="77777777" w:rsidR="00D2366A" w:rsidRDefault="00D2366A" w:rsidP="00D2366A"/>
    <w:p w14:paraId="5D8E96E4" w14:textId="77777777" w:rsidR="00D2366A" w:rsidRDefault="00D2366A" w:rsidP="00D2366A">
      <w:r>
        <w:t xml:space="preserve">2.2 </w:t>
      </w:r>
      <w:r>
        <w:rPr>
          <w:rFonts w:hint="eastAsia"/>
        </w:rPr>
        <w:t>Анализ</w:t>
      </w:r>
      <w:r>
        <w:t xml:space="preserve"> </w:t>
      </w:r>
      <w:r>
        <w:rPr>
          <w:rFonts w:hint="eastAsia"/>
        </w:rPr>
        <w:t>ИТ</w:t>
      </w:r>
      <w:r>
        <w:t>-</w:t>
      </w:r>
      <w:r>
        <w:rPr>
          <w:rFonts w:hint="eastAsia"/>
        </w:rPr>
        <w:t>проектов</w:t>
      </w:r>
      <w:r>
        <w:t xml:space="preserve"> </w:t>
      </w:r>
      <w:r>
        <w:rPr>
          <w:rFonts w:hint="eastAsia"/>
        </w:rPr>
        <w:t>консалтинговых</w:t>
      </w:r>
      <w:r>
        <w:t xml:space="preserve"> </w:t>
      </w:r>
      <w:r>
        <w:rPr>
          <w:rFonts w:hint="eastAsia"/>
        </w:rPr>
        <w:t>компаний</w:t>
      </w:r>
    </w:p>
    <w:p w14:paraId="423F85F7" w14:textId="77777777" w:rsidR="00D2366A" w:rsidRDefault="00D2366A" w:rsidP="00D2366A"/>
    <w:p w14:paraId="1A03261B" w14:textId="77777777" w:rsidR="00D2366A" w:rsidRDefault="00D2366A" w:rsidP="00D2366A">
      <w:r>
        <w:t xml:space="preserve">2.3 </w:t>
      </w:r>
      <w:r>
        <w:rPr>
          <w:rFonts w:hint="eastAsia"/>
        </w:rPr>
        <w:t>Анализ</w:t>
      </w:r>
      <w:r>
        <w:t xml:space="preserve"> </w:t>
      </w:r>
      <w:r>
        <w:rPr>
          <w:rFonts w:hint="eastAsia"/>
        </w:rPr>
        <w:t>подходов</w:t>
      </w:r>
      <w:r>
        <w:t xml:space="preserve"> </w:t>
      </w:r>
      <w:r>
        <w:rPr>
          <w:rFonts w:hint="eastAsia"/>
        </w:rPr>
        <w:t>к</w:t>
      </w:r>
      <w:r>
        <w:t xml:space="preserve"> </w:t>
      </w:r>
      <w:r>
        <w:rPr>
          <w:rFonts w:hint="eastAsia"/>
        </w:rPr>
        <w:t>применению</w:t>
      </w:r>
      <w:r>
        <w:t xml:space="preserve"> </w:t>
      </w:r>
      <w:r>
        <w:rPr>
          <w:rFonts w:hint="eastAsia"/>
        </w:rPr>
        <w:t>облачных</w:t>
      </w:r>
      <w:r>
        <w:t xml:space="preserve"> </w:t>
      </w:r>
      <w:r>
        <w:rPr>
          <w:rFonts w:hint="eastAsia"/>
        </w:rPr>
        <w:t>инструментов</w:t>
      </w:r>
      <w:r>
        <w:t xml:space="preserve"> </w:t>
      </w:r>
      <w:r>
        <w:rPr>
          <w:rFonts w:hint="eastAsia"/>
        </w:rPr>
        <w:t>в</w:t>
      </w:r>
      <w:r>
        <w:t xml:space="preserve"> </w:t>
      </w:r>
      <w:r>
        <w:rPr>
          <w:rFonts w:hint="eastAsia"/>
        </w:rPr>
        <w:t>ИТ</w:t>
      </w:r>
      <w:r>
        <w:t>-</w:t>
      </w:r>
      <w:r>
        <w:rPr>
          <w:rFonts w:hint="eastAsia"/>
        </w:rPr>
        <w:t>проектах</w:t>
      </w:r>
      <w:r>
        <w:t xml:space="preserve"> </w:t>
      </w:r>
      <w:r>
        <w:rPr>
          <w:rFonts w:hint="eastAsia"/>
        </w:rPr>
        <w:t>консалтинговых</w:t>
      </w:r>
      <w:r>
        <w:t xml:space="preserve"> </w:t>
      </w:r>
      <w:r>
        <w:rPr>
          <w:rFonts w:hint="eastAsia"/>
        </w:rPr>
        <w:t>компаний</w:t>
      </w:r>
    </w:p>
    <w:p w14:paraId="05D99754" w14:textId="77777777" w:rsidR="00D2366A" w:rsidRDefault="00D2366A" w:rsidP="00D2366A"/>
    <w:p w14:paraId="078F29DE" w14:textId="77777777" w:rsidR="00D2366A" w:rsidRDefault="00D2366A" w:rsidP="00D2366A">
      <w:r>
        <w:t xml:space="preserve">2.4 </w:t>
      </w:r>
      <w:r>
        <w:rPr>
          <w:rFonts w:hint="eastAsia"/>
        </w:rPr>
        <w:t>Метод</w:t>
      </w:r>
      <w:r>
        <w:t xml:space="preserve"> </w:t>
      </w:r>
      <w:r>
        <w:rPr>
          <w:rFonts w:hint="eastAsia"/>
        </w:rPr>
        <w:t>классификации</w:t>
      </w:r>
      <w:r>
        <w:t xml:space="preserve"> </w:t>
      </w:r>
      <w:r>
        <w:rPr>
          <w:rFonts w:hint="eastAsia"/>
        </w:rPr>
        <w:t>ИТ</w:t>
      </w:r>
      <w:r>
        <w:t>-</w:t>
      </w:r>
      <w:r>
        <w:rPr>
          <w:rFonts w:hint="eastAsia"/>
        </w:rPr>
        <w:t>проектов</w:t>
      </w:r>
      <w:r>
        <w:t xml:space="preserve">, </w:t>
      </w:r>
      <w:r>
        <w:rPr>
          <w:rFonts w:hint="eastAsia"/>
        </w:rPr>
        <w:t>использующих</w:t>
      </w:r>
      <w:r>
        <w:t xml:space="preserve"> </w:t>
      </w:r>
      <w:r>
        <w:rPr>
          <w:rFonts w:hint="eastAsia"/>
        </w:rPr>
        <w:t>облачные</w:t>
      </w:r>
      <w:r>
        <w:t xml:space="preserve"> </w:t>
      </w:r>
      <w:r>
        <w:rPr>
          <w:rFonts w:hint="eastAsia"/>
        </w:rPr>
        <w:t>инструменты</w:t>
      </w:r>
    </w:p>
    <w:p w14:paraId="1A45CD8B" w14:textId="77777777" w:rsidR="00D2366A" w:rsidRDefault="00D2366A" w:rsidP="00D2366A"/>
    <w:p w14:paraId="02EB0133" w14:textId="77777777" w:rsidR="00D2366A" w:rsidRDefault="00D2366A" w:rsidP="00D2366A">
      <w:r>
        <w:t xml:space="preserve">2.5 </w:t>
      </w:r>
      <w:r>
        <w:rPr>
          <w:rFonts w:hint="eastAsia"/>
        </w:rPr>
        <w:t>Критерии</w:t>
      </w:r>
      <w:r>
        <w:t xml:space="preserve"> </w:t>
      </w:r>
      <w:r>
        <w:rPr>
          <w:rFonts w:hint="eastAsia"/>
        </w:rPr>
        <w:t>оценки</w:t>
      </w:r>
      <w:r>
        <w:t xml:space="preserve"> </w:t>
      </w:r>
      <w:r>
        <w:rPr>
          <w:rFonts w:hint="eastAsia"/>
        </w:rPr>
        <w:t>уровня</w:t>
      </w:r>
      <w:r>
        <w:t xml:space="preserve"> </w:t>
      </w:r>
      <w:r>
        <w:rPr>
          <w:rFonts w:hint="eastAsia"/>
        </w:rPr>
        <w:t>зрелости</w:t>
      </w:r>
      <w:r>
        <w:t xml:space="preserve"> </w:t>
      </w:r>
      <w:r>
        <w:rPr>
          <w:rFonts w:hint="eastAsia"/>
        </w:rPr>
        <w:t>ИТ</w:t>
      </w:r>
      <w:r>
        <w:t>-</w:t>
      </w:r>
      <w:r>
        <w:rPr>
          <w:rFonts w:hint="eastAsia"/>
        </w:rPr>
        <w:t>проектов</w:t>
      </w:r>
      <w:r>
        <w:t xml:space="preserve">, </w:t>
      </w:r>
      <w:r>
        <w:rPr>
          <w:rFonts w:hint="eastAsia"/>
        </w:rPr>
        <w:t>использующих</w:t>
      </w:r>
      <w:r>
        <w:t xml:space="preserve"> </w:t>
      </w:r>
      <w:r>
        <w:rPr>
          <w:rFonts w:hint="eastAsia"/>
        </w:rPr>
        <w:t>облачные</w:t>
      </w:r>
      <w:r>
        <w:t xml:space="preserve"> </w:t>
      </w:r>
      <w:r>
        <w:rPr>
          <w:rFonts w:hint="eastAsia"/>
        </w:rPr>
        <w:t>инструменты</w:t>
      </w:r>
    </w:p>
    <w:p w14:paraId="0C99C1BF" w14:textId="77777777" w:rsidR="00D2366A" w:rsidRDefault="00D2366A" w:rsidP="00D2366A"/>
    <w:p w14:paraId="01AA630E" w14:textId="77777777" w:rsidR="00D2366A" w:rsidRDefault="00D2366A" w:rsidP="00D2366A">
      <w:r>
        <w:t xml:space="preserve">2.6 </w:t>
      </w:r>
      <w:r>
        <w:rPr>
          <w:rFonts w:hint="eastAsia"/>
        </w:rPr>
        <w:t>Разработка</w:t>
      </w:r>
      <w:r>
        <w:t xml:space="preserve"> </w:t>
      </w:r>
      <w:r>
        <w:rPr>
          <w:rFonts w:hint="eastAsia"/>
        </w:rPr>
        <w:t>модели</w:t>
      </w:r>
      <w:r>
        <w:t xml:space="preserve"> </w:t>
      </w:r>
      <w:r>
        <w:rPr>
          <w:rFonts w:hint="eastAsia"/>
        </w:rPr>
        <w:t>зрелости</w:t>
      </w:r>
      <w:r>
        <w:t xml:space="preserve"> </w:t>
      </w:r>
      <w:r>
        <w:rPr>
          <w:rFonts w:hint="eastAsia"/>
        </w:rPr>
        <w:t>ИТ</w:t>
      </w:r>
      <w:r>
        <w:t>-</w:t>
      </w:r>
      <w:r>
        <w:rPr>
          <w:rFonts w:hint="eastAsia"/>
        </w:rPr>
        <w:t>проектов</w:t>
      </w:r>
      <w:r>
        <w:t xml:space="preserve">, </w:t>
      </w:r>
      <w:r>
        <w:rPr>
          <w:rFonts w:hint="eastAsia"/>
        </w:rPr>
        <w:t>использующих</w:t>
      </w:r>
      <w:r>
        <w:t xml:space="preserve"> </w:t>
      </w:r>
      <w:r>
        <w:rPr>
          <w:rFonts w:hint="eastAsia"/>
        </w:rPr>
        <w:t>облачные</w:t>
      </w:r>
      <w:r>
        <w:t xml:space="preserve"> </w:t>
      </w:r>
      <w:r>
        <w:rPr>
          <w:rFonts w:hint="eastAsia"/>
        </w:rPr>
        <w:t>инструменты</w:t>
      </w:r>
    </w:p>
    <w:p w14:paraId="00A6D012" w14:textId="77777777" w:rsidR="00D2366A" w:rsidRDefault="00D2366A" w:rsidP="00D2366A"/>
    <w:p w14:paraId="1A88EB68" w14:textId="77777777" w:rsidR="00D2366A" w:rsidRDefault="00D2366A" w:rsidP="00D2366A">
      <w:r>
        <w:rPr>
          <w:rFonts w:hint="eastAsia"/>
        </w:rPr>
        <w:t>ГЛАВА</w:t>
      </w:r>
      <w:r>
        <w:t xml:space="preserve"> 3. </w:t>
      </w:r>
      <w:r>
        <w:rPr>
          <w:rFonts w:hint="eastAsia"/>
        </w:rPr>
        <w:t>ПРИМЕНЕНИЕ</w:t>
      </w:r>
      <w:r>
        <w:t xml:space="preserve"> </w:t>
      </w:r>
      <w:r>
        <w:rPr>
          <w:rFonts w:hint="eastAsia"/>
        </w:rPr>
        <w:t>МОДЕЛИ</w:t>
      </w:r>
      <w:r>
        <w:t xml:space="preserve"> </w:t>
      </w:r>
      <w:r>
        <w:rPr>
          <w:rFonts w:hint="eastAsia"/>
        </w:rPr>
        <w:t>ЗРЕЛОСТИ</w:t>
      </w:r>
      <w:r>
        <w:t xml:space="preserve"> </w:t>
      </w:r>
      <w:r>
        <w:rPr>
          <w:rFonts w:hint="eastAsia"/>
        </w:rPr>
        <w:t>ИТ</w:t>
      </w:r>
      <w:r>
        <w:t>-</w:t>
      </w:r>
      <w:r>
        <w:rPr>
          <w:rFonts w:hint="eastAsia"/>
        </w:rPr>
        <w:t>ПРОЕКТОВ</w:t>
      </w:r>
      <w:r>
        <w:t xml:space="preserve">, </w:t>
      </w:r>
      <w:r>
        <w:rPr>
          <w:rFonts w:hint="eastAsia"/>
        </w:rPr>
        <w:t>ИСПОЛЬЗУЮЩИХ</w:t>
      </w:r>
      <w:r>
        <w:t xml:space="preserve"> </w:t>
      </w:r>
      <w:r>
        <w:rPr>
          <w:rFonts w:hint="eastAsia"/>
        </w:rPr>
        <w:t>ОБЛАЧНЫЕ</w:t>
      </w:r>
      <w:r>
        <w:t xml:space="preserve"> </w:t>
      </w:r>
      <w:r>
        <w:rPr>
          <w:rFonts w:hint="eastAsia"/>
        </w:rPr>
        <w:t>ИНСТРУМЕНТЫ</w:t>
      </w:r>
    </w:p>
    <w:p w14:paraId="11BBC671" w14:textId="77777777" w:rsidR="00D2366A" w:rsidRDefault="00D2366A" w:rsidP="00D2366A"/>
    <w:p w14:paraId="6BB8940C" w14:textId="77777777" w:rsidR="00D2366A" w:rsidRDefault="00D2366A" w:rsidP="00D2366A">
      <w:r>
        <w:t xml:space="preserve">3.1 </w:t>
      </w:r>
      <w:r>
        <w:rPr>
          <w:rFonts w:hint="eastAsia"/>
        </w:rPr>
        <w:t>Применение</w:t>
      </w:r>
      <w:r>
        <w:t xml:space="preserve"> </w:t>
      </w:r>
      <w:r>
        <w:rPr>
          <w:rFonts w:hint="eastAsia"/>
        </w:rPr>
        <w:t>модели</w:t>
      </w:r>
      <w:r>
        <w:t xml:space="preserve"> </w:t>
      </w:r>
      <w:r>
        <w:rPr>
          <w:rFonts w:hint="eastAsia"/>
        </w:rPr>
        <w:t>зрелости</w:t>
      </w:r>
      <w:r>
        <w:t xml:space="preserve"> </w:t>
      </w:r>
      <w:r>
        <w:rPr>
          <w:rFonts w:hint="eastAsia"/>
        </w:rPr>
        <w:t>для</w:t>
      </w:r>
      <w:r>
        <w:t xml:space="preserve"> </w:t>
      </w:r>
      <w:r>
        <w:rPr>
          <w:rFonts w:hint="eastAsia"/>
        </w:rPr>
        <w:t>определение</w:t>
      </w:r>
      <w:r>
        <w:t xml:space="preserve"> </w:t>
      </w:r>
      <w:r>
        <w:rPr>
          <w:rFonts w:hint="eastAsia"/>
        </w:rPr>
        <w:t>текущего</w:t>
      </w:r>
      <w:r>
        <w:t xml:space="preserve"> </w:t>
      </w:r>
      <w:r>
        <w:rPr>
          <w:rFonts w:hint="eastAsia"/>
        </w:rPr>
        <w:t>уровня</w:t>
      </w:r>
      <w:r>
        <w:t xml:space="preserve"> </w:t>
      </w:r>
      <w:r>
        <w:rPr>
          <w:rFonts w:hint="eastAsia"/>
        </w:rPr>
        <w:t>ИТ</w:t>
      </w:r>
      <w:r>
        <w:t>-</w:t>
      </w:r>
      <w:r>
        <w:rPr>
          <w:rFonts w:hint="eastAsia"/>
        </w:rPr>
        <w:t>проекта</w:t>
      </w:r>
      <w:r>
        <w:t xml:space="preserve"> </w:t>
      </w:r>
      <w:r>
        <w:rPr>
          <w:rFonts w:hint="eastAsia"/>
        </w:rPr>
        <w:t>по</w:t>
      </w:r>
      <w:r>
        <w:t xml:space="preserve"> </w:t>
      </w:r>
      <w:r>
        <w:rPr>
          <w:rFonts w:hint="eastAsia"/>
        </w:rPr>
        <w:t>разработке</w:t>
      </w:r>
      <w:r>
        <w:t xml:space="preserve"> </w:t>
      </w:r>
      <w:r>
        <w:rPr>
          <w:rFonts w:hint="eastAsia"/>
        </w:rPr>
        <w:t>программного</w:t>
      </w:r>
      <w:r>
        <w:t xml:space="preserve"> </w:t>
      </w:r>
      <w:r>
        <w:rPr>
          <w:rFonts w:hint="eastAsia"/>
        </w:rPr>
        <w:t>обеспечения</w:t>
      </w:r>
    </w:p>
    <w:p w14:paraId="231476A3" w14:textId="77777777" w:rsidR="00D2366A" w:rsidRDefault="00D2366A" w:rsidP="00D2366A"/>
    <w:p w14:paraId="631822CE" w14:textId="77777777" w:rsidR="00D2366A" w:rsidRDefault="00D2366A" w:rsidP="00D2366A">
      <w:r>
        <w:t xml:space="preserve">3.2 </w:t>
      </w:r>
      <w:r>
        <w:rPr>
          <w:rFonts w:hint="eastAsia"/>
        </w:rPr>
        <w:t>Экономическая</w:t>
      </w:r>
      <w:r>
        <w:t xml:space="preserve"> </w:t>
      </w:r>
      <w:r>
        <w:rPr>
          <w:rFonts w:hint="eastAsia"/>
        </w:rPr>
        <w:t>эффективность</w:t>
      </w:r>
      <w:r>
        <w:t xml:space="preserve"> </w:t>
      </w:r>
      <w:r>
        <w:rPr>
          <w:rFonts w:hint="eastAsia"/>
        </w:rPr>
        <w:t>применения</w:t>
      </w:r>
      <w:r>
        <w:t xml:space="preserve"> </w:t>
      </w:r>
      <w:r>
        <w:rPr>
          <w:rFonts w:hint="eastAsia"/>
        </w:rPr>
        <w:t>модели</w:t>
      </w:r>
      <w:r>
        <w:t xml:space="preserve"> </w:t>
      </w:r>
      <w:r>
        <w:rPr>
          <w:rFonts w:hint="eastAsia"/>
        </w:rPr>
        <w:t>зрелости</w:t>
      </w:r>
      <w:r>
        <w:t xml:space="preserve"> </w:t>
      </w:r>
      <w:r>
        <w:rPr>
          <w:rFonts w:hint="eastAsia"/>
        </w:rPr>
        <w:t>ИТ</w:t>
      </w:r>
      <w:r>
        <w:t>-</w:t>
      </w:r>
      <w:r>
        <w:rPr>
          <w:rFonts w:hint="eastAsia"/>
        </w:rPr>
        <w:t>проектов</w:t>
      </w:r>
      <w:r>
        <w:t xml:space="preserve"> </w:t>
      </w:r>
      <w:r>
        <w:rPr>
          <w:rFonts w:hint="eastAsia"/>
        </w:rPr>
        <w:t>для</w:t>
      </w:r>
      <w:r>
        <w:t xml:space="preserve"> </w:t>
      </w:r>
      <w:r>
        <w:rPr>
          <w:rFonts w:hint="eastAsia"/>
        </w:rPr>
        <w:t>консалтинговых</w:t>
      </w:r>
      <w:r>
        <w:t xml:space="preserve"> </w:t>
      </w:r>
      <w:r>
        <w:rPr>
          <w:rFonts w:hint="eastAsia"/>
        </w:rPr>
        <w:t>компаний</w:t>
      </w:r>
    </w:p>
    <w:p w14:paraId="2FFC1FA4" w14:textId="77777777" w:rsidR="00D2366A" w:rsidRDefault="00D2366A" w:rsidP="00D2366A"/>
    <w:p w14:paraId="76569225" w14:textId="77777777" w:rsidR="00D2366A" w:rsidRDefault="00D2366A" w:rsidP="00D2366A">
      <w:r>
        <w:rPr>
          <w:rFonts w:hint="eastAsia"/>
        </w:rPr>
        <w:t>ЗАКЛЮЧЕНИЕ</w:t>
      </w:r>
    </w:p>
    <w:p w14:paraId="72317ECA" w14:textId="77777777" w:rsidR="00D2366A" w:rsidRDefault="00D2366A" w:rsidP="00D2366A"/>
    <w:p w14:paraId="6FD9F434" w14:textId="77777777" w:rsidR="00D2366A" w:rsidRDefault="00D2366A" w:rsidP="00D2366A">
      <w:r>
        <w:rPr>
          <w:rFonts w:hint="eastAsia"/>
        </w:rPr>
        <w:t>СПИСОК</w:t>
      </w:r>
      <w:r>
        <w:t xml:space="preserve"> </w:t>
      </w:r>
      <w:r>
        <w:rPr>
          <w:rFonts w:hint="eastAsia"/>
        </w:rPr>
        <w:t>ИСПОЛЬЗОВАННЫХ</w:t>
      </w:r>
      <w:r>
        <w:t xml:space="preserve"> </w:t>
      </w:r>
      <w:r>
        <w:rPr>
          <w:rFonts w:hint="eastAsia"/>
        </w:rPr>
        <w:t>ИСТОЧНИКОВ</w:t>
      </w:r>
    </w:p>
    <w:p w14:paraId="177A7397" w14:textId="77777777" w:rsidR="00D2366A" w:rsidRDefault="00D2366A" w:rsidP="00D2366A"/>
    <w:p w14:paraId="472A3468" w14:textId="4FB135B5" w:rsidR="00D2366A" w:rsidRPr="00D2366A" w:rsidRDefault="00D2366A" w:rsidP="00D2366A">
      <w:r>
        <w:rPr>
          <w:rFonts w:hint="eastAsia"/>
        </w:rPr>
        <w:t>ПРИЛОЖЕНИЕ</w:t>
      </w:r>
      <w:r>
        <w:t xml:space="preserve"> </w:t>
      </w:r>
      <w:r>
        <w:rPr>
          <w:rFonts w:hint="eastAsia"/>
        </w:rPr>
        <w:t>А</w:t>
      </w:r>
    </w:p>
    <w:sectPr w:rsidR="00D2366A" w:rsidRPr="00D2366A" w:rsidSect="005C562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6BBCF" w14:textId="77777777" w:rsidR="005C5623" w:rsidRDefault="005C5623">
      <w:pPr>
        <w:spacing w:after="0" w:line="240" w:lineRule="auto"/>
      </w:pPr>
      <w:r>
        <w:separator/>
      </w:r>
    </w:p>
  </w:endnote>
  <w:endnote w:type="continuationSeparator" w:id="0">
    <w:p w14:paraId="19426571" w14:textId="77777777" w:rsidR="005C5623" w:rsidRDefault="005C5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11563" w14:textId="77777777" w:rsidR="005C5623" w:rsidRDefault="005C5623"/>
    <w:p w14:paraId="710E4A82" w14:textId="77777777" w:rsidR="005C5623" w:rsidRDefault="005C5623"/>
    <w:p w14:paraId="4C4D4B5F" w14:textId="77777777" w:rsidR="005C5623" w:rsidRDefault="005C5623"/>
    <w:p w14:paraId="4C5155F3" w14:textId="77777777" w:rsidR="005C5623" w:rsidRDefault="005C5623"/>
    <w:p w14:paraId="675B2E55" w14:textId="77777777" w:rsidR="005C5623" w:rsidRDefault="005C5623"/>
    <w:p w14:paraId="300D51AA" w14:textId="77777777" w:rsidR="005C5623" w:rsidRDefault="005C5623"/>
    <w:p w14:paraId="0A02B7FC" w14:textId="77777777" w:rsidR="005C5623" w:rsidRDefault="005C56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BCC1E6" wp14:editId="62675C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E6A5A" w14:textId="77777777" w:rsidR="005C5623" w:rsidRDefault="005C56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BCC1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41E6A5A" w14:textId="77777777" w:rsidR="005C5623" w:rsidRDefault="005C56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58EE21" w14:textId="77777777" w:rsidR="005C5623" w:rsidRDefault="005C5623"/>
    <w:p w14:paraId="5FB42893" w14:textId="77777777" w:rsidR="005C5623" w:rsidRDefault="005C5623"/>
    <w:p w14:paraId="1D857F46" w14:textId="77777777" w:rsidR="005C5623" w:rsidRDefault="005C56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5C88E3" wp14:editId="22FC2C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9A5EE" w14:textId="77777777" w:rsidR="005C5623" w:rsidRDefault="005C5623"/>
                          <w:p w14:paraId="487F85B6" w14:textId="77777777" w:rsidR="005C5623" w:rsidRDefault="005C56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C88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399A5EE" w14:textId="77777777" w:rsidR="005C5623" w:rsidRDefault="005C5623"/>
                    <w:p w14:paraId="487F85B6" w14:textId="77777777" w:rsidR="005C5623" w:rsidRDefault="005C56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705B2D" w14:textId="77777777" w:rsidR="005C5623" w:rsidRDefault="005C5623"/>
    <w:p w14:paraId="62669068" w14:textId="77777777" w:rsidR="005C5623" w:rsidRDefault="005C5623">
      <w:pPr>
        <w:rPr>
          <w:sz w:val="2"/>
          <w:szCs w:val="2"/>
        </w:rPr>
      </w:pPr>
    </w:p>
    <w:p w14:paraId="13BED56D" w14:textId="77777777" w:rsidR="005C5623" w:rsidRDefault="005C5623"/>
    <w:p w14:paraId="1B0E82CD" w14:textId="77777777" w:rsidR="005C5623" w:rsidRDefault="005C5623">
      <w:pPr>
        <w:spacing w:after="0" w:line="240" w:lineRule="auto"/>
      </w:pPr>
    </w:p>
  </w:footnote>
  <w:footnote w:type="continuationSeparator" w:id="0">
    <w:p w14:paraId="6F098712" w14:textId="77777777" w:rsidR="005C5623" w:rsidRDefault="005C5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3"/>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17479</TotalTime>
  <Pages>2</Pages>
  <Words>186</Words>
  <Characters>1063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2815</cp:revision>
  <cp:lastPrinted>2009-02-06T05:36:00Z</cp:lastPrinted>
  <dcterms:created xsi:type="dcterms:W3CDTF">2024-04-09T10:20:00Z</dcterms:created>
  <dcterms:modified xsi:type="dcterms:W3CDTF">2024-04-30T23:03:00Z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