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79" w:rsidRPr="00C37860" w:rsidRDefault="00C37860" w:rsidP="00C37860">
      <w:r w:rsidRPr="00D858E0">
        <w:rPr>
          <w:rFonts w:ascii="Times New Roman" w:eastAsia="Times New Roman" w:hAnsi="Times New Roman" w:cs="Times New Roman"/>
          <w:b/>
          <w:sz w:val="24"/>
          <w:szCs w:val="24"/>
          <w:lang w:eastAsia="zh-CN"/>
        </w:rPr>
        <w:t>Голубчак Олег Михайлович</w:t>
      </w:r>
      <w:r w:rsidRPr="00D858E0">
        <w:rPr>
          <w:rFonts w:ascii="Times New Roman" w:eastAsia="Times New Roman" w:hAnsi="Times New Roman" w:cs="Times New Roman"/>
          <w:sz w:val="24"/>
          <w:szCs w:val="24"/>
          <w:lang w:eastAsia="zh-CN"/>
        </w:rPr>
        <w:t>, завідувач економічним відділенням Івано-Франківського коледжу Львівського національного аграрного університету. Назва дисертації: «Оператори в гільбертових просторах симетричних аналітичних функцій на банаховому просторі з симетричною структурою». Шифр та назва спеціальності – 01.01.01 – математичний аналіз. Спецрада К 20.051.09 ДВНЗ «Прикарпатський національний університет імені Василя Стефаника»</w:t>
      </w:r>
    </w:p>
    <w:sectPr w:rsidR="00AE0F79" w:rsidRPr="00C3786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7F202F">
                <w:pPr>
                  <w:spacing w:line="240" w:lineRule="auto"/>
                </w:pPr>
                <w:fldSimple w:instr=" PAGE \* MERGEFORMAT ">
                  <w:r w:rsidR="00ED426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7F202F">
                <w:pPr>
                  <w:spacing w:line="240" w:lineRule="auto"/>
                </w:pPr>
                <w:fldSimple w:instr=" PAGE \* MERGEFORMAT ">
                  <w:r w:rsidR="00C37860" w:rsidRPr="00C3786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7F202F">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7F202F">
                  <w:pPr>
                    <w:spacing w:line="240" w:lineRule="auto"/>
                  </w:pPr>
                  <w:fldSimple w:instr=" PAGE \* MERGEFORMAT ">
                    <w:r w:rsidR="00ED426A"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7F202F">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7F202F">
                  <w:pPr>
                    <w:pStyle w:val="1ffffff7"/>
                    <w:spacing w:line="240" w:lineRule="auto"/>
                  </w:pPr>
                  <w:fldSimple w:instr=" PAGE \* MERGEFORMAT ">
                    <w:r w:rsidR="00ED426A"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F76C49-98CA-4E1E-84D5-F8770435C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63</Words>
  <Characters>364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cp:revision>
  <cp:lastPrinted>2009-02-06T05:36:00Z</cp:lastPrinted>
  <dcterms:created xsi:type="dcterms:W3CDTF">2021-06-30T14:16:00Z</dcterms:created>
  <dcterms:modified xsi:type="dcterms:W3CDTF">2021-06-30T17:46:00Z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