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F0A2A" w14:textId="6B791BA8" w:rsidR="00A77AC0" w:rsidRDefault="00797EC8" w:rsidP="00797EC8">
      <w:r w:rsidRPr="00797EC8">
        <w:rPr>
          <w:rFonts w:hint="eastAsia"/>
        </w:rPr>
        <w:t>Иванов</w:t>
      </w:r>
      <w:r w:rsidRPr="00797EC8">
        <w:t xml:space="preserve"> </w:t>
      </w:r>
      <w:r w:rsidRPr="00797EC8">
        <w:rPr>
          <w:rFonts w:hint="eastAsia"/>
        </w:rPr>
        <w:t>Дмитрий</w:t>
      </w:r>
      <w:r w:rsidRPr="00797EC8">
        <w:t xml:space="preserve"> </w:t>
      </w:r>
      <w:r w:rsidRPr="00797EC8">
        <w:rPr>
          <w:rFonts w:hint="eastAsia"/>
        </w:rPr>
        <w:t>Владимирович</w:t>
      </w:r>
      <w:r>
        <w:t xml:space="preserve"> </w:t>
      </w:r>
      <w:r w:rsidRPr="00797EC8">
        <w:rPr>
          <w:rFonts w:hint="eastAsia"/>
        </w:rPr>
        <w:t>Формы</w:t>
      </w:r>
      <w:r w:rsidRPr="00797EC8">
        <w:t xml:space="preserve"> </w:t>
      </w:r>
      <w:r w:rsidRPr="00797EC8">
        <w:rPr>
          <w:rFonts w:hint="eastAsia"/>
        </w:rPr>
        <w:t>и</w:t>
      </w:r>
      <w:r w:rsidRPr="00797EC8">
        <w:t xml:space="preserve"> </w:t>
      </w:r>
      <w:r w:rsidRPr="00797EC8">
        <w:rPr>
          <w:rFonts w:hint="eastAsia"/>
        </w:rPr>
        <w:t>механизм</w:t>
      </w:r>
      <w:r w:rsidRPr="00797EC8">
        <w:t xml:space="preserve"> </w:t>
      </w:r>
      <w:r w:rsidRPr="00797EC8">
        <w:rPr>
          <w:rFonts w:hint="eastAsia"/>
        </w:rPr>
        <w:t>взаимодействия</w:t>
      </w:r>
      <w:r w:rsidRPr="00797EC8">
        <w:t xml:space="preserve"> </w:t>
      </w:r>
      <w:r w:rsidRPr="00797EC8">
        <w:rPr>
          <w:rFonts w:hint="eastAsia"/>
        </w:rPr>
        <w:t>региональной</w:t>
      </w:r>
      <w:r w:rsidRPr="00797EC8">
        <w:t xml:space="preserve">, </w:t>
      </w:r>
      <w:r w:rsidRPr="00797EC8">
        <w:rPr>
          <w:rFonts w:hint="eastAsia"/>
        </w:rPr>
        <w:t>муниципальной</w:t>
      </w:r>
      <w:r w:rsidRPr="00797EC8">
        <w:t xml:space="preserve"> </w:t>
      </w:r>
      <w:r w:rsidRPr="00797EC8">
        <w:rPr>
          <w:rFonts w:hint="eastAsia"/>
        </w:rPr>
        <w:t>власти</w:t>
      </w:r>
      <w:r w:rsidRPr="00797EC8">
        <w:t xml:space="preserve"> </w:t>
      </w:r>
      <w:r w:rsidRPr="00797EC8">
        <w:rPr>
          <w:rFonts w:hint="eastAsia"/>
        </w:rPr>
        <w:t>и</w:t>
      </w:r>
      <w:r w:rsidRPr="00797EC8">
        <w:t xml:space="preserve"> </w:t>
      </w:r>
      <w:r w:rsidRPr="00797EC8">
        <w:rPr>
          <w:rFonts w:hint="eastAsia"/>
        </w:rPr>
        <w:t>бизнес</w:t>
      </w:r>
      <w:r w:rsidRPr="00797EC8">
        <w:t>-</w:t>
      </w:r>
      <w:r w:rsidRPr="00797EC8">
        <w:rPr>
          <w:rFonts w:hint="eastAsia"/>
        </w:rPr>
        <w:t>структур</w:t>
      </w:r>
      <w:r w:rsidRPr="00797EC8">
        <w:rPr>
          <w:rFonts w:hint="eastAsia"/>
        </w:rPr>
        <w:t>»</w:t>
      </w:r>
      <w:r w:rsidRPr="00797EC8">
        <w:t xml:space="preserve"> (</w:t>
      </w:r>
      <w:r w:rsidRPr="00797EC8">
        <w:rPr>
          <w:rFonts w:hint="eastAsia"/>
        </w:rPr>
        <w:t>на</w:t>
      </w:r>
      <w:r w:rsidRPr="00797EC8">
        <w:t xml:space="preserve"> </w:t>
      </w:r>
      <w:r w:rsidRPr="00797EC8">
        <w:rPr>
          <w:rFonts w:hint="eastAsia"/>
        </w:rPr>
        <w:t>примере</w:t>
      </w:r>
      <w:r w:rsidRPr="00797EC8">
        <w:t xml:space="preserve"> </w:t>
      </w:r>
      <w:r w:rsidRPr="00797EC8">
        <w:rPr>
          <w:rFonts w:hint="eastAsia"/>
        </w:rPr>
        <w:t>Санкт</w:t>
      </w:r>
      <w:r w:rsidRPr="00797EC8">
        <w:t>-</w:t>
      </w:r>
      <w:r w:rsidRPr="00797EC8">
        <w:rPr>
          <w:rFonts w:hint="eastAsia"/>
        </w:rPr>
        <w:t>Петербурга</w:t>
      </w:r>
      <w:r w:rsidRPr="00797EC8">
        <w:t>)</w:t>
      </w:r>
    </w:p>
    <w:p w14:paraId="6CBD2ED8" w14:textId="77777777" w:rsidR="00797EC8" w:rsidRDefault="00797EC8" w:rsidP="00797EC8">
      <w:r>
        <w:rPr>
          <w:rFonts w:hint="eastAsia"/>
        </w:rPr>
        <w:t>ОГЛАВЛЕНИЕ</w:t>
      </w:r>
      <w:r>
        <w:t xml:space="preserve"> </w:t>
      </w:r>
      <w:r>
        <w:rPr>
          <w:rFonts w:hint="eastAsia"/>
        </w:rPr>
        <w:t>ДИССЕРТАЦИИ</w:t>
      </w:r>
    </w:p>
    <w:p w14:paraId="30BB0A42" w14:textId="77777777" w:rsidR="00797EC8" w:rsidRDefault="00797EC8" w:rsidP="00797EC8">
      <w:r>
        <w:rPr>
          <w:rFonts w:hint="eastAsia"/>
        </w:rPr>
        <w:t>кандидат</w:t>
      </w:r>
      <w:r>
        <w:t xml:space="preserve"> </w:t>
      </w:r>
      <w:r>
        <w:rPr>
          <w:rFonts w:hint="eastAsia"/>
        </w:rPr>
        <w:t>наук</w:t>
      </w:r>
      <w:r>
        <w:t xml:space="preserve"> </w:t>
      </w:r>
      <w:r>
        <w:rPr>
          <w:rFonts w:hint="eastAsia"/>
        </w:rPr>
        <w:t>Иванов</w:t>
      </w:r>
      <w:r>
        <w:t xml:space="preserve"> </w:t>
      </w:r>
      <w:r>
        <w:rPr>
          <w:rFonts w:hint="eastAsia"/>
        </w:rPr>
        <w:t>Дмитрий</w:t>
      </w:r>
      <w:r>
        <w:t xml:space="preserve"> </w:t>
      </w:r>
      <w:r>
        <w:rPr>
          <w:rFonts w:hint="eastAsia"/>
        </w:rPr>
        <w:t>Владимирович</w:t>
      </w:r>
    </w:p>
    <w:p w14:paraId="12854E23" w14:textId="77777777" w:rsidR="00797EC8" w:rsidRDefault="00797EC8" w:rsidP="00797EC8">
      <w:r>
        <w:rPr>
          <w:rFonts w:hint="eastAsia"/>
        </w:rPr>
        <w:t>ВВЕДЕНИЕ</w:t>
      </w:r>
    </w:p>
    <w:p w14:paraId="1F13451F" w14:textId="77777777" w:rsidR="00797EC8" w:rsidRDefault="00797EC8" w:rsidP="00797EC8"/>
    <w:p w14:paraId="414F76C6" w14:textId="77777777" w:rsidR="00797EC8" w:rsidRDefault="00797EC8" w:rsidP="00797EC8">
      <w:r>
        <w:t xml:space="preserve">1 </w:t>
      </w:r>
      <w:r>
        <w:rPr>
          <w:rFonts w:hint="eastAsia"/>
        </w:rPr>
        <w:t>ИССЛЕДОВАНИЕ</w:t>
      </w:r>
      <w:r>
        <w:t xml:space="preserve"> </w:t>
      </w:r>
      <w:r>
        <w:rPr>
          <w:rFonts w:hint="eastAsia"/>
        </w:rPr>
        <w:t>ТЕОРЕТИЧЕСКИХ</w:t>
      </w:r>
      <w:r>
        <w:t xml:space="preserve"> </w:t>
      </w:r>
      <w:r>
        <w:rPr>
          <w:rFonts w:hint="eastAsia"/>
        </w:rPr>
        <w:t>ОСНОВ</w:t>
      </w:r>
      <w:r>
        <w:t xml:space="preserve"> </w:t>
      </w:r>
      <w:r>
        <w:rPr>
          <w:rFonts w:hint="eastAsia"/>
        </w:rPr>
        <w:t>ВЗАИМОДЕЙСТВИЯ</w:t>
      </w:r>
      <w:r>
        <w:t xml:space="preserve"> </w:t>
      </w:r>
      <w:r>
        <w:rPr>
          <w:rFonts w:hint="eastAsia"/>
        </w:rPr>
        <w:t>ОРГАНОВ</w:t>
      </w:r>
      <w:r>
        <w:t xml:space="preserve"> </w:t>
      </w:r>
      <w:r>
        <w:rPr>
          <w:rFonts w:hint="eastAsia"/>
        </w:rPr>
        <w:t>РЕГИОНАЛЬНОЙ</w:t>
      </w:r>
      <w:r>
        <w:t xml:space="preserve">, </w:t>
      </w:r>
      <w:r>
        <w:rPr>
          <w:rFonts w:hint="eastAsia"/>
        </w:rPr>
        <w:t>МУНИЦИПАЛЬНОЙ</w:t>
      </w:r>
      <w:r>
        <w:t xml:space="preserve"> </w:t>
      </w:r>
      <w:r>
        <w:rPr>
          <w:rFonts w:hint="eastAsia"/>
        </w:rPr>
        <w:t>ВЛАСТИ</w:t>
      </w:r>
      <w:r>
        <w:t xml:space="preserve"> </w:t>
      </w:r>
      <w:r>
        <w:rPr>
          <w:rFonts w:hint="eastAsia"/>
        </w:rPr>
        <w:t>И</w:t>
      </w:r>
      <w:r>
        <w:t xml:space="preserve"> </w:t>
      </w:r>
      <w:r>
        <w:rPr>
          <w:rFonts w:hint="eastAsia"/>
        </w:rPr>
        <w:t>БИЗНЕС</w:t>
      </w:r>
      <w:r>
        <w:t xml:space="preserve"> </w:t>
      </w:r>
      <w:r>
        <w:rPr>
          <w:rFonts w:hint="eastAsia"/>
        </w:rPr>
        <w:t>СТРУКТУР</w:t>
      </w:r>
    </w:p>
    <w:p w14:paraId="208C72D5" w14:textId="77777777" w:rsidR="00797EC8" w:rsidRDefault="00797EC8" w:rsidP="00797EC8"/>
    <w:p w14:paraId="471E143E" w14:textId="77777777" w:rsidR="00797EC8" w:rsidRDefault="00797EC8" w:rsidP="00797EC8">
      <w:r>
        <w:t xml:space="preserve">1.1 </w:t>
      </w:r>
      <w:r>
        <w:rPr>
          <w:rFonts w:hint="eastAsia"/>
        </w:rPr>
        <w:t>Исследование</w:t>
      </w:r>
      <w:r>
        <w:t xml:space="preserve"> </w:t>
      </w:r>
      <w:r>
        <w:rPr>
          <w:rFonts w:hint="eastAsia"/>
        </w:rPr>
        <w:t>взаимодействия</w:t>
      </w:r>
      <w:r>
        <w:t xml:space="preserve"> </w:t>
      </w:r>
      <w:r>
        <w:rPr>
          <w:rFonts w:hint="eastAsia"/>
        </w:rPr>
        <w:t>региональных</w:t>
      </w:r>
      <w:r>
        <w:t xml:space="preserve"> </w:t>
      </w:r>
      <w:r>
        <w:rPr>
          <w:rFonts w:hint="eastAsia"/>
        </w:rPr>
        <w:t>органов</w:t>
      </w:r>
      <w:r>
        <w:t xml:space="preserve"> </w:t>
      </w:r>
      <w:r>
        <w:rPr>
          <w:rFonts w:hint="eastAsia"/>
        </w:rPr>
        <w:t>власти</w:t>
      </w:r>
      <w:r>
        <w:t xml:space="preserve"> </w:t>
      </w:r>
      <w:r>
        <w:rPr>
          <w:rFonts w:hint="eastAsia"/>
        </w:rPr>
        <w:t>и</w:t>
      </w:r>
      <w:r>
        <w:t xml:space="preserve"> </w:t>
      </w:r>
      <w:r>
        <w:rPr>
          <w:rFonts w:hint="eastAsia"/>
        </w:rPr>
        <w:t>бизнес</w:t>
      </w:r>
      <w:r>
        <w:t>-</w:t>
      </w:r>
      <w:r>
        <w:rPr>
          <w:rFonts w:hint="eastAsia"/>
        </w:rPr>
        <w:t>структур</w:t>
      </w:r>
      <w:r>
        <w:t xml:space="preserve"> </w:t>
      </w:r>
      <w:r>
        <w:rPr>
          <w:rFonts w:hint="eastAsia"/>
        </w:rPr>
        <w:t>в</w:t>
      </w:r>
      <w:r>
        <w:t xml:space="preserve"> </w:t>
      </w:r>
      <w:r>
        <w:rPr>
          <w:rFonts w:hint="eastAsia"/>
        </w:rPr>
        <w:t>области</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локальных</w:t>
      </w:r>
      <w:r>
        <w:t xml:space="preserve"> </w:t>
      </w:r>
      <w:r>
        <w:rPr>
          <w:rFonts w:hint="eastAsia"/>
        </w:rPr>
        <w:t>территорий</w:t>
      </w:r>
    </w:p>
    <w:p w14:paraId="67FB7792" w14:textId="77777777" w:rsidR="00797EC8" w:rsidRDefault="00797EC8" w:rsidP="00797EC8"/>
    <w:p w14:paraId="35270F34" w14:textId="77777777" w:rsidR="00797EC8" w:rsidRDefault="00797EC8" w:rsidP="00797EC8">
      <w:r>
        <w:t xml:space="preserve">1.2 </w:t>
      </w:r>
      <w:r>
        <w:rPr>
          <w:rFonts w:hint="eastAsia"/>
        </w:rPr>
        <w:t>Анализ</w:t>
      </w:r>
      <w:r>
        <w:t xml:space="preserve"> </w:t>
      </w:r>
      <w:r>
        <w:rPr>
          <w:rFonts w:hint="eastAsia"/>
        </w:rPr>
        <w:t>особенностей</w:t>
      </w:r>
      <w:r>
        <w:t xml:space="preserve"> </w:t>
      </w:r>
      <w:r>
        <w:rPr>
          <w:rFonts w:hint="eastAsia"/>
        </w:rPr>
        <w:t>современных</w:t>
      </w:r>
      <w:r>
        <w:t xml:space="preserve"> </w:t>
      </w:r>
      <w:r>
        <w:rPr>
          <w:rFonts w:hint="eastAsia"/>
        </w:rPr>
        <w:t>моделей</w:t>
      </w:r>
      <w:r>
        <w:t xml:space="preserve"> </w:t>
      </w:r>
      <w:r>
        <w:rPr>
          <w:rFonts w:hint="eastAsia"/>
        </w:rPr>
        <w:t>взаимодействия</w:t>
      </w:r>
      <w:r>
        <w:t xml:space="preserve"> </w:t>
      </w:r>
      <w:r>
        <w:rPr>
          <w:rFonts w:hint="eastAsia"/>
        </w:rPr>
        <w:t>органов</w:t>
      </w:r>
      <w:r>
        <w:t xml:space="preserve"> </w:t>
      </w:r>
      <w:r>
        <w:rPr>
          <w:rFonts w:hint="eastAsia"/>
        </w:rPr>
        <w:t>власти</w:t>
      </w:r>
      <w:r>
        <w:t xml:space="preserve"> </w:t>
      </w:r>
      <w:r>
        <w:rPr>
          <w:rFonts w:hint="eastAsia"/>
        </w:rPr>
        <w:t>и</w:t>
      </w:r>
      <w:r>
        <w:t xml:space="preserve"> </w:t>
      </w:r>
      <w:r>
        <w:rPr>
          <w:rFonts w:hint="eastAsia"/>
        </w:rPr>
        <w:t>бизнес</w:t>
      </w:r>
      <w:r>
        <w:t>-</w:t>
      </w:r>
      <w:r>
        <w:rPr>
          <w:rFonts w:hint="eastAsia"/>
        </w:rPr>
        <w:t>структур</w:t>
      </w:r>
      <w:r>
        <w:t xml:space="preserve"> </w:t>
      </w:r>
      <w:r>
        <w:rPr>
          <w:rFonts w:hint="eastAsia"/>
        </w:rPr>
        <w:t>в</w:t>
      </w:r>
      <w:r>
        <w:t xml:space="preserve"> </w:t>
      </w:r>
      <w:r>
        <w:rPr>
          <w:rFonts w:hint="eastAsia"/>
        </w:rPr>
        <w:t>России</w:t>
      </w:r>
    </w:p>
    <w:p w14:paraId="367F1EB3" w14:textId="77777777" w:rsidR="00797EC8" w:rsidRDefault="00797EC8" w:rsidP="00797EC8"/>
    <w:p w14:paraId="45C98694" w14:textId="77777777" w:rsidR="00797EC8" w:rsidRDefault="00797EC8" w:rsidP="00797EC8">
      <w:r>
        <w:t xml:space="preserve">1.3 </w:t>
      </w:r>
      <w:r>
        <w:rPr>
          <w:rFonts w:hint="eastAsia"/>
        </w:rPr>
        <w:t>Сущность</w:t>
      </w:r>
      <w:r>
        <w:t xml:space="preserve"> </w:t>
      </w:r>
      <w:r>
        <w:rPr>
          <w:rFonts w:hint="eastAsia"/>
        </w:rPr>
        <w:t>и</w:t>
      </w:r>
      <w:r>
        <w:t xml:space="preserve"> </w:t>
      </w:r>
      <w:r>
        <w:rPr>
          <w:rFonts w:hint="eastAsia"/>
        </w:rPr>
        <w:t>значение</w:t>
      </w:r>
      <w:r>
        <w:t xml:space="preserve"> </w:t>
      </w:r>
      <w:r>
        <w:rPr>
          <w:rFonts w:hint="eastAsia"/>
        </w:rPr>
        <w:t>осуществления</w:t>
      </w:r>
      <w:r>
        <w:t xml:space="preserve"> </w:t>
      </w:r>
      <w:r>
        <w:rPr>
          <w:rFonts w:hint="eastAsia"/>
        </w:rPr>
        <w:t>взаимодействия</w:t>
      </w:r>
      <w:r>
        <w:t xml:space="preserve"> </w:t>
      </w:r>
      <w:r>
        <w:rPr>
          <w:rFonts w:hint="eastAsia"/>
        </w:rPr>
        <w:t>региональной</w:t>
      </w:r>
      <w:r>
        <w:t xml:space="preserve"> </w:t>
      </w:r>
      <w:r>
        <w:rPr>
          <w:rFonts w:hint="eastAsia"/>
        </w:rPr>
        <w:t>и</w:t>
      </w:r>
      <w:r>
        <w:t xml:space="preserve"> </w:t>
      </w:r>
      <w:r>
        <w:rPr>
          <w:rFonts w:hint="eastAsia"/>
        </w:rPr>
        <w:t>муниципальной</w:t>
      </w:r>
      <w:r>
        <w:t xml:space="preserve"> </w:t>
      </w:r>
      <w:r>
        <w:rPr>
          <w:rFonts w:hint="eastAsia"/>
        </w:rPr>
        <w:t>власти</w:t>
      </w:r>
      <w:r>
        <w:t xml:space="preserve"> </w:t>
      </w:r>
      <w:r>
        <w:rPr>
          <w:rFonts w:hint="eastAsia"/>
        </w:rPr>
        <w:t>и</w:t>
      </w:r>
      <w:r>
        <w:t xml:space="preserve"> </w:t>
      </w:r>
      <w:r>
        <w:rPr>
          <w:rFonts w:hint="eastAsia"/>
        </w:rPr>
        <w:t>бизнес</w:t>
      </w:r>
      <w:r>
        <w:t>-</w:t>
      </w:r>
      <w:r>
        <w:rPr>
          <w:rFonts w:hint="eastAsia"/>
        </w:rPr>
        <w:t>структур</w:t>
      </w:r>
    </w:p>
    <w:p w14:paraId="5F3CB587" w14:textId="77777777" w:rsidR="00797EC8" w:rsidRDefault="00797EC8" w:rsidP="00797EC8"/>
    <w:p w14:paraId="370CED1C" w14:textId="77777777" w:rsidR="00797EC8" w:rsidRDefault="00797EC8" w:rsidP="00797EC8">
      <w:r>
        <w:t xml:space="preserve">1.4 </w:t>
      </w:r>
      <w:r>
        <w:rPr>
          <w:rFonts w:hint="eastAsia"/>
        </w:rPr>
        <w:t>Правовые</w:t>
      </w:r>
      <w:r>
        <w:t xml:space="preserve"> </w:t>
      </w:r>
      <w:r>
        <w:rPr>
          <w:rFonts w:hint="eastAsia"/>
        </w:rPr>
        <w:t>и</w:t>
      </w:r>
      <w:r>
        <w:t xml:space="preserve"> </w:t>
      </w:r>
      <w:r>
        <w:rPr>
          <w:rFonts w:hint="eastAsia"/>
        </w:rPr>
        <w:t>институциональные</w:t>
      </w:r>
      <w:r>
        <w:t xml:space="preserve"> </w:t>
      </w:r>
      <w:r>
        <w:rPr>
          <w:rFonts w:hint="eastAsia"/>
        </w:rPr>
        <w:t>основы</w:t>
      </w:r>
      <w:r>
        <w:t xml:space="preserve"> </w:t>
      </w:r>
      <w:r>
        <w:rPr>
          <w:rFonts w:hint="eastAsia"/>
        </w:rPr>
        <w:t>взаимодействия</w:t>
      </w:r>
      <w:r>
        <w:t xml:space="preserve"> </w:t>
      </w:r>
      <w:r>
        <w:rPr>
          <w:rFonts w:hint="eastAsia"/>
        </w:rPr>
        <w:t>региональной</w:t>
      </w:r>
      <w:r>
        <w:t xml:space="preserve"> </w:t>
      </w:r>
      <w:r>
        <w:rPr>
          <w:rFonts w:hint="eastAsia"/>
        </w:rPr>
        <w:t>и</w:t>
      </w:r>
    </w:p>
    <w:p w14:paraId="05F128B0" w14:textId="77777777" w:rsidR="00797EC8" w:rsidRDefault="00797EC8" w:rsidP="00797EC8"/>
    <w:p w14:paraId="0FB28F6E" w14:textId="77777777" w:rsidR="00797EC8" w:rsidRDefault="00797EC8" w:rsidP="00797EC8">
      <w:r>
        <w:rPr>
          <w:rFonts w:hint="eastAsia"/>
        </w:rPr>
        <w:t>муниципальной</w:t>
      </w:r>
      <w:r>
        <w:t xml:space="preserve"> </w:t>
      </w:r>
      <w:r>
        <w:rPr>
          <w:rFonts w:hint="eastAsia"/>
        </w:rPr>
        <w:t>власти</w:t>
      </w:r>
      <w:r>
        <w:t xml:space="preserve"> </w:t>
      </w:r>
      <w:r>
        <w:rPr>
          <w:rFonts w:hint="eastAsia"/>
        </w:rPr>
        <w:t>и</w:t>
      </w:r>
      <w:r>
        <w:t xml:space="preserve"> </w:t>
      </w:r>
      <w:r>
        <w:rPr>
          <w:rFonts w:hint="eastAsia"/>
        </w:rPr>
        <w:t>бизнес</w:t>
      </w:r>
      <w:r>
        <w:t>-</w:t>
      </w:r>
      <w:r>
        <w:rPr>
          <w:rFonts w:hint="eastAsia"/>
        </w:rPr>
        <w:t>структур</w:t>
      </w:r>
    </w:p>
    <w:p w14:paraId="503517DF" w14:textId="77777777" w:rsidR="00797EC8" w:rsidRDefault="00797EC8" w:rsidP="00797EC8"/>
    <w:p w14:paraId="1FE1A699" w14:textId="77777777" w:rsidR="00797EC8" w:rsidRDefault="00797EC8" w:rsidP="00797EC8">
      <w:r>
        <w:rPr>
          <w:rFonts w:hint="eastAsia"/>
        </w:rPr>
        <w:t>Выводы</w:t>
      </w:r>
      <w:r>
        <w:t xml:space="preserve"> </w:t>
      </w:r>
      <w:r>
        <w:rPr>
          <w:rFonts w:hint="eastAsia"/>
        </w:rPr>
        <w:t>по</w:t>
      </w:r>
      <w:r>
        <w:t xml:space="preserve"> 1 </w:t>
      </w:r>
      <w:r>
        <w:rPr>
          <w:rFonts w:hint="eastAsia"/>
        </w:rPr>
        <w:t>главе</w:t>
      </w:r>
    </w:p>
    <w:p w14:paraId="2EC0F43B" w14:textId="77777777" w:rsidR="00797EC8" w:rsidRDefault="00797EC8" w:rsidP="00797EC8"/>
    <w:p w14:paraId="3B663B33" w14:textId="77777777" w:rsidR="00797EC8" w:rsidRDefault="00797EC8" w:rsidP="00797EC8">
      <w:r>
        <w:t xml:space="preserve">2 </w:t>
      </w:r>
      <w:r>
        <w:rPr>
          <w:rFonts w:hint="eastAsia"/>
        </w:rPr>
        <w:t>АНАЛИЗ</w:t>
      </w:r>
      <w:r>
        <w:t xml:space="preserve"> </w:t>
      </w:r>
      <w:r>
        <w:rPr>
          <w:rFonts w:hint="eastAsia"/>
        </w:rPr>
        <w:t>ОСОБЕННОСТЕЙ</w:t>
      </w:r>
      <w:r>
        <w:t xml:space="preserve"> </w:t>
      </w:r>
      <w:r>
        <w:rPr>
          <w:rFonts w:hint="eastAsia"/>
        </w:rPr>
        <w:t>ФОРМ</w:t>
      </w:r>
      <w:r>
        <w:t xml:space="preserve"> </w:t>
      </w:r>
      <w:r>
        <w:rPr>
          <w:rFonts w:hint="eastAsia"/>
        </w:rPr>
        <w:t>И</w:t>
      </w:r>
      <w:r>
        <w:t xml:space="preserve"> </w:t>
      </w:r>
      <w:r>
        <w:rPr>
          <w:rFonts w:hint="eastAsia"/>
        </w:rPr>
        <w:t>МЕХАНИЗМОВ</w:t>
      </w:r>
      <w:r>
        <w:t xml:space="preserve"> </w:t>
      </w:r>
      <w:r>
        <w:rPr>
          <w:rFonts w:hint="eastAsia"/>
        </w:rPr>
        <w:t>ВЗАИМОДЕЙСТВИЯ</w:t>
      </w:r>
      <w:r>
        <w:t xml:space="preserve"> </w:t>
      </w:r>
      <w:r>
        <w:rPr>
          <w:rFonts w:hint="eastAsia"/>
        </w:rPr>
        <w:t>МЕЖДУ</w:t>
      </w:r>
      <w:r>
        <w:t xml:space="preserve"> </w:t>
      </w:r>
      <w:r>
        <w:rPr>
          <w:rFonts w:hint="eastAsia"/>
        </w:rPr>
        <w:t>РЕГИОНАЛЬНОЙ</w:t>
      </w:r>
      <w:r>
        <w:t xml:space="preserve"> </w:t>
      </w:r>
      <w:r>
        <w:rPr>
          <w:rFonts w:hint="eastAsia"/>
        </w:rPr>
        <w:t>И</w:t>
      </w:r>
      <w:r>
        <w:t xml:space="preserve"> </w:t>
      </w:r>
      <w:r>
        <w:rPr>
          <w:rFonts w:hint="eastAsia"/>
        </w:rPr>
        <w:t>МУНИЦИПАЛЬНОЙ</w:t>
      </w:r>
      <w:r>
        <w:t xml:space="preserve"> </w:t>
      </w:r>
      <w:r>
        <w:rPr>
          <w:rFonts w:hint="eastAsia"/>
        </w:rPr>
        <w:t>ВЛАСТЬЮ</w:t>
      </w:r>
      <w:r>
        <w:t xml:space="preserve"> </w:t>
      </w:r>
      <w:r>
        <w:rPr>
          <w:rFonts w:hint="eastAsia"/>
        </w:rPr>
        <w:t>И</w:t>
      </w:r>
      <w:r>
        <w:t xml:space="preserve"> </w:t>
      </w:r>
      <w:r>
        <w:rPr>
          <w:rFonts w:hint="eastAsia"/>
        </w:rPr>
        <w:t>БИЗНЕС</w:t>
      </w:r>
      <w:r>
        <w:t xml:space="preserve"> </w:t>
      </w:r>
      <w:r>
        <w:rPr>
          <w:rFonts w:hint="eastAsia"/>
        </w:rPr>
        <w:t>СТРУКТУРАМИ</w:t>
      </w:r>
      <w:r>
        <w:t xml:space="preserve"> </w:t>
      </w:r>
      <w:r>
        <w:rPr>
          <w:rFonts w:hint="eastAsia"/>
        </w:rPr>
        <w:t>НА</w:t>
      </w:r>
      <w:r>
        <w:t xml:space="preserve"> </w:t>
      </w:r>
      <w:r>
        <w:rPr>
          <w:rFonts w:hint="eastAsia"/>
        </w:rPr>
        <w:t>ПРИМЕРЕ</w:t>
      </w:r>
      <w:r>
        <w:t xml:space="preserve"> </w:t>
      </w:r>
      <w:r>
        <w:rPr>
          <w:rFonts w:hint="eastAsia"/>
        </w:rPr>
        <w:t>САНКТ</w:t>
      </w:r>
      <w:r>
        <w:t>-</w:t>
      </w:r>
      <w:r>
        <w:rPr>
          <w:rFonts w:hint="eastAsia"/>
        </w:rPr>
        <w:t>ПЕТЕРБУРГА</w:t>
      </w:r>
    </w:p>
    <w:p w14:paraId="5BF9DD1B" w14:textId="77777777" w:rsidR="00797EC8" w:rsidRDefault="00797EC8" w:rsidP="00797EC8"/>
    <w:p w14:paraId="1BA43CE3" w14:textId="77777777" w:rsidR="00797EC8" w:rsidRDefault="00797EC8" w:rsidP="00797EC8">
      <w:r>
        <w:t xml:space="preserve">2.1 </w:t>
      </w:r>
      <w:r>
        <w:rPr>
          <w:rFonts w:hint="eastAsia"/>
        </w:rPr>
        <w:t>Анализ</w:t>
      </w:r>
      <w:r>
        <w:t xml:space="preserve"> </w:t>
      </w:r>
      <w:r>
        <w:rPr>
          <w:rFonts w:hint="eastAsia"/>
        </w:rPr>
        <w:t>особенностей</w:t>
      </w:r>
      <w:r>
        <w:t xml:space="preserve"> </w:t>
      </w:r>
      <w:r>
        <w:rPr>
          <w:rFonts w:hint="eastAsia"/>
        </w:rPr>
        <w:t>взаимодействия</w:t>
      </w:r>
      <w:r>
        <w:t xml:space="preserve"> </w:t>
      </w:r>
      <w:r>
        <w:rPr>
          <w:rFonts w:hint="eastAsia"/>
        </w:rPr>
        <w:t>государственных</w:t>
      </w:r>
      <w:r>
        <w:t xml:space="preserve"> </w:t>
      </w:r>
      <w:r>
        <w:rPr>
          <w:rFonts w:hint="eastAsia"/>
        </w:rPr>
        <w:t>органов</w:t>
      </w:r>
      <w:r>
        <w:t xml:space="preserve"> </w:t>
      </w:r>
      <w:r>
        <w:rPr>
          <w:rFonts w:hint="eastAsia"/>
        </w:rPr>
        <w:t>власти</w:t>
      </w:r>
      <w:r>
        <w:t xml:space="preserve"> </w:t>
      </w:r>
      <w:r>
        <w:rPr>
          <w:rFonts w:hint="eastAsia"/>
        </w:rPr>
        <w:t>Санкт</w:t>
      </w:r>
      <w:r>
        <w:t>-</w:t>
      </w:r>
      <w:r>
        <w:rPr>
          <w:rFonts w:hint="eastAsia"/>
        </w:rPr>
        <w:t>Петербурга</w:t>
      </w:r>
      <w:r>
        <w:t xml:space="preserve">, </w:t>
      </w:r>
      <w:r>
        <w:rPr>
          <w:rFonts w:hint="eastAsia"/>
        </w:rPr>
        <w:t>органов</w:t>
      </w:r>
      <w:r>
        <w:t xml:space="preserve"> </w:t>
      </w:r>
      <w:r>
        <w:rPr>
          <w:rFonts w:hint="eastAsia"/>
        </w:rPr>
        <w:t>м</w:t>
      </w:r>
      <w:r>
        <w:rPr>
          <w:rFonts w:hint="eastAsia"/>
        </w:rPr>
        <w:lastRenderedPageBreak/>
        <w:t>естного</w:t>
      </w:r>
      <w:r>
        <w:t xml:space="preserve"> </w:t>
      </w:r>
      <w:r>
        <w:rPr>
          <w:rFonts w:hint="eastAsia"/>
        </w:rPr>
        <w:t>самоуправления</w:t>
      </w:r>
      <w:r>
        <w:t xml:space="preserve"> </w:t>
      </w:r>
      <w:r>
        <w:rPr>
          <w:rFonts w:hint="eastAsia"/>
        </w:rPr>
        <w:t>и</w:t>
      </w:r>
      <w:r>
        <w:t xml:space="preserve"> </w:t>
      </w:r>
      <w:r>
        <w:rPr>
          <w:rFonts w:hint="eastAsia"/>
        </w:rPr>
        <w:t>бизнес</w:t>
      </w:r>
      <w:r>
        <w:t>-</w:t>
      </w:r>
      <w:r>
        <w:rPr>
          <w:rFonts w:hint="eastAsia"/>
        </w:rPr>
        <w:t>структур</w:t>
      </w:r>
      <w:r>
        <w:t xml:space="preserve"> </w:t>
      </w:r>
      <w:r>
        <w:rPr>
          <w:rFonts w:hint="eastAsia"/>
        </w:rPr>
        <w:t>в</w:t>
      </w:r>
      <w:r>
        <w:t xml:space="preserve"> </w:t>
      </w:r>
      <w:r>
        <w:rPr>
          <w:rFonts w:hint="eastAsia"/>
        </w:rPr>
        <w:t>области</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региона</w:t>
      </w:r>
    </w:p>
    <w:p w14:paraId="06C08F69" w14:textId="77777777" w:rsidR="00797EC8" w:rsidRDefault="00797EC8" w:rsidP="00797EC8"/>
    <w:p w14:paraId="244A5270" w14:textId="77777777" w:rsidR="00797EC8" w:rsidRDefault="00797EC8" w:rsidP="00797EC8">
      <w:r>
        <w:t xml:space="preserve">2.2 </w:t>
      </w:r>
      <w:r>
        <w:rPr>
          <w:rFonts w:hint="eastAsia"/>
        </w:rPr>
        <w:t>Исследование</w:t>
      </w:r>
      <w:r>
        <w:t xml:space="preserve"> </w:t>
      </w:r>
      <w:r>
        <w:rPr>
          <w:rFonts w:hint="eastAsia"/>
        </w:rPr>
        <w:t>форм</w:t>
      </w:r>
      <w:r>
        <w:t xml:space="preserve"> </w:t>
      </w:r>
      <w:r>
        <w:rPr>
          <w:rFonts w:hint="eastAsia"/>
        </w:rPr>
        <w:t>взаимодействия</w:t>
      </w:r>
      <w:r>
        <w:t xml:space="preserve"> </w:t>
      </w:r>
      <w:r>
        <w:rPr>
          <w:rFonts w:hint="eastAsia"/>
        </w:rPr>
        <w:t>органов</w:t>
      </w:r>
      <w:r>
        <w:t xml:space="preserve"> </w:t>
      </w:r>
      <w:r>
        <w:rPr>
          <w:rFonts w:hint="eastAsia"/>
        </w:rPr>
        <w:t>власти</w:t>
      </w:r>
      <w:r>
        <w:t xml:space="preserve"> </w:t>
      </w:r>
      <w:r>
        <w:rPr>
          <w:rFonts w:hint="eastAsia"/>
        </w:rPr>
        <w:t>и</w:t>
      </w:r>
      <w:r>
        <w:t xml:space="preserve"> </w:t>
      </w:r>
      <w:r>
        <w:rPr>
          <w:rFonts w:hint="eastAsia"/>
        </w:rPr>
        <w:t>представителей</w:t>
      </w:r>
      <w:r>
        <w:t xml:space="preserve"> </w:t>
      </w:r>
      <w:r>
        <w:rPr>
          <w:rFonts w:hint="eastAsia"/>
        </w:rPr>
        <w:t>бизнеса</w:t>
      </w:r>
      <w:r>
        <w:t xml:space="preserve"> </w:t>
      </w:r>
      <w:r>
        <w:rPr>
          <w:rFonts w:hint="eastAsia"/>
        </w:rPr>
        <w:t>в</w:t>
      </w:r>
      <w:r>
        <w:t xml:space="preserve"> </w:t>
      </w:r>
      <w:r>
        <w:rPr>
          <w:rFonts w:hint="eastAsia"/>
        </w:rPr>
        <w:t>Санкт</w:t>
      </w:r>
      <w:r>
        <w:t>-</w:t>
      </w:r>
      <w:r>
        <w:rPr>
          <w:rFonts w:hint="eastAsia"/>
        </w:rPr>
        <w:t>Петербурге</w:t>
      </w:r>
    </w:p>
    <w:p w14:paraId="52495B5E" w14:textId="77777777" w:rsidR="00797EC8" w:rsidRDefault="00797EC8" w:rsidP="00797EC8"/>
    <w:p w14:paraId="63430654" w14:textId="77777777" w:rsidR="00797EC8" w:rsidRDefault="00797EC8" w:rsidP="00797EC8">
      <w:r>
        <w:t xml:space="preserve">2.3 </w:t>
      </w:r>
      <w:r>
        <w:rPr>
          <w:rFonts w:hint="eastAsia"/>
        </w:rPr>
        <w:t>Анализ</w:t>
      </w:r>
      <w:r>
        <w:t xml:space="preserve"> </w:t>
      </w:r>
      <w:r>
        <w:rPr>
          <w:rFonts w:hint="eastAsia"/>
        </w:rPr>
        <w:t>механизмов</w:t>
      </w:r>
      <w:r>
        <w:t xml:space="preserve"> </w:t>
      </w:r>
      <w:r>
        <w:rPr>
          <w:rFonts w:hint="eastAsia"/>
        </w:rPr>
        <w:t>государственного</w:t>
      </w:r>
      <w:r>
        <w:t>-</w:t>
      </w:r>
      <w:r>
        <w:rPr>
          <w:rFonts w:hint="eastAsia"/>
        </w:rPr>
        <w:t>частного</w:t>
      </w:r>
      <w:r>
        <w:t xml:space="preserve"> </w:t>
      </w:r>
      <w:r>
        <w:rPr>
          <w:rFonts w:hint="eastAsia"/>
        </w:rPr>
        <w:t>партнерства</w:t>
      </w:r>
      <w:r>
        <w:t xml:space="preserve"> </w:t>
      </w:r>
      <w:r>
        <w:rPr>
          <w:rFonts w:hint="eastAsia"/>
        </w:rPr>
        <w:t>как</w:t>
      </w:r>
      <w:r>
        <w:t xml:space="preserve"> </w:t>
      </w:r>
      <w:r>
        <w:rPr>
          <w:rFonts w:hint="eastAsia"/>
        </w:rPr>
        <w:t>основной</w:t>
      </w:r>
      <w:r>
        <w:t xml:space="preserve"> </w:t>
      </w:r>
      <w:r>
        <w:rPr>
          <w:rFonts w:hint="eastAsia"/>
        </w:rPr>
        <w:t>из</w:t>
      </w:r>
      <w:r>
        <w:t xml:space="preserve"> </w:t>
      </w:r>
      <w:r>
        <w:rPr>
          <w:rFonts w:hint="eastAsia"/>
        </w:rPr>
        <w:t>форм</w:t>
      </w:r>
      <w:r>
        <w:t xml:space="preserve"> </w:t>
      </w:r>
      <w:r>
        <w:rPr>
          <w:rFonts w:hint="eastAsia"/>
        </w:rPr>
        <w:t>взаимодействия</w:t>
      </w:r>
      <w:r>
        <w:t xml:space="preserve"> </w:t>
      </w:r>
      <w:r>
        <w:rPr>
          <w:rFonts w:hint="eastAsia"/>
        </w:rPr>
        <w:t>государственных</w:t>
      </w:r>
      <w:r>
        <w:t xml:space="preserve"> </w:t>
      </w:r>
      <w:r>
        <w:rPr>
          <w:rFonts w:hint="eastAsia"/>
        </w:rPr>
        <w:t>органов</w:t>
      </w:r>
      <w:r>
        <w:t xml:space="preserve"> </w:t>
      </w:r>
      <w:r>
        <w:rPr>
          <w:rFonts w:hint="eastAsia"/>
        </w:rPr>
        <w:t>и</w:t>
      </w:r>
      <w:r>
        <w:t xml:space="preserve"> </w:t>
      </w:r>
      <w:r>
        <w:rPr>
          <w:rFonts w:hint="eastAsia"/>
        </w:rPr>
        <w:t>бизнеса</w:t>
      </w:r>
      <w:r>
        <w:t xml:space="preserve"> </w:t>
      </w:r>
      <w:r>
        <w:rPr>
          <w:rFonts w:hint="eastAsia"/>
        </w:rPr>
        <w:t>в</w:t>
      </w:r>
      <w:r>
        <w:t xml:space="preserve"> </w:t>
      </w:r>
      <w:r>
        <w:rPr>
          <w:rFonts w:hint="eastAsia"/>
        </w:rPr>
        <w:t>Санкт</w:t>
      </w:r>
      <w:r>
        <w:t>-</w:t>
      </w:r>
      <w:r>
        <w:rPr>
          <w:rFonts w:hint="eastAsia"/>
        </w:rPr>
        <w:t>Петербурге</w:t>
      </w:r>
    </w:p>
    <w:p w14:paraId="1D56B4E9" w14:textId="77777777" w:rsidR="00797EC8" w:rsidRDefault="00797EC8" w:rsidP="00797EC8"/>
    <w:p w14:paraId="226713CE" w14:textId="77777777" w:rsidR="00797EC8" w:rsidRDefault="00797EC8" w:rsidP="00797EC8">
      <w:r>
        <w:t xml:space="preserve">2.4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системы</w:t>
      </w:r>
      <w:r>
        <w:t xml:space="preserve"> </w:t>
      </w:r>
      <w:r>
        <w:rPr>
          <w:rFonts w:hint="eastAsia"/>
        </w:rPr>
        <w:t>взаимодействия</w:t>
      </w:r>
      <w:r>
        <w:t xml:space="preserve"> </w:t>
      </w:r>
      <w:r>
        <w:rPr>
          <w:rFonts w:hint="eastAsia"/>
        </w:rPr>
        <w:t>между</w:t>
      </w:r>
      <w:r>
        <w:t xml:space="preserve"> </w:t>
      </w:r>
      <w:r>
        <w:rPr>
          <w:rFonts w:hint="eastAsia"/>
        </w:rPr>
        <w:t>государственными</w:t>
      </w:r>
      <w:r>
        <w:t xml:space="preserve"> </w:t>
      </w:r>
      <w:r>
        <w:rPr>
          <w:rFonts w:hint="eastAsia"/>
        </w:rPr>
        <w:t>органами</w:t>
      </w:r>
      <w:r>
        <w:t xml:space="preserve"> </w:t>
      </w:r>
      <w:r>
        <w:rPr>
          <w:rFonts w:hint="eastAsia"/>
        </w:rPr>
        <w:t>и</w:t>
      </w:r>
      <w:r>
        <w:t xml:space="preserve"> </w:t>
      </w:r>
      <w:r>
        <w:rPr>
          <w:rFonts w:hint="eastAsia"/>
        </w:rPr>
        <w:t>бизнесом</w:t>
      </w:r>
      <w:r>
        <w:t xml:space="preserve"> </w:t>
      </w:r>
      <w:r>
        <w:rPr>
          <w:rFonts w:hint="eastAsia"/>
        </w:rPr>
        <w:t>в</w:t>
      </w:r>
      <w:r>
        <w:t xml:space="preserve"> </w:t>
      </w:r>
      <w:r>
        <w:rPr>
          <w:rFonts w:hint="eastAsia"/>
        </w:rPr>
        <w:t>Санкт</w:t>
      </w:r>
      <w:r>
        <w:t>-</w:t>
      </w:r>
      <w:r>
        <w:rPr>
          <w:rFonts w:hint="eastAsia"/>
        </w:rPr>
        <w:t>Петербурге</w:t>
      </w:r>
    </w:p>
    <w:p w14:paraId="676F9269" w14:textId="77777777" w:rsidR="00797EC8" w:rsidRDefault="00797EC8" w:rsidP="00797EC8"/>
    <w:p w14:paraId="3E50B869" w14:textId="77777777" w:rsidR="00797EC8" w:rsidRDefault="00797EC8" w:rsidP="00797EC8">
      <w:r>
        <w:rPr>
          <w:rFonts w:hint="eastAsia"/>
        </w:rPr>
        <w:t>Выводы</w:t>
      </w:r>
      <w:r>
        <w:t xml:space="preserve"> </w:t>
      </w:r>
      <w:r>
        <w:rPr>
          <w:rFonts w:hint="eastAsia"/>
        </w:rPr>
        <w:t>по</w:t>
      </w:r>
      <w:r>
        <w:t xml:space="preserve"> 2 </w:t>
      </w:r>
      <w:r>
        <w:rPr>
          <w:rFonts w:hint="eastAsia"/>
        </w:rPr>
        <w:t>главе</w:t>
      </w:r>
    </w:p>
    <w:p w14:paraId="39BF6E0F" w14:textId="77777777" w:rsidR="00797EC8" w:rsidRDefault="00797EC8" w:rsidP="00797EC8"/>
    <w:p w14:paraId="7FEE0E16" w14:textId="77777777" w:rsidR="00797EC8" w:rsidRDefault="00797EC8" w:rsidP="00797EC8">
      <w:r>
        <w:t xml:space="preserve">3 </w:t>
      </w:r>
      <w:r>
        <w:rPr>
          <w:rFonts w:hint="eastAsia"/>
        </w:rPr>
        <w:t>РАЗРАБОТКА</w:t>
      </w:r>
      <w:r>
        <w:t xml:space="preserve"> </w:t>
      </w:r>
      <w:r>
        <w:rPr>
          <w:rFonts w:hint="eastAsia"/>
        </w:rPr>
        <w:t>ПРЕДЛОЖЕНИЙ</w:t>
      </w:r>
      <w:r>
        <w:t xml:space="preserve"> </w:t>
      </w:r>
      <w:r>
        <w:rPr>
          <w:rFonts w:hint="eastAsia"/>
        </w:rPr>
        <w:t>ПО</w:t>
      </w:r>
      <w:r>
        <w:t xml:space="preserve"> </w:t>
      </w:r>
      <w:r>
        <w:rPr>
          <w:rFonts w:hint="eastAsia"/>
        </w:rPr>
        <w:t>СОВЕРШЕНСТВОВАНИЮ</w:t>
      </w:r>
      <w:r>
        <w:t xml:space="preserve"> </w:t>
      </w:r>
      <w:r>
        <w:rPr>
          <w:rFonts w:hint="eastAsia"/>
        </w:rPr>
        <w:t>МЕХАНИЗМА</w:t>
      </w:r>
      <w:r>
        <w:t xml:space="preserve"> </w:t>
      </w:r>
      <w:r>
        <w:rPr>
          <w:rFonts w:hint="eastAsia"/>
        </w:rPr>
        <w:t>ВЗАИМОДЕЙСТВИЯ</w:t>
      </w:r>
      <w:r>
        <w:t xml:space="preserve"> </w:t>
      </w:r>
      <w:r>
        <w:rPr>
          <w:rFonts w:hint="eastAsia"/>
        </w:rPr>
        <w:t>МЕЖДУ</w:t>
      </w:r>
      <w:r>
        <w:t xml:space="preserve"> </w:t>
      </w:r>
      <w:r>
        <w:rPr>
          <w:rFonts w:hint="eastAsia"/>
        </w:rPr>
        <w:t>РЕГИОНАЛЬНОЙ</w:t>
      </w:r>
      <w:r>
        <w:t xml:space="preserve"> </w:t>
      </w:r>
      <w:r>
        <w:rPr>
          <w:rFonts w:hint="eastAsia"/>
        </w:rPr>
        <w:t>И</w:t>
      </w:r>
      <w:r>
        <w:t xml:space="preserve"> </w:t>
      </w:r>
      <w:r>
        <w:rPr>
          <w:rFonts w:hint="eastAsia"/>
        </w:rPr>
        <w:t>МУНИЦИПАЛЬНОЙ</w:t>
      </w:r>
      <w:r>
        <w:t xml:space="preserve"> </w:t>
      </w:r>
      <w:r>
        <w:rPr>
          <w:rFonts w:hint="eastAsia"/>
        </w:rPr>
        <w:t>ВЛАСТЬЮ</w:t>
      </w:r>
      <w:r>
        <w:t xml:space="preserve"> </w:t>
      </w:r>
      <w:r>
        <w:rPr>
          <w:rFonts w:hint="eastAsia"/>
        </w:rPr>
        <w:t>И</w:t>
      </w:r>
      <w:r>
        <w:t xml:space="preserve"> </w:t>
      </w:r>
      <w:r>
        <w:rPr>
          <w:rFonts w:hint="eastAsia"/>
        </w:rPr>
        <w:t>БИЗНЕСОМ</w:t>
      </w:r>
      <w:r>
        <w:t xml:space="preserve"> </w:t>
      </w:r>
      <w:r>
        <w:rPr>
          <w:rFonts w:hint="eastAsia"/>
        </w:rPr>
        <w:t>НА</w:t>
      </w:r>
      <w:r>
        <w:t xml:space="preserve"> </w:t>
      </w:r>
      <w:r>
        <w:rPr>
          <w:rFonts w:hint="eastAsia"/>
        </w:rPr>
        <w:t>ПРИМЕРЕ</w:t>
      </w:r>
      <w:r>
        <w:t xml:space="preserve"> </w:t>
      </w:r>
      <w:r>
        <w:rPr>
          <w:rFonts w:hint="eastAsia"/>
        </w:rPr>
        <w:t>САНКТ</w:t>
      </w:r>
      <w:r>
        <w:t>-</w:t>
      </w:r>
      <w:r>
        <w:rPr>
          <w:rFonts w:hint="eastAsia"/>
        </w:rPr>
        <w:t>ПЕТЕРБУРГА</w:t>
      </w:r>
    </w:p>
    <w:p w14:paraId="6A9F5D9F" w14:textId="77777777" w:rsidR="00797EC8" w:rsidRDefault="00797EC8" w:rsidP="00797EC8"/>
    <w:p w14:paraId="7ED791DF" w14:textId="77777777" w:rsidR="00797EC8" w:rsidRDefault="00797EC8" w:rsidP="00797EC8">
      <w:r>
        <w:t xml:space="preserve">3.1 </w:t>
      </w:r>
      <w:r>
        <w:rPr>
          <w:rFonts w:hint="eastAsia"/>
        </w:rPr>
        <w:t>Предложения</w:t>
      </w:r>
      <w:r>
        <w:t xml:space="preserve"> </w:t>
      </w:r>
      <w:r>
        <w:rPr>
          <w:rFonts w:hint="eastAsia"/>
        </w:rPr>
        <w:t>по</w:t>
      </w:r>
      <w:r>
        <w:t xml:space="preserve"> </w:t>
      </w:r>
      <w:r>
        <w:rPr>
          <w:rFonts w:hint="eastAsia"/>
        </w:rPr>
        <w:t>совершенствованию</w:t>
      </w:r>
      <w:r>
        <w:t xml:space="preserve"> </w:t>
      </w:r>
      <w:r>
        <w:rPr>
          <w:rFonts w:hint="eastAsia"/>
        </w:rPr>
        <w:t>форм</w:t>
      </w:r>
      <w:r>
        <w:t xml:space="preserve"> </w:t>
      </w:r>
      <w:r>
        <w:rPr>
          <w:rFonts w:hint="eastAsia"/>
        </w:rPr>
        <w:t>взаимодействия</w:t>
      </w:r>
      <w:r>
        <w:t xml:space="preserve"> </w:t>
      </w:r>
      <w:r>
        <w:rPr>
          <w:rFonts w:hint="eastAsia"/>
        </w:rPr>
        <w:t>между</w:t>
      </w:r>
      <w:r>
        <w:t xml:space="preserve"> </w:t>
      </w:r>
      <w:r>
        <w:rPr>
          <w:rFonts w:hint="eastAsia"/>
        </w:rPr>
        <w:t>региональной</w:t>
      </w:r>
      <w:r>
        <w:t xml:space="preserve"> </w:t>
      </w:r>
      <w:r>
        <w:rPr>
          <w:rFonts w:hint="eastAsia"/>
        </w:rPr>
        <w:t>и</w:t>
      </w:r>
      <w:r>
        <w:t xml:space="preserve"> </w:t>
      </w:r>
      <w:r>
        <w:rPr>
          <w:rFonts w:hint="eastAsia"/>
        </w:rPr>
        <w:t>муниципальной</w:t>
      </w:r>
      <w:r>
        <w:t xml:space="preserve"> </w:t>
      </w:r>
      <w:r>
        <w:rPr>
          <w:rFonts w:hint="eastAsia"/>
        </w:rPr>
        <w:t>властью</w:t>
      </w:r>
      <w:r>
        <w:t xml:space="preserve"> </w:t>
      </w:r>
      <w:r>
        <w:rPr>
          <w:rFonts w:hint="eastAsia"/>
        </w:rPr>
        <w:t>и</w:t>
      </w:r>
      <w:r>
        <w:t xml:space="preserve"> </w:t>
      </w:r>
      <w:r>
        <w:rPr>
          <w:rFonts w:hint="eastAsia"/>
        </w:rPr>
        <w:t>бизнесом</w:t>
      </w:r>
      <w:r>
        <w:t xml:space="preserve"> </w:t>
      </w:r>
      <w:r>
        <w:rPr>
          <w:rFonts w:hint="eastAsia"/>
        </w:rPr>
        <w:t>в</w:t>
      </w:r>
      <w:r>
        <w:t xml:space="preserve"> </w:t>
      </w:r>
      <w:r>
        <w:rPr>
          <w:rFonts w:hint="eastAsia"/>
        </w:rPr>
        <w:t>Санкт</w:t>
      </w:r>
      <w:r>
        <w:t>-</w:t>
      </w:r>
      <w:r>
        <w:rPr>
          <w:rFonts w:hint="eastAsia"/>
        </w:rPr>
        <w:t>Петербурге</w:t>
      </w:r>
    </w:p>
    <w:p w14:paraId="2F04148B" w14:textId="77777777" w:rsidR="00797EC8" w:rsidRDefault="00797EC8" w:rsidP="00797EC8"/>
    <w:p w14:paraId="4A94EE24" w14:textId="77777777" w:rsidR="00797EC8" w:rsidRDefault="00797EC8" w:rsidP="00797EC8">
      <w:r>
        <w:t xml:space="preserve">3.2 </w:t>
      </w:r>
      <w:r>
        <w:rPr>
          <w:rFonts w:hint="eastAsia"/>
        </w:rPr>
        <w:t>Реализация</w:t>
      </w:r>
      <w:r>
        <w:t xml:space="preserve"> </w:t>
      </w:r>
      <w:r>
        <w:rPr>
          <w:rFonts w:hint="eastAsia"/>
        </w:rPr>
        <w:t>разработанных</w:t>
      </w:r>
      <w:r>
        <w:t xml:space="preserve"> </w:t>
      </w:r>
      <w:r>
        <w:rPr>
          <w:rFonts w:hint="eastAsia"/>
        </w:rPr>
        <w:t>предложений</w:t>
      </w:r>
      <w:r>
        <w:t xml:space="preserve"> </w:t>
      </w:r>
      <w:r>
        <w:rPr>
          <w:rFonts w:hint="eastAsia"/>
        </w:rPr>
        <w:t>по</w:t>
      </w:r>
      <w:r>
        <w:t xml:space="preserve"> </w:t>
      </w:r>
      <w:r>
        <w:rPr>
          <w:rFonts w:hint="eastAsia"/>
        </w:rPr>
        <w:t>совершенствованию</w:t>
      </w:r>
      <w:r>
        <w:t xml:space="preserve"> </w:t>
      </w:r>
      <w:r>
        <w:rPr>
          <w:rFonts w:hint="eastAsia"/>
        </w:rPr>
        <w:t>механизма</w:t>
      </w:r>
      <w:r>
        <w:t xml:space="preserve"> </w:t>
      </w:r>
      <w:r>
        <w:rPr>
          <w:rFonts w:hint="eastAsia"/>
        </w:rPr>
        <w:t>взаимодействия</w:t>
      </w:r>
      <w:r>
        <w:t xml:space="preserve"> </w:t>
      </w:r>
      <w:r>
        <w:rPr>
          <w:rFonts w:hint="eastAsia"/>
        </w:rPr>
        <w:t>между</w:t>
      </w:r>
      <w:r>
        <w:t xml:space="preserve"> </w:t>
      </w:r>
      <w:r>
        <w:rPr>
          <w:rFonts w:hint="eastAsia"/>
        </w:rPr>
        <w:t>региональной</w:t>
      </w:r>
      <w:r>
        <w:t xml:space="preserve"> </w:t>
      </w:r>
      <w:r>
        <w:rPr>
          <w:rFonts w:hint="eastAsia"/>
        </w:rPr>
        <w:t>и</w:t>
      </w:r>
      <w:r>
        <w:t xml:space="preserve"> </w:t>
      </w:r>
      <w:r>
        <w:rPr>
          <w:rFonts w:hint="eastAsia"/>
        </w:rPr>
        <w:t>муниципальной</w:t>
      </w:r>
      <w:r>
        <w:t xml:space="preserve"> </w:t>
      </w:r>
      <w:r>
        <w:rPr>
          <w:rFonts w:hint="eastAsia"/>
        </w:rPr>
        <w:t>властью</w:t>
      </w:r>
      <w:r>
        <w:t xml:space="preserve"> </w:t>
      </w:r>
      <w:r>
        <w:rPr>
          <w:rFonts w:hint="eastAsia"/>
        </w:rPr>
        <w:t>и</w:t>
      </w:r>
      <w:r>
        <w:t xml:space="preserve"> </w:t>
      </w:r>
      <w:r>
        <w:rPr>
          <w:rFonts w:hint="eastAsia"/>
        </w:rPr>
        <w:t>бизнесом</w:t>
      </w:r>
      <w:r>
        <w:t xml:space="preserve"> </w:t>
      </w:r>
      <w:r>
        <w:rPr>
          <w:rFonts w:hint="eastAsia"/>
        </w:rPr>
        <w:t>в</w:t>
      </w:r>
      <w:r>
        <w:t xml:space="preserve"> </w:t>
      </w:r>
      <w:r>
        <w:rPr>
          <w:rFonts w:hint="eastAsia"/>
        </w:rPr>
        <w:t>Санкт</w:t>
      </w:r>
      <w:r>
        <w:t>-</w:t>
      </w:r>
      <w:r>
        <w:rPr>
          <w:rFonts w:hint="eastAsia"/>
        </w:rPr>
        <w:t>Петербурге</w:t>
      </w:r>
    </w:p>
    <w:p w14:paraId="4E80A628" w14:textId="77777777" w:rsidR="00797EC8" w:rsidRDefault="00797EC8" w:rsidP="00797EC8"/>
    <w:p w14:paraId="38732685" w14:textId="77777777" w:rsidR="00797EC8" w:rsidRDefault="00797EC8" w:rsidP="00797EC8">
      <w:r>
        <w:t xml:space="preserve">3.3 </w:t>
      </w:r>
      <w:r>
        <w:rPr>
          <w:rFonts w:hint="eastAsia"/>
        </w:rPr>
        <w:t>Оценка</w:t>
      </w:r>
      <w:r>
        <w:t xml:space="preserve"> </w:t>
      </w:r>
      <w:r>
        <w:rPr>
          <w:rFonts w:hint="eastAsia"/>
        </w:rPr>
        <w:t>эффективности</w:t>
      </w:r>
      <w:r>
        <w:t xml:space="preserve"> </w:t>
      </w:r>
      <w:r>
        <w:rPr>
          <w:rFonts w:hint="eastAsia"/>
        </w:rPr>
        <w:t>разработанных</w:t>
      </w:r>
      <w:r>
        <w:t xml:space="preserve"> </w:t>
      </w:r>
      <w:r>
        <w:rPr>
          <w:rFonts w:hint="eastAsia"/>
        </w:rPr>
        <w:t>предложений</w:t>
      </w:r>
      <w:r>
        <w:t xml:space="preserve"> </w:t>
      </w:r>
      <w:r>
        <w:rPr>
          <w:rFonts w:hint="eastAsia"/>
        </w:rPr>
        <w:t>по</w:t>
      </w:r>
      <w:r>
        <w:t xml:space="preserve"> </w:t>
      </w:r>
      <w:r>
        <w:rPr>
          <w:rFonts w:hint="eastAsia"/>
        </w:rPr>
        <w:t>совершенствованию</w:t>
      </w:r>
      <w:r>
        <w:t xml:space="preserve"> </w:t>
      </w:r>
      <w:r>
        <w:rPr>
          <w:rFonts w:hint="eastAsia"/>
        </w:rPr>
        <w:t>механизма</w:t>
      </w:r>
      <w:r>
        <w:t xml:space="preserve"> </w:t>
      </w:r>
      <w:r>
        <w:rPr>
          <w:rFonts w:hint="eastAsia"/>
        </w:rPr>
        <w:t>взаимодействия</w:t>
      </w:r>
      <w:r>
        <w:t xml:space="preserve"> </w:t>
      </w:r>
      <w:r>
        <w:rPr>
          <w:rFonts w:hint="eastAsia"/>
        </w:rPr>
        <w:t>между</w:t>
      </w:r>
      <w:r>
        <w:t xml:space="preserve"> </w:t>
      </w:r>
      <w:r>
        <w:rPr>
          <w:rFonts w:hint="eastAsia"/>
        </w:rPr>
        <w:t>региональной</w:t>
      </w:r>
      <w:r>
        <w:t xml:space="preserve"> </w:t>
      </w:r>
      <w:r>
        <w:rPr>
          <w:rFonts w:hint="eastAsia"/>
        </w:rPr>
        <w:t>и</w:t>
      </w:r>
    </w:p>
    <w:p w14:paraId="34999BED" w14:textId="77777777" w:rsidR="00797EC8" w:rsidRDefault="00797EC8" w:rsidP="00797EC8"/>
    <w:p w14:paraId="03FFA440" w14:textId="77777777" w:rsidR="00797EC8" w:rsidRDefault="00797EC8" w:rsidP="00797EC8">
      <w:r>
        <w:rPr>
          <w:rFonts w:hint="eastAsia"/>
        </w:rPr>
        <w:t>муниципальной</w:t>
      </w:r>
      <w:r>
        <w:t xml:space="preserve"> </w:t>
      </w:r>
      <w:r>
        <w:rPr>
          <w:rFonts w:hint="eastAsia"/>
        </w:rPr>
        <w:t>властью</w:t>
      </w:r>
      <w:r>
        <w:t xml:space="preserve"> </w:t>
      </w:r>
      <w:r>
        <w:rPr>
          <w:rFonts w:hint="eastAsia"/>
        </w:rPr>
        <w:t>и</w:t>
      </w:r>
      <w:r>
        <w:t xml:space="preserve"> </w:t>
      </w:r>
      <w:r>
        <w:rPr>
          <w:rFonts w:hint="eastAsia"/>
        </w:rPr>
        <w:t>бизнесом</w:t>
      </w:r>
      <w:r>
        <w:t xml:space="preserve"> </w:t>
      </w:r>
      <w:r>
        <w:rPr>
          <w:rFonts w:hint="eastAsia"/>
        </w:rPr>
        <w:t>в</w:t>
      </w:r>
      <w:r>
        <w:t xml:space="preserve"> </w:t>
      </w:r>
      <w:r>
        <w:rPr>
          <w:rFonts w:hint="eastAsia"/>
        </w:rPr>
        <w:t>Санкт</w:t>
      </w:r>
      <w:r>
        <w:t>-</w:t>
      </w:r>
      <w:r>
        <w:rPr>
          <w:rFonts w:hint="eastAsia"/>
        </w:rPr>
        <w:t>Петербурге</w:t>
      </w:r>
    </w:p>
    <w:p w14:paraId="014CD3DE" w14:textId="77777777" w:rsidR="00797EC8" w:rsidRDefault="00797EC8" w:rsidP="00797EC8"/>
    <w:p w14:paraId="7B6889FE" w14:textId="77777777" w:rsidR="00797EC8" w:rsidRDefault="00797EC8" w:rsidP="00797EC8">
      <w:r>
        <w:rPr>
          <w:rFonts w:hint="eastAsia"/>
        </w:rPr>
        <w:lastRenderedPageBreak/>
        <w:t>Выводы</w:t>
      </w:r>
      <w:r>
        <w:t xml:space="preserve"> </w:t>
      </w:r>
      <w:r>
        <w:rPr>
          <w:rFonts w:hint="eastAsia"/>
        </w:rPr>
        <w:t>по</w:t>
      </w:r>
      <w:r>
        <w:t xml:space="preserve"> 3 </w:t>
      </w:r>
      <w:r>
        <w:rPr>
          <w:rFonts w:hint="eastAsia"/>
        </w:rPr>
        <w:t>главе</w:t>
      </w:r>
    </w:p>
    <w:p w14:paraId="7482C4C4" w14:textId="77777777" w:rsidR="00797EC8" w:rsidRDefault="00797EC8" w:rsidP="00797EC8"/>
    <w:p w14:paraId="57C3835F" w14:textId="77777777" w:rsidR="00797EC8" w:rsidRDefault="00797EC8" w:rsidP="00797EC8">
      <w:r>
        <w:rPr>
          <w:rFonts w:hint="eastAsia"/>
        </w:rPr>
        <w:t>ЗАКЛЮЧЕНИЕ</w:t>
      </w:r>
    </w:p>
    <w:p w14:paraId="0293AA35" w14:textId="77777777" w:rsidR="00797EC8" w:rsidRDefault="00797EC8" w:rsidP="00797EC8"/>
    <w:p w14:paraId="11BBA627" w14:textId="75F56CCC" w:rsidR="00797EC8" w:rsidRPr="00797EC8" w:rsidRDefault="00797EC8" w:rsidP="00797EC8">
      <w:r>
        <w:rPr>
          <w:rFonts w:hint="eastAsia"/>
        </w:rPr>
        <w:t>СПИСОК</w:t>
      </w:r>
      <w:r>
        <w:t xml:space="preserve"> </w:t>
      </w:r>
      <w:r>
        <w:rPr>
          <w:rFonts w:hint="eastAsia"/>
        </w:rPr>
        <w:t>ИСПОЛЬЗОВАННЫХ</w:t>
      </w:r>
      <w:r>
        <w:t xml:space="preserve"> </w:t>
      </w:r>
      <w:r>
        <w:rPr>
          <w:rFonts w:hint="eastAsia"/>
        </w:rPr>
        <w:t>ИСТОЧНИКОВ</w:t>
      </w:r>
    </w:p>
    <w:sectPr w:rsidR="00797EC8" w:rsidRPr="00797EC8" w:rsidSect="00D96C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8E7E8" w14:textId="77777777" w:rsidR="00D96C0A" w:rsidRDefault="00D96C0A">
      <w:pPr>
        <w:spacing w:after="0" w:line="240" w:lineRule="auto"/>
      </w:pPr>
      <w:r>
        <w:separator/>
      </w:r>
    </w:p>
  </w:endnote>
  <w:endnote w:type="continuationSeparator" w:id="0">
    <w:p w14:paraId="0C2492E7" w14:textId="77777777" w:rsidR="00D96C0A" w:rsidRDefault="00D96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2D2D5" w14:textId="77777777" w:rsidR="00D96C0A" w:rsidRDefault="00D96C0A"/>
    <w:p w14:paraId="30CF12D1" w14:textId="77777777" w:rsidR="00D96C0A" w:rsidRDefault="00D96C0A"/>
    <w:p w14:paraId="1311A2D0" w14:textId="77777777" w:rsidR="00D96C0A" w:rsidRDefault="00D96C0A"/>
    <w:p w14:paraId="269FB299" w14:textId="77777777" w:rsidR="00D96C0A" w:rsidRDefault="00D96C0A"/>
    <w:p w14:paraId="5793516D" w14:textId="77777777" w:rsidR="00D96C0A" w:rsidRDefault="00D96C0A"/>
    <w:p w14:paraId="49A7A521" w14:textId="77777777" w:rsidR="00D96C0A" w:rsidRDefault="00D96C0A"/>
    <w:p w14:paraId="3F76B75C" w14:textId="77777777" w:rsidR="00D96C0A" w:rsidRDefault="00D96C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D97EEA" wp14:editId="6EE6C8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AA10F" w14:textId="77777777" w:rsidR="00D96C0A" w:rsidRDefault="00D96C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D97E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3AA10F" w14:textId="77777777" w:rsidR="00D96C0A" w:rsidRDefault="00D96C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650C21" w14:textId="77777777" w:rsidR="00D96C0A" w:rsidRDefault="00D96C0A"/>
    <w:p w14:paraId="678F214E" w14:textId="77777777" w:rsidR="00D96C0A" w:rsidRDefault="00D96C0A"/>
    <w:p w14:paraId="78FDACF0" w14:textId="77777777" w:rsidR="00D96C0A" w:rsidRDefault="00D96C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9C1E3B" wp14:editId="4E408A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67614" w14:textId="77777777" w:rsidR="00D96C0A" w:rsidRDefault="00D96C0A"/>
                          <w:p w14:paraId="537C8C18" w14:textId="77777777" w:rsidR="00D96C0A" w:rsidRDefault="00D96C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9C1E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D67614" w14:textId="77777777" w:rsidR="00D96C0A" w:rsidRDefault="00D96C0A"/>
                    <w:p w14:paraId="537C8C18" w14:textId="77777777" w:rsidR="00D96C0A" w:rsidRDefault="00D96C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E059D7" w14:textId="77777777" w:rsidR="00D96C0A" w:rsidRDefault="00D96C0A"/>
    <w:p w14:paraId="57E36140" w14:textId="77777777" w:rsidR="00D96C0A" w:rsidRDefault="00D96C0A">
      <w:pPr>
        <w:rPr>
          <w:sz w:val="2"/>
          <w:szCs w:val="2"/>
        </w:rPr>
      </w:pPr>
    </w:p>
    <w:p w14:paraId="4916AD6A" w14:textId="77777777" w:rsidR="00D96C0A" w:rsidRDefault="00D96C0A"/>
    <w:p w14:paraId="06079B32" w14:textId="77777777" w:rsidR="00D96C0A" w:rsidRDefault="00D96C0A">
      <w:pPr>
        <w:spacing w:after="0" w:line="240" w:lineRule="auto"/>
      </w:pPr>
    </w:p>
  </w:footnote>
  <w:footnote w:type="continuationSeparator" w:id="0">
    <w:p w14:paraId="610B3414" w14:textId="77777777" w:rsidR="00D96C0A" w:rsidRDefault="00D96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0A"/>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9937</TotalTime>
  <Pages>3</Pages>
  <Words>331</Words>
  <Characters>1891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1471</cp:revision>
  <cp:lastPrinted>2009-02-06T05:36:00Z</cp:lastPrinted>
  <dcterms:created xsi:type="dcterms:W3CDTF">2024-04-09T10:20:00Z</dcterms:created>
  <dcterms:modified xsi:type="dcterms:W3CDTF">2024-04-22T15:22:00Z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