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0D2DAA" w:rsidRDefault="000D2DAA" w:rsidP="000D2DAA">
      <w:r w:rsidRPr="00D858E0">
        <w:rPr>
          <w:rFonts w:ascii="Times New Roman" w:hAnsi="Times New Roman" w:cs="Times New Roman"/>
          <w:b/>
          <w:sz w:val="24"/>
          <w:szCs w:val="24"/>
        </w:rPr>
        <w:t xml:space="preserve">Коротун Ольга Петрівна, </w:t>
      </w:r>
      <w:r w:rsidRPr="00D858E0">
        <w:rPr>
          <w:rFonts w:ascii="Times New Roman" w:hAnsi="Times New Roman" w:cs="Times New Roman"/>
          <w:sz w:val="24"/>
          <w:szCs w:val="24"/>
        </w:rPr>
        <w:t xml:space="preserve">старший викладач кафедри маркетингу Національного університету водного господарства та природокористування (м. Рівне). Назва дисертації: «Формування стратегії розвитку туристичної галузі». </w:t>
      </w:r>
      <w:r w:rsidRPr="00D858E0">
        <w:rPr>
          <w:rFonts w:ascii="Times New Roman" w:hAnsi="Times New Roman" w:cs="Times New Roman"/>
          <w:kern w:val="24"/>
          <w:sz w:val="24"/>
          <w:szCs w:val="24"/>
        </w:rPr>
        <w:t xml:space="preserve">Шифр та назва спеціальності – 08.00.03 – економіка та управління національним господарством. </w:t>
      </w:r>
      <w:r w:rsidRPr="00D858E0">
        <w:rPr>
          <w:rFonts w:ascii="Times New Roman" w:hAnsi="Times New Roman" w:cs="Times New Roman"/>
          <w:sz w:val="24"/>
          <w:szCs w:val="24"/>
        </w:rPr>
        <w:t>Спецрада Д</w:t>
      </w:r>
      <w:r w:rsidRPr="00D858E0">
        <w:rPr>
          <w:rFonts w:ascii="Times New Roman" w:hAnsi="Times New Roman" w:cs="Times New Roman"/>
          <w:sz w:val="24"/>
          <w:szCs w:val="24"/>
          <w:lang w:val="en-US"/>
        </w:rPr>
        <w:t> </w:t>
      </w:r>
      <w:r w:rsidRPr="00D858E0">
        <w:rPr>
          <w:rFonts w:ascii="Times New Roman" w:hAnsi="Times New Roman" w:cs="Times New Roman"/>
          <w:sz w:val="24"/>
          <w:szCs w:val="24"/>
        </w:rPr>
        <w:t>41.051.11 Одеського національного університету імені І. І. Мечникова</w:t>
      </w:r>
    </w:p>
    <w:sectPr w:rsidR="005B1831" w:rsidRPr="000D2DA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0D2DAA" w:rsidRPr="000D2DA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B8754-7DF1-4E5F-AB00-93BE16B7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2021-08-02T07:05:00Z</dcterms:created>
  <dcterms:modified xsi:type="dcterms:W3CDTF">2021-08-02T23:32:00Z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