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63348"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Корнетова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Ольга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Михайловна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Жидкофазная</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окислительная</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очистка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нефтей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от</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меркаптанов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присутствии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аммиачных</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растворов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фталоцианиновых</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катализаторов</w:t>
      </w:r>
      <w:r w:rsidRPr="00B97874">
        <w:rPr>
          <w:rFonts w:ascii="Helvetica" w:hAnsi="Helvetica" w:cs="Helvetica"/>
          <w:b/>
          <w:bCs/>
          <w:color w:val="222222"/>
          <w:sz w:val="21"/>
          <w:szCs w:val="21"/>
        </w:rPr>
        <w:t>;[</w:t>
      </w:r>
      <w:r w:rsidRPr="00B97874">
        <w:rPr>
          <w:rFonts w:ascii="Helvetica" w:hAnsi="Helvetica" w:cs="Helvetica" w:hint="eastAsia"/>
          <w:b/>
          <w:bCs/>
          <w:color w:val="222222"/>
          <w:sz w:val="21"/>
          <w:szCs w:val="21"/>
        </w:rPr>
        <w:t>Место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защиты</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ФГБОУ</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w:t>
      </w:r>
      <w:r w:rsidRPr="00B97874">
        <w:rPr>
          <w:rFonts w:ascii="Helvetica" w:hAnsi="Helvetica" w:cs="Helvetica" w:hint="eastAsia"/>
          <w:b/>
          <w:bCs/>
          <w:color w:val="222222"/>
          <w:sz w:val="21"/>
          <w:szCs w:val="21"/>
        </w:rPr>
        <w:t>Казанский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национальный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исследовательский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технологический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университет</w:t>
      </w:r>
      <w:r w:rsidRPr="00B97874">
        <w:rPr>
          <w:rFonts w:ascii="Helvetica" w:hAnsi="Helvetica" w:cs="Helvetica" w:hint="eastAsia"/>
          <w:b/>
          <w:bCs/>
          <w:color w:val="222222"/>
          <w:sz w:val="21"/>
          <w:szCs w:val="21"/>
        </w:rPr>
        <w:t>»</w:t>
      </w:r>
      <w:r w:rsidRPr="00B97874">
        <w:rPr>
          <w:rFonts w:ascii="Helvetica" w:hAnsi="Helvetica" w:cs="Helvetica"/>
          <w:b/>
          <w:bCs/>
          <w:color w:val="222222"/>
          <w:sz w:val="21"/>
          <w:szCs w:val="21"/>
        </w:rPr>
        <w:t>], 2021</w:t>
      </w:r>
    </w:p>
    <w:p w14:paraId="403A4D17" w14:textId="77777777" w:rsidR="00B97874" w:rsidRPr="00B97874" w:rsidRDefault="00B97874" w:rsidP="00B97874">
      <w:pPr>
        <w:rPr>
          <w:rFonts w:ascii="Helvetica" w:hAnsi="Helvetica" w:cs="Helvetica"/>
          <w:b/>
          <w:bCs/>
          <w:color w:val="222222"/>
          <w:sz w:val="21"/>
          <w:szCs w:val="21"/>
        </w:rPr>
      </w:pPr>
    </w:p>
    <w:p w14:paraId="17AC3B02" w14:textId="77777777" w:rsidR="00B97874" w:rsidRPr="00B97874" w:rsidRDefault="00B97874" w:rsidP="00B97874">
      <w:pPr>
        <w:rPr>
          <w:rFonts w:ascii="Helvetica" w:hAnsi="Helvetica" w:cs="Helvetica"/>
          <w:b/>
          <w:bCs/>
          <w:color w:val="222222"/>
          <w:sz w:val="21"/>
          <w:szCs w:val="21"/>
        </w:rPr>
      </w:pPr>
    </w:p>
    <w:p w14:paraId="4560726D"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Акционерное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общество</w:t>
      </w:r>
    </w:p>
    <w:p w14:paraId="20128A01"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w:t>
      </w:r>
      <w:r w:rsidRPr="00B97874">
        <w:rPr>
          <w:rFonts w:ascii="Helvetica" w:hAnsi="Helvetica" w:cs="Helvetica" w:hint="eastAsia"/>
          <w:b/>
          <w:bCs/>
          <w:color w:val="222222"/>
          <w:sz w:val="21"/>
          <w:szCs w:val="21"/>
        </w:rPr>
        <w:t>Волжский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научно</w:t>
      </w:r>
      <w:r w:rsidRPr="00B97874">
        <w:rPr>
          <w:rFonts w:ascii="Helvetica" w:hAnsi="Helvetica" w:cs="Helvetica"/>
          <w:b/>
          <w:bCs/>
          <w:color w:val="222222"/>
          <w:sz w:val="21"/>
          <w:szCs w:val="21"/>
        </w:rPr>
        <w:t>-</w:t>
      </w:r>
      <w:r w:rsidRPr="00B97874">
        <w:rPr>
          <w:rFonts w:ascii="Helvetica" w:hAnsi="Helvetica" w:cs="Helvetica" w:hint="eastAsia"/>
          <w:b/>
          <w:bCs/>
          <w:color w:val="222222"/>
          <w:sz w:val="21"/>
          <w:szCs w:val="21"/>
        </w:rPr>
        <w:t>исследовательский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институт</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углеводородного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сырья</w:t>
      </w:r>
      <w:r w:rsidRPr="00B97874">
        <w:rPr>
          <w:rFonts w:ascii="Helvetica" w:hAnsi="Helvetica" w:cs="Helvetica" w:hint="eastAsia"/>
          <w:b/>
          <w:bCs/>
          <w:color w:val="222222"/>
          <w:sz w:val="21"/>
          <w:szCs w:val="21"/>
        </w:rPr>
        <w:t>»</w:t>
      </w:r>
    </w:p>
    <w:p w14:paraId="02450A01"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На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правах</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рукописи</w:t>
      </w:r>
    </w:p>
    <w:p w14:paraId="2D9D8056"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 xml:space="preserve"> </w:t>
      </w:r>
    </w:p>
    <w:p w14:paraId="0E513106"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КОРНЕТОВА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ОЛЬГА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МИХАЙЛОВНА</w:t>
      </w:r>
    </w:p>
    <w:p w14:paraId="5BD26C20"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ЖИДКОФАЗНАЯ</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ОКИСЛИТЕЛЬНАЯ</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ОЧИСТКА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НЕФТЕЙ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ОТ</w:t>
      </w:r>
    </w:p>
    <w:p w14:paraId="328AE343"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МЕРКАПТАНОВ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ПРИСУТСТВИИ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АММИАЧНЫХ</w:t>
      </w:r>
    </w:p>
    <w:p w14:paraId="153D60CD"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РАСТВОРОВ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ФТАЛОЦИАНИНОВЫХ</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КАТАЛИЗАТОРОВ</w:t>
      </w:r>
    </w:p>
    <w:p w14:paraId="6EB75BAE"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 xml:space="preserve">02.00.13 - </w:t>
      </w:r>
      <w:r w:rsidRPr="00B97874">
        <w:rPr>
          <w:rFonts w:ascii="Helvetica" w:hAnsi="Helvetica" w:cs="Helvetica" w:hint="eastAsia"/>
          <w:b/>
          <w:bCs/>
          <w:color w:val="222222"/>
          <w:sz w:val="21"/>
          <w:szCs w:val="21"/>
        </w:rPr>
        <w:t>Нефтехимия</w:t>
      </w:r>
    </w:p>
    <w:p w14:paraId="0B451FCB"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ДИССЕРТАЦИЯ</w:t>
      </w:r>
    </w:p>
    <w:p w14:paraId="75E172B4"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на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соискание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ученой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степени</w:t>
      </w:r>
    </w:p>
    <w:p w14:paraId="64FA59ED"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кандидата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технических</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наук</w:t>
      </w:r>
    </w:p>
    <w:p w14:paraId="7358C0B8"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Научный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руководитель</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доктор</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технических</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наук</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профессор</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Мазгаров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А</w:t>
      </w:r>
      <w:r w:rsidRPr="00B97874">
        <w:rPr>
          <w:rFonts w:ascii="Helvetica" w:hAnsi="Helvetica" w:cs="Helvetica"/>
          <w:b/>
          <w:bCs/>
          <w:color w:val="222222"/>
          <w:sz w:val="21"/>
          <w:szCs w:val="21"/>
        </w:rPr>
        <w:t>.</w:t>
      </w:r>
      <w:r w:rsidRPr="00B97874">
        <w:rPr>
          <w:rFonts w:ascii="Helvetica" w:hAnsi="Helvetica" w:cs="Helvetica" w:hint="eastAsia"/>
          <w:b/>
          <w:bCs/>
          <w:color w:val="222222"/>
          <w:sz w:val="21"/>
          <w:szCs w:val="21"/>
        </w:rPr>
        <w:t>М</w:t>
      </w:r>
      <w:r w:rsidRPr="00B97874">
        <w:rPr>
          <w:rFonts w:ascii="Helvetica" w:hAnsi="Helvetica" w:cs="Helvetica"/>
          <w:b/>
          <w:bCs/>
          <w:color w:val="222222"/>
          <w:sz w:val="21"/>
          <w:szCs w:val="21"/>
        </w:rPr>
        <w:t>.</w:t>
      </w:r>
    </w:p>
    <w:p w14:paraId="2EE65B11"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Казань</w:t>
      </w:r>
      <w:r w:rsidRPr="00B97874">
        <w:rPr>
          <w:rFonts w:ascii="Helvetica" w:hAnsi="Helvetica" w:cs="Helvetica"/>
          <w:b/>
          <w:bCs/>
          <w:color w:val="222222"/>
          <w:sz w:val="21"/>
          <w:szCs w:val="21"/>
        </w:rPr>
        <w:t xml:space="preserve"> - 2021</w:t>
      </w:r>
    </w:p>
    <w:p w14:paraId="56405758"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 xml:space="preserve"> </w:t>
      </w:r>
    </w:p>
    <w:p w14:paraId="7D639F56"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2</w:t>
      </w:r>
    </w:p>
    <w:p w14:paraId="71E4944F"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ОГЛАВЛЕНИЕ</w:t>
      </w:r>
    </w:p>
    <w:p w14:paraId="691A9475"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ВВЕДЕНИЕ</w:t>
      </w:r>
      <w:r w:rsidRPr="00B97874">
        <w:rPr>
          <w:rFonts w:ascii="Helvetica" w:hAnsi="Helvetica" w:cs="Helvetica"/>
          <w:b/>
          <w:bCs/>
          <w:color w:val="222222"/>
          <w:sz w:val="21"/>
          <w:szCs w:val="21"/>
        </w:rPr>
        <w:tab/>
        <w:t>4</w:t>
      </w:r>
    </w:p>
    <w:p w14:paraId="3BBE2CCA"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ГЛАВА</w:t>
      </w:r>
      <w:r w:rsidRPr="00B97874">
        <w:rPr>
          <w:rFonts w:ascii="Helvetica" w:hAnsi="Helvetica" w:cs="Helvetica"/>
          <w:b/>
          <w:bCs/>
          <w:color w:val="222222"/>
          <w:sz w:val="21"/>
          <w:szCs w:val="21"/>
        </w:rPr>
        <w:t xml:space="preserve"> 1 </w:t>
      </w:r>
      <w:r w:rsidRPr="00B97874">
        <w:rPr>
          <w:rFonts w:ascii="Helvetica" w:hAnsi="Helvetica" w:cs="Helvetica" w:hint="eastAsia"/>
          <w:b/>
          <w:bCs/>
          <w:color w:val="222222"/>
          <w:sz w:val="21"/>
          <w:szCs w:val="21"/>
        </w:rPr>
        <w:t>ОБЗОР</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СУЩЕСТВУЮЩИХ</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МЕТОДОВ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ОЧИСТКИ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ОТ</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МЕРКАПТАНОВ</w:t>
      </w:r>
      <w:r w:rsidRPr="00B97874">
        <w:rPr>
          <w:rFonts w:ascii="Helvetica" w:hAnsi="Helvetica" w:cs="Helvetica"/>
          <w:b/>
          <w:bCs/>
          <w:color w:val="222222"/>
          <w:sz w:val="21"/>
          <w:szCs w:val="21"/>
        </w:rPr>
        <w:tab/>
        <w:t>12</w:t>
      </w:r>
    </w:p>
    <w:p w14:paraId="09C90486"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lastRenderedPageBreak/>
        <w:t>1.1</w:t>
      </w:r>
      <w:r w:rsidRPr="00B97874">
        <w:rPr>
          <w:rFonts w:ascii="Helvetica" w:hAnsi="Helvetica" w:cs="Helvetica"/>
          <w:b/>
          <w:bCs/>
          <w:color w:val="222222"/>
          <w:sz w:val="21"/>
          <w:szCs w:val="21"/>
        </w:rPr>
        <w:tab/>
        <w:t xml:space="preserve"> </w:t>
      </w:r>
      <w:r w:rsidRPr="00B97874">
        <w:rPr>
          <w:rFonts w:ascii="Helvetica" w:hAnsi="Helvetica" w:cs="Helvetica" w:hint="eastAsia"/>
          <w:b/>
          <w:bCs/>
          <w:color w:val="222222"/>
          <w:sz w:val="21"/>
          <w:szCs w:val="21"/>
        </w:rPr>
        <w:t>Физические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методы</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очистки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от</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меркаптанов</w:t>
      </w:r>
      <w:r w:rsidRPr="00B97874">
        <w:rPr>
          <w:rFonts w:ascii="Helvetica" w:hAnsi="Helvetica" w:cs="Helvetica"/>
          <w:b/>
          <w:bCs/>
          <w:color w:val="222222"/>
          <w:sz w:val="21"/>
          <w:szCs w:val="21"/>
        </w:rPr>
        <w:tab/>
        <w:t>14</w:t>
      </w:r>
    </w:p>
    <w:p w14:paraId="7FBF3290"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1.2</w:t>
      </w:r>
      <w:r w:rsidRPr="00B97874">
        <w:rPr>
          <w:rFonts w:ascii="Helvetica" w:hAnsi="Helvetica" w:cs="Helvetica"/>
          <w:b/>
          <w:bCs/>
          <w:color w:val="222222"/>
          <w:sz w:val="21"/>
          <w:szCs w:val="21"/>
        </w:rPr>
        <w:tab/>
        <w:t xml:space="preserve"> </w:t>
      </w:r>
      <w:r w:rsidRPr="00B97874">
        <w:rPr>
          <w:rFonts w:ascii="Helvetica" w:hAnsi="Helvetica" w:cs="Helvetica" w:hint="eastAsia"/>
          <w:b/>
          <w:bCs/>
          <w:color w:val="222222"/>
          <w:sz w:val="21"/>
          <w:szCs w:val="21"/>
        </w:rPr>
        <w:t>Химические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методы</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очистки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от</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меркаптанов</w:t>
      </w:r>
      <w:r w:rsidRPr="00B97874">
        <w:rPr>
          <w:rFonts w:ascii="Helvetica" w:hAnsi="Helvetica" w:cs="Helvetica"/>
          <w:b/>
          <w:bCs/>
          <w:color w:val="222222"/>
          <w:sz w:val="21"/>
          <w:szCs w:val="21"/>
        </w:rPr>
        <w:tab/>
        <w:t>21</w:t>
      </w:r>
    </w:p>
    <w:p w14:paraId="6503ACC1"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1.2.1</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Реагентные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способы</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очистки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от</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меркаптанов</w:t>
      </w:r>
      <w:r w:rsidRPr="00B97874">
        <w:rPr>
          <w:rFonts w:ascii="Helvetica" w:hAnsi="Helvetica" w:cs="Helvetica"/>
          <w:b/>
          <w:bCs/>
          <w:color w:val="222222"/>
          <w:sz w:val="21"/>
          <w:szCs w:val="21"/>
        </w:rPr>
        <w:tab/>
        <w:t>22</w:t>
      </w:r>
    </w:p>
    <w:p w14:paraId="59075E6D"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1.2.2</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Окисление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меркаптанов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кислородом</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воздуха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p>
    <w:p w14:paraId="0ABE4E2C"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присутствии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щелочного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раствора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фталоцианинового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катализатора</w:t>
      </w:r>
      <w:r w:rsidRPr="00B97874">
        <w:rPr>
          <w:rFonts w:ascii="Helvetica" w:hAnsi="Helvetica" w:cs="Helvetica"/>
          <w:b/>
          <w:bCs/>
          <w:color w:val="222222"/>
          <w:sz w:val="21"/>
          <w:szCs w:val="21"/>
        </w:rPr>
        <w:tab/>
        <w:t>32</w:t>
      </w:r>
    </w:p>
    <w:p w14:paraId="41C9A7E7"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1.2.3</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Окисление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меркаптанов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кислородом</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воздуха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p>
    <w:p w14:paraId="703B326A"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присутствии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аммиака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аминов</w:t>
      </w:r>
      <w:r w:rsidRPr="00B97874">
        <w:rPr>
          <w:rFonts w:ascii="Helvetica" w:hAnsi="Helvetica" w:cs="Helvetica"/>
          <w:b/>
          <w:bCs/>
          <w:color w:val="222222"/>
          <w:sz w:val="21"/>
          <w:szCs w:val="21"/>
        </w:rPr>
        <w:tab/>
        <w:t>40</w:t>
      </w:r>
    </w:p>
    <w:p w14:paraId="2A0A031F"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1.2.4</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Окисление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меркаптанов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растворами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пероксида</w:t>
      </w:r>
    </w:p>
    <w:p w14:paraId="5D26846B"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водорода</w:t>
      </w:r>
      <w:r w:rsidRPr="00B97874">
        <w:rPr>
          <w:rFonts w:ascii="Helvetica" w:hAnsi="Helvetica" w:cs="Helvetica"/>
          <w:b/>
          <w:bCs/>
          <w:color w:val="222222"/>
          <w:sz w:val="21"/>
          <w:szCs w:val="21"/>
        </w:rPr>
        <w:tab/>
        <w:t xml:space="preserve"> 42</w:t>
      </w:r>
    </w:p>
    <w:p w14:paraId="29B2D3A4"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ГЛАВА</w:t>
      </w:r>
      <w:r w:rsidRPr="00B97874">
        <w:rPr>
          <w:rFonts w:ascii="Helvetica" w:hAnsi="Helvetica" w:cs="Helvetica"/>
          <w:b/>
          <w:bCs/>
          <w:color w:val="222222"/>
          <w:sz w:val="21"/>
          <w:szCs w:val="21"/>
        </w:rPr>
        <w:t xml:space="preserve"> 2 </w:t>
      </w:r>
      <w:r w:rsidRPr="00B97874">
        <w:rPr>
          <w:rFonts w:ascii="Helvetica" w:hAnsi="Helvetica" w:cs="Helvetica" w:hint="eastAsia"/>
          <w:b/>
          <w:bCs/>
          <w:color w:val="222222"/>
          <w:sz w:val="21"/>
          <w:szCs w:val="21"/>
        </w:rPr>
        <w:t>ОБЪЕКТЫ</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МЕТОДЫ</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ИССЛЕДОВАНИЙ</w:t>
      </w:r>
      <w:r w:rsidRPr="00B97874">
        <w:rPr>
          <w:rFonts w:ascii="Helvetica" w:hAnsi="Helvetica" w:cs="Helvetica"/>
          <w:b/>
          <w:bCs/>
          <w:color w:val="222222"/>
          <w:sz w:val="21"/>
          <w:szCs w:val="21"/>
        </w:rPr>
        <w:tab/>
        <w:t>44</w:t>
      </w:r>
    </w:p>
    <w:p w14:paraId="4C6DFB17"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2.1</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Объекты</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исследований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исходные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вещества</w:t>
      </w:r>
      <w:r w:rsidRPr="00B97874">
        <w:rPr>
          <w:rFonts w:ascii="Helvetica" w:hAnsi="Helvetica" w:cs="Helvetica"/>
          <w:b/>
          <w:bCs/>
          <w:color w:val="222222"/>
          <w:sz w:val="21"/>
          <w:szCs w:val="21"/>
        </w:rPr>
        <w:tab/>
        <w:t>44</w:t>
      </w:r>
    </w:p>
    <w:p w14:paraId="32468A42"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2.2</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Методика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проведения</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экспериментов</w:t>
      </w:r>
      <w:r w:rsidRPr="00B97874">
        <w:rPr>
          <w:rFonts w:ascii="Helvetica" w:hAnsi="Helvetica" w:cs="Helvetica"/>
          <w:b/>
          <w:bCs/>
          <w:color w:val="222222"/>
          <w:sz w:val="21"/>
          <w:szCs w:val="21"/>
        </w:rPr>
        <w:tab/>
        <w:t>45</w:t>
      </w:r>
    </w:p>
    <w:p w14:paraId="5732C4D7"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2.3</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Методики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анализов</w:t>
      </w:r>
      <w:r w:rsidRPr="00B97874">
        <w:rPr>
          <w:rFonts w:ascii="Helvetica" w:hAnsi="Helvetica" w:cs="Helvetica"/>
          <w:b/>
          <w:bCs/>
          <w:color w:val="222222"/>
          <w:sz w:val="21"/>
          <w:szCs w:val="21"/>
        </w:rPr>
        <w:tab/>
        <w:t>47</w:t>
      </w:r>
    </w:p>
    <w:p w14:paraId="51B65527"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ГЛАВА</w:t>
      </w:r>
      <w:r w:rsidRPr="00B97874">
        <w:rPr>
          <w:rFonts w:ascii="Helvetica" w:hAnsi="Helvetica" w:cs="Helvetica"/>
          <w:b/>
          <w:bCs/>
          <w:color w:val="222222"/>
          <w:sz w:val="21"/>
          <w:szCs w:val="21"/>
        </w:rPr>
        <w:t xml:space="preserve"> 3 </w:t>
      </w:r>
      <w:r w:rsidRPr="00B97874">
        <w:rPr>
          <w:rFonts w:ascii="Helvetica" w:hAnsi="Helvetica" w:cs="Helvetica" w:hint="eastAsia"/>
          <w:b/>
          <w:bCs/>
          <w:color w:val="222222"/>
          <w:sz w:val="21"/>
          <w:szCs w:val="21"/>
        </w:rPr>
        <w:t>ИССЛЕДОВАНИЕ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КИНЕТИЧЕСКИХ</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ЗАКОНОМЕРНОСТЕЙ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ЖИДКОФАЗНОГО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ОКИСЛЕНИЯ</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МЕРКАПТАНОВ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ПРИСУТСТВИИ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АММИАЧНОГО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РАСТВОРА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ПРОИЗВОДНЫХ</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ФТАЛОЦИАНИНА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КОБАЛЬТА</w:t>
      </w:r>
      <w:r w:rsidRPr="00B97874">
        <w:rPr>
          <w:rFonts w:ascii="Helvetica" w:hAnsi="Helvetica" w:cs="Helvetica"/>
          <w:b/>
          <w:bCs/>
          <w:color w:val="222222"/>
          <w:sz w:val="21"/>
          <w:szCs w:val="21"/>
        </w:rPr>
        <w:tab/>
        <w:t>51</w:t>
      </w:r>
    </w:p>
    <w:p w14:paraId="5AEDAC55"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3.1</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Исследование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реакции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жидкофазного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окисления</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p>
    <w:p w14:paraId="6AF919AF"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молекулярным</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кислородом</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присутствии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аммиачного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раствора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дихлордисульфофталоцианина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кобальта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ДХДСФК</w:t>
      </w:r>
      <w:r w:rsidRPr="00B97874">
        <w:rPr>
          <w:rFonts w:ascii="Helvetica" w:hAnsi="Helvetica" w:cs="Helvetica"/>
          <w:b/>
          <w:bCs/>
          <w:color w:val="222222"/>
          <w:sz w:val="21"/>
          <w:szCs w:val="21"/>
        </w:rPr>
        <w:t>)</w:t>
      </w:r>
      <w:r w:rsidRPr="00B97874">
        <w:rPr>
          <w:rFonts w:ascii="Helvetica" w:hAnsi="Helvetica" w:cs="Helvetica"/>
          <w:b/>
          <w:bCs/>
          <w:color w:val="222222"/>
          <w:sz w:val="21"/>
          <w:szCs w:val="21"/>
        </w:rPr>
        <w:tab/>
        <w:t>51</w:t>
      </w:r>
    </w:p>
    <w:p w14:paraId="715B427C"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3.2</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Математическое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моделирование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реакции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окисления</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p>
    <w:p w14:paraId="55128F40"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lastRenderedPageBreak/>
        <w:t>молекулярным</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кислородом</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присутствии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аммиачного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раствора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ДХДСФК</w:t>
      </w:r>
      <w:r w:rsidRPr="00B97874">
        <w:rPr>
          <w:rFonts w:ascii="Helvetica" w:hAnsi="Helvetica" w:cs="Helvetica"/>
          <w:b/>
          <w:bCs/>
          <w:color w:val="222222"/>
          <w:sz w:val="21"/>
          <w:szCs w:val="21"/>
        </w:rPr>
        <w:tab/>
        <w:t>61</w:t>
      </w:r>
    </w:p>
    <w:p w14:paraId="440E5BFF"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3.3</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Определение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материального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баланса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продуктов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реакции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окисления</w:t>
      </w:r>
    </w:p>
    <w:p w14:paraId="75EC25FE"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молекулярным</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кислородом</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присутствии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аммиачного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раствора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ДХДСФК</w:t>
      </w:r>
      <w:r w:rsidRPr="00B97874">
        <w:rPr>
          <w:rFonts w:ascii="Helvetica" w:hAnsi="Helvetica" w:cs="Helvetica"/>
          <w:b/>
          <w:bCs/>
          <w:color w:val="222222"/>
          <w:sz w:val="21"/>
          <w:szCs w:val="21"/>
        </w:rPr>
        <w:tab/>
        <w:t>68</w:t>
      </w:r>
    </w:p>
    <w:p w14:paraId="7F7A71BD"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3.4</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Исследование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реакции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жидкофазного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окисления</w:t>
      </w:r>
    </w:p>
    <w:p w14:paraId="176A523A"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н</w:t>
      </w:r>
      <w:r w:rsidRPr="00B97874">
        <w:rPr>
          <w:rFonts w:ascii="Helvetica" w:hAnsi="Helvetica" w:cs="Helvetica"/>
          <w:b/>
          <w:bCs/>
          <w:color w:val="222222"/>
          <w:sz w:val="21"/>
          <w:szCs w:val="21"/>
        </w:rPr>
        <w:t>-</w:t>
      </w:r>
      <w:r w:rsidRPr="00B97874">
        <w:rPr>
          <w:rFonts w:ascii="Helvetica" w:hAnsi="Helvetica" w:cs="Helvetica" w:hint="eastAsia"/>
          <w:b/>
          <w:bCs/>
          <w:color w:val="222222"/>
          <w:sz w:val="21"/>
          <w:szCs w:val="21"/>
        </w:rPr>
        <w:t>пропилмеркаптана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молекулярным</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кислородом</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присутствии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аммиачного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раствора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ДХДСФК</w:t>
      </w:r>
      <w:r w:rsidRPr="00B97874">
        <w:rPr>
          <w:rFonts w:ascii="Helvetica" w:hAnsi="Helvetica" w:cs="Helvetica"/>
          <w:b/>
          <w:bCs/>
          <w:color w:val="222222"/>
          <w:sz w:val="21"/>
          <w:szCs w:val="21"/>
        </w:rPr>
        <w:tab/>
        <w:t>74</w:t>
      </w:r>
    </w:p>
    <w:p w14:paraId="64E14A91"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 xml:space="preserve"> </w:t>
      </w:r>
    </w:p>
    <w:p w14:paraId="31F6922A"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3</w:t>
      </w:r>
    </w:p>
    <w:p w14:paraId="5B5227E7"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3.5</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Математическое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моделирование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реакции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окисления</w:t>
      </w:r>
    </w:p>
    <w:p w14:paraId="79D1B02A"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н</w:t>
      </w:r>
      <w:r w:rsidRPr="00B97874">
        <w:rPr>
          <w:rFonts w:ascii="Helvetica" w:hAnsi="Helvetica" w:cs="Helvetica"/>
          <w:b/>
          <w:bCs/>
          <w:color w:val="222222"/>
          <w:sz w:val="21"/>
          <w:szCs w:val="21"/>
        </w:rPr>
        <w:t>-</w:t>
      </w:r>
      <w:r w:rsidRPr="00B97874">
        <w:rPr>
          <w:rFonts w:ascii="Helvetica" w:hAnsi="Helvetica" w:cs="Helvetica" w:hint="eastAsia"/>
          <w:b/>
          <w:bCs/>
          <w:color w:val="222222"/>
          <w:sz w:val="21"/>
          <w:szCs w:val="21"/>
        </w:rPr>
        <w:t>пропилмеркаптана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молекулярным</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кислородом</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присутствии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аммиачного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раствора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ДХДСФК</w:t>
      </w:r>
      <w:r w:rsidRPr="00B97874">
        <w:rPr>
          <w:rFonts w:ascii="Helvetica" w:hAnsi="Helvetica" w:cs="Helvetica"/>
          <w:b/>
          <w:bCs/>
          <w:color w:val="222222"/>
          <w:sz w:val="21"/>
          <w:szCs w:val="21"/>
        </w:rPr>
        <w:tab/>
        <w:t>87</w:t>
      </w:r>
    </w:p>
    <w:p w14:paraId="7C6046FF"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3.6</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Совместное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окисление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этилмеркаптана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молекулярным</w:t>
      </w:r>
    </w:p>
    <w:p w14:paraId="14909BB3"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кислородом</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присутствии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аммиачного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раствора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ДХДСФК</w:t>
      </w:r>
      <w:r w:rsidRPr="00B97874">
        <w:rPr>
          <w:rFonts w:ascii="Helvetica" w:hAnsi="Helvetica" w:cs="Helvetica"/>
          <w:b/>
          <w:bCs/>
          <w:color w:val="222222"/>
          <w:sz w:val="21"/>
          <w:szCs w:val="21"/>
        </w:rPr>
        <w:tab/>
        <w:t>93</w:t>
      </w:r>
    </w:p>
    <w:p w14:paraId="0AB1EDA2"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ГЛАВА</w:t>
      </w:r>
      <w:r w:rsidRPr="00B97874">
        <w:rPr>
          <w:rFonts w:ascii="Helvetica" w:hAnsi="Helvetica" w:cs="Helvetica"/>
          <w:b/>
          <w:bCs/>
          <w:color w:val="222222"/>
          <w:sz w:val="21"/>
          <w:szCs w:val="21"/>
        </w:rPr>
        <w:t xml:space="preserve"> 4 </w:t>
      </w:r>
      <w:r w:rsidRPr="00B97874">
        <w:rPr>
          <w:rFonts w:ascii="Helvetica" w:hAnsi="Helvetica" w:cs="Helvetica" w:hint="eastAsia"/>
          <w:b/>
          <w:bCs/>
          <w:color w:val="222222"/>
          <w:sz w:val="21"/>
          <w:szCs w:val="21"/>
        </w:rPr>
        <w:t>ТЕХНОЛОГИЯ</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ЖИДКОФАЗНОЙ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ОКИСЛИТЕЛЬНО</w:t>
      </w:r>
      <w:r w:rsidRPr="00B97874">
        <w:rPr>
          <w:rFonts w:ascii="Helvetica" w:hAnsi="Helvetica" w:cs="Helvetica" w:hint="eastAsia"/>
          <w:b/>
          <w:bCs/>
          <w:color w:val="222222"/>
          <w:sz w:val="21"/>
          <w:szCs w:val="21"/>
        </w:rPr>
        <w:t>¬</w:t>
      </w:r>
      <w:r w:rsidRPr="00B97874">
        <w:rPr>
          <w:rFonts w:ascii="Helvetica" w:hAnsi="Helvetica" w:cs="Helvetica" w:hint="eastAsia"/>
          <w:b/>
          <w:bCs/>
          <w:color w:val="222222"/>
          <w:sz w:val="21"/>
          <w:szCs w:val="21"/>
        </w:rPr>
        <w:t>КАТАЛИТИЧЕСКОЙ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ОЧИСТКИ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ОТ</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МЕРКАПТАНОВ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w:t>
      </w:r>
      <w:r w:rsidRPr="00B97874">
        <w:rPr>
          <w:rFonts w:ascii="Helvetica" w:hAnsi="Helvetica" w:cs="Helvetica"/>
          <w:b/>
          <w:bCs/>
          <w:color w:val="222222"/>
          <w:sz w:val="21"/>
          <w:szCs w:val="21"/>
        </w:rPr>
        <w:t>1-</w:t>
      </w:r>
      <w:r w:rsidRPr="00B97874">
        <w:rPr>
          <w:rFonts w:ascii="Helvetica" w:hAnsi="Helvetica" w:cs="Helvetica" w:hint="eastAsia"/>
          <w:b/>
          <w:bCs/>
          <w:color w:val="222222"/>
          <w:sz w:val="21"/>
          <w:szCs w:val="21"/>
        </w:rPr>
        <w:t>С</w:t>
      </w:r>
      <w:r w:rsidRPr="00B97874">
        <w:rPr>
          <w:rFonts w:ascii="Helvetica" w:hAnsi="Helvetica" w:cs="Helvetica"/>
          <w:b/>
          <w:bCs/>
          <w:color w:val="222222"/>
          <w:sz w:val="21"/>
          <w:szCs w:val="21"/>
        </w:rPr>
        <w:t>2</w:t>
      </w:r>
      <w:r w:rsidRPr="00B97874">
        <w:rPr>
          <w:rFonts w:ascii="Helvetica" w:hAnsi="Helvetica" w:cs="Helvetica"/>
          <w:b/>
          <w:bCs/>
          <w:color w:val="222222"/>
          <w:sz w:val="21"/>
          <w:szCs w:val="21"/>
        </w:rPr>
        <w:tab/>
        <w:t>104</w:t>
      </w:r>
    </w:p>
    <w:p w14:paraId="66F61DE4"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4.1</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Общие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сведения</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технологии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жидкофазной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окислительно</w:t>
      </w:r>
      <w:r w:rsidRPr="00B97874">
        <w:rPr>
          <w:rFonts w:ascii="Helvetica" w:hAnsi="Helvetica" w:cs="Helvetica"/>
          <w:b/>
          <w:bCs/>
          <w:color w:val="222222"/>
          <w:sz w:val="21"/>
          <w:szCs w:val="21"/>
        </w:rPr>
        <w:t>-</w:t>
      </w:r>
      <w:r w:rsidRPr="00B97874">
        <w:rPr>
          <w:rFonts w:ascii="Helvetica" w:hAnsi="Helvetica" w:cs="Helvetica" w:hint="eastAsia"/>
          <w:b/>
          <w:bCs/>
          <w:color w:val="222222"/>
          <w:sz w:val="21"/>
          <w:szCs w:val="21"/>
        </w:rPr>
        <w:t>каталитической</w:t>
      </w:r>
    </w:p>
    <w:p w14:paraId="0AE59CF5"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очистки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от</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меркаптанов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w:t>
      </w:r>
      <w:r w:rsidRPr="00B97874">
        <w:rPr>
          <w:rFonts w:ascii="Helvetica" w:hAnsi="Helvetica" w:cs="Helvetica"/>
          <w:b/>
          <w:bCs/>
          <w:color w:val="222222"/>
          <w:sz w:val="21"/>
          <w:szCs w:val="21"/>
        </w:rPr>
        <w:t>1-</w:t>
      </w:r>
      <w:r w:rsidRPr="00B97874">
        <w:rPr>
          <w:rFonts w:ascii="Helvetica" w:hAnsi="Helvetica" w:cs="Helvetica" w:hint="eastAsia"/>
          <w:b/>
          <w:bCs/>
          <w:color w:val="222222"/>
          <w:sz w:val="21"/>
          <w:szCs w:val="21"/>
        </w:rPr>
        <w:t>С</w:t>
      </w:r>
      <w:r w:rsidRPr="00B97874">
        <w:rPr>
          <w:rFonts w:ascii="Helvetica" w:hAnsi="Helvetica" w:cs="Helvetica"/>
          <w:b/>
          <w:bCs/>
          <w:color w:val="222222"/>
          <w:sz w:val="21"/>
          <w:szCs w:val="21"/>
        </w:rPr>
        <w:t>2</w:t>
      </w:r>
      <w:r w:rsidRPr="00B97874">
        <w:rPr>
          <w:rFonts w:ascii="Helvetica" w:hAnsi="Helvetica" w:cs="Helvetica"/>
          <w:b/>
          <w:bCs/>
          <w:color w:val="222222"/>
          <w:sz w:val="21"/>
          <w:szCs w:val="21"/>
        </w:rPr>
        <w:tab/>
        <w:t>104</w:t>
      </w:r>
    </w:p>
    <w:p w14:paraId="25C3106A"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4.2</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Принципиальная</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технологическая</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схема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описание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окислительно</w:t>
      </w:r>
      <w:r w:rsidRPr="00B97874">
        <w:rPr>
          <w:rFonts w:ascii="Helvetica" w:hAnsi="Helvetica" w:cs="Helvetica"/>
          <w:b/>
          <w:bCs/>
          <w:color w:val="222222"/>
          <w:sz w:val="21"/>
          <w:szCs w:val="21"/>
        </w:rPr>
        <w:t>-</w:t>
      </w:r>
      <w:r w:rsidRPr="00B97874">
        <w:rPr>
          <w:rFonts w:ascii="Helvetica" w:hAnsi="Helvetica" w:cs="Helvetica" w:hint="eastAsia"/>
          <w:b/>
          <w:bCs/>
          <w:color w:val="222222"/>
          <w:sz w:val="21"/>
          <w:szCs w:val="21"/>
        </w:rPr>
        <w:t>каталитической</w:t>
      </w:r>
    </w:p>
    <w:p w14:paraId="475968D5"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технологии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очистки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от</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меркаптанов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w:t>
      </w:r>
      <w:r w:rsidRPr="00B97874">
        <w:rPr>
          <w:rFonts w:ascii="Helvetica" w:hAnsi="Helvetica" w:cs="Helvetica"/>
          <w:b/>
          <w:bCs/>
          <w:color w:val="222222"/>
          <w:sz w:val="21"/>
          <w:szCs w:val="21"/>
        </w:rPr>
        <w:t>1-</w:t>
      </w:r>
      <w:r w:rsidRPr="00B97874">
        <w:rPr>
          <w:rFonts w:ascii="Helvetica" w:hAnsi="Helvetica" w:cs="Helvetica" w:hint="eastAsia"/>
          <w:b/>
          <w:bCs/>
          <w:color w:val="222222"/>
          <w:sz w:val="21"/>
          <w:szCs w:val="21"/>
        </w:rPr>
        <w:t>С</w:t>
      </w:r>
      <w:r w:rsidRPr="00B97874">
        <w:rPr>
          <w:rFonts w:ascii="Helvetica" w:hAnsi="Helvetica" w:cs="Helvetica"/>
          <w:b/>
          <w:bCs/>
          <w:color w:val="222222"/>
          <w:sz w:val="21"/>
          <w:szCs w:val="21"/>
        </w:rPr>
        <w:t>2</w:t>
      </w:r>
      <w:r w:rsidRPr="00B97874">
        <w:rPr>
          <w:rFonts w:ascii="Helvetica" w:hAnsi="Helvetica" w:cs="Helvetica"/>
          <w:b/>
          <w:bCs/>
          <w:color w:val="222222"/>
          <w:sz w:val="21"/>
          <w:szCs w:val="21"/>
        </w:rPr>
        <w:tab/>
        <w:t>110</w:t>
      </w:r>
    </w:p>
    <w:p w14:paraId="4C17814E"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4.3</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Физико</w:t>
      </w:r>
      <w:r w:rsidRPr="00B97874">
        <w:rPr>
          <w:rFonts w:ascii="Helvetica" w:hAnsi="Helvetica" w:cs="Helvetica"/>
          <w:b/>
          <w:bCs/>
          <w:color w:val="222222"/>
          <w:sz w:val="21"/>
          <w:szCs w:val="21"/>
        </w:rPr>
        <w:t>-</w:t>
      </w:r>
      <w:r w:rsidRPr="00B97874">
        <w:rPr>
          <w:rFonts w:ascii="Helvetica" w:hAnsi="Helvetica" w:cs="Helvetica" w:hint="eastAsia"/>
          <w:b/>
          <w:bCs/>
          <w:color w:val="222222"/>
          <w:sz w:val="21"/>
          <w:szCs w:val="21"/>
        </w:rPr>
        <w:t>химические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свойства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до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после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очистки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характеристика</w:t>
      </w:r>
    </w:p>
    <w:p w14:paraId="3CC86394"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lastRenderedPageBreak/>
        <w:t>отходов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выбросов</w:t>
      </w:r>
      <w:r w:rsidRPr="00B97874">
        <w:rPr>
          <w:rFonts w:ascii="Helvetica" w:hAnsi="Helvetica" w:cs="Helvetica"/>
          <w:b/>
          <w:bCs/>
          <w:color w:val="222222"/>
          <w:sz w:val="21"/>
          <w:szCs w:val="21"/>
        </w:rPr>
        <w:tab/>
        <w:t>113</w:t>
      </w:r>
    </w:p>
    <w:p w14:paraId="6EA1013A"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4.4</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Материальный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баланс</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установки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очистки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от</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p>
    <w:p w14:paraId="31B8ED75"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меркаптанов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w:t>
      </w:r>
      <w:r w:rsidRPr="00B97874">
        <w:rPr>
          <w:rFonts w:ascii="Helvetica" w:hAnsi="Helvetica" w:cs="Helvetica"/>
          <w:b/>
          <w:bCs/>
          <w:color w:val="222222"/>
          <w:sz w:val="21"/>
          <w:szCs w:val="21"/>
        </w:rPr>
        <w:t>1-</w:t>
      </w:r>
      <w:r w:rsidRPr="00B97874">
        <w:rPr>
          <w:rFonts w:ascii="Helvetica" w:hAnsi="Helvetica" w:cs="Helvetica" w:hint="eastAsia"/>
          <w:b/>
          <w:bCs/>
          <w:color w:val="222222"/>
          <w:sz w:val="21"/>
          <w:szCs w:val="21"/>
        </w:rPr>
        <w:t>С</w:t>
      </w:r>
      <w:r w:rsidRPr="00B97874">
        <w:rPr>
          <w:rFonts w:ascii="Helvetica" w:hAnsi="Helvetica" w:cs="Helvetica"/>
          <w:b/>
          <w:bCs/>
          <w:color w:val="222222"/>
          <w:sz w:val="21"/>
          <w:szCs w:val="21"/>
        </w:rPr>
        <w:t xml:space="preserve">2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нормы</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расхода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материалов</w:t>
      </w:r>
      <w:r w:rsidRPr="00B97874">
        <w:rPr>
          <w:rFonts w:ascii="Helvetica" w:hAnsi="Helvetica" w:cs="Helvetica"/>
          <w:b/>
          <w:bCs/>
          <w:color w:val="222222"/>
          <w:sz w:val="21"/>
          <w:szCs w:val="21"/>
        </w:rPr>
        <w:tab/>
        <w:t>114</w:t>
      </w:r>
    </w:p>
    <w:p w14:paraId="1E7A5DD3"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4.5</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Опытно</w:t>
      </w:r>
      <w:r w:rsidRPr="00B97874">
        <w:rPr>
          <w:rFonts w:ascii="Helvetica" w:hAnsi="Helvetica" w:cs="Helvetica"/>
          <w:b/>
          <w:bCs/>
          <w:color w:val="222222"/>
          <w:sz w:val="21"/>
          <w:szCs w:val="21"/>
        </w:rPr>
        <w:t>-</w:t>
      </w:r>
      <w:r w:rsidRPr="00B97874">
        <w:rPr>
          <w:rFonts w:ascii="Helvetica" w:hAnsi="Helvetica" w:cs="Helvetica" w:hint="eastAsia"/>
          <w:b/>
          <w:bCs/>
          <w:color w:val="222222"/>
          <w:sz w:val="21"/>
          <w:szCs w:val="21"/>
        </w:rPr>
        <w:t>промышленные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испытания</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окислительно</w:t>
      </w:r>
      <w:r w:rsidRPr="00B97874">
        <w:rPr>
          <w:rFonts w:ascii="Helvetica" w:hAnsi="Helvetica" w:cs="Helvetica"/>
          <w:b/>
          <w:bCs/>
          <w:color w:val="222222"/>
          <w:sz w:val="21"/>
          <w:szCs w:val="21"/>
        </w:rPr>
        <w:t>-</w:t>
      </w:r>
      <w:r w:rsidRPr="00B97874">
        <w:rPr>
          <w:rFonts w:ascii="Helvetica" w:hAnsi="Helvetica" w:cs="Helvetica" w:hint="eastAsia"/>
          <w:b/>
          <w:bCs/>
          <w:color w:val="222222"/>
          <w:sz w:val="21"/>
          <w:szCs w:val="21"/>
        </w:rPr>
        <w:t>каталитической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технологии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очистки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от</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УПВСН</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w:t>
      </w:r>
      <w:r w:rsidRPr="00B97874">
        <w:rPr>
          <w:rFonts w:ascii="Helvetica" w:hAnsi="Helvetica" w:cs="Helvetica" w:hint="eastAsia"/>
          <w:b/>
          <w:bCs/>
          <w:color w:val="222222"/>
          <w:sz w:val="21"/>
          <w:szCs w:val="21"/>
        </w:rPr>
        <w:t>Кутема</w:t>
      </w:r>
      <w:r w:rsidRPr="00B97874">
        <w:rPr>
          <w:rFonts w:ascii="Helvetica" w:hAnsi="Helvetica" w:cs="Helvetica" w:hint="eastAsia"/>
          <w:b/>
          <w:bCs/>
          <w:color w:val="222222"/>
          <w:sz w:val="21"/>
          <w:szCs w:val="21"/>
        </w:rPr>
        <w:t>»</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НГДУ</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w:t>
      </w:r>
      <w:r w:rsidRPr="00B97874">
        <w:rPr>
          <w:rFonts w:ascii="Helvetica" w:hAnsi="Helvetica" w:cs="Helvetica" w:hint="eastAsia"/>
          <w:b/>
          <w:bCs/>
          <w:color w:val="222222"/>
          <w:sz w:val="21"/>
          <w:szCs w:val="21"/>
        </w:rPr>
        <w:t>Нурлатнефть</w:t>
      </w:r>
      <w:r w:rsidRPr="00B97874">
        <w:rPr>
          <w:rFonts w:ascii="Helvetica" w:hAnsi="Helvetica" w:cs="Helvetica" w:hint="eastAsia"/>
          <w:b/>
          <w:bCs/>
          <w:color w:val="222222"/>
          <w:sz w:val="21"/>
          <w:szCs w:val="21"/>
        </w:rPr>
        <w:t>»</w:t>
      </w:r>
    </w:p>
    <w:p w14:paraId="576E2398"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ПАО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w:t>
      </w:r>
      <w:r w:rsidRPr="00B97874">
        <w:rPr>
          <w:rFonts w:ascii="Helvetica" w:hAnsi="Helvetica" w:cs="Helvetica" w:hint="eastAsia"/>
          <w:b/>
          <w:bCs/>
          <w:color w:val="222222"/>
          <w:sz w:val="21"/>
          <w:szCs w:val="21"/>
        </w:rPr>
        <w:t>Татнефть</w:t>
      </w:r>
      <w:r w:rsidRPr="00B97874">
        <w:rPr>
          <w:rFonts w:ascii="Helvetica" w:hAnsi="Helvetica" w:cs="Helvetica" w:hint="eastAsia"/>
          <w:b/>
          <w:bCs/>
          <w:color w:val="222222"/>
          <w:sz w:val="21"/>
          <w:szCs w:val="21"/>
        </w:rPr>
        <w:t>»</w:t>
      </w:r>
      <w:r w:rsidRPr="00B97874">
        <w:rPr>
          <w:rFonts w:ascii="Helvetica" w:hAnsi="Helvetica" w:cs="Helvetica"/>
          <w:b/>
          <w:bCs/>
          <w:color w:val="222222"/>
          <w:sz w:val="21"/>
          <w:szCs w:val="21"/>
        </w:rPr>
        <w:tab/>
        <w:t>116</w:t>
      </w:r>
    </w:p>
    <w:p w14:paraId="3758640C"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b/>
          <w:bCs/>
          <w:color w:val="222222"/>
          <w:sz w:val="21"/>
          <w:szCs w:val="21"/>
        </w:rPr>
        <w:t>4.6</w:t>
      </w:r>
      <w:r w:rsidRPr="00B97874">
        <w:rPr>
          <w:rFonts w:ascii="Helvetica" w:hAnsi="Helvetica" w:cs="Helvetica"/>
          <w:b/>
          <w:bCs/>
          <w:color w:val="222222"/>
          <w:sz w:val="21"/>
          <w:szCs w:val="21"/>
        </w:rPr>
        <w:tab/>
      </w:r>
      <w:r w:rsidRPr="00B97874">
        <w:rPr>
          <w:rFonts w:ascii="Helvetica" w:hAnsi="Helvetica" w:cs="Helvetica" w:hint="eastAsia"/>
          <w:b/>
          <w:bCs/>
          <w:color w:val="222222"/>
          <w:sz w:val="21"/>
          <w:szCs w:val="21"/>
        </w:rPr>
        <w:t>Внедрение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окислительно</w:t>
      </w:r>
      <w:r w:rsidRPr="00B97874">
        <w:rPr>
          <w:rFonts w:ascii="Helvetica" w:hAnsi="Helvetica" w:cs="Helvetica"/>
          <w:b/>
          <w:bCs/>
          <w:color w:val="222222"/>
          <w:sz w:val="21"/>
          <w:szCs w:val="21"/>
        </w:rPr>
        <w:t>-</w:t>
      </w:r>
      <w:r w:rsidRPr="00B97874">
        <w:rPr>
          <w:rFonts w:ascii="Helvetica" w:hAnsi="Helvetica" w:cs="Helvetica" w:hint="eastAsia"/>
          <w:b/>
          <w:bCs/>
          <w:color w:val="222222"/>
          <w:sz w:val="21"/>
          <w:szCs w:val="21"/>
        </w:rPr>
        <w:t>каталитической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технологии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очистки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нефти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от</w:t>
      </w:r>
    </w:p>
    <w:p w14:paraId="5502F46E"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сероводорода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меркаптанов</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w:t>
      </w:r>
      <w:r w:rsidRPr="00B97874">
        <w:rPr>
          <w:rFonts w:ascii="Helvetica" w:hAnsi="Helvetica" w:cs="Helvetica"/>
          <w:b/>
          <w:bCs/>
          <w:color w:val="222222"/>
          <w:sz w:val="21"/>
          <w:szCs w:val="21"/>
        </w:rPr>
        <w:t>1-</w:t>
      </w:r>
      <w:r w:rsidRPr="00B97874">
        <w:rPr>
          <w:rFonts w:ascii="Helvetica" w:hAnsi="Helvetica" w:cs="Helvetica" w:hint="eastAsia"/>
          <w:b/>
          <w:bCs/>
          <w:color w:val="222222"/>
          <w:sz w:val="21"/>
          <w:szCs w:val="21"/>
        </w:rPr>
        <w:t>С</w:t>
      </w:r>
      <w:r w:rsidRPr="00B97874">
        <w:rPr>
          <w:rFonts w:ascii="Helvetica" w:hAnsi="Helvetica" w:cs="Helvetica"/>
          <w:b/>
          <w:bCs/>
          <w:color w:val="222222"/>
          <w:sz w:val="21"/>
          <w:szCs w:val="21"/>
        </w:rPr>
        <w:t xml:space="preserve">2 </w:t>
      </w:r>
      <w:r w:rsidRPr="00B97874">
        <w:rPr>
          <w:rFonts w:ascii="Helvetica" w:hAnsi="Helvetica" w:cs="Helvetica" w:hint="eastAsia"/>
          <w:b/>
          <w:bCs/>
          <w:color w:val="222222"/>
          <w:sz w:val="21"/>
          <w:szCs w:val="21"/>
        </w:rPr>
        <w:t>на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ДНС</w:t>
      </w:r>
      <w:r w:rsidRPr="00B97874">
        <w:rPr>
          <w:rFonts w:ascii="Helvetica" w:hAnsi="Helvetica" w:cs="Helvetica"/>
          <w:b/>
          <w:bCs/>
          <w:color w:val="222222"/>
          <w:sz w:val="21"/>
          <w:szCs w:val="21"/>
        </w:rPr>
        <w:t xml:space="preserve">-215 </w:t>
      </w:r>
      <w:r w:rsidRPr="00B97874">
        <w:rPr>
          <w:rFonts w:ascii="Helvetica" w:hAnsi="Helvetica" w:cs="Helvetica" w:hint="eastAsia"/>
          <w:b/>
          <w:bCs/>
          <w:color w:val="222222"/>
          <w:sz w:val="21"/>
          <w:szCs w:val="21"/>
        </w:rPr>
        <w:t>Студенцовского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месторождения</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ООО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w:t>
      </w:r>
      <w:r w:rsidRPr="00B97874">
        <w:rPr>
          <w:rFonts w:ascii="Helvetica" w:hAnsi="Helvetica" w:cs="Helvetica" w:hint="eastAsia"/>
          <w:b/>
          <w:bCs/>
          <w:color w:val="222222"/>
          <w:sz w:val="21"/>
          <w:szCs w:val="21"/>
        </w:rPr>
        <w:t>ТНС</w:t>
      </w:r>
      <w:r w:rsidRPr="00B97874">
        <w:rPr>
          <w:rFonts w:ascii="Helvetica" w:hAnsi="Helvetica" w:cs="Helvetica"/>
          <w:b/>
          <w:bCs/>
          <w:color w:val="222222"/>
          <w:sz w:val="21"/>
          <w:szCs w:val="21"/>
        </w:rPr>
        <w:t>-</w:t>
      </w:r>
      <w:r w:rsidRPr="00B97874">
        <w:rPr>
          <w:rFonts w:ascii="Helvetica" w:hAnsi="Helvetica" w:cs="Helvetica" w:hint="eastAsia"/>
          <w:b/>
          <w:bCs/>
          <w:color w:val="222222"/>
          <w:sz w:val="21"/>
          <w:szCs w:val="21"/>
        </w:rPr>
        <w:t>Развитие</w:t>
      </w:r>
      <w:r w:rsidRPr="00B97874">
        <w:rPr>
          <w:rFonts w:ascii="Helvetica" w:hAnsi="Helvetica" w:cs="Helvetica" w:hint="eastAsia"/>
          <w:b/>
          <w:bCs/>
          <w:color w:val="222222"/>
          <w:sz w:val="21"/>
          <w:szCs w:val="21"/>
        </w:rPr>
        <w:t>»</w:t>
      </w:r>
      <w:r w:rsidRPr="00B97874">
        <w:rPr>
          <w:rFonts w:ascii="Helvetica" w:hAnsi="Helvetica" w:cs="Helvetica"/>
          <w:b/>
          <w:bCs/>
          <w:color w:val="222222"/>
          <w:sz w:val="21"/>
          <w:szCs w:val="21"/>
        </w:rPr>
        <w:tab/>
        <w:t>118</w:t>
      </w:r>
    </w:p>
    <w:p w14:paraId="6D67F228"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ГЛАВА</w:t>
      </w:r>
      <w:r w:rsidRPr="00B97874">
        <w:rPr>
          <w:rFonts w:ascii="Helvetica" w:hAnsi="Helvetica" w:cs="Helvetica"/>
          <w:b/>
          <w:bCs/>
          <w:color w:val="222222"/>
          <w:sz w:val="21"/>
          <w:szCs w:val="21"/>
        </w:rPr>
        <w:t xml:space="preserve"> 5 </w:t>
      </w:r>
      <w:r w:rsidRPr="00B97874">
        <w:rPr>
          <w:rFonts w:ascii="Helvetica" w:hAnsi="Helvetica" w:cs="Helvetica" w:hint="eastAsia"/>
          <w:b/>
          <w:bCs/>
          <w:color w:val="222222"/>
          <w:sz w:val="21"/>
          <w:szCs w:val="21"/>
        </w:rPr>
        <w:t>ЭКОНОМИЧЕСКОЕ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ОБОСНОВАНИЕ</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ЭФФЕКТИВНОСТИ</w:t>
      </w:r>
    </w:p>
    <w:p w14:paraId="47C1CC56"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ТЕХНОЛОГИИ</w:t>
      </w:r>
      <w:r w:rsidRPr="00B97874">
        <w:rPr>
          <w:rFonts w:ascii="Helvetica" w:hAnsi="Helvetica" w:cs="Helvetica"/>
          <w:b/>
          <w:bCs/>
          <w:color w:val="222222"/>
          <w:sz w:val="21"/>
          <w:szCs w:val="21"/>
        </w:rPr>
        <w:tab/>
        <w:t>124</w:t>
      </w:r>
    </w:p>
    <w:p w14:paraId="70C8D6FB"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ЗАКЛЮЧЕНИЕ</w:t>
      </w:r>
      <w:r w:rsidRPr="00B97874">
        <w:rPr>
          <w:rFonts w:ascii="Helvetica" w:hAnsi="Helvetica" w:cs="Helvetica"/>
          <w:b/>
          <w:bCs/>
          <w:color w:val="222222"/>
          <w:sz w:val="21"/>
          <w:szCs w:val="21"/>
        </w:rPr>
        <w:tab/>
        <w:t>128</w:t>
      </w:r>
    </w:p>
    <w:p w14:paraId="63EC4FEC"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СПИСОК</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СОКРАЩЕНИЙ</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УСЛОВНЫХ</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ОБОЗНАЧЕНИЙ</w:t>
      </w:r>
      <w:r w:rsidRPr="00B97874">
        <w:rPr>
          <w:rFonts w:ascii="Helvetica" w:hAnsi="Helvetica" w:cs="Helvetica"/>
          <w:b/>
          <w:bCs/>
          <w:color w:val="222222"/>
          <w:sz w:val="21"/>
          <w:szCs w:val="21"/>
        </w:rPr>
        <w:tab/>
        <w:t>130</w:t>
      </w:r>
    </w:p>
    <w:p w14:paraId="7BC2EA92"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СПИСОК</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ЛИТЕРАТУРЫ</w:t>
      </w:r>
      <w:r w:rsidRPr="00B97874">
        <w:rPr>
          <w:rFonts w:ascii="Helvetica" w:hAnsi="Helvetica" w:cs="Helvetica"/>
          <w:b/>
          <w:bCs/>
          <w:color w:val="222222"/>
          <w:sz w:val="21"/>
          <w:szCs w:val="21"/>
        </w:rPr>
        <w:tab/>
        <w:t>131</w:t>
      </w:r>
    </w:p>
    <w:p w14:paraId="7FADDB12"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ПРИЛОЖЕНИЕ</w:t>
      </w:r>
      <w:r w:rsidRPr="00B97874">
        <w:rPr>
          <w:rFonts w:ascii="Helvetica" w:hAnsi="Helvetica" w:cs="Helvetica"/>
          <w:b/>
          <w:bCs/>
          <w:color w:val="222222"/>
          <w:sz w:val="21"/>
          <w:szCs w:val="21"/>
        </w:rPr>
        <w:t xml:space="preserve"> 1 </w:t>
      </w:r>
      <w:r w:rsidRPr="00B97874">
        <w:rPr>
          <w:rFonts w:ascii="Helvetica" w:hAnsi="Helvetica" w:cs="Helvetica" w:hint="eastAsia"/>
          <w:b/>
          <w:bCs/>
          <w:color w:val="222222"/>
          <w:sz w:val="21"/>
          <w:szCs w:val="21"/>
        </w:rPr>
        <w:t>СПРАВКА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ВНЕДРЕНИИ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УПВСН</w:t>
      </w:r>
      <w:r w:rsidRPr="00B97874">
        <w:rPr>
          <w:rFonts w:ascii="Helvetica" w:hAnsi="Helvetica" w:cs="Helvetica"/>
          <w:b/>
          <w:bCs/>
          <w:color w:val="222222"/>
          <w:sz w:val="21"/>
          <w:szCs w:val="21"/>
        </w:rPr>
        <w:t xml:space="preserve"> &lt;&lt;</w:t>
      </w:r>
      <w:r w:rsidRPr="00B97874">
        <w:rPr>
          <w:rFonts w:ascii="Helvetica" w:hAnsi="Helvetica" w:cs="Helvetica" w:hint="eastAsia"/>
          <w:b/>
          <w:bCs/>
          <w:color w:val="222222"/>
          <w:sz w:val="21"/>
          <w:szCs w:val="21"/>
        </w:rPr>
        <w:t>КУТЕМА</w:t>
      </w:r>
      <w:r w:rsidRPr="00B97874">
        <w:rPr>
          <w:rFonts w:ascii="Helvetica" w:hAnsi="Helvetica" w:cs="Helvetica"/>
          <w:b/>
          <w:bCs/>
          <w:color w:val="222222"/>
          <w:sz w:val="21"/>
          <w:szCs w:val="21"/>
        </w:rPr>
        <w:t>&gt;&gt;</w:t>
      </w:r>
    </w:p>
    <w:p w14:paraId="4BBA4171" w14:textId="77777777" w:rsidR="00B97874" w:rsidRPr="00B97874"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НГДУ</w:t>
      </w:r>
      <w:r w:rsidRPr="00B97874">
        <w:rPr>
          <w:rFonts w:ascii="Helvetica" w:hAnsi="Helvetica" w:cs="Helvetica"/>
          <w:b/>
          <w:bCs/>
          <w:color w:val="222222"/>
          <w:sz w:val="21"/>
          <w:szCs w:val="21"/>
        </w:rPr>
        <w:t xml:space="preserve"> &lt;&lt;</w:t>
      </w:r>
      <w:r w:rsidRPr="00B97874">
        <w:rPr>
          <w:rFonts w:ascii="Helvetica" w:hAnsi="Helvetica" w:cs="Helvetica" w:hint="eastAsia"/>
          <w:b/>
          <w:bCs/>
          <w:color w:val="222222"/>
          <w:sz w:val="21"/>
          <w:szCs w:val="21"/>
        </w:rPr>
        <w:t>НУРЛАТНЕФТЬ</w:t>
      </w:r>
      <w:r w:rsidRPr="00B97874">
        <w:rPr>
          <w:rFonts w:ascii="Helvetica" w:hAnsi="Helvetica" w:cs="Helvetica"/>
          <w:b/>
          <w:bCs/>
          <w:color w:val="222222"/>
          <w:sz w:val="21"/>
          <w:szCs w:val="21"/>
        </w:rPr>
        <w:t xml:space="preserve">&gt;&gt; </w:t>
      </w:r>
      <w:r w:rsidRPr="00B97874">
        <w:rPr>
          <w:rFonts w:ascii="Helvetica" w:hAnsi="Helvetica" w:cs="Helvetica" w:hint="eastAsia"/>
          <w:b/>
          <w:bCs/>
          <w:color w:val="222222"/>
          <w:sz w:val="21"/>
          <w:szCs w:val="21"/>
        </w:rPr>
        <w:t>ПАО</w:t>
      </w:r>
      <w:r w:rsidRPr="00B97874">
        <w:rPr>
          <w:rFonts w:ascii="Helvetica" w:hAnsi="Helvetica" w:cs="Helvetica"/>
          <w:b/>
          <w:bCs/>
          <w:color w:val="222222"/>
          <w:sz w:val="21"/>
          <w:szCs w:val="21"/>
        </w:rPr>
        <w:t xml:space="preserve"> &lt;&lt;</w:t>
      </w:r>
      <w:r w:rsidRPr="00B97874">
        <w:rPr>
          <w:rFonts w:ascii="Helvetica" w:hAnsi="Helvetica" w:cs="Helvetica" w:hint="eastAsia"/>
          <w:b/>
          <w:bCs/>
          <w:color w:val="222222"/>
          <w:sz w:val="21"/>
          <w:szCs w:val="21"/>
        </w:rPr>
        <w:t>ТАТНЕФТЬ</w:t>
      </w:r>
      <w:r w:rsidRPr="00B97874">
        <w:rPr>
          <w:rFonts w:ascii="Helvetica" w:hAnsi="Helvetica" w:cs="Helvetica"/>
          <w:b/>
          <w:bCs/>
          <w:color w:val="222222"/>
          <w:sz w:val="21"/>
          <w:szCs w:val="21"/>
        </w:rPr>
        <w:t>&gt;&gt;</w:t>
      </w:r>
      <w:r w:rsidRPr="00B97874">
        <w:rPr>
          <w:rFonts w:ascii="Helvetica" w:hAnsi="Helvetica" w:cs="Helvetica"/>
          <w:b/>
          <w:bCs/>
          <w:color w:val="222222"/>
          <w:sz w:val="21"/>
          <w:szCs w:val="21"/>
        </w:rPr>
        <w:tab/>
        <w:t>145</w:t>
      </w:r>
    </w:p>
    <w:p w14:paraId="4CCADE6E" w14:textId="5746A95C" w:rsidR="004F7911" w:rsidRDefault="00B97874" w:rsidP="00B97874">
      <w:pPr>
        <w:rPr>
          <w:rFonts w:ascii="Helvetica" w:hAnsi="Helvetica" w:cs="Helvetica"/>
          <w:b/>
          <w:bCs/>
          <w:color w:val="222222"/>
          <w:sz w:val="21"/>
          <w:szCs w:val="21"/>
        </w:rPr>
      </w:pPr>
      <w:r w:rsidRPr="00B97874">
        <w:rPr>
          <w:rFonts w:ascii="Helvetica" w:hAnsi="Helvetica" w:cs="Helvetica" w:hint="eastAsia"/>
          <w:b/>
          <w:bCs/>
          <w:color w:val="222222"/>
          <w:sz w:val="21"/>
          <w:szCs w:val="21"/>
        </w:rPr>
        <w:t>ПРИЛОЖЕНИЕ</w:t>
      </w:r>
      <w:r w:rsidRPr="00B97874">
        <w:rPr>
          <w:rFonts w:ascii="Helvetica" w:hAnsi="Helvetica" w:cs="Helvetica"/>
          <w:b/>
          <w:bCs/>
          <w:color w:val="222222"/>
          <w:sz w:val="21"/>
          <w:szCs w:val="21"/>
        </w:rPr>
        <w:t xml:space="preserve"> 2 </w:t>
      </w:r>
      <w:r w:rsidRPr="00B97874">
        <w:rPr>
          <w:rFonts w:ascii="Helvetica" w:hAnsi="Helvetica" w:cs="Helvetica" w:hint="eastAsia"/>
          <w:b/>
          <w:bCs/>
          <w:color w:val="222222"/>
          <w:sz w:val="21"/>
          <w:szCs w:val="21"/>
        </w:rPr>
        <w:t>АКТ</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ВНЕДРЕНИИ</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НА</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ДНС</w:t>
      </w:r>
      <w:r w:rsidRPr="00B97874">
        <w:rPr>
          <w:rFonts w:ascii="Helvetica" w:hAnsi="Helvetica" w:cs="Helvetica"/>
          <w:b/>
          <w:bCs/>
          <w:color w:val="222222"/>
          <w:sz w:val="21"/>
          <w:szCs w:val="21"/>
        </w:rPr>
        <w:t xml:space="preserve">-215 </w:t>
      </w:r>
      <w:r w:rsidRPr="00B97874">
        <w:rPr>
          <w:rFonts w:ascii="Helvetica" w:hAnsi="Helvetica" w:cs="Helvetica" w:hint="eastAsia"/>
          <w:b/>
          <w:bCs/>
          <w:color w:val="222222"/>
          <w:sz w:val="21"/>
          <w:szCs w:val="21"/>
        </w:rPr>
        <w:t>СТУДЕНЦОВСКОГО</w:t>
      </w:r>
      <w:r w:rsidRPr="00B97874">
        <w:rPr>
          <w:rFonts w:ascii="Helvetica" w:hAnsi="Helvetica" w:cs="Helvetica"/>
          <w:b/>
          <w:bCs/>
          <w:color w:val="222222"/>
          <w:sz w:val="21"/>
          <w:szCs w:val="21"/>
        </w:rPr>
        <w:t xml:space="preserve"> </w:t>
      </w:r>
      <w:r w:rsidRPr="00B97874">
        <w:rPr>
          <w:rFonts w:ascii="Helvetica" w:hAnsi="Helvetica" w:cs="Helvetica" w:hint="eastAsia"/>
          <w:b/>
          <w:bCs/>
          <w:color w:val="222222"/>
          <w:sz w:val="21"/>
          <w:szCs w:val="21"/>
        </w:rPr>
        <w:t>МЕСТОРОЖДЕНИЯ</w:t>
      </w:r>
      <w:r w:rsidRPr="00B97874">
        <w:rPr>
          <w:rFonts w:ascii="Helvetica" w:hAnsi="Helvetica" w:cs="Helvetica"/>
          <w:b/>
          <w:bCs/>
          <w:color w:val="222222"/>
          <w:sz w:val="21"/>
          <w:szCs w:val="21"/>
        </w:rPr>
        <w:tab/>
        <w:t>146</w:t>
      </w:r>
    </w:p>
    <w:p w14:paraId="4CDC1D64" w14:textId="52371617" w:rsidR="00B97874" w:rsidRDefault="00B97874" w:rsidP="00B97874">
      <w:pPr>
        <w:rPr>
          <w:rFonts w:ascii="Helvetica" w:hAnsi="Helvetica" w:cs="Helvetica"/>
          <w:b/>
          <w:bCs/>
          <w:color w:val="222222"/>
          <w:sz w:val="21"/>
          <w:szCs w:val="21"/>
        </w:rPr>
      </w:pPr>
    </w:p>
    <w:p w14:paraId="26574075" w14:textId="7C5082A5" w:rsidR="00B97874" w:rsidRDefault="00B97874" w:rsidP="00B97874">
      <w:pPr>
        <w:rPr>
          <w:rFonts w:ascii="Helvetica" w:hAnsi="Helvetica" w:cs="Helvetica"/>
          <w:b/>
          <w:bCs/>
          <w:color w:val="222222"/>
          <w:sz w:val="21"/>
          <w:szCs w:val="21"/>
        </w:rPr>
      </w:pPr>
    </w:p>
    <w:p w14:paraId="37B0F259" w14:textId="1A4E044B" w:rsidR="00B97874" w:rsidRDefault="00B97874" w:rsidP="00B97874">
      <w:pPr>
        <w:rPr>
          <w:rFonts w:ascii="Helvetica" w:hAnsi="Helvetica" w:cs="Helvetica"/>
          <w:b/>
          <w:bCs/>
          <w:color w:val="222222"/>
          <w:sz w:val="21"/>
          <w:szCs w:val="21"/>
        </w:rPr>
      </w:pPr>
    </w:p>
    <w:p w14:paraId="4F9711D4" w14:textId="77777777" w:rsidR="00B97874" w:rsidRDefault="00B97874" w:rsidP="00B97874">
      <w:r>
        <w:rPr>
          <w:rFonts w:hint="eastAsia"/>
        </w:rPr>
        <w:t>ЗАКЛЮЧЕНИЕ</w:t>
      </w:r>
    </w:p>
    <w:p w14:paraId="7193BF7D" w14:textId="77777777" w:rsidR="00B97874" w:rsidRDefault="00B97874" w:rsidP="00B97874">
      <w:r>
        <w:rPr>
          <w:rFonts w:hint="eastAsia"/>
        </w:rPr>
        <w:t>На</w:t>
      </w:r>
      <w:r>
        <w:t xml:space="preserve"> </w:t>
      </w:r>
      <w:r>
        <w:rPr>
          <w:rFonts w:hint="eastAsia"/>
        </w:rPr>
        <w:t>основе</w:t>
      </w:r>
      <w:r>
        <w:t xml:space="preserve"> </w:t>
      </w:r>
      <w:r>
        <w:rPr>
          <w:rFonts w:hint="eastAsia"/>
        </w:rPr>
        <w:t>результатов</w:t>
      </w:r>
      <w:r>
        <w:t xml:space="preserve"> </w:t>
      </w:r>
      <w:r>
        <w:rPr>
          <w:rFonts w:hint="eastAsia"/>
        </w:rPr>
        <w:t>выполненной</w:t>
      </w:r>
      <w:r>
        <w:t xml:space="preserve"> </w:t>
      </w:r>
      <w:r>
        <w:rPr>
          <w:rFonts w:hint="eastAsia"/>
        </w:rPr>
        <w:t>работы</w:t>
      </w:r>
      <w:r>
        <w:t xml:space="preserve"> </w:t>
      </w:r>
      <w:r>
        <w:rPr>
          <w:rFonts w:hint="eastAsia"/>
        </w:rPr>
        <w:t>сделаны</w:t>
      </w:r>
      <w:r>
        <w:t xml:space="preserve"> </w:t>
      </w:r>
      <w:r>
        <w:rPr>
          <w:rFonts w:hint="eastAsia"/>
        </w:rPr>
        <w:t>следующие</w:t>
      </w:r>
      <w:r>
        <w:t xml:space="preserve"> </w:t>
      </w:r>
      <w:r>
        <w:rPr>
          <w:rFonts w:hint="eastAsia"/>
        </w:rPr>
        <w:t>выводы</w:t>
      </w:r>
      <w:r>
        <w:t>:</w:t>
      </w:r>
    </w:p>
    <w:p w14:paraId="4C261792" w14:textId="77777777" w:rsidR="00B97874" w:rsidRDefault="00B97874" w:rsidP="00B97874">
      <w:r>
        <w:t>1.</w:t>
      </w:r>
      <w:r>
        <w:tab/>
      </w:r>
      <w:r>
        <w:rPr>
          <w:rFonts w:hint="eastAsia"/>
        </w:rPr>
        <w:t>Исследованы</w:t>
      </w:r>
      <w:r>
        <w:t xml:space="preserve"> </w:t>
      </w:r>
      <w:r>
        <w:rPr>
          <w:rFonts w:hint="eastAsia"/>
        </w:rPr>
        <w:t>кинетические</w:t>
      </w:r>
      <w:r>
        <w:t xml:space="preserve"> </w:t>
      </w:r>
      <w:r>
        <w:rPr>
          <w:rFonts w:hint="eastAsia"/>
        </w:rPr>
        <w:t>закономернос</w:t>
      </w:r>
      <w:r>
        <w:rPr>
          <w:rFonts w:hint="eastAsia"/>
        </w:rPr>
        <w:lastRenderedPageBreak/>
        <w:t>ти</w:t>
      </w:r>
      <w:r>
        <w:t xml:space="preserve"> </w:t>
      </w:r>
      <w:r>
        <w:rPr>
          <w:rFonts w:hint="eastAsia"/>
        </w:rPr>
        <w:t>реакции</w:t>
      </w:r>
      <w:r>
        <w:t xml:space="preserve"> </w:t>
      </w:r>
      <w:r>
        <w:rPr>
          <w:rFonts w:hint="eastAsia"/>
        </w:rPr>
        <w:t>окисления</w:t>
      </w:r>
      <w:r>
        <w:t xml:space="preserve"> </w:t>
      </w:r>
      <w:r>
        <w:rPr>
          <w:rFonts w:hint="eastAsia"/>
        </w:rPr>
        <w:t>сероводорода</w:t>
      </w:r>
      <w:r>
        <w:t xml:space="preserve"> </w:t>
      </w:r>
      <w:r>
        <w:rPr>
          <w:rFonts w:hint="eastAsia"/>
        </w:rPr>
        <w:t>в</w:t>
      </w:r>
      <w:r>
        <w:t xml:space="preserve"> </w:t>
      </w:r>
      <w:r>
        <w:rPr>
          <w:rFonts w:hint="eastAsia"/>
        </w:rPr>
        <w:t>нефти</w:t>
      </w:r>
      <w:r>
        <w:t xml:space="preserve"> </w:t>
      </w:r>
      <w:r>
        <w:rPr>
          <w:rFonts w:hint="eastAsia"/>
        </w:rPr>
        <w:t>молекулярным</w:t>
      </w:r>
      <w:r>
        <w:t xml:space="preserve"> </w:t>
      </w:r>
      <w:r>
        <w:rPr>
          <w:rFonts w:hint="eastAsia"/>
        </w:rPr>
        <w:t>кислородом</w:t>
      </w:r>
      <w:r>
        <w:t xml:space="preserve"> </w:t>
      </w:r>
      <w:r>
        <w:rPr>
          <w:rFonts w:hint="eastAsia"/>
        </w:rPr>
        <w:t>в</w:t>
      </w:r>
      <w:r>
        <w:t xml:space="preserve"> </w:t>
      </w:r>
      <w:r>
        <w:rPr>
          <w:rFonts w:hint="eastAsia"/>
        </w:rPr>
        <w:t>присутствии</w:t>
      </w:r>
      <w:r>
        <w:t xml:space="preserve"> </w:t>
      </w:r>
      <w:r>
        <w:rPr>
          <w:rFonts w:hint="eastAsia"/>
        </w:rPr>
        <w:t>аммиачного</w:t>
      </w:r>
      <w:r>
        <w:t xml:space="preserve"> </w:t>
      </w:r>
      <w:r>
        <w:rPr>
          <w:rFonts w:hint="eastAsia"/>
        </w:rPr>
        <w:t>раствора</w:t>
      </w:r>
      <w:r>
        <w:t xml:space="preserve"> </w:t>
      </w:r>
      <w:r>
        <w:rPr>
          <w:rFonts w:hint="eastAsia"/>
        </w:rPr>
        <w:t>ДХДСФК</w:t>
      </w:r>
      <w:r>
        <w:t xml:space="preserve">. </w:t>
      </w:r>
      <w:r>
        <w:rPr>
          <w:rFonts w:hint="eastAsia"/>
        </w:rPr>
        <w:t>Установлено</w:t>
      </w:r>
      <w:r>
        <w:t xml:space="preserve">, </w:t>
      </w:r>
      <w:r>
        <w:rPr>
          <w:rFonts w:hint="eastAsia"/>
        </w:rPr>
        <w:t>что</w:t>
      </w:r>
      <w:r>
        <w:t xml:space="preserve"> </w:t>
      </w:r>
      <w:r>
        <w:rPr>
          <w:rFonts w:hint="eastAsia"/>
        </w:rPr>
        <w:t>реакция</w:t>
      </w:r>
      <w:r>
        <w:t xml:space="preserve"> </w:t>
      </w:r>
      <w:r>
        <w:rPr>
          <w:rFonts w:hint="eastAsia"/>
        </w:rPr>
        <w:t>окисления</w:t>
      </w:r>
      <w:r>
        <w:t xml:space="preserve"> </w:t>
      </w:r>
      <w:r>
        <w:rPr>
          <w:rFonts w:hint="eastAsia"/>
        </w:rPr>
        <w:t>имеет</w:t>
      </w:r>
      <w:r>
        <w:t xml:space="preserve"> </w:t>
      </w:r>
      <w:r>
        <w:rPr>
          <w:rFonts w:hint="eastAsia"/>
        </w:rPr>
        <w:t>первый</w:t>
      </w:r>
      <w:r>
        <w:t xml:space="preserve"> </w:t>
      </w:r>
      <w:r>
        <w:rPr>
          <w:rFonts w:hint="eastAsia"/>
        </w:rPr>
        <w:t>порядок</w:t>
      </w:r>
      <w:r>
        <w:t xml:space="preserve"> </w:t>
      </w:r>
      <w:r>
        <w:rPr>
          <w:rFonts w:hint="eastAsia"/>
        </w:rPr>
        <w:t>по</w:t>
      </w:r>
      <w:r>
        <w:t xml:space="preserve"> </w:t>
      </w:r>
      <w:r>
        <w:rPr>
          <w:rFonts w:hint="eastAsia"/>
        </w:rPr>
        <w:t>сероводороду</w:t>
      </w:r>
      <w:r>
        <w:t xml:space="preserve">. </w:t>
      </w:r>
      <w:r>
        <w:rPr>
          <w:rFonts w:hint="eastAsia"/>
        </w:rPr>
        <w:t>Определены</w:t>
      </w:r>
      <w:r>
        <w:t xml:space="preserve"> </w:t>
      </w:r>
      <w:r>
        <w:rPr>
          <w:rFonts w:hint="eastAsia"/>
        </w:rPr>
        <w:t>энергия</w:t>
      </w:r>
      <w:r>
        <w:t xml:space="preserve"> </w:t>
      </w:r>
      <w:r>
        <w:rPr>
          <w:rFonts w:hint="eastAsia"/>
        </w:rPr>
        <w:t>активации</w:t>
      </w:r>
      <w:r>
        <w:t xml:space="preserve"> </w:t>
      </w:r>
      <w:r>
        <w:rPr>
          <w:rFonts w:hint="eastAsia"/>
        </w:rPr>
        <w:t>и</w:t>
      </w:r>
      <w:r>
        <w:t xml:space="preserve"> </w:t>
      </w:r>
      <w:r>
        <w:rPr>
          <w:rFonts w:hint="eastAsia"/>
        </w:rPr>
        <w:t>константы</w:t>
      </w:r>
      <w:r>
        <w:t xml:space="preserve"> </w:t>
      </w:r>
      <w:r>
        <w:rPr>
          <w:rFonts w:hint="eastAsia"/>
        </w:rPr>
        <w:t>скорости</w:t>
      </w:r>
      <w:r>
        <w:t xml:space="preserve"> </w:t>
      </w:r>
      <w:r>
        <w:rPr>
          <w:rFonts w:hint="eastAsia"/>
        </w:rPr>
        <w:t>реакции</w:t>
      </w:r>
      <w:r>
        <w:t xml:space="preserve"> </w:t>
      </w:r>
      <w:r>
        <w:rPr>
          <w:rFonts w:hint="eastAsia"/>
        </w:rPr>
        <w:t>окисления</w:t>
      </w:r>
      <w:r>
        <w:t xml:space="preserve"> </w:t>
      </w:r>
      <w:r>
        <w:rPr>
          <w:rFonts w:hint="eastAsia"/>
        </w:rPr>
        <w:t>сероводорода</w:t>
      </w:r>
      <w:r>
        <w:t xml:space="preserve">. </w:t>
      </w:r>
      <w:r>
        <w:rPr>
          <w:rFonts w:hint="eastAsia"/>
        </w:rPr>
        <w:t>Показано</w:t>
      </w:r>
      <w:r>
        <w:t xml:space="preserve">, </w:t>
      </w:r>
      <w:r>
        <w:rPr>
          <w:rFonts w:hint="eastAsia"/>
        </w:rPr>
        <w:t>что</w:t>
      </w:r>
      <w:r>
        <w:t xml:space="preserve"> </w:t>
      </w:r>
      <w:r>
        <w:rPr>
          <w:rFonts w:hint="eastAsia"/>
        </w:rPr>
        <w:t>основным</w:t>
      </w:r>
      <w:r>
        <w:t xml:space="preserve"> </w:t>
      </w:r>
      <w:r>
        <w:rPr>
          <w:rFonts w:hint="eastAsia"/>
        </w:rPr>
        <w:t>продуктом</w:t>
      </w:r>
      <w:r>
        <w:t xml:space="preserve"> </w:t>
      </w:r>
      <w:r>
        <w:rPr>
          <w:rFonts w:hint="eastAsia"/>
        </w:rPr>
        <w:t>реакции</w:t>
      </w:r>
      <w:r>
        <w:t xml:space="preserve"> </w:t>
      </w:r>
      <w:r>
        <w:rPr>
          <w:rFonts w:hint="eastAsia"/>
        </w:rPr>
        <w:t>окисления</w:t>
      </w:r>
      <w:r>
        <w:t xml:space="preserve"> </w:t>
      </w:r>
      <w:r>
        <w:rPr>
          <w:rFonts w:hint="eastAsia"/>
        </w:rPr>
        <w:t>сероводорода</w:t>
      </w:r>
      <w:r>
        <w:t xml:space="preserve"> </w:t>
      </w:r>
      <w:r>
        <w:rPr>
          <w:rFonts w:hint="eastAsia"/>
        </w:rPr>
        <w:t>в</w:t>
      </w:r>
      <w:r>
        <w:t xml:space="preserve"> </w:t>
      </w:r>
      <w:r>
        <w:rPr>
          <w:rFonts w:hint="eastAsia"/>
        </w:rPr>
        <w:t>присутствии</w:t>
      </w:r>
      <w:r>
        <w:t xml:space="preserve"> </w:t>
      </w:r>
      <w:r>
        <w:rPr>
          <w:rFonts w:hint="eastAsia"/>
        </w:rPr>
        <w:t>аммиачного</w:t>
      </w:r>
      <w:r>
        <w:t xml:space="preserve"> </w:t>
      </w:r>
      <w:r>
        <w:rPr>
          <w:rFonts w:hint="eastAsia"/>
        </w:rPr>
        <w:t>раствора</w:t>
      </w:r>
      <w:r>
        <w:t xml:space="preserve"> </w:t>
      </w:r>
      <w:r>
        <w:rPr>
          <w:rFonts w:hint="eastAsia"/>
        </w:rPr>
        <w:t>ДХДСФК</w:t>
      </w:r>
      <w:r>
        <w:t xml:space="preserve"> </w:t>
      </w:r>
      <w:r>
        <w:rPr>
          <w:rFonts w:hint="eastAsia"/>
        </w:rPr>
        <w:t>является</w:t>
      </w:r>
      <w:r>
        <w:t xml:space="preserve"> </w:t>
      </w:r>
      <w:r>
        <w:rPr>
          <w:rFonts w:hint="eastAsia"/>
        </w:rPr>
        <w:t>элементная</w:t>
      </w:r>
      <w:r>
        <w:t xml:space="preserve"> </w:t>
      </w:r>
      <w:r>
        <w:rPr>
          <w:rFonts w:hint="eastAsia"/>
        </w:rPr>
        <w:t>сера</w:t>
      </w:r>
      <w:r>
        <w:t xml:space="preserve">; </w:t>
      </w:r>
      <w:r>
        <w:rPr>
          <w:rFonts w:hint="eastAsia"/>
        </w:rPr>
        <w:t>тиосульфата</w:t>
      </w:r>
      <w:r>
        <w:t xml:space="preserve"> </w:t>
      </w:r>
      <w:r>
        <w:rPr>
          <w:rFonts w:hint="eastAsia"/>
        </w:rPr>
        <w:t>аммония</w:t>
      </w:r>
      <w:r>
        <w:t xml:space="preserve"> </w:t>
      </w:r>
      <w:r>
        <w:rPr>
          <w:rFonts w:hint="eastAsia"/>
        </w:rPr>
        <w:t>образуется</w:t>
      </w:r>
      <w:r>
        <w:t xml:space="preserve"> </w:t>
      </w:r>
      <w:r>
        <w:rPr>
          <w:rFonts w:hint="eastAsia"/>
        </w:rPr>
        <w:t>менее</w:t>
      </w:r>
      <w:r>
        <w:t xml:space="preserve"> 1 % </w:t>
      </w:r>
      <w:r>
        <w:rPr>
          <w:rFonts w:hint="eastAsia"/>
        </w:rPr>
        <w:t>мас</w:t>
      </w:r>
      <w:r>
        <w:t xml:space="preserve">. </w:t>
      </w:r>
      <w:r>
        <w:rPr>
          <w:rFonts w:hint="eastAsia"/>
        </w:rPr>
        <w:t>Изучено</w:t>
      </w:r>
      <w:r>
        <w:t xml:space="preserve"> </w:t>
      </w:r>
      <w:r>
        <w:rPr>
          <w:rFonts w:hint="eastAsia"/>
        </w:rPr>
        <w:t>влияние</w:t>
      </w:r>
      <w:r>
        <w:t xml:space="preserve"> </w:t>
      </w:r>
      <w:r>
        <w:rPr>
          <w:rFonts w:hint="eastAsia"/>
        </w:rPr>
        <w:t>различных</w:t>
      </w:r>
      <w:r>
        <w:t xml:space="preserve"> </w:t>
      </w:r>
      <w:r>
        <w:rPr>
          <w:rFonts w:hint="eastAsia"/>
        </w:rPr>
        <w:t>замещенных</w:t>
      </w:r>
      <w:r>
        <w:t xml:space="preserve"> </w:t>
      </w:r>
      <w:r>
        <w:rPr>
          <w:rFonts w:hint="eastAsia"/>
        </w:rPr>
        <w:t>фталоцианинов</w:t>
      </w:r>
      <w:r>
        <w:t xml:space="preserve"> </w:t>
      </w:r>
      <w:r>
        <w:rPr>
          <w:rFonts w:hint="eastAsia"/>
        </w:rPr>
        <w:t>кобальта</w:t>
      </w:r>
      <w:r>
        <w:t xml:space="preserve"> </w:t>
      </w:r>
      <w:r>
        <w:rPr>
          <w:rFonts w:hint="eastAsia"/>
        </w:rPr>
        <w:t>в</w:t>
      </w:r>
      <w:r>
        <w:t xml:space="preserve"> </w:t>
      </w:r>
      <w:r>
        <w:rPr>
          <w:rFonts w:hint="eastAsia"/>
        </w:rPr>
        <w:t>составе</w:t>
      </w:r>
      <w:r>
        <w:t xml:space="preserve"> </w:t>
      </w:r>
      <w:r>
        <w:rPr>
          <w:rFonts w:hint="eastAsia"/>
        </w:rPr>
        <w:t>катализаторного</w:t>
      </w:r>
      <w:r>
        <w:t xml:space="preserve"> </w:t>
      </w:r>
      <w:r>
        <w:rPr>
          <w:rFonts w:hint="eastAsia"/>
        </w:rPr>
        <w:t>комплекса</w:t>
      </w:r>
      <w:r>
        <w:t xml:space="preserve"> </w:t>
      </w:r>
      <w:r>
        <w:rPr>
          <w:rFonts w:hint="eastAsia"/>
        </w:rPr>
        <w:t>на</w:t>
      </w:r>
      <w:r>
        <w:t xml:space="preserve"> </w:t>
      </w:r>
      <w:r>
        <w:rPr>
          <w:rFonts w:hint="eastAsia"/>
        </w:rPr>
        <w:t>скорость</w:t>
      </w:r>
      <w:r>
        <w:t xml:space="preserve"> </w:t>
      </w:r>
      <w:r>
        <w:rPr>
          <w:rFonts w:hint="eastAsia"/>
        </w:rPr>
        <w:t>окисления</w:t>
      </w:r>
      <w:r>
        <w:t xml:space="preserve"> </w:t>
      </w:r>
      <w:r>
        <w:rPr>
          <w:rFonts w:hint="eastAsia"/>
        </w:rPr>
        <w:t>сероводорода</w:t>
      </w:r>
      <w:r>
        <w:t xml:space="preserve"> </w:t>
      </w:r>
      <w:r>
        <w:rPr>
          <w:rFonts w:hint="eastAsia"/>
        </w:rPr>
        <w:t>молекулярным</w:t>
      </w:r>
      <w:r>
        <w:t xml:space="preserve"> </w:t>
      </w:r>
      <w:r>
        <w:rPr>
          <w:rFonts w:hint="eastAsia"/>
        </w:rPr>
        <w:t>кислородом</w:t>
      </w:r>
      <w:r>
        <w:t xml:space="preserve">. </w:t>
      </w:r>
      <w:r>
        <w:rPr>
          <w:rFonts w:hint="eastAsia"/>
        </w:rPr>
        <w:t>При</w:t>
      </w:r>
      <w:r>
        <w:t xml:space="preserve"> </w:t>
      </w:r>
      <w:r>
        <w:rPr>
          <w:rFonts w:hint="eastAsia"/>
        </w:rPr>
        <w:t>этом</w:t>
      </w:r>
      <w:r>
        <w:t xml:space="preserve"> </w:t>
      </w:r>
      <w:r>
        <w:rPr>
          <w:rFonts w:hint="eastAsia"/>
        </w:rPr>
        <w:t>установлено</w:t>
      </w:r>
      <w:r>
        <w:t xml:space="preserve">, </w:t>
      </w:r>
      <w:r>
        <w:rPr>
          <w:rFonts w:hint="eastAsia"/>
        </w:rPr>
        <w:t>что</w:t>
      </w:r>
      <w:r>
        <w:t xml:space="preserve"> </w:t>
      </w:r>
      <w:r>
        <w:rPr>
          <w:rFonts w:hint="eastAsia"/>
        </w:rPr>
        <w:t>наибольшую</w:t>
      </w:r>
      <w:r>
        <w:t xml:space="preserve"> </w:t>
      </w:r>
      <w:r>
        <w:rPr>
          <w:rFonts w:hint="eastAsia"/>
        </w:rPr>
        <w:t>каталитическую</w:t>
      </w:r>
      <w:r>
        <w:t xml:space="preserve"> </w:t>
      </w:r>
      <w:r>
        <w:rPr>
          <w:rFonts w:hint="eastAsia"/>
        </w:rPr>
        <w:t>активность</w:t>
      </w:r>
      <w:r>
        <w:t xml:space="preserve"> </w:t>
      </w:r>
      <w:r>
        <w:rPr>
          <w:rFonts w:hint="eastAsia"/>
        </w:rPr>
        <w:t>проявляют</w:t>
      </w:r>
      <w:r>
        <w:t xml:space="preserve"> </w:t>
      </w:r>
      <w:r>
        <w:rPr>
          <w:rFonts w:hint="eastAsia"/>
        </w:rPr>
        <w:t>тетрасульфофталоцианин</w:t>
      </w:r>
      <w:r>
        <w:t xml:space="preserve"> </w:t>
      </w:r>
      <w:r>
        <w:rPr>
          <w:rFonts w:hint="eastAsia"/>
        </w:rPr>
        <w:t>кобальта</w:t>
      </w:r>
      <w:r>
        <w:t xml:space="preserve"> </w:t>
      </w:r>
      <w:r>
        <w:rPr>
          <w:rFonts w:hint="eastAsia"/>
        </w:rPr>
        <w:t>и</w:t>
      </w:r>
      <w:r>
        <w:t xml:space="preserve"> </w:t>
      </w:r>
      <w:r>
        <w:rPr>
          <w:rFonts w:hint="eastAsia"/>
        </w:rPr>
        <w:t>дихлордисульфофталоцианин</w:t>
      </w:r>
      <w:r>
        <w:t xml:space="preserve"> </w:t>
      </w:r>
      <w:r>
        <w:rPr>
          <w:rFonts w:hint="eastAsia"/>
        </w:rPr>
        <w:t>кобальта</w:t>
      </w:r>
      <w:r>
        <w:t xml:space="preserve"> (</w:t>
      </w:r>
      <w:r>
        <w:rPr>
          <w:rFonts w:hint="eastAsia"/>
        </w:rPr>
        <w:t>катализатор</w:t>
      </w:r>
      <w:r>
        <w:t xml:space="preserve"> </w:t>
      </w:r>
      <w:r>
        <w:rPr>
          <w:rFonts w:hint="eastAsia"/>
        </w:rPr>
        <w:t>ИВКАЗ</w:t>
      </w:r>
      <w:r>
        <w:t xml:space="preserve">). </w:t>
      </w:r>
      <w:r>
        <w:rPr>
          <w:rFonts w:hint="eastAsia"/>
        </w:rPr>
        <w:t>Установлены</w:t>
      </w:r>
      <w:r>
        <w:t xml:space="preserve"> </w:t>
      </w:r>
      <w:r>
        <w:rPr>
          <w:rFonts w:hint="eastAsia"/>
        </w:rPr>
        <w:t>оптимальные</w:t>
      </w:r>
      <w:r>
        <w:t xml:space="preserve"> </w:t>
      </w:r>
      <w:r>
        <w:rPr>
          <w:rFonts w:hint="eastAsia"/>
        </w:rPr>
        <w:t>соотношения</w:t>
      </w:r>
      <w:r>
        <w:t xml:space="preserve"> </w:t>
      </w:r>
      <w:r>
        <w:rPr>
          <w:rFonts w:hint="eastAsia"/>
        </w:rPr>
        <w:t>аммиака</w:t>
      </w:r>
      <w:r>
        <w:t xml:space="preserve"> </w:t>
      </w:r>
      <w:r>
        <w:rPr>
          <w:rFonts w:hint="eastAsia"/>
        </w:rPr>
        <w:t>и</w:t>
      </w:r>
      <w:r>
        <w:t xml:space="preserve"> </w:t>
      </w:r>
      <w:r>
        <w:rPr>
          <w:rFonts w:hint="eastAsia"/>
        </w:rPr>
        <w:t>катализатора</w:t>
      </w:r>
      <w:r>
        <w:t xml:space="preserve"> </w:t>
      </w:r>
      <w:r>
        <w:rPr>
          <w:rFonts w:hint="eastAsia"/>
        </w:rPr>
        <w:t>ДХДСФК</w:t>
      </w:r>
      <w:r>
        <w:t xml:space="preserve"> </w:t>
      </w:r>
      <w:r>
        <w:rPr>
          <w:rFonts w:hint="eastAsia"/>
        </w:rPr>
        <w:t>в</w:t>
      </w:r>
      <w:r>
        <w:t xml:space="preserve"> </w:t>
      </w:r>
      <w:r>
        <w:rPr>
          <w:rFonts w:hint="eastAsia"/>
        </w:rPr>
        <w:t>составе</w:t>
      </w:r>
      <w:r>
        <w:t xml:space="preserve"> </w:t>
      </w:r>
      <w:r>
        <w:rPr>
          <w:rFonts w:hint="eastAsia"/>
        </w:rPr>
        <w:t>катализаторного</w:t>
      </w:r>
      <w:r>
        <w:t xml:space="preserve"> </w:t>
      </w:r>
      <w:r>
        <w:rPr>
          <w:rFonts w:hint="eastAsia"/>
        </w:rPr>
        <w:t>комплекса</w:t>
      </w:r>
      <w:r>
        <w:t xml:space="preserve"> </w:t>
      </w:r>
      <w:r>
        <w:rPr>
          <w:rFonts w:hint="eastAsia"/>
        </w:rPr>
        <w:t>для</w:t>
      </w:r>
      <w:r>
        <w:t xml:space="preserve"> </w:t>
      </w:r>
      <w:r>
        <w:rPr>
          <w:rFonts w:hint="eastAsia"/>
        </w:rPr>
        <w:t>полного</w:t>
      </w:r>
      <w:r>
        <w:t xml:space="preserve"> </w:t>
      </w:r>
      <w:r>
        <w:rPr>
          <w:rFonts w:hint="eastAsia"/>
        </w:rPr>
        <w:t>окисления</w:t>
      </w:r>
      <w:r>
        <w:t xml:space="preserve"> 1 </w:t>
      </w:r>
      <w:r>
        <w:rPr>
          <w:rFonts w:hint="eastAsia"/>
        </w:rPr>
        <w:t>моля</w:t>
      </w:r>
      <w:r>
        <w:t xml:space="preserve"> H2S </w:t>
      </w:r>
      <w:r>
        <w:rPr>
          <w:rFonts w:hint="eastAsia"/>
        </w:rPr>
        <w:t>при</w:t>
      </w:r>
      <w:r>
        <w:t xml:space="preserve"> </w:t>
      </w:r>
      <w:r>
        <w:rPr>
          <w:rFonts w:hint="eastAsia"/>
        </w:rPr>
        <w:t>температуре</w:t>
      </w:r>
      <w:r>
        <w:t xml:space="preserve"> 50</w:t>
      </w:r>
      <w:r>
        <w:rPr>
          <w:rFonts w:hint="eastAsia"/>
        </w:rPr>
        <w:t>°С</w:t>
      </w:r>
      <w:r>
        <w:t xml:space="preserve"> </w:t>
      </w:r>
      <w:r>
        <w:rPr>
          <w:rFonts w:hint="eastAsia"/>
        </w:rPr>
        <w:t>за</w:t>
      </w:r>
      <w:r>
        <w:t xml:space="preserve"> 30 </w:t>
      </w:r>
      <w:r>
        <w:rPr>
          <w:rFonts w:hint="eastAsia"/>
        </w:rPr>
        <w:t>мин</w:t>
      </w:r>
      <w:r>
        <w:t xml:space="preserve">. </w:t>
      </w:r>
      <w:r>
        <w:rPr>
          <w:rFonts w:hint="eastAsia"/>
        </w:rPr>
        <w:t>На</w:t>
      </w:r>
      <w:r>
        <w:t xml:space="preserve"> </w:t>
      </w:r>
      <w:r>
        <w:rPr>
          <w:rFonts w:hint="eastAsia"/>
        </w:rPr>
        <w:t>основании</w:t>
      </w:r>
      <w:r>
        <w:t xml:space="preserve"> </w:t>
      </w:r>
      <w:r>
        <w:rPr>
          <w:rFonts w:hint="eastAsia"/>
        </w:rPr>
        <w:t>анализа</w:t>
      </w:r>
      <w:r>
        <w:t xml:space="preserve"> </w:t>
      </w:r>
      <w:r>
        <w:rPr>
          <w:rFonts w:hint="eastAsia"/>
        </w:rPr>
        <w:t>литературных</w:t>
      </w:r>
      <w:r>
        <w:t xml:space="preserve"> </w:t>
      </w:r>
      <w:r>
        <w:rPr>
          <w:rFonts w:hint="eastAsia"/>
        </w:rPr>
        <w:t>данных</w:t>
      </w:r>
      <w:r>
        <w:t xml:space="preserve"> </w:t>
      </w:r>
      <w:r>
        <w:rPr>
          <w:rFonts w:hint="eastAsia"/>
        </w:rPr>
        <w:t>и</w:t>
      </w:r>
      <w:r>
        <w:t xml:space="preserve"> </w:t>
      </w:r>
      <w:r>
        <w:rPr>
          <w:rFonts w:hint="eastAsia"/>
        </w:rPr>
        <w:t>результатов</w:t>
      </w:r>
      <w:r>
        <w:t xml:space="preserve"> </w:t>
      </w:r>
      <w:r>
        <w:rPr>
          <w:rFonts w:hint="eastAsia"/>
        </w:rPr>
        <w:t>экспериментальных</w:t>
      </w:r>
      <w:r>
        <w:t xml:space="preserve"> </w:t>
      </w:r>
      <w:r>
        <w:rPr>
          <w:rFonts w:hint="eastAsia"/>
        </w:rPr>
        <w:t>исследований</w:t>
      </w:r>
      <w:r>
        <w:t xml:space="preserve"> </w:t>
      </w:r>
      <w:r>
        <w:rPr>
          <w:rFonts w:hint="eastAsia"/>
        </w:rPr>
        <w:t>предложен</w:t>
      </w:r>
      <w:r>
        <w:t xml:space="preserve"> </w:t>
      </w:r>
      <w:r>
        <w:rPr>
          <w:rFonts w:hint="eastAsia"/>
        </w:rPr>
        <w:t>механизм</w:t>
      </w:r>
      <w:r>
        <w:t xml:space="preserve"> </w:t>
      </w:r>
      <w:r>
        <w:rPr>
          <w:rFonts w:hint="eastAsia"/>
        </w:rPr>
        <w:t>реакции</w:t>
      </w:r>
      <w:r>
        <w:t xml:space="preserve"> </w:t>
      </w:r>
      <w:r>
        <w:rPr>
          <w:rFonts w:hint="eastAsia"/>
        </w:rPr>
        <w:t>окисления</w:t>
      </w:r>
      <w:r>
        <w:t xml:space="preserve"> </w:t>
      </w:r>
      <w:r>
        <w:rPr>
          <w:rFonts w:hint="eastAsia"/>
        </w:rPr>
        <w:t>сероводорода</w:t>
      </w:r>
      <w:r>
        <w:t xml:space="preserve"> </w:t>
      </w:r>
      <w:r>
        <w:rPr>
          <w:rFonts w:hint="eastAsia"/>
        </w:rPr>
        <w:t>молекулярным</w:t>
      </w:r>
      <w:r>
        <w:t xml:space="preserve"> </w:t>
      </w:r>
      <w:r>
        <w:rPr>
          <w:rFonts w:hint="eastAsia"/>
        </w:rPr>
        <w:t>кислородом</w:t>
      </w:r>
      <w:r>
        <w:t xml:space="preserve"> </w:t>
      </w:r>
      <w:r>
        <w:rPr>
          <w:rFonts w:hint="eastAsia"/>
        </w:rPr>
        <w:t>в</w:t>
      </w:r>
      <w:r>
        <w:t xml:space="preserve"> </w:t>
      </w:r>
      <w:r>
        <w:rPr>
          <w:rFonts w:hint="eastAsia"/>
        </w:rPr>
        <w:t>присутствии</w:t>
      </w:r>
      <w:r>
        <w:t xml:space="preserve"> </w:t>
      </w:r>
      <w:r>
        <w:rPr>
          <w:rFonts w:hint="eastAsia"/>
        </w:rPr>
        <w:t>аммиачного</w:t>
      </w:r>
      <w:r>
        <w:t xml:space="preserve"> </w:t>
      </w:r>
      <w:r>
        <w:rPr>
          <w:rFonts w:hint="eastAsia"/>
        </w:rPr>
        <w:t>раствора</w:t>
      </w:r>
      <w:r>
        <w:t xml:space="preserve"> </w:t>
      </w:r>
      <w:r>
        <w:rPr>
          <w:rFonts w:hint="eastAsia"/>
        </w:rPr>
        <w:t>фталоцианинового</w:t>
      </w:r>
      <w:r>
        <w:t xml:space="preserve"> </w:t>
      </w:r>
      <w:r>
        <w:rPr>
          <w:rFonts w:hint="eastAsia"/>
        </w:rPr>
        <w:t>катализатора</w:t>
      </w:r>
      <w:r>
        <w:t>.</w:t>
      </w:r>
    </w:p>
    <w:p w14:paraId="6C630AF0" w14:textId="77777777" w:rsidR="00B97874" w:rsidRDefault="00B97874" w:rsidP="00B97874">
      <w:r>
        <w:t>2.</w:t>
      </w:r>
      <w:r>
        <w:tab/>
      </w:r>
      <w:r>
        <w:rPr>
          <w:rFonts w:hint="eastAsia"/>
        </w:rPr>
        <w:t>Исследованы</w:t>
      </w:r>
      <w:r>
        <w:t xml:space="preserve"> </w:t>
      </w:r>
      <w:r>
        <w:rPr>
          <w:rFonts w:hint="eastAsia"/>
        </w:rPr>
        <w:t>кинетические</w:t>
      </w:r>
      <w:r>
        <w:t xml:space="preserve"> </w:t>
      </w:r>
      <w:r>
        <w:rPr>
          <w:rFonts w:hint="eastAsia"/>
        </w:rPr>
        <w:t>закономерности</w:t>
      </w:r>
      <w:r>
        <w:t xml:space="preserve"> </w:t>
      </w:r>
      <w:r>
        <w:rPr>
          <w:rFonts w:hint="eastAsia"/>
        </w:rPr>
        <w:t>реакции</w:t>
      </w:r>
      <w:r>
        <w:t xml:space="preserve"> </w:t>
      </w:r>
      <w:r>
        <w:rPr>
          <w:rFonts w:hint="eastAsia"/>
        </w:rPr>
        <w:t>окисления</w:t>
      </w:r>
      <w:r>
        <w:t xml:space="preserve"> </w:t>
      </w:r>
      <w:r>
        <w:rPr>
          <w:rFonts w:hint="eastAsia"/>
        </w:rPr>
        <w:t>н</w:t>
      </w:r>
      <w:r>
        <w:t>-</w:t>
      </w:r>
      <w:r>
        <w:rPr>
          <w:rFonts w:hint="eastAsia"/>
        </w:rPr>
        <w:t>пропилмеркаптана</w:t>
      </w:r>
      <w:r>
        <w:t xml:space="preserve"> </w:t>
      </w:r>
      <w:r>
        <w:rPr>
          <w:rFonts w:hint="eastAsia"/>
        </w:rPr>
        <w:t>в</w:t>
      </w:r>
      <w:r>
        <w:t xml:space="preserve"> </w:t>
      </w:r>
      <w:r>
        <w:rPr>
          <w:rFonts w:hint="eastAsia"/>
        </w:rPr>
        <w:t>углеводородной</w:t>
      </w:r>
      <w:r>
        <w:t xml:space="preserve"> </w:t>
      </w:r>
      <w:r>
        <w:rPr>
          <w:rFonts w:hint="eastAsia"/>
        </w:rPr>
        <w:t>модельной</w:t>
      </w:r>
      <w:r>
        <w:t xml:space="preserve"> </w:t>
      </w:r>
      <w:r>
        <w:rPr>
          <w:rFonts w:hint="eastAsia"/>
        </w:rPr>
        <w:t>смеси</w:t>
      </w:r>
      <w:r>
        <w:t xml:space="preserve"> </w:t>
      </w:r>
      <w:r>
        <w:rPr>
          <w:rFonts w:hint="eastAsia"/>
        </w:rPr>
        <w:t>молекулярным</w:t>
      </w:r>
      <w:r>
        <w:t xml:space="preserve"> </w:t>
      </w:r>
      <w:r>
        <w:rPr>
          <w:rFonts w:hint="eastAsia"/>
        </w:rPr>
        <w:t>кислородом</w:t>
      </w:r>
      <w:r>
        <w:t xml:space="preserve"> </w:t>
      </w:r>
      <w:r>
        <w:rPr>
          <w:rFonts w:hint="eastAsia"/>
        </w:rPr>
        <w:t>в</w:t>
      </w:r>
      <w:r>
        <w:t xml:space="preserve"> </w:t>
      </w:r>
      <w:r>
        <w:rPr>
          <w:rFonts w:hint="eastAsia"/>
        </w:rPr>
        <w:t>присутствии</w:t>
      </w:r>
      <w:r>
        <w:t xml:space="preserve"> </w:t>
      </w:r>
      <w:r>
        <w:rPr>
          <w:rFonts w:hint="eastAsia"/>
        </w:rPr>
        <w:t>аммиачного</w:t>
      </w:r>
      <w:r>
        <w:t xml:space="preserve"> </w:t>
      </w:r>
      <w:r>
        <w:rPr>
          <w:rFonts w:hint="eastAsia"/>
        </w:rPr>
        <w:t>раствора</w:t>
      </w:r>
      <w:r>
        <w:t xml:space="preserve"> </w:t>
      </w:r>
      <w:r>
        <w:rPr>
          <w:rFonts w:hint="eastAsia"/>
        </w:rPr>
        <w:t>ДХДСФК</w:t>
      </w:r>
      <w:r>
        <w:t xml:space="preserve">. </w:t>
      </w:r>
      <w:r>
        <w:rPr>
          <w:rFonts w:hint="eastAsia"/>
        </w:rPr>
        <w:t>Определены</w:t>
      </w:r>
      <w:r>
        <w:t xml:space="preserve"> </w:t>
      </w:r>
      <w:r>
        <w:rPr>
          <w:rFonts w:hint="eastAsia"/>
        </w:rPr>
        <w:t>первый</w:t>
      </w:r>
      <w:r>
        <w:t xml:space="preserve"> </w:t>
      </w:r>
      <w:r>
        <w:rPr>
          <w:rFonts w:hint="eastAsia"/>
        </w:rPr>
        <w:t>порядок</w:t>
      </w:r>
      <w:r>
        <w:t xml:space="preserve"> </w:t>
      </w:r>
      <w:r>
        <w:rPr>
          <w:rFonts w:hint="eastAsia"/>
        </w:rPr>
        <w:t>реакции</w:t>
      </w:r>
      <w:r>
        <w:t xml:space="preserve"> </w:t>
      </w:r>
      <w:r>
        <w:rPr>
          <w:rFonts w:hint="eastAsia"/>
        </w:rPr>
        <w:t>по</w:t>
      </w:r>
      <w:r>
        <w:t xml:space="preserve"> </w:t>
      </w:r>
      <w:r>
        <w:rPr>
          <w:rFonts w:hint="eastAsia"/>
        </w:rPr>
        <w:t>меркаптану</w:t>
      </w:r>
      <w:r>
        <w:t xml:space="preserve">, </w:t>
      </w:r>
      <w:r>
        <w:rPr>
          <w:rFonts w:hint="eastAsia"/>
        </w:rPr>
        <w:t>второй</w:t>
      </w:r>
      <w:r>
        <w:t xml:space="preserve"> </w:t>
      </w:r>
      <w:r>
        <w:rPr>
          <w:rFonts w:hint="eastAsia"/>
        </w:rPr>
        <w:t>порядок</w:t>
      </w:r>
      <w:r>
        <w:t xml:space="preserve"> - </w:t>
      </w:r>
      <w:r>
        <w:rPr>
          <w:rFonts w:hint="eastAsia"/>
        </w:rPr>
        <w:t>по</w:t>
      </w:r>
      <w:r>
        <w:t xml:space="preserve"> </w:t>
      </w:r>
      <w:r>
        <w:rPr>
          <w:rFonts w:hint="eastAsia"/>
        </w:rPr>
        <w:t>катализаторному</w:t>
      </w:r>
      <w:r>
        <w:t xml:space="preserve"> </w:t>
      </w:r>
      <w:r>
        <w:rPr>
          <w:rFonts w:hint="eastAsia"/>
        </w:rPr>
        <w:t>комплексу</w:t>
      </w:r>
      <w:r>
        <w:t xml:space="preserve"> </w:t>
      </w:r>
      <w:r>
        <w:rPr>
          <w:rFonts w:hint="eastAsia"/>
        </w:rPr>
        <w:t>и</w:t>
      </w:r>
      <w:r>
        <w:t xml:space="preserve"> </w:t>
      </w:r>
      <w:r>
        <w:rPr>
          <w:rFonts w:hint="eastAsia"/>
        </w:rPr>
        <w:t>наличие</w:t>
      </w:r>
      <w:r>
        <w:t xml:space="preserve"> </w:t>
      </w:r>
      <w:r>
        <w:rPr>
          <w:rFonts w:hint="eastAsia"/>
        </w:rPr>
        <w:t>торможения</w:t>
      </w:r>
      <w:r>
        <w:t xml:space="preserve"> </w:t>
      </w:r>
      <w:r>
        <w:rPr>
          <w:rFonts w:hint="eastAsia"/>
        </w:rPr>
        <w:t>реакции</w:t>
      </w:r>
      <w:r>
        <w:t xml:space="preserve"> </w:t>
      </w:r>
      <w:r>
        <w:rPr>
          <w:rFonts w:hint="eastAsia"/>
        </w:rPr>
        <w:t>продуктом</w:t>
      </w:r>
      <w:r>
        <w:t xml:space="preserve"> </w:t>
      </w:r>
      <w:r>
        <w:rPr>
          <w:rFonts w:hint="eastAsia"/>
        </w:rPr>
        <w:t>окисления</w:t>
      </w:r>
      <w:r>
        <w:t xml:space="preserve">. </w:t>
      </w:r>
      <w:r>
        <w:rPr>
          <w:rFonts w:hint="eastAsia"/>
        </w:rPr>
        <w:t>Определены</w:t>
      </w:r>
      <w:r>
        <w:t xml:space="preserve"> </w:t>
      </w:r>
      <w:r>
        <w:rPr>
          <w:rFonts w:hint="eastAsia"/>
        </w:rPr>
        <w:t>энергия</w:t>
      </w:r>
      <w:r>
        <w:t xml:space="preserve"> </w:t>
      </w:r>
      <w:r>
        <w:rPr>
          <w:rFonts w:hint="eastAsia"/>
        </w:rPr>
        <w:t>активации</w:t>
      </w:r>
      <w:r>
        <w:t xml:space="preserve"> </w:t>
      </w:r>
      <w:r>
        <w:rPr>
          <w:rFonts w:hint="eastAsia"/>
        </w:rPr>
        <w:t>и</w:t>
      </w:r>
      <w:r>
        <w:t xml:space="preserve"> </w:t>
      </w:r>
      <w:r>
        <w:rPr>
          <w:rFonts w:hint="eastAsia"/>
        </w:rPr>
        <w:t>константы</w:t>
      </w:r>
      <w:r>
        <w:t xml:space="preserve"> </w:t>
      </w:r>
      <w:r>
        <w:rPr>
          <w:rFonts w:hint="eastAsia"/>
        </w:rPr>
        <w:t>скорости</w:t>
      </w:r>
      <w:r>
        <w:t xml:space="preserve"> </w:t>
      </w:r>
      <w:r>
        <w:rPr>
          <w:rFonts w:hint="eastAsia"/>
        </w:rPr>
        <w:t>реакции</w:t>
      </w:r>
      <w:r>
        <w:t xml:space="preserve"> </w:t>
      </w:r>
      <w:r>
        <w:rPr>
          <w:rFonts w:hint="eastAsia"/>
        </w:rPr>
        <w:t>окисления</w:t>
      </w:r>
      <w:r>
        <w:t xml:space="preserve"> </w:t>
      </w:r>
      <w:r>
        <w:rPr>
          <w:rFonts w:hint="eastAsia"/>
        </w:rPr>
        <w:t>н</w:t>
      </w:r>
      <w:r>
        <w:t>-</w:t>
      </w:r>
      <w:r>
        <w:rPr>
          <w:rFonts w:hint="eastAsia"/>
        </w:rPr>
        <w:t>пропилмеркаптана</w:t>
      </w:r>
      <w:r>
        <w:t xml:space="preserve">. </w:t>
      </w:r>
      <w:r>
        <w:rPr>
          <w:rFonts w:hint="eastAsia"/>
        </w:rPr>
        <w:t>Показано</w:t>
      </w:r>
      <w:r>
        <w:t xml:space="preserve">, </w:t>
      </w:r>
      <w:r>
        <w:rPr>
          <w:rFonts w:hint="eastAsia"/>
        </w:rPr>
        <w:t>что</w:t>
      </w:r>
      <w:r>
        <w:t xml:space="preserve"> </w:t>
      </w:r>
      <w:r>
        <w:rPr>
          <w:rFonts w:hint="eastAsia"/>
        </w:rPr>
        <w:t>единственным</w:t>
      </w:r>
      <w:r>
        <w:t xml:space="preserve"> </w:t>
      </w:r>
      <w:r>
        <w:rPr>
          <w:rFonts w:hint="eastAsia"/>
        </w:rPr>
        <w:t>продуктом</w:t>
      </w:r>
      <w:r>
        <w:t xml:space="preserve"> </w:t>
      </w:r>
      <w:r>
        <w:rPr>
          <w:rFonts w:hint="eastAsia"/>
        </w:rPr>
        <w:t>реакции</w:t>
      </w:r>
      <w:r>
        <w:t xml:space="preserve"> </w:t>
      </w:r>
      <w:r>
        <w:rPr>
          <w:rFonts w:hint="eastAsia"/>
        </w:rPr>
        <w:t>окисления</w:t>
      </w:r>
      <w:r>
        <w:t xml:space="preserve"> </w:t>
      </w:r>
      <w:r>
        <w:rPr>
          <w:rFonts w:hint="eastAsia"/>
        </w:rPr>
        <w:t>меркаптанов</w:t>
      </w:r>
      <w:r>
        <w:t xml:space="preserve"> </w:t>
      </w:r>
      <w:r>
        <w:rPr>
          <w:rFonts w:hint="eastAsia"/>
        </w:rPr>
        <w:t>и</w:t>
      </w:r>
      <w:r>
        <w:t xml:space="preserve"> </w:t>
      </w:r>
      <w:r>
        <w:rPr>
          <w:rFonts w:hint="eastAsia"/>
        </w:rPr>
        <w:t>элементной</w:t>
      </w:r>
      <w:r>
        <w:t xml:space="preserve"> </w:t>
      </w:r>
      <w:r>
        <w:rPr>
          <w:rFonts w:hint="eastAsia"/>
        </w:rPr>
        <w:t>серой</w:t>
      </w:r>
      <w:r>
        <w:t xml:space="preserve">, </w:t>
      </w:r>
      <w:r>
        <w:rPr>
          <w:rFonts w:hint="eastAsia"/>
        </w:rPr>
        <w:t>и</w:t>
      </w:r>
      <w:r>
        <w:t xml:space="preserve"> </w:t>
      </w:r>
      <w:r>
        <w:rPr>
          <w:rFonts w:hint="eastAsia"/>
        </w:rPr>
        <w:t>кислородом</w:t>
      </w:r>
      <w:r>
        <w:t xml:space="preserve"> </w:t>
      </w:r>
      <w:r>
        <w:rPr>
          <w:rFonts w:hint="eastAsia"/>
        </w:rPr>
        <w:t>в</w:t>
      </w:r>
      <w:r>
        <w:t xml:space="preserve"> </w:t>
      </w:r>
      <w:r>
        <w:rPr>
          <w:rFonts w:hint="eastAsia"/>
        </w:rPr>
        <w:t>присутствии</w:t>
      </w:r>
      <w:r>
        <w:t xml:space="preserve"> </w:t>
      </w:r>
      <w:r>
        <w:rPr>
          <w:rFonts w:hint="eastAsia"/>
        </w:rPr>
        <w:t>катализатора</w:t>
      </w:r>
      <w:r>
        <w:t xml:space="preserve">, </w:t>
      </w:r>
      <w:r>
        <w:rPr>
          <w:rFonts w:hint="eastAsia"/>
        </w:rPr>
        <w:t>являются</w:t>
      </w:r>
      <w:r>
        <w:t xml:space="preserve"> </w:t>
      </w:r>
      <w:r>
        <w:rPr>
          <w:rFonts w:hint="eastAsia"/>
        </w:rPr>
        <w:t>дисульфиды</w:t>
      </w:r>
      <w:r>
        <w:t xml:space="preserve">. </w:t>
      </w:r>
      <w:r>
        <w:rPr>
          <w:rFonts w:hint="eastAsia"/>
        </w:rPr>
        <w:t>Установлено</w:t>
      </w:r>
      <w:r>
        <w:t xml:space="preserve">, </w:t>
      </w:r>
      <w:r>
        <w:rPr>
          <w:rFonts w:hint="eastAsia"/>
        </w:rPr>
        <w:t>что</w:t>
      </w:r>
      <w:r>
        <w:t xml:space="preserve"> </w:t>
      </w:r>
      <w:r>
        <w:rPr>
          <w:rFonts w:hint="eastAsia"/>
        </w:rPr>
        <w:t>при</w:t>
      </w:r>
      <w:r>
        <w:t xml:space="preserve"> </w:t>
      </w:r>
      <w:r>
        <w:rPr>
          <w:rFonts w:hint="eastAsia"/>
        </w:rPr>
        <w:t>увеличении</w:t>
      </w:r>
      <w:r>
        <w:t xml:space="preserve"> </w:t>
      </w:r>
      <w:r>
        <w:rPr>
          <w:rFonts w:hint="eastAsia"/>
        </w:rPr>
        <w:t>молекулярной</w:t>
      </w:r>
      <w:r>
        <w:t xml:space="preserve"> </w:t>
      </w:r>
      <w:r>
        <w:rPr>
          <w:rFonts w:hint="eastAsia"/>
        </w:rPr>
        <w:t>массы</w:t>
      </w:r>
      <w:r>
        <w:t xml:space="preserve"> </w:t>
      </w:r>
      <w:r>
        <w:rPr>
          <w:rFonts w:hint="eastAsia"/>
        </w:rPr>
        <w:t>меркаптана</w:t>
      </w:r>
      <w:r>
        <w:t xml:space="preserve"> </w:t>
      </w:r>
      <w:r>
        <w:rPr>
          <w:rFonts w:hint="eastAsia"/>
        </w:rPr>
        <w:t>и</w:t>
      </w:r>
    </w:p>
    <w:p w14:paraId="2EA77D4B" w14:textId="77777777" w:rsidR="00B97874" w:rsidRDefault="00B97874" w:rsidP="00B97874">
      <w:r>
        <w:lastRenderedPageBreak/>
        <w:t xml:space="preserve"> </w:t>
      </w:r>
    </w:p>
    <w:p w14:paraId="6A7E737F" w14:textId="77777777" w:rsidR="00B97874" w:rsidRDefault="00B97874" w:rsidP="00B97874">
      <w:r>
        <w:t>129</w:t>
      </w:r>
    </w:p>
    <w:p w14:paraId="1021B365" w14:textId="77777777" w:rsidR="00B97874" w:rsidRDefault="00B97874" w:rsidP="00B97874">
      <w:r>
        <w:rPr>
          <w:rFonts w:hint="eastAsia"/>
        </w:rPr>
        <w:t>при</w:t>
      </w:r>
      <w:r>
        <w:t xml:space="preserve"> </w:t>
      </w:r>
      <w:r>
        <w:rPr>
          <w:rFonts w:hint="eastAsia"/>
        </w:rPr>
        <w:t>переходе</w:t>
      </w:r>
      <w:r>
        <w:t xml:space="preserve"> </w:t>
      </w:r>
      <w:r>
        <w:rPr>
          <w:rFonts w:hint="eastAsia"/>
        </w:rPr>
        <w:t>от</w:t>
      </w:r>
      <w:r>
        <w:t xml:space="preserve"> </w:t>
      </w:r>
      <w:r>
        <w:rPr>
          <w:rFonts w:hint="eastAsia"/>
        </w:rPr>
        <w:t>нормального</w:t>
      </w:r>
      <w:r>
        <w:t xml:space="preserve"> </w:t>
      </w:r>
      <w:r>
        <w:rPr>
          <w:rFonts w:hint="eastAsia"/>
        </w:rPr>
        <w:t>к</w:t>
      </w:r>
      <w:r>
        <w:t xml:space="preserve"> </w:t>
      </w:r>
      <w:r>
        <w:rPr>
          <w:rFonts w:hint="eastAsia"/>
        </w:rPr>
        <w:t>изо</w:t>
      </w:r>
      <w:r>
        <w:t>-</w:t>
      </w:r>
      <w:r>
        <w:rPr>
          <w:rFonts w:hint="eastAsia"/>
        </w:rPr>
        <w:t>строению</w:t>
      </w:r>
      <w:r>
        <w:t xml:space="preserve"> </w:t>
      </w:r>
      <w:r>
        <w:rPr>
          <w:rFonts w:hint="eastAsia"/>
        </w:rPr>
        <w:t>реакционная</w:t>
      </w:r>
      <w:r>
        <w:t xml:space="preserve"> </w:t>
      </w:r>
      <w:r>
        <w:rPr>
          <w:rFonts w:hint="eastAsia"/>
        </w:rPr>
        <w:t>способность</w:t>
      </w:r>
      <w:r>
        <w:t xml:space="preserve"> </w:t>
      </w:r>
      <w:r>
        <w:rPr>
          <w:rFonts w:hint="eastAsia"/>
        </w:rPr>
        <w:t>меркаптанов</w:t>
      </w:r>
      <w:r>
        <w:t xml:space="preserve"> </w:t>
      </w:r>
      <w:r>
        <w:rPr>
          <w:rFonts w:hint="eastAsia"/>
        </w:rPr>
        <w:t>снижается</w:t>
      </w:r>
      <w:r>
        <w:t xml:space="preserve">. </w:t>
      </w:r>
      <w:r>
        <w:rPr>
          <w:rFonts w:hint="eastAsia"/>
        </w:rPr>
        <w:t>На</w:t>
      </w:r>
      <w:r>
        <w:t xml:space="preserve"> </w:t>
      </w:r>
      <w:r>
        <w:rPr>
          <w:rFonts w:hint="eastAsia"/>
        </w:rPr>
        <w:t>основании</w:t>
      </w:r>
      <w:r>
        <w:t xml:space="preserve"> </w:t>
      </w:r>
      <w:r>
        <w:rPr>
          <w:rFonts w:hint="eastAsia"/>
        </w:rPr>
        <w:t>результатов</w:t>
      </w:r>
      <w:r>
        <w:t xml:space="preserve"> </w:t>
      </w:r>
      <w:r>
        <w:rPr>
          <w:rFonts w:hint="eastAsia"/>
        </w:rPr>
        <w:t>исследований</w:t>
      </w:r>
      <w:r>
        <w:t xml:space="preserve"> </w:t>
      </w:r>
      <w:r>
        <w:rPr>
          <w:rFonts w:hint="eastAsia"/>
        </w:rPr>
        <w:t>и</w:t>
      </w:r>
      <w:r>
        <w:t xml:space="preserve"> </w:t>
      </w:r>
      <w:r>
        <w:rPr>
          <w:rFonts w:hint="eastAsia"/>
        </w:rPr>
        <w:t>литературных</w:t>
      </w:r>
      <w:r>
        <w:t xml:space="preserve"> </w:t>
      </w:r>
      <w:r>
        <w:rPr>
          <w:rFonts w:hint="eastAsia"/>
        </w:rPr>
        <w:t>данных</w:t>
      </w:r>
      <w:r>
        <w:t xml:space="preserve"> </w:t>
      </w:r>
      <w:r>
        <w:rPr>
          <w:rFonts w:hint="eastAsia"/>
        </w:rPr>
        <w:t>предложен</w:t>
      </w:r>
      <w:r>
        <w:t xml:space="preserve"> </w:t>
      </w:r>
      <w:r>
        <w:rPr>
          <w:rFonts w:hint="eastAsia"/>
        </w:rPr>
        <w:t>механизм</w:t>
      </w:r>
      <w:r>
        <w:t xml:space="preserve"> </w:t>
      </w:r>
      <w:r>
        <w:rPr>
          <w:rFonts w:hint="eastAsia"/>
        </w:rPr>
        <w:t>реакции</w:t>
      </w:r>
      <w:r>
        <w:t xml:space="preserve"> </w:t>
      </w:r>
      <w:r>
        <w:rPr>
          <w:rFonts w:hint="eastAsia"/>
        </w:rPr>
        <w:t>окисления</w:t>
      </w:r>
      <w:r>
        <w:t xml:space="preserve"> </w:t>
      </w:r>
      <w:r>
        <w:rPr>
          <w:rFonts w:hint="eastAsia"/>
        </w:rPr>
        <w:t>меркаптанов</w:t>
      </w:r>
      <w:r>
        <w:t xml:space="preserve"> </w:t>
      </w:r>
      <w:r>
        <w:rPr>
          <w:rFonts w:hint="eastAsia"/>
        </w:rPr>
        <w:t>молекулярным</w:t>
      </w:r>
      <w:r>
        <w:t xml:space="preserve"> </w:t>
      </w:r>
      <w:r>
        <w:rPr>
          <w:rFonts w:hint="eastAsia"/>
        </w:rPr>
        <w:t>кислородом</w:t>
      </w:r>
      <w:r>
        <w:t xml:space="preserve"> </w:t>
      </w:r>
      <w:r>
        <w:rPr>
          <w:rFonts w:hint="eastAsia"/>
        </w:rPr>
        <w:t>в</w:t>
      </w:r>
      <w:r>
        <w:t xml:space="preserve"> </w:t>
      </w:r>
      <w:r>
        <w:rPr>
          <w:rFonts w:hint="eastAsia"/>
        </w:rPr>
        <w:t>присутствии</w:t>
      </w:r>
      <w:r>
        <w:t xml:space="preserve"> </w:t>
      </w:r>
      <w:r>
        <w:rPr>
          <w:rFonts w:hint="eastAsia"/>
        </w:rPr>
        <w:t>аммиачного</w:t>
      </w:r>
      <w:r>
        <w:t xml:space="preserve"> </w:t>
      </w:r>
      <w:r>
        <w:rPr>
          <w:rFonts w:hint="eastAsia"/>
        </w:rPr>
        <w:t>раствора</w:t>
      </w:r>
      <w:r>
        <w:t xml:space="preserve"> </w:t>
      </w:r>
      <w:r>
        <w:rPr>
          <w:rFonts w:hint="eastAsia"/>
        </w:rPr>
        <w:t>фталоцианинового</w:t>
      </w:r>
      <w:r>
        <w:t xml:space="preserve"> </w:t>
      </w:r>
      <w:r>
        <w:rPr>
          <w:rFonts w:hint="eastAsia"/>
        </w:rPr>
        <w:t>катализатора</w:t>
      </w:r>
      <w:r>
        <w:t>.</w:t>
      </w:r>
    </w:p>
    <w:p w14:paraId="77EBDE83" w14:textId="77777777" w:rsidR="00B97874" w:rsidRDefault="00B97874" w:rsidP="00B97874">
      <w:r>
        <w:t>3.</w:t>
      </w:r>
      <w:r>
        <w:tab/>
      </w:r>
      <w:r>
        <w:rPr>
          <w:rFonts w:hint="eastAsia"/>
        </w:rPr>
        <w:t>Изучены</w:t>
      </w:r>
      <w:r>
        <w:t xml:space="preserve"> </w:t>
      </w:r>
      <w:r>
        <w:rPr>
          <w:rFonts w:hint="eastAsia"/>
        </w:rPr>
        <w:t>кинетические</w:t>
      </w:r>
      <w:r>
        <w:t xml:space="preserve"> </w:t>
      </w:r>
      <w:r>
        <w:rPr>
          <w:rFonts w:hint="eastAsia"/>
        </w:rPr>
        <w:t>закономерности</w:t>
      </w:r>
      <w:r>
        <w:t xml:space="preserve"> </w:t>
      </w:r>
      <w:r>
        <w:rPr>
          <w:rFonts w:hint="eastAsia"/>
        </w:rPr>
        <w:t>совместного</w:t>
      </w:r>
      <w:r>
        <w:t xml:space="preserve"> </w:t>
      </w:r>
      <w:r>
        <w:rPr>
          <w:rFonts w:hint="eastAsia"/>
        </w:rPr>
        <w:t>окисления</w:t>
      </w:r>
      <w:r>
        <w:t xml:space="preserve"> </w:t>
      </w:r>
      <w:r>
        <w:rPr>
          <w:rFonts w:hint="eastAsia"/>
        </w:rPr>
        <w:t>сероводорода</w:t>
      </w:r>
      <w:r>
        <w:t xml:space="preserve"> </w:t>
      </w:r>
      <w:r>
        <w:rPr>
          <w:rFonts w:hint="eastAsia"/>
        </w:rPr>
        <w:t>и</w:t>
      </w:r>
      <w:r>
        <w:t xml:space="preserve"> </w:t>
      </w:r>
      <w:r>
        <w:rPr>
          <w:rFonts w:hint="eastAsia"/>
        </w:rPr>
        <w:t>этилмеркаптана</w:t>
      </w:r>
      <w:r>
        <w:t xml:space="preserve"> </w:t>
      </w:r>
      <w:r>
        <w:rPr>
          <w:rFonts w:hint="eastAsia"/>
        </w:rPr>
        <w:t>в</w:t>
      </w:r>
      <w:r>
        <w:t xml:space="preserve"> </w:t>
      </w:r>
      <w:r>
        <w:rPr>
          <w:rFonts w:hint="eastAsia"/>
        </w:rPr>
        <w:t>нефти</w:t>
      </w:r>
      <w:r>
        <w:t xml:space="preserve"> </w:t>
      </w:r>
      <w:r>
        <w:rPr>
          <w:rFonts w:hint="eastAsia"/>
        </w:rPr>
        <w:t>молекулярным</w:t>
      </w:r>
      <w:r>
        <w:t xml:space="preserve"> </w:t>
      </w:r>
      <w:r>
        <w:rPr>
          <w:rFonts w:hint="eastAsia"/>
        </w:rPr>
        <w:t>кислородом</w:t>
      </w:r>
      <w:r>
        <w:t xml:space="preserve"> </w:t>
      </w:r>
      <w:r>
        <w:rPr>
          <w:rFonts w:hint="eastAsia"/>
        </w:rPr>
        <w:t>в</w:t>
      </w:r>
      <w:r>
        <w:t xml:space="preserve"> </w:t>
      </w:r>
      <w:r>
        <w:rPr>
          <w:rFonts w:hint="eastAsia"/>
        </w:rPr>
        <w:t>присутствии</w:t>
      </w:r>
      <w:r>
        <w:t xml:space="preserve"> </w:t>
      </w:r>
      <w:r>
        <w:rPr>
          <w:rFonts w:hint="eastAsia"/>
        </w:rPr>
        <w:t>аммиачного</w:t>
      </w:r>
      <w:r>
        <w:t xml:space="preserve"> </w:t>
      </w:r>
      <w:r>
        <w:rPr>
          <w:rFonts w:hint="eastAsia"/>
        </w:rPr>
        <w:t>раствора</w:t>
      </w:r>
      <w:r>
        <w:t xml:space="preserve"> </w:t>
      </w:r>
      <w:r>
        <w:rPr>
          <w:rFonts w:hint="eastAsia"/>
        </w:rPr>
        <w:t>фталоцианинового</w:t>
      </w:r>
      <w:r>
        <w:t xml:space="preserve"> </w:t>
      </w:r>
      <w:r>
        <w:rPr>
          <w:rFonts w:hint="eastAsia"/>
        </w:rPr>
        <w:t>катализатора</w:t>
      </w:r>
      <w:r>
        <w:t xml:space="preserve">. </w:t>
      </w:r>
      <w:r>
        <w:rPr>
          <w:rFonts w:hint="eastAsia"/>
        </w:rPr>
        <w:t>Определены</w:t>
      </w:r>
      <w:r>
        <w:t xml:space="preserve"> </w:t>
      </w:r>
      <w:r>
        <w:rPr>
          <w:rFonts w:hint="eastAsia"/>
        </w:rPr>
        <w:t>оптимальные</w:t>
      </w:r>
      <w:r>
        <w:t xml:space="preserve"> </w:t>
      </w:r>
      <w:r>
        <w:rPr>
          <w:rFonts w:hint="eastAsia"/>
        </w:rPr>
        <w:t>параметры</w:t>
      </w:r>
      <w:r>
        <w:t xml:space="preserve"> </w:t>
      </w:r>
      <w:r>
        <w:rPr>
          <w:rFonts w:hint="eastAsia"/>
        </w:rPr>
        <w:t>технологического</w:t>
      </w:r>
      <w:r>
        <w:t xml:space="preserve"> </w:t>
      </w:r>
      <w:r>
        <w:rPr>
          <w:rFonts w:hint="eastAsia"/>
        </w:rPr>
        <w:t>режима</w:t>
      </w:r>
      <w:r>
        <w:t xml:space="preserve"> </w:t>
      </w:r>
      <w:r>
        <w:rPr>
          <w:rFonts w:hint="eastAsia"/>
        </w:rPr>
        <w:t>для</w:t>
      </w:r>
      <w:r>
        <w:t xml:space="preserve"> </w:t>
      </w:r>
      <w:r>
        <w:rPr>
          <w:rFonts w:hint="eastAsia"/>
        </w:rPr>
        <w:t>эффективной</w:t>
      </w:r>
      <w:r>
        <w:t xml:space="preserve"> </w:t>
      </w:r>
      <w:r>
        <w:rPr>
          <w:rFonts w:hint="eastAsia"/>
        </w:rPr>
        <w:t>очистки</w:t>
      </w:r>
      <w:r>
        <w:t xml:space="preserve"> </w:t>
      </w:r>
      <w:r>
        <w:rPr>
          <w:rFonts w:hint="eastAsia"/>
        </w:rPr>
        <w:t>нефти</w:t>
      </w:r>
      <w:r>
        <w:t xml:space="preserve"> </w:t>
      </w:r>
      <w:r>
        <w:rPr>
          <w:rFonts w:hint="eastAsia"/>
        </w:rPr>
        <w:t>от</w:t>
      </w:r>
      <w:r>
        <w:t xml:space="preserve"> </w:t>
      </w:r>
      <w:r>
        <w:rPr>
          <w:rFonts w:hint="eastAsia"/>
        </w:rPr>
        <w:t>сероводорода</w:t>
      </w:r>
      <w:r>
        <w:t xml:space="preserve"> </w:t>
      </w:r>
      <w:r>
        <w:rPr>
          <w:rFonts w:hint="eastAsia"/>
        </w:rPr>
        <w:t>и</w:t>
      </w:r>
      <w:r>
        <w:t xml:space="preserve"> </w:t>
      </w:r>
      <w:r>
        <w:rPr>
          <w:rFonts w:hint="eastAsia"/>
        </w:rPr>
        <w:t>меркаптанов</w:t>
      </w:r>
      <w:r>
        <w:t xml:space="preserve"> </w:t>
      </w:r>
      <w:r>
        <w:rPr>
          <w:rFonts w:hint="eastAsia"/>
        </w:rPr>
        <w:t>С</w:t>
      </w:r>
      <w:r>
        <w:t>1-</w:t>
      </w:r>
      <w:r>
        <w:rPr>
          <w:rFonts w:hint="eastAsia"/>
        </w:rPr>
        <w:t>С</w:t>
      </w:r>
      <w:r>
        <w:t xml:space="preserve">2 </w:t>
      </w:r>
      <w:r>
        <w:rPr>
          <w:rFonts w:hint="eastAsia"/>
        </w:rPr>
        <w:t>до</w:t>
      </w:r>
      <w:r>
        <w:t xml:space="preserve"> </w:t>
      </w:r>
      <w:r>
        <w:rPr>
          <w:rFonts w:hint="eastAsia"/>
        </w:rPr>
        <w:t>требуемых</w:t>
      </w:r>
      <w:r>
        <w:t xml:space="preserve"> </w:t>
      </w:r>
      <w:r>
        <w:rPr>
          <w:rFonts w:hint="eastAsia"/>
        </w:rPr>
        <w:t>норм</w:t>
      </w:r>
      <w:r>
        <w:t xml:space="preserve">. </w:t>
      </w:r>
      <w:r>
        <w:rPr>
          <w:rFonts w:hint="eastAsia"/>
        </w:rPr>
        <w:t>Установлен</w:t>
      </w:r>
      <w:r>
        <w:t xml:space="preserve"> </w:t>
      </w:r>
      <w:r>
        <w:rPr>
          <w:rFonts w:hint="eastAsia"/>
        </w:rPr>
        <w:t>следующий</w:t>
      </w:r>
      <w:r>
        <w:t xml:space="preserve"> </w:t>
      </w:r>
      <w:r>
        <w:rPr>
          <w:rFonts w:hint="eastAsia"/>
        </w:rPr>
        <w:t>химизм</w:t>
      </w:r>
      <w:r>
        <w:t xml:space="preserve"> </w:t>
      </w:r>
      <w:r>
        <w:rPr>
          <w:rFonts w:hint="eastAsia"/>
        </w:rPr>
        <w:t>совместного</w:t>
      </w:r>
      <w:r>
        <w:t xml:space="preserve"> </w:t>
      </w:r>
      <w:r>
        <w:rPr>
          <w:rFonts w:hint="eastAsia"/>
        </w:rPr>
        <w:t>окисления</w:t>
      </w:r>
      <w:r>
        <w:t xml:space="preserve"> </w:t>
      </w:r>
      <w:r>
        <w:rPr>
          <w:rFonts w:hint="eastAsia"/>
        </w:rPr>
        <w:t>сероводорода</w:t>
      </w:r>
      <w:r>
        <w:t xml:space="preserve"> </w:t>
      </w:r>
      <w:r>
        <w:rPr>
          <w:rFonts w:hint="eastAsia"/>
        </w:rPr>
        <w:t>и</w:t>
      </w:r>
      <w:r>
        <w:t xml:space="preserve"> </w:t>
      </w:r>
      <w:r>
        <w:rPr>
          <w:rFonts w:hint="eastAsia"/>
        </w:rPr>
        <w:t>меркаптанов</w:t>
      </w:r>
      <w:r>
        <w:t xml:space="preserve"> </w:t>
      </w:r>
      <w:r>
        <w:rPr>
          <w:rFonts w:hint="eastAsia"/>
        </w:rPr>
        <w:t>С</w:t>
      </w:r>
      <w:r>
        <w:t>1-</w:t>
      </w:r>
      <w:r>
        <w:rPr>
          <w:rFonts w:hint="eastAsia"/>
        </w:rPr>
        <w:t>С</w:t>
      </w:r>
      <w:r>
        <w:t xml:space="preserve">2: </w:t>
      </w:r>
      <w:r>
        <w:rPr>
          <w:rFonts w:hint="eastAsia"/>
        </w:rPr>
        <w:t>сероводород</w:t>
      </w:r>
      <w:r>
        <w:t xml:space="preserve"> </w:t>
      </w:r>
      <w:r>
        <w:rPr>
          <w:rFonts w:hint="eastAsia"/>
        </w:rPr>
        <w:t>в</w:t>
      </w:r>
      <w:r>
        <w:t xml:space="preserve"> </w:t>
      </w:r>
      <w:r>
        <w:rPr>
          <w:rFonts w:hint="eastAsia"/>
        </w:rPr>
        <w:t>присутствии</w:t>
      </w:r>
      <w:r>
        <w:t xml:space="preserve"> </w:t>
      </w:r>
      <w:r>
        <w:rPr>
          <w:rFonts w:hint="eastAsia"/>
        </w:rPr>
        <w:t>аммиачного</w:t>
      </w:r>
      <w:r>
        <w:t xml:space="preserve"> </w:t>
      </w:r>
      <w:r>
        <w:rPr>
          <w:rFonts w:hint="eastAsia"/>
        </w:rPr>
        <w:t>раствора</w:t>
      </w:r>
      <w:r>
        <w:t xml:space="preserve"> </w:t>
      </w:r>
      <w:r>
        <w:rPr>
          <w:rFonts w:hint="eastAsia"/>
        </w:rPr>
        <w:t>ДХДСФК</w:t>
      </w:r>
      <w:r>
        <w:t xml:space="preserve"> </w:t>
      </w:r>
      <w:r>
        <w:rPr>
          <w:rFonts w:hint="eastAsia"/>
        </w:rPr>
        <w:t>окисляется</w:t>
      </w:r>
      <w:r>
        <w:t xml:space="preserve"> </w:t>
      </w:r>
      <w:r>
        <w:rPr>
          <w:rFonts w:hint="eastAsia"/>
        </w:rPr>
        <w:t>кислородом</w:t>
      </w:r>
      <w:r>
        <w:t xml:space="preserve"> </w:t>
      </w:r>
      <w:r>
        <w:rPr>
          <w:rFonts w:hint="eastAsia"/>
        </w:rPr>
        <w:t>до</w:t>
      </w:r>
      <w:r>
        <w:t xml:space="preserve"> </w:t>
      </w:r>
      <w:r>
        <w:rPr>
          <w:rFonts w:hint="eastAsia"/>
        </w:rPr>
        <w:t>элементной</w:t>
      </w:r>
      <w:r>
        <w:t xml:space="preserve"> </w:t>
      </w:r>
      <w:r>
        <w:rPr>
          <w:rFonts w:hint="eastAsia"/>
        </w:rPr>
        <w:t>серы</w:t>
      </w:r>
      <w:r>
        <w:t xml:space="preserve">, </w:t>
      </w:r>
      <w:r>
        <w:rPr>
          <w:rFonts w:hint="eastAsia"/>
        </w:rPr>
        <w:t>которая</w:t>
      </w:r>
      <w:r>
        <w:t xml:space="preserve">, </w:t>
      </w:r>
      <w:r>
        <w:rPr>
          <w:rFonts w:hint="eastAsia"/>
        </w:rPr>
        <w:t>в</w:t>
      </w:r>
      <w:r>
        <w:t xml:space="preserve"> </w:t>
      </w:r>
      <w:r>
        <w:rPr>
          <w:rFonts w:hint="eastAsia"/>
        </w:rPr>
        <w:t>свою</w:t>
      </w:r>
      <w:r>
        <w:t xml:space="preserve"> </w:t>
      </w:r>
      <w:r>
        <w:rPr>
          <w:rFonts w:hint="eastAsia"/>
        </w:rPr>
        <w:t>очередь</w:t>
      </w:r>
      <w:r>
        <w:t xml:space="preserve">, </w:t>
      </w:r>
      <w:r>
        <w:rPr>
          <w:rFonts w:hint="eastAsia"/>
        </w:rPr>
        <w:t>частично</w:t>
      </w:r>
      <w:r>
        <w:t xml:space="preserve"> </w:t>
      </w:r>
      <w:r>
        <w:rPr>
          <w:rFonts w:hint="eastAsia"/>
        </w:rPr>
        <w:t>окисляет</w:t>
      </w:r>
      <w:r>
        <w:t xml:space="preserve"> </w:t>
      </w:r>
      <w:r>
        <w:rPr>
          <w:rFonts w:hint="eastAsia"/>
        </w:rPr>
        <w:t>меркаптаны</w:t>
      </w:r>
      <w:r>
        <w:t xml:space="preserve"> </w:t>
      </w:r>
      <w:r>
        <w:rPr>
          <w:rFonts w:hint="eastAsia"/>
        </w:rPr>
        <w:t>до</w:t>
      </w:r>
      <w:r>
        <w:t xml:space="preserve"> </w:t>
      </w:r>
      <w:r>
        <w:rPr>
          <w:rFonts w:hint="eastAsia"/>
        </w:rPr>
        <w:t>дисульфидов</w:t>
      </w:r>
      <w:r>
        <w:t xml:space="preserve">. </w:t>
      </w:r>
      <w:r>
        <w:rPr>
          <w:rFonts w:hint="eastAsia"/>
        </w:rPr>
        <w:t>Остальная</w:t>
      </w:r>
      <w:r>
        <w:t xml:space="preserve"> </w:t>
      </w:r>
      <w:r>
        <w:rPr>
          <w:rFonts w:hint="eastAsia"/>
        </w:rPr>
        <w:t>часть</w:t>
      </w:r>
      <w:r>
        <w:t xml:space="preserve"> </w:t>
      </w:r>
      <w:r>
        <w:rPr>
          <w:rFonts w:hint="eastAsia"/>
        </w:rPr>
        <w:t>меркаптанов</w:t>
      </w:r>
      <w:r>
        <w:t xml:space="preserve"> </w:t>
      </w:r>
      <w:r>
        <w:rPr>
          <w:rFonts w:hint="eastAsia"/>
        </w:rPr>
        <w:t>окисляется</w:t>
      </w:r>
      <w:r>
        <w:t xml:space="preserve"> </w:t>
      </w:r>
      <w:r>
        <w:rPr>
          <w:rFonts w:hint="eastAsia"/>
        </w:rPr>
        <w:t>кислородом</w:t>
      </w:r>
      <w:r>
        <w:t xml:space="preserve"> </w:t>
      </w:r>
      <w:r>
        <w:rPr>
          <w:rFonts w:hint="eastAsia"/>
        </w:rPr>
        <w:t>в</w:t>
      </w:r>
      <w:r>
        <w:t xml:space="preserve"> </w:t>
      </w:r>
      <w:r>
        <w:rPr>
          <w:rFonts w:hint="eastAsia"/>
        </w:rPr>
        <w:t>присутствии</w:t>
      </w:r>
      <w:r>
        <w:t xml:space="preserve"> </w:t>
      </w:r>
      <w:r>
        <w:rPr>
          <w:rFonts w:hint="eastAsia"/>
        </w:rPr>
        <w:t>катализаторного</w:t>
      </w:r>
      <w:r>
        <w:t xml:space="preserve"> </w:t>
      </w:r>
      <w:r>
        <w:rPr>
          <w:rFonts w:hint="eastAsia"/>
        </w:rPr>
        <w:t>комплекса</w:t>
      </w:r>
      <w:r>
        <w:t>.</w:t>
      </w:r>
    </w:p>
    <w:p w14:paraId="2EC449F7" w14:textId="77777777" w:rsidR="00B97874" w:rsidRDefault="00B97874" w:rsidP="00B97874">
      <w:r>
        <w:t>4.</w:t>
      </w:r>
      <w:r>
        <w:tab/>
      </w:r>
      <w:r>
        <w:rPr>
          <w:rFonts w:hint="eastAsia"/>
        </w:rPr>
        <w:t>Разработана</w:t>
      </w:r>
      <w:r>
        <w:t xml:space="preserve"> </w:t>
      </w:r>
      <w:r>
        <w:rPr>
          <w:rFonts w:hint="eastAsia"/>
        </w:rPr>
        <w:t>технология</w:t>
      </w:r>
      <w:r>
        <w:t xml:space="preserve"> </w:t>
      </w:r>
      <w:r>
        <w:rPr>
          <w:rFonts w:hint="eastAsia"/>
        </w:rPr>
        <w:t>окислительно</w:t>
      </w:r>
      <w:r>
        <w:t>-</w:t>
      </w:r>
      <w:r>
        <w:rPr>
          <w:rFonts w:hint="eastAsia"/>
        </w:rPr>
        <w:t>каталитической</w:t>
      </w:r>
      <w:r>
        <w:t xml:space="preserve"> </w:t>
      </w:r>
      <w:r>
        <w:rPr>
          <w:rFonts w:hint="eastAsia"/>
        </w:rPr>
        <w:t>очистки</w:t>
      </w:r>
      <w:r>
        <w:t xml:space="preserve"> </w:t>
      </w:r>
      <w:r>
        <w:rPr>
          <w:rFonts w:hint="eastAsia"/>
        </w:rPr>
        <w:t>сырой</w:t>
      </w:r>
      <w:r>
        <w:t xml:space="preserve"> </w:t>
      </w:r>
      <w:r>
        <w:rPr>
          <w:rFonts w:hint="eastAsia"/>
        </w:rPr>
        <w:t>нефти</w:t>
      </w:r>
      <w:r>
        <w:t xml:space="preserve"> </w:t>
      </w:r>
      <w:r>
        <w:rPr>
          <w:rFonts w:hint="eastAsia"/>
        </w:rPr>
        <w:t>одновременно</w:t>
      </w:r>
      <w:r>
        <w:t xml:space="preserve"> </w:t>
      </w:r>
      <w:r>
        <w:rPr>
          <w:rFonts w:hint="eastAsia"/>
        </w:rPr>
        <w:t>и</w:t>
      </w:r>
      <w:r>
        <w:t xml:space="preserve"> </w:t>
      </w:r>
      <w:r>
        <w:rPr>
          <w:rFonts w:hint="eastAsia"/>
        </w:rPr>
        <w:t>от</w:t>
      </w:r>
      <w:r>
        <w:t xml:space="preserve"> </w:t>
      </w:r>
      <w:r>
        <w:rPr>
          <w:rFonts w:hint="eastAsia"/>
        </w:rPr>
        <w:t>сероводорода</w:t>
      </w:r>
      <w:r>
        <w:t xml:space="preserve">, </w:t>
      </w:r>
      <w:r>
        <w:rPr>
          <w:rFonts w:hint="eastAsia"/>
        </w:rPr>
        <w:t>и</w:t>
      </w:r>
      <w:r>
        <w:t xml:space="preserve"> </w:t>
      </w:r>
      <w:r>
        <w:rPr>
          <w:rFonts w:hint="eastAsia"/>
        </w:rPr>
        <w:t>от</w:t>
      </w:r>
      <w:r>
        <w:t xml:space="preserve"> </w:t>
      </w:r>
      <w:r>
        <w:rPr>
          <w:rFonts w:hint="eastAsia"/>
        </w:rPr>
        <w:t>меркаптанов</w:t>
      </w:r>
      <w:r>
        <w:t xml:space="preserve"> </w:t>
      </w:r>
      <w:r>
        <w:rPr>
          <w:rFonts w:hint="eastAsia"/>
        </w:rPr>
        <w:t>С</w:t>
      </w:r>
      <w:r>
        <w:t>1-</w:t>
      </w:r>
      <w:r>
        <w:rPr>
          <w:rFonts w:hint="eastAsia"/>
        </w:rPr>
        <w:t>С</w:t>
      </w:r>
      <w:r>
        <w:t xml:space="preserve">2, </w:t>
      </w:r>
      <w:r>
        <w:rPr>
          <w:rFonts w:hint="eastAsia"/>
        </w:rPr>
        <w:t>основанная</w:t>
      </w:r>
      <w:r>
        <w:t xml:space="preserve"> </w:t>
      </w:r>
      <w:r>
        <w:rPr>
          <w:rFonts w:hint="eastAsia"/>
        </w:rPr>
        <w:t>на</w:t>
      </w:r>
      <w:r>
        <w:t xml:space="preserve"> </w:t>
      </w:r>
      <w:r>
        <w:rPr>
          <w:rFonts w:hint="eastAsia"/>
        </w:rPr>
        <w:t>совместном</w:t>
      </w:r>
      <w:r>
        <w:t xml:space="preserve"> </w:t>
      </w:r>
      <w:r>
        <w:rPr>
          <w:rFonts w:hint="eastAsia"/>
        </w:rPr>
        <w:t>окислении</w:t>
      </w:r>
      <w:r>
        <w:t xml:space="preserve"> </w:t>
      </w:r>
      <w:r>
        <w:rPr>
          <w:rFonts w:hint="eastAsia"/>
        </w:rPr>
        <w:t>сероводорода</w:t>
      </w:r>
      <w:r>
        <w:t xml:space="preserve"> </w:t>
      </w:r>
      <w:r>
        <w:rPr>
          <w:rFonts w:hint="eastAsia"/>
        </w:rPr>
        <w:t>и</w:t>
      </w:r>
      <w:r>
        <w:t xml:space="preserve"> </w:t>
      </w:r>
      <w:r>
        <w:rPr>
          <w:rFonts w:hint="eastAsia"/>
        </w:rPr>
        <w:t>меркаптанов</w:t>
      </w:r>
      <w:r>
        <w:t xml:space="preserve"> </w:t>
      </w:r>
      <w:r>
        <w:rPr>
          <w:rFonts w:hint="eastAsia"/>
        </w:rPr>
        <w:t>кислородом</w:t>
      </w:r>
      <w:r>
        <w:t xml:space="preserve"> </w:t>
      </w:r>
      <w:r>
        <w:rPr>
          <w:rFonts w:hint="eastAsia"/>
        </w:rPr>
        <w:t>воздуха</w:t>
      </w:r>
      <w:r>
        <w:t xml:space="preserve"> </w:t>
      </w:r>
      <w:r>
        <w:rPr>
          <w:rFonts w:hint="eastAsia"/>
        </w:rPr>
        <w:t>в</w:t>
      </w:r>
      <w:r>
        <w:t xml:space="preserve"> </w:t>
      </w:r>
      <w:r>
        <w:rPr>
          <w:rFonts w:hint="eastAsia"/>
        </w:rPr>
        <w:t>присутствии</w:t>
      </w:r>
      <w:r>
        <w:t xml:space="preserve"> </w:t>
      </w:r>
      <w:r>
        <w:rPr>
          <w:rFonts w:hint="eastAsia"/>
        </w:rPr>
        <w:t>аммиачного</w:t>
      </w:r>
      <w:r>
        <w:t xml:space="preserve"> </w:t>
      </w:r>
      <w:r>
        <w:rPr>
          <w:rFonts w:hint="eastAsia"/>
        </w:rPr>
        <w:t>раствора</w:t>
      </w:r>
      <w:r>
        <w:t xml:space="preserve"> </w:t>
      </w:r>
      <w:r>
        <w:rPr>
          <w:rFonts w:hint="eastAsia"/>
        </w:rPr>
        <w:t>фталоцианинового</w:t>
      </w:r>
      <w:r>
        <w:t xml:space="preserve"> </w:t>
      </w:r>
      <w:r>
        <w:rPr>
          <w:rFonts w:hint="eastAsia"/>
        </w:rPr>
        <w:t>катализатора</w:t>
      </w:r>
      <w:r>
        <w:t xml:space="preserve">. </w:t>
      </w:r>
      <w:r>
        <w:rPr>
          <w:rFonts w:hint="eastAsia"/>
        </w:rPr>
        <w:t>Технология</w:t>
      </w:r>
      <w:r>
        <w:t xml:space="preserve"> </w:t>
      </w:r>
      <w:r>
        <w:rPr>
          <w:rFonts w:hint="eastAsia"/>
        </w:rPr>
        <w:t>внедрена</w:t>
      </w:r>
      <w:r>
        <w:t xml:space="preserve"> </w:t>
      </w:r>
      <w:r>
        <w:rPr>
          <w:rFonts w:hint="eastAsia"/>
        </w:rPr>
        <w:t>на</w:t>
      </w:r>
      <w:r>
        <w:t xml:space="preserve"> </w:t>
      </w:r>
      <w:r>
        <w:rPr>
          <w:rFonts w:hint="eastAsia"/>
        </w:rPr>
        <w:t>УПВСН</w:t>
      </w:r>
      <w:r>
        <w:t xml:space="preserve"> </w:t>
      </w:r>
      <w:r>
        <w:rPr>
          <w:rFonts w:hint="eastAsia"/>
        </w:rPr>
        <w:t>«</w:t>
      </w:r>
      <w:r>
        <w:rPr>
          <w:rFonts w:hint="eastAsia"/>
        </w:rPr>
        <w:t>Кутема</w:t>
      </w:r>
      <w:r>
        <w:rPr>
          <w:rFonts w:hint="eastAsia"/>
        </w:rPr>
        <w:t>»</w:t>
      </w:r>
      <w:r>
        <w:t xml:space="preserve"> </w:t>
      </w:r>
      <w:r>
        <w:rPr>
          <w:rFonts w:hint="eastAsia"/>
        </w:rPr>
        <w:t>НГДУ</w:t>
      </w:r>
      <w:r>
        <w:t xml:space="preserve"> </w:t>
      </w:r>
      <w:r>
        <w:rPr>
          <w:rFonts w:hint="eastAsia"/>
        </w:rPr>
        <w:t>«</w:t>
      </w:r>
      <w:r>
        <w:rPr>
          <w:rFonts w:hint="eastAsia"/>
        </w:rPr>
        <w:t>Нурлатнефть</w:t>
      </w:r>
      <w:r>
        <w:rPr>
          <w:rFonts w:hint="eastAsia"/>
        </w:rPr>
        <w:t>»</w:t>
      </w:r>
      <w:r>
        <w:t xml:space="preserve"> </w:t>
      </w:r>
      <w:r>
        <w:rPr>
          <w:rFonts w:hint="eastAsia"/>
        </w:rPr>
        <w:t>для</w:t>
      </w:r>
      <w:r>
        <w:t xml:space="preserve"> </w:t>
      </w:r>
      <w:r>
        <w:rPr>
          <w:rFonts w:hint="eastAsia"/>
        </w:rPr>
        <w:t>очистки</w:t>
      </w:r>
      <w:r>
        <w:t xml:space="preserve"> </w:t>
      </w:r>
      <w:r>
        <w:rPr>
          <w:rFonts w:hint="eastAsia"/>
        </w:rPr>
        <w:t>нефти</w:t>
      </w:r>
      <w:r>
        <w:t xml:space="preserve"> </w:t>
      </w:r>
      <w:r>
        <w:rPr>
          <w:rFonts w:hint="eastAsia"/>
        </w:rPr>
        <w:t>от</w:t>
      </w:r>
      <w:r>
        <w:t xml:space="preserve"> </w:t>
      </w:r>
      <w:r>
        <w:rPr>
          <w:rFonts w:hint="eastAsia"/>
        </w:rPr>
        <w:t>сероводорода</w:t>
      </w:r>
      <w:r>
        <w:t xml:space="preserve"> </w:t>
      </w:r>
      <w:r>
        <w:rPr>
          <w:rFonts w:hint="eastAsia"/>
        </w:rPr>
        <w:t>и</w:t>
      </w:r>
      <w:r>
        <w:t xml:space="preserve"> </w:t>
      </w:r>
      <w:r>
        <w:rPr>
          <w:rFonts w:hint="eastAsia"/>
        </w:rPr>
        <w:t>на</w:t>
      </w:r>
      <w:r>
        <w:t xml:space="preserve"> </w:t>
      </w:r>
      <w:r>
        <w:rPr>
          <w:rFonts w:hint="eastAsia"/>
        </w:rPr>
        <w:t>ДНС</w:t>
      </w:r>
      <w:r>
        <w:t xml:space="preserve">-215 </w:t>
      </w:r>
      <w:r>
        <w:rPr>
          <w:rFonts w:hint="eastAsia"/>
        </w:rPr>
        <w:t>Студенцовского</w:t>
      </w:r>
      <w:r>
        <w:t xml:space="preserve"> </w:t>
      </w:r>
      <w:r>
        <w:rPr>
          <w:rFonts w:hint="eastAsia"/>
        </w:rPr>
        <w:t>месторождения</w:t>
      </w:r>
      <w:r>
        <w:t xml:space="preserve"> </w:t>
      </w:r>
      <w:r>
        <w:rPr>
          <w:rFonts w:hint="eastAsia"/>
        </w:rPr>
        <w:t>для</w:t>
      </w:r>
      <w:r>
        <w:t xml:space="preserve"> </w:t>
      </w:r>
      <w:r>
        <w:rPr>
          <w:rFonts w:hint="eastAsia"/>
        </w:rPr>
        <w:t>очистки</w:t>
      </w:r>
      <w:r>
        <w:t xml:space="preserve"> </w:t>
      </w:r>
      <w:r>
        <w:rPr>
          <w:rFonts w:hint="eastAsia"/>
        </w:rPr>
        <w:t>нефти</w:t>
      </w:r>
      <w:r>
        <w:t xml:space="preserve"> </w:t>
      </w:r>
      <w:r>
        <w:rPr>
          <w:rFonts w:hint="eastAsia"/>
        </w:rPr>
        <w:t>от</w:t>
      </w:r>
      <w:r>
        <w:t xml:space="preserve"> </w:t>
      </w:r>
      <w:r>
        <w:rPr>
          <w:rFonts w:hint="eastAsia"/>
        </w:rPr>
        <w:t>сероводорода</w:t>
      </w:r>
      <w:r>
        <w:t xml:space="preserve"> </w:t>
      </w:r>
      <w:r>
        <w:rPr>
          <w:rFonts w:hint="eastAsia"/>
        </w:rPr>
        <w:t>и</w:t>
      </w:r>
      <w:r>
        <w:t xml:space="preserve"> </w:t>
      </w:r>
      <w:r>
        <w:rPr>
          <w:rFonts w:hint="eastAsia"/>
        </w:rPr>
        <w:t>меркаптанов</w:t>
      </w:r>
      <w:r>
        <w:t xml:space="preserve"> </w:t>
      </w:r>
      <w:r>
        <w:rPr>
          <w:rFonts w:hint="eastAsia"/>
        </w:rPr>
        <w:t>С</w:t>
      </w:r>
      <w:r>
        <w:t>1-</w:t>
      </w:r>
      <w:r>
        <w:rPr>
          <w:rFonts w:hint="eastAsia"/>
        </w:rPr>
        <w:t>С</w:t>
      </w:r>
      <w:r>
        <w:t>2.</w:t>
      </w:r>
    </w:p>
    <w:p w14:paraId="3E07816B" w14:textId="3B5664AB" w:rsidR="00B97874" w:rsidRPr="00B97874" w:rsidRDefault="00B97874" w:rsidP="00B97874">
      <w:r>
        <w:rPr>
          <w:rFonts w:hint="eastAsia"/>
        </w:rPr>
        <w:t>Полученные</w:t>
      </w:r>
      <w:r>
        <w:t xml:space="preserve"> </w:t>
      </w:r>
      <w:r>
        <w:rPr>
          <w:rFonts w:hint="eastAsia"/>
        </w:rPr>
        <w:t>в</w:t>
      </w:r>
      <w:r>
        <w:t xml:space="preserve"> </w:t>
      </w:r>
      <w:r>
        <w:rPr>
          <w:rFonts w:hint="eastAsia"/>
        </w:rPr>
        <w:t>рамках</w:t>
      </w:r>
      <w:r>
        <w:t xml:space="preserve"> </w:t>
      </w:r>
      <w:r>
        <w:rPr>
          <w:rFonts w:hint="eastAsia"/>
        </w:rPr>
        <w:t>диссертационной</w:t>
      </w:r>
      <w:r>
        <w:t xml:space="preserve"> </w:t>
      </w:r>
      <w:r>
        <w:rPr>
          <w:rFonts w:hint="eastAsia"/>
        </w:rPr>
        <w:t>работы</w:t>
      </w:r>
      <w:r>
        <w:t xml:space="preserve"> </w:t>
      </w:r>
      <w:r>
        <w:rPr>
          <w:rFonts w:hint="eastAsia"/>
        </w:rPr>
        <w:t>результаты</w:t>
      </w:r>
      <w:r>
        <w:t xml:space="preserve"> </w:t>
      </w:r>
      <w:r>
        <w:rPr>
          <w:rFonts w:hint="eastAsia"/>
        </w:rPr>
        <w:t>исследований</w:t>
      </w:r>
      <w:r>
        <w:t xml:space="preserve"> </w:t>
      </w:r>
      <w:r>
        <w:rPr>
          <w:rFonts w:hint="eastAsia"/>
        </w:rPr>
        <w:t>кинетических</w:t>
      </w:r>
      <w:r>
        <w:t xml:space="preserve"> </w:t>
      </w:r>
      <w:r>
        <w:rPr>
          <w:rFonts w:hint="eastAsia"/>
        </w:rPr>
        <w:t>закономерностей</w:t>
      </w:r>
      <w:r>
        <w:t xml:space="preserve"> </w:t>
      </w:r>
      <w:r>
        <w:rPr>
          <w:rFonts w:hint="eastAsia"/>
        </w:rPr>
        <w:t>реакций</w:t>
      </w:r>
      <w:r>
        <w:t xml:space="preserve"> </w:t>
      </w:r>
      <w:r>
        <w:rPr>
          <w:rFonts w:hint="eastAsia"/>
        </w:rPr>
        <w:t>индивидуального</w:t>
      </w:r>
      <w:r>
        <w:t xml:space="preserve"> </w:t>
      </w:r>
      <w:r>
        <w:rPr>
          <w:rFonts w:hint="eastAsia"/>
        </w:rPr>
        <w:t>окисления</w:t>
      </w:r>
      <w:r>
        <w:t xml:space="preserve"> </w:t>
      </w:r>
      <w:r>
        <w:rPr>
          <w:rFonts w:hint="eastAsia"/>
        </w:rPr>
        <w:t>се</w:t>
      </w:r>
      <w:r>
        <w:rPr>
          <w:rFonts w:hint="eastAsia"/>
        </w:rPr>
        <w:lastRenderedPageBreak/>
        <w:t>роводорода</w:t>
      </w:r>
      <w:r>
        <w:t xml:space="preserve"> </w:t>
      </w:r>
      <w:r>
        <w:rPr>
          <w:rFonts w:hint="eastAsia"/>
        </w:rPr>
        <w:t>и</w:t>
      </w:r>
      <w:r>
        <w:t xml:space="preserve"> </w:t>
      </w:r>
      <w:r>
        <w:rPr>
          <w:rFonts w:hint="eastAsia"/>
        </w:rPr>
        <w:t>н</w:t>
      </w:r>
      <w:r>
        <w:t>-</w:t>
      </w:r>
      <w:r>
        <w:rPr>
          <w:rFonts w:hint="eastAsia"/>
        </w:rPr>
        <w:t>пропилмеркаптана</w:t>
      </w:r>
      <w:r>
        <w:t xml:space="preserve">, </w:t>
      </w:r>
      <w:r>
        <w:rPr>
          <w:rFonts w:hint="eastAsia"/>
        </w:rPr>
        <w:t>совместного</w:t>
      </w:r>
      <w:r>
        <w:t xml:space="preserve"> </w:t>
      </w:r>
      <w:r>
        <w:rPr>
          <w:rFonts w:hint="eastAsia"/>
        </w:rPr>
        <w:t>окисления</w:t>
      </w:r>
      <w:r>
        <w:t xml:space="preserve"> </w:t>
      </w:r>
      <w:r>
        <w:rPr>
          <w:rFonts w:hint="eastAsia"/>
        </w:rPr>
        <w:t>сероводорода</w:t>
      </w:r>
      <w:r>
        <w:t xml:space="preserve"> </w:t>
      </w:r>
      <w:r>
        <w:rPr>
          <w:rFonts w:hint="eastAsia"/>
        </w:rPr>
        <w:t>и</w:t>
      </w:r>
      <w:r>
        <w:t xml:space="preserve"> </w:t>
      </w:r>
      <w:r>
        <w:rPr>
          <w:rFonts w:hint="eastAsia"/>
        </w:rPr>
        <w:t>этилмеркаптана</w:t>
      </w:r>
      <w:r>
        <w:t xml:space="preserve"> </w:t>
      </w:r>
      <w:r>
        <w:rPr>
          <w:rFonts w:hint="eastAsia"/>
        </w:rPr>
        <w:t>молекулярным</w:t>
      </w:r>
      <w:r>
        <w:t xml:space="preserve"> </w:t>
      </w:r>
      <w:r>
        <w:rPr>
          <w:rFonts w:hint="eastAsia"/>
        </w:rPr>
        <w:t>кислородом</w:t>
      </w:r>
      <w:r>
        <w:t xml:space="preserve"> </w:t>
      </w:r>
      <w:r>
        <w:rPr>
          <w:rFonts w:hint="eastAsia"/>
        </w:rPr>
        <w:t>в</w:t>
      </w:r>
      <w:r>
        <w:t xml:space="preserve"> </w:t>
      </w:r>
      <w:r>
        <w:rPr>
          <w:rFonts w:hint="eastAsia"/>
        </w:rPr>
        <w:t>аммиачной</w:t>
      </w:r>
      <w:r>
        <w:t xml:space="preserve"> </w:t>
      </w:r>
      <w:r>
        <w:rPr>
          <w:rFonts w:hint="eastAsia"/>
        </w:rPr>
        <w:t>среде</w:t>
      </w:r>
      <w:r>
        <w:t xml:space="preserve"> </w:t>
      </w:r>
      <w:r>
        <w:rPr>
          <w:rFonts w:hint="eastAsia"/>
        </w:rPr>
        <w:t>в</w:t>
      </w:r>
      <w:r>
        <w:t xml:space="preserve"> </w:t>
      </w:r>
      <w:r>
        <w:rPr>
          <w:rFonts w:hint="eastAsia"/>
        </w:rPr>
        <w:t>присутствии</w:t>
      </w:r>
      <w:r>
        <w:t xml:space="preserve"> </w:t>
      </w:r>
      <w:r>
        <w:rPr>
          <w:rFonts w:hint="eastAsia"/>
        </w:rPr>
        <w:t>фталоцианинового</w:t>
      </w:r>
      <w:r>
        <w:t xml:space="preserve"> </w:t>
      </w:r>
      <w:r>
        <w:rPr>
          <w:rFonts w:hint="eastAsia"/>
        </w:rPr>
        <w:t>катализатора</w:t>
      </w:r>
      <w:r>
        <w:t xml:space="preserve"> </w:t>
      </w:r>
      <w:r>
        <w:rPr>
          <w:rFonts w:hint="eastAsia"/>
        </w:rPr>
        <w:t>могут</w:t>
      </w:r>
      <w:r>
        <w:t xml:space="preserve"> </w:t>
      </w:r>
      <w:r>
        <w:rPr>
          <w:rFonts w:hint="eastAsia"/>
        </w:rPr>
        <w:t>быть</w:t>
      </w:r>
      <w:r>
        <w:t xml:space="preserve"> </w:t>
      </w:r>
      <w:r>
        <w:rPr>
          <w:rFonts w:hint="eastAsia"/>
        </w:rPr>
        <w:t>использованы</w:t>
      </w:r>
      <w:r>
        <w:t xml:space="preserve"> </w:t>
      </w:r>
      <w:r>
        <w:rPr>
          <w:rFonts w:hint="eastAsia"/>
        </w:rPr>
        <w:t>при</w:t>
      </w:r>
      <w:r>
        <w:t xml:space="preserve"> </w:t>
      </w:r>
      <w:r>
        <w:rPr>
          <w:rFonts w:hint="eastAsia"/>
        </w:rPr>
        <w:t>оптимизации</w:t>
      </w:r>
      <w:r>
        <w:t xml:space="preserve"> </w:t>
      </w:r>
      <w:r>
        <w:rPr>
          <w:rFonts w:hint="eastAsia"/>
        </w:rPr>
        <w:t>работы</w:t>
      </w:r>
      <w:r>
        <w:t xml:space="preserve"> </w:t>
      </w:r>
      <w:r>
        <w:rPr>
          <w:rFonts w:hint="eastAsia"/>
        </w:rPr>
        <w:t>действующих</w:t>
      </w:r>
      <w:r>
        <w:t xml:space="preserve"> </w:t>
      </w:r>
      <w:r>
        <w:rPr>
          <w:rFonts w:hint="eastAsia"/>
        </w:rPr>
        <w:t>установок</w:t>
      </w:r>
      <w:r>
        <w:t xml:space="preserve"> </w:t>
      </w:r>
      <w:r>
        <w:rPr>
          <w:rFonts w:hint="eastAsia"/>
        </w:rPr>
        <w:t>и</w:t>
      </w:r>
      <w:r>
        <w:t xml:space="preserve"> </w:t>
      </w:r>
      <w:r>
        <w:rPr>
          <w:rFonts w:hint="eastAsia"/>
        </w:rPr>
        <w:t>при</w:t>
      </w:r>
      <w:r>
        <w:t xml:space="preserve"> </w:t>
      </w:r>
      <w:r>
        <w:rPr>
          <w:rFonts w:hint="eastAsia"/>
        </w:rPr>
        <w:t>проектировании</w:t>
      </w:r>
      <w:r>
        <w:t xml:space="preserve"> </w:t>
      </w:r>
      <w:r>
        <w:rPr>
          <w:rFonts w:hint="eastAsia"/>
        </w:rPr>
        <w:t>новых</w:t>
      </w:r>
      <w:r>
        <w:t xml:space="preserve"> </w:t>
      </w:r>
      <w:r>
        <w:rPr>
          <w:rFonts w:hint="eastAsia"/>
        </w:rPr>
        <w:t>установок</w:t>
      </w:r>
      <w:r>
        <w:t xml:space="preserve"> </w:t>
      </w:r>
      <w:r>
        <w:rPr>
          <w:rFonts w:hint="eastAsia"/>
        </w:rPr>
        <w:t>по</w:t>
      </w:r>
      <w:r>
        <w:t xml:space="preserve"> </w:t>
      </w:r>
      <w:r>
        <w:rPr>
          <w:rFonts w:hint="eastAsia"/>
        </w:rPr>
        <w:t>технологии</w:t>
      </w:r>
      <w:r>
        <w:t xml:space="preserve"> </w:t>
      </w:r>
      <w:r>
        <w:rPr>
          <w:rFonts w:hint="eastAsia"/>
        </w:rPr>
        <w:t>окислительно</w:t>
      </w:r>
      <w:r>
        <w:t>-</w:t>
      </w:r>
      <w:r>
        <w:rPr>
          <w:rFonts w:hint="eastAsia"/>
        </w:rPr>
        <w:t>каталитической</w:t>
      </w:r>
      <w:r>
        <w:t xml:space="preserve"> </w:t>
      </w:r>
      <w:r>
        <w:rPr>
          <w:rFonts w:hint="eastAsia"/>
        </w:rPr>
        <w:t>очистки</w:t>
      </w:r>
      <w:r>
        <w:t xml:space="preserve"> </w:t>
      </w:r>
      <w:r>
        <w:rPr>
          <w:rFonts w:hint="eastAsia"/>
        </w:rPr>
        <w:t>нефти</w:t>
      </w:r>
      <w:r>
        <w:t xml:space="preserve"> </w:t>
      </w:r>
      <w:r>
        <w:rPr>
          <w:rFonts w:hint="eastAsia"/>
        </w:rPr>
        <w:t>от</w:t>
      </w:r>
      <w:r>
        <w:t xml:space="preserve"> </w:t>
      </w:r>
      <w:r>
        <w:rPr>
          <w:rFonts w:hint="eastAsia"/>
        </w:rPr>
        <w:t>сероводорода</w:t>
      </w:r>
      <w:r>
        <w:t xml:space="preserve"> </w:t>
      </w:r>
      <w:r>
        <w:rPr>
          <w:rFonts w:hint="eastAsia"/>
        </w:rPr>
        <w:t>и</w:t>
      </w:r>
      <w:r>
        <w:t xml:space="preserve"> </w:t>
      </w:r>
      <w:r>
        <w:rPr>
          <w:rFonts w:hint="eastAsia"/>
        </w:rPr>
        <w:t>меркаптанов</w:t>
      </w:r>
      <w:r>
        <w:t xml:space="preserve"> </w:t>
      </w:r>
      <w:r>
        <w:rPr>
          <w:rFonts w:hint="eastAsia"/>
        </w:rPr>
        <w:t>С</w:t>
      </w:r>
      <w:r>
        <w:t>1-</w:t>
      </w:r>
      <w:r>
        <w:rPr>
          <w:rFonts w:hint="eastAsia"/>
        </w:rPr>
        <w:t>С</w:t>
      </w:r>
      <w:r>
        <w:t>2.</w:t>
      </w:r>
    </w:p>
    <w:sectPr w:rsidR="00B97874" w:rsidRPr="00B9787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F68E" w14:textId="77777777" w:rsidR="00005DF3" w:rsidRDefault="00005DF3">
      <w:pPr>
        <w:spacing w:after="0" w:line="240" w:lineRule="auto"/>
      </w:pPr>
      <w:r>
        <w:separator/>
      </w:r>
    </w:p>
  </w:endnote>
  <w:endnote w:type="continuationSeparator" w:id="0">
    <w:p w14:paraId="52946626" w14:textId="77777777" w:rsidR="00005DF3" w:rsidRDefault="00005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07F6" w14:textId="77777777" w:rsidR="00005DF3" w:rsidRDefault="00005DF3"/>
    <w:p w14:paraId="5DAF297A" w14:textId="77777777" w:rsidR="00005DF3" w:rsidRDefault="00005DF3"/>
    <w:p w14:paraId="23D7279B" w14:textId="77777777" w:rsidR="00005DF3" w:rsidRDefault="00005DF3"/>
    <w:p w14:paraId="10172992" w14:textId="77777777" w:rsidR="00005DF3" w:rsidRDefault="00005DF3"/>
    <w:p w14:paraId="63A28BB8" w14:textId="77777777" w:rsidR="00005DF3" w:rsidRDefault="00005DF3"/>
    <w:p w14:paraId="6DD70F32" w14:textId="77777777" w:rsidR="00005DF3" w:rsidRDefault="00005DF3"/>
    <w:p w14:paraId="6E6EECF1" w14:textId="77777777" w:rsidR="00005DF3" w:rsidRDefault="00005D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A02D4C" wp14:editId="6BF672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0906C" w14:textId="77777777" w:rsidR="00005DF3" w:rsidRDefault="00005D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A02D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60906C" w14:textId="77777777" w:rsidR="00005DF3" w:rsidRDefault="00005D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84DC74" w14:textId="77777777" w:rsidR="00005DF3" w:rsidRDefault="00005DF3"/>
    <w:p w14:paraId="740A0E34" w14:textId="77777777" w:rsidR="00005DF3" w:rsidRDefault="00005DF3"/>
    <w:p w14:paraId="40CFC658" w14:textId="77777777" w:rsidR="00005DF3" w:rsidRDefault="00005D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8FE9A7" wp14:editId="74039E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AD817" w14:textId="77777777" w:rsidR="00005DF3" w:rsidRDefault="00005DF3"/>
                          <w:p w14:paraId="5DB0C192" w14:textId="77777777" w:rsidR="00005DF3" w:rsidRDefault="00005D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8FE9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2AD817" w14:textId="77777777" w:rsidR="00005DF3" w:rsidRDefault="00005DF3"/>
                    <w:p w14:paraId="5DB0C192" w14:textId="77777777" w:rsidR="00005DF3" w:rsidRDefault="00005D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F8F5B5" w14:textId="77777777" w:rsidR="00005DF3" w:rsidRDefault="00005DF3"/>
    <w:p w14:paraId="52F7157E" w14:textId="77777777" w:rsidR="00005DF3" w:rsidRDefault="00005DF3">
      <w:pPr>
        <w:rPr>
          <w:sz w:val="2"/>
          <w:szCs w:val="2"/>
        </w:rPr>
      </w:pPr>
    </w:p>
    <w:p w14:paraId="6C005C9C" w14:textId="77777777" w:rsidR="00005DF3" w:rsidRDefault="00005DF3"/>
    <w:p w14:paraId="64EDC4B5" w14:textId="77777777" w:rsidR="00005DF3" w:rsidRDefault="00005DF3">
      <w:pPr>
        <w:spacing w:after="0" w:line="240" w:lineRule="auto"/>
      </w:pPr>
    </w:p>
  </w:footnote>
  <w:footnote w:type="continuationSeparator" w:id="0">
    <w:p w14:paraId="451F28FD" w14:textId="77777777" w:rsidR="00005DF3" w:rsidRDefault="00005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DF3"/>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195383</TotalTime>
  <Pages>7</Pages>
  <Words>1137</Words>
  <Characters>6483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1006</cp:revision>
  <cp:lastPrinted>2009-02-06T05:36:00Z</cp:lastPrinted>
  <dcterms:created xsi:type="dcterms:W3CDTF">2024-01-07T13:43:00Z</dcterms:created>
  <dcterms:modified xsi:type="dcterms:W3CDTF">2025-10-31T17:58:00Z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