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BC60" w14:textId="37F75FF4" w:rsidR="006E1FF8" w:rsidRDefault="00354599" w:rsidP="00354599">
      <w:pPr>
        <w:rPr>
          <w:rFonts w:ascii="Times New Roman" w:eastAsia="Arial Unicode MS" w:hAnsi="Times New Roman" w:cs="Times New Roman"/>
          <w:b/>
          <w:bCs/>
          <w:color w:val="000000"/>
          <w:kern w:val="0"/>
          <w:sz w:val="28"/>
          <w:szCs w:val="28"/>
          <w:lang w:eastAsia="ru-RU" w:bidi="uk-UA"/>
        </w:rPr>
      </w:pPr>
      <w:r w:rsidRPr="00354599">
        <w:rPr>
          <w:rFonts w:ascii="Times New Roman" w:eastAsia="Arial Unicode MS" w:hAnsi="Times New Roman" w:cs="Times New Roman" w:hint="eastAsia"/>
          <w:b/>
          <w:bCs/>
          <w:color w:val="000000"/>
          <w:kern w:val="0"/>
          <w:sz w:val="28"/>
          <w:szCs w:val="28"/>
          <w:lang w:eastAsia="ru-RU" w:bidi="uk-UA"/>
        </w:rPr>
        <w:t>Дудина</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Ирина</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Поиск</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ошибок</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переполнения</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буфера</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в</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исходном</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коде</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программ</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с</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помощью</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символьного</w:t>
      </w:r>
      <w:r w:rsidRPr="00354599">
        <w:rPr>
          <w:rFonts w:ascii="Times New Roman" w:eastAsia="Arial Unicode MS" w:hAnsi="Times New Roman" w:cs="Times New Roman"/>
          <w:b/>
          <w:bCs/>
          <w:color w:val="000000"/>
          <w:kern w:val="0"/>
          <w:sz w:val="28"/>
          <w:szCs w:val="28"/>
          <w:lang w:eastAsia="ru-RU" w:bidi="uk-UA"/>
        </w:rPr>
        <w:t xml:space="preserve"> </w:t>
      </w:r>
      <w:r w:rsidRPr="00354599">
        <w:rPr>
          <w:rFonts w:ascii="Times New Roman" w:eastAsia="Arial Unicode MS" w:hAnsi="Times New Roman" w:cs="Times New Roman" w:hint="eastAsia"/>
          <w:b/>
          <w:bCs/>
          <w:color w:val="000000"/>
          <w:kern w:val="0"/>
          <w:sz w:val="28"/>
          <w:szCs w:val="28"/>
          <w:lang w:eastAsia="ru-RU" w:bidi="uk-UA"/>
        </w:rPr>
        <w:t>выполнения</w:t>
      </w:r>
    </w:p>
    <w:p w14:paraId="13676C72" w14:textId="77777777" w:rsidR="00354599" w:rsidRDefault="00354599" w:rsidP="00354599">
      <w:r>
        <w:rPr>
          <w:rFonts w:hint="eastAsia"/>
        </w:rPr>
        <w:t>ОГЛАВЛЕНИЕ</w:t>
      </w:r>
      <w:r>
        <w:t xml:space="preserve"> </w:t>
      </w:r>
      <w:r>
        <w:rPr>
          <w:rFonts w:hint="eastAsia"/>
        </w:rPr>
        <w:t>ДИССЕРТАЦИИ</w:t>
      </w:r>
    </w:p>
    <w:p w14:paraId="01B7FFF3" w14:textId="77777777" w:rsidR="00354599" w:rsidRDefault="00354599" w:rsidP="00354599">
      <w:r>
        <w:rPr>
          <w:rFonts w:hint="eastAsia"/>
        </w:rPr>
        <w:t>кандидат</w:t>
      </w:r>
      <w:r>
        <w:t xml:space="preserve"> </w:t>
      </w:r>
      <w:r>
        <w:rPr>
          <w:rFonts w:hint="eastAsia"/>
        </w:rPr>
        <w:t>наук</w:t>
      </w:r>
      <w:r>
        <w:t xml:space="preserve"> </w:t>
      </w:r>
      <w:r>
        <w:rPr>
          <w:rFonts w:hint="eastAsia"/>
        </w:rPr>
        <w:t>Дудина</w:t>
      </w:r>
      <w:r>
        <w:t xml:space="preserve"> </w:t>
      </w:r>
      <w:r>
        <w:rPr>
          <w:rFonts w:hint="eastAsia"/>
        </w:rPr>
        <w:t>Ирина</w:t>
      </w:r>
      <w:r>
        <w:t xml:space="preserve"> </w:t>
      </w:r>
      <w:r>
        <w:rPr>
          <w:rFonts w:hint="eastAsia"/>
        </w:rPr>
        <w:t>Александровна</w:t>
      </w:r>
    </w:p>
    <w:p w14:paraId="0AE2B90A" w14:textId="77777777" w:rsidR="00354599" w:rsidRDefault="00354599" w:rsidP="00354599">
      <w:r>
        <w:rPr>
          <w:rFonts w:hint="eastAsia"/>
        </w:rPr>
        <w:t>Введение</w:t>
      </w:r>
    </w:p>
    <w:p w14:paraId="36E16B1C" w14:textId="77777777" w:rsidR="00354599" w:rsidRDefault="00354599" w:rsidP="00354599"/>
    <w:p w14:paraId="00D6DDAB" w14:textId="77777777" w:rsidR="00354599" w:rsidRDefault="00354599" w:rsidP="00354599">
      <w:r>
        <w:rPr>
          <w:rFonts w:hint="eastAsia"/>
        </w:rPr>
        <w:t>Глава</w:t>
      </w:r>
      <w:r>
        <w:t xml:space="preserve"> 1. </w:t>
      </w:r>
      <w:r>
        <w:rPr>
          <w:rFonts w:hint="eastAsia"/>
        </w:rPr>
        <w:t>Ошибка</w:t>
      </w:r>
      <w:r>
        <w:t xml:space="preserve"> </w:t>
      </w:r>
      <w:r>
        <w:rPr>
          <w:rFonts w:hint="eastAsia"/>
        </w:rPr>
        <w:t>переполнения</w:t>
      </w:r>
      <w:r>
        <w:t xml:space="preserve"> </w:t>
      </w:r>
      <w:r>
        <w:rPr>
          <w:rFonts w:hint="eastAsia"/>
        </w:rPr>
        <w:t>буфера</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её</w:t>
      </w:r>
      <w:r>
        <w:t xml:space="preserve"> </w:t>
      </w:r>
      <w:r>
        <w:rPr>
          <w:rFonts w:hint="eastAsia"/>
        </w:rPr>
        <w:t>обнаружению</w:t>
      </w:r>
    </w:p>
    <w:p w14:paraId="4E029EC5" w14:textId="77777777" w:rsidR="00354599" w:rsidRDefault="00354599" w:rsidP="00354599"/>
    <w:p w14:paraId="5591C781" w14:textId="77777777" w:rsidR="00354599" w:rsidRDefault="00354599" w:rsidP="00354599">
      <w:r>
        <w:t xml:space="preserve">1.1 </w:t>
      </w:r>
      <w:r>
        <w:rPr>
          <w:rFonts w:hint="eastAsia"/>
        </w:rPr>
        <w:t>Обзор</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поиску</w:t>
      </w:r>
      <w:r>
        <w:t xml:space="preserve"> </w:t>
      </w:r>
      <w:r>
        <w:rPr>
          <w:rFonts w:hint="eastAsia"/>
        </w:rPr>
        <w:t>переполнения</w:t>
      </w:r>
      <w:r>
        <w:t xml:space="preserve"> </w:t>
      </w:r>
      <w:r>
        <w:rPr>
          <w:rFonts w:hint="eastAsia"/>
        </w:rPr>
        <w:t>буфера</w:t>
      </w:r>
    </w:p>
    <w:p w14:paraId="549F804C" w14:textId="77777777" w:rsidR="00354599" w:rsidRDefault="00354599" w:rsidP="00354599"/>
    <w:p w14:paraId="0609B4B0" w14:textId="77777777" w:rsidR="00354599" w:rsidRDefault="00354599" w:rsidP="00354599">
      <w:r>
        <w:t xml:space="preserve">1.1.1 </w:t>
      </w:r>
      <w:r>
        <w:rPr>
          <w:rFonts w:hint="eastAsia"/>
        </w:rPr>
        <w:t>Динамический</w:t>
      </w:r>
      <w:r>
        <w:t xml:space="preserve"> </w:t>
      </w:r>
      <w:r>
        <w:rPr>
          <w:rFonts w:hint="eastAsia"/>
        </w:rPr>
        <w:t>анализ</w:t>
      </w:r>
    </w:p>
    <w:p w14:paraId="3D656595" w14:textId="77777777" w:rsidR="00354599" w:rsidRDefault="00354599" w:rsidP="00354599"/>
    <w:p w14:paraId="75F6CDF5" w14:textId="77777777" w:rsidR="00354599" w:rsidRDefault="00354599" w:rsidP="00354599">
      <w:r>
        <w:t xml:space="preserve">1.1.2 </w:t>
      </w:r>
      <w:r>
        <w:rPr>
          <w:rFonts w:hint="eastAsia"/>
        </w:rPr>
        <w:t>Статический</w:t>
      </w:r>
      <w:r>
        <w:t xml:space="preserve"> </w:t>
      </w:r>
      <w:r>
        <w:rPr>
          <w:rFonts w:hint="eastAsia"/>
        </w:rPr>
        <w:t>анализ</w:t>
      </w:r>
    </w:p>
    <w:p w14:paraId="18481F20" w14:textId="77777777" w:rsidR="00354599" w:rsidRDefault="00354599" w:rsidP="00354599"/>
    <w:p w14:paraId="21DED07D" w14:textId="77777777" w:rsidR="00354599" w:rsidRDefault="00354599" w:rsidP="00354599">
      <w:r>
        <w:t xml:space="preserve">1.1.3 </w:t>
      </w:r>
      <w:r>
        <w:rPr>
          <w:rFonts w:hint="eastAsia"/>
        </w:rPr>
        <w:t>Межпроцедурный</w:t>
      </w:r>
      <w:r>
        <w:t xml:space="preserve"> </w:t>
      </w:r>
      <w:r>
        <w:rPr>
          <w:rFonts w:hint="eastAsia"/>
        </w:rPr>
        <w:t>анализ</w:t>
      </w:r>
      <w:r>
        <w:t xml:space="preserve"> </w:t>
      </w:r>
      <w:r>
        <w:rPr>
          <w:rFonts w:hint="eastAsia"/>
        </w:rPr>
        <w:t>и</w:t>
      </w:r>
      <w:r>
        <w:t xml:space="preserve"> </w:t>
      </w:r>
      <w:r>
        <w:rPr>
          <w:rFonts w:hint="eastAsia"/>
        </w:rPr>
        <w:t>контекстная</w:t>
      </w:r>
      <w:r>
        <w:t xml:space="preserve"> </w:t>
      </w:r>
      <w:r>
        <w:rPr>
          <w:rFonts w:hint="eastAsia"/>
        </w:rPr>
        <w:t>чувствительность</w:t>
      </w:r>
    </w:p>
    <w:p w14:paraId="7BF11849" w14:textId="77777777" w:rsidR="00354599" w:rsidRDefault="00354599" w:rsidP="00354599"/>
    <w:p w14:paraId="6B3D904B" w14:textId="77777777" w:rsidR="00354599" w:rsidRDefault="00354599" w:rsidP="00354599">
      <w:r>
        <w:t xml:space="preserve">1.2 </w:t>
      </w:r>
      <w:r>
        <w:rPr>
          <w:rFonts w:hint="eastAsia"/>
        </w:rPr>
        <w:t>Требования</w:t>
      </w:r>
      <w:r>
        <w:t xml:space="preserve"> </w:t>
      </w:r>
      <w:r>
        <w:rPr>
          <w:rFonts w:hint="eastAsia"/>
        </w:rPr>
        <w:t>к</w:t>
      </w:r>
      <w:r>
        <w:t xml:space="preserve"> </w:t>
      </w:r>
      <w:r>
        <w:rPr>
          <w:rFonts w:hint="eastAsia"/>
        </w:rPr>
        <w:t>детектору</w:t>
      </w:r>
      <w:r>
        <w:t xml:space="preserve"> </w:t>
      </w:r>
      <w:r>
        <w:rPr>
          <w:rFonts w:hint="eastAsia"/>
        </w:rPr>
        <w:t>переполнения</w:t>
      </w:r>
      <w:r>
        <w:t xml:space="preserve"> </w:t>
      </w:r>
      <w:r>
        <w:rPr>
          <w:rFonts w:hint="eastAsia"/>
        </w:rPr>
        <w:t>буфера</w:t>
      </w:r>
    </w:p>
    <w:p w14:paraId="33D57D1D" w14:textId="77777777" w:rsidR="00354599" w:rsidRDefault="00354599" w:rsidP="00354599"/>
    <w:p w14:paraId="202DA2B8" w14:textId="77777777" w:rsidR="00354599" w:rsidRDefault="00354599" w:rsidP="00354599">
      <w:r>
        <w:t xml:space="preserve">1.2.1 </w:t>
      </w:r>
      <w:r>
        <w:rPr>
          <w:rFonts w:hint="eastAsia"/>
        </w:rPr>
        <w:t>Тестовые</w:t>
      </w:r>
      <w:r>
        <w:t xml:space="preserve"> </w:t>
      </w:r>
      <w:r>
        <w:rPr>
          <w:rFonts w:hint="eastAsia"/>
        </w:rPr>
        <w:t>наборы</w:t>
      </w:r>
      <w:r>
        <w:t xml:space="preserve"> </w:t>
      </w:r>
      <w:r>
        <w:rPr>
          <w:rFonts w:hint="eastAsia"/>
        </w:rPr>
        <w:t>для</w:t>
      </w:r>
      <w:r>
        <w:t xml:space="preserve"> </w:t>
      </w:r>
      <w:r>
        <w:rPr>
          <w:rFonts w:hint="eastAsia"/>
        </w:rPr>
        <w:t>оценки</w:t>
      </w:r>
      <w:r>
        <w:t xml:space="preserve"> </w:t>
      </w:r>
      <w:r>
        <w:rPr>
          <w:rFonts w:hint="eastAsia"/>
        </w:rPr>
        <w:t>инструментов</w:t>
      </w:r>
      <w:r>
        <w:t xml:space="preserve"> </w:t>
      </w:r>
      <w:r>
        <w:rPr>
          <w:rFonts w:hint="eastAsia"/>
        </w:rPr>
        <w:t>поиска</w:t>
      </w:r>
      <w:r>
        <w:t xml:space="preserve"> </w:t>
      </w:r>
      <w:r>
        <w:rPr>
          <w:rFonts w:hint="eastAsia"/>
        </w:rPr>
        <w:t>переполнения</w:t>
      </w:r>
      <w:r>
        <w:t xml:space="preserve"> </w:t>
      </w:r>
      <w:r>
        <w:rPr>
          <w:rFonts w:hint="eastAsia"/>
        </w:rPr>
        <w:t>буфера</w:t>
      </w:r>
    </w:p>
    <w:p w14:paraId="11C836E0" w14:textId="77777777" w:rsidR="00354599" w:rsidRDefault="00354599" w:rsidP="00354599"/>
    <w:p w14:paraId="48EDF489" w14:textId="77777777" w:rsidR="00354599" w:rsidRDefault="00354599" w:rsidP="00354599">
      <w:r>
        <w:t xml:space="preserve">1.2.2 </w:t>
      </w:r>
      <w:r>
        <w:rPr>
          <w:rFonts w:hint="eastAsia"/>
        </w:rPr>
        <w:t>Исследование</w:t>
      </w:r>
      <w:r>
        <w:t xml:space="preserve"> </w:t>
      </w:r>
      <w:r>
        <w:rPr>
          <w:rFonts w:hint="eastAsia"/>
        </w:rPr>
        <w:t>уязвимостей</w:t>
      </w:r>
      <w:r>
        <w:t xml:space="preserve">, </w:t>
      </w:r>
      <w:r>
        <w:rPr>
          <w:rFonts w:hint="eastAsia"/>
        </w:rPr>
        <w:t>связанных</w:t>
      </w:r>
      <w:r>
        <w:t xml:space="preserve"> </w:t>
      </w:r>
      <w:r>
        <w:rPr>
          <w:rFonts w:hint="eastAsia"/>
        </w:rPr>
        <w:t>с</w:t>
      </w:r>
      <w:r>
        <w:t xml:space="preserve"> </w:t>
      </w:r>
      <w:r>
        <w:rPr>
          <w:rFonts w:hint="eastAsia"/>
        </w:rPr>
        <w:t>переполнением</w:t>
      </w:r>
      <w:r>
        <w:t xml:space="preserve"> </w:t>
      </w:r>
      <w:r>
        <w:rPr>
          <w:rFonts w:hint="eastAsia"/>
        </w:rPr>
        <w:t>буфера</w:t>
      </w:r>
    </w:p>
    <w:p w14:paraId="6BCAF858" w14:textId="77777777" w:rsidR="00354599" w:rsidRDefault="00354599" w:rsidP="00354599"/>
    <w:p w14:paraId="64A63A3C" w14:textId="77777777" w:rsidR="00354599" w:rsidRDefault="00354599" w:rsidP="00354599">
      <w:r>
        <w:rPr>
          <w:rFonts w:hint="eastAsia"/>
        </w:rPr>
        <w:t>Глава</w:t>
      </w:r>
      <w:r>
        <w:t xml:space="preserve"> 2. </w:t>
      </w:r>
      <w:r>
        <w:rPr>
          <w:rFonts w:hint="eastAsia"/>
        </w:rPr>
        <w:t>Определение</w:t>
      </w:r>
      <w:r>
        <w:t xml:space="preserve"> </w:t>
      </w:r>
      <w:r>
        <w:rPr>
          <w:rFonts w:hint="eastAsia"/>
        </w:rPr>
        <w:t>ошибки</w:t>
      </w:r>
      <w:r>
        <w:t xml:space="preserve"> </w:t>
      </w:r>
      <w:r>
        <w:rPr>
          <w:rFonts w:hint="eastAsia"/>
        </w:rPr>
        <w:t>доступа</w:t>
      </w:r>
      <w:r>
        <w:t xml:space="preserve"> </w:t>
      </w:r>
      <w:r>
        <w:rPr>
          <w:rFonts w:hint="eastAsia"/>
        </w:rPr>
        <w:t>к</w:t>
      </w:r>
      <w:r>
        <w:t xml:space="preserve"> </w:t>
      </w:r>
      <w:r>
        <w:rPr>
          <w:rFonts w:hint="eastAsia"/>
        </w:rPr>
        <w:t>буферу</w:t>
      </w:r>
    </w:p>
    <w:p w14:paraId="5814E9C9" w14:textId="77777777" w:rsidR="00354599" w:rsidRDefault="00354599" w:rsidP="00354599"/>
    <w:p w14:paraId="3559A3A1" w14:textId="77777777" w:rsidR="00354599" w:rsidRDefault="00354599" w:rsidP="00354599">
      <w:r>
        <w:t xml:space="preserve">2.1 </w:t>
      </w:r>
      <w:r>
        <w:rPr>
          <w:rFonts w:hint="eastAsia"/>
        </w:rPr>
        <w:t>Внутрипроцедурные</w:t>
      </w:r>
      <w:r>
        <w:t xml:space="preserve"> </w:t>
      </w:r>
      <w:r>
        <w:rPr>
          <w:rFonts w:hint="eastAsia"/>
        </w:rPr>
        <w:t>ошибки</w:t>
      </w:r>
    </w:p>
    <w:p w14:paraId="4AE728A3" w14:textId="77777777" w:rsidR="00354599" w:rsidRDefault="00354599" w:rsidP="00354599"/>
    <w:p w14:paraId="210EC431" w14:textId="77777777" w:rsidR="00354599" w:rsidRDefault="00354599" w:rsidP="00354599">
      <w:r>
        <w:t xml:space="preserve">2.2 </w:t>
      </w:r>
      <w:r>
        <w:rPr>
          <w:rFonts w:hint="eastAsia"/>
        </w:rPr>
        <w:t>Межпроцедурные</w:t>
      </w:r>
      <w:r>
        <w:t xml:space="preserve"> </w:t>
      </w:r>
      <w:r>
        <w:rPr>
          <w:rFonts w:hint="eastAsia"/>
        </w:rPr>
        <w:t>ошибки</w:t>
      </w:r>
    </w:p>
    <w:p w14:paraId="4E895082" w14:textId="77777777" w:rsidR="00354599" w:rsidRDefault="00354599" w:rsidP="00354599"/>
    <w:p w14:paraId="04E27AB9" w14:textId="77777777" w:rsidR="00354599" w:rsidRDefault="00354599" w:rsidP="00354599">
      <w:r>
        <w:rPr>
          <w:rFonts w:hint="eastAsia"/>
        </w:rPr>
        <w:t>Глава</w:t>
      </w:r>
      <w:r>
        <w:t xml:space="preserve"> 3. </w:t>
      </w:r>
      <w:r>
        <w:rPr>
          <w:rFonts w:hint="eastAsia"/>
        </w:rPr>
        <w:t>Поиск</w:t>
      </w:r>
      <w:r>
        <w:t xml:space="preserve"> </w:t>
      </w:r>
      <w:r>
        <w:rPr>
          <w:rFonts w:hint="eastAsia"/>
        </w:rPr>
        <w:t>ошибок</w:t>
      </w:r>
      <w:r>
        <w:t xml:space="preserve"> </w:t>
      </w:r>
      <w:r>
        <w:rPr>
          <w:rFonts w:hint="eastAsia"/>
        </w:rPr>
        <w:t>в</w:t>
      </w:r>
      <w:r>
        <w:t xml:space="preserve"> </w:t>
      </w:r>
      <w:r>
        <w:rPr>
          <w:rFonts w:hint="eastAsia"/>
        </w:rPr>
        <w:t>рамках</w:t>
      </w:r>
      <w:r>
        <w:t xml:space="preserve"> </w:t>
      </w:r>
      <w:r>
        <w:rPr>
          <w:rFonts w:hint="eastAsia"/>
        </w:rPr>
        <w:t>одной</w:t>
      </w:r>
      <w:r>
        <w:t xml:space="preserve"> </w:t>
      </w:r>
      <w:r>
        <w:rPr>
          <w:rFonts w:hint="eastAsia"/>
        </w:rPr>
        <w:t>функции</w:t>
      </w:r>
    </w:p>
    <w:p w14:paraId="7F8AC978" w14:textId="77777777" w:rsidR="00354599" w:rsidRDefault="00354599" w:rsidP="00354599"/>
    <w:p w14:paraId="0A5FFEA0" w14:textId="77777777" w:rsidR="00354599" w:rsidRDefault="00354599" w:rsidP="00354599">
      <w:r>
        <w:t xml:space="preserve">3.1 </w:t>
      </w:r>
      <w:r>
        <w:rPr>
          <w:rFonts w:hint="eastAsia"/>
        </w:rPr>
        <w:t>Модельный</w:t>
      </w:r>
      <w:r>
        <w:t xml:space="preserve"> </w:t>
      </w:r>
      <w:r>
        <w:rPr>
          <w:rFonts w:hint="eastAsia"/>
        </w:rPr>
        <w:t>язык</w:t>
      </w:r>
    </w:p>
    <w:p w14:paraId="1FB807AF" w14:textId="77777777" w:rsidR="00354599" w:rsidRDefault="00354599" w:rsidP="00354599"/>
    <w:p w14:paraId="720B89F5" w14:textId="77777777" w:rsidR="00354599" w:rsidRDefault="00354599" w:rsidP="00354599">
      <w:r>
        <w:t xml:space="preserve">3.2 </w:t>
      </w:r>
      <w:r>
        <w:rPr>
          <w:rFonts w:hint="eastAsia"/>
        </w:rPr>
        <w:t>Общий</w:t>
      </w:r>
      <w:r>
        <w:t xml:space="preserve"> </w:t>
      </w:r>
      <w:r>
        <w:rPr>
          <w:rFonts w:hint="eastAsia"/>
        </w:rPr>
        <w:t>алгоритм</w:t>
      </w:r>
      <w:r>
        <w:t xml:space="preserve"> </w:t>
      </w:r>
      <w:r>
        <w:rPr>
          <w:rFonts w:hint="eastAsia"/>
        </w:rPr>
        <w:t>анализа</w:t>
      </w:r>
      <w:r>
        <w:t xml:space="preserve"> </w:t>
      </w:r>
      <w:r>
        <w:rPr>
          <w:rFonts w:hint="eastAsia"/>
        </w:rPr>
        <w:t>функции</w:t>
      </w:r>
    </w:p>
    <w:p w14:paraId="3FB85D7C" w14:textId="77777777" w:rsidR="00354599" w:rsidRDefault="00354599" w:rsidP="00354599"/>
    <w:p w14:paraId="1EE74407" w14:textId="77777777" w:rsidR="00354599" w:rsidRDefault="00354599" w:rsidP="00354599">
      <w:r>
        <w:t xml:space="preserve">3.2.1 </w:t>
      </w:r>
      <w:r>
        <w:rPr>
          <w:rFonts w:hint="eastAsia"/>
        </w:rPr>
        <w:t>Абстрактное</w:t>
      </w:r>
      <w:r>
        <w:t xml:space="preserve"> </w:t>
      </w:r>
      <w:r>
        <w:rPr>
          <w:rFonts w:hint="eastAsia"/>
        </w:rPr>
        <w:t>состояние</w:t>
      </w:r>
      <w:r>
        <w:t xml:space="preserve"> </w:t>
      </w:r>
      <w:r>
        <w:rPr>
          <w:rFonts w:hint="eastAsia"/>
        </w:rPr>
        <w:t>анализа</w:t>
      </w:r>
    </w:p>
    <w:p w14:paraId="29297C30" w14:textId="77777777" w:rsidR="00354599" w:rsidRDefault="00354599" w:rsidP="00354599"/>
    <w:p w14:paraId="378E0764" w14:textId="77777777" w:rsidR="00354599" w:rsidRDefault="00354599" w:rsidP="00354599">
      <w:r>
        <w:t xml:space="preserve">3.2.2 </w:t>
      </w:r>
      <w:r>
        <w:rPr>
          <w:rFonts w:hint="eastAsia"/>
        </w:rPr>
        <w:t>Построение</w:t>
      </w:r>
      <w:r>
        <w:t xml:space="preserve"> </w:t>
      </w:r>
      <w:r>
        <w:rPr>
          <w:rFonts w:hint="eastAsia"/>
        </w:rPr>
        <w:t>достаточных</w:t>
      </w:r>
      <w:r>
        <w:t xml:space="preserve"> </w:t>
      </w:r>
      <w:r>
        <w:rPr>
          <w:rFonts w:hint="eastAsia"/>
        </w:rPr>
        <w:t>условий</w:t>
      </w:r>
      <w:r>
        <w:t xml:space="preserve"> </w:t>
      </w:r>
      <w:r>
        <w:rPr>
          <w:rFonts w:hint="eastAsia"/>
        </w:rPr>
        <w:t>ошибки</w:t>
      </w:r>
    </w:p>
    <w:p w14:paraId="5EBE6BE1" w14:textId="77777777" w:rsidR="00354599" w:rsidRDefault="00354599" w:rsidP="00354599"/>
    <w:p w14:paraId="4A3D8DCD" w14:textId="77777777" w:rsidR="00354599" w:rsidRDefault="00354599" w:rsidP="00354599">
      <w:r>
        <w:t xml:space="preserve">3.2.3 </w:t>
      </w:r>
      <w:r>
        <w:rPr>
          <w:rFonts w:hint="eastAsia"/>
        </w:rPr>
        <w:t>Структура</w:t>
      </w:r>
      <w:r>
        <w:t xml:space="preserve"> </w:t>
      </w:r>
      <w:r>
        <w:rPr>
          <w:rFonts w:hint="eastAsia"/>
        </w:rPr>
        <w:t>множества</w:t>
      </w:r>
      <w:r>
        <w:t xml:space="preserve"> Summary </w:t>
      </w:r>
      <w:r>
        <w:rPr>
          <w:rFonts w:hint="eastAsia"/>
        </w:rPr>
        <w:t>и</w:t>
      </w:r>
      <w:r>
        <w:t xml:space="preserve"> </w:t>
      </w:r>
      <w:r>
        <w:rPr>
          <w:rFonts w:hint="eastAsia"/>
        </w:rPr>
        <w:t>построение</w:t>
      </w:r>
      <w:r>
        <w:t xml:space="preserve"> </w:t>
      </w:r>
      <w:r>
        <w:rPr>
          <w:rFonts w:hint="eastAsia"/>
        </w:rPr>
        <w:t>условий</w:t>
      </w:r>
      <w:r>
        <w:t xml:space="preserve"> U, L</w:t>
      </w:r>
    </w:p>
    <w:p w14:paraId="3675BD00" w14:textId="77777777" w:rsidR="00354599" w:rsidRDefault="00354599" w:rsidP="00354599"/>
    <w:p w14:paraId="5DE0866F" w14:textId="77777777" w:rsidR="00354599" w:rsidRDefault="00354599" w:rsidP="00354599">
      <w:r>
        <w:t xml:space="preserve">3.3 </w:t>
      </w:r>
      <w:r>
        <w:rPr>
          <w:rFonts w:hint="eastAsia"/>
        </w:rPr>
        <w:t>Передаточные</w:t>
      </w:r>
      <w:r>
        <w:t xml:space="preserve"> </w:t>
      </w:r>
      <w:r>
        <w:rPr>
          <w:rFonts w:hint="eastAsia"/>
        </w:rPr>
        <w:t>функции</w:t>
      </w:r>
    </w:p>
    <w:p w14:paraId="09923D93" w14:textId="77777777" w:rsidR="00354599" w:rsidRDefault="00354599" w:rsidP="00354599"/>
    <w:p w14:paraId="4A50DD6F" w14:textId="77777777" w:rsidR="00354599" w:rsidRDefault="00354599" w:rsidP="00354599">
      <w:r>
        <w:t xml:space="preserve">3.3.1 </w:t>
      </w:r>
      <w:r>
        <w:rPr>
          <w:rFonts w:hint="eastAsia"/>
        </w:rPr>
        <w:t>Инструкция</w:t>
      </w:r>
      <w:r>
        <w:t xml:space="preserve"> </w:t>
      </w:r>
      <w:r>
        <w:rPr>
          <w:rFonts w:hint="eastAsia"/>
        </w:rPr>
        <w:t>условного</w:t>
      </w:r>
      <w:r>
        <w:t xml:space="preserve"> </w:t>
      </w:r>
      <w:r>
        <w:rPr>
          <w:rFonts w:hint="eastAsia"/>
        </w:rPr>
        <w:t>перехода</w:t>
      </w:r>
    </w:p>
    <w:p w14:paraId="1B4BCB89" w14:textId="77777777" w:rsidR="00354599" w:rsidRDefault="00354599" w:rsidP="00354599"/>
    <w:p w14:paraId="45CC02F0" w14:textId="77777777" w:rsidR="00354599" w:rsidRDefault="00354599" w:rsidP="00354599">
      <w:r>
        <w:t xml:space="preserve">3.3.2 </w:t>
      </w:r>
      <w:r>
        <w:rPr>
          <w:rFonts w:hint="eastAsia"/>
        </w:rPr>
        <w:t>Инструкции</w:t>
      </w:r>
      <w:r>
        <w:t xml:space="preserve"> </w:t>
      </w:r>
      <w:r>
        <w:rPr>
          <w:rFonts w:hint="eastAsia"/>
        </w:rPr>
        <w:t>выделения</w:t>
      </w:r>
      <w:r>
        <w:t xml:space="preserve"> </w:t>
      </w:r>
      <w:r>
        <w:rPr>
          <w:rFonts w:hint="eastAsia"/>
        </w:rPr>
        <w:t>памяти</w:t>
      </w:r>
    </w:p>
    <w:p w14:paraId="3E99858F" w14:textId="77777777" w:rsidR="00354599" w:rsidRDefault="00354599" w:rsidP="00354599"/>
    <w:p w14:paraId="22A586A8" w14:textId="77777777" w:rsidR="00354599" w:rsidRDefault="00354599" w:rsidP="00354599">
      <w:r>
        <w:t xml:space="preserve">3.3.3 </w:t>
      </w:r>
      <w:r>
        <w:rPr>
          <w:rFonts w:hint="eastAsia"/>
        </w:rPr>
        <w:t>Инструкции</w:t>
      </w:r>
      <w:r>
        <w:t xml:space="preserve"> </w:t>
      </w:r>
      <w:r>
        <w:rPr>
          <w:rFonts w:hint="eastAsia"/>
        </w:rPr>
        <w:t>присваивания</w:t>
      </w:r>
      <w:r>
        <w:t xml:space="preserve"> </w:t>
      </w:r>
      <w:r>
        <w:rPr>
          <w:rFonts w:hint="eastAsia"/>
        </w:rPr>
        <w:t>и</w:t>
      </w:r>
      <w:r>
        <w:t xml:space="preserve"> </w:t>
      </w:r>
      <w:r>
        <w:rPr>
          <w:rFonts w:hint="eastAsia"/>
        </w:rPr>
        <w:t>записи</w:t>
      </w:r>
      <w:r>
        <w:t xml:space="preserve"> </w:t>
      </w:r>
      <w:r>
        <w:rPr>
          <w:rFonts w:hint="eastAsia"/>
        </w:rPr>
        <w:t>значения</w:t>
      </w:r>
      <w:r>
        <w:t xml:space="preserve"> </w:t>
      </w:r>
      <w:r>
        <w:rPr>
          <w:rFonts w:hint="eastAsia"/>
        </w:rPr>
        <w:t>указателя</w:t>
      </w:r>
    </w:p>
    <w:p w14:paraId="432BAE5A" w14:textId="77777777" w:rsidR="00354599" w:rsidRDefault="00354599" w:rsidP="00354599"/>
    <w:p w14:paraId="7DCC8BEE" w14:textId="77777777" w:rsidR="00354599" w:rsidRDefault="00354599" w:rsidP="00354599">
      <w:r>
        <w:t xml:space="preserve">3.3.4 </w:t>
      </w:r>
      <w:r>
        <w:rPr>
          <w:rFonts w:hint="eastAsia"/>
        </w:rPr>
        <w:t>Инструкции</w:t>
      </w:r>
      <w:r>
        <w:t xml:space="preserve"> </w:t>
      </w:r>
      <w:r>
        <w:rPr>
          <w:rFonts w:hint="eastAsia"/>
        </w:rPr>
        <w:t>присваивания</w:t>
      </w:r>
      <w:r>
        <w:t xml:space="preserve">, </w:t>
      </w:r>
      <w:r>
        <w:rPr>
          <w:rFonts w:hint="eastAsia"/>
        </w:rPr>
        <w:t>чтения</w:t>
      </w:r>
      <w:r>
        <w:t xml:space="preserve"> </w:t>
      </w:r>
      <w:r>
        <w:rPr>
          <w:rFonts w:hint="eastAsia"/>
        </w:rPr>
        <w:t>и</w:t>
      </w:r>
      <w:r>
        <w:t xml:space="preserve"> </w:t>
      </w:r>
      <w:r>
        <w:rPr>
          <w:rFonts w:hint="eastAsia"/>
        </w:rPr>
        <w:t>записи</w:t>
      </w:r>
      <w:r>
        <w:t xml:space="preserve"> </w:t>
      </w:r>
      <w:r>
        <w:rPr>
          <w:rFonts w:hint="eastAsia"/>
        </w:rPr>
        <w:t>значения</w:t>
      </w:r>
      <w:r>
        <w:t xml:space="preserve"> </w:t>
      </w:r>
      <w:r>
        <w:rPr>
          <w:rFonts w:hint="eastAsia"/>
        </w:rPr>
        <w:t>переменной</w:t>
      </w:r>
    </w:p>
    <w:p w14:paraId="2B21367A" w14:textId="77777777" w:rsidR="00354599" w:rsidRDefault="00354599" w:rsidP="00354599"/>
    <w:p w14:paraId="3433BA77" w14:textId="77777777" w:rsidR="00354599" w:rsidRDefault="00354599" w:rsidP="00354599">
      <w:r>
        <w:t xml:space="preserve">3.3.5 </w:t>
      </w:r>
      <w:r>
        <w:rPr>
          <w:rFonts w:hint="eastAsia"/>
        </w:rPr>
        <w:t>Инструкции</w:t>
      </w:r>
      <w:r>
        <w:t xml:space="preserve"> </w:t>
      </w:r>
      <w:r>
        <w:rPr>
          <w:rFonts w:hint="eastAsia"/>
        </w:rPr>
        <w:t>арифметики</w:t>
      </w:r>
      <w:r>
        <w:t xml:space="preserve"> </w:t>
      </w:r>
      <w:r>
        <w:rPr>
          <w:rFonts w:hint="eastAsia"/>
        </w:rPr>
        <w:t>битовых</w:t>
      </w:r>
      <w:r>
        <w:t xml:space="preserve"> </w:t>
      </w:r>
      <w:r>
        <w:rPr>
          <w:rFonts w:hint="eastAsia"/>
        </w:rPr>
        <w:t>векторов</w:t>
      </w:r>
    </w:p>
    <w:p w14:paraId="3F854065" w14:textId="77777777" w:rsidR="00354599" w:rsidRDefault="00354599" w:rsidP="00354599"/>
    <w:p w14:paraId="7604425F" w14:textId="77777777" w:rsidR="00354599" w:rsidRDefault="00354599" w:rsidP="00354599">
      <w:r>
        <w:t xml:space="preserve">3.3.6 </w:t>
      </w:r>
      <w:r>
        <w:rPr>
          <w:rFonts w:hint="eastAsia"/>
        </w:rPr>
        <w:t>Инструкции</w:t>
      </w:r>
      <w:r>
        <w:t xml:space="preserve"> </w:t>
      </w:r>
      <w:r>
        <w:rPr>
          <w:rFonts w:hint="eastAsia"/>
        </w:rPr>
        <w:t>обращения</w:t>
      </w:r>
      <w:r>
        <w:t xml:space="preserve"> </w:t>
      </w:r>
      <w:r>
        <w:rPr>
          <w:rFonts w:hint="eastAsia"/>
        </w:rPr>
        <w:t>к</w:t>
      </w:r>
      <w:r>
        <w:t xml:space="preserve"> </w:t>
      </w:r>
      <w:r>
        <w:rPr>
          <w:rFonts w:hint="eastAsia"/>
        </w:rPr>
        <w:t>массивам</w:t>
      </w:r>
    </w:p>
    <w:p w14:paraId="1C7334FE" w14:textId="77777777" w:rsidR="00354599" w:rsidRDefault="00354599" w:rsidP="00354599"/>
    <w:p w14:paraId="0AC4BF21" w14:textId="77777777" w:rsidR="00354599" w:rsidRDefault="00354599" w:rsidP="00354599">
      <w:r>
        <w:rPr>
          <w:rFonts w:hint="eastAsia"/>
        </w:rPr>
        <w:t>Стр</w:t>
      </w:r>
      <w:r>
        <w:t>.</w:t>
      </w:r>
    </w:p>
    <w:p w14:paraId="38E51A13" w14:textId="77777777" w:rsidR="00354599" w:rsidRDefault="00354599" w:rsidP="00354599"/>
    <w:p w14:paraId="48261083" w14:textId="77777777" w:rsidR="00354599" w:rsidRDefault="00354599" w:rsidP="00354599">
      <w:r>
        <w:lastRenderedPageBreak/>
        <w:t xml:space="preserve">3.3.7 </w:t>
      </w:r>
      <w:r>
        <w:rPr>
          <w:rFonts w:hint="eastAsia"/>
        </w:rPr>
        <w:t>Слияние</w:t>
      </w:r>
      <w:r>
        <w:t xml:space="preserve"> </w:t>
      </w:r>
      <w:r>
        <w:rPr>
          <w:rFonts w:hint="eastAsia"/>
        </w:rPr>
        <w:t>состояний</w:t>
      </w:r>
    </w:p>
    <w:p w14:paraId="7754419C" w14:textId="77777777" w:rsidR="00354599" w:rsidRDefault="00354599" w:rsidP="00354599"/>
    <w:p w14:paraId="7665FD92" w14:textId="77777777" w:rsidR="00354599" w:rsidRDefault="00354599" w:rsidP="00354599">
      <w:r>
        <w:t xml:space="preserve">3.4 </w:t>
      </w:r>
      <w:r>
        <w:rPr>
          <w:rFonts w:hint="eastAsia"/>
        </w:rPr>
        <w:t>Анализ</w:t>
      </w:r>
      <w:r>
        <w:t xml:space="preserve"> </w:t>
      </w:r>
      <w:r>
        <w:rPr>
          <w:rFonts w:hint="eastAsia"/>
        </w:rPr>
        <w:t>циклов</w:t>
      </w:r>
    </w:p>
    <w:p w14:paraId="41BDCCA4" w14:textId="77777777" w:rsidR="00354599" w:rsidRDefault="00354599" w:rsidP="00354599"/>
    <w:p w14:paraId="29607A22" w14:textId="77777777" w:rsidR="00354599" w:rsidRDefault="00354599" w:rsidP="00354599">
      <w:r>
        <w:t xml:space="preserve">3.5 </w:t>
      </w:r>
      <w:r>
        <w:rPr>
          <w:rFonts w:hint="eastAsia"/>
        </w:rPr>
        <w:t>Корректность</w:t>
      </w:r>
      <w:r>
        <w:t xml:space="preserve"> </w:t>
      </w:r>
      <w:r>
        <w:rPr>
          <w:rFonts w:hint="eastAsia"/>
        </w:rPr>
        <w:t>анализа</w:t>
      </w:r>
    </w:p>
    <w:p w14:paraId="753A39EC" w14:textId="77777777" w:rsidR="00354599" w:rsidRDefault="00354599" w:rsidP="00354599"/>
    <w:p w14:paraId="55CD0F30" w14:textId="77777777" w:rsidR="00354599" w:rsidRDefault="00354599" w:rsidP="00354599">
      <w:r>
        <w:t xml:space="preserve">3.6 </w:t>
      </w:r>
      <w:r>
        <w:rPr>
          <w:rFonts w:hint="eastAsia"/>
        </w:rPr>
        <w:t>Пример</w:t>
      </w:r>
      <w:r>
        <w:t xml:space="preserve"> </w:t>
      </w:r>
      <w:r>
        <w:rPr>
          <w:rFonts w:hint="eastAsia"/>
        </w:rPr>
        <w:t>обнаружения</w:t>
      </w:r>
      <w:r>
        <w:t xml:space="preserve"> </w:t>
      </w:r>
      <w:r>
        <w:rPr>
          <w:rFonts w:hint="eastAsia"/>
        </w:rPr>
        <w:t>ошибки</w:t>
      </w:r>
    </w:p>
    <w:p w14:paraId="36CC9967" w14:textId="77777777" w:rsidR="00354599" w:rsidRDefault="00354599" w:rsidP="00354599"/>
    <w:p w14:paraId="6225CCA6" w14:textId="77777777" w:rsidR="00354599" w:rsidRDefault="00354599" w:rsidP="00354599">
      <w:r>
        <w:rPr>
          <w:rFonts w:hint="eastAsia"/>
        </w:rPr>
        <w:t>Глава</w:t>
      </w:r>
      <w:r>
        <w:t xml:space="preserve"> 4. </w:t>
      </w:r>
      <w:r>
        <w:rPr>
          <w:rFonts w:hint="eastAsia"/>
        </w:rPr>
        <w:t>Поиск</w:t>
      </w:r>
      <w:r>
        <w:t xml:space="preserve"> </w:t>
      </w:r>
      <w:r>
        <w:rPr>
          <w:rFonts w:hint="eastAsia"/>
        </w:rPr>
        <w:t>межпроцедурных</w:t>
      </w:r>
      <w:r>
        <w:t xml:space="preserve"> </w:t>
      </w:r>
      <w:r>
        <w:rPr>
          <w:rFonts w:hint="eastAsia"/>
        </w:rPr>
        <w:t>ошибок</w:t>
      </w:r>
    </w:p>
    <w:p w14:paraId="5F28DA0A" w14:textId="77777777" w:rsidR="00354599" w:rsidRDefault="00354599" w:rsidP="00354599"/>
    <w:p w14:paraId="3D419464" w14:textId="77777777" w:rsidR="00354599" w:rsidRDefault="00354599" w:rsidP="00354599">
      <w:r>
        <w:t xml:space="preserve">4.1 </w:t>
      </w:r>
      <w:r>
        <w:rPr>
          <w:rFonts w:hint="eastAsia"/>
        </w:rPr>
        <w:t>Метод</w:t>
      </w:r>
      <w:r>
        <w:t xml:space="preserve"> </w:t>
      </w:r>
      <w:r>
        <w:rPr>
          <w:rFonts w:hint="eastAsia"/>
        </w:rPr>
        <w:t>резюме</w:t>
      </w:r>
    </w:p>
    <w:p w14:paraId="17E6833E" w14:textId="77777777" w:rsidR="00354599" w:rsidRDefault="00354599" w:rsidP="00354599"/>
    <w:p w14:paraId="01459CDF" w14:textId="77777777" w:rsidR="00354599" w:rsidRDefault="00354599" w:rsidP="00354599">
      <w:r>
        <w:t xml:space="preserve">4.2 </w:t>
      </w:r>
      <w:r>
        <w:rPr>
          <w:rFonts w:hint="eastAsia"/>
        </w:rPr>
        <w:t>Ошибки</w:t>
      </w:r>
      <w:r>
        <w:t xml:space="preserve"> </w:t>
      </w:r>
      <w:r>
        <w:rPr>
          <w:rFonts w:hint="eastAsia"/>
        </w:rPr>
        <w:t>с</w:t>
      </w:r>
      <w:r>
        <w:t xml:space="preserve"> </w:t>
      </w:r>
      <w:r>
        <w:rPr>
          <w:rFonts w:hint="eastAsia"/>
        </w:rPr>
        <w:t>межпроцедурным</w:t>
      </w:r>
      <w:r>
        <w:t xml:space="preserve"> </w:t>
      </w:r>
      <w:r>
        <w:rPr>
          <w:rFonts w:hint="eastAsia"/>
        </w:rPr>
        <w:t>вычислением</w:t>
      </w:r>
      <w:r>
        <w:t xml:space="preserve"> </w:t>
      </w:r>
      <w:r>
        <w:rPr>
          <w:rFonts w:hint="eastAsia"/>
        </w:rPr>
        <w:t>индекса</w:t>
      </w:r>
    </w:p>
    <w:p w14:paraId="669FC517" w14:textId="77777777" w:rsidR="00354599" w:rsidRDefault="00354599" w:rsidP="00354599"/>
    <w:p w14:paraId="1A58F866" w14:textId="77777777" w:rsidR="00354599" w:rsidRDefault="00354599" w:rsidP="00354599">
      <w:r>
        <w:t xml:space="preserve">4.3 </w:t>
      </w:r>
      <w:r>
        <w:rPr>
          <w:rFonts w:hint="eastAsia"/>
        </w:rPr>
        <w:t>Переполнение</w:t>
      </w:r>
      <w:r>
        <w:t xml:space="preserve"> </w:t>
      </w:r>
      <w:r>
        <w:rPr>
          <w:rFonts w:hint="eastAsia"/>
        </w:rPr>
        <w:t>буфера</w:t>
      </w:r>
      <w:r>
        <w:t xml:space="preserve">, </w:t>
      </w:r>
      <w:r>
        <w:rPr>
          <w:rFonts w:hint="eastAsia"/>
        </w:rPr>
        <w:t>переданного</w:t>
      </w:r>
      <w:r>
        <w:t xml:space="preserve"> </w:t>
      </w:r>
      <w:r>
        <w:rPr>
          <w:rFonts w:hint="eastAsia"/>
        </w:rPr>
        <w:t>как</w:t>
      </w:r>
      <w:r>
        <w:t xml:space="preserve"> </w:t>
      </w:r>
      <w:r>
        <w:rPr>
          <w:rFonts w:hint="eastAsia"/>
        </w:rPr>
        <w:t>параметр</w:t>
      </w:r>
      <w:r>
        <w:t xml:space="preserve"> </w:t>
      </w:r>
      <w:r>
        <w:rPr>
          <w:rFonts w:hint="eastAsia"/>
        </w:rPr>
        <w:t>функции</w:t>
      </w:r>
    </w:p>
    <w:p w14:paraId="623E155A" w14:textId="77777777" w:rsidR="00354599" w:rsidRDefault="00354599" w:rsidP="00354599"/>
    <w:p w14:paraId="02C615A9" w14:textId="77777777" w:rsidR="00354599" w:rsidRDefault="00354599" w:rsidP="00354599">
      <w:r>
        <w:t xml:space="preserve">4.3.1 </w:t>
      </w:r>
      <w:r>
        <w:rPr>
          <w:rFonts w:hint="eastAsia"/>
        </w:rPr>
        <w:t>Переполнение</w:t>
      </w:r>
      <w:r>
        <w:t xml:space="preserve"> </w:t>
      </w:r>
      <w:r>
        <w:rPr>
          <w:rFonts w:hint="eastAsia"/>
        </w:rPr>
        <w:t>при</w:t>
      </w:r>
      <w:r>
        <w:t xml:space="preserve"> </w:t>
      </w:r>
      <w:r>
        <w:rPr>
          <w:rFonts w:hint="eastAsia"/>
        </w:rPr>
        <w:t>использовании</w:t>
      </w:r>
      <w:r>
        <w:t xml:space="preserve"> </w:t>
      </w:r>
      <w:r>
        <w:rPr>
          <w:rFonts w:hint="eastAsia"/>
        </w:rPr>
        <w:t>библиотечных</w:t>
      </w:r>
      <w:r>
        <w:t xml:space="preserve"> </w:t>
      </w:r>
      <w:r>
        <w:rPr>
          <w:rFonts w:hint="eastAsia"/>
        </w:rPr>
        <w:t>функций</w:t>
      </w:r>
    </w:p>
    <w:p w14:paraId="0439A075" w14:textId="77777777" w:rsidR="00354599" w:rsidRDefault="00354599" w:rsidP="00354599"/>
    <w:p w14:paraId="31CD547E" w14:textId="77777777" w:rsidR="00354599" w:rsidRDefault="00354599" w:rsidP="00354599">
      <w:r>
        <w:rPr>
          <w:rFonts w:hint="eastAsia"/>
        </w:rPr>
        <w:t>Глава</w:t>
      </w:r>
      <w:r>
        <w:t xml:space="preserve"> 5. </w:t>
      </w:r>
      <w:r>
        <w:rPr>
          <w:rFonts w:hint="eastAsia"/>
        </w:rPr>
        <w:t>Расширения</w:t>
      </w:r>
      <w:r>
        <w:t xml:space="preserve"> </w:t>
      </w:r>
      <w:r>
        <w:rPr>
          <w:rFonts w:hint="eastAsia"/>
        </w:rPr>
        <w:t>базового</w:t>
      </w:r>
      <w:r>
        <w:t xml:space="preserve"> </w:t>
      </w:r>
      <w:r>
        <w:rPr>
          <w:rFonts w:hint="eastAsia"/>
        </w:rPr>
        <w:t>алгоритма</w:t>
      </w:r>
    </w:p>
    <w:p w14:paraId="2D2F21C8" w14:textId="77777777" w:rsidR="00354599" w:rsidRDefault="00354599" w:rsidP="00354599"/>
    <w:p w14:paraId="042FD335" w14:textId="77777777" w:rsidR="00354599" w:rsidRDefault="00354599" w:rsidP="00354599">
      <w:r>
        <w:t xml:space="preserve">5.1 </w:t>
      </w:r>
      <w:r>
        <w:rPr>
          <w:rFonts w:hint="eastAsia"/>
        </w:rPr>
        <w:t>Переполнение</w:t>
      </w:r>
      <w:r>
        <w:t xml:space="preserve"> </w:t>
      </w:r>
      <w:r>
        <w:rPr>
          <w:rFonts w:hint="eastAsia"/>
        </w:rPr>
        <w:t>при</w:t>
      </w:r>
      <w:r>
        <w:t xml:space="preserve"> </w:t>
      </w:r>
      <w:r>
        <w:rPr>
          <w:rFonts w:hint="eastAsia"/>
        </w:rPr>
        <w:t>работе</w:t>
      </w:r>
      <w:r>
        <w:t xml:space="preserve"> </w:t>
      </w:r>
      <w:r>
        <w:rPr>
          <w:rFonts w:hint="eastAsia"/>
        </w:rPr>
        <w:t>со</w:t>
      </w:r>
      <w:r>
        <w:t xml:space="preserve"> </w:t>
      </w:r>
      <w:r>
        <w:rPr>
          <w:rFonts w:hint="eastAsia"/>
        </w:rPr>
        <w:t>строками</w:t>
      </w:r>
      <w:r>
        <w:t xml:space="preserve"> </w:t>
      </w:r>
      <w:r>
        <w:rPr>
          <w:rFonts w:hint="eastAsia"/>
        </w:rPr>
        <w:t>языка</w:t>
      </w:r>
      <w:r>
        <w:t xml:space="preserve"> C</w:t>
      </w:r>
    </w:p>
    <w:p w14:paraId="39C65668" w14:textId="77777777" w:rsidR="00354599" w:rsidRDefault="00354599" w:rsidP="00354599"/>
    <w:p w14:paraId="08EDB42E" w14:textId="77777777" w:rsidR="00354599" w:rsidRDefault="00354599" w:rsidP="00354599">
      <w:r>
        <w:t xml:space="preserve">5.1.1 </w:t>
      </w:r>
      <w:r>
        <w:rPr>
          <w:rFonts w:hint="eastAsia"/>
        </w:rPr>
        <w:t>Расширение</w:t>
      </w:r>
      <w:r>
        <w:t xml:space="preserve"> </w:t>
      </w:r>
      <w:r>
        <w:rPr>
          <w:rFonts w:hint="eastAsia"/>
        </w:rPr>
        <w:t>абстрактного</w:t>
      </w:r>
      <w:r>
        <w:t xml:space="preserve"> </w:t>
      </w:r>
      <w:r>
        <w:rPr>
          <w:rFonts w:hint="eastAsia"/>
        </w:rPr>
        <w:t>состояния</w:t>
      </w:r>
      <w:r>
        <w:t xml:space="preserve"> </w:t>
      </w:r>
      <w:r>
        <w:rPr>
          <w:rFonts w:hint="eastAsia"/>
        </w:rPr>
        <w:t>для</w:t>
      </w:r>
      <w:r>
        <w:t xml:space="preserve"> </w:t>
      </w:r>
      <w:r>
        <w:rPr>
          <w:rFonts w:hint="eastAsia"/>
        </w:rPr>
        <w:t>работы</w:t>
      </w:r>
      <w:r>
        <w:t xml:space="preserve"> </w:t>
      </w:r>
      <w:r>
        <w:rPr>
          <w:rFonts w:hint="eastAsia"/>
        </w:rPr>
        <w:t>со</w:t>
      </w:r>
      <w:r>
        <w:t xml:space="preserve"> </w:t>
      </w:r>
      <w:r>
        <w:rPr>
          <w:rFonts w:hint="eastAsia"/>
        </w:rPr>
        <w:t>строками</w:t>
      </w:r>
    </w:p>
    <w:p w14:paraId="22260328" w14:textId="77777777" w:rsidR="00354599" w:rsidRDefault="00354599" w:rsidP="00354599"/>
    <w:p w14:paraId="2753E315" w14:textId="77777777" w:rsidR="00354599" w:rsidRDefault="00354599" w:rsidP="00354599">
      <w:r>
        <w:t xml:space="preserve">5.1.2 </w:t>
      </w:r>
      <w:r>
        <w:rPr>
          <w:rFonts w:hint="eastAsia"/>
        </w:rPr>
        <w:t>Расширение</w:t>
      </w:r>
      <w:r>
        <w:t xml:space="preserve"> </w:t>
      </w:r>
      <w:r>
        <w:rPr>
          <w:rFonts w:hint="eastAsia"/>
        </w:rPr>
        <w:t>отображения</w:t>
      </w:r>
      <w:r>
        <w:t xml:space="preserve"> V </w:t>
      </w:r>
      <w:r>
        <w:rPr>
          <w:rFonts w:hint="eastAsia"/>
        </w:rPr>
        <w:t>для</w:t>
      </w:r>
      <w:r>
        <w:t xml:space="preserve"> </w:t>
      </w:r>
      <w:r>
        <w:rPr>
          <w:rFonts w:hint="eastAsia"/>
        </w:rPr>
        <w:t>поиска</w:t>
      </w:r>
      <w:r>
        <w:t xml:space="preserve"> </w:t>
      </w:r>
      <w:r>
        <w:rPr>
          <w:rFonts w:hint="eastAsia"/>
        </w:rPr>
        <w:t>ошибок</w:t>
      </w:r>
      <w:r>
        <w:t xml:space="preserve"> </w:t>
      </w:r>
      <w:r>
        <w:rPr>
          <w:rFonts w:hint="eastAsia"/>
        </w:rPr>
        <w:t>переполнения</w:t>
      </w:r>
      <w:r>
        <w:t xml:space="preserve"> </w:t>
      </w:r>
      <w:r>
        <w:rPr>
          <w:rFonts w:hint="eastAsia"/>
        </w:rPr>
        <w:t>при</w:t>
      </w:r>
      <w:r>
        <w:t xml:space="preserve"> </w:t>
      </w:r>
      <w:r>
        <w:rPr>
          <w:rFonts w:hint="eastAsia"/>
        </w:rPr>
        <w:t>работе</w:t>
      </w:r>
      <w:r>
        <w:t xml:space="preserve"> </w:t>
      </w:r>
      <w:r>
        <w:rPr>
          <w:rFonts w:hint="eastAsia"/>
        </w:rPr>
        <w:t>со</w:t>
      </w:r>
      <w:r>
        <w:t xml:space="preserve"> </w:t>
      </w:r>
      <w:r>
        <w:rPr>
          <w:rFonts w:hint="eastAsia"/>
        </w:rPr>
        <w:t>строками</w:t>
      </w:r>
    </w:p>
    <w:p w14:paraId="583B7664" w14:textId="77777777" w:rsidR="00354599" w:rsidRDefault="00354599" w:rsidP="00354599"/>
    <w:p w14:paraId="7C39CB64" w14:textId="77777777" w:rsidR="00354599" w:rsidRDefault="00354599" w:rsidP="00354599">
      <w:r>
        <w:t xml:space="preserve">5.1.3 </w:t>
      </w:r>
      <w:r>
        <w:rPr>
          <w:rFonts w:hint="eastAsia"/>
        </w:rPr>
        <w:t>Расширение</w:t>
      </w:r>
      <w:r>
        <w:t xml:space="preserve"> </w:t>
      </w:r>
      <w:r>
        <w:rPr>
          <w:rFonts w:hint="eastAsia"/>
        </w:rPr>
        <w:t>передаточных</w:t>
      </w:r>
      <w:r>
        <w:t xml:space="preserve"> </w:t>
      </w:r>
      <w:r>
        <w:rPr>
          <w:rFonts w:hint="eastAsia"/>
        </w:rPr>
        <w:t>функций</w:t>
      </w:r>
      <w:r>
        <w:t xml:space="preserve"> </w:t>
      </w:r>
      <w:r>
        <w:rPr>
          <w:rFonts w:hint="eastAsia"/>
        </w:rPr>
        <w:t>анализа</w:t>
      </w:r>
      <w:r>
        <w:t xml:space="preserve"> </w:t>
      </w:r>
      <w:r>
        <w:rPr>
          <w:rFonts w:hint="eastAsia"/>
        </w:rPr>
        <w:t>для</w:t>
      </w:r>
    </w:p>
    <w:p w14:paraId="503CBF34" w14:textId="77777777" w:rsidR="00354599" w:rsidRDefault="00354599" w:rsidP="00354599"/>
    <w:p w14:paraId="457FFBBE" w14:textId="77777777" w:rsidR="00354599" w:rsidRDefault="00354599" w:rsidP="00354599">
      <w:r>
        <w:rPr>
          <w:rFonts w:hint="eastAsia"/>
        </w:rPr>
        <w:lastRenderedPageBreak/>
        <w:t>поддержки</w:t>
      </w:r>
      <w:r>
        <w:t xml:space="preserve"> </w:t>
      </w:r>
      <w:r>
        <w:rPr>
          <w:rFonts w:hint="eastAsia"/>
        </w:rPr>
        <w:t>строк</w:t>
      </w:r>
    </w:p>
    <w:p w14:paraId="59E9774C" w14:textId="77777777" w:rsidR="00354599" w:rsidRDefault="00354599" w:rsidP="00354599"/>
    <w:p w14:paraId="6C927F31" w14:textId="77777777" w:rsidR="00354599" w:rsidRDefault="00354599" w:rsidP="00354599">
      <w:r>
        <w:t xml:space="preserve">5.1.4 </w:t>
      </w:r>
      <w:r>
        <w:rPr>
          <w:rFonts w:hint="eastAsia"/>
        </w:rPr>
        <w:t>Поддержка</w:t>
      </w:r>
      <w:r>
        <w:t xml:space="preserve"> </w:t>
      </w:r>
      <w:r>
        <w:rPr>
          <w:rFonts w:hint="eastAsia"/>
        </w:rPr>
        <w:t>анализа</w:t>
      </w:r>
      <w:r>
        <w:t xml:space="preserve"> </w:t>
      </w:r>
      <w:r>
        <w:rPr>
          <w:rFonts w:hint="eastAsia"/>
        </w:rPr>
        <w:t>строк</w:t>
      </w:r>
      <w:r>
        <w:t xml:space="preserve"> </w:t>
      </w:r>
      <w:r>
        <w:rPr>
          <w:rFonts w:hint="eastAsia"/>
        </w:rPr>
        <w:t>с</w:t>
      </w:r>
      <w:r>
        <w:t xml:space="preserve"> </w:t>
      </w:r>
      <w:r>
        <w:rPr>
          <w:rFonts w:hint="eastAsia"/>
        </w:rPr>
        <w:t>широкими</w:t>
      </w:r>
      <w:r>
        <w:t xml:space="preserve"> </w:t>
      </w:r>
      <w:r>
        <w:rPr>
          <w:rFonts w:hint="eastAsia"/>
        </w:rPr>
        <w:t>символами</w:t>
      </w:r>
    </w:p>
    <w:p w14:paraId="4B2659CF" w14:textId="77777777" w:rsidR="00354599" w:rsidRDefault="00354599" w:rsidP="00354599"/>
    <w:p w14:paraId="19504054" w14:textId="77777777" w:rsidR="00354599" w:rsidRDefault="00354599" w:rsidP="00354599">
      <w:r>
        <w:t xml:space="preserve">5.2 </w:t>
      </w:r>
      <w:r>
        <w:rPr>
          <w:rFonts w:hint="eastAsia"/>
        </w:rPr>
        <w:t>Обнаружение</w:t>
      </w:r>
      <w:r>
        <w:t xml:space="preserve"> </w:t>
      </w:r>
      <w:r>
        <w:rPr>
          <w:rFonts w:hint="eastAsia"/>
        </w:rPr>
        <w:t>переполнения</w:t>
      </w:r>
      <w:r>
        <w:t xml:space="preserve"> </w:t>
      </w:r>
      <w:r>
        <w:rPr>
          <w:rFonts w:hint="eastAsia"/>
        </w:rPr>
        <w:t>данными</w:t>
      </w:r>
      <w:r>
        <w:t xml:space="preserve">, </w:t>
      </w:r>
      <w:r>
        <w:rPr>
          <w:rFonts w:hint="eastAsia"/>
        </w:rPr>
        <w:t>полученными</w:t>
      </w:r>
      <w:r>
        <w:t xml:space="preserve"> </w:t>
      </w:r>
      <w:r>
        <w:rPr>
          <w:rFonts w:hint="eastAsia"/>
        </w:rPr>
        <w:t>из</w:t>
      </w:r>
      <w:r>
        <w:t xml:space="preserve"> </w:t>
      </w:r>
      <w:r>
        <w:rPr>
          <w:rFonts w:hint="eastAsia"/>
        </w:rPr>
        <w:t>недоверенного</w:t>
      </w:r>
      <w:r>
        <w:t xml:space="preserve"> </w:t>
      </w:r>
      <w:r>
        <w:rPr>
          <w:rFonts w:hint="eastAsia"/>
        </w:rPr>
        <w:t>источника</w:t>
      </w:r>
    </w:p>
    <w:p w14:paraId="36C0A019" w14:textId="77777777" w:rsidR="00354599" w:rsidRDefault="00354599" w:rsidP="00354599"/>
    <w:p w14:paraId="16CAA0CC" w14:textId="77777777" w:rsidR="00354599" w:rsidRDefault="00354599" w:rsidP="00354599">
      <w:r>
        <w:t xml:space="preserve">5.3 </w:t>
      </w:r>
      <w:r>
        <w:rPr>
          <w:rFonts w:hint="eastAsia"/>
        </w:rPr>
        <w:t>Поиск</w:t>
      </w:r>
      <w:r>
        <w:t xml:space="preserve"> </w:t>
      </w:r>
      <w:r>
        <w:rPr>
          <w:rFonts w:hint="eastAsia"/>
        </w:rPr>
        <w:t>переполнения</w:t>
      </w:r>
      <w:r>
        <w:t xml:space="preserve"> </w:t>
      </w:r>
      <w:r>
        <w:rPr>
          <w:rFonts w:hint="eastAsia"/>
        </w:rPr>
        <w:t>буфера</w:t>
      </w:r>
      <w:r>
        <w:t xml:space="preserve"> </w:t>
      </w:r>
      <w:r>
        <w:rPr>
          <w:rFonts w:hint="eastAsia"/>
        </w:rPr>
        <w:t>в</w:t>
      </w:r>
      <w:r>
        <w:t xml:space="preserve"> </w:t>
      </w:r>
      <w:r>
        <w:rPr>
          <w:rFonts w:hint="eastAsia"/>
        </w:rPr>
        <w:t>циклах</w:t>
      </w:r>
    </w:p>
    <w:p w14:paraId="7687710C" w14:textId="77777777" w:rsidR="00354599" w:rsidRDefault="00354599" w:rsidP="00354599"/>
    <w:p w14:paraId="4508C961" w14:textId="77777777" w:rsidR="00354599" w:rsidRDefault="00354599" w:rsidP="00354599">
      <w:r>
        <w:rPr>
          <w:rFonts w:hint="eastAsia"/>
        </w:rPr>
        <w:t>Глава</w:t>
      </w:r>
      <w:r>
        <w:t xml:space="preserve"> 6. </w:t>
      </w:r>
      <w:r>
        <w:rPr>
          <w:rFonts w:hint="eastAsia"/>
        </w:rPr>
        <w:t>Анализ</w:t>
      </w:r>
      <w:r>
        <w:t xml:space="preserve"> </w:t>
      </w:r>
      <w:r>
        <w:rPr>
          <w:rFonts w:hint="eastAsia"/>
        </w:rPr>
        <w:t>переполнения</w:t>
      </w:r>
      <w:r>
        <w:t xml:space="preserve"> </w:t>
      </w:r>
      <w:r>
        <w:rPr>
          <w:rFonts w:hint="eastAsia"/>
        </w:rPr>
        <w:t>буфера</w:t>
      </w:r>
      <w:r>
        <w:t xml:space="preserve"> </w:t>
      </w:r>
      <w:r>
        <w:rPr>
          <w:rFonts w:hint="eastAsia"/>
        </w:rPr>
        <w:t>произвольного</w:t>
      </w:r>
      <w:r>
        <w:t xml:space="preserve"> </w:t>
      </w:r>
      <w:r>
        <w:rPr>
          <w:rFonts w:hint="eastAsia"/>
        </w:rPr>
        <w:t>размера</w:t>
      </w:r>
    </w:p>
    <w:p w14:paraId="7D2256FE" w14:textId="77777777" w:rsidR="00354599" w:rsidRDefault="00354599" w:rsidP="00354599"/>
    <w:p w14:paraId="2970366D" w14:textId="77777777" w:rsidR="00354599" w:rsidRDefault="00354599" w:rsidP="00354599">
      <w:r>
        <w:t xml:space="preserve">6.1 </w:t>
      </w:r>
      <w:r>
        <w:rPr>
          <w:rFonts w:hint="eastAsia"/>
        </w:rPr>
        <w:t>Использование</w:t>
      </w:r>
      <w:r>
        <w:t xml:space="preserve"> </w:t>
      </w:r>
      <w:r>
        <w:rPr>
          <w:rFonts w:hint="eastAsia"/>
        </w:rPr>
        <w:t>отображения</w:t>
      </w:r>
      <w:r>
        <w:t xml:space="preserve"> V </w:t>
      </w:r>
      <w:r>
        <w:rPr>
          <w:rFonts w:hint="eastAsia"/>
        </w:rPr>
        <w:t>для</w:t>
      </w:r>
      <w:r>
        <w:t xml:space="preserve"> </w:t>
      </w:r>
      <w:r>
        <w:rPr>
          <w:rFonts w:hint="eastAsia"/>
        </w:rPr>
        <w:t>размера</w:t>
      </w:r>
      <w:r>
        <w:t xml:space="preserve"> </w:t>
      </w:r>
      <w:r>
        <w:rPr>
          <w:rFonts w:hint="eastAsia"/>
        </w:rPr>
        <w:t>буфера</w:t>
      </w:r>
    </w:p>
    <w:p w14:paraId="50E4B9A8" w14:textId="77777777" w:rsidR="00354599" w:rsidRDefault="00354599" w:rsidP="00354599"/>
    <w:p w14:paraId="71B33580" w14:textId="77777777" w:rsidR="00354599" w:rsidRDefault="00354599" w:rsidP="00354599">
      <w:r>
        <w:t xml:space="preserve">6.2 </w:t>
      </w:r>
      <w:r>
        <w:rPr>
          <w:rFonts w:hint="eastAsia"/>
        </w:rPr>
        <w:t>Перебор</w:t>
      </w:r>
      <w:r>
        <w:t xml:space="preserve"> </w:t>
      </w:r>
      <w:r>
        <w:rPr>
          <w:rFonts w:hint="eastAsia"/>
        </w:rPr>
        <w:t>значений</w:t>
      </w:r>
      <w:r>
        <w:t xml:space="preserve"> </w:t>
      </w:r>
      <w:r>
        <w:rPr>
          <w:rFonts w:hint="eastAsia"/>
        </w:rPr>
        <w:t>условий</w:t>
      </w:r>
      <w:r>
        <w:t xml:space="preserve"> </w:t>
      </w:r>
      <w:r>
        <w:rPr>
          <w:rFonts w:hint="eastAsia"/>
        </w:rPr>
        <w:t>переходов</w:t>
      </w:r>
    </w:p>
    <w:p w14:paraId="031856AE" w14:textId="77777777" w:rsidR="00354599" w:rsidRDefault="00354599" w:rsidP="00354599"/>
    <w:p w14:paraId="57C20955" w14:textId="77777777" w:rsidR="00354599" w:rsidRDefault="00354599" w:rsidP="00354599">
      <w:r>
        <w:rPr>
          <w:rFonts w:hint="eastAsia"/>
        </w:rPr>
        <w:t>Глава</w:t>
      </w:r>
      <w:r>
        <w:t xml:space="preserve"> 7. </w:t>
      </w:r>
      <w:r>
        <w:rPr>
          <w:rFonts w:hint="eastAsia"/>
        </w:rPr>
        <w:t>Реализация</w:t>
      </w:r>
      <w:r>
        <w:t xml:space="preserve"> </w:t>
      </w:r>
      <w:r>
        <w:rPr>
          <w:rFonts w:hint="eastAsia"/>
        </w:rPr>
        <w:t>и</w:t>
      </w:r>
      <w:r>
        <w:t xml:space="preserve"> </w:t>
      </w:r>
      <w:r>
        <w:rPr>
          <w:rFonts w:hint="eastAsia"/>
        </w:rPr>
        <w:t>результаты</w:t>
      </w:r>
    </w:p>
    <w:p w14:paraId="49ECDD98" w14:textId="77777777" w:rsidR="00354599" w:rsidRDefault="00354599" w:rsidP="00354599"/>
    <w:p w14:paraId="1EFDE74A" w14:textId="77777777" w:rsidR="00354599" w:rsidRDefault="00354599" w:rsidP="00354599">
      <w:r>
        <w:t xml:space="preserve">7.1 </w:t>
      </w:r>
      <w:r>
        <w:rPr>
          <w:rFonts w:hint="eastAsia"/>
        </w:rPr>
        <w:t>Реализация</w:t>
      </w:r>
      <w:r>
        <w:t xml:space="preserve"> </w:t>
      </w:r>
      <w:r>
        <w:rPr>
          <w:rFonts w:hint="eastAsia"/>
        </w:rPr>
        <w:t>методов</w:t>
      </w:r>
      <w:r>
        <w:t xml:space="preserve"> </w:t>
      </w:r>
      <w:r>
        <w:rPr>
          <w:rFonts w:hint="eastAsia"/>
        </w:rPr>
        <w:t>поиска</w:t>
      </w:r>
      <w:r>
        <w:t xml:space="preserve"> </w:t>
      </w:r>
      <w:r>
        <w:rPr>
          <w:rFonts w:hint="eastAsia"/>
        </w:rPr>
        <w:t>переполнения</w:t>
      </w:r>
      <w:r>
        <w:t xml:space="preserve"> </w:t>
      </w:r>
      <w:r>
        <w:rPr>
          <w:rFonts w:hint="eastAsia"/>
        </w:rPr>
        <w:t>в</w:t>
      </w:r>
      <w:r>
        <w:t xml:space="preserve"> </w:t>
      </w:r>
      <w:r>
        <w:rPr>
          <w:rFonts w:hint="eastAsia"/>
        </w:rPr>
        <w:t>анализаторе</w:t>
      </w:r>
      <w:r>
        <w:t xml:space="preserve"> Svace</w:t>
      </w:r>
    </w:p>
    <w:p w14:paraId="0D9EB7E9" w14:textId="77777777" w:rsidR="00354599" w:rsidRDefault="00354599" w:rsidP="00354599"/>
    <w:p w14:paraId="1D0217B3" w14:textId="77777777" w:rsidR="00354599" w:rsidRDefault="00354599" w:rsidP="00354599">
      <w:r>
        <w:t xml:space="preserve">7.1.1 </w:t>
      </w:r>
      <w:r>
        <w:rPr>
          <w:rFonts w:hint="eastAsia"/>
        </w:rPr>
        <w:t>Анализатор</w:t>
      </w:r>
      <w:r>
        <w:t xml:space="preserve"> Svace</w:t>
      </w:r>
    </w:p>
    <w:p w14:paraId="7453EE63" w14:textId="77777777" w:rsidR="00354599" w:rsidRDefault="00354599" w:rsidP="00354599"/>
    <w:p w14:paraId="52ED4D4A" w14:textId="77777777" w:rsidR="00354599" w:rsidRDefault="00354599" w:rsidP="00354599">
      <w:r>
        <w:t xml:space="preserve">7.1.2 </w:t>
      </w:r>
      <w:r>
        <w:rPr>
          <w:rFonts w:hint="eastAsia"/>
        </w:rPr>
        <w:t>Особенности</w:t>
      </w:r>
      <w:r>
        <w:t xml:space="preserve"> </w:t>
      </w:r>
      <w:r>
        <w:rPr>
          <w:rFonts w:hint="eastAsia"/>
        </w:rPr>
        <w:t>реализации</w:t>
      </w:r>
      <w:r>
        <w:t xml:space="preserve"> </w:t>
      </w:r>
      <w:r>
        <w:rPr>
          <w:rFonts w:hint="eastAsia"/>
        </w:rPr>
        <w:t>поиска</w:t>
      </w:r>
      <w:r>
        <w:t xml:space="preserve"> </w:t>
      </w:r>
      <w:r>
        <w:rPr>
          <w:rFonts w:hint="eastAsia"/>
        </w:rPr>
        <w:t>переполнения</w:t>
      </w:r>
      <w:r>
        <w:t xml:space="preserve"> </w:t>
      </w:r>
      <w:r>
        <w:rPr>
          <w:rFonts w:hint="eastAsia"/>
        </w:rPr>
        <w:t>буфера</w:t>
      </w:r>
    </w:p>
    <w:p w14:paraId="74BAFD80" w14:textId="77777777" w:rsidR="00354599" w:rsidRDefault="00354599" w:rsidP="00354599"/>
    <w:p w14:paraId="449C0DBD" w14:textId="77777777" w:rsidR="00354599" w:rsidRDefault="00354599" w:rsidP="00354599">
      <w:r>
        <w:t xml:space="preserve">7.2 </w:t>
      </w:r>
      <w:r>
        <w:rPr>
          <w:rFonts w:hint="eastAsia"/>
        </w:rPr>
        <w:t>Оценка</w:t>
      </w:r>
      <w:r>
        <w:t xml:space="preserve"> </w:t>
      </w:r>
      <w:r>
        <w:rPr>
          <w:rFonts w:hint="eastAsia"/>
        </w:rPr>
        <w:t>качества</w:t>
      </w:r>
      <w:r>
        <w:t xml:space="preserve"> </w:t>
      </w:r>
      <w:r>
        <w:rPr>
          <w:rFonts w:hint="eastAsia"/>
        </w:rPr>
        <w:t>анализатора</w:t>
      </w:r>
      <w:r>
        <w:t xml:space="preserve"> </w:t>
      </w:r>
      <w:r>
        <w:rPr>
          <w:rFonts w:hint="eastAsia"/>
        </w:rPr>
        <w:t>с</w:t>
      </w:r>
      <w:r>
        <w:t xml:space="preserve"> </w:t>
      </w:r>
      <w:r>
        <w:rPr>
          <w:rFonts w:hint="eastAsia"/>
        </w:rPr>
        <w:t>помощью</w:t>
      </w:r>
      <w:r>
        <w:t xml:space="preserve"> </w:t>
      </w:r>
      <w:r>
        <w:rPr>
          <w:rFonts w:hint="eastAsia"/>
        </w:rPr>
        <w:t>тестовых</w:t>
      </w:r>
      <w:r>
        <w:t xml:space="preserve"> </w:t>
      </w:r>
      <w:r>
        <w:rPr>
          <w:rFonts w:hint="eastAsia"/>
        </w:rPr>
        <w:t>пакетов</w:t>
      </w:r>
      <w:r>
        <w:t xml:space="preserve"> </w:t>
      </w:r>
      <w:r>
        <w:rPr>
          <w:rFonts w:hint="eastAsia"/>
        </w:rPr>
        <w:t>и</w:t>
      </w:r>
      <w:r>
        <w:t xml:space="preserve"> </w:t>
      </w:r>
      <w:r>
        <w:rPr>
          <w:rFonts w:hint="eastAsia"/>
        </w:rPr>
        <w:t>сравнение</w:t>
      </w:r>
      <w:r>
        <w:t xml:space="preserve"> </w:t>
      </w:r>
      <w:r>
        <w:rPr>
          <w:rFonts w:hint="eastAsia"/>
        </w:rPr>
        <w:t>с</w:t>
      </w:r>
      <w:r>
        <w:t xml:space="preserve"> Infer</w:t>
      </w:r>
    </w:p>
    <w:p w14:paraId="31C7D76A" w14:textId="77777777" w:rsidR="00354599" w:rsidRDefault="00354599" w:rsidP="00354599"/>
    <w:p w14:paraId="5A9FC97C" w14:textId="77777777" w:rsidR="00354599" w:rsidRDefault="00354599" w:rsidP="00354599">
      <w:r>
        <w:t xml:space="preserve">7.3 </w:t>
      </w:r>
      <w:r>
        <w:rPr>
          <w:rFonts w:hint="eastAsia"/>
        </w:rPr>
        <w:t>Результаты</w:t>
      </w:r>
      <w:r>
        <w:t xml:space="preserve"> </w:t>
      </w:r>
      <w:r>
        <w:rPr>
          <w:rFonts w:hint="eastAsia"/>
        </w:rPr>
        <w:t>тестирования</w:t>
      </w:r>
      <w:r>
        <w:t xml:space="preserve"> </w:t>
      </w:r>
      <w:r>
        <w:rPr>
          <w:rFonts w:hint="eastAsia"/>
        </w:rPr>
        <w:t>на</w:t>
      </w:r>
      <w:r>
        <w:t xml:space="preserve"> </w:t>
      </w:r>
      <w:r>
        <w:rPr>
          <w:rFonts w:hint="eastAsia"/>
        </w:rPr>
        <w:t>проектах</w:t>
      </w:r>
      <w:r>
        <w:t xml:space="preserve"> Android </w:t>
      </w:r>
      <w:r>
        <w:rPr>
          <w:rFonts w:hint="eastAsia"/>
        </w:rPr>
        <w:t>и</w:t>
      </w:r>
      <w:r>
        <w:t xml:space="preserve"> Tizen</w:t>
      </w:r>
    </w:p>
    <w:p w14:paraId="3F017AEE" w14:textId="77777777" w:rsidR="00354599" w:rsidRDefault="00354599" w:rsidP="00354599"/>
    <w:p w14:paraId="36D5D0FB" w14:textId="77777777" w:rsidR="00354599" w:rsidRDefault="00354599" w:rsidP="00354599">
      <w:r>
        <w:rPr>
          <w:rFonts w:hint="eastAsia"/>
        </w:rPr>
        <w:t>Стр</w:t>
      </w:r>
      <w:r>
        <w:t>.</w:t>
      </w:r>
    </w:p>
    <w:p w14:paraId="43BF02D4" w14:textId="77777777" w:rsidR="00354599" w:rsidRDefault="00354599" w:rsidP="00354599"/>
    <w:p w14:paraId="11DC4A19" w14:textId="77777777" w:rsidR="00354599" w:rsidRDefault="00354599" w:rsidP="00354599">
      <w:r>
        <w:rPr>
          <w:rFonts w:hint="eastAsia"/>
        </w:rPr>
        <w:t>Заключение</w:t>
      </w:r>
    </w:p>
    <w:p w14:paraId="4B1354B5" w14:textId="77777777" w:rsidR="00354599" w:rsidRDefault="00354599" w:rsidP="00354599"/>
    <w:p w14:paraId="3FA5835D" w14:textId="77777777" w:rsidR="00354599" w:rsidRDefault="00354599" w:rsidP="00354599">
      <w:r>
        <w:rPr>
          <w:rFonts w:hint="eastAsia"/>
        </w:rPr>
        <w:t>Благодарности</w:t>
      </w:r>
    </w:p>
    <w:p w14:paraId="4BAD57EF" w14:textId="77777777" w:rsidR="00354599" w:rsidRDefault="00354599" w:rsidP="00354599"/>
    <w:p w14:paraId="54133ACC" w14:textId="77777777" w:rsidR="00354599" w:rsidRDefault="00354599" w:rsidP="00354599">
      <w:r>
        <w:rPr>
          <w:rFonts w:hint="eastAsia"/>
        </w:rPr>
        <w:t>Список</w:t>
      </w:r>
      <w:r>
        <w:t xml:space="preserve"> </w:t>
      </w:r>
      <w:r>
        <w:rPr>
          <w:rFonts w:hint="eastAsia"/>
        </w:rPr>
        <w:t>литературы</w:t>
      </w:r>
    </w:p>
    <w:p w14:paraId="00C38F30" w14:textId="77777777" w:rsidR="00354599" w:rsidRDefault="00354599" w:rsidP="00354599"/>
    <w:p w14:paraId="423A3B3D" w14:textId="6958C734" w:rsidR="00354599" w:rsidRPr="00354599" w:rsidRDefault="00354599" w:rsidP="00354599">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на</w:t>
      </w:r>
      <w:r>
        <w:t xml:space="preserve"> </w:t>
      </w:r>
      <w:r>
        <w:rPr>
          <w:rFonts w:hint="eastAsia"/>
        </w:rPr>
        <w:t>пакете</w:t>
      </w:r>
      <w:r>
        <w:t xml:space="preserve"> Juliet Test Suite</w:t>
      </w:r>
    </w:p>
    <w:sectPr w:rsidR="00354599" w:rsidRPr="00354599" w:rsidSect="00AC25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E419" w14:textId="77777777" w:rsidR="00AC2573" w:rsidRDefault="00AC2573">
      <w:pPr>
        <w:spacing w:after="0" w:line="240" w:lineRule="auto"/>
      </w:pPr>
      <w:r>
        <w:separator/>
      </w:r>
    </w:p>
  </w:endnote>
  <w:endnote w:type="continuationSeparator" w:id="0">
    <w:p w14:paraId="50FDF990" w14:textId="77777777" w:rsidR="00AC2573" w:rsidRDefault="00AC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4235" w14:textId="77777777" w:rsidR="00AC2573" w:rsidRDefault="00AC2573"/>
    <w:p w14:paraId="5DD9C863" w14:textId="77777777" w:rsidR="00AC2573" w:rsidRDefault="00AC2573"/>
    <w:p w14:paraId="06E975B4" w14:textId="77777777" w:rsidR="00AC2573" w:rsidRDefault="00AC2573"/>
    <w:p w14:paraId="455537E8" w14:textId="77777777" w:rsidR="00AC2573" w:rsidRDefault="00AC2573"/>
    <w:p w14:paraId="714E9DFD" w14:textId="77777777" w:rsidR="00AC2573" w:rsidRDefault="00AC2573"/>
    <w:p w14:paraId="700FE386" w14:textId="77777777" w:rsidR="00AC2573" w:rsidRDefault="00AC2573"/>
    <w:p w14:paraId="2C988C2F" w14:textId="77777777" w:rsidR="00AC2573" w:rsidRDefault="00AC25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40EDA" wp14:editId="2C3AAD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6D6C" w14:textId="77777777" w:rsidR="00AC2573" w:rsidRDefault="00AC2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40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356D6C" w14:textId="77777777" w:rsidR="00AC2573" w:rsidRDefault="00AC2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46AE54" w14:textId="77777777" w:rsidR="00AC2573" w:rsidRDefault="00AC2573"/>
    <w:p w14:paraId="799AC2C0" w14:textId="77777777" w:rsidR="00AC2573" w:rsidRDefault="00AC2573"/>
    <w:p w14:paraId="412E31DE" w14:textId="77777777" w:rsidR="00AC2573" w:rsidRDefault="00AC25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C5AFA" wp14:editId="0F0B11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8187" w14:textId="77777777" w:rsidR="00AC2573" w:rsidRDefault="00AC2573"/>
                          <w:p w14:paraId="4C3DED29" w14:textId="77777777" w:rsidR="00AC2573" w:rsidRDefault="00AC2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C5A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688187" w14:textId="77777777" w:rsidR="00AC2573" w:rsidRDefault="00AC2573"/>
                    <w:p w14:paraId="4C3DED29" w14:textId="77777777" w:rsidR="00AC2573" w:rsidRDefault="00AC2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3BDDB4" w14:textId="77777777" w:rsidR="00AC2573" w:rsidRDefault="00AC2573"/>
    <w:p w14:paraId="27B503E1" w14:textId="77777777" w:rsidR="00AC2573" w:rsidRDefault="00AC2573">
      <w:pPr>
        <w:rPr>
          <w:sz w:val="2"/>
          <w:szCs w:val="2"/>
        </w:rPr>
      </w:pPr>
    </w:p>
    <w:p w14:paraId="66629F22" w14:textId="77777777" w:rsidR="00AC2573" w:rsidRDefault="00AC2573"/>
    <w:p w14:paraId="707FD7BB" w14:textId="77777777" w:rsidR="00AC2573" w:rsidRDefault="00AC2573">
      <w:pPr>
        <w:spacing w:after="0" w:line="240" w:lineRule="auto"/>
      </w:pPr>
    </w:p>
  </w:footnote>
  <w:footnote w:type="continuationSeparator" w:id="0">
    <w:p w14:paraId="4843B8CF" w14:textId="77777777" w:rsidR="00AC2573" w:rsidRDefault="00AC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3"/>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13701</TotalTime>
  <Pages>5</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1416</cp:revision>
  <cp:lastPrinted>2009-02-06T05:36:00Z</cp:lastPrinted>
  <dcterms:created xsi:type="dcterms:W3CDTF">2024-01-07T13:43:00Z</dcterms:created>
  <dcterms:modified xsi:type="dcterms:W3CDTF">2024-01-29T19:19:00Z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