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33535" w:rsidRDefault="00833535" w:rsidP="00833535">
      <w:r w:rsidRPr="00D5014D">
        <w:rPr>
          <w:rFonts w:ascii="Times New Roman" w:eastAsia="Times New Roman" w:hAnsi="Times New Roman" w:cs="Times New Roman"/>
          <w:b/>
          <w:sz w:val="24"/>
          <w:szCs w:val="24"/>
          <w:lang w:eastAsia="uk-UA"/>
        </w:rPr>
        <w:t>Підховна Світлана Михайлівна</w:t>
      </w:r>
      <w:r w:rsidRPr="00D5014D">
        <w:rPr>
          <w:rFonts w:ascii="Times New Roman" w:eastAsia="Times New Roman" w:hAnsi="Times New Roman" w:cs="Times New Roman"/>
          <w:sz w:val="24"/>
          <w:szCs w:val="24"/>
          <w:lang w:eastAsia="uk-UA"/>
        </w:rPr>
        <w:t>, асистент кафедри лісового і садово-паркового господарства Відокремленого підрозділу Національного університету біоресурсів і природокористування України «Бережанський агротехнічний інститут». Назва дисертації: «Парки-пам’ятки садово-паркового мистецтва Тернопільщини (ретроспективний аналіз, структура дендрофлори, комплексна оцінка)».</w:t>
      </w:r>
      <w:r w:rsidRPr="00D5014D">
        <w:rPr>
          <w:rFonts w:ascii="Times New Roman" w:eastAsia="Times New Roman" w:hAnsi="Times New Roman" w:cs="Times New Roman"/>
          <w:bCs/>
          <w:sz w:val="24"/>
          <w:szCs w:val="24"/>
          <w:lang w:eastAsia="uk-UA"/>
        </w:rPr>
        <w:t xml:space="preserve"> </w:t>
      </w:r>
      <w:r w:rsidRPr="00D5014D">
        <w:rPr>
          <w:rFonts w:ascii="Times New Roman" w:eastAsia="Times New Roman" w:hAnsi="Times New Roman" w:cs="Times New Roman"/>
          <w:sz w:val="24"/>
          <w:szCs w:val="24"/>
          <w:lang w:eastAsia="uk-UA"/>
        </w:rPr>
        <w:t>Шифр та назва спеціальності:</w:t>
      </w:r>
      <w:r w:rsidRPr="00D5014D">
        <w:rPr>
          <w:rFonts w:ascii="Times New Roman" w:eastAsia="Times New Roman" w:hAnsi="Times New Roman" w:cs="Times New Roman"/>
          <w:snapToGrid w:val="0"/>
          <w:sz w:val="24"/>
          <w:szCs w:val="24"/>
          <w:lang w:eastAsia="uk-UA"/>
        </w:rPr>
        <w:t xml:space="preserve"> 06.03.01 </w:t>
      </w:r>
      <w:r w:rsidRPr="00D5014D">
        <w:rPr>
          <w:rFonts w:ascii="Times New Roman" w:eastAsia="Times New Roman" w:hAnsi="Times New Roman" w:cs="Times New Roman"/>
          <w:snapToGrid w:val="0"/>
          <w:sz w:val="24"/>
          <w:szCs w:val="24"/>
          <w:lang w:eastAsia="uk-UA"/>
        </w:rPr>
        <w:br/>
        <w:t xml:space="preserve">«Лісові культури та фітомеліорація». Спецрада </w:t>
      </w:r>
      <w:r w:rsidRPr="00D5014D">
        <w:rPr>
          <w:rFonts w:ascii="Times New Roman" w:eastAsia="Times New Roman" w:hAnsi="Times New Roman" w:cs="Times New Roman"/>
          <w:sz w:val="24"/>
          <w:szCs w:val="24"/>
          <w:lang w:eastAsia="uk-UA"/>
        </w:rPr>
        <w:t>Д 26.004.09 Національного університету біоресурсів і природокористування України</w:t>
      </w:r>
    </w:p>
    <w:sectPr w:rsidR="00706318" w:rsidRPr="0083353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833535" w:rsidRPr="0083353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84899-81B2-41BB-B41F-9F4AF689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3818</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570</cp:revision>
  <cp:lastPrinted>2009-02-06T05:36:00Z</cp:lastPrinted>
  <dcterms:created xsi:type="dcterms:W3CDTF">2020-11-12T19:39:00Z</dcterms:created>
  <dcterms:modified xsi:type="dcterms:W3CDTF">2020-11-29T11:29:00Z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