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0E6A" w14:textId="4EC0FA18" w:rsidR="00994562" w:rsidRDefault="00CD2222" w:rsidP="00CD2222">
      <w:r w:rsidRPr="00CD2222">
        <w:rPr>
          <w:rFonts w:hint="eastAsia"/>
        </w:rPr>
        <w:t>Коротких</w:t>
      </w:r>
      <w:r w:rsidRPr="00CD2222">
        <w:t xml:space="preserve"> </w:t>
      </w:r>
      <w:r w:rsidRPr="00CD2222">
        <w:rPr>
          <w:rFonts w:hint="eastAsia"/>
        </w:rPr>
        <w:t>Егор</w:t>
      </w:r>
      <w:r w:rsidRPr="00CD2222">
        <w:t xml:space="preserve"> </w:t>
      </w:r>
      <w:r w:rsidRPr="00CD2222">
        <w:rPr>
          <w:rFonts w:hint="eastAsia"/>
        </w:rPr>
        <w:t>Эдуардович</w:t>
      </w:r>
      <w:r>
        <w:t xml:space="preserve"> </w:t>
      </w:r>
      <w:r w:rsidRPr="00CD2222">
        <w:rPr>
          <w:rFonts w:hint="eastAsia"/>
        </w:rPr>
        <w:t>Методический</w:t>
      </w:r>
      <w:r w:rsidRPr="00CD2222">
        <w:t xml:space="preserve"> </w:t>
      </w:r>
      <w:r w:rsidRPr="00CD2222">
        <w:rPr>
          <w:rFonts w:hint="eastAsia"/>
        </w:rPr>
        <w:t>инструментарий</w:t>
      </w:r>
      <w:r w:rsidRPr="00CD2222">
        <w:t xml:space="preserve"> </w:t>
      </w:r>
      <w:r w:rsidRPr="00CD2222">
        <w:rPr>
          <w:rFonts w:hint="eastAsia"/>
        </w:rPr>
        <w:t>совершенствования</w:t>
      </w:r>
      <w:r w:rsidRPr="00CD2222">
        <w:t xml:space="preserve"> </w:t>
      </w:r>
      <w:r w:rsidRPr="00CD2222">
        <w:rPr>
          <w:rFonts w:hint="eastAsia"/>
        </w:rPr>
        <w:t>региональной</w:t>
      </w:r>
      <w:r w:rsidRPr="00CD2222">
        <w:t xml:space="preserve"> </w:t>
      </w:r>
      <w:r w:rsidRPr="00CD2222">
        <w:rPr>
          <w:rFonts w:hint="eastAsia"/>
        </w:rPr>
        <w:t>модели</w:t>
      </w:r>
      <w:r w:rsidRPr="00CD2222">
        <w:t xml:space="preserve"> </w:t>
      </w:r>
      <w:r w:rsidRPr="00CD2222">
        <w:rPr>
          <w:rFonts w:hint="eastAsia"/>
        </w:rPr>
        <w:t>государственной</w:t>
      </w:r>
      <w:r w:rsidRPr="00CD2222">
        <w:t xml:space="preserve"> </w:t>
      </w:r>
      <w:r w:rsidRPr="00CD2222">
        <w:rPr>
          <w:rFonts w:hint="eastAsia"/>
        </w:rPr>
        <w:t>поддержки</w:t>
      </w:r>
      <w:r w:rsidRPr="00CD2222">
        <w:t xml:space="preserve"> </w:t>
      </w:r>
      <w:r w:rsidRPr="00CD2222">
        <w:rPr>
          <w:rFonts w:hint="eastAsia"/>
        </w:rPr>
        <w:t>малого</w:t>
      </w:r>
      <w:r w:rsidRPr="00CD2222">
        <w:t xml:space="preserve"> </w:t>
      </w:r>
      <w:r w:rsidRPr="00CD2222">
        <w:rPr>
          <w:rFonts w:hint="eastAsia"/>
        </w:rPr>
        <w:t>аграрного</w:t>
      </w:r>
      <w:r w:rsidRPr="00CD2222">
        <w:t xml:space="preserve"> </w:t>
      </w:r>
      <w:r w:rsidRPr="00CD2222">
        <w:rPr>
          <w:rFonts w:hint="eastAsia"/>
        </w:rPr>
        <w:t>предпринимательства</w:t>
      </w:r>
      <w:r w:rsidRPr="00CD2222">
        <w:t xml:space="preserve"> (</w:t>
      </w:r>
      <w:r w:rsidRPr="00CD2222">
        <w:rPr>
          <w:rFonts w:hint="eastAsia"/>
        </w:rPr>
        <w:t>на</w:t>
      </w:r>
      <w:r w:rsidRPr="00CD2222">
        <w:t xml:space="preserve"> </w:t>
      </w:r>
      <w:r w:rsidRPr="00CD2222">
        <w:rPr>
          <w:rFonts w:hint="eastAsia"/>
        </w:rPr>
        <w:t>примере</w:t>
      </w:r>
      <w:r w:rsidRPr="00CD2222">
        <w:t xml:space="preserve"> </w:t>
      </w:r>
      <w:r w:rsidRPr="00CD2222">
        <w:rPr>
          <w:rFonts w:hint="eastAsia"/>
        </w:rPr>
        <w:t>Приморского</w:t>
      </w:r>
      <w:r w:rsidRPr="00CD2222">
        <w:t xml:space="preserve"> </w:t>
      </w:r>
      <w:r w:rsidRPr="00CD2222">
        <w:rPr>
          <w:rFonts w:hint="eastAsia"/>
        </w:rPr>
        <w:t>края</w:t>
      </w:r>
      <w:r w:rsidRPr="00CD2222">
        <w:t>)</w:t>
      </w:r>
    </w:p>
    <w:p w14:paraId="11CEA30F" w14:textId="77777777" w:rsidR="00CD2222" w:rsidRDefault="00CD2222" w:rsidP="00CD2222">
      <w:r>
        <w:rPr>
          <w:rFonts w:hint="eastAsia"/>
        </w:rPr>
        <w:t>ОГЛАВЛЕНИЕ</w:t>
      </w:r>
      <w:r>
        <w:t xml:space="preserve"> </w:t>
      </w:r>
      <w:r>
        <w:rPr>
          <w:rFonts w:hint="eastAsia"/>
        </w:rPr>
        <w:t>ДИССЕРТАЦИИ</w:t>
      </w:r>
    </w:p>
    <w:p w14:paraId="3F5221D5" w14:textId="77777777" w:rsidR="00CD2222" w:rsidRDefault="00CD2222" w:rsidP="00CD2222">
      <w:r>
        <w:rPr>
          <w:rFonts w:hint="eastAsia"/>
        </w:rPr>
        <w:t>кандидат</w:t>
      </w:r>
      <w:r>
        <w:t xml:space="preserve"> </w:t>
      </w:r>
      <w:r>
        <w:rPr>
          <w:rFonts w:hint="eastAsia"/>
        </w:rPr>
        <w:t>наук</w:t>
      </w:r>
      <w:r>
        <w:t xml:space="preserve"> </w:t>
      </w:r>
      <w:r>
        <w:rPr>
          <w:rFonts w:hint="eastAsia"/>
        </w:rPr>
        <w:t>Коротких</w:t>
      </w:r>
      <w:r>
        <w:t xml:space="preserve"> </w:t>
      </w:r>
      <w:r>
        <w:rPr>
          <w:rFonts w:hint="eastAsia"/>
        </w:rPr>
        <w:t>Егор</w:t>
      </w:r>
      <w:r>
        <w:t xml:space="preserve"> </w:t>
      </w:r>
      <w:r>
        <w:rPr>
          <w:rFonts w:hint="eastAsia"/>
        </w:rPr>
        <w:t>Эдуардович</w:t>
      </w:r>
    </w:p>
    <w:p w14:paraId="4CE8C8BC" w14:textId="77777777" w:rsidR="00CD2222" w:rsidRDefault="00CD2222" w:rsidP="00CD2222">
      <w:r>
        <w:rPr>
          <w:rFonts w:hint="eastAsia"/>
        </w:rPr>
        <w:t>ВВЕДНИЕ</w:t>
      </w:r>
    </w:p>
    <w:p w14:paraId="1969C4C4" w14:textId="77777777" w:rsidR="00CD2222" w:rsidRDefault="00CD2222" w:rsidP="00CD2222"/>
    <w:p w14:paraId="09AE5F55" w14:textId="77777777" w:rsidR="00CD2222" w:rsidRDefault="00CD2222" w:rsidP="00CD2222">
      <w:r>
        <w:rPr>
          <w:rFonts w:hint="eastAsia"/>
        </w:rPr>
        <w:t>ГЛАВА</w:t>
      </w:r>
      <w:r>
        <w:t xml:space="preserve"> 1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ПРОБЛЕМ</w:t>
      </w:r>
      <w:r>
        <w:t xml:space="preserve"> </w:t>
      </w:r>
      <w:r>
        <w:rPr>
          <w:rFonts w:hint="eastAsia"/>
        </w:rPr>
        <w:t>РАЗВИТИЯ</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p>
    <w:p w14:paraId="018C0857" w14:textId="77777777" w:rsidR="00CD2222" w:rsidRDefault="00CD2222" w:rsidP="00CD2222"/>
    <w:p w14:paraId="74289784" w14:textId="77777777" w:rsidR="00CD2222" w:rsidRDefault="00CD2222" w:rsidP="00CD2222">
      <w:r>
        <w:t xml:space="preserve">1.1 </w:t>
      </w:r>
      <w:r>
        <w:rPr>
          <w:rFonts w:hint="eastAsia"/>
        </w:rPr>
        <w:t>Эволюция</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обоснованию</w:t>
      </w:r>
      <w:r>
        <w:t xml:space="preserve"> </w:t>
      </w:r>
      <w:r>
        <w:rPr>
          <w:rFonts w:hint="eastAsia"/>
        </w:rPr>
        <w:t>сущности</w:t>
      </w:r>
      <w:r>
        <w:t xml:space="preserve"> </w:t>
      </w:r>
      <w:r>
        <w:rPr>
          <w:rFonts w:hint="eastAsia"/>
        </w:rPr>
        <w:t>и</w:t>
      </w:r>
      <w:r>
        <w:t xml:space="preserve"> </w:t>
      </w:r>
      <w:r>
        <w:rPr>
          <w:rFonts w:hint="eastAsia"/>
        </w:rPr>
        <w:t>социально</w:t>
      </w:r>
      <w:r>
        <w:t>-</w:t>
      </w:r>
      <w:r>
        <w:rPr>
          <w:rFonts w:hint="eastAsia"/>
        </w:rPr>
        <w:t>экономической</w:t>
      </w:r>
      <w:r>
        <w:t xml:space="preserve"> </w:t>
      </w:r>
      <w:r>
        <w:rPr>
          <w:rFonts w:hint="eastAsia"/>
        </w:rPr>
        <w:t>целесообразности</w:t>
      </w:r>
      <w:r>
        <w:t xml:space="preserve"> </w:t>
      </w:r>
      <w:r>
        <w:rPr>
          <w:rFonts w:hint="eastAsia"/>
        </w:rPr>
        <w:t>малого</w:t>
      </w:r>
      <w:r>
        <w:t xml:space="preserve"> </w:t>
      </w:r>
      <w:r>
        <w:rPr>
          <w:rFonts w:hint="eastAsia"/>
        </w:rPr>
        <w:t>предпринимательства</w:t>
      </w:r>
    </w:p>
    <w:p w14:paraId="54499FB6" w14:textId="77777777" w:rsidR="00CD2222" w:rsidRDefault="00CD2222" w:rsidP="00CD2222"/>
    <w:p w14:paraId="2780D8C5" w14:textId="77777777" w:rsidR="00CD2222" w:rsidRDefault="00CD2222" w:rsidP="00CD2222">
      <w:r>
        <w:t xml:space="preserve">1.2 </w:t>
      </w:r>
      <w:r>
        <w:rPr>
          <w:rFonts w:hint="eastAsia"/>
        </w:rPr>
        <w:t>Систематизация</w:t>
      </w:r>
      <w:r>
        <w:t xml:space="preserve"> </w:t>
      </w:r>
      <w:r>
        <w:rPr>
          <w:rFonts w:hint="eastAsia"/>
        </w:rPr>
        <w:t>проблем</w:t>
      </w:r>
      <w:r>
        <w:t xml:space="preserve"> </w:t>
      </w:r>
      <w:r>
        <w:rPr>
          <w:rFonts w:hint="eastAsia"/>
        </w:rPr>
        <w:t>и</w:t>
      </w:r>
      <w:r>
        <w:t xml:space="preserve"> </w:t>
      </w:r>
      <w:r>
        <w:rPr>
          <w:rFonts w:hint="eastAsia"/>
        </w:rPr>
        <w:t>особенностей</w:t>
      </w:r>
      <w:r>
        <w:t xml:space="preserve"> </w:t>
      </w:r>
      <w:r>
        <w:rPr>
          <w:rFonts w:hint="eastAsia"/>
        </w:rPr>
        <w:t>развития</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r>
        <w:t xml:space="preserve"> </w:t>
      </w:r>
      <w:r>
        <w:rPr>
          <w:rFonts w:hint="eastAsia"/>
        </w:rPr>
        <w:t>и</w:t>
      </w:r>
      <w:r>
        <w:t xml:space="preserve"> </w:t>
      </w:r>
      <w:r>
        <w:rPr>
          <w:rFonts w:hint="eastAsia"/>
        </w:rPr>
        <w:t>его</w:t>
      </w:r>
      <w:r>
        <w:t xml:space="preserve"> </w:t>
      </w:r>
      <w:r>
        <w:rPr>
          <w:rFonts w:hint="eastAsia"/>
        </w:rPr>
        <w:t>государственной</w:t>
      </w:r>
      <w:r>
        <w:t xml:space="preserve"> </w:t>
      </w:r>
      <w:r>
        <w:rPr>
          <w:rFonts w:hint="eastAsia"/>
        </w:rPr>
        <w:t>поддержки</w:t>
      </w:r>
    </w:p>
    <w:p w14:paraId="1508B444" w14:textId="77777777" w:rsidR="00CD2222" w:rsidRDefault="00CD2222" w:rsidP="00CD2222"/>
    <w:p w14:paraId="09F85F1C" w14:textId="77777777" w:rsidR="00CD2222" w:rsidRDefault="00CD2222" w:rsidP="00CD2222">
      <w:r>
        <w:t xml:space="preserve">1.3 </w:t>
      </w:r>
      <w:r>
        <w:rPr>
          <w:rFonts w:hint="eastAsia"/>
        </w:rPr>
        <w:t>Исследование</w:t>
      </w:r>
      <w:r>
        <w:t xml:space="preserve"> </w:t>
      </w:r>
      <w:r>
        <w:rPr>
          <w:rFonts w:hint="eastAsia"/>
        </w:rPr>
        <w:t>зарубежных</w:t>
      </w:r>
      <w:r>
        <w:t xml:space="preserve"> </w:t>
      </w:r>
      <w:r>
        <w:rPr>
          <w:rFonts w:hint="eastAsia"/>
        </w:rPr>
        <w:t>моделей</w:t>
      </w:r>
      <w:r>
        <w:t xml:space="preserve"> </w:t>
      </w:r>
      <w:r>
        <w:rPr>
          <w:rFonts w:hint="eastAsia"/>
        </w:rPr>
        <w:t>государственной</w:t>
      </w:r>
      <w:r>
        <w:t xml:space="preserve"> </w:t>
      </w:r>
      <w:r>
        <w:rPr>
          <w:rFonts w:hint="eastAsia"/>
        </w:rPr>
        <w:t>поддержки</w:t>
      </w:r>
      <w:r>
        <w:t xml:space="preserve"> </w:t>
      </w:r>
      <w:r>
        <w:rPr>
          <w:rFonts w:hint="eastAsia"/>
        </w:rPr>
        <w:t>аграрного</w:t>
      </w:r>
    </w:p>
    <w:p w14:paraId="186576D0" w14:textId="77777777" w:rsidR="00CD2222" w:rsidRDefault="00CD2222" w:rsidP="00CD2222"/>
    <w:p w14:paraId="078BC18A" w14:textId="77777777" w:rsidR="00CD2222" w:rsidRDefault="00CD2222" w:rsidP="00CD2222">
      <w:r>
        <w:rPr>
          <w:rFonts w:hint="eastAsia"/>
        </w:rPr>
        <w:t>предпринимательства</w:t>
      </w:r>
    </w:p>
    <w:p w14:paraId="178C728C" w14:textId="77777777" w:rsidR="00CD2222" w:rsidRDefault="00CD2222" w:rsidP="00CD2222"/>
    <w:p w14:paraId="02132D2B" w14:textId="77777777" w:rsidR="00CD2222" w:rsidRDefault="00CD2222" w:rsidP="00CD2222">
      <w:r>
        <w:rPr>
          <w:rFonts w:hint="eastAsia"/>
        </w:rPr>
        <w:t>ГЛАВА</w:t>
      </w:r>
      <w:r>
        <w:t xml:space="preserve"> 2 </w:t>
      </w:r>
      <w:r>
        <w:rPr>
          <w:rFonts w:hint="eastAsia"/>
        </w:rPr>
        <w:t>МЕТОДИЧЕСКИЕ</w:t>
      </w:r>
      <w:r>
        <w:t xml:space="preserve"> </w:t>
      </w:r>
      <w:r>
        <w:rPr>
          <w:rFonts w:hint="eastAsia"/>
        </w:rPr>
        <w:t>ВОПРОСЫ</w:t>
      </w:r>
      <w:r>
        <w:t xml:space="preserve"> </w:t>
      </w:r>
      <w:r>
        <w:rPr>
          <w:rFonts w:hint="eastAsia"/>
        </w:rPr>
        <w:t>ОБОСНОВАНИЯ</w:t>
      </w:r>
      <w:r>
        <w:t xml:space="preserve"> </w:t>
      </w:r>
      <w:r>
        <w:rPr>
          <w:rFonts w:hint="eastAsia"/>
        </w:rPr>
        <w:t>СТРУКТУРНЫХ</w:t>
      </w:r>
      <w:r>
        <w:t xml:space="preserve"> </w:t>
      </w:r>
      <w:r>
        <w:rPr>
          <w:rFonts w:hint="eastAsia"/>
        </w:rPr>
        <w:t>ИЗМЕНЕНИЙ</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r>
        <w:t xml:space="preserve"> </w:t>
      </w:r>
      <w:r>
        <w:rPr>
          <w:rFonts w:hint="eastAsia"/>
        </w:rPr>
        <w:t>В</w:t>
      </w:r>
      <w:r>
        <w:t xml:space="preserve"> </w:t>
      </w:r>
      <w:r>
        <w:rPr>
          <w:rFonts w:hint="eastAsia"/>
        </w:rPr>
        <w:t>ПРИМОРСКОМ</w:t>
      </w:r>
      <w:r>
        <w:t xml:space="preserve"> </w:t>
      </w:r>
      <w:r>
        <w:rPr>
          <w:rFonts w:hint="eastAsia"/>
        </w:rPr>
        <w:t>КРАЕ</w:t>
      </w:r>
    </w:p>
    <w:p w14:paraId="34B888F6" w14:textId="77777777" w:rsidR="00CD2222" w:rsidRDefault="00CD2222" w:rsidP="00CD2222"/>
    <w:p w14:paraId="266B2401" w14:textId="77777777" w:rsidR="00CD2222" w:rsidRDefault="00CD2222" w:rsidP="00CD2222">
      <w:r>
        <w:t xml:space="preserve">2.1 </w:t>
      </w:r>
      <w:r>
        <w:rPr>
          <w:rFonts w:hint="eastAsia"/>
        </w:rPr>
        <w:t>Этапизация</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r>
        <w:t xml:space="preserve"> </w:t>
      </w:r>
      <w:r>
        <w:rPr>
          <w:rFonts w:hint="eastAsia"/>
        </w:rPr>
        <w:t>на</w:t>
      </w:r>
      <w:r>
        <w:t xml:space="preserve"> </w:t>
      </w:r>
      <w:r>
        <w:rPr>
          <w:rFonts w:hint="eastAsia"/>
        </w:rPr>
        <w:t>региональном</w:t>
      </w:r>
      <w:r>
        <w:t xml:space="preserve"> </w:t>
      </w:r>
      <w:r>
        <w:rPr>
          <w:rFonts w:hint="eastAsia"/>
        </w:rPr>
        <w:t>уровне</w:t>
      </w:r>
    </w:p>
    <w:p w14:paraId="775114A6" w14:textId="77777777" w:rsidR="00CD2222" w:rsidRDefault="00CD2222" w:rsidP="00CD2222"/>
    <w:p w14:paraId="7C921FC8" w14:textId="77777777" w:rsidR="00CD2222" w:rsidRDefault="00CD2222" w:rsidP="00CD2222">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перспективных</w:t>
      </w:r>
      <w:r>
        <w:t xml:space="preserve"> </w:t>
      </w:r>
      <w:r>
        <w:rPr>
          <w:rFonts w:hint="eastAsia"/>
        </w:rPr>
        <w:t>объектов</w:t>
      </w:r>
      <w:r>
        <w:t xml:space="preserve"> </w:t>
      </w:r>
      <w:r>
        <w:rPr>
          <w:rFonts w:hint="eastAsia"/>
        </w:rPr>
        <w:t>малого</w:t>
      </w:r>
      <w:r>
        <w:t xml:space="preserve"> </w:t>
      </w:r>
      <w:r>
        <w:rPr>
          <w:rFonts w:hint="eastAsia"/>
        </w:rPr>
        <w:t>агарного</w:t>
      </w:r>
      <w:r>
        <w:t xml:space="preserve"> </w:t>
      </w:r>
      <w:r>
        <w:rPr>
          <w:rFonts w:hint="eastAsia"/>
        </w:rPr>
        <w:t>предпринимательства</w:t>
      </w:r>
      <w:r>
        <w:t xml:space="preserve"> </w:t>
      </w:r>
      <w:r>
        <w:rPr>
          <w:rFonts w:hint="eastAsia"/>
        </w:rPr>
        <w:t>для</w:t>
      </w:r>
      <w:r>
        <w:t xml:space="preserve"> </w:t>
      </w:r>
      <w:r>
        <w:rPr>
          <w:rFonts w:hint="eastAsia"/>
        </w:rPr>
        <w:t>получения</w:t>
      </w:r>
      <w:r>
        <w:t xml:space="preserve"> </w:t>
      </w:r>
      <w:r>
        <w:rPr>
          <w:rFonts w:hint="eastAsia"/>
        </w:rPr>
        <w:t>государственной</w:t>
      </w:r>
      <w:r>
        <w:t xml:space="preserve"> </w:t>
      </w:r>
      <w:r>
        <w:rPr>
          <w:rFonts w:hint="eastAsia"/>
        </w:rPr>
        <w:t>поддержки</w:t>
      </w:r>
    </w:p>
    <w:p w14:paraId="0CDA490D" w14:textId="77777777" w:rsidR="00CD2222" w:rsidRDefault="00CD2222" w:rsidP="00CD2222"/>
    <w:p w14:paraId="2D3121E9" w14:textId="77777777" w:rsidR="00CD2222" w:rsidRDefault="00CD2222" w:rsidP="00CD2222">
      <w:r>
        <w:lastRenderedPageBreak/>
        <w:t xml:space="preserve">2.3 </w:t>
      </w:r>
      <w:r>
        <w:rPr>
          <w:rFonts w:hint="eastAsia"/>
        </w:rPr>
        <w:t>Методика</w:t>
      </w:r>
      <w:r>
        <w:t xml:space="preserve"> </w:t>
      </w:r>
      <w:r>
        <w:rPr>
          <w:rFonts w:hint="eastAsia"/>
        </w:rPr>
        <w:t>обоснования</w:t>
      </w:r>
      <w:r>
        <w:t xml:space="preserve"> </w:t>
      </w:r>
      <w:r>
        <w:rPr>
          <w:rFonts w:hint="eastAsia"/>
        </w:rPr>
        <w:t>рациональной</w:t>
      </w:r>
      <w:r>
        <w:t xml:space="preserve"> </w:t>
      </w:r>
      <w:r>
        <w:rPr>
          <w:rFonts w:hint="eastAsia"/>
        </w:rPr>
        <w:t>структуры</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r>
        <w:t xml:space="preserve"> </w:t>
      </w:r>
      <w:r>
        <w:rPr>
          <w:rFonts w:hint="eastAsia"/>
        </w:rPr>
        <w:t>на</w:t>
      </w:r>
      <w:r>
        <w:t xml:space="preserve"> </w:t>
      </w:r>
      <w:r>
        <w:rPr>
          <w:rFonts w:hint="eastAsia"/>
        </w:rPr>
        <w:t>уровне</w:t>
      </w:r>
      <w:r>
        <w:t xml:space="preserve"> </w:t>
      </w:r>
      <w:r>
        <w:rPr>
          <w:rFonts w:hint="eastAsia"/>
        </w:rPr>
        <w:t>муниципального</w:t>
      </w:r>
    </w:p>
    <w:p w14:paraId="50EEA53C" w14:textId="77777777" w:rsidR="00CD2222" w:rsidRDefault="00CD2222" w:rsidP="00CD2222"/>
    <w:p w14:paraId="6E45D479" w14:textId="77777777" w:rsidR="00CD2222" w:rsidRDefault="00CD2222" w:rsidP="00CD2222">
      <w:r>
        <w:rPr>
          <w:rFonts w:hint="eastAsia"/>
        </w:rPr>
        <w:t>образования</w:t>
      </w:r>
    </w:p>
    <w:p w14:paraId="07F51275" w14:textId="77777777" w:rsidR="00CD2222" w:rsidRDefault="00CD2222" w:rsidP="00CD2222"/>
    <w:p w14:paraId="5FD1C694" w14:textId="77777777" w:rsidR="00CD2222" w:rsidRDefault="00CD2222" w:rsidP="00CD2222">
      <w:r>
        <w:rPr>
          <w:rFonts w:hint="eastAsia"/>
        </w:rPr>
        <w:t>ГЛАВА</w:t>
      </w:r>
      <w:r>
        <w:t xml:space="preserve"> 3 </w:t>
      </w:r>
      <w:r>
        <w:rPr>
          <w:rFonts w:hint="eastAsia"/>
        </w:rPr>
        <w:t>СОВЕРШЕНСТВОВАНИЕ</w:t>
      </w:r>
      <w:r>
        <w:t xml:space="preserve"> </w:t>
      </w:r>
      <w:r>
        <w:rPr>
          <w:rFonts w:hint="eastAsia"/>
        </w:rPr>
        <w:t>РЕГИОНАЛЬНОЙ</w:t>
      </w:r>
      <w:r>
        <w:t xml:space="preserve"> </w:t>
      </w:r>
      <w:r>
        <w:rPr>
          <w:rFonts w:hint="eastAsia"/>
        </w:rPr>
        <w:t>МОДЕЛИ</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p>
    <w:p w14:paraId="0DBBFED3" w14:textId="77777777" w:rsidR="00CD2222" w:rsidRDefault="00CD2222" w:rsidP="00CD2222"/>
    <w:p w14:paraId="002B9D14" w14:textId="77777777" w:rsidR="00CD2222" w:rsidRDefault="00CD2222" w:rsidP="00CD2222">
      <w:r>
        <w:t xml:space="preserve">3.1 </w:t>
      </w:r>
      <w:r>
        <w:rPr>
          <w:rFonts w:hint="eastAsia"/>
        </w:rPr>
        <w:t>Концептуальные</w:t>
      </w:r>
      <w:r>
        <w:t xml:space="preserve"> </w:t>
      </w:r>
      <w:r>
        <w:rPr>
          <w:rFonts w:hint="eastAsia"/>
        </w:rPr>
        <w:t>направления</w:t>
      </w:r>
      <w:r>
        <w:t xml:space="preserve"> </w:t>
      </w:r>
      <w:r>
        <w:rPr>
          <w:rFonts w:hint="eastAsia"/>
        </w:rPr>
        <w:t>развития</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p>
    <w:p w14:paraId="2435B320" w14:textId="77777777" w:rsidR="00CD2222" w:rsidRDefault="00CD2222" w:rsidP="00CD2222"/>
    <w:p w14:paraId="3B25A892" w14:textId="77777777" w:rsidR="00CD2222" w:rsidRDefault="00CD2222" w:rsidP="00CD2222">
      <w:r>
        <w:t xml:space="preserve">3.2 </w:t>
      </w:r>
      <w:r>
        <w:rPr>
          <w:rFonts w:hint="eastAsia"/>
        </w:rPr>
        <w:t>Совершенствование</w:t>
      </w:r>
      <w:r>
        <w:t xml:space="preserve"> </w:t>
      </w:r>
      <w:r>
        <w:rPr>
          <w:rFonts w:hint="eastAsia"/>
        </w:rPr>
        <w:t>региональной</w:t>
      </w:r>
      <w:r>
        <w:t xml:space="preserve"> </w:t>
      </w:r>
      <w:r>
        <w:rPr>
          <w:rFonts w:hint="eastAsia"/>
        </w:rPr>
        <w:t>модели</w:t>
      </w:r>
      <w:r>
        <w:t xml:space="preserve"> </w:t>
      </w:r>
      <w:r>
        <w:rPr>
          <w:rFonts w:hint="eastAsia"/>
        </w:rPr>
        <w:t>организации</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p>
    <w:p w14:paraId="2EC0B804" w14:textId="77777777" w:rsidR="00CD2222" w:rsidRDefault="00CD2222" w:rsidP="00CD2222"/>
    <w:p w14:paraId="3260362A" w14:textId="77777777" w:rsidR="00CD2222" w:rsidRDefault="00CD2222" w:rsidP="00CD2222">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государственной</w:t>
      </w:r>
      <w:r>
        <w:t xml:space="preserve"> </w:t>
      </w:r>
      <w:r>
        <w:rPr>
          <w:rFonts w:hint="eastAsia"/>
        </w:rPr>
        <w:t>поддержки</w:t>
      </w:r>
    </w:p>
    <w:p w14:paraId="300AB264" w14:textId="77777777" w:rsidR="00CD2222" w:rsidRDefault="00CD2222" w:rsidP="00CD2222"/>
    <w:p w14:paraId="256A6498" w14:textId="77777777" w:rsidR="00CD2222" w:rsidRDefault="00CD2222" w:rsidP="00CD2222">
      <w:r>
        <w:rPr>
          <w:rFonts w:hint="eastAsia"/>
        </w:rPr>
        <w:t>аграрного</w:t>
      </w:r>
      <w:r>
        <w:t xml:space="preserve"> </w:t>
      </w:r>
      <w:r>
        <w:rPr>
          <w:rFonts w:hint="eastAsia"/>
        </w:rPr>
        <w:t>предпринимательства</w:t>
      </w:r>
      <w:r>
        <w:t xml:space="preserve"> </w:t>
      </w:r>
      <w:r>
        <w:rPr>
          <w:rFonts w:hint="eastAsia"/>
        </w:rPr>
        <w:t>на</w:t>
      </w:r>
      <w:r>
        <w:t xml:space="preserve"> </w:t>
      </w:r>
      <w:r>
        <w:rPr>
          <w:rFonts w:hint="eastAsia"/>
        </w:rPr>
        <w:t>региональном</w:t>
      </w:r>
      <w:r>
        <w:t xml:space="preserve"> </w:t>
      </w:r>
      <w:r>
        <w:rPr>
          <w:rFonts w:hint="eastAsia"/>
        </w:rPr>
        <w:t>уровне</w:t>
      </w:r>
    </w:p>
    <w:p w14:paraId="7DA1F2E2" w14:textId="77777777" w:rsidR="00CD2222" w:rsidRDefault="00CD2222" w:rsidP="00CD2222"/>
    <w:p w14:paraId="48EFB5DF" w14:textId="77777777" w:rsidR="00CD2222" w:rsidRDefault="00CD2222" w:rsidP="00CD2222">
      <w:r>
        <w:rPr>
          <w:rFonts w:hint="eastAsia"/>
        </w:rPr>
        <w:t>ЗАКЛЮЧЕНИЕ</w:t>
      </w:r>
    </w:p>
    <w:p w14:paraId="2F2109E6" w14:textId="77777777" w:rsidR="00CD2222" w:rsidRDefault="00CD2222" w:rsidP="00CD2222"/>
    <w:p w14:paraId="218586E3" w14:textId="77777777" w:rsidR="00CD2222" w:rsidRDefault="00CD2222" w:rsidP="00CD2222">
      <w:r>
        <w:rPr>
          <w:rFonts w:hint="eastAsia"/>
        </w:rPr>
        <w:t>СПИСОК</w:t>
      </w:r>
      <w:r>
        <w:t xml:space="preserve"> </w:t>
      </w:r>
      <w:r>
        <w:rPr>
          <w:rFonts w:hint="eastAsia"/>
        </w:rPr>
        <w:t>ЛИТЕРАТУРЫ</w:t>
      </w:r>
    </w:p>
    <w:p w14:paraId="1A946D23" w14:textId="77777777" w:rsidR="00CD2222" w:rsidRDefault="00CD2222" w:rsidP="00CD2222"/>
    <w:p w14:paraId="4B2B93CF" w14:textId="77777777" w:rsidR="00CD2222" w:rsidRDefault="00CD2222" w:rsidP="00CD2222">
      <w:r>
        <w:rPr>
          <w:rFonts w:hint="eastAsia"/>
        </w:rPr>
        <w:t>ПРИЛОЖЕНИЕ</w:t>
      </w:r>
      <w:r>
        <w:t xml:space="preserve"> </w:t>
      </w:r>
      <w:r>
        <w:rPr>
          <w:rFonts w:hint="eastAsia"/>
        </w:rPr>
        <w:t>А</w:t>
      </w:r>
      <w:r>
        <w:t xml:space="preserve">. </w:t>
      </w:r>
      <w:r>
        <w:rPr>
          <w:rFonts w:hint="eastAsia"/>
        </w:rPr>
        <w:t>Производство</w:t>
      </w:r>
      <w:r>
        <w:t xml:space="preserve"> </w:t>
      </w:r>
      <w:r>
        <w:rPr>
          <w:rFonts w:hint="eastAsia"/>
        </w:rPr>
        <w:t>и</w:t>
      </w:r>
      <w:r>
        <w:t xml:space="preserve"> </w:t>
      </w:r>
      <w:r>
        <w:rPr>
          <w:rFonts w:hint="eastAsia"/>
        </w:rPr>
        <w:t>потребление</w:t>
      </w:r>
      <w:r>
        <w:t xml:space="preserve"> </w:t>
      </w:r>
      <w:r>
        <w:rPr>
          <w:rFonts w:hint="eastAsia"/>
        </w:rPr>
        <w:t>продукции</w:t>
      </w:r>
      <w:r>
        <w:t xml:space="preserve"> </w:t>
      </w:r>
      <w:r>
        <w:rPr>
          <w:rFonts w:hint="eastAsia"/>
        </w:rPr>
        <w:t>животноводства</w:t>
      </w:r>
    </w:p>
    <w:p w14:paraId="61D23999" w14:textId="77777777" w:rsidR="00CD2222" w:rsidRDefault="00CD2222" w:rsidP="00CD2222"/>
    <w:p w14:paraId="58F894C6" w14:textId="77777777" w:rsidR="00CD2222" w:rsidRDefault="00CD2222" w:rsidP="00CD2222">
      <w:r>
        <w:rPr>
          <w:rFonts w:hint="eastAsia"/>
        </w:rPr>
        <w:t>в</w:t>
      </w:r>
      <w:r>
        <w:t xml:space="preserve"> </w:t>
      </w:r>
      <w:r>
        <w:rPr>
          <w:rFonts w:hint="eastAsia"/>
        </w:rPr>
        <w:t>Приморском</w:t>
      </w:r>
      <w:r>
        <w:t xml:space="preserve"> </w:t>
      </w:r>
      <w:r>
        <w:rPr>
          <w:rFonts w:hint="eastAsia"/>
        </w:rPr>
        <w:t>крае</w:t>
      </w:r>
      <w:r>
        <w:t xml:space="preserve"> </w:t>
      </w:r>
      <w:r>
        <w:rPr>
          <w:rFonts w:hint="eastAsia"/>
        </w:rPr>
        <w:t>за</w:t>
      </w:r>
      <w:r>
        <w:t xml:space="preserve"> 2013-2017 </w:t>
      </w:r>
      <w:r>
        <w:rPr>
          <w:rFonts w:hint="eastAsia"/>
        </w:rPr>
        <w:t>годы</w:t>
      </w:r>
    </w:p>
    <w:p w14:paraId="537042E0" w14:textId="77777777" w:rsidR="00CD2222" w:rsidRDefault="00CD2222" w:rsidP="00CD2222"/>
    <w:p w14:paraId="369F224B" w14:textId="14C26824" w:rsidR="00CD2222" w:rsidRPr="00CD2222" w:rsidRDefault="00CD2222" w:rsidP="00CD2222">
      <w:r>
        <w:rPr>
          <w:rFonts w:hint="eastAsia"/>
        </w:rPr>
        <w:t>ПРИЛОЖЕНИЕ</w:t>
      </w:r>
      <w:r>
        <w:t xml:space="preserve"> </w:t>
      </w:r>
      <w:r>
        <w:rPr>
          <w:rFonts w:hint="eastAsia"/>
        </w:rPr>
        <w:t>Б</w:t>
      </w:r>
      <w:r>
        <w:t xml:space="preserve">. </w:t>
      </w:r>
      <w:r>
        <w:rPr>
          <w:rFonts w:hint="eastAsia"/>
        </w:rPr>
        <w:t>Объем</w:t>
      </w:r>
      <w:r>
        <w:t xml:space="preserve"> </w:t>
      </w:r>
      <w:r>
        <w:rPr>
          <w:rFonts w:hint="eastAsia"/>
        </w:rPr>
        <w:t>финансирования</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аграрного</w:t>
      </w:r>
      <w:r>
        <w:t xml:space="preserve"> </w:t>
      </w:r>
      <w:r>
        <w:rPr>
          <w:rFonts w:hint="eastAsia"/>
        </w:rPr>
        <w:t>предпринимательства</w:t>
      </w:r>
      <w:r>
        <w:t xml:space="preserve"> </w:t>
      </w:r>
      <w:r>
        <w:rPr>
          <w:rFonts w:hint="eastAsia"/>
        </w:rPr>
        <w:t>в</w:t>
      </w:r>
      <w:r>
        <w:t xml:space="preserve"> </w:t>
      </w:r>
      <w:r>
        <w:rPr>
          <w:rFonts w:hint="eastAsia"/>
        </w:rPr>
        <w:t>Приморском</w:t>
      </w:r>
      <w:r>
        <w:t xml:space="preserve"> </w:t>
      </w:r>
      <w:r>
        <w:rPr>
          <w:rFonts w:hint="eastAsia"/>
        </w:rPr>
        <w:t>крае</w:t>
      </w:r>
    </w:p>
    <w:sectPr w:rsidR="00CD2222" w:rsidRPr="00CD2222" w:rsidSect="00DD18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B7C7" w14:textId="77777777" w:rsidR="00DD1897" w:rsidRDefault="00DD1897">
      <w:pPr>
        <w:spacing w:after="0" w:line="240" w:lineRule="auto"/>
      </w:pPr>
      <w:r>
        <w:separator/>
      </w:r>
    </w:p>
  </w:endnote>
  <w:endnote w:type="continuationSeparator" w:id="0">
    <w:p w14:paraId="104F4D11" w14:textId="77777777" w:rsidR="00DD1897" w:rsidRDefault="00DD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DAB" w14:textId="77777777" w:rsidR="00DD1897" w:rsidRDefault="00DD1897"/>
    <w:p w14:paraId="2AFB737E" w14:textId="77777777" w:rsidR="00DD1897" w:rsidRDefault="00DD1897"/>
    <w:p w14:paraId="0B8A6F5C" w14:textId="77777777" w:rsidR="00DD1897" w:rsidRDefault="00DD1897"/>
    <w:p w14:paraId="58DED3F1" w14:textId="77777777" w:rsidR="00DD1897" w:rsidRDefault="00DD1897"/>
    <w:p w14:paraId="7775B53D" w14:textId="77777777" w:rsidR="00DD1897" w:rsidRDefault="00DD1897"/>
    <w:p w14:paraId="79B6EC8D" w14:textId="77777777" w:rsidR="00DD1897" w:rsidRDefault="00DD1897"/>
    <w:p w14:paraId="799DE61D" w14:textId="77777777" w:rsidR="00DD1897" w:rsidRDefault="00DD18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88B9A" wp14:editId="492064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EFAC" w14:textId="77777777" w:rsidR="00DD1897" w:rsidRDefault="00DD1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88B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09EFAC" w14:textId="77777777" w:rsidR="00DD1897" w:rsidRDefault="00DD1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91E158" w14:textId="77777777" w:rsidR="00DD1897" w:rsidRDefault="00DD1897"/>
    <w:p w14:paraId="2C7EBBB8" w14:textId="77777777" w:rsidR="00DD1897" w:rsidRDefault="00DD1897"/>
    <w:p w14:paraId="14F45804" w14:textId="77777777" w:rsidR="00DD1897" w:rsidRDefault="00DD18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97A66" wp14:editId="1E6983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AD8E" w14:textId="77777777" w:rsidR="00DD1897" w:rsidRDefault="00DD1897"/>
                          <w:p w14:paraId="633EE717" w14:textId="77777777" w:rsidR="00DD1897" w:rsidRDefault="00DD1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97A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F0AD8E" w14:textId="77777777" w:rsidR="00DD1897" w:rsidRDefault="00DD1897"/>
                    <w:p w14:paraId="633EE717" w14:textId="77777777" w:rsidR="00DD1897" w:rsidRDefault="00DD1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14094" w14:textId="77777777" w:rsidR="00DD1897" w:rsidRDefault="00DD1897"/>
    <w:p w14:paraId="687777A2" w14:textId="77777777" w:rsidR="00DD1897" w:rsidRDefault="00DD1897">
      <w:pPr>
        <w:rPr>
          <w:sz w:val="2"/>
          <w:szCs w:val="2"/>
        </w:rPr>
      </w:pPr>
    </w:p>
    <w:p w14:paraId="4A356415" w14:textId="77777777" w:rsidR="00DD1897" w:rsidRDefault="00DD1897"/>
    <w:p w14:paraId="7D4D587C" w14:textId="77777777" w:rsidR="00DD1897" w:rsidRDefault="00DD1897">
      <w:pPr>
        <w:spacing w:after="0" w:line="240" w:lineRule="auto"/>
      </w:pPr>
    </w:p>
  </w:footnote>
  <w:footnote w:type="continuationSeparator" w:id="0">
    <w:p w14:paraId="769BB08D" w14:textId="77777777" w:rsidR="00DD1897" w:rsidRDefault="00DD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897"/>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8583</TotalTime>
  <Pages>2</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1156</cp:revision>
  <cp:lastPrinted>2009-02-06T05:36:00Z</cp:lastPrinted>
  <dcterms:created xsi:type="dcterms:W3CDTF">2024-04-09T10:20:00Z</dcterms:created>
  <dcterms:modified xsi:type="dcterms:W3CDTF">2024-04-21T13:17:00Z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