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31748" w14:textId="22788164" w:rsidR="003340F1" w:rsidRDefault="00BF62E6" w:rsidP="00BF62E6">
      <w:pPr>
        <w:rPr>
          <w:lang w:val="ru-RU"/>
        </w:rPr>
      </w:pPr>
      <w:r w:rsidRPr="00BF62E6">
        <w:rPr>
          <w:rFonts w:hint="eastAsia"/>
          <w:lang w:val="ru-RU"/>
        </w:rPr>
        <w:t>Состояние</w:t>
      </w:r>
      <w:r w:rsidRPr="00BF62E6">
        <w:rPr>
          <w:lang w:val="ru-RU"/>
        </w:rPr>
        <w:t xml:space="preserve"> </w:t>
      </w:r>
      <w:r w:rsidRPr="00BF62E6">
        <w:rPr>
          <w:rFonts w:hint="eastAsia"/>
          <w:lang w:val="ru-RU"/>
        </w:rPr>
        <w:t>здоровья</w:t>
      </w:r>
      <w:r w:rsidRPr="00BF62E6">
        <w:rPr>
          <w:lang w:val="ru-RU"/>
        </w:rPr>
        <w:t xml:space="preserve"> </w:t>
      </w:r>
      <w:r w:rsidRPr="00BF62E6">
        <w:rPr>
          <w:rFonts w:hint="eastAsia"/>
          <w:lang w:val="ru-RU"/>
        </w:rPr>
        <w:t>российских</w:t>
      </w:r>
      <w:r w:rsidRPr="00BF62E6">
        <w:rPr>
          <w:lang w:val="ru-RU"/>
        </w:rPr>
        <w:t xml:space="preserve"> </w:t>
      </w:r>
      <w:r w:rsidRPr="00BF62E6">
        <w:rPr>
          <w:rFonts w:hint="eastAsia"/>
          <w:lang w:val="ru-RU"/>
        </w:rPr>
        <w:t>и</w:t>
      </w:r>
      <w:r w:rsidRPr="00BF62E6">
        <w:rPr>
          <w:lang w:val="ru-RU"/>
        </w:rPr>
        <w:t xml:space="preserve"> </w:t>
      </w:r>
      <w:r w:rsidRPr="00BF62E6">
        <w:rPr>
          <w:rFonts w:hint="eastAsia"/>
          <w:lang w:val="ru-RU"/>
        </w:rPr>
        <w:t>иностранных</w:t>
      </w:r>
      <w:r w:rsidRPr="00BF62E6">
        <w:rPr>
          <w:lang w:val="ru-RU"/>
        </w:rPr>
        <w:t xml:space="preserve"> </w:t>
      </w:r>
      <w:r w:rsidRPr="00BF62E6">
        <w:rPr>
          <w:rFonts w:hint="eastAsia"/>
          <w:lang w:val="ru-RU"/>
        </w:rPr>
        <w:t>студентов</w:t>
      </w:r>
      <w:r w:rsidRPr="00BF62E6">
        <w:rPr>
          <w:lang w:val="ru-RU"/>
        </w:rPr>
        <w:t xml:space="preserve"> </w:t>
      </w:r>
      <w:r w:rsidRPr="00BF62E6">
        <w:rPr>
          <w:rFonts w:hint="eastAsia"/>
          <w:lang w:val="ru-RU"/>
        </w:rPr>
        <w:t>медицинского</w:t>
      </w:r>
      <w:r w:rsidRPr="00BF62E6">
        <w:rPr>
          <w:lang w:val="ru-RU"/>
        </w:rPr>
        <w:t xml:space="preserve"> </w:t>
      </w:r>
      <w:r w:rsidRPr="00BF62E6">
        <w:rPr>
          <w:rFonts w:hint="eastAsia"/>
          <w:lang w:val="ru-RU"/>
        </w:rPr>
        <w:t>ВУЗа</w:t>
      </w:r>
      <w:r w:rsidRPr="00BF62E6">
        <w:rPr>
          <w:lang w:val="ru-RU"/>
        </w:rPr>
        <w:t xml:space="preserve"> </w:t>
      </w:r>
      <w:r w:rsidRPr="00BF62E6">
        <w:rPr>
          <w:rFonts w:hint="eastAsia"/>
          <w:lang w:val="ru-RU"/>
        </w:rPr>
        <w:t>и</w:t>
      </w:r>
      <w:r w:rsidRPr="00BF62E6">
        <w:rPr>
          <w:lang w:val="ru-RU"/>
        </w:rPr>
        <w:t xml:space="preserve"> </w:t>
      </w:r>
      <w:r w:rsidRPr="00BF62E6">
        <w:rPr>
          <w:rFonts w:hint="eastAsia"/>
          <w:lang w:val="ru-RU"/>
        </w:rPr>
        <w:t>пути</w:t>
      </w:r>
      <w:r w:rsidRPr="00BF62E6">
        <w:rPr>
          <w:lang w:val="ru-RU"/>
        </w:rPr>
        <w:t xml:space="preserve"> </w:t>
      </w:r>
      <w:r w:rsidRPr="00BF62E6">
        <w:rPr>
          <w:rFonts w:hint="eastAsia"/>
          <w:lang w:val="ru-RU"/>
        </w:rPr>
        <w:t>улучшения</w:t>
      </w:r>
      <w:r w:rsidRPr="00BF62E6">
        <w:rPr>
          <w:lang w:val="ru-RU"/>
        </w:rPr>
        <w:t xml:space="preserve"> </w:t>
      </w:r>
      <w:r w:rsidRPr="00BF62E6">
        <w:rPr>
          <w:rFonts w:hint="eastAsia"/>
          <w:lang w:val="ru-RU"/>
        </w:rPr>
        <w:t>их</w:t>
      </w:r>
      <w:r w:rsidRPr="00BF62E6">
        <w:rPr>
          <w:lang w:val="ru-RU"/>
        </w:rPr>
        <w:t xml:space="preserve"> </w:t>
      </w:r>
      <w:r w:rsidRPr="00BF62E6">
        <w:rPr>
          <w:rFonts w:hint="eastAsia"/>
          <w:lang w:val="ru-RU"/>
        </w:rPr>
        <w:t>медицинского</w:t>
      </w:r>
      <w:r w:rsidRPr="00BF62E6">
        <w:rPr>
          <w:lang w:val="ru-RU"/>
        </w:rPr>
        <w:t xml:space="preserve"> </w:t>
      </w:r>
      <w:r w:rsidRPr="00BF62E6">
        <w:rPr>
          <w:rFonts w:hint="eastAsia"/>
          <w:lang w:val="ru-RU"/>
        </w:rPr>
        <w:t>обслуживания</w:t>
      </w:r>
      <w:r>
        <w:rPr>
          <w:lang w:val="ru-RU"/>
        </w:rPr>
        <w:t xml:space="preserve"> </w:t>
      </w:r>
      <w:r w:rsidRPr="00BF62E6">
        <w:rPr>
          <w:rFonts w:hint="eastAsia"/>
          <w:lang w:val="ru-RU"/>
        </w:rPr>
        <w:t>Миронов</w:t>
      </w:r>
      <w:r w:rsidRPr="00BF62E6">
        <w:rPr>
          <w:lang w:val="ru-RU"/>
        </w:rPr>
        <w:t xml:space="preserve">, </w:t>
      </w:r>
      <w:r w:rsidRPr="00BF62E6">
        <w:rPr>
          <w:rFonts w:hint="eastAsia"/>
          <w:lang w:val="ru-RU"/>
        </w:rPr>
        <w:t>Сергей</w:t>
      </w:r>
      <w:r w:rsidRPr="00BF62E6">
        <w:rPr>
          <w:lang w:val="ru-RU"/>
        </w:rPr>
        <w:t xml:space="preserve"> </w:t>
      </w:r>
      <w:r w:rsidRPr="00BF62E6">
        <w:rPr>
          <w:rFonts w:hint="eastAsia"/>
          <w:lang w:val="ru-RU"/>
        </w:rPr>
        <w:t>Вячеславович</w:t>
      </w:r>
    </w:p>
    <w:p w14:paraId="37E762EA" w14:textId="77777777" w:rsidR="00BF62E6" w:rsidRDefault="00BF62E6" w:rsidP="00BF62E6">
      <w:r>
        <w:rPr>
          <w:rFonts w:hint="eastAsia"/>
        </w:rPr>
        <w:t>ОГЛАВЛЕНИЕ</w:t>
      </w:r>
      <w:r>
        <w:t xml:space="preserve"> </w:t>
      </w:r>
      <w:r>
        <w:rPr>
          <w:rFonts w:hint="eastAsia"/>
        </w:rPr>
        <w:t>ДИССЕРТАЦИИ</w:t>
      </w:r>
    </w:p>
    <w:p w14:paraId="42CA8FB6" w14:textId="77777777" w:rsidR="00BF62E6" w:rsidRDefault="00BF62E6" w:rsidP="00BF62E6">
      <w:r>
        <w:rPr>
          <w:rFonts w:hint="eastAsia"/>
        </w:rPr>
        <w:t>кандидат</w:t>
      </w:r>
      <w:r>
        <w:t xml:space="preserve"> </w:t>
      </w:r>
      <w:r>
        <w:rPr>
          <w:rFonts w:hint="eastAsia"/>
        </w:rPr>
        <w:t>наук</w:t>
      </w:r>
      <w:r>
        <w:t xml:space="preserve"> </w:t>
      </w:r>
      <w:r>
        <w:rPr>
          <w:rFonts w:hint="eastAsia"/>
        </w:rPr>
        <w:t>Миронов</w:t>
      </w:r>
      <w:r>
        <w:t xml:space="preserve">, </w:t>
      </w:r>
      <w:r>
        <w:rPr>
          <w:rFonts w:hint="eastAsia"/>
        </w:rPr>
        <w:t>Сергей</w:t>
      </w:r>
      <w:r>
        <w:t xml:space="preserve"> </w:t>
      </w:r>
      <w:r>
        <w:rPr>
          <w:rFonts w:hint="eastAsia"/>
        </w:rPr>
        <w:t>Вячеславович</w:t>
      </w:r>
    </w:p>
    <w:p w14:paraId="6FF817C0" w14:textId="77777777" w:rsidR="00BF62E6" w:rsidRDefault="00BF62E6" w:rsidP="00BF62E6">
      <w:r>
        <w:rPr>
          <w:rFonts w:hint="eastAsia"/>
        </w:rPr>
        <w:t>ОГЛАВЛЕНИЕ</w:t>
      </w:r>
    </w:p>
    <w:p w14:paraId="1BB40A67" w14:textId="77777777" w:rsidR="00BF62E6" w:rsidRDefault="00BF62E6" w:rsidP="00BF62E6"/>
    <w:p w14:paraId="64FFC963" w14:textId="77777777" w:rsidR="00BF62E6" w:rsidRDefault="00BF62E6" w:rsidP="00BF62E6">
      <w:r>
        <w:rPr>
          <w:rFonts w:hint="eastAsia"/>
        </w:rPr>
        <w:t>Оглавление</w:t>
      </w:r>
      <w:r>
        <w:t xml:space="preserve"> </w:t>
      </w:r>
      <w:r>
        <w:rPr>
          <w:rFonts w:hint="eastAsia"/>
        </w:rPr>
        <w:t>Введение</w:t>
      </w:r>
    </w:p>
    <w:p w14:paraId="43DDCF1B" w14:textId="77777777" w:rsidR="00BF62E6" w:rsidRDefault="00BF62E6" w:rsidP="00BF62E6"/>
    <w:p w14:paraId="2F5F071E" w14:textId="77777777" w:rsidR="00BF62E6" w:rsidRDefault="00BF62E6" w:rsidP="00BF62E6">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здоровья</w:t>
      </w:r>
      <w:r>
        <w:t xml:space="preserve"> </w:t>
      </w:r>
      <w:r>
        <w:rPr>
          <w:rFonts w:hint="eastAsia"/>
        </w:rPr>
        <w:t>российских</w:t>
      </w:r>
      <w:r>
        <w:t xml:space="preserve"> </w:t>
      </w:r>
      <w:r>
        <w:rPr>
          <w:rFonts w:hint="eastAsia"/>
        </w:rPr>
        <w:t>и</w:t>
      </w:r>
      <w:r>
        <w:t xml:space="preserve"> </w:t>
      </w:r>
      <w:r>
        <w:rPr>
          <w:rFonts w:hint="eastAsia"/>
        </w:rPr>
        <w:t>иностранных</w:t>
      </w:r>
      <w:r>
        <w:t xml:space="preserve"> </w:t>
      </w:r>
      <w:r>
        <w:rPr>
          <w:rFonts w:hint="eastAsia"/>
        </w:rPr>
        <w:t>студентов</w:t>
      </w:r>
      <w:r>
        <w:t xml:space="preserve"> </w:t>
      </w:r>
      <w:r>
        <w:rPr>
          <w:rFonts w:hint="eastAsia"/>
        </w:rPr>
        <w:t>медицинских</w:t>
      </w:r>
      <w:r>
        <w:t xml:space="preserve"> </w:t>
      </w:r>
      <w:r>
        <w:rPr>
          <w:rFonts w:hint="eastAsia"/>
        </w:rPr>
        <w:t>ВУЗов</w:t>
      </w:r>
      <w:r>
        <w:t xml:space="preserve"> </w:t>
      </w:r>
      <w:r>
        <w:rPr>
          <w:rFonts w:hint="eastAsia"/>
        </w:rPr>
        <w:t>и</w:t>
      </w:r>
      <w:r>
        <w:t xml:space="preserve"> </w:t>
      </w:r>
      <w:r>
        <w:rPr>
          <w:rFonts w:hint="eastAsia"/>
        </w:rPr>
        <w:t>их</w:t>
      </w:r>
      <w:r>
        <w:t xml:space="preserve"> </w:t>
      </w:r>
      <w:r>
        <w:rPr>
          <w:rFonts w:hint="eastAsia"/>
        </w:rPr>
        <w:t>медицинское</w:t>
      </w:r>
      <w:r>
        <w:t xml:space="preserve"> </w:t>
      </w:r>
      <w:r>
        <w:rPr>
          <w:rFonts w:hint="eastAsia"/>
        </w:rPr>
        <w:t>обеспечение</w:t>
      </w:r>
      <w:r>
        <w:t xml:space="preserve"> (</w:t>
      </w:r>
      <w:r>
        <w:rPr>
          <w:rFonts w:hint="eastAsia"/>
        </w:rPr>
        <w:t>обзор</w:t>
      </w:r>
      <w:r>
        <w:t xml:space="preserve"> </w:t>
      </w:r>
      <w:r>
        <w:rPr>
          <w:rFonts w:hint="eastAsia"/>
        </w:rPr>
        <w:t>литературы</w:t>
      </w:r>
      <w:r>
        <w:t>)</w:t>
      </w:r>
    </w:p>
    <w:p w14:paraId="6BA0C83D" w14:textId="77777777" w:rsidR="00BF62E6" w:rsidRDefault="00BF62E6" w:rsidP="00BF62E6"/>
    <w:p w14:paraId="122EAACC" w14:textId="77777777" w:rsidR="00BF62E6" w:rsidRDefault="00BF62E6" w:rsidP="00BF62E6">
      <w:r>
        <w:t xml:space="preserve">1.1. </w:t>
      </w:r>
      <w:r>
        <w:rPr>
          <w:rFonts w:hint="eastAsia"/>
        </w:rPr>
        <w:t>Современное</w:t>
      </w:r>
      <w:r>
        <w:t xml:space="preserve"> </w:t>
      </w:r>
      <w:r>
        <w:rPr>
          <w:rFonts w:hint="eastAsia"/>
        </w:rPr>
        <w:t>состояние</w:t>
      </w:r>
      <w:r>
        <w:t xml:space="preserve"> </w:t>
      </w:r>
      <w:r>
        <w:rPr>
          <w:rFonts w:hint="eastAsia"/>
        </w:rPr>
        <w:t>здоровья</w:t>
      </w:r>
      <w:r>
        <w:t xml:space="preserve"> </w:t>
      </w:r>
      <w:r>
        <w:rPr>
          <w:rFonts w:hint="eastAsia"/>
        </w:rPr>
        <w:t>студентов</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235B1779" w14:textId="77777777" w:rsidR="00BF62E6" w:rsidRDefault="00BF62E6" w:rsidP="00BF62E6"/>
    <w:p w14:paraId="78A03BBE" w14:textId="77777777" w:rsidR="00BF62E6" w:rsidRDefault="00BF62E6" w:rsidP="00BF62E6">
      <w:r>
        <w:t xml:space="preserve">1.2. </w:t>
      </w:r>
      <w:r>
        <w:rPr>
          <w:rFonts w:hint="eastAsia"/>
        </w:rPr>
        <w:t>Влияние</w:t>
      </w:r>
      <w:r>
        <w:t xml:space="preserve"> </w:t>
      </w:r>
      <w:r>
        <w:rPr>
          <w:rFonts w:hint="eastAsia"/>
        </w:rPr>
        <w:t>образа</w:t>
      </w:r>
      <w:r>
        <w:t xml:space="preserve"> </w:t>
      </w:r>
      <w:r>
        <w:rPr>
          <w:rFonts w:hint="eastAsia"/>
        </w:rPr>
        <w:t>жизни</w:t>
      </w:r>
      <w:r>
        <w:t xml:space="preserve"> </w:t>
      </w:r>
      <w:r>
        <w:rPr>
          <w:rFonts w:hint="eastAsia"/>
        </w:rPr>
        <w:t>на</w:t>
      </w:r>
      <w:r>
        <w:t xml:space="preserve"> </w:t>
      </w:r>
      <w:r>
        <w:rPr>
          <w:rFonts w:hint="eastAsia"/>
        </w:rPr>
        <w:t>состояние</w:t>
      </w:r>
      <w:r>
        <w:t xml:space="preserve"> </w:t>
      </w:r>
      <w:r>
        <w:rPr>
          <w:rFonts w:hint="eastAsia"/>
        </w:rPr>
        <w:t>здоровья</w:t>
      </w:r>
      <w:r>
        <w:t xml:space="preserve"> </w:t>
      </w:r>
      <w:r>
        <w:rPr>
          <w:rFonts w:hint="eastAsia"/>
        </w:rPr>
        <w:t>студентов</w:t>
      </w:r>
    </w:p>
    <w:p w14:paraId="3620F078" w14:textId="77777777" w:rsidR="00BF62E6" w:rsidRDefault="00BF62E6" w:rsidP="00BF62E6"/>
    <w:p w14:paraId="28B5FC98" w14:textId="77777777" w:rsidR="00BF62E6" w:rsidRDefault="00BF62E6" w:rsidP="00BF62E6">
      <w:r>
        <w:t xml:space="preserve">1.3. </w:t>
      </w:r>
      <w:r>
        <w:rPr>
          <w:rFonts w:hint="eastAsia"/>
        </w:rPr>
        <w:t>Особенности</w:t>
      </w:r>
      <w:r>
        <w:t xml:space="preserve"> </w:t>
      </w:r>
      <w:r>
        <w:rPr>
          <w:rFonts w:hint="eastAsia"/>
        </w:rPr>
        <w:t>состояния</w:t>
      </w:r>
      <w:r>
        <w:t xml:space="preserve"> </w:t>
      </w:r>
      <w:r>
        <w:rPr>
          <w:rFonts w:hint="eastAsia"/>
        </w:rPr>
        <w:t>здоровья</w:t>
      </w:r>
      <w:r>
        <w:t xml:space="preserve"> </w:t>
      </w:r>
      <w:r>
        <w:rPr>
          <w:rFonts w:hint="eastAsia"/>
        </w:rPr>
        <w:t>и</w:t>
      </w:r>
      <w:r>
        <w:t xml:space="preserve"> </w:t>
      </w:r>
      <w:r>
        <w:rPr>
          <w:rFonts w:hint="eastAsia"/>
        </w:rPr>
        <w:t>образа</w:t>
      </w:r>
      <w:r>
        <w:t xml:space="preserve"> </w:t>
      </w:r>
      <w:r>
        <w:rPr>
          <w:rFonts w:hint="eastAsia"/>
        </w:rPr>
        <w:t>жизни</w:t>
      </w:r>
      <w:r>
        <w:t xml:space="preserve"> </w:t>
      </w:r>
      <w:r>
        <w:rPr>
          <w:rFonts w:hint="eastAsia"/>
        </w:rPr>
        <w:t>студентов</w:t>
      </w:r>
      <w:r>
        <w:t xml:space="preserve"> </w:t>
      </w:r>
      <w:r>
        <w:rPr>
          <w:rFonts w:hint="eastAsia"/>
        </w:rPr>
        <w:t>медицинских</w:t>
      </w:r>
      <w:r>
        <w:t xml:space="preserve"> </w:t>
      </w:r>
      <w:r>
        <w:rPr>
          <w:rFonts w:hint="eastAsia"/>
        </w:rPr>
        <w:t>ВУЗов</w:t>
      </w:r>
    </w:p>
    <w:p w14:paraId="68A81441" w14:textId="77777777" w:rsidR="00BF62E6" w:rsidRDefault="00BF62E6" w:rsidP="00BF62E6"/>
    <w:p w14:paraId="131DF4EE" w14:textId="77777777" w:rsidR="00BF62E6" w:rsidRDefault="00BF62E6" w:rsidP="00BF62E6">
      <w:r>
        <w:t xml:space="preserve">1.4. </w:t>
      </w:r>
      <w:r>
        <w:rPr>
          <w:rFonts w:hint="eastAsia"/>
        </w:rPr>
        <w:t>Система</w:t>
      </w:r>
      <w:r>
        <w:t xml:space="preserve"> </w:t>
      </w:r>
      <w:r>
        <w:rPr>
          <w:rFonts w:hint="eastAsia"/>
        </w:rPr>
        <w:t>медицинского</w:t>
      </w:r>
      <w:r>
        <w:t xml:space="preserve"> </w:t>
      </w:r>
      <w:r>
        <w:rPr>
          <w:rFonts w:hint="eastAsia"/>
        </w:rPr>
        <w:t>обеспечения</w:t>
      </w:r>
      <w:r>
        <w:t xml:space="preserve"> </w:t>
      </w:r>
      <w:r>
        <w:rPr>
          <w:rFonts w:hint="eastAsia"/>
        </w:rPr>
        <w:t>студентов</w:t>
      </w:r>
    </w:p>
    <w:p w14:paraId="7F4A16D7" w14:textId="77777777" w:rsidR="00BF62E6" w:rsidRDefault="00BF62E6" w:rsidP="00BF62E6"/>
    <w:p w14:paraId="585B21C7" w14:textId="77777777" w:rsidR="00BF62E6" w:rsidRDefault="00BF62E6" w:rsidP="00BF62E6">
      <w:r>
        <w:rPr>
          <w:rFonts w:hint="eastAsia"/>
        </w:rPr>
        <w:t>Глава</w:t>
      </w:r>
      <w:r>
        <w:t xml:space="preserve"> 2. </w:t>
      </w:r>
      <w:r>
        <w:rPr>
          <w:rFonts w:hint="eastAsia"/>
        </w:rPr>
        <w:t>Программа</w:t>
      </w:r>
      <w:r>
        <w:t xml:space="preserve">, </w:t>
      </w:r>
      <w:r>
        <w:rPr>
          <w:rFonts w:hint="eastAsia"/>
        </w:rPr>
        <w:t>объем</w:t>
      </w:r>
      <w:r>
        <w:t xml:space="preserve">, </w:t>
      </w:r>
      <w:r>
        <w:rPr>
          <w:rFonts w:hint="eastAsia"/>
        </w:rPr>
        <w:t>методы</w:t>
      </w:r>
      <w:r>
        <w:t xml:space="preserve"> </w:t>
      </w:r>
      <w:r>
        <w:rPr>
          <w:rFonts w:hint="eastAsia"/>
        </w:rPr>
        <w:t>и</w:t>
      </w:r>
      <w:r>
        <w:t xml:space="preserve"> </w:t>
      </w:r>
      <w:r>
        <w:rPr>
          <w:rFonts w:hint="eastAsia"/>
        </w:rPr>
        <w:t>база</w:t>
      </w:r>
      <w:r>
        <w:t xml:space="preserve"> </w:t>
      </w:r>
      <w:r>
        <w:rPr>
          <w:rFonts w:hint="eastAsia"/>
        </w:rPr>
        <w:t>исследования</w:t>
      </w:r>
    </w:p>
    <w:p w14:paraId="3B2BA9E2" w14:textId="77777777" w:rsidR="00BF62E6" w:rsidRDefault="00BF62E6" w:rsidP="00BF62E6"/>
    <w:p w14:paraId="15210DBC" w14:textId="77777777" w:rsidR="00BF62E6" w:rsidRDefault="00BF62E6" w:rsidP="00BF62E6">
      <w:r>
        <w:rPr>
          <w:rFonts w:hint="eastAsia"/>
        </w:rPr>
        <w:t>Глава</w:t>
      </w:r>
      <w:r>
        <w:t xml:space="preserve"> 3. </w:t>
      </w:r>
      <w:r>
        <w:rPr>
          <w:rFonts w:hint="eastAsia"/>
        </w:rPr>
        <w:t>Состояние</w:t>
      </w:r>
      <w:r>
        <w:t xml:space="preserve"> </w:t>
      </w:r>
      <w:r>
        <w:rPr>
          <w:rFonts w:hint="eastAsia"/>
        </w:rPr>
        <w:t>здоровья</w:t>
      </w:r>
      <w:r>
        <w:t xml:space="preserve"> </w:t>
      </w:r>
      <w:r>
        <w:rPr>
          <w:rFonts w:hint="eastAsia"/>
        </w:rPr>
        <w:t>и</w:t>
      </w:r>
      <w:r>
        <w:t xml:space="preserve"> </w:t>
      </w:r>
      <w:r>
        <w:rPr>
          <w:rFonts w:hint="eastAsia"/>
        </w:rPr>
        <w:t>образ</w:t>
      </w:r>
      <w:r>
        <w:t xml:space="preserve"> </w:t>
      </w:r>
      <w:r>
        <w:rPr>
          <w:rFonts w:hint="eastAsia"/>
        </w:rPr>
        <w:t>жизни</w:t>
      </w:r>
      <w:r>
        <w:t xml:space="preserve"> </w:t>
      </w:r>
      <w:r>
        <w:rPr>
          <w:rFonts w:hint="eastAsia"/>
        </w:rPr>
        <w:t>российских</w:t>
      </w:r>
      <w:r>
        <w:t xml:space="preserve"> </w:t>
      </w:r>
      <w:r>
        <w:rPr>
          <w:rFonts w:hint="eastAsia"/>
        </w:rPr>
        <w:t>и</w:t>
      </w:r>
      <w:r>
        <w:t xml:space="preserve"> </w:t>
      </w:r>
      <w:r>
        <w:rPr>
          <w:rFonts w:hint="eastAsia"/>
        </w:rPr>
        <w:t>зарубежных</w:t>
      </w:r>
      <w:r>
        <w:t xml:space="preserve"> </w:t>
      </w:r>
      <w:r>
        <w:rPr>
          <w:rFonts w:hint="eastAsia"/>
        </w:rPr>
        <w:t>студентов</w:t>
      </w:r>
      <w:r>
        <w:t>-</w:t>
      </w:r>
      <w:r>
        <w:rPr>
          <w:rFonts w:hint="eastAsia"/>
        </w:rPr>
        <w:t>медиков</w:t>
      </w:r>
    </w:p>
    <w:p w14:paraId="3018957A" w14:textId="77777777" w:rsidR="00BF62E6" w:rsidRDefault="00BF62E6" w:rsidP="00BF62E6"/>
    <w:p w14:paraId="3A2B3B4B" w14:textId="77777777" w:rsidR="00BF62E6" w:rsidRDefault="00BF62E6" w:rsidP="00BF62E6">
      <w:r>
        <w:t xml:space="preserve">3.1. </w:t>
      </w:r>
      <w:r>
        <w:rPr>
          <w:rFonts w:hint="eastAsia"/>
        </w:rPr>
        <w:t>Заболеваемость</w:t>
      </w:r>
      <w:r>
        <w:t xml:space="preserve"> </w:t>
      </w:r>
      <w:r>
        <w:rPr>
          <w:rFonts w:hint="eastAsia"/>
        </w:rPr>
        <w:t>по</w:t>
      </w:r>
      <w:r>
        <w:t xml:space="preserve"> </w:t>
      </w:r>
      <w:r>
        <w:rPr>
          <w:rFonts w:hint="eastAsia"/>
        </w:rPr>
        <w:t>данным</w:t>
      </w:r>
      <w:r>
        <w:t xml:space="preserve"> </w:t>
      </w:r>
      <w:r>
        <w:rPr>
          <w:rFonts w:hint="eastAsia"/>
        </w:rPr>
        <w:t>обращаемости</w:t>
      </w:r>
      <w:r>
        <w:t xml:space="preserve"> </w:t>
      </w:r>
      <w:r>
        <w:rPr>
          <w:rFonts w:hint="eastAsia"/>
        </w:rPr>
        <w:t>студентов</w:t>
      </w:r>
      <w:r>
        <w:t>-</w:t>
      </w:r>
      <w:r>
        <w:rPr>
          <w:rFonts w:hint="eastAsia"/>
        </w:rPr>
        <w:t>медиков</w:t>
      </w:r>
    </w:p>
    <w:p w14:paraId="278E7B26" w14:textId="77777777" w:rsidR="00BF62E6" w:rsidRDefault="00BF62E6" w:rsidP="00BF62E6"/>
    <w:p w14:paraId="20171E8C" w14:textId="77777777" w:rsidR="00BF62E6" w:rsidRDefault="00BF62E6" w:rsidP="00BF62E6">
      <w:r>
        <w:t xml:space="preserve">3.2. </w:t>
      </w:r>
      <w:r>
        <w:rPr>
          <w:rFonts w:hint="eastAsia"/>
        </w:rPr>
        <w:t>Заболеваемость</w:t>
      </w:r>
      <w:r>
        <w:t xml:space="preserve"> </w:t>
      </w:r>
      <w:r>
        <w:rPr>
          <w:rFonts w:hint="eastAsia"/>
        </w:rPr>
        <w:t>по</w:t>
      </w:r>
      <w:r>
        <w:t xml:space="preserve"> </w:t>
      </w:r>
      <w:r>
        <w:rPr>
          <w:rFonts w:hint="eastAsia"/>
        </w:rPr>
        <w:t>данным</w:t>
      </w:r>
      <w:r>
        <w:t xml:space="preserve"> </w:t>
      </w:r>
      <w:r>
        <w:rPr>
          <w:rFonts w:hint="eastAsia"/>
        </w:rPr>
        <w:t>комплексного</w:t>
      </w:r>
      <w:r>
        <w:t xml:space="preserve"> </w:t>
      </w:r>
      <w:r>
        <w:rPr>
          <w:rFonts w:hint="eastAsia"/>
        </w:rPr>
        <w:t>углубл</w:t>
      </w:r>
      <w:r>
        <w:rPr>
          <w:rFonts w:hint="eastAsia"/>
        </w:rPr>
        <w:lastRenderedPageBreak/>
        <w:t>енного</w:t>
      </w:r>
      <w:r>
        <w:t xml:space="preserve"> </w:t>
      </w:r>
      <w:r>
        <w:rPr>
          <w:rFonts w:hint="eastAsia"/>
        </w:rPr>
        <w:t>медицинского</w:t>
      </w:r>
      <w:r>
        <w:t xml:space="preserve"> </w:t>
      </w:r>
      <w:r>
        <w:rPr>
          <w:rFonts w:hint="eastAsia"/>
        </w:rPr>
        <w:t>осмотра</w:t>
      </w:r>
      <w:r>
        <w:t xml:space="preserve"> </w:t>
      </w:r>
      <w:r>
        <w:rPr>
          <w:rFonts w:hint="eastAsia"/>
        </w:rPr>
        <w:t>студентов</w:t>
      </w:r>
      <w:r>
        <w:t>-</w:t>
      </w:r>
      <w:r>
        <w:rPr>
          <w:rFonts w:hint="eastAsia"/>
        </w:rPr>
        <w:t>медиков</w:t>
      </w:r>
    </w:p>
    <w:p w14:paraId="31FBAE1D" w14:textId="77777777" w:rsidR="00BF62E6" w:rsidRDefault="00BF62E6" w:rsidP="00BF62E6"/>
    <w:p w14:paraId="1F534C6E" w14:textId="77777777" w:rsidR="00BF62E6" w:rsidRDefault="00BF62E6" w:rsidP="00BF62E6">
      <w:r>
        <w:t xml:space="preserve">3.3. </w:t>
      </w:r>
      <w:r>
        <w:rPr>
          <w:rFonts w:hint="eastAsia"/>
        </w:rPr>
        <w:t>Особенности</w:t>
      </w:r>
      <w:r>
        <w:t xml:space="preserve"> </w:t>
      </w:r>
      <w:r>
        <w:rPr>
          <w:rFonts w:hint="eastAsia"/>
        </w:rPr>
        <w:t>состояния</w:t>
      </w:r>
      <w:r>
        <w:t xml:space="preserve"> </w:t>
      </w:r>
      <w:r>
        <w:rPr>
          <w:rFonts w:hint="eastAsia"/>
        </w:rPr>
        <w:t>здоровья</w:t>
      </w:r>
      <w:r>
        <w:t xml:space="preserve"> </w:t>
      </w:r>
      <w:r>
        <w:rPr>
          <w:rFonts w:hint="eastAsia"/>
        </w:rPr>
        <w:t>студентов</w:t>
      </w:r>
      <w:r>
        <w:t xml:space="preserve"> </w:t>
      </w:r>
      <w:r>
        <w:rPr>
          <w:rFonts w:hint="eastAsia"/>
        </w:rPr>
        <w:t>по</w:t>
      </w:r>
      <w:r>
        <w:t xml:space="preserve"> </w:t>
      </w:r>
      <w:r>
        <w:rPr>
          <w:rFonts w:hint="eastAsia"/>
        </w:rPr>
        <w:t>данным</w:t>
      </w:r>
      <w:r>
        <w:t xml:space="preserve"> </w:t>
      </w:r>
      <w:r>
        <w:rPr>
          <w:rFonts w:hint="eastAsia"/>
        </w:rPr>
        <w:t>самооценки</w:t>
      </w:r>
      <w:r>
        <w:t xml:space="preserve"> (</w:t>
      </w:r>
      <w:r>
        <w:rPr>
          <w:rFonts w:hint="eastAsia"/>
        </w:rPr>
        <w:t>студенты</w:t>
      </w:r>
      <w:r>
        <w:t>-</w:t>
      </w:r>
      <w:r>
        <w:rPr>
          <w:rFonts w:hint="eastAsia"/>
        </w:rPr>
        <w:t>медики</w:t>
      </w:r>
      <w:r>
        <w:t xml:space="preserve"> </w:t>
      </w:r>
      <w:r>
        <w:rPr>
          <w:rFonts w:hint="eastAsia"/>
        </w:rPr>
        <w:t>и</w:t>
      </w:r>
      <w:r>
        <w:t xml:space="preserve"> </w:t>
      </w:r>
      <w:r>
        <w:rPr>
          <w:rFonts w:hint="eastAsia"/>
        </w:rPr>
        <w:t>студенты</w:t>
      </w:r>
      <w:r>
        <w:t xml:space="preserve"> </w:t>
      </w:r>
      <w:r>
        <w:rPr>
          <w:rFonts w:hint="eastAsia"/>
        </w:rPr>
        <w:t>университета</w:t>
      </w:r>
      <w:r>
        <w:t>)</w:t>
      </w:r>
    </w:p>
    <w:p w14:paraId="59A7CCC9" w14:textId="77777777" w:rsidR="00BF62E6" w:rsidRDefault="00BF62E6" w:rsidP="00BF62E6"/>
    <w:p w14:paraId="15681709" w14:textId="77777777" w:rsidR="00BF62E6" w:rsidRDefault="00BF62E6" w:rsidP="00BF62E6">
      <w:r>
        <w:t xml:space="preserve">3.4. </w:t>
      </w:r>
      <w:r>
        <w:rPr>
          <w:rFonts w:hint="eastAsia"/>
        </w:rPr>
        <w:t>Особенности</w:t>
      </w:r>
      <w:r>
        <w:t xml:space="preserve"> </w:t>
      </w:r>
      <w:r>
        <w:rPr>
          <w:rFonts w:hint="eastAsia"/>
        </w:rPr>
        <w:t>состояния</w:t>
      </w:r>
      <w:r>
        <w:t xml:space="preserve"> </w:t>
      </w:r>
      <w:r>
        <w:rPr>
          <w:rFonts w:hint="eastAsia"/>
        </w:rPr>
        <w:t>здоровья</w:t>
      </w:r>
      <w:r>
        <w:t xml:space="preserve"> </w:t>
      </w:r>
      <w:r>
        <w:rPr>
          <w:rFonts w:hint="eastAsia"/>
        </w:rPr>
        <w:t>студентов</w:t>
      </w:r>
      <w:r>
        <w:t>-</w:t>
      </w:r>
      <w:r>
        <w:rPr>
          <w:rFonts w:hint="eastAsia"/>
        </w:rPr>
        <w:t>медиков</w:t>
      </w:r>
      <w:r>
        <w:t xml:space="preserve"> </w:t>
      </w:r>
      <w:r>
        <w:rPr>
          <w:rFonts w:hint="eastAsia"/>
        </w:rPr>
        <w:t>России</w:t>
      </w:r>
      <w:r>
        <w:t xml:space="preserve"> </w:t>
      </w:r>
      <w:r>
        <w:rPr>
          <w:rFonts w:hint="eastAsia"/>
        </w:rPr>
        <w:t>и</w:t>
      </w:r>
      <w:r>
        <w:t xml:space="preserve"> </w:t>
      </w:r>
      <w:r>
        <w:rPr>
          <w:rFonts w:hint="eastAsia"/>
        </w:rPr>
        <w:t>Германии</w:t>
      </w:r>
      <w:r>
        <w:t xml:space="preserve"> </w:t>
      </w:r>
      <w:r>
        <w:rPr>
          <w:rFonts w:hint="eastAsia"/>
        </w:rPr>
        <w:t>по</w:t>
      </w:r>
      <w:r>
        <w:t xml:space="preserve"> </w:t>
      </w:r>
      <w:r>
        <w:rPr>
          <w:rFonts w:hint="eastAsia"/>
        </w:rPr>
        <w:t>данным</w:t>
      </w:r>
      <w:r>
        <w:t xml:space="preserve"> </w:t>
      </w:r>
      <w:r>
        <w:rPr>
          <w:rFonts w:hint="eastAsia"/>
        </w:rPr>
        <w:t>самооценки</w:t>
      </w:r>
    </w:p>
    <w:p w14:paraId="554869D8" w14:textId="77777777" w:rsidR="00BF62E6" w:rsidRDefault="00BF62E6" w:rsidP="00BF62E6"/>
    <w:p w14:paraId="56115870" w14:textId="77777777" w:rsidR="00BF62E6" w:rsidRDefault="00BF62E6" w:rsidP="00BF62E6">
      <w:r>
        <w:rPr>
          <w:rFonts w:hint="eastAsia"/>
        </w:rPr>
        <w:t>Глава</w:t>
      </w:r>
      <w:r>
        <w:t xml:space="preserve"> 4. </w:t>
      </w:r>
      <w:r>
        <w:rPr>
          <w:rFonts w:hint="eastAsia"/>
        </w:rPr>
        <w:t>Факторы</w:t>
      </w:r>
      <w:r>
        <w:t xml:space="preserve"> </w:t>
      </w:r>
      <w:r>
        <w:rPr>
          <w:rFonts w:hint="eastAsia"/>
        </w:rPr>
        <w:t>риска</w:t>
      </w:r>
      <w:r>
        <w:t xml:space="preserve">, </w:t>
      </w:r>
      <w:r>
        <w:rPr>
          <w:rFonts w:hint="eastAsia"/>
        </w:rPr>
        <w:t>прогнозирование</w:t>
      </w:r>
      <w:r>
        <w:t xml:space="preserve"> </w:t>
      </w:r>
      <w:r>
        <w:rPr>
          <w:rFonts w:hint="eastAsia"/>
        </w:rPr>
        <w:t>здоровья</w:t>
      </w:r>
      <w:r>
        <w:t xml:space="preserve"> </w:t>
      </w:r>
      <w:r>
        <w:rPr>
          <w:rFonts w:hint="eastAsia"/>
        </w:rPr>
        <w:t>студентов</w:t>
      </w:r>
      <w:r>
        <w:t>-</w:t>
      </w:r>
      <w:r>
        <w:rPr>
          <w:rFonts w:hint="eastAsia"/>
        </w:rPr>
        <w:t>медиков</w:t>
      </w:r>
      <w:r>
        <w:t xml:space="preserve"> </w:t>
      </w:r>
      <w:r>
        <w:rPr>
          <w:rFonts w:hint="eastAsia"/>
        </w:rPr>
        <w:t>и</w:t>
      </w:r>
      <w:r>
        <w:t xml:space="preserve"> </w:t>
      </w:r>
      <w:r>
        <w:rPr>
          <w:rFonts w:hint="eastAsia"/>
        </w:rPr>
        <w:t>обоснование</w:t>
      </w:r>
      <w:r>
        <w:t xml:space="preserve"> </w:t>
      </w:r>
      <w:r>
        <w:rPr>
          <w:rFonts w:hint="eastAsia"/>
        </w:rPr>
        <w:t>организационной</w:t>
      </w:r>
      <w:r>
        <w:t xml:space="preserve"> </w:t>
      </w:r>
      <w:r>
        <w:rPr>
          <w:rFonts w:hint="eastAsia"/>
        </w:rPr>
        <w:t>модели</w:t>
      </w:r>
      <w:r>
        <w:t xml:space="preserve"> </w:t>
      </w:r>
      <w:r>
        <w:rPr>
          <w:rFonts w:hint="eastAsia"/>
        </w:rPr>
        <w:t>медицинской</w:t>
      </w:r>
      <w:r>
        <w:t xml:space="preserve"> </w:t>
      </w:r>
      <w:r>
        <w:rPr>
          <w:rFonts w:hint="eastAsia"/>
        </w:rPr>
        <w:t>помощи</w:t>
      </w:r>
      <w:r>
        <w:t xml:space="preserve"> </w:t>
      </w:r>
      <w:r>
        <w:rPr>
          <w:rFonts w:hint="eastAsia"/>
        </w:rPr>
        <w:t>данному</w:t>
      </w:r>
      <w:r>
        <w:t xml:space="preserve"> </w:t>
      </w:r>
      <w:r>
        <w:rPr>
          <w:rFonts w:hint="eastAsia"/>
        </w:rPr>
        <w:t>контингенту</w:t>
      </w:r>
    </w:p>
    <w:p w14:paraId="727A99C6" w14:textId="77777777" w:rsidR="00BF62E6" w:rsidRDefault="00BF62E6" w:rsidP="00BF62E6"/>
    <w:p w14:paraId="646A4002" w14:textId="77777777" w:rsidR="00BF62E6" w:rsidRDefault="00BF62E6" w:rsidP="00BF62E6">
      <w:r>
        <w:t xml:space="preserve">4.1. </w:t>
      </w:r>
      <w:r>
        <w:rPr>
          <w:rFonts w:hint="eastAsia"/>
        </w:rPr>
        <w:t>Медико</w:t>
      </w:r>
      <w:r>
        <w:t>-</w:t>
      </w:r>
      <w:r>
        <w:rPr>
          <w:rFonts w:hint="eastAsia"/>
        </w:rPr>
        <w:t>социальные</w:t>
      </w:r>
      <w:r>
        <w:t xml:space="preserve"> </w:t>
      </w:r>
      <w:r>
        <w:rPr>
          <w:rFonts w:hint="eastAsia"/>
        </w:rPr>
        <w:t>факторы</w:t>
      </w:r>
      <w:r>
        <w:t xml:space="preserve"> </w:t>
      </w:r>
      <w:r>
        <w:rPr>
          <w:rFonts w:hint="eastAsia"/>
        </w:rPr>
        <w:t>риска</w:t>
      </w:r>
      <w:r>
        <w:t xml:space="preserve">, </w:t>
      </w:r>
      <w:r>
        <w:rPr>
          <w:rFonts w:hint="eastAsia"/>
        </w:rPr>
        <w:t>влияющие</w:t>
      </w:r>
      <w:r>
        <w:t xml:space="preserve"> </w:t>
      </w:r>
      <w:r>
        <w:rPr>
          <w:rFonts w:hint="eastAsia"/>
        </w:rPr>
        <w:t>на</w:t>
      </w:r>
      <w:r>
        <w:t xml:space="preserve"> </w:t>
      </w:r>
      <w:r>
        <w:rPr>
          <w:rFonts w:hint="eastAsia"/>
        </w:rPr>
        <w:t>здоровье</w:t>
      </w:r>
      <w:r>
        <w:t xml:space="preserve"> </w:t>
      </w:r>
      <w:r>
        <w:rPr>
          <w:rFonts w:hint="eastAsia"/>
        </w:rPr>
        <w:t>студентов</w:t>
      </w:r>
      <w:r>
        <w:t>-</w:t>
      </w:r>
      <w:r>
        <w:rPr>
          <w:rFonts w:hint="eastAsia"/>
        </w:rPr>
        <w:t>медиков</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Германии</w:t>
      </w:r>
    </w:p>
    <w:p w14:paraId="5B2668F6" w14:textId="77777777" w:rsidR="00BF62E6" w:rsidRDefault="00BF62E6" w:rsidP="00BF62E6"/>
    <w:p w14:paraId="6B959635" w14:textId="77777777" w:rsidR="00BF62E6" w:rsidRDefault="00BF62E6" w:rsidP="00BF62E6">
      <w:r>
        <w:t xml:space="preserve">4.2. </w:t>
      </w:r>
      <w:r>
        <w:rPr>
          <w:rFonts w:hint="eastAsia"/>
        </w:rPr>
        <w:t>Прогнозирование</w:t>
      </w:r>
      <w:r>
        <w:t xml:space="preserve"> </w:t>
      </w:r>
      <w:r>
        <w:rPr>
          <w:rFonts w:hint="eastAsia"/>
        </w:rPr>
        <w:t>уровня</w:t>
      </w:r>
      <w:r>
        <w:t xml:space="preserve"> </w:t>
      </w:r>
      <w:r>
        <w:rPr>
          <w:rFonts w:hint="eastAsia"/>
        </w:rPr>
        <w:t>здоровья</w:t>
      </w:r>
      <w:r>
        <w:t xml:space="preserve"> </w:t>
      </w:r>
      <w:r>
        <w:rPr>
          <w:rFonts w:hint="eastAsia"/>
        </w:rPr>
        <w:t>российских</w:t>
      </w:r>
      <w:r>
        <w:t xml:space="preserve"> </w:t>
      </w:r>
      <w:r>
        <w:rPr>
          <w:rFonts w:hint="eastAsia"/>
        </w:rPr>
        <w:t>и</w:t>
      </w:r>
      <w:r>
        <w:t xml:space="preserve"> </w:t>
      </w:r>
      <w:r>
        <w:rPr>
          <w:rFonts w:hint="eastAsia"/>
        </w:rPr>
        <w:t>иностранных</w:t>
      </w:r>
      <w:r>
        <w:t xml:space="preserve"> </w:t>
      </w:r>
      <w:r>
        <w:rPr>
          <w:rFonts w:hint="eastAsia"/>
        </w:rPr>
        <w:t>студентов</w:t>
      </w:r>
      <w:r>
        <w:t xml:space="preserve"> -</w:t>
      </w:r>
      <w:r>
        <w:rPr>
          <w:rFonts w:hint="eastAsia"/>
        </w:rPr>
        <w:t>медиков</w:t>
      </w:r>
    </w:p>
    <w:p w14:paraId="64B05E39" w14:textId="77777777" w:rsidR="00BF62E6" w:rsidRDefault="00BF62E6" w:rsidP="00BF62E6"/>
    <w:p w14:paraId="5D1B8AFF" w14:textId="77777777" w:rsidR="00BF62E6" w:rsidRDefault="00BF62E6" w:rsidP="00BF62E6">
      <w:r>
        <w:t xml:space="preserve">4.3. </w:t>
      </w:r>
      <w:r>
        <w:rPr>
          <w:rFonts w:hint="eastAsia"/>
        </w:rPr>
        <w:t>Обоснование</w:t>
      </w:r>
      <w:r>
        <w:t xml:space="preserve"> </w:t>
      </w:r>
      <w:r>
        <w:rPr>
          <w:rFonts w:hint="eastAsia"/>
        </w:rPr>
        <w:t>организационной</w:t>
      </w:r>
      <w:r>
        <w:t xml:space="preserve"> </w:t>
      </w:r>
      <w:r>
        <w:rPr>
          <w:rFonts w:hint="eastAsia"/>
        </w:rPr>
        <w:t>модели</w:t>
      </w:r>
      <w:r>
        <w:t xml:space="preserve"> </w:t>
      </w:r>
      <w:r>
        <w:rPr>
          <w:rFonts w:hint="eastAsia"/>
        </w:rPr>
        <w:t>медицинской</w:t>
      </w:r>
      <w:r>
        <w:t xml:space="preserve"> </w:t>
      </w:r>
      <w:r>
        <w:rPr>
          <w:rFonts w:hint="eastAsia"/>
        </w:rPr>
        <w:t>помощи</w:t>
      </w:r>
    </w:p>
    <w:p w14:paraId="04B02DC2" w14:textId="77777777" w:rsidR="00BF62E6" w:rsidRDefault="00BF62E6" w:rsidP="00BF62E6"/>
    <w:p w14:paraId="75D82C23" w14:textId="77777777" w:rsidR="00BF62E6" w:rsidRDefault="00BF62E6" w:rsidP="00BF62E6">
      <w:r>
        <w:rPr>
          <w:rFonts w:hint="eastAsia"/>
        </w:rPr>
        <w:t>студентам</w:t>
      </w:r>
      <w:r>
        <w:t>-</w:t>
      </w:r>
      <w:r>
        <w:rPr>
          <w:rFonts w:hint="eastAsia"/>
        </w:rPr>
        <w:t>медикам</w:t>
      </w:r>
    </w:p>
    <w:p w14:paraId="0122318E" w14:textId="77777777" w:rsidR="00BF62E6" w:rsidRDefault="00BF62E6" w:rsidP="00BF62E6"/>
    <w:p w14:paraId="17D3CB5C" w14:textId="77777777" w:rsidR="00BF62E6" w:rsidRDefault="00BF62E6" w:rsidP="00BF62E6">
      <w:r>
        <w:rPr>
          <w:rFonts w:hint="eastAsia"/>
        </w:rPr>
        <w:t>Глава</w:t>
      </w:r>
      <w:r>
        <w:t xml:space="preserve"> 5. </w:t>
      </w:r>
      <w:r>
        <w:rPr>
          <w:rFonts w:hint="eastAsia"/>
        </w:rPr>
        <w:t>Стратегия</w:t>
      </w:r>
      <w:r>
        <w:t xml:space="preserve"> </w:t>
      </w:r>
      <w:r>
        <w:rPr>
          <w:rFonts w:hint="eastAsia"/>
        </w:rPr>
        <w:t>медицинского</w:t>
      </w:r>
      <w:r>
        <w:t xml:space="preserve"> </w:t>
      </w:r>
      <w:r>
        <w:rPr>
          <w:rFonts w:hint="eastAsia"/>
        </w:rPr>
        <w:t>обеспечения</w:t>
      </w:r>
      <w:r>
        <w:t xml:space="preserve"> </w:t>
      </w:r>
      <w:r>
        <w:rPr>
          <w:rFonts w:hint="eastAsia"/>
        </w:rPr>
        <w:t>студентов</w:t>
      </w:r>
      <w:r>
        <w:t>-</w:t>
      </w:r>
      <w:r>
        <w:rPr>
          <w:rFonts w:hint="eastAsia"/>
        </w:rPr>
        <w:t>медиков</w:t>
      </w:r>
      <w:r>
        <w:t xml:space="preserve"> </w:t>
      </w:r>
      <w:r>
        <w:rPr>
          <w:rFonts w:hint="eastAsia"/>
        </w:rPr>
        <w:t>в</w:t>
      </w:r>
    </w:p>
    <w:p w14:paraId="332D59CC" w14:textId="77777777" w:rsidR="00BF62E6" w:rsidRDefault="00BF62E6" w:rsidP="00BF62E6"/>
    <w:p w14:paraId="6DDAB020" w14:textId="77777777" w:rsidR="00BF62E6" w:rsidRDefault="00BF62E6" w:rsidP="00BF62E6">
      <w:r>
        <w:rPr>
          <w:rFonts w:hint="eastAsia"/>
        </w:rPr>
        <w:t>современных</w:t>
      </w:r>
      <w:r>
        <w:t xml:space="preserve"> </w:t>
      </w:r>
      <w:r>
        <w:rPr>
          <w:rFonts w:hint="eastAsia"/>
        </w:rPr>
        <w:t>условиях</w:t>
      </w:r>
    </w:p>
    <w:p w14:paraId="79A3A8FB" w14:textId="77777777" w:rsidR="00BF62E6" w:rsidRDefault="00BF62E6" w:rsidP="00BF62E6"/>
    <w:p w14:paraId="16969641" w14:textId="77777777" w:rsidR="00BF62E6" w:rsidRDefault="00BF62E6" w:rsidP="00BF62E6">
      <w:r>
        <w:t xml:space="preserve">5.1. </w:t>
      </w:r>
      <w:r>
        <w:rPr>
          <w:rFonts w:hint="eastAsia"/>
        </w:rPr>
        <w:t>Обоснование</w:t>
      </w:r>
      <w:r>
        <w:t xml:space="preserve"> </w:t>
      </w:r>
      <w:r>
        <w:rPr>
          <w:rFonts w:hint="eastAsia"/>
        </w:rPr>
        <w:t>внедрения</w:t>
      </w:r>
      <w:r>
        <w:t xml:space="preserve"> </w:t>
      </w:r>
      <w:r>
        <w:rPr>
          <w:rFonts w:hint="eastAsia"/>
        </w:rPr>
        <w:t>комплексных</w:t>
      </w:r>
      <w:r>
        <w:t xml:space="preserve"> </w:t>
      </w:r>
      <w:r>
        <w:rPr>
          <w:rFonts w:hint="eastAsia"/>
        </w:rPr>
        <w:t>целевых</w:t>
      </w:r>
      <w:r>
        <w:t xml:space="preserve"> </w:t>
      </w:r>
      <w:r>
        <w:rPr>
          <w:rFonts w:hint="eastAsia"/>
        </w:rPr>
        <w:t>программ</w:t>
      </w:r>
      <w:r>
        <w:t xml:space="preserve"> </w:t>
      </w:r>
      <w:r>
        <w:rPr>
          <w:rFonts w:hint="eastAsia"/>
        </w:rPr>
        <w:t>«</w:t>
      </w:r>
      <w:r>
        <w:rPr>
          <w:rFonts w:hint="eastAsia"/>
        </w:rPr>
        <w:t>Здоровье</w:t>
      </w:r>
      <w:r>
        <w:t xml:space="preserve"> 125 </w:t>
      </w:r>
      <w:r>
        <w:rPr>
          <w:rFonts w:hint="eastAsia"/>
        </w:rPr>
        <w:t>студентов</w:t>
      </w:r>
      <w:r>
        <w:rPr>
          <w:rFonts w:hint="eastAsia"/>
        </w:rPr>
        <w:t>»</w:t>
      </w:r>
    </w:p>
    <w:p w14:paraId="2A0EF2D6" w14:textId="77777777" w:rsidR="00BF62E6" w:rsidRDefault="00BF62E6" w:rsidP="00BF62E6"/>
    <w:p w14:paraId="1A86D090" w14:textId="77777777" w:rsidR="00BF62E6" w:rsidRDefault="00BF62E6" w:rsidP="00BF62E6">
      <w:r>
        <w:t xml:space="preserve">5.2. </w:t>
      </w:r>
      <w:r>
        <w:rPr>
          <w:rFonts w:hint="eastAsia"/>
        </w:rPr>
        <w:t>Здоровьесберегающие</w:t>
      </w:r>
      <w:r>
        <w:t xml:space="preserve"> </w:t>
      </w:r>
      <w:r>
        <w:rPr>
          <w:rFonts w:hint="eastAsia"/>
        </w:rPr>
        <w:t>технологии</w:t>
      </w:r>
      <w:r>
        <w:t xml:space="preserve"> </w:t>
      </w:r>
      <w:r>
        <w:rPr>
          <w:rFonts w:hint="eastAsia"/>
        </w:rPr>
        <w:t>как</w:t>
      </w:r>
      <w:r>
        <w:t xml:space="preserve"> </w:t>
      </w:r>
      <w:r>
        <w:rPr>
          <w:rFonts w:hint="eastAsia"/>
        </w:rPr>
        <w:t>важнейшее</w:t>
      </w:r>
      <w:r>
        <w:t xml:space="preserve"> </w:t>
      </w:r>
      <w:r>
        <w:rPr>
          <w:rFonts w:hint="eastAsia"/>
        </w:rPr>
        <w:t>звено</w:t>
      </w:r>
      <w:r>
        <w:t xml:space="preserve"> </w:t>
      </w:r>
      <w:r>
        <w:rPr>
          <w:rFonts w:hint="eastAsia"/>
        </w:rPr>
        <w:t>системы</w:t>
      </w:r>
      <w:r>
        <w:t xml:space="preserve"> 128 </w:t>
      </w:r>
      <w:r>
        <w:rPr>
          <w:rFonts w:hint="eastAsia"/>
        </w:rPr>
        <w:t>обучения</w:t>
      </w:r>
      <w:r>
        <w:t xml:space="preserve"> </w:t>
      </w:r>
      <w:r>
        <w:rPr>
          <w:rFonts w:hint="eastAsia"/>
        </w:rPr>
        <w:t>студентов</w:t>
      </w:r>
      <w:r>
        <w:t xml:space="preserve"> </w:t>
      </w:r>
      <w:r>
        <w:rPr>
          <w:rFonts w:hint="eastAsia"/>
        </w:rPr>
        <w:t>медицинского</w:t>
      </w:r>
      <w:r>
        <w:t xml:space="preserve"> </w:t>
      </w:r>
      <w:r>
        <w:rPr>
          <w:rFonts w:hint="eastAsia"/>
        </w:rPr>
        <w:t>ВУЗа</w:t>
      </w:r>
    </w:p>
    <w:p w14:paraId="40FBEF77" w14:textId="77777777" w:rsidR="00BF62E6" w:rsidRDefault="00BF62E6" w:rsidP="00BF62E6"/>
    <w:p w14:paraId="1C1E8931" w14:textId="77777777" w:rsidR="00BF62E6" w:rsidRDefault="00BF62E6" w:rsidP="00BF62E6">
      <w:r>
        <w:t xml:space="preserve">5.3. </w:t>
      </w:r>
      <w:r>
        <w:rPr>
          <w:rFonts w:hint="eastAsia"/>
        </w:rPr>
        <w:t>Эффективность</w:t>
      </w:r>
      <w:r>
        <w:t xml:space="preserve"> </w:t>
      </w:r>
      <w:r>
        <w:rPr>
          <w:rFonts w:hint="eastAsia"/>
        </w:rPr>
        <w:t>медико</w:t>
      </w:r>
      <w:r>
        <w:t>-</w:t>
      </w:r>
      <w:r>
        <w:rPr>
          <w:rFonts w:hint="eastAsia"/>
        </w:rPr>
        <w:t>социального</w:t>
      </w:r>
      <w:r>
        <w:t xml:space="preserve"> </w:t>
      </w:r>
      <w:r>
        <w:rPr>
          <w:rFonts w:hint="eastAsia"/>
        </w:rPr>
        <w:t>мониторинга</w:t>
      </w:r>
      <w:r>
        <w:t xml:space="preserve"> </w:t>
      </w:r>
      <w:r>
        <w:rPr>
          <w:rFonts w:hint="eastAsia"/>
        </w:rPr>
        <w:t>здоровья</w:t>
      </w:r>
      <w:r>
        <w:t xml:space="preserve"> 135 </w:t>
      </w:r>
      <w:r>
        <w:rPr>
          <w:rFonts w:hint="eastAsia"/>
        </w:rPr>
        <w:t>студентов</w:t>
      </w:r>
      <w:r>
        <w:t>-</w:t>
      </w:r>
      <w:r>
        <w:rPr>
          <w:rFonts w:hint="eastAsia"/>
        </w:rPr>
        <w:t>медиков</w:t>
      </w:r>
    </w:p>
    <w:p w14:paraId="5A81D1EC" w14:textId="77777777" w:rsidR="00BF62E6" w:rsidRDefault="00BF62E6" w:rsidP="00BF62E6"/>
    <w:p w14:paraId="415F429F" w14:textId="77777777" w:rsidR="00BF62E6" w:rsidRDefault="00BF62E6" w:rsidP="00BF62E6">
      <w:r>
        <w:rPr>
          <w:rFonts w:hint="eastAsia"/>
        </w:rPr>
        <w:t>Заключение</w:t>
      </w:r>
    </w:p>
    <w:p w14:paraId="7E8B9936" w14:textId="77777777" w:rsidR="00BF62E6" w:rsidRDefault="00BF62E6" w:rsidP="00BF62E6"/>
    <w:p w14:paraId="4C81A973" w14:textId="77777777" w:rsidR="00BF62E6" w:rsidRDefault="00BF62E6" w:rsidP="00BF62E6">
      <w:r>
        <w:rPr>
          <w:rFonts w:hint="eastAsia"/>
        </w:rPr>
        <w:t>Выводы</w:t>
      </w:r>
    </w:p>
    <w:p w14:paraId="254E6BEF" w14:textId="77777777" w:rsidR="00BF62E6" w:rsidRDefault="00BF62E6" w:rsidP="00BF62E6"/>
    <w:p w14:paraId="4C8F6A6B" w14:textId="77777777" w:rsidR="00BF62E6" w:rsidRDefault="00BF62E6" w:rsidP="00BF62E6">
      <w:r>
        <w:rPr>
          <w:rFonts w:hint="eastAsia"/>
        </w:rPr>
        <w:t>Практические</w:t>
      </w:r>
      <w:r>
        <w:t xml:space="preserve"> </w:t>
      </w:r>
      <w:r>
        <w:rPr>
          <w:rFonts w:hint="eastAsia"/>
        </w:rPr>
        <w:t>рекомендации</w:t>
      </w:r>
    </w:p>
    <w:p w14:paraId="34F2665C" w14:textId="77777777" w:rsidR="00BF62E6" w:rsidRDefault="00BF62E6" w:rsidP="00BF62E6"/>
    <w:p w14:paraId="524DA8F1" w14:textId="77777777" w:rsidR="00BF62E6" w:rsidRDefault="00BF62E6" w:rsidP="00BF62E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857175F" w14:textId="77777777" w:rsidR="00BF62E6" w:rsidRDefault="00BF62E6" w:rsidP="00BF62E6"/>
    <w:p w14:paraId="1028479E" w14:textId="77777777" w:rsidR="00BF62E6" w:rsidRDefault="00BF62E6" w:rsidP="00BF62E6">
      <w:r>
        <w:rPr>
          <w:rFonts w:hint="eastAsia"/>
        </w:rPr>
        <w:t>Список</w:t>
      </w:r>
      <w:r>
        <w:t xml:space="preserve"> </w:t>
      </w:r>
      <w:r>
        <w:rPr>
          <w:rFonts w:hint="eastAsia"/>
        </w:rPr>
        <w:t>литературы</w:t>
      </w:r>
    </w:p>
    <w:p w14:paraId="74504366" w14:textId="77777777" w:rsidR="00BF62E6" w:rsidRDefault="00BF62E6" w:rsidP="00BF62E6"/>
    <w:p w14:paraId="5C4A103E" w14:textId="46369970" w:rsidR="00BF62E6" w:rsidRPr="00BF62E6" w:rsidRDefault="00BF62E6" w:rsidP="00BF62E6">
      <w:r>
        <w:rPr>
          <w:rFonts w:hint="eastAsia"/>
        </w:rPr>
        <w:t>Приложения</w:t>
      </w:r>
    </w:p>
    <w:sectPr w:rsidR="00BF62E6" w:rsidRPr="00BF62E6" w:rsidSect="005021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CCDA9" w14:textId="77777777" w:rsidR="00502132" w:rsidRPr="00C66E52" w:rsidRDefault="00502132">
      <w:pPr>
        <w:spacing w:after="0" w:line="240" w:lineRule="auto"/>
      </w:pPr>
      <w:r w:rsidRPr="00C66E52">
        <w:separator/>
      </w:r>
    </w:p>
  </w:endnote>
  <w:endnote w:type="continuationSeparator" w:id="0">
    <w:p w14:paraId="4848EAB7" w14:textId="77777777" w:rsidR="00502132" w:rsidRPr="00C66E52" w:rsidRDefault="0050213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1C6C9" w14:textId="77777777" w:rsidR="00502132" w:rsidRPr="00C66E52" w:rsidRDefault="00502132"/>
    <w:p w14:paraId="6A23C729" w14:textId="77777777" w:rsidR="00502132" w:rsidRPr="00C66E52" w:rsidRDefault="00502132"/>
    <w:p w14:paraId="799C6E4C" w14:textId="77777777" w:rsidR="00502132" w:rsidRPr="00C66E52" w:rsidRDefault="00502132"/>
    <w:p w14:paraId="014043DD" w14:textId="77777777" w:rsidR="00502132" w:rsidRPr="00C66E52" w:rsidRDefault="00502132"/>
    <w:p w14:paraId="19781848" w14:textId="77777777" w:rsidR="00502132" w:rsidRPr="00C66E52" w:rsidRDefault="00502132"/>
    <w:p w14:paraId="2F482EF7" w14:textId="77777777" w:rsidR="00502132" w:rsidRPr="00C66E52" w:rsidRDefault="00502132"/>
    <w:p w14:paraId="7F3E9088" w14:textId="77777777" w:rsidR="00502132" w:rsidRPr="00C66E52" w:rsidRDefault="0050213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F82C883" wp14:editId="775310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4D281" w14:textId="77777777" w:rsidR="00502132" w:rsidRPr="00C66E52" w:rsidRDefault="0050213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82C8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24D281" w14:textId="77777777" w:rsidR="00502132" w:rsidRPr="00C66E52" w:rsidRDefault="0050213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E3BAEF3" w14:textId="77777777" w:rsidR="00502132" w:rsidRPr="00C66E52" w:rsidRDefault="00502132"/>
    <w:p w14:paraId="72B373F8" w14:textId="77777777" w:rsidR="00502132" w:rsidRPr="00C66E52" w:rsidRDefault="00502132"/>
    <w:p w14:paraId="6974ED2C" w14:textId="77777777" w:rsidR="00502132" w:rsidRPr="00C66E52" w:rsidRDefault="0050213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8A045DF" wp14:editId="47A546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40CE" w14:textId="77777777" w:rsidR="00502132" w:rsidRPr="00C66E52" w:rsidRDefault="00502132"/>
                          <w:p w14:paraId="1B65135A" w14:textId="77777777" w:rsidR="00502132" w:rsidRPr="00C66E52" w:rsidRDefault="0050213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A045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0A40CE" w14:textId="77777777" w:rsidR="00502132" w:rsidRPr="00C66E52" w:rsidRDefault="00502132"/>
                    <w:p w14:paraId="1B65135A" w14:textId="77777777" w:rsidR="00502132" w:rsidRPr="00C66E52" w:rsidRDefault="0050213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5BBA965" w14:textId="77777777" w:rsidR="00502132" w:rsidRPr="00C66E52" w:rsidRDefault="00502132"/>
    <w:p w14:paraId="4B5E5D8F" w14:textId="77777777" w:rsidR="00502132" w:rsidRPr="00C66E52" w:rsidRDefault="00502132">
      <w:pPr>
        <w:rPr>
          <w:sz w:val="2"/>
          <w:szCs w:val="2"/>
        </w:rPr>
      </w:pPr>
    </w:p>
    <w:p w14:paraId="7E3816EE" w14:textId="77777777" w:rsidR="00502132" w:rsidRPr="00C66E52" w:rsidRDefault="00502132"/>
    <w:p w14:paraId="48D49C73" w14:textId="77777777" w:rsidR="00502132" w:rsidRPr="00C66E52" w:rsidRDefault="00502132">
      <w:pPr>
        <w:spacing w:after="0" w:line="240" w:lineRule="auto"/>
      </w:pPr>
    </w:p>
  </w:footnote>
  <w:footnote w:type="continuationSeparator" w:id="0">
    <w:p w14:paraId="3A03B190" w14:textId="77777777" w:rsidR="00502132" w:rsidRPr="00C66E52" w:rsidRDefault="0050213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32"/>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26655</TotalTime>
  <Pages>3</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3948</cp:revision>
  <cp:lastPrinted>2009-02-06T05:36:00Z</cp:lastPrinted>
  <dcterms:created xsi:type="dcterms:W3CDTF">2024-04-09T10:20:00Z</dcterms:created>
  <dcterms:modified xsi:type="dcterms:W3CDTF">2024-05-09T18:03:00Z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