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Міністерство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освіти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науки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України</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Національний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університет</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виховання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спорту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України</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Кривошлик</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Юлія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Миколаївна</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roofErr w:type="gramStart"/>
      <w:r w:rsidRPr="00713604">
        <w:rPr>
          <w:rFonts w:ascii="Times New Roman" w:eastAsia="Times New Roman" w:hAnsi="Times New Roman" w:cs="Times New Roman" w:hint="eastAsia"/>
          <w:kern w:val="0"/>
          <w:sz w:val="28"/>
          <w:szCs w:val="28"/>
          <w:lang w:eastAsia="ru-RU"/>
        </w:rPr>
        <w:t>УДК</w:t>
      </w:r>
      <w:r w:rsidRPr="00713604">
        <w:rPr>
          <w:rFonts w:ascii="Times New Roman" w:eastAsia="Times New Roman" w:hAnsi="Times New Roman" w:cs="Times New Roman"/>
          <w:kern w:val="0"/>
          <w:sz w:val="28"/>
          <w:szCs w:val="28"/>
          <w:lang w:eastAsia="ru-RU"/>
        </w:rPr>
        <w:t xml:space="preserve">  796</w:t>
      </w:r>
      <w:proofErr w:type="gramEnd"/>
      <w:r w:rsidRPr="00713604">
        <w:rPr>
          <w:rFonts w:ascii="Times New Roman" w:eastAsia="Times New Roman" w:hAnsi="Times New Roman" w:cs="Times New Roman"/>
          <w:kern w:val="0"/>
          <w:sz w:val="28"/>
          <w:szCs w:val="28"/>
          <w:lang w:eastAsia="ru-RU"/>
        </w:rPr>
        <w:t>-085:616.8-009.11-053.4</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ФІЗИЧНА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ДОШКІЛЬНОГО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МОЛОДШОГО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ШКІЛЬНОГО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ВІКУ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ХВОРИХ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ВИКОРИСТАННЯМ</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ПОСЛІДОВНОГО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КІНЕЗОГЕНЕЗУ</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 xml:space="preserve">24.00.03 - </w:t>
      </w:r>
      <w:r w:rsidRPr="00713604">
        <w:rPr>
          <w:rFonts w:ascii="Times New Roman" w:eastAsia="Times New Roman" w:hAnsi="Times New Roman" w:cs="Times New Roman" w:hint="eastAsia"/>
          <w:kern w:val="0"/>
          <w:sz w:val="28"/>
          <w:szCs w:val="28"/>
          <w:lang w:eastAsia="ru-RU"/>
        </w:rPr>
        <w:t>фізична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реабілітація</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ДИСЕРТАЦІЯ</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здобуття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наукового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ступеня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кандидата</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наук</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виховання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спорту</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Науковий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керівник</w:t>
      </w:r>
      <w:r w:rsidRPr="00713604">
        <w:rPr>
          <w:rFonts w:ascii="Times New Roman" w:eastAsia="Times New Roman" w:hAnsi="Times New Roman" w:cs="Times New Roman"/>
          <w:kern w:val="0"/>
          <w:sz w:val="28"/>
          <w:szCs w:val="28"/>
          <w:lang w:eastAsia="ru-RU"/>
        </w:rPr>
        <w:t>:</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к</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пед</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н</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професор</w:t>
      </w:r>
      <w:r w:rsidRPr="00713604">
        <w:rPr>
          <w:rFonts w:ascii="Times New Roman" w:eastAsia="Times New Roman" w:hAnsi="Times New Roman" w:cs="Times New Roman"/>
          <w:kern w:val="0"/>
          <w:sz w:val="28"/>
          <w:szCs w:val="28"/>
          <w:lang w:eastAsia="ru-RU"/>
        </w:rPr>
        <w:t xml:space="preserve"> </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Марченко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Ольга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Кузьминічна</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Київ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 xml:space="preserve"> 2014</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ЗМІСТ</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ПЕРЕЛІК</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УМОВНИХ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ПОЗНАЧЕНЬ…………………………</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kern w:val="0"/>
          <w:sz w:val="28"/>
          <w:szCs w:val="28"/>
          <w:lang w:eastAsia="ru-RU"/>
        </w:rPr>
        <w:tab/>
        <w:t>5</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ВСТУП………………………………………………………</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6</w:t>
      </w:r>
    </w:p>
    <w:p w:rsidR="00713604" w:rsidRPr="00713604" w:rsidRDefault="00713604" w:rsidP="00713604">
      <w:pPr>
        <w:rPr>
          <w:rFonts w:ascii="Times New Roman" w:eastAsia="Times New Roman" w:hAnsi="Times New Roman" w:cs="Times New Roman"/>
          <w:kern w:val="0"/>
          <w:sz w:val="28"/>
          <w:szCs w:val="28"/>
          <w:lang w:eastAsia="ru-RU"/>
        </w:rPr>
      </w:pPr>
      <w:proofErr w:type="gramStart"/>
      <w:r w:rsidRPr="00713604">
        <w:rPr>
          <w:rFonts w:ascii="Times New Roman" w:eastAsia="Times New Roman" w:hAnsi="Times New Roman" w:cs="Times New Roman" w:hint="eastAsia"/>
          <w:kern w:val="0"/>
          <w:sz w:val="28"/>
          <w:szCs w:val="28"/>
          <w:lang w:eastAsia="ru-RU"/>
        </w:rPr>
        <w:t>РОЗДІЛ</w:t>
      </w:r>
      <w:r w:rsidRPr="00713604">
        <w:rPr>
          <w:rFonts w:ascii="Times New Roman" w:eastAsia="Times New Roman" w:hAnsi="Times New Roman" w:cs="Times New Roman"/>
          <w:kern w:val="0"/>
          <w:sz w:val="28"/>
          <w:szCs w:val="28"/>
          <w:lang w:eastAsia="ru-RU"/>
        </w:rPr>
        <w:t xml:space="preserve">  1</w:t>
      </w:r>
      <w:proofErr w:type="gramEnd"/>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СУЧАСНІ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ПОГЛЯДИ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КОРЕКЦІЮ</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РУХОВИХ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ПОРУШЕНЬ</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ЦЕРЕБРАЛЬНИМИ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ПАРАЛІЧАМИ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СУЧАСНІЙ…………………………</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10</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Дитячий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як</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актуальна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проблема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сьогодення…………………………</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10</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 xml:space="preserve">1.2. </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Особливості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відновлення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рухових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функцій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ЦП…………………………………………………………</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17</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1.3.</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1.4.</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Сучасні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підходи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при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дитячому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церебральному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паралічі………………………………</w:t>
      </w:r>
      <w:r w:rsidRPr="00713604">
        <w:rPr>
          <w:rFonts w:ascii="Times New Roman" w:eastAsia="Times New Roman" w:hAnsi="Times New Roman" w:cs="Times New Roman"/>
          <w:kern w:val="0"/>
          <w:sz w:val="28"/>
          <w:szCs w:val="28"/>
          <w:lang w:eastAsia="ru-RU"/>
        </w:rPr>
        <w:t>......</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Кінезогенез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як</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відновлення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рухових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функцій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церебральним</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паралічем………………………</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23</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39</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Висновки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розділу</w:t>
      </w:r>
      <w:r w:rsidRPr="00713604">
        <w:rPr>
          <w:rFonts w:ascii="Times New Roman" w:eastAsia="Times New Roman" w:hAnsi="Times New Roman" w:cs="Times New Roman"/>
          <w:kern w:val="0"/>
          <w:sz w:val="28"/>
          <w:szCs w:val="28"/>
          <w:lang w:eastAsia="ru-RU"/>
        </w:rPr>
        <w:t xml:space="preserve"> 1</w:t>
      </w:r>
      <w:r w:rsidRPr="00713604">
        <w:rPr>
          <w:rFonts w:ascii="Times New Roman" w:eastAsia="Times New Roman" w:hAnsi="Times New Roman" w:cs="Times New Roman" w:hint="eastAsia"/>
          <w:kern w:val="0"/>
          <w:sz w:val="28"/>
          <w:szCs w:val="28"/>
          <w:lang w:eastAsia="ru-RU"/>
        </w:rPr>
        <w:t>………………………</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46</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РОЗДІЛ</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ІІ</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ОРГАНІЗАЦІЯ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ДОСЛІДЖЕНЬ…………</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48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 xml:space="preserve">2.1. </w:t>
      </w:r>
      <w:r w:rsidRPr="00713604">
        <w:rPr>
          <w:rFonts w:ascii="Times New Roman" w:eastAsia="Times New Roman" w:hAnsi="Times New Roman" w:cs="Times New Roman"/>
          <w:kern w:val="0"/>
          <w:sz w:val="28"/>
          <w:szCs w:val="28"/>
          <w:lang w:eastAsia="ru-RU"/>
        </w:rPr>
        <w:tab/>
        <w:t xml:space="preserve"> </w:t>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дослідження………………………………</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48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lastRenderedPageBreak/>
        <w:t>2.1.1.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Теоретичні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48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 xml:space="preserve">2.1.2. </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Педагогічні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методи………………………</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48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 xml:space="preserve">2.1.3. </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Клінічні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методи………………………………</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49</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2.1.4.</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Соціологічні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58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2.1.5.</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Інструментальні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дослідження…………………</w:t>
      </w:r>
      <w:r w:rsidRPr="00713604">
        <w:rPr>
          <w:rFonts w:ascii="Times New Roman" w:eastAsia="Times New Roman" w:hAnsi="Times New Roman" w:cs="Times New Roman"/>
          <w:kern w:val="0"/>
          <w:sz w:val="28"/>
          <w:szCs w:val="28"/>
          <w:lang w:eastAsia="ru-RU"/>
        </w:rPr>
        <w:tab/>
        <w:t>61</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2.1.6.</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математичної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обробки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отриманих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даних………</w:t>
      </w:r>
      <w:r w:rsidRPr="00713604">
        <w:rPr>
          <w:rFonts w:ascii="Times New Roman" w:eastAsia="Times New Roman" w:hAnsi="Times New Roman" w:cs="Times New Roman"/>
          <w:kern w:val="0"/>
          <w:sz w:val="28"/>
          <w:szCs w:val="28"/>
          <w:lang w:eastAsia="ru-RU"/>
        </w:rPr>
        <w:tab/>
        <w:t>65</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2.2.</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Організація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досліджень………………………………</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67</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РОЗДІЛ</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ІІІ</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Особливості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рухової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сфери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дошкільного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молодшого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шкільного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віку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хворих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70</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Дані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клінічних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досліджень………………………</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71</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3.2.</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Показники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сили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язів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73</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3.3.</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Результати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м’язового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тонусу……………</w:t>
      </w:r>
      <w:r w:rsidRPr="00713604">
        <w:rPr>
          <w:rFonts w:ascii="Times New Roman" w:eastAsia="Times New Roman" w:hAnsi="Times New Roman" w:cs="Times New Roman"/>
          <w:kern w:val="0"/>
          <w:sz w:val="28"/>
          <w:szCs w:val="28"/>
          <w:lang w:eastAsia="ru-RU"/>
        </w:rPr>
        <w:tab/>
        <w:t>74</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3.4.</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Дані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оцінювання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основних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рухових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функцій…</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77</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3.5.</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3.6.</w:t>
      </w:r>
      <w:r w:rsidRPr="00713604">
        <w:rPr>
          <w:rFonts w:ascii="Times New Roman" w:eastAsia="Times New Roman" w:hAnsi="Times New Roman" w:cs="Times New Roman"/>
          <w:kern w:val="0"/>
          <w:sz w:val="28"/>
          <w:szCs w:val="28"/>
          <w:lang w:eastAsia="ru-RU"/>
        </w:rPr>
        <w:tab/>
      </w:r>
      <w:proofErr w:type="gramStart"/>
      <w:r w:rsidRPr="00713604">
        <w:rPr>
          <w:rFonts w:ascii="Times New Roman" w:eastAsia="Times New Roman" w:hAnsi="Times New Roman" w:cs="Times New Roman" w:hint="eastAsia"/>
          <w:kern w:val="0"/>
          <w:sz w:val="28"/>
          <w:szCs w:val="28"/>
          <w:lang w:eastAsia="ru-RU"/>
        </w:rPr>
        <w:t>Результати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інструментальних</w:t>
      </w:r>
      <w:proofErr w:type="gramEnd"/>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досліджень……………</w:t>
      </w:r>
      <w:r w:rsidRPr="00713604">
        <w:rPr>
          <w:rFonts w:ascii="Times New Roman" w:eastAsia="Times New Roman" w:hAnsi="Times New Roman" w:cs="Times New Roman"/>
          <w:kern w:val="0"/>
          <w:sz w:val="28"/>
          <w:szCs w:val="28"/>
          <w:lang w:eastAsia="ru-RU"/>
        </w:rPr>
        <w:t>...</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Розподіл</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групам…………………</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78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82</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Висновки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розділу</w:t>
      </w:r>
      <w:r w:rsidRPr="00713604">
        <w:rPr>
          <w:rFonts w:ascii="Times New Roman" w:eastAsia="Times New Roman" w:hAnsi="Times New Roman" w:cs="Times New Roman"/>
          <w:kern w:val="0"/>
          <w:sz w:val="28"/>
          <w:szCs w:val="28"/>
          <w:lang w:eastAsia="ru-RU"/>
        </w:rPr>
        <w:t xml:space="preserve"> 3</w:t>
      </w:r>
      <w:r w:rsidRPr="00713604">
        <w:rPr>
          <w:rFonts w:ascii="Times New Roman" w:eastAsia="Times New Roman" w:hAnsi="Times New Roman" w:cs="Times New Roman" w:hint="eastAsia"/>
          <w:kern w:val="0"/>
          <w:sz w:val="28"/>
          <w:szCs w:val="28"/>
          <w:lang w:eastAsia="ru-RU"/>
        </w:rPr>
        <w:t>…………………………</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89</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РОЗДІЛ</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w:t>
      </w:r>
      <w:r w:rsidRPr="00713604">
        <w:rPr>
          <w:rFonts w:ascii="Times New Roman" w:eastAsia="Times New Roman" w:hAnsi="Times New Roman" w:cs="Times New Roman"/>
          <w:kern w:val="0"/>
          <w:sz w:val="28"/>
          <w:szCs w:val="28"/>
          <w:lang w:eastAsia="ru-RU"/>
        </w:rPr>
        <w:t>V</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ПРОГРАМА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ХВОРИХ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92</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Методичні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основи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побудови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програми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для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хворих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використовувані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засоби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методи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реабілітації</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92</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lastRenderedPageBreak/>
        <w:t>4.1.1.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Лікувальна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гімнастика…………………………………</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100</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4.1.2.</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Пасивна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гімнастика………………………………………</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109</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4.1.3.</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Лікування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положенням……………………………………</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111</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4.1.4.</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Механотерапія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113</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4.1.5.</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4.2.</w:t>
      </w:r>
      <w:r w:rsidRPr="00713604">
        <w:rPr>
          <w:rFonts w:ascii="Times New Roman" w:eastAsia="Times New Roman" w:hAnsi="Times New Roman" w:cs="Times New Roman"/>
          <w:kern w:val="0"/>
          <w:sz w:val="28"/>
          <w:szCs w:val="28"/>
          <w:lang w:eastAsia="ru-RU"/>
        </w:rPr>
        <w:tab/>
        <w:t xml:space="preserve"> </w:t>
      </w:r>
      <w:r w:rsidRPr="00713604">
        <w:rPr>
          <w:rFonts w:ascii="Times New Roman" w:eastAsia="Times New Roman" w:hAnsi="Times New Roman" w:cs="Times New Roman" w:hint="eastAsia"/>
          <w:kern w:val="0"/>
          <w:sz w:val="28"/>
          <w:szCs w:val="28"/>
          <w:lang w:eastAsia="ru-RU"/>
        </w:rPr>
        <w:t>Масаж………………………………………………</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Метод</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послідовного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кінезогенезу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процесі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навчання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руховим</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навичкам………………………………………</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117</w:t>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123</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4.3.</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Заняття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міжкурсовий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період………………………</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128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4.3.1.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Підготовка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занять</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міжкурсовий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період……………</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129</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4.3.2.</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Програма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занять</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міжкурсовий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період………………</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132</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Висновки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розділу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І</w:t>
      </w:r>
      <w:r w:rsidRPr="00713604">
        <w:rPr>
          <w:rFonts w:ascii="Times New Roman" w:eastAsia="Times New Roman" w:hAnsi="Times New Roman" w:cs="Times New Roman"/>
          <w:kern w:val="0"/>
          <w:sz w:val="28"/>
          <w:szCs w:val="28"/>
          <w:lang w:eastAsia="ru-RU"/>
        </w:rPr>
        <w:t>V</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t>145</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РОЗДІЛ</w:t>
      </w:r>
      <w:r w:rsidRPr="00713604">
        <w:rPr>
          <w:rFonts w:ascii="Times New Roman" w:eastAsia="Times New Roman" w:hAnsi="Times New Roman" w:cs="Times New Roman"/>
          <w:kern w:val="0"/>
          <w:sz w:val="28"/>
          <w:szCs w:val="28"/>
          <w:lang w:eastAsia="ru-RU"/>
        </w:rPr>
        <w:t xml:space="preserve"> V</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ЕФЕКТИВНІСТЬ</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ПРОГРАМИ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ФІЗИЧНОЇ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РЕАБІЛІТАЦІЇ</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ДІТЕЙ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ДОШКІЛЬНОГО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МОЛОДШОГО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ШКІЛЬНОГО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ВІКУ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ХВОРИХ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ЦЕРЕБРАЛЬНИЙ</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ПАРАЛІЧ……………</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147</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5.1.</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Зміна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показників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сили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м’язів……………………</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148</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5.2.</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Зміна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показників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тонусу</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м</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hint="eastAsia"/>
          <w:kern w:val="0"/>
          <w:sz w:val="28"/>
          <w:szCs w:val="28"/>
          <w:lang w:eastAsia="ru-RU"/>
        </w:rPr>
        <w:t>язів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150</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5.3</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Динаміка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змін</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рухливості</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колінного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кульшового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ліктьового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плечового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суглобів………………</w:t>
      </w:r>
      <w:proofErr w:type="gramStart"/>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proofErr w:type="gramEnd"/>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152</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Висновки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розділу</w:t>
      </w:r>
      <w:r w:rsidRPr="00713604">
        <w:rPr>
          <w:rFonts w:ascii="Times New Roman" w:eastAsia="Times New Roman" w:hAnsi="Times New Roman" w:cs="Times New Roman"/>
          <w:kern w:val="0"/>
          <w:sz w:val="28"/>
          <w:szCs w:val="28"/>
          <w:lang w:eastAsia="ru-RU"/>
        </w:rPr>
        <w:t xml:space="preserve"> V</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ab/>
        <w:t>159</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РОЗДІЛ</w:t>
      </w:r>
      <w:r w:rsidRPr="00713604">
        <w:rPr>
          <w:rFonts w:ascii="Times New Roman" w:eastAsia="Times New Roman" w:hAnsi="Times New Roman" w:cs="Times New Roman"/>
          <w:kern w:val="0"/>
          <w:sz w:val="28"/>
          <w:szCs w:val="28"/>
          <w:lang w:eastAsia="ru-RU"/>
        </w:rPr>
        <w:t xml:space="preserve"> VI</w:t>
      </w:r>
      <w:r w:rsidRPr="00713604">
        <w:rPr>
          <w:rFonts w:ascii="Times New Roman" w:eastAsia="Times New Roman" w:hAnsi="Times New Roman" w:cs="Times New Roman"/>
          <w:kern w:val="0"/>
          <w:sz w:val="28"/>
          <w:szCs w:val="28"/>
          <w:lang w:eastAsia="ru-RU"/>
        </w:rPr>
        <w:tab/>
      </w:r>
      <w:r w:rsidRPr="00713604">
        <w:rPr>
          <w:rFonts w:ascii="Times New Roman" w:eastAsia="Times New Roman" w:hAnsi="Times New Roman" w:cs="Times New Roman" w:hint="eastAsia"/>
          <w:kern w:val="0"/>
          <w:sz w:val="28"/>
          <w:szCs w:val="28"/>
          <w:lang w:eastAsia="ru-RU"/>
        </w:rPr>
        <w:t>АНАЛІЗ</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ТА</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УЗАГАЛЬНЕННЯ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РЕЗУЛЬТАТІВ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ДОСЛІДЖЕННЯ</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РЕЗУЛЬТАТІВ</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ДОСЛІДЖЕННЯ……</w:t>
      </w:r>
      <w:r w:rsidRPr="00713604">
        <w:rPr>
          <w:rFonts w:ascii="Times New Roman" w:eastAsia="Times New Roman" w:hAnsi="Times New Roman" w:cs="Times New Roman"/>
          <w:kern w:val="0"/>
          <w:sz w:val="28"/>
          <w:szCs w:val="28"/>
          <w:lang w:eastAsia="ru-RU"/>
        </w:rPr>
        <w:tab/>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kern w:val="0"/>
          <w:sz w:val="28"/>
          <w:szCs w:val="28"/>
          <w:lang w:eastAsia="ru-RU"/>
        </w:rPr>
        <w:lastRenderedPageBreak/>
        <w:t>162</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ВИСНОВКИ</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w:t>
      </w:r>
      <w:r w:rsidRPr="00713604">
        <w:rPr>
          <w:rFonts w:ascii="Times New Roman" w:eastAsia="Times New Roman" w:hAnsi="Times New Roman" w:cs="Times New Roman"/>
          <w:kern w:val="0"/>
          <w:sz w:val="28"/>
          <w:szCs w:val="28"/>
          <w:lang w:eastAsia="ru-RU"/>
        </w:rPr>
        <w:t>.  165</w:t>
      </w:r>
    </w:p>
    <w:p w:rsidR="00713604" w:rsidRPr="00713604"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СПИСОК</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ВИКОРИСТАНИХ</w:t>
      </w:r>
      <w:r w:rsidRPr="00713604">
        <w:rPr>
          <w:rFonts w:ascii="Times New Roman" w:eastAsia="Times New Roman" w:hAnsi="Times New Roman" w:cs="Times New Roman"/>
          <w:kern w:val="0"/>
          <w:sz w:val="28"/>
          <w:szCs w:val="28"/>
          <w:lang w:eastAsia="ru-RU"/>
        </w:rPr>
        <w:t xml:space="preserve"> </w:t>
      </w:r>
      <w:r w:rsidRPr="00713604">
        <w:rPr>
          <w:rFonts w:ascii="Times New Roman" w:eastAsia="Times New Roman" w:hAnsi="Times New Roman" w:cs="Times New Roman" w:hint="eastAsia"/>
          <w:kern w:val="0"/>
          <w:sz w:val="28"/>
          <w:szCs w:val="28"/>
          <w:lang w:eastAsia="ru-RU"/>
        </w:rPr>
        <w:t>ДЖЕРЕЛ…………………………………</w:t>
      </w:r>
      <w:r w:rsidRPr="00713604">
        <w:rPr>
          <w:rFonts w:ascii="Times New Roman" w:eastAsia="Times New Roman" w:hAnsi="Times New Roman" w:cs="Times New Roman"/>
          <w:kern w:val="0"/>
          <w:sz w:val="28"/>
          <w:szCs w:val="28"/>
          <w:lang w:eastAsia="ru-RU"/>
        </w:rPr>
        <w:t xml:space="preserve">   170</w:t>
      </w:r>
    </w:p>
    <w:p w:rsidR="005468C8" w:rsidRDefault="00713604" w:rsidP="00713604">
      <w:pPr>
        <w:rPr>
          <w:rFonts w:ascii="Times New Roman" w:eastAsia="Times New Roman" w:hAnsi="Times New Roman" w:cs="Times New Roman"/>
          <w:kern w:val="0"/>
          <w:sz w:val="28"/>
          <w:szCs w:val="28"/>
          <w:lang w:eastAsia="ru-RU"/>
        </w:rPr>
      </w:pPr>
      <w:r w:rsidRPr="00713604">
        <w:rPr>
          <w:rFonts w:ascii="Times New Roman" w:eastAsia="Times New Roman" w:hAnsi="Times New Roman" w:cs="Times New Roman" w:hint="eastAsia"/>
          <w:kern w:val="0"/>
          <w:sz w:val="28"/>
          <w:szCs w:val="28"/>
          <w:lang w:eastAsia="ru-RU"/>
        </w:rPr>
        <w:t>ДОДАТКИ…………………………………………………………………</w:t>
      </w:r>
      <w:r w:rsidRPr="00713604">
        <w:rPr>
          <w:rFonts w:ascii="Times New Roman" w:eastAsia="Times New Roman" w:hAnsi="Times New Roman" w:cs="Times New Roman"/>
          <w:kern w:val="0"/>
          <w:sz w:val="28"/>
          <w:szCs w:val="28"/>
          <w:lang w:eastAsia="ru-RU"/>
        </w:rPr>
        <w:t>.   189</w:t>
      </w:r>
    </w:p>
    <w:p w:rsidR="00713604" w:rsidRDefault="00713604" w:rsidP="00713604"/>
    <w:p w:rsidR="00713604" w:rsidRDefault="00713604" w:rsidP="00713604"/>
    <w:p w:rsidR="00713604" w:rsidRDefault="00713604" w:rsidP="00713604"/>
    <w:p w:rsidR="00C8073C" w:rsidRDefault="00C8073C" w:rsidP="00C8073C">
      <w:r>
        <w:rPr>
          <w:rFonts w:hint="eastAsia"/>
        </w:rPr>
        <w:t>ВИСНОВКИ</w:t>
      </w:r>
    </w:p>
    <w:p w:rsidR="00C8073C" w:rsidRDefault="00C8073C" w:rsidP="00C8073C">
      <w:r>
        <w:t></w:t>
      </w:r>
      <w:r>
        <w:t></w:t>
      </w:r>
      <w:r>
        <w:tab/>
      </w:r>
      <w:r>
        <w:rPr>
          <w:rFonts w:hint="eastAsia"/>
        </w:rPr>
        <w:t>Узагальнений</w:t>
      </w:r>
      <w:r>
        <w:t></w:t>
      </w:r>
      <w:r>
        <w:rPr>
          <w:rFonts w:hint="eastAsia"/>
        </w:rPr>
        <w:t>аналіз</w:t>
      </w:r>
      <w:r>
        <w:t></w:t>
      </w:r>
      <w:r>
        <w:rPr>
          <w:rFonts w:hint="eastAsia"/>
        </w:rPr>
        <w:t>сучасних</w:t>
      </w:r>
      <w:r>
        <w:t></w:t>
      </w:r>
      <w:r>
        <w:rPr>
          <w:rFonts w:hint="eastAsia"/>
        </w:rPr>
        <w:t>джерел</w:t>
      </w:r>
      <w:r>
        <w:t></w:t>
      </w:r>
      <w:r>
        <w:rPr>
          <w:rFonts w:hint="eastAsia"/>
        </w:rPr>
        <w:t>літератури</w:t>
      </w:r>
      <w:r>
        <w:t></w:t>
      </w:r>
      <w:r>
        <w:rPr>
          <w:rFonts w:hint="eastAsia"/>
        </w:rPr>
        <w:t>про</w:t>
      </w:r>
      <w:r>
        <w:t></w:t>
      </w:r>
      <w:r>
        <w:rPr>
          <w:rFonts w:hint="eastAsia"/>
        </w:rPr>
        <w:t>відновне</w:t>
      </w:r>
      <w:r>
        <w:t></w:t>
      </w:r>
      <w:r>
        <w:rPr>
          <w:rFonts w:hint="eastAsia"/>
        </w:rPr>
        <w:t>лікування</w:t>
      </w:r>
      <w:r>
        <w:t></w:t>
      </w:r>
      <w:r>
        <w:rPr>
          <w:rFonts w:hint="eastAsia"/>
        </w:rPr>
        <w:t>методами</w:t>
      </w:r>
      <w:r>
        <w:t></w:t>
      </w:r>
      <w:r>
        <w:rPr>
          <w:rFonts w:hint="eastAsia"/>
        </w:rPr>
        <w:t>фізичної</w:t>
      </w:r>
      <w:r>
        <w:t></w:t>
      </w:r>
      <w:r>
        <w:rPr>
          <w:rFonts w:hint="eastAsia"/>
        </w:rPr>
        <w:t>реабілітації</w:t>
      </w:r>
      <w:r>
        <w:t></w:t>
      </w:r>
      <w:r>
        <w:rPr>
          <w:rFonts w:hint="eastAsia"/>
        </w:rPr>
        <w:t>у</w:t>
      </w:r>
      <w:r>
        <w:t></w:t>
      </w:r>
      <w:r>
        <w:rPr>
          <w:rFonts w:hint="eastAsia"/>
        </w:rPr>
        <w:t>клініці</w:t>
      </w:r>
      <w:r>
        <w:t></w:t>
      </w:r>
      <w:r>
        <w:rPr>
          <w:rFonts w:hint="eastAsia"/>
        </w:rPr>
        <w:t>дитячого</w:t>
      </w:r>
      <w:r>
        <w:t></w:t>
      </w:r>
      <w:r>
        <w:rPr>
          <w:rFonts w:hint="eastAsia"/>
        </w:rPr>
        <w:t>церебрального</w:t>
      </w:r>
      <w:r>
        <w:t></w:t>
      </w:r>
      <w:r>
        <w:rPr>
          <w:rFonts w:hint="eastAsia"/>
        </w:rPr>
        <w:t>паралічу</w:t>
      </w:r>
      <w:r>
        <w:t></w:t>
      </w:r>
      <w:r>
        <w:rPr>
          <w:rFonts w:hint="eastAsia"/>
        </w:rPr>
        <w:t>показав</w:t>
      </w:r>
      <w:r>
        <w:t></w:t>
      </w:r>
      <w:r>
        <w:t></w:t>
      </w:r>
      <w:r>
        <w:rPr>
          <w:rFonts w:hint="eastAsia"/>
        </w:rPr>
        <w:t>що</w:t>
      </w:r>
      <w:r>
        <w:t></w:t>
      </w:r>
      <w:r>
        <w:rPr>
          <w:rFonts w:hint="eastAsia"/>
        </w:rPr>
        <w:t>для</w:t>
      </w:r>
      <w:r>
        <w:t></w:t>
      </w:r>
      <w:r>
        <w:rPr>
          <w:rFonts w:hint="eastAsia"/>
        </w:rPr>
        <w:t>успішного</w:t>
      </w:r>
      <w:r>
        <w:t></w:t>
      </w:r>
      <w:r>
        <w:rPr>
          <w:rFonts w:hint="eastAsia"/>
        </w:rPr>
        <w:t>проведення</w:t>
      </w:r>
      <w:r>
        <w:t></w:t>
      </w:r>
      <w:r>
        <w:rPr>
          <w:rFonts w:hint="eastAsia"/>
        </w:rPr>
        <w:t>фізичної</w:t>
      </w:r>
      <w:r>
        <w:t></w:t>
      </w:r>
      <w:r>
        <w:rPr>
          <w:rFonts w:hint="eastAsia"/>
        </w:rPr>
        <w:t>реабілітації</w:t>
      </w:r>
      <w:r>
        <w:t></w:t>
      </w:r>
      <w:r>
        <w:rPr>
          <w:rFonts w:hint="eastAsia"/>
        </w:rPr>
        <w:t>у</w:t>
      </w:r>
      <w:r>
        <w:t></w:t>
      </w:r>
      <w:r>
        <w:rPr>
          <w:rFonts w:hint="eastAsia"/>
        </w:rPr>
        <w:t>дітей</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t></w:t>
      </w:r>
      <w:r>
        <w:rPr>
          <w:rFonts w:hint="eastAsia"/>
        </w:rPr>
        <w:t>хворих</w:t>
      </w:r>
      <w:r>
        <w:t></w:t>
      </w:r>
      <w:r>
        <w:rPr>
          <w:rFonts w:hint="eastAsia"/>
        </w:rPr>
        <w:t>на</w:t>
      </w:r>
      <w:r>
        <w:t></w:t>
      </w:r>
      <w:r>
        <w:rPr>
          <w:rFonts w:hint="eastAsia"/>
        </w:rPr>
        <w:t>церебральний</w:t>
      </w:r>
      <w:r>
        <w:t></w:t>
      </w:r>
      <w:r>
        <w:rPr>
          <w:rFonts w:hint="eastAsia"/>
        </w:rPr>
        <w:t>параліч</w:t>
      </w:r>
      <w:r>
        <w:t></w:t>
      </w:r>
      <w:r>
        <w:t></w:t>
      </w:r>
      <w:r>
        <w:rPr>
          <w:rFonts w:hint="eastAsia"/>
        </w:rPr>
        <w:t>необхідна</w:t>
      </w:r>
      <w:r>
        <w:t></w:t>
      </w:r>
      <w:r>
        <w:rPr>
          <w:rFonts w:hint="eastAsia"/>
        </w:rPr>
        <w:t>розробка</w:t>
      </w:r>
      <w:r>
        <w:t></w:t>
      </w:r>
      <w:r>
        <w:rPr>
          <w:rFonts w:hint="eastAsia"/>
        </w:rPr>
        <w:t>комплексу</w:t>
      </w:r>
      <w:r>
        <w:t></w:t>
      </w:r>
      <w:r>
        <w:rPr>
          <w:rFonts w:hint="eastAsia"/>
        </w:rPr>
        <w:t>методів</w:t>
      </w:r>
      <w:r>
        <w:t></w:t>
      </w:r>
      <w:r>
        <w:t></w:t>
      </w:r>
      <w:r>
        <w:rPr>
          <w:rFonts w:hint="eastAsia"/>
        </w:rPr>
        <w:t>які</w:t>
      </w:r>
      <w:r>
        <w:t></w:t>
      </w:r>
      <w:r>
        <w:rPr>
          <w:rFonts w:hint="eastAsia"/>
        </w:rPr>
        <w:t>дозволять</w:t>
      </w:r>
      <w:r>
        <w:t></w:t>
      </w:r>
      <w:r>
        <w:rPr>
          <w:rFonts w:hint="eastAsia"/>
        </w:rPr>
        <w:t>підвищити</w:t>
      </w:r>
      <w:r>
        <w:t></w:t>
      </w:r>
      <w:r>
        <w:rPr>
          <w:rFonts w:hint="eastAsia"/>
        </w:rPr>
        <w:t>ефективність</w:t>
      </w:r>
      <w:r>
        <w:t></w:t>
      </w:r>
      <w:r>
        <w:rPr>
          <w:rFonts w:hint="eastAsia"/>
        </w:rPr>
        <w:t>лікування</w:t>
      </w:r>
      <w:r>
        <w:t></w:t>
      </w:r>
      <w:r>
        <w:t></w:t>
      </w:r>
      <w:r>
        <w:rPr>
          <w:rFonts w:hint="eastAsia"/>
        </w:rPr>
        <w:t>скоротити</w:t>
      </w:r>
      <w:r>
        <w:t></w:t>
      </w:r>
      <w:r>
        <w:rPr>
          <w:rFonts w:hint="eastAsia"/>
        </w:rPr>
        <w:t>терміни</w:t>
      </w:r>
      <w:r>
        <w:t></w:t>
      </w:r>
      <w:r>
        <w:rPr>
          <w:rFonts w:hint="eastAsia"/>
        </w:rPr>
        <w:t>навчання</w:t>
      </w:r>
      <w:r>
        <w:t></w:t>
      </w:r>
      <w:r>
        <w:rPr>
          <w:rFonts w:hint="eastAsia"/>
        </w:rPr>
        <w:t>основним</w:t>
      </w:r>
      <w:r>
        <w:t></w:t>
      </w:r>
      <w:r>
        <w:rPr>
          <w:rFonts w:hint="eastAsia"/>
        </w:rPr>
        <w:t>руховим</w:t>
      </w:r>
      <w:r>
        <w:t></w:t>
      </w:r>
      <w:r>
        <w:rPr>
          <w:rFonts w:hint="eastAsia"/>
        </w:rPr>
        <w:t>функціям</w:t>
      </w:r>
      <w:r>
        <w:t></w:t>
      </w:r>
      <w:r>
        <w:t></w:t>
      </w:r>
      <w:r>
        <w:rPr>
          <w:rFonts w:hint="eastAsia"/>
        </w:rPr>
        <w:t>Для</w:t>
      </w:r>
      <w:r>
        <w:t></w:t>
      </w:r>
      <w:r>
        <w:rPr>
          <w:rFonts w:hint="eastAsia"/>
        </w:rPr>
        <w:t>цього</w:t>
      </w:r>
      <w:r>
        <w:t></w:t>
      </w:r>
      <w:r>
        <w:rPr>
          <w:rFonts w:hint="eastAsia"/>
        </w:rPr>
        <w:t>важливим</w:t>
      </w:r>
      <w:r>
        <w:t></w:t>
      </w:r>
      <w:r>
        <w:rPr>
          <w:rFonts w:hint="eastAsia"/>
        </w:rPr>
        <w:t>є</w:t>
      </w:r>
      <w:r>
        <w:t></w:t>
      </w:r>
      <w:r>
        <w:rPr>
          <w:rFonts w:hint="eastAsia"/>
        </w:rPr>
        <w:t>безперервний</w:t>
      </w:r>
      <w:r>
        <w:t></w:t>
      </w:r>
      <w:r>
        <w:rPr>
          <w:rFonts w:hint="eastAsia"/>
        </w:rPr>
        <w:t>процес</w:t>
      </w:r>
      <w:r>
        <w:t></w:t>
      </w:r>
      <w:r>
        <w:rPr>
          <w:rFonts w:hint="eastAsia"/>
        </w:rPr>
        <w:t>відновлення</w:t>
      </w:r>
      <w:r>
        <w:t></w:t>
      </w:r>
      <w:r>
        <w:t></w:t>
      </w:r>
      <w:r>
        <w:rPr>
          <w:rFonts w:hint="eastAsia"/>
        </w:rPr>
        <w:t>який</w:t>
      </w:r>
      <w:r>
        <w:t></w:t>
      </w:r>
      <w:r>
        <w:rPr>
          <w:rFonts w:hint="eastAsia"/>
        </w:rPr>
        <w:t>не</w:t>
      </w:r>
      <w:r>
        <w:t></w:t>
      </w:r>
      <w:r>
        <w:rPr>
          <w:rFonts w:hint="eastAsia"/>
        </w:rPr>
        <w:t>дозволить</w:t>
      </w:r>
      <w:r>
        <w:t></w:t>
      </w:r>
      <w:r>
        <w:rPr>
          <w:rFonts w:hint="eastAsia"/>
        </w:rPr>
        <w:t>втратити</w:t>
      </w:r>
      <w:r>
        <w:t></w:t>
      </w:r>
      <w:r>
        <w:rPr>
          <w:rFonts w:hint="eastAsia"/>
        </w:rPr>
        <w:t>вже</w:t>
      </w:r>
      <w:r>
        <w:t></w:t>
      </w:r>
      <w:r>
        <w:rPr>
          <w:rFonts w:hint="eastAsia"/>
        </w:rPr>
        <w:t>набуті</w:t>
      </w:r>
      <w:r>
        <w:t></w:t>
      </w:r>
      <w:r>
        <w:rPr>
          <w:rFonts w:hint="eastAsia"/>
        </w:rPr>
        <w:t>досягнення</w:t>
      </w:r>
      <w:r>
        <w:t></w:t>
      </w:r>
      <w:r>
        <w:t></w:t>
      </w:r>
      <w:r>
        <w:rPr>
          <w:rFonts w:hint="eastAsia"/>
        </w:rPr>
        <w:t>Але</w:t>
      </w:r>
      <w:r>
        <w:t></w:t>
      </w:r>
      <w:r>
        <w:rPr>
          <w:rFonts w:hint="eastAsia"/>
        </w:rPr>
        <w:t>на</w:t>
      </w:r>
      <w:r>
        <w:t></w:t>
      </w:r>
      <w:r>
        <w:rPr>
          <w:rFonts w:hint="eastAsia"/>
        </w:rPr>
        <w:t>даний</w:t>
      </w:r>
      <w:r>
        <w:t></w:t>
      </w:r>
      <w:r>
        <w:rPr>
          <w:rFonts w:hint="eastAsia"/>
        </w:rPr>
        <w:t>час</w:t>
      </w:r>
      <w:r>
        <w:t></w:t>
      </w:r>
      <w:r>
        <w:rPr>
          <w:rFonts w:hint="eastAsia"/>
        </w:rPr>
        <w:t>за</w:t>
      </w:r>
      <w:r>
        <w:t></w:t>
      </w:r>
      <w:r>
        <w:rPr>
          <w:rFonts w:hint="eastAsia"/>
        </w:rPr>
        <w:t>умов</w:t>
      </w:r>
      <w:r>
        <w:t></w:t>
      </w:r>
      <w:r>
        <w:rPr>
          <w:rFonts w:hint="eastAsia"/>
        </w:rPr>
        <w:t>різноманітності</w:t>
      </w:r>
      <w:r>
        <w:t></w:t>
      </w:r>
      <w:r>
        <w:rPr>
          <w:rFonts w:hint="eastAsia"/>
        </w:rPr>
        <w:t>методів</w:t>
      </w:r>
      <w:r>
        <w:t></w:t>
      </w:r>
      <w:r>
        <w:rPr>
          <w:rFonts w:hint="eastAsia"/>
        </w:rPr>
        <w:t>лікування</w:t>
      </w:r>
      <w:r>
        <w:t></w:t>
      </w:r>
      <w:r>
        <w:rPr>
          <w:rFonts w:hint="eastAsia"/>
        </w:rPr>
        <w:t>та</w:t>
      </w:r>
      <w:r>
        <w:t></w:t>
      </w:r>
      <w:r>
        <w:rPr>
          <w:rFonts w:hint="eastAsia"/>
        </w:rPr>
        <w:t>фізичної</w:t>
      </w:r>
      <w:r>
        <w:t></w:t>
      </w:r>
      <w:r>
        <w:rPr>
          <w:rFonts w:hint="eastAsia"/>
        </w:rPr>
        <w:t>реабілітації</w:t>
      </w:r>
      <w:r>
        <w:t></w:t>
      </w:r>
      <w:r>
        <w:rPr>
          <w:rFonts w:hint="eastAsia"/>
        </w:rPr>
        <w:t>хворих</w:t>
      </w:r>
      <w:r>
        <w:t></w:t>
      </w:r>
      <w:r>
        <w:rPr>
          <w:rFonts w:hint="eastAsia"/>
        </w:rPr>
        <w:t>на</w:t>
      </w:r>
      <w:r>
        <w:t></w:t>
      </w:r>
      <w:r>
        <w:rPr>
          <w:rFonts w:hint="eastAsia"/>
        </w:rPr>
        <w:t>церебральний</w:t>
      </w:r>
      <w:r>
        <w:t></w:t>
      </w:r>
      <w:r>
        <w:rPr>
          <w:rFonts w:hint="eastAsia"/>
        </w:rPr>
        <w:t>параліч</w:t>
      </w:r>
      <w:r>
        <w:t></w:t>
      </w:r>
      <w:r>
        <w:rPr>
          <w:rFonts w:hint="eastAsia"/>
        </w:rPr>
        <w:t>не</w:t>
      </w:r>
      <w:r>
        <w:t></w:t>
      </w:r>
      <w:r>
        <w:rPr>
          <w:rFonts w:hint="eastAsia"/>
        </w:rPr>
        <w:t>створена</w:t>
      </w:r>
      <w:r>
        <w:t></w:t>
      </w:r>
      <w:r>
        <w:rPr>
          <w:rFonts w:hint="eastAsia"/>
        </w:rPr>
        <w:t>чітка</w:t>
      </w:r>
      <w:r>
        <w:t></w:t>
      </w:r>
      <w:r>
        <w:rPr>
          <w:rFonts w:hint="eastAsia"/>
        </w:rPr>
        <w:t>комплексна</w:t>
      </w:r>
      <w:r>
        <w:t></w:t>
      </w:r>
      <w:r>
        <w:rPr>
          <w:rFonts w:hint="eastAsia"/>
        </w:rPr>
        <w:t>програма</w:t>
      </w:r>
      <w:r>
        <w:t></w:t>
      </w:r>
      <w:r>
        <w:rPr>
          <w:rFonts w:hint="eastAsia"/>
        </w:rPr>
        <w:t>фізичної</w:t>
      </w:r>
      <w:r>
        <w:t></w:t>
      </w:r>
      <w:r>
        <w:rPr>
          <w:rFonts w:hint="eastAsia"/>
        </w:rPr>
        <w:t>реабілітації</w:t>
      </w:r>
      <w:r>
        <w:t></w:t>
      </w:r>
      <w:r>
        <w:rPr>
          <w:rFonts w:hint="eastAsia"/>
        </w:rPr>
        <w:t>із</w:t>
      </w:r>
      <w:r>
        <w:t></w:t>
      </w:r>
      <w:r>
        <w:rPr>
          <w:rFonts w:hint="eastAsia"/>
        </w:rPr>
        <w:t>сумісним</w:t>
      </w:r>
      <w:r>
        <w:t></w:t>
      </w:r>
      <w:r>
        <w:rPr>
          <w:rFonts w:hint="eastAsia"/>
        </w:rPr>
        <w:t>використанням</w:t>
      </w:r>
      <w:r>
        <w:t></w:t>
      </w:r>
      <w:r>
        <w:rPr>
          <w:rFonts w:hint="eastAsia"/>
        </w:rPr>
        <w:t>найбільш</w:t>
      </w:r>
      <w:r>
        <w:t></w:t>
      </w:r>
      <w:r>
        <w:rPr>
          <w:rFonts w:hint="eastAsia"/>
        </w:rPr>
        <w:t>ефективних</w:t>
      </w:r>
      <w:r>
        <w:t></w:t>
      </w:r>
      <w:r>
        <w:rPr>
          <w:rFonts w:hint="eastAsia"/>
        </w:rPr>
        <w:t>сучасних</w:t>
      </w:r>
      <w:r>
        <w:t></w:t>
      </w:r>
      <w:r>
        <w:rPr>
          <w:rFonts w:hint="eastAsia"/>
        </w:rPr>
        <w:t>методів</w:t>
      </w:r>
      <w:r>
        <w:t></w:t>
      </w:r>
      <w:r>
        <w:rPr>
          <w:rFonts w:hint="eastAsia"/>
        </w:rPr>
        <w:t>впливу</w:t>
      </w:r>
      <w:r>
        <w:t></w:t>
      </w:r>
      <w:r>
        <w:t></w:t>
      </w:r>
      <w:r>
        <w:rPr>
          <w:rFonts w:hint="eastAsia"/>
        </w:rPr>
        <w:t>Майже</w:t>
      </w:r>
      <w:r>
        <w:t></w:t>
      </w:r>
      <w:r>
        <w:rPr>
          <w:rFonts w:hint="eastAsia"/>
        </w:rPr>
        <w:t>не</w:t>
      </w:r>
      <w:r>
        <w:t></w:t>
      </w:r>
      <w:r>
        <w:rPr>
          <w:rFonts w:hint="eastAsia"/>
        </w:rPr>
        <w:t>зустрічаються</w:t>
      </w:r>
      <w:r>
        <w:t></w:t>
      </w:r>
      <w:r>
        <w:rPr>
          <w:rFonts w:hint="eastAsia"/>
        </w:rPr>
        <w:t>дані</w:t>
      </w:r>
      <w:r>
        <w:t></w:t>
      </w:r>
      <w:r>
        <w:rPr>
          <w:rFonts w:hint="eastAsia"/>
        </w:rPr>
        <w:t>про</w:t>
      </w:r>
      <w:r>
        <w:t></w:t>
      </w:r>
      <w:r>
        <w:rPr>
          <w:rFonts w:hint="eastAsia"/>
        </w:rPr>
        <w:t>використання</w:t>
      </w:r>
      <w:r>
        <w:t></w:t>
      </w:r>
      <w:r>
        <w:rPr>
          <w:rFonts w:hint="eastAsia"/>
        </w:rPr>
        <w:t>засобів</w:t>
      </w:r>
      <w:r>
        <w:t></w:t>
      </w:r>
      <w:r>
        <w:rPr>
          <w:rFonts w:hint="eastAsia"/>
        </w:rPr>
        <w:t>фізичної</w:t>
      </w:r>
      <w:r>
        <w:t></w:t>
      </w:r>
      <w:r>
        <w:rPr>
          <w:rFonts w:hint="eastAsia"/>
        </w:rPr>
        <w:t>реабілітації</w:t>
      </w:r>
      <w:r>
        <w:t></w:t>
      </w:r>
      <w:r>
        <w:rPr>
          <w:rFonts w:hint="eastAsia"/>
        </w:rPr>
        <w:t>у</w:t>
      </w:r>
      <w:r>
        <w:t></w:t>
      </w:r>
      <w:r>
        <w:rPr>
          <w:rFonts w:hint="eastAsia"/>
        </w:rPr>
        <w:t>міжкурсовий</w:t>
      </w:r>
      <w:r>
        <w:t></w:t>
      </w:r>
      <w:r>
        <w:rPr>
          <w:rFonts w:hint="eastAsia"/>
        </w:rPr>
        <w:t>період</w:t>
      </w:r>
      <w:r>
        <w:t></w:t>
      </w:r>
      <w:r>
        <w:t></w:t>
      </w:r>
    </w:p>
    <w:p w:rsidR="00C8073C" w:rsidRDefault="00C8073C" w:rsidP="00C8073C">
      <w:r>
        <w:t></w:t>
      </w:r>
      <w:r>
        <w:t></w:t>
      </w:r>
      <w:r>
        <w:tab/>
      </w:r>
      <w:r>
        <w:rPr>
          <w:rFonts w:hint="eastAsia"/>
        </w:rPr>
        <w:t>Для</w:t>
      </w:r>
      <w:r>
        <w:t></w:t>
      </w:r>
      <w:r>
        <w:rPr>
          <w:rFonts w:hint="eastAsia"/>
        </w:rPr>
        <w:t>дітей</w:t>
      </w:r>
      <w:r>
        <w:t></w:t>
      </w:r>
      <w:r>
        <w:t></w:t>
      </w:r>
      <w:r>
        <w:rPr>
          <w:rFonts w:hint="eastAsia"/>
        </w:rPr>
        <w:t>хворих</w:t>
      </w:r>
      <w:r>
        <w:t></w:t>
      </w:r>
      <w:r>
        <w:rPr>
          <w:rFonts w:hint="eastAsia"/>
        </w:rPr>
        <w:t>на</w:t>
      </w:r>
      <w:r>
        <w:t></w:t>
      </w:r>
      <w:r>
        <w:rPr>
          <w:rFonts w:hint="eastAsia"/>
        </w:rPr>
        <w:t>ЦП</w:t>
      </w:r>
      <w:r>
        <w:t></w:t>
      </w:r>
      <w:r>
        <w:t></w:t>
      </w:r>
      <w:r>
        <w:rPr>
          <w:rFonts w:hint="eastAsia"/>
        </w:rPr>
        <w:t>характерне</w:t>
      </w:r>
      <w:r>
        <w:t></w:t>
      </w:r>
      <w:r>
        <w:rPr>
          <w:rFonts w:hint="eastAsia"/>
        </w:rPr>
        <w:t>зниження</w:t>
      </w:r>
      <w:r>
        <w:t></w:t>
      </w:r>
      <w:r>
        <w:rPr>
          <w:rFonts w:hint="eastAsia"/>
        </w:rPr>
        <w:t>м’язової</w:t>
      </w:r>
      <w:r>
        <w:t></w:t>
      </w:r>
      <w:r>
        <w:rPr>
          <w:rFonts w:hint="eastAsia"/>
        </w:rPr>
        <w:t>сили</w:t>
      </w:r>
      <w:r>
        <w:t></w:t>
      </w:r>
      <w:r>
        <w:t></w:t>
      </w:r>
      <w:r>
        <w:rPr>
          <w:rFonts w:hint="eastAsia"/>
        </w:rPr>
        <w:t>підвищення</w:t>
      </w:r>
      <w:r>
        <w:t></w:t>
      </w:r>
      <w:r>
        <w:rPr>
          <w:rFonts w:hint="eastAsia"/>
        </w:rPr>
        <w:t>м’язового</w:t>
      </w:r>
      <w:r>
        <w:t></w:t>
      </w:r>
      <w:r>
        <w:rPr>
          <w:rFonts w:hint="eastAsia"/>
        </w:rPr>
        <w:t>тонусу</w:t>
      </w:r>
      <w:r>
        <w:t></w:t>
      </w:r>
      <w:r>
        <w:rPr>
          <w:rFonts w:hint="eastAsia"/>
        </w:rPr>
        <w:t>у</w:t>
      </w:r>
      <w:r>
        <w:t></w:t>
      </w:r>
      <w:r>
        <w:rPr>
          <w:rFonts w:hint="eastAsia"/>
        </w:rPr>
        <w:t>кінцівках</w:t>
      </w:r>
      <w:r>
        <w:t></w:t>
      </w:r>
      <w:r>
        <w:rPr>
          <w:rFonts w:hint="eastAsia"/>
        </w:rPr>
        <w:t>та</w:t>
      </w:r>
      <w:r>
        <w:t></w:t>
      </w:r>
      <w:r>
        <w:rPr>
          <w:rFonts w:hint="eastAsia"/>
        </w:rPr>
        <w:t>зменшення</w:t>
      </w:r>
      <w:r>
        <w:t></w:t>
      </w:r>
      <w:r>
        <w:rPr>
          <w:rFonts w:hint="eastAsia"/>
        </w:rPr>
        <w:t>рухливості</w:t>
      </w:r>
      <w:r>
        <w:t></w:t>
      </w:r>
      <w:r>
        <w:rPr>
          <w:rFonts w:hint="eastAsia"/>
        </w:rPr>
        <w:t>у</w:t>
      </w:r>
      <w:r>
        <w:t></w:t>
      </w:r>
      <w:r>
        <w:rPr>
          <w:rFonts w:hint="eastAsia"/>
        </w:rPr>
        <w:t>суглобах</w:t>
      </w:r>
      <w:r>
        <w:t></w:t>
      </w:r>
      <w:r>
        <w:rPr>
          <w:rFonts w:hint="eastAsia"/>
        </w:rPr>
        <w:t>кінцівок</w:t>
      </w:r>
      <w:r>
        <w:t></w:t>
      </w:r>
      <w:r>
        <w:t></w:t>
      </w:r>
      <w:r>
        <w:rPr>
          <w:rFonts w:hint="eastAsia"/>
        </w:rPr>
        <w:t>Це</w:t>
      </w:r>
      <w:r>
        <w:t></w:t>
      </w:r>
      <w:r>
        <w:rPr>
          <w:rFonts w:hint="eastAsia"/>
        </w:rPr>
        <w:t>виражено</w:t>
      </w:r>
      <w:r>
        <w:t></w:t>
      </w:r>
      <w:r>
        <w:rPr>
          <w:rFonts w:hint="eastAsia"/>
        </w:rPr>
        <w:t>у</w:t>
      </w:r>
      <w:r>
        <w:t></w:t>
      </w:r>
      <w:r>
        <w:rPr>
          <w:rFonts w:hint="eastAsia"/>
        </w:rPr>
        <w:t>таких</w:t>
      </w:r>
      <w:r>
        <w:t></w:t>
      </w:r>
      <w:r>
        <w:rPr>
          <w:rFonts w:hint="eastAsia"/>
        </w:rPr>
        <w:t>значеннях</w:t>
      </w:r>
      <w:r>
        <w:t></w:t>
      </w:r>
      <w:r>
        <w:rPr>
          <w:rFonts w:hint="eastAsia"/>
        </w:rPr>
        <w:t>на</w:t>
      </w:r>
      <w:r>
        <w:t></w:t>
      </w:r>
      <w:r>
        <w:rPr>
          <w:rFonts w:hint="eastAsia"/>
        </w:rPr>
        <w:t>початку</w:t>
      </w:r>
      <w:r>
        <w:t></w:t>
      </w:r>
      <w:r>
        <w:rPr>
          <w:rFonts w:hint="eastAsia"/>
        </w:rPr>
        <w:t>дослідження</w:t>
      </w:r>
      <w:r>
        <w:t></w:t>
      </w:r>
    </w:p>
    <w:p w:rsidR="00C8073C" w:rsidRDefault="00C8073C" w:rsidP="00C8073C">
      <w:r>
        <w:t></w:t>
      </w:r>
      <w:r>
        <w:tab/>
      </w:r>
      <w:r>
        <w:rPr>
          <w:rFonts w:hint="eastAsia"/>
        </w:rPr>
        <w:t>ніхто</w:t>
      </w:r>
      <w:r>
        <w:t></w:t>
      </w:r>
      <w:r>
        <w:rPr>
          <w:rFonts w:hint="eastAsia"/>
        </w:rPr>
        <w:t>з</w:t>
      </w:r>
      <w:r>
        <w:t></w:t>
      </w:r>
      <w:r>
        <w:rPr>
          <w:rFonts w:hint="eastAsia"/>
        </w:rPr>
        <w:t>дітей</w:t>
      </w:r>
      <w:r>
        <w:t></w:t>
      </w:r>
      <w:r>
        <w:rPr>
          <w:rFonts w:hint="eastAsia"/>
        </w:rPr>
        <w:t>не</w:t>
      </w:r>
      <w:r>
        <w:t></w:t>
      </w:r>
      <w:r>
        <w:rPr>
          <w:rFonts w:hint="eastAsia"/>
        </w:rPr>
        <w:t>досягає</w:t>
      </w:r>
      <w:r>
        <w:t></w:t>
      </w:r>
      <w:r>
        <w:rPr>
          <w:rFonts w:hint="eastAsia"/>
        </w:rPr>
        <w:t>норми</w:t>
      </w:r>
      <w:r>
        <w:t></w:t>
      </w:r>
      <w:r>
        <w:rPr>
          <w:rFonts w:hint="eastAsia"/>
        </w:rPr>
        <w:t>у</w:t>
      </w:r>
      <w:r>
        <w:t></w:t>
      </w:r>
      <w:r>
        <w:rPr>
          <w:rFonts w:hint="eastAsia"/>
        </w:rPr>
        <w:t>силі</w:t>
      </w:r>
      <w:r>
        <w:t></w:t>
      </w:r>
      <w:r>
        <w:rPr>
          <w:rFonts w:hint="eastAsia"/>
        </w:rPr>
        <w:t>м’язів</w:t>
      </w:r>
      <w:r>
        <w:t></w:t>
      </w:r>
      <w:r>
        <w:rPr>
          <w:rFonts w:hint="eastAsia"/>
        </w:rPr>
        <w:t>рук</w:t>
      </w:r>
      <w:r>
        <w:t></w:t>
      </w:r>
      <w:r>
        <w:rPr>
          <w:rFonts w:hint="eastAsia"/>
        </w:rPr>
        <w:t>та</w:t>
      </w:r>
      <w:r>
        <w:t></w:t>
      </w:r>
      <w:r>
        <w:rPr>
          <w:rFonts w:hint="eastAsia"/>
        </w:rPr>
        <w:t>ніг</w:t>
      </w:r>
      <w:r>
        <w:t></w:t>
      </w:r>
      <w:r>
        <w:t></w:t>
      </w:r>
      <w:r>
        <w:rPr>
          <w:rFonts w:hint="eastAsia"/>
        </w:rPr>
        <w:t>Але</w:t>
      </w:r>
      <w:r>
        <w:t></w:t>
      </w:r>
      <w:r>
        <w:t></w:t>
      </w:r>
      <w:r>
        <w:t></w:t>
      </w:r>
      <w:r>
        <w:t></w:t>
      </w:r>
      <w:r>
        <w:t></w:t>
      </w:r>
      <w:r>
        <w:t></w:t>
      </w:r>
      <w:r>
        <w:rPr>
          <w:rFonts w:hint="eastAsia"/>
        </w:rPr>
        <w:t>дітей</w:t>
      </w:r>
      <w:r>
        <w:t></w:t>
      </w:r>
      <w:r>
        <w:rPr>
          <w:rFonts w:hint="eastAsia"/>
        </w:rPr>
        <w:t>виконують</w:t>
      </w:r>
      <w:r>
        <w:t></w:t>
      </w:r>
      <w:r>
        <w:rPr>
          <w:rFonts w:hint="eastAsia"/>
        </w:rPr>
        <w:t>рухи</w:t>
      </w:r>
      <w:r>
        <w:t></w:t>
      </w:r>
      <w:r>
        <w:rPr>
          <w:rFonts w:hint="eastAsia"/>
        </w:rPr>
        <w:t>у</w:t>
      </w:r>
      <w:r>
        <w:t></w:t>
      </w:r>
      <w:r>
        <w:rPr>
          <w:rFonts w:hint="eastAsia"/>
        </w:rPr>
        <w:t>повному</w:t>
      </w:r>
      <w:r>
        <w:t></w:t>
      </w:r>
      <w:r>
        <w:rPr>
          <w:rFonts w:hint="eastAsia"/>
        </w:rPr>
        <w:t>обсязі</w:t>
      </w:r>
      <w:r>
        <w:t></w:t>
      </w:r>
      <w:r>
        <w:rPr>
          <w:rFonts w:hint="eastAsia"/>
        </w:rPr>
        <w:t>під</w:t>
      </w:r>
      <w:r>
        <w:t></w:t>
      </w:r>
      <w:r>
        <w:rPr>
          <w:rFonts w:hint="eastAsia"/>
        </w:rPr>
        <w:t>дією</w:t>
      </w:r>
      <w:r>
        <w:t></w:t>
      </w:r>
      <w:r>
        <w:rPr>
          <w:rFonts w:hint="eastAsia"/>
        </w:rPr>
        <w:t>сили</w:t>
      </w:r>
      <w:r>
        <w:t></w:t>
      </w:r>
      <w:r>
        <w:rPr>
          <w:rFonts w:hint="eastAsia"/>
        </w:rPr>
        <w:t>ваги</w:t>
      </w:r>
      <w:r>
        <w:t></w:t>
      </w:r>
      <w:r>
        <w:rPr>
          <w:rFonts w:hint="eastAsia"/>
        </w:rPr>
        <w:t>і</w:t>
      </w:r>
      <w:r>
        <w:t></w:t>
      </w:r>
      <w:r>
        <w:rPr>
          <w:rFonts w:hint="eastAsia"/>
        </w:rPr>
        <w:t>при</w:t>
      </w:r>
      <w:r>
        <w:t></w:t>
      </w:r>
      <w:r>
        <w:rPr>
          <w:rFonts w:hint="eastAsia"/>
        </w:rPr>
        <w:t>невеликій</w:t>
      </w:r>
      <w:r>
        <w:t></w:t>
      </w:r>
      <w:r>
        <w:rPr>
          <w:rFonts w:hint="eastAsia"/>
        </w:rPr>
        <w:t>зовнішній</w:t>
      </w:r>
      <w:r>
        <w:t></w:t>
      </w:r>
      <w:r>
        <w:rPr>
          <w:rFonts w:hint="eastAsia"/>
        </w:rPr>
        <w:t>протидії</w:t>
      </w:r>
      <w:r>
        <w:t></w:t>
      </w:r>
      <w:r>
        <w:rPr>
          <w:rFonts w:hint="eastAsia"/>
        </w:rPr>
        <w:t>у</w:t>
      </w:r>
      <w:r>
        <w:t></w:t>
      </w:r>
      <w:r>
        <w:rPr>
          <w:rFonts w:hint="eastAsia"/>
        </w:rPr>
        <w:t>верхніх</w:t>
      </w:r>
      <w:r>
        <w:t></w:t>
      </w:r>
      <w:r>
        <w:rPr>
          <w:rFonts w:hint="eastAsia"/>
        </w:rPr>
        <w:t>кінцівках</w:t>
      </w:r>
      <w:r>
        <w:t></w:t>
      </w:r>
      <w:r>
        <w:t></w:t>
      </w:r>
      <w:r>
        <w:t></w:t>
      </w:r>
      <w:r>
        <w:t></w:t>
      </w:r>
      <w:r>
        <w:t></w:t>
      </w:r>
      <w:r>
        <w:t></w:t>
      </w:r>
      <w:r>
        <w:t></w:t>
      </w:r>
      <w:r>
        <w:rPr>
          <w:rFonts w:hint="eastAsia"/>
        </w:rPr>
        <w:t>–</w:t>
      </w:r>
      <w:r>
        <w:t></w:t>
      </w:r>
      <w:r>
        <w:rPr>
          <w:rFonts w:hint="eastAsia"/>
        </w:rPr>
        <w:t>у</w:t>
      </w:r>
      <w:r>
        <w:t></w:t>
      </w:r>
      <w:r>
        <w:rPr>
          <w:rFonts w:hint="eastAsia"/>
        </w:rPr>
        <w:t>нижніх</w:t>
      </w:r>
      <w:r>
        <w:t></w:t>
      </w:r>
      <w:r>
        <w:t></w:t>
      </w:r>
      <w:r>
        <w:t></w:t>
      </w:r>
      <w:r>
        <w:t></w:t>
      </w:r>
      <w:r>
        <w:t></w:t>
      </w:r>
      <w:r>
        <w:t></w:t>
      </w:r>
      <w:r>
        <w:t></w:t>
      </w:r>
      <w:r>
        <w:rPr>
          <w:rFonts w:hint="eastAsia"/>
        </w:rPr>
        <w:t>дітей</w:t>
      </w:r>
      <w:r>
        <w:t></w:t>
      </w:r>
      <w:r>
        <w:rPr>
          <w:rFonts w:hint="eastAsia"/>
        </w:rPr>
        <w:t>виконують</w:t>
      </w:r>
      <w:r>
        <w:t></w:t>
      </w:r>
      <w:r>
        <w:rPr>
          <w:rFonts w:hint="eastAsia"/>
        </w:rPr>
        <w:t>рухи</w:t>
      </w:r>
      <w:r>
        <w:t></w:t>
      </w:r>
      <w:r>
        <w:rPr>
          <w:rFonts w:hint="eastAsia"/>
        </w:rPr>
        <w:t>верхніми</w:t>
      </w:r>
      <w:r>
        <w:t></w:t>
      </w:r>
      <w:r>
        <w:rPr>
          <w:rFonts w:hint="eastAsia"/>
        </w:rPr>
        <w:t>кінцівками</w:t>
      </w:r>
      <w:r>
        <w:t></w:t>
      </w:r>
      <w:r>
        <w:rPr>
          <w:rFonts w:hint="eastAsia"/>
        </w:rPr>
        <w:t>та</w:t>
      </w:r>
      <w:r>
        <w:t></w:t>
      </w:r>
      <w:r>
        <w:t></w:t>
      </w:r>
      <w:r>
        <w:t></w:t>
      </w:r>
      <w:r>
        <w:t></w:t>
      </w:r>
      <w:r>
        <w:t></w:t>
      </w:r>
      <w:r>
        <w:t></w:t>
      </w:r>
      <w:r>
        <w:rPr>
          <w:rFonts w:hint="eastAsia"/>
        </w:rPr>
        <w:t>нижніми</w:t>
      </w:r>
      <w:r>
        <w:t></w:t>
      </w:r>
      <w:r>
        <w:rPr>
          <w:rFonts w:hint="eastAsia"/>
        </w:rPr>
        <w:t>кінцівками</w:t>
      </w:r>
      <w:r>
        <w:t></w:t>
      </w:r>
      <w:r>
        <w:rPr>
          <w:rFonts w:hint="eastAsia"/>
        </w:rPr>
        <w:t>у</w:t>
      </w:r>
      <w:r>
        <w:t></w:t>
      </w:r>
      <w:r>
        <w:rPr>
          <w:rFonts w:hint="eastAsia"/>
        </w:rPr>
        <w:t>повному</w:t>
      </w:r>
      <w:r>
        <w:t></w:t>
      </w:r>
      <w:r>
        <w:rPr>
          <w:rFonts w:hint="eastAsia"/>
        </w:rPr>
        <w:t>обсязі</w:t>
      </w:r>
      <w:r>
        <w:t></w:t>
      </w:r>
      <w:r>
        <w:rPr>
          <w:rFonts w:hint="eastAsia"/>
        </w:rPr>
        <w:t>під</w:t>
      </w:r>
      <w:r>
        <w:t></w:t>
      </w:r>
      <w:r>
        <w:rPr>
          <w:rFonts w:hint="eastAsia"/>
        </w:rPr>
        <w:t>дією</w:t>
      </w:r>
      <w:r>
        <w:t></w:t>
      </w:r>
      <w:r>
        <w:rPr>
          <w:rFonts w:hint="eastAsia"/>
        </w:rPr>
        <w:t>тільки</w:t>
      </w:r>
      <w:r>
        <w:t></w:t>
      </w:r>
      <w:r>
        <w:rPr>
          <w:rFonts w:hint="eastAsia"/>
        </w:rPr>
        <w:t>сили</w:t>
      </w:r>
      <w:r>
        <w:t></w:t>
      </w:r>
      <w:r>
        <w:rPr>
          <w:rFonts w:hint="eastAsia"/>
        </w:rPr>
        <w:t>ваги</w:t>
      </w:r>
      <w:r>
        <w:t></w:t>
      </w:r>
      <w:r>
        <w:t></w:t>
      </w:r>
      <w:r>
        <w:t></w:t>
      </w:r>
      <w:r>
        <w:t></w:t>
      </w:r>
      <w:r>
        <w:t></w:t>
      </w:r>
      <w:r>
        <w:t></w:t>
      </w:r>
      <w:r>
        <w:t></w:t>
      </w:r>
      <w:r>
        <w:rPr>
          <w:rFonts w:hint="eastAsia"/>
        </w:rPr>
        <w:t>дітей</w:t>
      </w:r>
      <w:r>
        <w:t></w:t>
      </w:r>
      <w:r>
        <w:rPr>
          <w:rFonts w:hint="eastAsia"/>
        </w:rPr>
        <w:t>відчуває</w:t>
      </w:r>
      <w:r>
        <w:t></w:t>
      </w:r>
      <w:r>
        <w:rPr>
          <w:rFonts w:hint="eastAsia"/>
        </w:rPr>
        <w:t>важкість</w:t>
      </w:r>
      <w:r>
        <w:t></w:t>
      </w:r>
      <w:r>
        <w:rPr>
          <w:rFonts w:hint="eastAsia"/>
        </w:rPr>
        <w:t>різного</w:t>
      </w:r>
      <w:r>
        <w:t></w:t>
      </w:r>
      <w:r>
        <w:rPr>
          <w:rFonts w:hint="eastAsia"/>
        </w:rPr>
        <w:t>ступеня</w:t>
      </w:r>
      <w:r>
        <w:t></w:t>
      </w:r>
      <w:r>
        <w:rPr>
          <w:rFonts w:hint="eastAsia"/>
        </w:rPr>
        <w:t>при</w:t>
      </w:r>
      <w:r>
        <w:t></w:t>
      </w:r>
      <w:r>
        <w:rPr>
          <w:rFonts w:hint="eastAsia"/>
        </w:rPr>
        <w:t>виконанні</w:t>
      </w:r>
      <w:r>
        <w:t></w:t>
      </w:r>
      <w:r>
        <w:rPr>
          <w:rFonts w:hint="eastAsia"/>
        </w:rPr>
        <w:t>довільних</w:t>
      </w:r>
      <w:r>
        <w:t></w:t>
      </w:r>
      <w:r>
        <w:rPr>
          <w:rFonts w:hint="eastAsia"/>
        </w:rPr>
        <w:t>рухів</w:t>
      </w:r>
      <w:r>
        <w:t></w:t>
      </w:r>
      <w:r>
        <w:rPr>
          <w:rFonts w:hint="eastAsia"/>
        </w:rPr>
        <w:t>верхніми</w:t>
      </w:r>
      <w:r>
        <w:t></w:t>
      </w:r>
      <w:r>
        <w:rPr>
          <w:rFonts w:hint="eastAsia"/>
        </w:rPr>
        <w:t>кінцівками</w:t>
      </w:r>
      <w:r>
        <w:t></w:t>
      </w:r>
      <w:r>
        <w:t></w:t>
      </w:r>
      <w:r>
        <w:t></w:t>
      </w:r>
      <w:r>
        <w:t></w:t>
      </w:r>
      <w:r>
        <w:t></w:t>
      </w:r>
      <w:r>
        <w:t></w:t>
      </w:r>
      <w:r>
        <w:t></w:t>
      </w:r>
      <w:r>
        <w:rPr>
          <w:rFonts w:hint="eastAsia"/>
        </w:rPr>
        <w:t>–</w:t>
      </w:r>
      <w:r>
        <w:t></w:t>
      </w:r>
      <w:r>
        <w:rPr>
          <w:rFonts w:hint="eastAsia"/>
        </w:rPr>
        <w:t>нижніми</w:t>
      </w:r>
      <w:r>
        <w:t></w:t>
      </w:r>
    </w:p>
    <w:p w:rsidR="00C8073C" w:rsidRDefault="00C8073C" w:rsidP="00C8073C">
      <w:r>
        <w:lastRenderedPageBreak/>
        <w:t></w:t>
      </w:r>
      <w:r>
        <w:tab/>
      </w:r>
      <w:r>
        <w:rPr>
          <w:rFonts w:hint="eastAsia"/>
        </w:rPr>
        <w:t>нормальний</w:t>
      </w:r>
      <w:r>
        <w:t></w:t>
      </w:r>
      <w:r>
        <w:rPr>
          <w:rFonts w:hint="eastAsia"/>
        </w:rPr>
        <w:t>м’язовий</w:t>
      </w:r>
      <w:r>
        <w:t></w:t>
      </w:r>
      <w:r>
        <w:rPr>
          <w:rFonts w:hint="eastAsia"/>
        </w:rPr>
        <w:t>тонус</w:t>
      </w:r>
      <w:r>
        <w:t></w:t>
      </w:r>
      <w:r>
        <w:rPr>
          <w:rFonts w:hint="eastAsia"/>
        </w:rPr>
        <w:t>згиначів</w:t>
      </w:r>
      <w:r>
        <w:t></w:t>
      </w:r>
      <w:r>
        <w:rPr>
          <w:rFonts w:hint="eastAsia"/>
        </w:rPr>
        <w:t>та</w:t>
      </w:r>
      <w:r>
        <w:t></w:t>
      </w:r>
      <w:r>
        <w:rPr>
          <w:rFonts w:hint="eastAsia"/>
        </w:rPr>
        <w:t>розгиначів</w:t>
      </w:r>
      <w:r>
        <w:t></w:t>
      </w:r>
      <w:r>
        <w:rPr>
          <w:rFonts w:hint="eastAsia"/>
        </w:rPr>
        <w:t>передпліччя</w:t>
      </w:r>
      <w:r>
        <w:t></w:t>
      </w:r>
      <w:r>
        <w:rPr>
          <w:rFonts w:hint="eastAsia"/>
        </w:rPr>
        <w:t>спостерігався</w:t>
      </w:r>
      <w:r>
        <w:t></w:t>
      </w:r>
      <w:r>
        <w:rPr>
          <w:rFonts w:hint="eastAsia"/>
        </w:rPr>
        <w:t>лише</w:t>
      </w:r>
      <w:r>
        <w:t></w:t>
      </w:r>
      <w:r>
        <w:rPr>
          <w:rFonts w:hint="eastAsia"/>
        </w:rPr>
        <w:t>у</w:t>
      </w:r>
      <w:r>
        <w:t></w:t>
      </w:r>
      <w:r>
        <w:t></w:t>
      </w:r>
      <w:r>
        <w:t></w:t>
      </w:r>
      <w:r>
        <w:t></w:t>
      </w:r>
      <w:r>
        <w:t></w:t>
      </w:r>
      <w:r>
        <w:t></w:t>
      </w:r>
      <w:r>
        <w:rPr>
          <w:rFonts w:hint="eastAsia"/>
        </w:rPr>
        <w:t>дітей</w:t>
      </w:r>
      <w:r>
        <w:t></w:t>
      </w:r>
      <w:r>
        <w:t></w:t>
      </w:r>
      <w:r>
        <w:rPr>
          <w:rFonts w:hint="eastAsia"/>
        </w:rPr>
        <w:t>У</w:t>
      </w:r>
      <w:r>
        <w:t></w:t>
      </w:r>
      <w:r>
        <w:t></w:t>
      </w:r>
      <w:r>
        <w:t></w:t>
      </w:r>
      <w:r>
        <w:t></w:t>
      </w:r>
      <w:r>
        <w:t></w:t>
      </w:r>
      <w:r>
        <w:t></w:t>
      </w:r>
      <w:r>
        <w:rPr>
          <w:rFonts w:hint="eastAsia"/>
        </w:rPr>
        <w:t>дітей</w:t>
      </w:r>
      <w:r>
        <w:t></w:t>
      </w:r>
      <w:r>
        <w:rPr>
          <w:rFonts w:hint="eastAsia"/>
        </w:rPr>
        <w:t>відмічалося</w:t>
      </w:r>
      <w:r>
        <w:t></w:t>
      </w:r>
      <w:r>
        <w:rPr>
          <w:rFonts w:hint="eastAsia"/>
        </w:rPr>
        <w:t>значне</w:t>
      </w:r>
      <w:r>
        <w:t></w:t>
      </w:r>
      <w:r>
        <w:rPr>
          <w:rFonts w:hint="eastAsia"/>
        </w:rPr>
        <w:t>підвищення</w:t>
      </w:r>
      <w:r>
        <w:t></w:t>
      </w:r>
      <w:r>
        <w:rPr>
          <w:rFonts w:hint="eastAsia"/>
        </w:rPr>
        <w:t>м’язового</w:t>
      </w:r>
      <w:r>
        <w:t></w:t>
      </w:r>
      <w:r>
        <w:rPr>
          <w:rFonts w:hint="eastAsia"/>
        </w:rPr>
        <w:t>тонусу</w:t>
      </w:r>
      <w:r>
        <w:t></w:t>
      </w:r>
      <w:r>
        <w:t></w:t>
      </w:r>
      <w:r>
        <w:rPr>
          <w:rFonts w:hint="eastAsia"/>
        </w:rPr>
        <w:t>пасивні</w:t>
      </w:r>
      <w:r>
        <w:t></w:t>
      </w:r>
      <w:r>
        <w:rPr>
          <w:rFonts w:hint="eastAsia"/>
        </w:rPr>
        <w:t>рухи</w:t>
      </w:r>
      <w:r>
        <w:t></w:t>
      </w:r>
      <w:r>
        <w:rPr>
          <w:rFonts w:hint="eastAsia"/>
        </w:rPr>
        <w:t>у</w:t>
      </w:r>
      <w:r>
        <w:t></w:t>
      </w:r>
      <w:r>
        <w:rPr>
          <w:rFonts w:hint="eastAsia"/>
        </w:rPr>
        <w:t>верхніх</w:t>
      </w:r>
      <w:r>
        <w:t></w:t>
      </w:r>
      <w:r>
        <w:rPr>
          <w:rFonts w:hint="eastAsia"/>
        </w:rPr>
        <w:t>кінцівках</w:t>
      </w:r>
      <w:r>
        <w:t></w:t>
      </w:r>
      <w:r>
        <w:rPr>
          <w:rFonts w:hint="eastAsia"/>
        </w:rPr>
        <w:t>ускладнені</w:t>
      </w:r>
      <w:r>
        <w:t></w:t>
      </w:r>
      <w:r>
        <w:t></w:t>
      </w:r>
      <w:r>
        <w:rPr>
          <w:rFonts w:hint="eastAsia"/>
        </w:rPr>
        <w:t>Ще</w:t>
      </w:r>
      <w:r>
        <w:t></w:t>
      </w:r>
      <w:r>
        <w:rPr>
          <w:rFonts w:hint="eastAsia"/>
        </w:rPr>
        <w:t>у</w:t>
      </w:r>
      <w:r>
        <w:t></w:t>
      </w:r>
      <w:r>
        <w:t></w:t>
      </w:r>
      <w:r>
        <w:t></w:t>
      </w:r>
      <w:r>
        <w:t></w:t>
      </w:r>
      <w:r>
        <w:t></w:t>
      </w:r>
      <w:r>
        <w:t></w:t>
      </w:r>
      <w:r>
        <w:rPr>
          <w:rFonts w:hint="eastAsia"/>
        </w:rPr>
        <w:t>обстежуваних</w:t>
      </w:r>
      <w:r>
        <w:t></w:t>
      </w:r>
      <w:r>
        <w:rPr>
          <w:rFonts w:hint="eastAsia"/>
        </w:rPr>
        <w:t>дітей</w:t>
      </w:r>
      <w:r>
        <w:t></w:t>
      </w:r>
      <w:r>
        <w:rPr>
          <w:rFonts w:hint="eastAsia"/>
        </w:rPr>
        <w:t>спостерігалося</w:t>
      </w:r>
      <w:r>
        <w:t></w:t>
      </w:r>
      <w:r>
        <w:rPr>
          <w:rFonts w:hint="eastAsia"/>
        </w:rPr>
        <w:t>незначне</w:t>
      </w:r>
      <w:r>
        <w:t></w:t>
      </w:r>
      <w:r>
        <w:rPr>
          <w:rFonts w:hint="eastAsia"/>
        </w:rPr>
        <w:t>підвищення</w:t>
      </w:r>
      <w:r>
        <w:t></w:t>
      </w:r>
      <w:r>
        <w:rPr>
          <w:rFonts w:hint="eastAsia"/>
        </w:rPr>
        <w:t>м’язового</w:t>
      </w:r>
      <w:r>
        <w:t></w:t>
      </w:r>
      <w:r>
        <w:rPr>
          <w:rFonts w:hint="eastAsia"/>
        </w:rPr>
        <w:t>тонусу</w:t>
      </w:r>
      <w:r>
        <w:t></w:t>
      </w:r>
      <w:r>
        <w:t></w:t>
      </w:r>
      <w:r>
        <w:rPr>
          <w:rFonts w:hint="eastAsia"/>
        </w:rPr>
        <w:t>Ригідності</w:t>
      </w:r>
      <w:r>
        <w:t></w:t>
      </w:r>
      <w:r>
        <w:rPr>
          <w:rFonts w:hint="eastAsia"/>
        </w:rPr>
        <w:t>м’язів</w:t>
      </w:r>
      <w:r>
        <w:t></w:t>
      </w:r>
      <w:r>
        <w:rPr>
          <w:rFonts w:hint="eastAsia"/>
        </w:rPr>
        <w:t>задньої</w:t>
      </w:r>
      <w:r>
        <w:t></w:t>
      </w:r>
      <w:r>
        <w:rPr>
          <w:rFonts w:hint="eastAsia"/>
        </w:rPr>
        <w:t>поверхні</w:t>
      </w:r>
      <w:r>
        <w:t></w:t>
      </w:r>
      <w:r>
        <w:rPr>
          <w:rFonts w:hint="eastAsia"/>
        </w:rPr>
        <w:t>стегна</w:t>
      </w:r>
      <w:r>
        <w:t></w:t>
      </w:r>
      <w:r>
        <w:rPr>
          <w:rFonts w:hint="eastAsia"/>
        </w:rPr>
        <w:t>не</w:t>
      </w:r>
      <w:r>
        <w:t></w:t>
      </w:r>
      <w:r>
        <w:rPr>
          <w:rFonts w:hint="eastAsia"/>
        </w:rPr>
        <w:t>спостерігалося</w:t>
      </w:r>
      <w:r>
        <w:t></w:t>
      </w:r>
      <w:r>
        <w:t></w:t>
      </w:r>
      <w:r>
        <w:rPr>
          <w:rFonts w:hint="eastAsia"/>
        </w:rPr>
        <w:t>проте</w:t>
      </w:r>
      <w:r>
        <w:t></w:t>
      </w:r>
      <w:r>
        <w:rPr>
          <w:rFonts w:hint="eastAsia"/>
        </w:rPr>
        <w:t>у</w:t>
      </w:r>
      <w:r>
        <w:t></w:t>
      </w:r>
      <w:r>
        <w:rPr>
          <w:rFonts w:hint="eastAsia"/>
        </w:rPr>
        <w:t>більшої</w:t>
      </w:r>
      <w:r>
        <w:t></w:t>
      </w:r>
      <w:r>
        <w:rPr>
          <w:rFonts w:hint="eastAsia"/>
        </w:rPr>
        <w:t>половини</w:t>
      </w:r>
      <w:r>
        <w:t></w:t>
      </w:r>
      <w:r>
        <w:rPr>
          <w:rFonts w:hint="eastAsia"/>
        </w:rPr>
        <w:t>дітей</w:t>
      </w:r>
      <w:r>
        <w:t></w:t>
      </w:r>
      <w:r>
        <w:t></w:t>
      </w:r>
      <w:r>
        <w:t></w:t>
      </w:r>
      <w:r>
        <w:t></w:t>
      </w:r>
      <w:r>
        <w:t></w:t>
      </w:r>
      <w:r>
        <w:t></w:t>
      </w:r>
      <w:r>
        <w:t></w:t>
      </w:r>
      <w:r>
        <w:t></w:t>
      </w:r>
      <w:r>
        <w:rPr>
          <w:rFonts w:hint="eastAsia"/>
        </w:rPr>
        <w:t>відмічався</w:t>
      </w:r>
      <w:r>
        <w:t></w:t>
      </w:r>
      <w:r>
        <w:rPr>
          <w:rFonts w:hint="eastAsia"/>
        </w:rPr>
        <w:t>високий</w:t>
      </w:r>
      <w:r>
        <w:t></w:t>
      </w:r>
      <w:r>
        <w:rPr>
          <w:rFonts w:hint="eastAsia"/>
        </w:rPr>
        <w:t>м’язовий</w:t>
      </w:r>
      <w:r>
        <w:t></w:t>
      </w:r>
      <w:r>
        <w:rPr>
          <w:rFonts w:hint="eastAsia"/>
        </w:rPr>
        <w:t>тонус</w:t>
      </w:r>
      <w:r>
        <w:t></w:t>
      </w:r>
      <w:r>
        <w:t></w:t>
      </w:r>
      <w:r>
        <w:rPr>
          <w:rFonts w:hint="eastAsia"/>
        </w:rPr>
        <w:t>при</w:t>
      </w:r>
      <w:r>
        <w:t></w:t>
      </w:r>
      <w:r>
        <w:rPr>
          <w:rFonts w:hint="eastAsia"/>
        </w:rPr>
        <w:t>якому</w:t>
      </w:r>
      <w:r>
        <w:t></w:t>
      </w:r>
      <w:r>
        <w:rPr>
          <w:rFonts w:hint="eastAsia"/>
        </w:rPr>
        <w:t>навіть</w:t>
      </w:r>
      <w:r>
        <w:t></w:t>
      </w:r>
      <w:r>
        <w:rPr>
          <w:rFonts w:hint="eastAsia"/>
        </w:rPr>
        <w:t>пасивні</w:t>
      </w:r>
      <w:r>
        <w:t></w:t>
      </w:r>
      <w:r>
        <w:rPr>
          <w:rFonts w:hint="eastAsia"/>
        </w:rPr>
        <w:t>рухи</w:t>
      </w:r>
      <w:r>
        <w:t></w:t>
      </w:r>
      <w:r>
        <w:rPr>
          <w:rFonts w:hint="eastAsia"/>
        </w:rPr>
        <w:t>у</w:t>
      </w:r>
      <w:r>
        <w:t></w:t>
      </w:r>
      <w:r>
        <w:rPr>
          <w:rFonts w:hint="eastAsia"/>
        </w:rPr>
        <w:t>суглобах</w:t>
      </w:r>
      <w:r>
        <w:t></w:t>
      </w:r>
      <w:r>
        <w:rPr>
          <w:rFonts w:hint="eastAsia"/>
        </w:rPr>
        <w:t>ускладнені</w:t>
      </w:r>
      <w:r>
        <w:t></w:t>
      </w:r>
      <w:r>
        <w:t></w:t>
      </w:r>
      <w:r>
        <w:rPr>
          <w:rFonts w:hint="eastAsia"/>
        </w:rPr>
        <w:t>Незначне</w:t>
      </w:r>
      <w:r>
        <w:t></w:t>
      </w:r>
      <w:r>
        <w:rPr>
          <w:rFonts w:hint="eastAsia"/>
        </w:rPr>
        <w:t>підвищення</w:t>
      </w:r>
      <w:r>
        <w:t></w:t>
      </w:r>
      <w:r>
        <w:rPr>
          <w:rFonts w:hint="eastAsia"/>
        </w:rPr>
        <w:t>м’язового</w:t>
      </w:r>
      <w:r>
        <w:t></w:t>
      </w:r>
      <w:r>
        <w:rPr>
          <w:rFonts w:hint="eastAsia"/>
        </w:rPr>
        <w:t>тонусу</w:t>
      </w:r>
      <w:r>
        <w:t></w:t>
      </w:r>
      <w:r>
        <w:rPr>
          <w:rFonts w:hint="eastAsia"/>
        </w:rPr>
        <w:t>наявне</w:t>
      </w:r>
      <w:r>
        <w:t></w:t>
      </w:r>
      <w:r>
        <w:rPr>
          <w:rFonts w:hint="eastAsia"/>
        </w:rPr>
        <w:t>у</w:t>
      </w:r>
      <w:r>
        <w:t></w:t>
      </w:r>
      <w:r>
        <w:t></w:t>
      </w:r>
      <w:r>
        <w:t></w:t>
      </w:r>
      <w:r>
        <w:t></w:t>
      </w:r>
      <w:r>
        <w:t></w:t>
      </w:r>
      <w:r>
        <w:t></w:t>
      </w:r>
      <w:r>
        <w:rPr>
          <w:rFonts w:hint="eastAsia"/>
        </w:rPr>
        <w:t>дітей</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немає</w:t>
      </w:r>
      <w:r>
        <w:t></w:t>
      </w:r>
      <w:r>
        <w:rPr>
          <w:rFonts w:hint="eastAsia"/>
        </w:rPr>
        <w:t>жодної</w:t>
      </w:r>
      <w:r>
        <w:t></w:t>
      </w:r>
      <w:r>
        <w:rPr>
          <w:rFonts w:hint="eastAsia"/>
        </w:rPr>
        <w:t>дитини</w:t>
      </w:r>
      <w:r>
        <w:t></w:t>
      </w:r>
      <w:r>
        <w:rPr>
          <w:rFonts w:hint="eastAsia"/>
        </w:rPr>
        <w:t>з</w:t>
      </w:r>
      <w:r>
        <w:t></w:t>
      </w:r>
      <w:r>
        <w:rPr>
          <w:rFonts w:hint="eastAsia"/>
        </w:rPr>
        <w:t>нормальним</w:t>
      </w:r>
      <w:r>
        <w:t></w:t>
      </w:r>
      <w:r>
        <w:rPr>
          <w:rFonts w:hint="eastAsia"/>
        </w:rPr>
        <w:t>м’язовим</w:t>
      </w:r>
      <w:r>
        <w:t></w:t>
      </w:r>
      <w:r>
        <w:rPr>
          <w:rFonts w:hint="eastAsia"/>
        </w:rPr>
        <w:t>тонусом</w:t>
      </w:r>
      <w:r>
        <w:t></w:t>
      </w:r>
    </w:p>
    <w:p w:rsidR="00C8073C" w:rsidRDefault="00C8073C" w:rsidP="00C8073C">
      <w:r>
        <w:t></w:t>
      </w:r>
      <w:r>
        <w:tab/>
      </w:r>
      <w:r>
        <w:rPr>
          <w:rFonts w:hint="eastAsia"/>
        </w:rPr>
        <w:t>знижена</w:t>
      </w:r>
      <w:r>
        <w:t></w:t>
      </w:r>
      <w:r>
        <w:rPr>
          <w:rFonts w:hint="eastAsia"/>
        </w:rPr>
        <w:t>рухливість</w:t>
      </w:r>
      <w:r>
        <w:t></w:t>
      </w:r>
      <w:r>
        <w:rPr>
          <w:rFonts w:hint="eastAsia"/>
        </w:rPr>
        <w:t>кульшового</w:t>
      </w:r>
      <w:r>
        <w:t></w:t>
      </w:r>
      <w:r>
        <w:rPr>
          <w:rFonts w:hint="eastAsia"/>
        </w:rPr>
        <w:t>суглобу</w:t>
      </w:r>
      <w:r>
        <w:t></w:t>
      </w:r>
      <w:r>
        <w:rPr>
          <w:rFonts w:hint="eastAsia"/>
        </w:rPr>
        <w:t>більш</w:t>
      </w:r>
      <w:r>
        <w:t></w:t>
      </w:r>
      <w:r>
        <w:rPr>
          <w:rFonts w:hint="eastAsia"/>
        </w:rPr>
        <w:t>як</w:t>
      </w:r>
      <w:r>
        <w:t></w:t>
      </w:r>
      <w:r>
        <w:rPr>
          <w:rFonts w:hint="eastAsia"/>
        </w:rPr>
        <w:t>у</w:t>
      </w:r>
      <w:r>
        <w:t></w:t>
      </w:r>
      <w:r>
        <w:t></w:t>
      </w:r>
      <w:r>
        <w:t></w:t>
      </w:r>
      <w:r>
        <w:t></w:t>
      </w:r>
      <w:r>
        <w:t></w:t>
      </w:r>
      <w:r>
        <w:t></w:t>
      </w:r>
      <w:r>
        <w:rPr>
          <w:rFonts w:hint="eastAsia"/>
        </w:rPr>
        <w:t>дітей</w:t>
      </w:r>
      <w:r>
        <w:t></w:t>
      </w:r>
      <w:r>
        <w:t></w:t>
      </w:r>
      <w:r>
        <w:rPr>
          <w:rFonts w:hint="eastAsia"/>
        </w:rPr>
        <w:t>Лише</w:t>
      </w:r>
      <w:r>
        <w:t></w:t>
      </w:r>
      <w:r>
        <w:rPr>
          <w:rFonts w:hint="eastAsia"/>
        </w:rPr>
        <w:t>у</w:t>
      </w:r>
      <w:r>
        <w:t></w:t>
      </w:r>
      <w:r>
        <w:t></w:t>
      </w:r>
      <w:r>
        <w:t></w:t>
      </w:r>
      <w:r>
        <w:t></w:t>
      </w:r>
      <w:r>
        <w:t></w:t>
      </w:r>
      <w:r>
        <w:t></w:t>
      </w:r>
      <w:r>
        <w:t></w:t>
      </w:r>
      <w:r>
        <w:rPr>
          <w:rFonts w:hint="eastAsia"/>
        </w:rPr>
        <w:t>дітей</w:t>
      </w:r>
      <w:r>
        <w:t></w:t>
      </w:r>
      <w:r>
        <w:rPr>
          <w:rFonts w:hint="eastAsia"/>
        </w:rPr>
        <w:t>у</w:t>
      </w:r>
      <w:r>
        <w:t></w:t>
      </w:r>
      <w:r>
        <w:rPr>
          <w:rFonts w:hint="eastAsia"/>
        </w:rPr>
        <w:t>нормі</w:t>
      </w:r>
      <w:r>
        <w:t></w:t>
      </w:r>
      <w:r>
        <w:rPr>
          <w:rFonts w:hint="eastAsia"/>
        </w:rPr>
        <w:t>наявне</w:t>
      </w:r>
      <w:r>
        <w:t></w:t>
      </w:r>
      <w:r>
        <w:rPr>
          <w:rFonts w:hint="eastAsia"/>
        </w:rPr>
        <w:t>активне</w:t>
      </w:r>
      <w:r>
        <w:t></w:t>
      </w:r>
      <w:r>
        <w:rPr>
          <w:rFonts w:hint="eastAsia"/>
        </w:rPr>
        <w:t>згинання</w:t>
      </w:r>
      <w:r>
        <w:t></w:t>
      </w:r>
      <w:r>
        <w:rPr>
          <w:rFonts w:hint="eastAsia"/>
        </w:rPr>
        <w:t>і</w:t>
      </w:r>
      <w:r>
        <w:t></w:t>
      </w:r>
      <w:r>
        <w:rPr>
          <w:rFonts w:hint="eastAsia"/>
        </w:rPr>
        <w:t>у</w:t>
      </w:r>
      <w:r>
        <w:t></w:t>
      </w:r>
      <w:r>
        <w:t></w:t>
      </w:r>
      <w:r>
        <w:t></w:t>
      </w:r>
      <w:r>
        <w:t></w:t>
      </w:r>
      <w:r>
        <w:t></w:t>
      </w:r>
      <w:r>
        <w:t></w:t>
      </w:r>
      <w:r>
        <w:rPr>
          <w:rFonts w:hint="eastAsia"/>
        </w:rPr>
        <w:t>–</w:t>
      </w:r>
      <w:r>
        <w:t></w:t>
      </w:r>
      <w:r>
        <w:rPr>
          <w:rFonts w:hint="eastAsia"/>
        </w:rPr>
        <w:t>пасивне</w:t>
      </w:r>
      <w:r>
        <w:t></w:t>
      </w:r>
      <w:r>
        <w:rPr>
          <w:rFonts w:hint="eastAsia"/>
        </w:rPr>
        <w:t>згинання</w:t>
      </w:r>
      <w:r>
        <w:t></w:t>
      </w:r>
      <w:r>
        <w:rPr>
          <w:rFonts w:hint="eastAsia"/>
        </w:rPr>
        <w:t>кульшового</w:t>
      </w:r>
      <w:r>
        <w:t></w:t>
      </w:r>
      <w:r>
        <w:rPr>
          <w:rFonts w:hint="eastAsia"/>
        </w:rPr>
        <w:t>суглоба</w:t>
      </w:r>
      <w:r>
        <w:t></w:t>
      </w:r>
    </w:p>
    <w:p w:rsidR="00C8073C" w:rsidRDefault="00C8073C" w:rsidP="00C8073C">
      <w:r>
        <w:t></w:t>
      </w:r>
      <w:r>
        <w:tab/>
      </w:r>
      <w:r>
        <w:rPr>
          <w:rFonts w:hint="eastAsia"/>
        </w:rPr>
        <w:t>при</w:t>
      </w:r>
      <w:r>
        <w:t></w:t>
      </w:r>
      <w:r>
        <w:rPr>
          <w:rFonts w:hint="eastAsia"/>
        </w:rPr>
        <w:t>дослідженні</w:t>
      </w:r>
      <w:r>
        <w:t></w:t>
      </w:r>
      <w:r>
        <w:rPr>
          <w:rFonts w:hint="eastAsia"/>
        </w:rPr>
        <w:t>рухів</w:t>
      </w:r>
      <w:r>
        <w:t></w:t>
      </w:r>
      <w:r>
        <w:rPr>
          <w:rFonts w:hint="eastAsia"/>
        </w:rPr>
        <w:t>у</w:t>
      </w:r>
      <w:r>
        <w:t></w:t>
      </w:r>
      <w:r>
        <w:rPr>
          <w:rFonts w:hint="eastAsia"/>
        </w:rPr>
        <w:t>колінному</w:t>
      </w:r>
      <w:r>
        <w:t></w:t>
      </w:r>
      <w:r>
        <w:rPr>
          <w:rFonts w:hint="eastAsia"/>
        </w:rPr>
        <w:t>суглобі</w:t>
      </w:r>
      <w:r>
        <w:t></w:t>
      </w:r>
      <w:r>
        <w:rPr>
          <w:rFonts w:hint="eastAsia"/>
        </w:rPr>
        <w:t>ми</w:t>
      </w:r>
      <w:r>
        <w:t></w:t>
      </w:r>
      <w:r>
        <w:rPr>
          <w:rFonts w:hint="eastAsia"/>
        </w:rPr>
        <w:t>дійшли</w:t>
      </w:r>
      <w:r>
        <w:t></w:t>
      </w:r>
      <w:r>
        <w:rPr>
          <w:rFonts w:hint="eastAsia"/>
        </w:rPr>
        <w:t>таких</w:t>
      </w:r>
      <w:r>
        <w:t></w:t>
      </w:r>
      <w:r>
        <w:rPr>
          <w:rFonts w:hint="eastAsia"/>
        </w:rPr>
        <w:t>результатів</w:t>
      </w:r>
      <w:r>
        <w:t></w:t>
      </w:r>
      <w:r>
        <w:t></w:t>
      </w:r>
      <w:r>
        <w:rPr>
          <w:rFonts w:hint="eastAsia"/>
        </w:rPr>
        <w:t>активне</w:t>
      </w:r>
      <w:r>
        <w:t></w:t>
      </w:r>
      <w:r>
        <w:rPr>
          <w:rFonts w:hint="eastAsia"/>
        </w:rPr>
        <w:t>згинання</w:t>
      </w:r>
      <w:r>
        <w:t></w:t>
      </w:r>
      <w:r>
        <w:rPr>
          <w:rFonts w:hint="eastAsia"/>
        </w:rPr>
        <w:t>знижене</w:t>
      </w:r>
      <w:r>
        <w:t></w:t>
      </w:r>
      <w:r>
        <w:rPr>
          <w:rFonts w:hint="eastAsia"/>
        </w:rPr>
        <w:t>у</w:t>
      </w:r>
      <w:r>
        <w:t></w:t>
      </w:r>
      <w:r>
        <w:t></w:t>
      </w:r>
      <w:r>
        <w:t></w:t>
      </w:r>
      <w:r>
        <w:t></w:t>
      </w:r>
      <w:r>
        <w:t></w:t>
      </w:r>
      <w:r>
        <w:t></w:t>
      </w:r>
      <w:r>
        <w:t></w:t>
      </w:r>
      <w:r>
        <w:t></w:t>
      </w:r>
      <w:r>
        <w:t></w:t>
      </w:r>
      <w:r>
        <w:rPr>
          <w:rFonts w:hint="eastAsia"/>
        </w:rPr>
        <w:t>пасивне</w:t>
      </w:r>
      <w:r>
        <w:t></w:t>
      </w:r>
      <w:r>
        <w:rPr>
          <w:rFonts w:hint="eastAsia"/>
        </w:rPr>
        <w:t>–</w:t>
      </w:r>
      <w:r>
        <w:t></w:t>
      </w:r>
      <w:r>
        <w:rPr>
          <w:rFonts w:hint="eastAsia"/>
        </w:rPr>
        <w:t>у</w:t>
      </w:r>
      <w:r>
        <w:t></w:t>
      </w:r>
      <w:r>
        <w:t></w:t>
      </w:r>
      <w:r>
        <w:t></w:t>
      </w:r>
      <w:r>
        <w:t></w:t>
      </w:r>
      <w:r>
        <w:t></w:t>
      </w:r>
      <w:r>
        <w:t></w:t>
      </w:r>
      <w:r>
        <w:t></w:t>
      </w:r>
      <w:r>
        <w:t></w:t>
      </w:r>
      <w:r>
        <w:t></w:t>
      </w:r>
      <w:r>
        <w:rPr>
          <w:rFonts w:hint="eastAsia"/>
        </w:rPr>
        <w:t>Розгинання</w:t>
      </w:r>
      <w:r>
        <w:t></w:t>
      </w:r>
      <w:r>
        <w:rPr>
          <w:rFonts w:hint="eastAsia"/>
        </w:rPr>
        <w:t>активне</w:t>
      </w:r>
      <w:r>
        <w:t></w:t>
      </w:r>
      <w:r>
        <w:rPr>
          <w:rFonts w:hint="eastAsia"/>
        </w:rPr>
        <w:t>знижене</w:t>
      </w:r>
      <w:r>
        <w:t></w:t>
      </w:r>
      <w:r>
        <w:rPr>
          <w:rFonts w:hint="eastAsia"/>
        </w:rPr>
        <w:t>у</w:t>
      </w:r>
      <w:r>
        <w:t></w:t>
      </w:r>
      <w:r>
        <w:t></w:t>
      </w:r>
      <w:r>
        <w:t></w:t>
      </w:r>
      <w:r>
        <w:t></w:t>
      </w:r>
      <w:r>
        <w:t></w:t>
      </w:r>
      <w:r>
        <w:t></w:t>
      </w:r>
      <w:r>
        <w:t></w:t>
      </w:r>
      <w:r>
        <w:rPr>
          <w:rFonts w:hint="eastAsia"/>
        </w:rPr>
        <w:t>пасивне</w:t>
      </w:r>
      <w:r>
        <w:t></w:t>
      </w:r>
      <w:r>
        <w:rPr>
          <w:rFonts w:hint="eastAsia"/>
        </w:rPr>
        <w:t>–</w:t>
      </w:r>
      <w:r>
        <w:t></w:t>
      </w:r>
      <w:r>
        <w:rPr>
          <w:rFonts w:hint="eastAsia"/>
        </w:rPr>
        <w:t>у</w:t>
      </w:r>
      <w:r>
        <w:t></w:t>
      </w:r>
      <w:r>
        <w:t></w:t>
      </w:r>
      <w:r>
        <w:t></w:t>
      </w:r>
      <w:r>
        <w:t></w:t>
      </w:r>
      <w:r>
        <w:t></w:t>
      </w:r>
      <w:r>
        <w:t></w:t>
      </w:r>
      <w:r>
        <w:t></w:t>
      </w:r>
      <w:r>
        <w:t></w:t>
      </w:r>
    </w:p>
    <w:p w:rsidR="00C8073C" w:rsidRDefault="00C8073C" w:rsidP="00C8073C">
      <w:r>
        <w:t></w:t>
      </w:r>
      <w:r>
        <w:tab/>
      </w:r>
      <w:r>
        <w:rPr>
          <w:rFonts w:hint="eastAsia"/>
        </w:rPr>
        <w:t>при</w:t>
      </w:r>
      <w:r>
        <w:t></w:t>
      </w:r>
      <w:r>
        <w:rPr>
          <w:rFonts w:hint="eastAsia"/>
        </w:rPr>
        <w:t>цьому</w:t>
      </w:r>
      <w:r>
        <w:t></w:t>
      </w:r>
      <w:r>
        <w:t></w:t>
      </w:r>
      <w:r>
        <w:t></w:t>
      </w:r>
      <w:r>
        <w:t></w:t>
      </w:r>
      <w:r>
        <w:t></w:t>
      </w:r>
      <w:r>
        <w:t></w:t>
      </w:r>
      <w:r>
        <w:t></w:t>
      </w:r>
      <w:r>
        <w:t></w:t>
      </w:r>
      <w:r>
        <w:rPr>
          <w:rFonts w:hint="eastAsia"/>
        </w:rPr>
        <w:t>дітей</w:t>
      </w:r>
      <w:r>
        <w:t></w:t>
      </w:r>
      <w:r>
        <w:rPr>
          <w:rFonts w:hint="eastAsia"/>
        </w:rPr>
        <w:t>з</w:t>
      </w:r>
      <w:r>
        <w:t></w:t>
      </w:r>
      <w:r>
        <w:rPr>
          <w:rFonts w:hint="eastAsia"/>
        </w:rPr>
        <w:t>церебральним</w:t>
      </w:r>
      <w:r>
        <w:t></w:t>
      </w:r>
      <w:r>
        <w:rPr>
          <w:rFonts w:hint="eastAsia"/>
        </w:rPr>
        <w:t>паралічем</w:t>
      </w:r>
      <w:r>
        <w:t></w:t>
      </w:r>
      <w:r>
        <w:rPr>
          <w:rFonts w:hint="eastAsia"/>
        </w:rPr>
        <w:t>можуть</w:t>
      </w:r>
      <w:r>
        <w:t></w:t>
      </w:r>
      <w:r>
        <w:rPr>
          <w:rFonts w:hint="eastAsia"/>
        </w:rPr>
        <w:t>нормально</w:t>
      </w:r>
      <w:r>
        <w:t></w:t>
      </w:r>
      <w:r>
        <w:rPr>
          <w:rFonts w:hint="eastAsia"/>
        </w:rPr>
        <w:t>виконувати</w:t>
      </w:r>
      <w:r>
        <w:t></w:t>
      </w:r>
      <w:r>
        <w:rPr>
          <w:rFonts w:hint="eastAsia"/>
        </w:rPr>
        <w:t>активне</w:t>
      </w:r>
      <w:r>
        <w:t></w:t>
      </w:r>
      <w:r>
        <w:rPr>
          <w:rFonts w:hint="eastAsia"/>
        </w:rPr>
        <w:t>згинання</w:t>
      </w:r>
      <w:r>
        <w:t></w:t>
      </w:r>
      <w:r>
        <w:rPr>
          <w:rFonts w:hint="eastAsia"/>
        </w:rPr>
        <w:t>і</w:t>
      </w:r>
      <w:r>
        <w:t></w:t>
      </w:r>
      <w:r>
        <w:t></w:t>
      </w:r>
      <w:r>
        <w:t></w:t>
      </w:r>
      <w:r>
        <w:t></w:t>
      </w:r>
      <w:r>
        <w:t></w:t>
      </w:r>
      <w:r>
        <w:rPr>
          <w:rFonts w:hint="eastAsia"/>
        </w:rPr>
        <w:t>–</w:t>
      </w:r>
      <w:r>
        <w:t></w:t>
      </w:r>
      <w:r>
        <w:rPr>
          <w:rFonts w:hint="eastAsia"/>
        </w:rPr>
        <w:t>розгинання</w:t>
      </w:r>
      <w:r>
        <w:t></w:t>
      </w:r>
      <w:r>
        <w:t></w:t>
      </w:r>
      <w:r>
        <w:rPr>
          <w:rFonts w:hint="eastAsia"/>
        </w:rPr>
        <w:t>Пасивне</w:t>
      </w:r>
      <w:r>
        <w:t></w:t>
      </w:r>
      <w:r>
        <w:rPr>
          <w:rFonts w:hint="eastAsia"/>
        </w:rPr>
        <w:t>згинання</w:t>
      </w:r>
      <w:r>
        <w:t></w:t>
      </w:r>
      <w:r>
        <w:rPr>
          <w:rFonts w:hint="eastAsia"/>
        </w:rPr>
        <w:t>у</w:t>
      </w:r>
      <w:r>
        <w:t></w:t>
      </w:r>
      <w:r>
        <w:rPr>
          <w:rFonts w:hint="eastAsia"/>
        </w:rPr>
        <w:t>нормі</w:t>
      </w:r>
      <w:r>
        <w:t></w:t>
      </w:r>
      <w:r>
        <w:rPr>
          <w:rFonts w:hint="eastAsia"/>
        </w:rPr>
        <w:t>виконують</w:t>
      </w:r>
      <w:r>
        <w:t></w:t>
      </w:r>
      <w:r>
        <w:t></w:t>
      </w:r>
      <w:r>
        <w:t></w:t>
      </w:r>
      <w:r>
        <w:t></w:t>
      </w:r>
      <w:r>
        <w:t></w:t>
      </w:r>
      <w:r>
        <w:t></w:t>
      </w:r>
      <w:r>
        <w:t></w:t>
      </w:r>
      <w:r>
        <w:t></w:t>
      </w:r>
      <w:r>
        <w:rPr>
          <w:rFonts w:hint="eastAsia"/>
        </w:rPr>
        <w:t>дітей</w:t>
      </w:r>
      <w:r>
        <w:t></w:t>
      </w:r>
      <w:r>
        <w:t></w:t>
      </w:r>
      <w:r>
        <w:rPr>
          <w:rFonts w:hint="eastAsia"/>
        </w:rPr>
        <w:t>розгинання</w:t>
      </w:r>
      <w:r>
        <w:t></w:t>
      </w:r>
      <w:r>
        <w:rPr>
          <w:rFonts w:hint="eastAsia"/>
        </w:rPr>
        <w:t>–</w:t>
      </w:r>
      <w:r>
        <w:t></w:t>
      </w:r>
      <w:r>
        <w:t></w:t>
      </w:r>
      <w:r>
        <w:t></w:t>
      </w:r>
      <w:r>
        <w:t></w:t>
      </w:r>
      <w:r>
        <w:t></w:t>
      </w:r>
      <w:r>
        <w:t></w:t>
      </w:r>
      <w:r>
        <w:t></w:t>
      </w:r>
      <w:r>
        <w:t></w:t>
      </w:r>
    </w:p>
    <w:p w:rsidR="00C8073C" w:rsidRDefault="00C8073C" w:rsidP="00C8073C">
      <w:r>
        <w:t></w:t>
      </w:r>
      <w:r>
        <w:tab/>
      </w:r>
      <w:r>
        <w:rPr>
          <w:rFonts w:hint="eastAsia"/>
        </w:rPr>
        <w:t>у</w:t>
      </w:r>
      <w:r>
        <w:t></w:t>
      </w:r>
      <w:r>
        <w:t></w:t>
      </w:r>
      <w:r>
        <w:t></w:t>
      </w:r>
      <w:r>
        <w:t></w:t>
      </w:r>
      <w:r>
        <w:t></w:t>
      </w:r>
      <w:r>
        <w:rPr>
          <w:rFonts w:hint="eastAsia"/>
        </w:rPr>
        <w:t>дітей</w:t>
      </w:r>
      <w:r>
        <w:t></w:t>
      </w:r>
      <w:r>
        <w:rPr>
          <w:rFonts w:hint="eastAsia"/>
        </w:rPr>
        <w:t>є</w:t>
      </w:r>
      <w:r>
        <w:t></w:t>
      </w:r>
      <w:r>
        <w:rPr>
          <w:rFonts w:hint="eastAsia"/>
        </w:rPr>
        <w:t>туго</w:t>
      </w:r>
      <w:r>
        <w:t></w:t>
      </w:r>
      <w:r>
        <w:rPr>
          <w:rFonts w:hint="eastAsia"/>
        </w:rPr>
        <w:t>рухливість</w:t>
      </w:r>
      <w:r>
        <w:t></w:t>
      </w:r>
      <w:r>
        <w:rPr>
          <w:rFonts w:hint="eastAsia"/>
        </w:rPr>
        <w:t>плечового</w:t>
      </w:r>
      <w:r>
        <w:t></w:t>
      </w:r>
      <w:r>
        <w:rPr>
          <w:rFonts w:hint="eastAsia"/>
        </w:rPr>
        <w:t>суглобу</w:t>
      </w:r>
      <w:r>
        <w:t></w:t>
      </w:r>
      <w:r>
        <w:t></w:t>
      </w:r>
      <w:r>
        <w:t></w:t>
      </w:r>
      <w:r>
        <w:t></w:t>
      </w:r>
      <w:r>
        <w:t></w:t>
      </w:r>
      <w:r>
        <w:t></w:t>
      </w:r>
      <w:r>
        <w:t></w:t>
      </w:r>
      <w:r>
        <w:rPr>
          <w:rFonts w:hint="eastAsia"/>
        </w:rPr>
        <w:t>нормально</w:t>
      </w:r>
      <w:r>
        <w:t></w:t>
      </w:r>
      <w:r>
        <w:rPr>
          <w:rFonts w:hint="eastAsia"/>
        </w:rPr>
        <w:t>можуть</w:t>
      </w:r>
      <w:r>
        <w:t></w:t>
      </w:r>
      <w:r>
        <w:rPr>
          <w:rFonts w:hint="eastAsia"/>
        </w:rPr>
        <w:t>виконувати</w:t>
      </w:r>
      <w:r>
        <w:t></w:t>
      </w:r>
      <w:r>
        <w:rPr>
          <w:rFonts w:hint="eastAsia"/>
        </w:rPr>
        <w:t>активне</w:t>
      </w:r>
      <w:r>
        <w:t></w:t>
      </w:r>
      <w:r>
        <w:rPr>
          <w:rFonts w:hint="eastAsia"/>
        </w:rPr>
        <w:t>згинання</w:t>
      </w:r>
      <w:r>
        <w:t></w:t>
      </w:r>
      <w:r>
        <w:rPr>
          <w:rFonts w:hint="eastAsia"/>
        </w:rPr>
        <w:t>і</w:t>
      </w:r>
      <w:r>
        <w:t></w:t>
      </w:r>
      <w:r>
        <w:t></w:t>
      </w:r>
      <w:r>
        <w:t></w:t>
      </w:r>
      <w:r>
        <w:t></w:t>
      </w:r>
      <w:r>
        <w:t></w:t>
      </w:r>
      <w:r>
        <w:rPr>
          <w:rFonts w:hint="eastAsia"/>
        </w:rPr>
        <w:t>–</w:t>
      </w:r>
      <w:r>
        <w:t></w:t>
      </w:r>
      <w:r>
        <w:rPr>
          <w:rFonts w:hint="eastAsia"/>
        </w:rPr>
        <w:t>розгинання</w:t>
      </w:r>
      <w:r>
        <w:t></w:t>
      </w:r>
      <w:r>
        <w:t></w:t>
      </w:r>
      <w:r>
        <w:rPr>
          <w:rFonts w:hint="eastAsia"/>
        </w:rPr>
        <w:t>Активно</w:t>
      </w:r>
      <w:r>
        <w:t></w:t>
      </w:r>
      <w:r>
        <w:rPr>
          <w:rFonts w:hint="eastAsia"/>
        </w:rPr>
        <w:t>відводити</w:t>
      </w:r>
      <w:r>
        <w:t></w:t>
      </w:r>
      <w:r>
        <w:rPr>
          <w:rFonts w:hint="eastAsia"/>
        </w:rPr>
        <w:t>руку</w:t>
      </w:r>
      <w:r>
        <w:t></w:t>
      </w:r>
      <w:r>
        <w:rPr>
          <w:rFonts w:hint="eastAsia"/>
        </w:rPr>
        <w:t>в</w:t>
      </w:r>
      <w:r>
        <w:t></w:t>
      </w:r>
      <w:r>
        <w:rPr>
          <w:rFonts w:hint="eastAsia"/>
        </w:rPr>
        <w:t>плечовому</w:t>
      </w:r>
      <w:r>
        <w:t></w:t>
      </w:r>
      <w:r>
        <w:rPr>
          <w:rFonts w:hint="eastAsia"/>
        </w:rPr>
        <w:t>суглобі</w:t>
      </w:r>
      <w:r>
        <w:t></w:t>
      </w:r>
      <w:r>
        <w:rPr>
          <w:rFonts w:hint="eastAsia"/>
        </w:rPr>
        <w:t>можуть</w:t>
      </w:r>
      <w:r>
        <w:t></w:t>
      </w:r>
      <w:r>
        <w:t></w:t>
      </w:r>
      <w:r>
        <w:t></w:t>
      </w:r>
      <w:r>
        <w:t></w:t>
      </w:r>
      <w:r>
        <w:t></w:t>
      </w:r>
      <w:r>
        <w:t></w:t>
      </w:r>
      <w:r>
        <w:rPr>
          <w:rFonts w:hint="eastAsia"/>
        </w:rPr>
        <w:t>дітей</w:t>
      </w:r>
      <w:r>
        <w:t></w:t>
      </w:r>
      <w:r>
        <w:t></w:t>
      </w:r>
      <w:r>
        <w:rPr>
          <w:rFonts w:hint="eastAsia"/>
        </w:rPr>
        <w:t>Пасивне</w:t>
      </w:r>
      <w:r>
        <w:t></w:t>
      </w:r>
      <w:r>
        <w:rPr>
          <w:rFonts w:hint="eastAsia"/>
        </w:rPr>
        <w:t>відведення</w:t>
      </w:r>
      <w:r>
        <w:t></w:t>
      </w:r>
      <w:r>
        <w:rPr>
          <w:rFonts w:hint="eastAsia"/>
        </w:rPr>
        <w:t>показало</w:t>
      </w:r>
      <w:r>
        <w:t></w:t>
      </w:r>
      <w:r>
        <w:rPr>
          <w:rFonts w:hint="eastAsia"/>
        </w:rPr>
        <w:t>дещо</w:t>
      </w:r>
      <w:r>
        <w:t></w:t>
      </w:r>
      <w:r>
        <w:rPr>
          <w:rFonts w:hint="eastAsia"/>
        </w:rPr>
        <w:t>кращі</w:t>
      </w:r>
      <w:r>
        <w:t></w:t>
      </w:r>
      <w:r>
        <w:rPr>
          <w:rFonts w:hint="eastAsia"/>
        </w:rPr>
        <w:t>результати</w:t>
      </w:r>
      <w:r>
        <w:t></w:t>
      </w:r>
    </w:p>
    <w:p w:rsidR="00C8073C" w:rsidRDefault="00C8073C" w:rsidP="00C8073C">
      <w:r>
        <w:t></w:t>
      </w:r>
      <w:r>
        <w:tab/>
      </w:r>
      <w:r>
        <w:rPr>
          <w:rFonts w:hint="eastAsia"/>
        </w:rPr>
        <w:t>при</w:t>
      </w:r>
      <w:r>
        <w:t></w:t>
      </w:r>
      <w:r>
        <w:rPr>
          <w:rFonts w:hint="eastAsia"/>
        </w:rPr>
        <w:t>обстеженні</w:t>
      </w:r>
      <w:r>
        <w:t></w:t>
      </w:r>
      <w:r>
        <w:rPr>
          <w:rFonts w:hint="eastAsia"/>
        </w:rPr>
        <w:t>ліктьового</w:t>
      </w:r>
      <w:r>
        <w:t></w:t>
      </w:r>
      <w:r>
        <w:rPr>
          <w:rFonts w:hint="eastAsia"/>
        </w:rPr>
        <w:t>суглобу</w:t>
      </w:r>
      <w:r>
        <w:t></w:t>
      </w:r>
      <w:r>
        <w:rPr>
          <w:rFonts w:hint="eastAsia"/>
        </w:rPr>
        <w:t>виявлено</w:t>
      </w:r>
      <w:r>
        <w:t></w:t>
      </w:r>
      <w:r>
        <w:t></w:t>
      </w:r>
      <w:r>
        <w:rPr>
          <w:rFonts w:hint="eastAsia"/>
        </w:rPr>
        <w:t>що</w:t>
      </w:r>
      <w:r>
        <w:t></w:t>
      </w:r>
      <w:r>
        <w:rPr>
          <w:rFonts w:hint="eastAsia"/>
        </w:rPr>
        <w:t>контрактура</w:t>
      </w:r>
      <w:r>
        <w:t></w:t>
      </w:r>
      <w:r>
        <w:rPr>
          <w:rFonts w:hint="eastAsia"/>
        </w:rPr>
        <w:t>наявна</w:t>
      </w:r>
      <w:r>
        <w:t></w:t>
      </w:r>
      <w:r>
        <w:rPr>
          <w:rFonts w:hint="eastAsia"/>
        </w:rPr>
        <w:t>лише</w:t>
      </w:r>
      <w:r>
        <w:t></w:t>
      </w:r>
      <w:r>
        <w:rPr>
          <w:rFonts w:hint="eastAsia"/>
        </w:rPr>
        <w:t>у</w:t>
      </w:r>
      <w:r>
        <w:t></w:t>
      </w:r>
      <w:r>
        <w:t></w:t>
      </w:r>
      <w:r>
        <w:t></w:t>
      </w:r>
      <w:r>
        <w:t></w:t>
      </w:r>
      <w:r>
        <w:t></w:t>
      </w:r>
      <w:r>
        <w:rPr>
          <w:rFonts w:hint="eastAsia"/>
        </w:rPr>
        <w:t>дітей</w:t>
      </w:r>
      <w:r>
        <w:t></w:t>
      </w:r>
      <w:r>
        <w:t></w:t>
      </w:r>
      <w:r>
        <w:rPr>
          <w:rFonts w:hint="eastAsia"/>
        </w:rPr>
        <w:t>Функцію</w:t>
      </w:r>
      <w:r>
        <w:t></w:t>
      </w:r>
      <w:r>
        <w:rPr>
          <w:rFonts w:hint="eastAsia"/>
        </w:rPr>
        <w:t>згинання</w:t>
      </w:r>
      <w:r>
        <w:t></w:t>
      </w:r>
      <w:r>
        <w:rPr>
          <w:rFonts w:hint="eastAsia"/>
        </w:rPr>
        <w:t>успішно</w:t>
      </w:r>
      <w:r>
        <w:t></w:t>
      </w:r>
      <w:r>
        <w:rPr>
          <w:rFonts w:hint="eastAsia"/>
        </w:rPr>
        <w:t>виконують</w:t>
      </w:r>
      <w:r>
        <w:t></w:t>
      </w:r>
      <w:r>
        <w:rPr>
          <w:rFonts w:hint="eastAsia"/>
        </w:rPr>
        <w:t>активно</w:t>
      </w:r>
      <w:r>
        <w:t></w:t>
      </w:r>
      <w:r>
        <w:t></w:t>
      </w:r>
      <w:r>
        <w:t></w:t>
      </w:r>
      <w:r>
        <w:t></w:t>
      </w:r>
      <w:r>
        <w:t></w:t>
      </w:r>
      <w:r>
        <w:t></w:t>
      </w:r>
      <w:r>
        <w:rPr>
          <w:rFonts w:hint="eastAsia"/>
        </w:rPr>
        <w:t>обстежених</w:t>
      </w:r>
      <w:r>
        <w:t></w:t>
      </w:r>
      <w:r>
        <w:rPr>
          <w:rFonts w:hint="eastAsia"/>
        </w:rPr>
        <w:t>дітей</w:t>
      </w:r>
      <w:r>
        <w:t></w:t>
      </w:r>
      <w:r>
        <w:t></w:t>
      </w:r>
      <w:r>
        <w:rPr>
          <w:rFonts w:hint="eastAsia"/>
        </w:rPr>
        <w:t>пасивно</w:t>
      </w:r>
      <w:r>
        <w:t></w:t>
      </w:r>
      <w:r>
        <w:rPr>
          <w:rFonts w:hint="eastAsia"/>
        </w:rPr>
        <w:t>–</w:t>
      </w:r>
      <w:r>
        <w:t></w:t>
      </w:r>
      <w:r>
        <w:t></w:t>
      </w:r>
      <w:r>
        <w:t></w:t>
      </w:r>
      <w:r>
        <w:t></w:t>
      </w:r>
      <w:r>
        <w:t></w:t>
      </w:r>
      <w:r>
        <w:t></w:t>
      </w:r>
      <w:r>
        <w:t></w:t>
      </w:r>
      <w:r>
        <w:rPr>
          <w:rFonts w:hint="eastAsia"/>
        </w:rPr>
        <w:t>При</w:t>
      </w:r>
      <w:r>
        <w:t></w:t>
      </w:r>
      <w:r>
        <w:rPr>
          <w:rFonts w:hint="eastAsia"/>
        </w:rPr>
        <w:t>активному</w:t>
      </w:r>
      <w:r>
        <w:t></w:t>
      </w:r>
      <w:r>
        <w:rPr>
          <w:rFonts w:hint="eastAsia"/>
        </w:rPr>
        <w:t>розгинанні</w:t>
      </w:r>
      <w:r>
        <w:t></w:t>
      </w:r>
      <w:r>
        <w:rPr>
          <w:rFonts w:hint="eastAsia"/>
        </w:rPr>
        <w:t>успішно</w:t>
      </w:r>
      <w:r>
        <w:t></w:t>
      </w:r>
      <w:r>
        <w:rPr>
          <w:rFonts w:hint="eastAsia"/>
        </w:rPr>
        <w:t>справилися</w:t>
      </w:r>
      <w:r>
        <w:t></w:t>
      </w:r>
      <w:r>
        <w:rPr>
          <w:rFonts w:hint="eastAsia"/>
        </w:rPr>
        <w:t>з</w:t>
      </w:r>
      <w:r>
        <w:t></w:t>
      </w:r>
      <w:r>
        <w:rPr>
          <w:rFonts w:hint="eastAsia"/>
        </w:rPr>
        <w:t>поставленим</w:t>
      </w:r>
      <w:r>
        <w:t></w:t>
      </w:r>
      <w:r>
        <w:rPr>
          <w:rFonts w:hint="eastAsia"/>
        </w:rPr>
        <w:t>завданням</w:t>
      </w:r>
      <w:r>
        <w:t></w:t>
      </w:r>
      <w:r>
        <w:t></w:t>
      </w:r>
      <w:r>
        <w:t></w:t>
      </w:r>
      <w:r>
        <w:t></w:t>
      </w:r>
      <w:r>
        <w:t></w:t>
      </w:r>
      <w:r>
        <w:t></w:t>
      </w:r>
      <w:r>
        <w:rPr>
          <w:rFonts w:hint="eastAsia"/>
        </w:rPr>
        <w:t>дітей</w:t>
      </w:r>
      <w:r>
        <w:t></w:t>
      </w:r>
      <w:r>
        <w:t></w:t>
      </w:r>
      <w:r>
        <w:rPr>
          <w:rFonts w:hint="eastAsia"/>
        </w:rPr>
        <w:t>при</w:t>
      </w:r>
      <w:r>
        <w:t></w:t>
      </w:r>
      <w:r>
        <w:rPr>
          <w:rFonts w:hint="eastAsia"/>
        </w:rPr>
        <w:t>пасивному</w:t>
      </w:r>
      <w:r>
        <w:t></w:t>
      </w:r>
      <w:r>
        <w:rPr>
          <w:rFonts w:hint="eastAsia"/>
        </w:rPr>
        <w:t>розгинанні</w:t>
      </w:r>
      <w:r>
        <w:t></w:t>
      </w:r>
      <w:r>
        <w:rPr>
          <w:rFonts w:hint="eastAsia"/>
        </w:rPr>
        <w:t>–</w:t>
      </w:r>
      <w:r>
        <w:t></w:t>
      </w:r>
      <w:r>
        <w:t></w:t>
      </w:r>
      <w:r>
        <w:t></w:t>
      </w:r>
      <w:r>
        <w:t></w:t>
      </w:r>
      <w:r>
        <w:t></w:t>
      </w:r>
      <w:r>
        <w:t></w:t>
      </w:r>
    </w:p>
    <w:p w:rsidR="00C8073C" w:rsidRDefault="00C8073C" w:rsidP="00C8073C">
      <w:r>
        <w:t></w:t>
      </w:r>
      <w:r>
        <w:t></w:t>
      </w:r>
      <w:r>
        <w:tab/>
      </w:r>
      <w:r>
        <w:rPr>
          <w:rFonts w:hint="eastAsia"/>
        </w:rPr>
        <w:t>Програма</w:t>
      </w:r>
      <w:r>
        <w:t></w:t>
      </w:r>
      <w:r>
        <w:rPr>
          <w:rFonts w:hint="eastAsia"/>
        </w:rPr>
        <w:t>фізичної</w:t>
      </w:r>
      <w:r>
        <w:t></w:t>
      </w:r>
      <w:r>
        <w:rPr>
          <w:rFonts w:hint="eastAsia"/>
        </w:rPr>
        <w:t>реабілітації</w:t>
      </w:r>
      <w:r>
        <w:t></w:t>
      </w:r>
      <w:r>
        <w:rPr>
          <w:rFonts w:hint="eastAsia"/>
        </w:rPr>
        <w:t>для</w:t>
      </w:r>
      <w:r>
        <w:t></w:t>
      </w:r>
      <w:r>
        <w:rPr>
          <w:rFonts w:hint="eastAsia"/>
        </w:rPr>
        <w:t>дітей</w:t>
      </w:r>
      <w:r>
        <w:t></w:t>
      </w:r>
      <w:r>
        <w:rPr>
          <w:rFonts w:hint="eastAsia"/>
        </w:rPr>
        <w:t>дошкільного</w:t>
      </w:r>
      <w:r>
        <w:t></w:t>
      </w:r>
      <w:r>
        <w:rPr>
          <w:rFonts w:hint="eastAsia"/>
        </w:rPr>
        <w:t>та</w:t>
      </w:r>
      <w:r>
        <w:t></w:t>
      </w:r>
      <w:r>
        <w:rPr>
          <w:rFonts w:hint="eastAsia"/>
        </w:rPr>
        <w:t>молодшого</w:t>
      </w:r>
      <w:r>
        <w:t></w:t>
      </w:r>
      <w:r>
        <w:rPr>
          <w:rFonts w:hint="eastAsia"/>
        </w:rPr>
        <w:t>шкільного</w:t>
      </w:r>
      <w:r>
        <w:t></w:t>
      </w:r>
      <w:r>
        <w:rPr>
          <w:rFonts w:hint="eastAsia"/>
        </w:rPr>
        <w:t>віку</w:t>
      </w:r>
      <w:r>
        <w:t></w:t>
      </w:r>
      <w:r>
        <w:rPr>
          <w:rFonts w:hint="eastAsia"/>
        </w:rPr>
        <w:t>з</w:t>
      </w:r>
      <w:r>
        <w:t></w:t>
      </w:r>
      <w:r>
        <w:rPr>
          <w:rFonts w:hint="eastAsia"/>
        </w:rPr>
        <w:t>використанням</w:t>
      </w:r>
      <w:r>
        <w:t></w:t>
      </w:r>
      <w:r>
        <w:rPr>
          <w:rFonts w:hint="eastAsia"/>
        </w:rPr>
        <w:t>мето</w:t>
      </w:r>
      <w:r>
        <w:rPr>
          <w:rFonts w:hint="eastAsia"/>
        </w:rPr>
        <w:lastRenderedPageBreak/>
        <w:t>ду</w:t>
      </w:r>
      <w:r>
        <w:t></w:t>
      </w:r>
      <w:r>
        <w:rPr>
          <w:rFonts w:hint="eastAsia"/>
        </w:rPr>
        <w:t>послідовного</w:t>
      </w:r>
      <w:r>
        <w:t></w:t>
      </w:r>
      <w:r>
        <w:rPr>
          <w:rFonts w:hint="eastAsia"/>
        </w:rPr>
        <w:t>кінезогенезу</w:t>
      </w:r>
      <w:r>
        <w:t></w:t>
      </w:r>
      <w:r>
        <w:rPr>
          <w:rFonts w:hint="eastAsia"/>
        </w:rPr>
        <w:t>із</w:t>
      </w:r>
      <w:r>
        <w:t></w:t>
      </w:r>
      <w:r>
        <w:rPr>
          <w:rFonts w:hint="eastAsia"/>
        </w:rPr>
        <w:t>включенням</w:t>
      </w:r>
      <w:r>
        <w:t></w:t>
      </w:r>
      <w:r>
        <w:rPr>
          <w:rFonts w:hint="eastAsia"/>
        </w:rPr>
        <w:t>у</w:t>
      </w:r>
      <w:r>
        <w:t></w:t>
      </w:r>
      <w:r>
        <w:rPr>
          <w:rFonts w:hint="eastAsia"/>
        </w:rPr>
        <w:t>неї</w:t>
      </w:r>
      <w:r>
        <w:t></w:t>
      </w:r>
      <w:r>
        <w:rPr>
          <w:rFonts w:hint="eastAsia"/>
        </w:rPr>
        <w:t>занять</w:t>
      </w:r>
      <w:r>
        <w:t></w:t>
      </w:r>
      <w:r>
        <w:rPr>
          <w:rFonts w:hint="eastAsia"/>
        </w:rPr>
        <w:t>у</w:t>
      </w:r>
      <w:r>
        <w:t></w:t>
      </w:r>
      <w:r>
        <w:rPr>
          <w:rFonts w:hint="eastAsia"/>
        </w:rPr>
        <w:t>міжкурсовий</w:t>
      </w:r>
      <w:r>
        <w:t></w:t>
      </w:r>
      <w:r>
        <w:rPr>
          <w:rFonts w:hint="eastAsia"/>
        </w:rPr>
        <w:t>період</w:t>
      </w:r>
      <w:r>
        <w:t></w:t>
      </w:r>
      <w:r>
        <w:rPr>
          <w:rFonts w:hint="eastAsia"/>
        </w:rPr>
        <w:t>у</w:t>
      </w:r>
      <w:r>
        <w:t></w:t>
      </w:r>
      <w:r>
        <w:rPr>
          <w:rFonts w:hint="eastAsia"/>
        </w:rPr>
        <w:t>домашніх</w:t>
      </w:r>
      <w:r>
        <w:t></w:t>
      </w:r>
      <w:r>
        <w:rPr>
          <w:rFonts w:hint="eastAsia"/>
        </w:rPr>
        <w:t>умовах</w:t>
      </w:r>
      <w:r>
        <w:t></w:t>
      </w:r>
      <w:r>
        <w:rPr>
          <w:rFonts w:hint="eastAsia"/>
        </w:rPr>
        <w:t>побудована</w:t>
      </w:r>
      <w:r>
        <w:t></w:t>
      </w:r>
      <w:r>
        <w:rPr>
          <w:rFonts w:hint="eastAsia"/>
        </w:rPr>
        <w:t>на</w:t>
      </w:r>
      <w:r>
        <w:t></w:t>
      </w:r>
      <w:r>
        <w:rPr>
          <w:rFonts w:hint="eastAsia"/>
        </w:rPr>
        <w:t>підставі</w:t>
      </w:r>
      <w:r>
        <w:t></w:t>
      </w:r>
      <w:r>
        <w:rPr>
          <w:rFonts w:hint="eastAsia"/>
        </w:rPr>
        <w:t>отриманих</w:t>
      </w:r>
      <w:r>
        <w:t></w:t>
      </w:r>
      <w:r>
        <w:rPr>
          <w:rFonts w:hint="eastAsia"/>
        </w:rPr>
        <w:t>результатів</w:t>
      </w:r>
      <w:r>
        <w:t></w:t>
      </w:r>
      <w:r>
        <w:rPr>
          <w:rFonts w:hint="eastAsia"/>
        </w:rPr>
        <w:t>обстеження</w:t>
      </w:r>
      <w:r>
        <w:t></w:t>
      </w:r>
      <w:r>
        <w:t></w:t>
      </w:r>
      <w:r>
        <w:rPr>
          <w:rFonts w:hint="eastAsia"/>
        </w:rPr>
        <w:t>Програма</w:t>
      </w:r>
      <w:r>
        <w:t></w:t>
      </w:r>
      <w:r>
        <w:rPr>
          <w:rFonts w:hint="eastAsia"/>
        </w:rPr>
        <w:t>реабілітації</w:t>
      </w:r>
      <w:r>
        <w:t></w:t>
      </w:r>
      <w:r>
        <w:rPr>
          <w:rFonts w:hint="eastAsia"/>
        </w:rPr>
        <w:t>містить</w:t>
      </w:r>
      <w:r>
        <w:t></w:t>
      </w:r>
      <w:r>
        <w:rPr>
          <w:rFonts w:hint="eastAsia"/>
        </w:rPr>
        <w:t>два</w:t>
      </w:r>
      <w:r>
        <w:t></w:t>
      </w:r>
      <w:r>
        <w:rPr>
          <w:rFonts w:hint="eastAsia"/>
        </w:rPr>
        <w:t>періоди</w:t>
      </w:r>
      <w:r>
        <w:t></w:t>
      </w:r>
      <w:r>
        <w:t></w:t>
      </w:r>
      <w:r>
        <w:rPr>
          <w:rFonts w:hint="eastAsia"/>
        </w:rPr>
        <w:t>курсовий</w:t>
      </w:r>
      <w:r>
        <w:t></w:t>
      </w:r>
      <w:r>
        <w:t></w:t>
      </w:r>
      <w:r>
        <w:rPr>
          <w:rFonts w:hint="eastAsia"/>
        </w:rPr>
        <w:t>проводиться</w:t>
      </w:r>
      <w:r>
        <w:t></w:t>
      </w:r>
      <w:r>
        <w:rPr>
          <w:rFonts w:hint="eastAsia"/>
        </w:rPr>
        <w:t>у</w:t>
      </w:r>
      <w:r>
        <w:t></w:t>
      </w:r>
      <w:r>
        <w:rPr>
          <w:rFonts w:hint="eastAsia"/>
        </w:rPr>
        <w:t>Центрі</w:t>
      </w:r>
      <w:r>
        <w:t></w:t>
      </w:r>
      <w:r>
        <w:rPr>
          <w:rFonts w:hint="eastAsia"/>
        </w:rPr>
        <w:t>реабілітації</w:t>
      </w:r>
      <w:r>
        <w:t></w:t>
      </w:r>
      <w:r>
        <w:rPr>
          <w:rFonts w:hint="eastAsia"/>
        </w:rPr>
        <w:t>спеціалістами</w:t>
      </w:r>
      <w:r>
        <w:t></w:t>
      </w:r>
      <w:r>
        <w:t></w:t>
      </w:r>
      <w:r>
        <w:rPr>
          <w:rFonts w:hint="eastAsia"/>
        </w:rPr>
        <w:t>та</w:t>
      </w:r>
      <w:r>
        <w:t></w:t>
      </w:r>
      <w:r>
        <w:rPr>
          <w:rFonts w:hint="eastAsia"/>
        </w:rPr>
        <w:t>міжкурсовий</w:t>
      </w:r>
      <w:r>
        <w:t></w:t>
      </w:r>
      <w:r>
        <w:t></w:t>
      </w:r>
      <w:r>
        <w:rPr>
          <w:rFonts w:hint="eastAsia"/>
        </w:rPr>
        <w:t>проводиться</w:t>
      </w:r>
      <w:r>
        <w:t></w:t>
      </w:r>
      <w:r>
        <w:rPr>
          <w:rFonts w:hint="eastAsia"/>
        </w:rPr>
        <w:t>батьками</w:t>
      </w:r>
      <w:r>
        <w:t></w:t>
      </w:r>
      <w:r>
        <w:rPr>
          <w:rFonts w:hint="eastAsia"/>
        </w:rPr>
        <w:t>за</w:t>
      </w:r>
      <w:r>
        <w:t></w:t>
      </w:r>
      <w:r>
        <w:rPr>
          <w:rFonts w:hint="eastAsia"/>
        </w:rPr>
        <w:t>розробленою</w:t>
      </w:r>
      <w:r>
        <w:t></w:t>
      </w:r>
      <w:r>
        <w:rPr>
          <w:rFonts w:hint="eastAsia"/>
        </w:rPr>
        <w:t>фахівцями</w:t>
      </w:r>
      <w:r>
        <w:t></w:t>
      </w:r>
      <w:r>
        <w:rPr>
          <w:rFonts w:hint="eastAsia"/>
        </w:rPr>
        <w:t>індивідуальною</w:t>
      </w:r>
      <w:r>
        <w:t></w:t>
      </w:r>
      <w:r>
        <w:rPr>
          <w:rFonts w:hint="eastAsia"/>
        </w:rPr>
        <w:t>програмою</w:t>
      </w:r>
      <w:r>
        <w:t></w:t>
      </w:r>
      <w:r>
        <w:rPr>
          <w:rFonts w:hint="eastAsia"/>
        </w:rPr>
        <w:t>реабілітації</w:t>
      </w:r>
      <w:r>
        <w:t></w:t>
      </w:r>
      <w:r>
        <w:rPr>
          <w:rFonts w:hint="eastAsia"/>
        </w:rPr>
        <w:t>в</w:t>
      </w:r>
      <w:r>
        <w:t></w:t>
      </w:r>
      <w:r>
        <w:rPr>
          <w:rFonts w:hint="eastAsia"/>
        </w:rPr>
        <w:t>домашніх</w:t>
      </w:r>
      <w:r>
        <w:t></w:t>
      </w:r>
      <w:r>
        <w:rPr>
          <w:rFonts w:hint="eastAsia"/>
        </w:rPr>
        <w:t>умовах</w:t>
      </w:r>
      <w:r>
        <w:t></w:t>
      </w:r>
      <w:r>
        <w:t></w:t>
      </w:r>
      <w:r>
        <w:t></w:t>
      </w:r>
      <w:r>
        <w:rPr>
          <w:rFonts w:hint="eastAsia"/>
        </w:rPr>
        <w:t>Курс</w:t>
      </w:r>
      <w:r>
        <w:t></w:t>
      </w:r>
      <w:r>
        <w:rPr>
          <w:rFonts w:hint="eastAsia"/>
        </w:rPr>
        <w:t>реабілітації</w:t>
      </w:r>
      <w:r>
        <w:t></w:t>
      </w:r>
      <w:r>
        <w:rPr>
          <w:rFonts w:hint="eastAsia"/>
        </w:rPr>
        <w:t>у</w:t>
      </w:r>
      <w:r>
        <w:t></w:t>
      </w:r>
      <w:r>
        <w:rPr>
          <w:rFonts w:hint="eastAsia"/>
        </w:rPr>
        <w:t>Центрі</w:t>
      </w:r>
      <w:r>
        <w:t></w:t>
      </w:r>
      <w:r>
        <w:rPr>
          <w:rFonts w:hint="eastAsia"/>
        </w:rPr>
        <w:t>тривав</w:t>
      </w:r>
      <w:r>
        <w:t></w:t>
      </w:r>
      <w:r>
        <w:t></w:t>
      </w:r>
      <w:r>
        <w:t></w:t>
      </w:r>
      <w:r>
        <w:t></w:t>
      </w:r>
      <w:r>
        <w:rPr>
          <w:rFonts w:hint="eastAsia"/>
        </w:rPr>
        <w:t>днів</w:t>
      </w:r>
      <w:r>
        <w:t></w:t>
      </w:r>
      <w:r>
        <w:t></w:t>
      </w:r>
      <w:r>
        <w:rPr>
          <w:rFonts w:hint="eastAsia"/>
        </w:rPr>
        <w:t>Програма</w:t>
      </w:r>
      <w:r>
        <w:t></w:t>
      </w:r>
      <w:r>
        <w:rPr>
          <w:rFonts w:hint="eastAsia"/>
        </w:rPr>
        <w:t>фізичної</w:t>
      </w:r>
      <w:r>
        <w:t></w:t>
      </w:r>
      <w:r>
        <w:rPr>
          <w:rFonts w:hint="eastAsia"/>
        </w:rPr>
        <w:t>реабілітації</w:t>
      </w:r>
      <w:r>
        <w:t></w:t>
      </w:r>
      <w:r>
        <w:rPr>
          <w:rFonts w:hint="eastAsia"/>
        </w:rPr>
        <w:t>вміщувала</w:t>
      </w:r>
      <w:r>
        <w:t></w:t>
      </w:r>
      <w:r>
        <w:rPr>
          <w:rFonts w:hint="eastAsia"/>
        </w:rPr>
        <w:t>класичний</w:t>
      </w:r>
      <w:r>
        <w:t></w:t>
      </w:r>
      <w:r>
        <w:rPr>
          <w:rFonts w:hint="eastAsia"/>
        </w:rPr>
        <w:t>масаж</w:t>
      </w:r>
      <w:r>
        <w:t></w:t>
      </w:r>
      <w:r>
        <w:t></w:t>
      </w:r>
      <w:r>
        <w:rPr>
          <w:rFonts w:hint="eastAsia"/>
        </w:rPr>
        <w:t>лікувальну</w:t>
      </w:r>
      <w:r>
        <w:t></w:t>
      </w:r>
      <w:r>
        <w:rPr>
          <w:rFonts w:hint="eastAsia"/>
        </w:rPr>
        <w:t>гімнастику</w:t>
      </w:r>
      <w:r>
        <w:t></w:t>
      </w:r>
      <w:r>
        <w:t></w:t>
      </w:r>
      <w:r>
        <w:rPr>
          <w:rFonts w:hint="eastAsia"/>
        </w:rPr>
        <w:t>механотерапію</w:t>
      </w:r>
      <w:r>
        <w:t></w:t>
      </w:r>
      <w:r>
        <w:t></w:t>
      </w:r>
      <w:r>
        <w:rPr>
          <w:rFonts w:hint="eastAsia"/>
        </w:rPr>
        <w:t>лікування</w:t>
      </w:r>
      <w:r>
        <w:t></w:t>
      </w:r>
      <w:r>
        <w:rPr>
          <w:rFonts w:hint="eastAsia"/>
        </w:rPr>
        <w:t>положенням</w:t>
      </w:r>
      <w:r>
        <w:t></w:t>
      </w:r>
    </w:p>
    <w:p w:rsidR="00C8073C" w:rsidRDefault="00C8073C" w:rsidP="00C8073C">
      <w:r>
        <w:rPr>
          <w:rFonts w:hint="eastAsia"/>
        </w:rPr>
        <w:t>По</w:t>
      </w:r>
      <w:r>
        <w:t></w:t>
      </w:r>
      <w:r>
        <w:rPr>
          <w:rFonts w:hint="eastAsia"/>
        </w:rPr>
        <w:t>проходженню</w:t>
      </w:r>
      <w:r>
        <w:t></w:t>
      </w:r>
      <w:r>
        <w:rPr>
          <w:rFonts w:hint="eastAsia"/>
        </w:rPr>
        <w:t>курсу</w:t>
      </w:r>
      <w:r>
        <w:t></w:t>
      </w:r>
      <w:r>
        <w:rPr>
          <w:rFonts w:hint="eastAsia"/>
        </w:rPr>
        <w:t>реабілітації</w:t>
      </w:r>
      <w:r>
        <w:t></w:t>
      </w:r>
      <w:r>
        <w:rPr>
          <w:rFonts w:hint="eastAsia"/>
        </w:rPr>
        <w:t>хворі</w:t>
      </w:r>
      <w:r>
        <w:t></w:t>
      </w:r>
      <w:r>
        <w:rPr>
          <w:rFonts w:hint="eastAsia"/>
        </w:rPr>
        <w:t>контрольних</w:t>
      </w:r>
      <w:r>
        <w:t></w:t>
      </w:r>
      <w:r>
        <w:rPr>
          <w:rFonts w:hint="eastAsia"/>
        </w:rPr>
        <w:t>груп</w:t>
      </w:r>
      <w:r>
        <w:t></w:t>
      </w:r>
      <w:r>
        <w:rPr>
          <w:rFonts w:hint="eastAsia"/>
        </w:rPr>
        <w:t>мали</w:t>
      </w:r>
      <w:r>
        <w:t></w:t>
      </w:r>
      <w:r>
        <w:rPr>
          <w:rFonts w:hint="eastAsia"/>
        </w:rPr>
        <w:t>перерву</w:t>
      </w:r>
      <w:r>
        <w:t></w:t>
      </w:r>
      <w:r>
        <w:rPr>
          <w:rFonts w:hint="eastAsia"/>
        </w:rPr>
        <w:t>у</w:t>
      </w:r>
      <w:r>
        <w:t></w:t>
      </w:r>
      <w:r>
        <w:rPr>
          <w:rFonts w:hint="eastAsia"/>
        </w:rPr>
        <w:t>заняттях</w:t>
      </w:r>
      <w:r>
        <w:t></w:t>
      </w:r>
      <w:r>
        <w:t></w:t>
      </w:r>
      <w:r>
        <w:t></w:t>
      </w:r>
      <w:r>
        <w:rPr>
          <w:rFonts w:hint="eastAsia"/>
        </w:rPr>
        <w:t>місяці</w:t>
      </w:r>
      <w:r>
        <w:t></w:t>
      </w:r>
      <w:r>
        <w:t></w:t>
      </w:r>
      <w:r>
        <w:rPr>
          <w:rFonts w:hint="eastAsia"/>
        </w:rPr>
        <w:t>Хворі</w:t>
      </w:r>
      <w:r>
        <w:t></w:t>
      </w:r>
      <w:r>
        <w:rPr>
          <w:rFonts w:hint="eastAsia"/>
        </w:rPr>
        <w:t>основних</w:t>
      </w:r>
      <w:r>
        <w:t></w:t>
      </w:r>
      <w:r>
        <w:rPr>
          <w:rFonts w:hint="eastAsia"/>
        </w:rPr>
        <w:t>груп</w:t>
      </w:r>
      <w:r>
        <w:t></w:t>
      </w:r>
      <w:r>
        <w:rPr>
          <w:rFonts w:hint="eastAsia"/>
        </w:rPr>
        <w:t>переходили</w:t>
      </w:r>
      <w:r>
        <w:t></w:t>
      </w:r>
      <w:r>
        <w:rPr>
          <w:rFonts w:hint="eastAsia"/>
        </w:rPr>
        <w:t>на</w:t>
      </w:r>
      <w:r>
        <w:t></w:t>
      </w:r>
      <w:r>
        <w:rPr>
          <w:rFonts w:hint="eastAsia"/>
        </w:rPr>
        <w:t>міжкурсовий</w:t>
      </w:r>
      <w:r>
        <w:t></w:t>
      </w:r>
      <w:r>
        <w:rPr>
          <w:rFonts w:hint="eastAsia"/>
        </w:rPr>
        <w:t>період</w:t>
      </w:r>
      <w:r>
        <w:t></w:t>
      </w:r>
      <w:r>
        <w:rPr>
          <w:rFonts w:hint="eastAsia"/>
        </w:rPr>
        <w:t>занять</w:t>
      </w:r>
      <w:r>
        <w:t></w:t>
      </w:r>
      <w:r>
        <w:rPr>
          <w:rFonts w:hint="eastAsia"/>
        </w:rPr>
        <w:t>в</w:t>
      </w:r>
      <w:r>
        <w:t></w:t>
      </w:r>
      <w:r>
        <w:rPr>
          <w:rFonts w:hint="eastAsia"/>
        </w:rPr>
        <w:t>домашніх</w:t>
      </w:r>
      <w:r>
        <w:t></w:t>
      </w:r>
      <w:r>
        <w:rPr>
          <w:rFonts w:hint="eastAsia"/>
        </w:rPr>
        <w:t>умовах</w:t>
      </w:r>
      <w:r>
        <w:t></w:t>
      </w:r>
      <w:r>
        <w:t></w:t>
      </w:r>
      <w:r>
        <w:rPr>
          <w:rFonts w:hint="eastAsia"/>
        </w:rPr>
        <w:t>де</w:t>
      </w:r>
      <w:r>
        <w:t></w:t>
      </w:r>
      <w:r>
        <w:rPr>
          <w:rFonts w:hint="eastAsia"/>
        </w:rPr>
        <w:t>займалася</w:t>
      </w:r>
      <w:r>
        <w:t></w:t>
      </w:r>
      <w:r>
        <w:rPr>
          <w:rFonts w:hint="eastAsia"/>
        </w:rPr>
        <w:t>по</w:t>
      </w:r>
      <w:r>
        <w:t></w:t>
      </w:r>
      <w:r>
        <w:rPr>
          <w:rFonts w:hint="eastAsia"/>
        </w:rPr>
        <w:t>запропонованій</w:t>
      </w:r>
      <w:r>
        <w:t></w:t>
      </w:r>
      <w:r>
        <w:rPr>
          <w:rFonts w:hint="eastAsia"/>
        </w:rPr>
        <w:t>нами</w:t>
      </w:r>
      <w:r>
        <w:t></w:t>
      </w:r>
      <w:r>
        <w:rPr>
          <w:rFonts w:hint="eastAsia"/>
        </w:rPr>
        <w:t>програмі</w:t>
      </w:r>
      <w:r>
        <w:t></w:t>
      </w:r>
      <w:r>
        <w:rPr>
          <w:rFonts w:hint="eastAsia"/>
        </w:rPr>
        <w:t>за</w:t>
      </w:r>
      <w:r>
        <w:t></w:t>
      </w:r>
      <w:r>
        <w:rPr>
          <w:rFonts w:hint="eastAsia"/>
        </w:rPr>
        <w:t>допомогою</w:t>
      </w:r>
      <w:r>
        <w:t></w:t>
      </w:r>
      <w:r>
        <w:rPr>
          <w:rFonts w:hint="eastAsia"/>
        </w:rPr>
        <w:t>батьків</w:t>
      </w:r>
      <w:r>
        <w:t></w:t>
      </w:r>
    </w:p>
    <w:p w:rsidR="00713604" w:rsidRPr="00713604" w:rsidRDefault="00C8073C" w:rsidP="00C8073C">
      <w:r>
        <w:rPr>
          <w:rFonts w:hint="eastAsia"/>
        </w:rPr>
        <w:t>Комплексна</w:t>
      </w:r>
      <w:r>
        <w:t></w:t>
      </w:r>
      <w:r>
        <w:rPr>
          <w:rFonts w:hint="eastAsia"/>
        </w:rPr>
        <w:t>програма</w:t>
      </w:r>
      <w:r>
        <w:t></w:t>
      </w:r>
      <w:r>
        <w:rPr>
          <w:rFonts w:hint="eastAsia"/>
        </w:rPr>
        <w:t>фізичної</w:t>
      </w:r>
      <w:r>
        <w:t></w:t>
      </w:r>
      <w:r>
        <w:rPr>
          <w:rFonts w:hint="eastAsia"/>
        </w:rPr>
        <w:t>реабілітації</w:t>
      </w:r>
      <w:r>
        <w:t></w:t>
      </w:r>
      <w:r>
        <w:rPr>
          <w:rFonts w:hint="eastAsia"/>
        </w:rPr>
        <w:t>для</w:t>
      </w:r>
      <w:r>
        <w:t></w:t>
      </w:r>
      <w:r>
        <w:rPr>
          <w:rFonts w:hint="eastAsia"/>
        </w:rPr>
        <w:t>дитини</w:t>
      </w:r>
      <w:r>
        <w:t></w:t>
      </w:r>
      <w:r>
        <w:rPr>
          <w:rFonts w:hint="eastAsia"/>
        </w:rPr>
        <w:t>на</w:t>
      </w:r>
      <w:r>
        <w:t></w:t>
      </w:r>
      <w:r>
        <w:rPr>
          <w:rFonts w:hint="eastAsia"/>
        </w:rPr>
        <w:t>міжкурсовий</w:t>
      </w:r>
      <w:r>
        <w:t></w:t>
      </w:r>
      <w:r>
        <w:rPr>
          <w:rFonts w:hint="eastAsia"/>
        </w:rPr>
        <w:t>період</w:t>
      </w:r>
      <w:r>
        <w:t></w:t>
      </w:r>
      <w:r>
        <w:rPr>
          <w:rFonts w:hint="eastAsia"/>
        </w:rPr>
        <w:t>вдома</w:t>
      </w:r>
      <w:r>
        <w:t></w:t>
      </w:r>
      <w:r>
        <w:rPr>
          <w:rFonts w:hint="eastAsia"/>
        </w:rPr>
        <w:t>вміщувала</w:t>
      </w:r>
      <w:r>
        <w:t></w:t>
      </w:r>
      <w:r>
        <w:rPr>
          <w:rFonts w:hint="eastAsia"/>
        </w:rPr>
        <w:t>заняття</w:t>
      </w:r>
      <w:r>
        <w:t></w:t>
      </w:r>
      <w:r>
        <w:rPr>
          <w:rFonts w:hint="eastAsia"/>
        </w:rPr>
        <w:t>на</w:t>
      </w:r>
      <w:r>
        <w:t></w:t>
      </w:r>
      <w:r>
        <w:rPr>
          <w:rFonts w:hint="eastAsia"/>
        </w:rPr>
        <w:t>фітболі</w:t>
      </w:r>
      <w:r>
        <w:t></w:t>
      </w:r>
      <w:r>
        <w:rPr>
          <w:rFonts w:hint="eastAsia"/>
        </w:rPr>
        <w:t>для</w:t>
      </w:r>
      <w:r>
        <w:t></w:t>
      </w:r>
      <w:r>
        <w:rPr>
          <w:rFonts w:hint="eastAsia"/>
        </w:rPr>
        <w:t>зменшення</w:t>
      </w:r>
      <w:r>
        <w:t></w:t>
      </w:r>
      <w:r>
        <w:rPr>
          <w:rFonts w:hint="eastAsia"/>
        </w:rPr>
        <w:t>спастики</w:t>
      </w:r>
      <w:r>
        <w:t></w:t>
      </w:r>
      <w:r>
        <w:rPr>
          <w:rFonts w:hint="eastAsia"/>
        </w:rPr>
        <w:t>м’язів</w:t>
      </w:r>
      <w:r>
        <w:t></w:t>
      </w:r>
      <w:r>
        <w:rPr>
          <w:rFonts w:hint="eastAsia"/>
        </w:rPr>
        <w:t>та</w:t>
      </w:r>
      <w:r>
        <w:t></w:t>
      </w:r>
      <w:r>
        <w:rPr>
          <w:rFonts w:hint="eastAsia"/>
        </w:rPr>
        <w:t>покращення</w:t>
      </w:r>
      <w:r>
        <w:t></w:t>
      </w:r>
      <w:r>
        <w:rPr>
          <w:rFonts w:hint="eastAsia"/>
        </w:rPr>
        <w:t>рухових</w:t>
      </w:r>
      <w:r>
        <w:t></w:t>
      </w:r>
      <w:r>
        <w:rPr>
          <w:rFonts w:hint="eastAsia"/>
        </w:rPr>
        <w:t>функцій</w:t>
      </w:r>
      <w:r>
        <w:t></w:t>
      </w:r>
      <w:r>
        <w:t></w:t>
      </w:r>
      <w:r>
        <w:rPr>
          <w:rFonts w:hint="eastAsia"/>
        </w:rPr>
        <w:t>пасивні</w:t>
      </w:r>
      <w:r>
        <w:t></w:t>
      </w:r>
      <w:r>
        <w:rPr>
          <w:rFonts w:hint="eastAsia"/>
        </w:rPr>
        <w:t>вправи</w:t>
      </w:r>
      <w:r>
        <w:t></w:t>
      </w:r>
      <w:r>
        <w:rPr>
          <w:rFonts w:hint="eastAsia"/>
        </w:rPr>
        <w:t>для</w:t>
      </w:r>
      <w:r>
        <w:t></w:t>
      </w:r>
      <w:r>
        <w:rPr>
          <w:rFonts w:hint="eastAsia"/>
        </w:rPr>
        <w:t>збільшення</w:t>
      </w:r>
      <w:r>
        <w:t></w:t>
      </w:r>
      <w:r>
        <w:rPr>
          <w:rFonts w:hint="eastAsia"/>
        </w:rPr>
        <w:t>рухливості</w:t>
      </w:r>
      <w:r>
        <w:t></w:t>
      </w:r>
      <w:r>
        <w:rPr>
          <w:rFonts w:hint="eastAsia"/>
        </w:rPr>
        <w:t>суглобів</w:t>
      </w:r>
      <w:r>
        <w:t></w:t>
      </w:r>
      <w:r>
        <w:t></w:t>
      </w:r>
      <w:r>
        <w:rPr>
          <w:rFonts w:hint="eastAsia"/>
        </w:rPr>
        <w:t>фізичні</w:t>
      </w:r>
      <w:r>
        <w:t></w:t>
      </w:r>
      <w:r>
        <w:rPr>
          <w:rFonts w:hint="eastAsia"/>
        </w:rPr>
        <w:t>вправи</w:t>
      </w:r>
      <w:r>
        <w:t></w:t>
      </w:r>
      <w:r>
        <w:rPr>
          <w:rFonts w:hint="eastAsia"/>
        </w:rPr>
        <w:t>для</w:t>
      </w:r>
      <w:r>
        <w:t></w:t>
      </w:r>
      <w:r>
        <w:rPr>
          <w:rFonts w:hint="eastAsia"/>
        </w:rPr>
        <w:t>зміцнення</w:t>
      </w:r>
      <w:r>
        <w:t></w:t>
      </w:r>
      <w:r>
        <w:rPr>
          <w:rFonts w:hint="eastAsia"/>
        </w:rPr>
        <w:t>м’язового</w:t>
      </w:r>
      <w:r>
        <w:t></w:t>
      </w:r>
      <w:r>
        <w:rPr>
          <w:rFonts w:hint="eastAsia"/>
        </w:rPr>
        <w:t>корсету</w:t>
      </w:r>
      <w:r>
        <w:t></w:t>
      </w:r>
      <w:r>
        <w:rPr>
          <w:rFonts w:hint="eastAsia"/>
        </w:rPr>
        <w:t>дитини</w:t>
      </w:r>
      <w:r>
        <w:t></w:t>
      </w:r>
      <w:r>
        <w:t></w:t>
      </w:r>
      <w:r>
        <w:rPr>
          <w:rFonts w:hint="eastAsia"/>
        </w:rPr>
        <w:t>навчання</w:t>
      </w:r>
      <w:r>
        <w:t></w:t>
      </w:r>
      <w:r>
        <w:rPr>
          <w:rFonts w:hint="eastAsia"/>
        </w:rPr>
        <w:t>моторним</w:t>
      </w:r>
      <w:r>
        <w:t></w:t>
      </w:r>
      <w:r>
        <w:rPr>
          <w:rFonts w:hint="eastAsia"/>
        </w:rPr>
        <w:t>навичкам</w:t>
      </w:r>
      <w:r>
        <w:t></w:t>
      </w:r>
      <w:r>
        <w:t></w:t>
      </w:r>
      <w:r>
        <w:rPr>
          <w:rFonts w:hint="eastAsia"/>
        </w:rPr>
        <w:t>згідно</w:t>
      </w:r>
      <w:r>
        <w:t></w:t>
      </w:r>
      <w:r>
        <w:rPr>
          <w:rFonts w:hint="eastAsia"/>
        </w:rPr>
        <w:t>із</w:t>
      </w:r>
      <w:r>
        <w:t></w:t>
      </w:r>
      <w:r>
        <w:rPr>
          <w:rFonts w:hint="eastAsia"/>
        </w:rPr>
        <w:t>досягнутим</w:t>
      </w:r>
      <w:r>
        <w:t></w:t>
      </w:r>
      <w:r>
        <w:rPr>
          <w:rFonts w:hint="eastAsia"/>
        </w:rPr>
        <w:t>дитиною</w:t>
      </w:r>
      <w:r>
        <w:t></w:t>
      </w:r>
      <w:r>
        <w:rPr>
          <w:rFonts w:hint="eastAsia"/>
        </w:rPr>
        <w:t>рівнем</w:t>
      </w:r>
      <w:r>
        <w:t></w:t>
      </w:r>
      <w:r>
        <w:rPr>
          <w:rFonts w:hint="eastAsia"/>
        </w:rPr>
        <w:t>за</w:t>
      </w:r>
      <w:r>
        <w:t></w:t>
      </w:r>
      <w:r>
        <w:rPr>
          <w:rFonts w:hint="eastAsia"/>
        </w:rPr>
        <w:t>методом</w:t>
      </w:r>
      <w:r>
        <w:t></w:t>
      </w:r>
      <w:r>
        <w:rPr>
          <w:rFonts w:hint="eastAsia"/>
        </w:rPr>
        <w:t>послідовного</w:t>
      </w:r>
      <w:r>
        <w:t></w:t>
      </w:r>
      <w:r>
        <w:rPr>
          <w:rFonts w:hint="eastAsia"/>
        </w:rPr>
        <w:t>кінезогенезу</w:t>
      </w:r>
      <w:r>
        <w:t></w:t>
      </w:r>
      <w:r>
        <w:t></w:t>
      </w:r>
      <w:r>
        <w:rPr>
          <w:rFonts w:hint="eastAsia"/>
        </w:rPr>
        <w:t>Заняття</w:t>
      </w:r>
      <w:r>
        <w:t></w:t>
      </w:r>
      <w:r>
        <w:rPr>
          <w:rFonts w:hint="eastAsia"/>
        </w:rPr>
        <w:t>проводяться</w:t>
      </w:r>
      <w:r>
        <w:t></w:t>
      </w:r>
      <w:r>
        <w:rPr>
          <w:rFonts w:hint="eastAsia"/>
        </w:rPr>
        <w:t>щоденно</w:t>
      </w:r>
      <w:r>
        <w:t></w:t>
      </w:r>
      <w:r>
        <w:rPr>
          <w:rFonts w:hint="eastAsia"/>
        </w:rPr>
        <w:t>вдома</w:t>
      </w:r>
      <w:r>
        <w:t></w:t>
      </w:r>
      <w:r>
        <w:rPr>
          <w:rFonts w:hint="eastAsia"/>
        </w:rPr>
        <w:t>впродовж</w:t>
      </w:r>
      <w:r>
        <w:t></w:t>
      </w:r>
      <w:r>
        <w:t></w:t>
      </w:r>
      <w:r>
        <w:t></w:t>
      </w:r>
      <w:r>
        <w:rPr>
          <w:rFonts w:hint="eastAsia"/>
        </w:rPr>
        <w:t>місяців</w:t>
      </w:r>
      <w:r>
        <w:t></w:t>
      </w:r>
      <w:r>
        <w:rPr>
          <w:rFonts w:hint="eastAsia"/>
        </w:rPr>
        <w:t>батьками</w:t>
      </w:r>
      <w:r>
        <w:t></w:t>
      </w:r>
      <w:r>
        <w:rPr>
          <w:rFonts w:hint="eastAsia"/>
        </w:rPr>
        <w:t>за</w:t>
      </w:r>
      <w:r>
        <w:t></w:t>
      </w:r>
      <w:r>
        <w:rPr>
          <w:rFonts w:hint="eastAsia"/>
        </w:rPr>
        <w:t>розробленою</w:t>
      </w:r>
      <w:r>
        <w:t></w:t>
      </w:r>
      <w:r>
        <w:rPr>
          <w:rFonts w:hint="eastAsia"/>
        </w:rPr>
        <w:t>фізичним</w:t>
      </w:r>
      <w:r>
        <w:t></w:t>
      </w:r>
      <w:r>
        <w:rPr>
          <w:rFonts w:hint="eastAsia"/>
        </w:rPr>
        <w:t>реабілітологом</w:t>
      </w:r>
      <w:r>
        <w:t></w:t>
      </w:r>
      <w:r>
        <w:rPr>
          <w:rFonts w:hint="eastAsia"/>
        </w:rPr>
        <w:t>програмою</w:t>
      </w:r>
      <w:r>
        <w:t></w:t>
      </w:r>
      <w:bookmarkStart w:id="0" w:name="_GoBack"/>
      <w:bookmarkEnd w:id="0"/>
    </w:p>
    <w:sectPr w:rsidR="00713604" w:rsidRPr="0071360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B5" w:rsidRDefault="000244B5">
      <w:pPr>
        <w:spacing w:after="0" w:line="240" w:lineRule="auto"/>
      </w:pPr>
      <w:r>
        <w:separator/>
      </w:r>
    </w:p>
  </w:endnote>
  <w:endnote w:type="continuationSeparator" w:id="0">
    <w:p w:rsidR="000244B5" w:rsidRDefault="0002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244B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24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244B5">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244B5">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B5" w:rsidRDefault="000244B5"/>
    <w:p w:rsidR="000244B5" w:rsidRDefault="000244B5"/>
    <w:p w:rsidR="000244B5" w:rsidRDefault="000244B5"/>
    <w:p w:rsidR="000244B5" w:rsidRDefault="000244B5"/>
    <w:p w:rsidR="000244B5" w:rsidRDefault="000244B5"/>
    <w:p w:rsidR="000244B5" w:rsidRDefault="000244B5"/>
    <w:p w:rsidR="000244B5" w:rsidRDefault="000244B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244B5" w:rsidRDefault="00024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244B5" w:rsidRDefault="000244B5"/>
    <w:p w:rsidR="000244B5" w:rsidRDefault="000244B5"/>
    <w:p w:rsidR="000244B5" w:rsidRDefault="000244B5">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244B5" w:rsidRDefault="000244B5"/>
                <w:p w:rsidR="000244B5" w:rsidRDefault="000244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244B5" w:rsidRDefault="000244B5"/>
    <w:p w:rsidR="000244B5" w:rsidRDefault="000244B5">
      <w:pPr>
        <w:rPr>
          <w:sz w:val="2"/>
          <w:szCs w:val="2"/>
        </w:rPr>
      </w:pPr>
    </w:p>
    <w:p w:rsidR="000244B5" w:rsidRDefault="000244B5"/>
    <w:p w:rsidR="000244B5" w:rsidRDefault="000244B5">
      <w:pPr>
        <w:spacing w:after="0" w:line="240" w:lineRule="auto"/>
      </w:pPr>
    </w:p>
  </w:footnote>
  <w:footnote w:type="continuationSeparator" w:id="0">
    <w:p w:rsidR="000244B5" w:rsidRDefault="0002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B5"/>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FE542-8AA8-4114-B4D9-8F7AC58D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4462</TotalTime>
  <Pages>7</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cp:revision>
  <cp:lastPrinted>2009-02-06T05:36:00Z</cp:lastPrinted>
  <dcterms:created xsi:type="dcterms:W3CDTF">2022-11-21T19:25:00Z</dcterms:created>
  <dcterms:modified xsi:type="dcterms:W3CDTF">2023-04-08T15:16:00Z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