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A059" w14:textId="460326B5" w:rsidR="00F161A5" w:rsidRDefault="000C75BC" w:rsidP="000C75BC">
      <w:r w:rsidRPr="000C75BC">
        <w:rPr>
          <w:rFonts w:hint="eastAsia"/>
        </w:rPr>
        <w:t>Горячев</w:t>
      </w:r>
      <w:r w:rsidRPr="000C75BC">
        <w:t xml:space="preserve"> </w:t>
      </w:r>
      <w:r w:rsidRPr="000C75BC">
        <w:rPr>
          <w:rFonts w:hint="eastAsia"/>
        </w:rPr>
        <w:t>Михаил</w:t>
      </w:r>
      <w:r w:rsidRPr="000C75BC">
        <w:t xml:space="preserve"> </w:t>
      </w:r>
      <w:r w:rsidRPr="000C75BC">
        <w:rPr>
          <w:rFonts w:hint="eastAsia"/>
        </w:rPr>
        <w:t>Петрович</w:t>
      </w:r>
      <w:r>
        <w:rPr>
          <w:rFonts w:hint="cs"/>
        </w:rPr>
        <w:t xml:space="preserve"> </w:t>
      </w:r>
      <w:r w:rsidRPr="000C75BC">
        <w:rPr>
          <w:rFonts w:hint="eastAsia"/>
        </w:rPr>
        <w:t>Система</w:t>
      </w:r>
      <w:r w:rsidRPr="000C75BC">
        <w:t xml:space="preserve"> </w:t>
      </w:r>
      <w:r w:rsidRPr="000C75BC">
        <w:rPr>
          <w:rFonts w:hint="eastAsia"/>
        </w:rPr>
        <w:t>автоматизированного</w:t>
      </w:r>
      <w:r w:rsidRPr="000C75BC">
        <w:t xml:space="preserve"> </w:t>
      </w:r>
      <w:r w:rsidRPr="000C75BC">
        <w:rPr>
          <w:rFonts w:hint="eastAsia"/>
        </w:rPr>
        <w:t>мониторинга</w:t>
      </w:r>
      <w:r w:rsidRPr="000C75BC">
        <w:t xml:space="preserve"> </w:t>
      </w:r>
      <w:r w:rsidRPr="000C75BC">
        <w:rPr>
          <w:rFonts w:hint="eastAsia"/>
        </w:rPr>
        <w:t>силы</w:t>
      </w:r>
      <w:r w:rsidRPr="000C75BC">
        <w:t xml:space="preserve"> </w:t>
      </w:r>
      <w:r w:rsidRPr="000C75BC">
        <w:rPr>
          <w:rFonts w:hint="eastAsia"/>
        </w:rPr>
        <w:t>тяжения</w:t>
      </w:r>
      <w:r w:rsidRPr="000C75BC">
        <w:t xml:space="preserve"> </w:t>
      </w:r>
      <w:r w:rsidRPr="000C75BC">
        <w:rPr>
          <w:rFonts w:hint="eastAsia"/>
        </w:rPr>
        <w:t>провода</w:t>
      </w:r>
      <w:r w:rsidRPr="000C75BC">
        <w:t xml:space="preserve"> </w:t>
      </w:r>
      <w:r w:rsidRPr="000C75BC">
        <w:rPr>
          <w:rFonts w:hint="eastAsia"/>
        </w:rPr>
        <w:t>воздушных</w:t>
      </w:r>
      <w:r w:rsidRPr="000C75BC">
        <w:t xml:space="preserve"> </w:t>
      </w:r>
      <w:r w:rsidRPr="000C75BC">
        <w:rPr>
          <w:rFonts w:hint="eastAsia"/>
        </w:rPr>
        <w:t>линий</w:t>
      </w:r>
      <w:r w:rsidRPr="000C75BC">
        <w:t xml:space="preserve"> </w:t>
      </w:r>
      <w:r w:rsidRPr="000C75BC">
        <w:rPr>
          <w:rFonts w:hint="eastAsia"/>
        </w:rPr>
        <w:t>электропередачи</w:t>
      </w:r>
      <w:r w:rsidRPr="000C75BC">
        <w:t xml:space="preserve"> </w:t>
      </w:r>
      <w:r w:rsidRPr="000C75BC">
        <w:rPr>
          <w:rFonts w:hint="eastAsia"/>
        </w:rPr>
        <w:t>по</w:t>
      </w:r>
      <w:r w:rsidRPr="000C75BC">
        <w:t xml:space="preserve"> </w:t>
      </w:r>
      <w:r w:rsidRPr="000C75BC">
        <w:rPr>
          <w:rFonts w:hint="eastAsia"/>
        </w:rPr>
        <w:t>параметрам</w:t>
      </w:r>
      <w:r w:rsidRPr="000C75BC">
        <w:t xml:space="preserve"> </w:t>
      </w:r>
      <w:r w:rsidRPr="000C75BC">
        <w:rPr>
          <w:rFonts w:hint="eastAsia"/>
        </w:rPr>
        <w:t>кручения</w:t>
      </w:r>
      <w:r w:rsidRPr="000C75BC">
        <w:t xml:space="preserve"> </w:t>
      </w:r>
      <w:r w:rsidRPr="000C75BC">
        <w:rPr>
          <w:rFonts w:hint="eastAsia"/>
        </w:rPr>
        <w:t>и</w:t>
      </w:r>
      <w:r w:rsidRPr="000C75BC">
        <w:t xml:space="preserve"> </w:t>
      </w:r>
      <w:r w:rsidRPr="000C75BC">
        <w:rPr>
          <w:rFonts w:hint="eastAsia"/>
        </w:rPr>
        <w:t>провеса</w:t>
      </w:r>
    </w:p>
    <w:p w14:paraId="493501C9" w14:textId="77777777" w:rsidR="000C75BC" w:rsidRDefault="000C75BC" w:rsidP="000C75BC">
      <w:r>
        <w:rPr>
          <w:rFonts w:hint="eastAsia"/>
        </w:rPr>
        <w:t>ОГЛАВЛЕНИЕ</w:t>
      </w:r>
      <w:r>
        <w:t xml:space="preserve"> </w:t>
      </w:r>
      <w:r>
        <w:rPr>
          <w:rFonts w:hint="eastAsia"/>
        </w:rPr>
        <w:t>ДИССЕРТАЦИИ</w:t>
      </w:r>
    </w:p>
    <w:p w14:paraId="11926329" w14:textId="77777777" w:rsidR="000C75BC" w:rsidRDefault="000C75BC" w:rsidP="000C75BC">
      <w:r>
        <w:rPr>
          <w:rFonts w:hint="eastAsia"/>
        </w:rPr>
        <w:t>кандидат</w:t>
      </w:r>
      <w:r>
        <w:t xml:space="preserve"> </w:t>
      </w:r>
      <w:r>
        <w:rPr>
          <w:rFonts w:hint="eastAsia"/>
        </w:rPr>
        <w:t>наук</w:t>
      </w:r>
      <w:r>
        <w:t xml:space="preserve"> </w:t>
      </w:r>
      <w:r>
        <w:rPr>
          <w:rFonts w:hint="eastAsia"/>
        </w:rPr>
        <w:t>Горячев</w:t>
      </w:r>
      <w:r>
        <w:t xml:space="preserve"> </w:t>
      </w:r>
      <w:r>
        <w:rPr>
          <w:rFonts w:hint="eastAsia"/>
        </w:rPr>
        <w:t>Михаил</w:t>
      </w:r>
      <w:r>
        <w:t xml:space="preserve"> </w:t>
      </w:r>
      <w:r>
        <w:rPr>
          <w:rFonts w:hint="eastAsia"/>
        </w:rPr>
        <w:t>Петрович</w:t>
      </w:r>
    </w:p>
    <w:p w14:paraId="37F2E3AD" w14:textId="77777777" w:rsidR="000C75BC" w:rsidRDefault="000C75BC" w:rsidP="000C75BC">
      <w:r>
        <w:rPr>
          <w:rFonts w:hint="eastAsia"/>
        </w:rPr>
        <w:t>ВВЕДЕНИЕ</w:t>
      </w:r>
    </w:p>
    <w:p w14:paraId="7C153E22" w14:textId="77777777" w:rsidR="000C75BC" w:rsidRDefault="000C75BC" w:rsidP="000C75BC"/>
    <w:p w14:paraId="55FD99D5" w14:textId="77777777" w:rsidR="000C75BC" w:rsidRDefault="000C75BC" w:rsidP="000C75BC">
      <w:r>
        <w:t xml:space="preserve">1 </w:t>
      </w:r>
      <w:r>
        <w:rPr>
          <w:rFonts w:hint="eastAsia"/>
        </w:rPr>
        <w:t>АНАЛИТИЧЕСКИЙ</w:t>
      </w:r>
      <w:r>
        <w:t xml:space="preserve"> </w:t>
      </w:r>
      <w:r>
        <w:rPr>
          <w:rFonts w:hint="eastAsia"/>
        </w:rPr>
        <w:t>ОБЗОР</w:t>
      </w:r>
      <w:r>
        <w:t xml:space="preserve"> </w:t>
      </w:r>
      <w:r>
        <w:rPr>
          <w:rFonts w:hint="eastAsia"/>
        </w:rPr>
        <w:t>МЕТОДОВ</w:t>
      </w:r>
      <w:r>
        <w:t xml:space="preserve"> </w:t>
      </w:r>
      <w:r>
        <w:rPr>
          <w:rFonts w:hint="eastAsia"/>
        </w:rPr>
        <w:t>ОПРЕДЕЛЕНИЯ</w:t>
      </w:r>
      <w:r>
        <w:t xml:space="preserve"> </w:t>
      </w:r>
      <w:r>
        <w:rPr>
          <w:rFonts w:hint="eastAsia"/>
        </w:rPr>
        <w:t>МЕХАНИЧЕСКИХ</w:t>
      </w:r>
      <w:r>
        <w:t xml:space="preserve"> </w:t>
      </w:r>
      <w:r>
        <w:rPr>
          <w:rFonts w:hint="eastAsia"/>
        </w:rPr>
        <w:t>НАГРУЗОК</w:t>
      </w:r>
      <w:r>
        <w:t xml:space="preserve"> </w:t>
      </w:r>
      <w:r>
        <w:rPr>
          <w:rFonts w:hint="eastAsia"/>
        </w:rPr>
        <w:t>НА</w:t>
      </w:r>
      <w:r>
        <w:t xml:space="preserve"> </w:t>
      </w:r>
      <w:r>
        <w:rPr>
          <w:rFonts w:hint="eastAsia"/>
        </w:rPr>
        <w:t>ПРОВОДАХ</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7D036767" w14:textId="77777777" w:rsidR="000C75BC" w:rsidRDefault="000C75BC" w:rsidP="000C75BC"/>
    <w:p w14:paraId="06A2D142" w14:textId="77777777" w:rsidR="000C75BC" w:rsidRDefault="000C75BC" w:rsidP="000C75BC">
      <w:r>
        <w:t xml:space="preserve">1.1 </w:t>
      </w:r>
      <w:r>
        <w:rPr>
          <w:rFonts w:hint="eastAsia"/>
        </w:rPr>
        <w:t>Факторы</w:t>
      </w:r>
      <w:r>
        <w:t xml:space="preserve">, </w:t>
      </w:r>
      <w:r>
        <w:rPr>
          <w:rFonts w:hint="eastAsia"/>
        </w:rPr>
        <w:t>определяющие</w:t>
      </w:r>
      <w:r>
        <w:t xml:space="preserve"> </w:t>
      </w:r>
      <w:r>
        <w:rPr>
          <w:rFonts w:hint="eastAsia"/>
        </w:rPr>
        <w:t>механические</w:t>
      </w:r>
      <w:r>
        <w:t xml:space="preserve"> </w:t>
      </w:r>
      <w:r>
        <w:rPr>
          <w:rFonts w:hint="eastAsia"/>
        </w:rPr>
        <w:t>нагрузки</w:t>
      </w:r>
      <w:r>
        <w:t xml:space="preserve"> </w:t>
      </w:r>
      <w:r>
        <w:rPr>
          <w:rFonts w:hint="eastAsia"/>
        </w:rPr>
        <w:t>на</w:t>
      </w:r>
      <w:r>
        <w:t xml:space="preserve"> </w:t>
      </w:r>
      <w:r>
        <w:rPr>
          <w:rFonts w:hint="eastAsia"/>
        </w:rPr>
        <w:t>воздушной</w:t>
      </w:r>
      <w:r>
        <w:t xml:space="preserve"> </w:t>
      </w:r>
      <w:r>
        <w:rPr>
          <w:rFonts w:hint="eastAsia"/>
        </w:rPr>
        <w:t>линии</w:t>
      </w:r>
      <w:r>
        <w:t xml:space="preserve"> </w:t>
      </w:r>
      <w:r>
        <w:rPr>
          <w:rFonts w:hint="eastAsia"/>
        </w:rPr>
        <w:t>электропередачи</w:t>
      </w:r>
    </w:p>
    <w:p w14:paraId="2F4287C0" w14:textId="77777777" w:rsidR="000C75BC" w:rsidRDefault="000C75BC" w:rsidP="000C75BC"/>
    <w:p w14:paraId="265EA220" w14:textId="77777777" w:rsidR="000C75BC" w:rsidRDefault="000C75BC" w:rsidP="000C75BC">
      <w:r>
        <w:t xml:space="preserve">1.1.1 </w:t>
      </w:r>
      <w:r>
        <w:rPr>
          <w:rFonts w:hint="eastAsia"/>
        </w:rPr>
        <w:t>Температура</w:t>
      </w:r>
      <w:r>
        <w:t xml:space="preserve"> </w:t>
      </w:r>
      <w:r>
        <w:rPr>
          <w:rFonts w:hint="eastAsia"/>
        </w:rPr>
        <w:t>воздуха</w:t>
      </w:r>
    </w:p>
    <w:p w14:paraId="177E6325" w14:textId="77777777" w:rsidR="000C75BC" w:rsidRDefault="000C75BC" w:rsidP="000C75BC"/>
    <w:p w14:paraId="66AE3AC9" w14:textId="77777777" w:rsidR="000C75BC" w:rsidRDefault="000C75BC" w:rsidP="000C75BC">
      <w:r>
        <w:t xml:space="preserve">1.1.2 </w:t>
      </w:r>
      <w:r>
        <w:rPr>
          <w:rFonts w:hint="eastAsia"/>
        </w:rPr>
        <w:t>Ветровые</w:t>
      </w:r>
      <w:r>
        <w:t xml:space="preserve"> </w:t>
      </w:r>
      <w:r>
        <w:rPr>
          <w:rFonts w:hint="eastAsia"/>
        </w:rPr>
        <w:t>нагрузки</w:t>
      </w:r>
    </w:p>
    <w:p w14:paraId="451221A3" w14:textId="77777777" w:rsidR="000C75BC" w:rsidRDefault="000C75BC" w:rsidP="000C75BC"/>
    <w:p w14:paraId="63A14447" w14:textId="77777777" w:rsidR="000C75BC" w:rsidRDefault="000C75BC" w:rsidP="000C75BC">
      <w:r>
        <w:t xml:space="preserve">1.1.3 </w:t>
      </w:r>
      <w:r>
        <w:rPr>
          <w:rFonts w:hint="eastAsia"/>
        </w:rPr>
        <w:t>Гололёдно</w:t>
      </w:r>
      <w:r>
        <w:t>-</w:t>
      </w:r>
      <w:r>
        <w:rPr>
          <w:rFonts w:hint="eastAsia"/>
        </w:rPr>
        <w:t>изморозевые</w:t>
      </w:r>
      <w:r>
        <w:t xml:space="preserve"> </w:t>
      </w:r>
      <w:r>
        <w:rPr>
          <w:rFonts w:hint="eastAsia"/>
        </w:rPr>
        <w:t>отложения</w:t>
      </w:r>
    </w:p>
    <w:p w14:paraId="3CC53E5F" w14:textId="77777777" w:rsidR="000C75BC" w:rsidRDefault="000C75BC" w:rsidP="000C75BC"/>
    <w:p w14:paraId="75F68F89" w14:textId="77777777" w:rsidR="000C75BC" w:rsidRDefault="000C75BC" w:rsidP="000C75BC">
      <w:r>
        <w:t xml:space="preserve">1.2 </w:t>
      </w:r>
      <w:r>
        <w:rPr>
          <w:rFonts w:hint="eastAsia"/>
        </w:rPr>
        <w:t>Методы</w:t>
      </w:r>
      <w:r>
        <w:t xml:space="preserve"> </w:t>
      </w:r>
      <w:r>
        <w:rPr>
          <w:rFonts w:hint="eastAsia"/>
        </w:rPr>
        <w:t>контроля</w:t>
      </w:r>
      <w:r>
        <w:t xml:space="preserve"> </w:t>
      </w:r>
      <w:r>
        <w:rPr>
          <w:rFonts w:hint="eastAsia"/>
        </w:rPr>
        <w:t>и</w:t>
      </w:r>
      <w:r>
        <w:t xml:space="preserve"> </w:t>
      </w:r>
      <w:r>
        <w:rPr>
          <w:rFonts w:hint="eastAsia"/>
        </w:rPr>
        <w:t>мониторинга</w:t>
      </w:r>
      <w:r>
        <w:t xml:space="preserve"> </w:t>
      </w:r>
      <w:r>
        <w:rPr>
          <w:rFonts w:hint="eastAsia"/>
        </w:rPr>
        <w:t>оледенения</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0EED707C" w14:textId="77777777" w:rsidR="000C75BC" w:rsidRDefault="000C75BC" w:rsidP="000C75BC"/>
    <w:p w14:paraId="4601064F" w14:textId="77777777" w:rsidR="000C75BC" w:rsidRDefault="000C75BC" w:rsidP="000C75BC">
      <w:r>
        <w:t>1.2.1 3</w:t>
      </w:r>
      <w:r>
        <w:rPr>
          <w:rFonts w:hint="eastAsia"/>
        </w:rPr>
        <w:t>Б</w:t>
      </w:r>
      <w:r>
        <w:t xml:space="preserve"> </w:t>
      </w:r>
      <w:r>
        <w:rPr>
          <w:rFonts w:hint="eastAsia"/>
        </w:rPr>
        <w:t>моделирование</w:t>
      </w:r>
      <w:r>
        <w:t xml:space="preserve"> </w:t>
      </w:r>
      <w:r>
        <w:rPr>
          <w:rFonts w:hint="eastAsia"/>
        </w:rPr>
        <w:t>ВЛ</w:t>
      </w:r>
    </w:p>
    <w:p w14:paraId="305BE68F" w14:textId="77777777" w:rsidR="000C75BC" w:rsidRDefault="000C75BC" w:rsidP="000C75BC"/>
    <w:p w14:paraId="50A8B7F7" w14:textId="77777777" w:rsidR="000C75BC" w:rsidRDefault="000C75BC" w:rsidP="000C75BC">
      <w:r>
        <w:t xml:space="preserve">1.2.2 </w:t>
      </w:r>
      <w:r>
        <w:rPr>
          <w:rFonts w:hint="eastAsia"/>
        </w:rPr>
        <w:t>Оптический</w:t>
      </w:r>
      <w:r>
        <w:t xml:space="preserve"> </w:t>
      </w:r>
      <w:r>
        <w:rPr>
          <w:rFonts w:hint="eastAsia"/>
        </w:rPr>
        <w:t>метод</w:t>
      </w:r>
      <w:r>
        <w:t xml:space="preserve"> </w:t>
      </w:r>
      <w:r>
        <w:rPr>
          <w:rFonts w:hint="eastAsia"/>
        </w:rPr>
        <w:t>обследования</w:t>
      </w:r>
      <w:r>
        <w:t xml:space="preserve"> </w:t>
      </w:r>
      <w:r>
        <w:rPr>
          <w:rFonts w:hint="eastAsia"/>
        </w:rPr>
        <w:t>состояния</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73A66B86" w14:textId="77777777" w:rsidR="000C75BC" w:rsidRDefault="000C75BC" w:rsidP="000C75BC"/>
    <w:p w14:paraId="5277E9FE" w14:textId="77777777" w:rsidR="000C75BC" w:rsidRDefault="000C75BC" w:rsidP="000C75BC">
      <w:r>
        <w:t xml:space="preserve">1.2.3 </w:t>
      </w:r>
      <w:r>
        <w:rPr>
          <w:rFonts w:hint="eastAsia"/>
        </w:rPr>
        <w:t>Емкостной</w:t>
      </w:r>
      <w:r>
        <w:t xml:space="preserve"> </w:t>
      </w:r>
      <w:r>
        <w:rPr>
          <w:rFonts w:hint="eastAsia"/>
        </w:rPr>
        <w:t>метод</w:t>
      </w:r>
      <w:r>
        <w:t xml:space="preserve"> </w:t>
      </w:r>
      <w:r>
        <w:rPr>
          <w:rFonts w:hint="eastAsia"/>
        </w:rPr>
        <w:t>обследования</w:t>
      </w:r>
      <w:r>
        <w:t xml:space="preserve"> </w:t>
      </w:r>
      <w:r>
        <w:rPr>
          <w:rFonts w:hint="eastAsia"/>
        </w:rPr>
        <w:t>состояния</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5D5887EB" w14:textId="77777777" w:rsidR="000C75BC" w:rsidRDefault="000C75BC" w:rsidP="000C75BC"/>
    <w:p w14:paraId="286329A0" w14:textId="77777777" w:rsidR="000C75BC" w:rsidRDefault="000C75BC" w:rsidP="000C75BC">
      <w:r>
        <w:t xml:space="preserve">1.2.4 </w:t>
      </w:r>
      <w:r>
        <w:rPr>
          <w:rFonts w:hint="eastAsia"/>
        </w:rPr>
        <w:t>Механический</w:t>
      </w:r>
      <w:r>
        <w:t xml:space="preserve"> </w:t>
      </w:r>
      <w:r>
        <w:rPr>
          <w:rFonts w:hint="eastAsia"/>
        </w:rPr>
        <w:t>метод</w:t>
      </w:r>
      <w:r>
        <w:t xml:space="preserve"> </w:t>
      </w:r>
      <w:r>
        <w:rPr>
          <w:rFonts w:hint="eastAsia"/>
        </w:rPr>
        <w:t>обследования</w:t>
      </w:r>
      <w:r>
        <w:t xml:space="preserve"> </w:t>
      </w:r>
      <w:r>
        <w:rPr>
          <w:rFonts w:hint="eastAsia"/>
        </w:rPr>
        <w:t>состояния</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7F409E23" w14:textId="77777777" w:rsidR="000C75BC" w:rsidRDefault="000C75BC" w:rsidP="000C75BC"/>
    <w:p w14:paraId="6CFF9BB3" w14:textId="77777777" w:rsidR="000C75BC" w:rsidRDefault="000C75BC" w:rsidP="000C75BC">
      <w:r>
        <w:t xml:space="preserve">1.2.5 </w:t>
      </w:r>
      <w:r>
        <w:rPr>
          <w:rFonts w:hint="eastAsia"/>
        </w:rPr>
        <w:t>Частотный</w:t>
      </w:r>
      <w:r>
        <w:t xml:space="preserve"> (</w:t>
      </w:r>
      <w:r>
        <w:rPr>
          <w:rFonts w:hint="eastAsia"/>
        </w:rPr>
        <w:t>локационный</w:t>
      </w:r>
      <w:r>
        <w:t xml:space="preserve">) </w:t>
      </w:r>
      <w:r>
        <w:rPr>
          <w:rFonts w:hint="eastAsia"/>
        </w:rPr>
        <w:t>метод</w:t>
      </w:r>
      <w:r>
        <w:t xml:space="preserve"> </w:t>
      </w:r>
      <w:r>
        <w:rPr>
          <w:rFonts w:hint="eastAsia"/>
        </w:rPr>
        <w:t>обследования</w:t>
      </w:r>
      <w:r>
        <w:t xml:space="preserve"> </w:t>
      </w:r>
      <w:r>
        <w:rPr>
          <w:rFonts w:hint="eastAsia"/>
        </w:rPr>
        <w:t>состояния</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25050CF4" w14:textId="77777777" w:rsidR="000C75BC" w:rsidRDefault="000C75BC" w:rsidP="000C75BC"/>
    <w:p w14:paraId="4DCEA7E9" w14:textId="77777777" w:rsidR="000C75BC" w:rsidRDefault="000C75BC" w:rsidP="000C75BC">
      <w:r>
        <w:t xml:space="preserve">1.2.6 </w:t>
      </w:r>
      <w:r>
        <w:rPr>
          <w:rFonts w:hint="eastAsia"/>
        </w:rPr>
        <w:t>Термодинамический</w:t>
      </w:r>
      <w:r>
        <w:t xml:space="preserve"> </w:t>
      </w:r>
      <w:r>
        <w:rPr>
          <w:rFonts w:hint="eastAsia"/>
        </w:rPr>
        <w:t>метод</w:t>
      </w:r>
      <w:r>
        <w:t xml:space="preserve"> </w:t>
      </w:r>
      <w:r>
        <w:rPr>
          <w:rFonts w:hint="eastAsia"/>
        </w:rPr>
        <w:t>обследования</w:t>
      </w:r>
      <w:r>
        <w:t xml:space="preserve"> </w:t>
      </w:r>
      <w:r>
        <w:rPr>
          <w:rFonts w:hint="eastAsia"/>
        </w:rPr>
        <w:t>состояния</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0C0C6320" w14:textId="77777777" w:rsidR="000C75BC" w:rsidRDefault="000C75BC" w:rsidP="000C75BC"/>
    <w:p w14:paraId="52436F0F" w14:textId="77777777" w:rsidR="000C75BC" w:rsidRDefault="000C75BC" w:rsidP="000C75BC">
      <w:r>
        <w:t xml:space="preserve">1.2.7 </w:t>
      </w:r>
      <w:r>
        <w:rPr>
          <w:rFonts w:hint="eastAsia"/>
        </w:rPr>
        <w:t>Инклинометрический</w:t>
      </w:r>
      <w:r>
        <w:t xml:space="preserve"> </w:t>
      </w:r>
      <w:r>
        <w:rPr>
          <w:rFonts w:hint="eastAsia"/>
        </w:rPr>
        <w:t>метод</w:t>
      </w:r>
      <w:r>
        <w:t xml:space="preserve"> </w:t>
      </w:r>
      <w:r>
        <w:rPr>
          <w:rFonts w:hint="eastAsia"/>
        </w:rPr>
        <w:t>обследования</w:t>
      </w:r>
      <w:r>
        <w:t xml:space="preserve"> </w:t>
      </w:r>
      <w:r>
        <w:rPr>
          <w:rFonts w:hint="eastAsia"/>
        </w:rPr>
        <w:t>состояния</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p>
    <w:p w14:paraId="00086147" w14:textId="77777777" w:rsidR="000C75BC" w:rsidRDefault="000C75BC" w:rsidP="000C75BC"/>
    <w:p w14:paraId="5C889790" w14:textId="77777777" w:rsidR="000C75BC" w:rsidRDefault="000C75BC" w:rsidP="000C75BC">
      <w:r>
        <w:t xml:space="preserve">1.3 </w:t>
      </w:r>
      <w:r>
        <w:rPr>
          <w:rFonts w:hint="eastAsia"/>
        </w:rPr>
        <w:t>Выводы</w:t>
      </w:r>
      <w:r>
        <w:t xml:space="preserve"> </w:t>
      </w:r>
      <w:r>
        <w:rPr>
          <w:rFonts w:hint="eastAsia"/>
        </w:rPr>
        <w:t>по</w:t>
      </w:r>
      <w:r>
        <w:t xml:space="preserve"> </w:t>
      </w:r>
      <w:r>
        <w:rPr>
          <w:rFonts w:hint="eastAsia"/>
        </w:rPr>
        <w:t>главе</w:t>
      </w:r>
    </w:p>
    <w:p w14:paraId="7F2B670C" w14:textId="77777777" w:rsidR="000C75BC" w:rsidRDefault="000C75BC" w:rsidP="000C75BC"/>
    <w:p w14:paraId="3F1D28E0" w14:textId="77777777" w:rsidR="000C75BC" w:rsidRDefault="000C75BC" w:rsidP="000C75BC">
      <w:r>
        <w:t xml:space="preserve">2 </w:t>
      </w:r>
      <w:r>
        <w:rPr>
          <w:rFonts w:hint="eastAsia"/>
        </w:rPr>
        <w:t>ОПИСАНИЕ</w:t>
      </w:r>
      <w:r>
        <w:t xml:space="preserve"> </w:t>
      </w:r>
      <w:r>
        <w:rPr>
          <w:rFonts w:hint="eastAsia"/>
        </w:rPr>
        <w:t>МЕТОДА</w:t>
      </w:r>
      <w:r>
        <w:t xml:space="preserve"> </w:t>
      </w:r>
      <w:r>
        <w:rPr>
          <w:rFonts w:hint="eastAsia"/>
        </w:rPr>
        <w:t>ОПРЕДЕЛЕНИЯ</w:t>
      </w:r>
      <w:r>
        <w:t xml:space="preserve"> </w:t>
      </w:r>
      <w:r>
        <w:rPr>
          <w:rFonts w:hint="eastAsia"/>
        </w:rPr>
        <w:t>СИЛЫ</w:t>
      </w:r>
      <w:r>
        <w:t xml:space="preserve"> </w:t>
      </w:r>
      <w:r>
        <w:rPr>
          <w:rFonts w:hint="eastAsia"/>
        </w:rPr>
        <w:t>ТЯЖЕНИЯ</w:t>
      </w:r>
      <w:r>
        <w:t xml:space="preserve"> </w:t>
      </w:r>
      <w:r>
        <w:rPr>
          <w:rFonts w:hint="eastAsia"/>
        </w:rPr>
        <w:t>ПО</w:t>
      </w:r>
      <w:r>
        <w:t xml:space="preserve"> </w:t>
      </w:r>
      <w:r>
        <w:rPr>
          <w:rFonts w:hint="eastAsia"/>
        </w:rPr>
        <w:t>УГЛУ</w:t>
      </w:r>
      <w:r>
        <w:t xml:space="preserve"> </w:t>
      </w:r>
      <w:r>
        <w:rPr>
          <w:rFonts w:hint="eastAsia"/>
        </w:rPr>
        <w:t>КРУЧЕНИЯ</w:t>
      </w:r>
      <w:r>
        <w:t xml:space="preserve">, </w:t>
      </w:r>
      <w:r>
        <w:rPr>
          <w:rFonts w:hint="eastAsia"/>
        </w:rPr>
        <w:t>НАКЛОНА</w:t>
      </w:r>
      <w:r>
        <w:t xml:space="preserve"> </w:t>
      </w:r>
      <w:r>
        <w:rPr>
          <w:rFonts w:hint="eastAsia"/>
        </w:rPr>
        <w:t>И</w:t>
      </w:r>
      <w:r>
        <w:t xml:space="preserve"> </w:t>
      </w:r>
      <w:r>
        <w:rPr>
          <w:rFonts w:hint="eastAsia"/>
        </w:rPr>
        <w:t>ТЕМПЕРАТУРЕ</w:t>
      </w:r>
      <w:r>
        <w:t xml:space="preserve"> </w:t>
      </w:r>
      <w:r>
        <w:rPr>
          <w:rFonts w:hint="eastAsia"/>
        </w:rPr>
        <w:t>ПРОВОДА</w:t>
      </w:r>
    </w:p>
    <w:p w14:paraId="5CB5FA68" w14:textId="77777777" w:rsidR="000C75BC" w:rsidRDefault="000C75BC" w:rsidP="000C75BC"/>
    <w:p w14:paraId="4C544A3D" w14:textId="77777777" w:rsidR="000C75BC" w:rsidRDefault="000C75BC" w:rsidP="000C75BC">
      <w:r>
        <w:t xml:space="preserve">2.1 </w:t>
      </w:r>
      <w:r>
        <w:rPr>
          <w:rFonts w:hint="eastAsia"/>
        </w:rPr>
        <w:t>Традиционный</w:t>
      </w:r>
      <w:r>
        <w:t xml:space="preserve"> </w:t>
      </w:r>
      <w:r>
        <w:rPr>
          <w:rFonts w:hint="eastAsia"/>
        </w:rPr>
        <w:t>метод</w:t>
      </w:r>
      <w:r>
        <w:t xml:space="preserve"> </w:t>
      </w:r>
      <w:r>
        <w:rPr>
          <w:rFonts w:hint="eastAsia"/>
        </w:rPr>
        <w:t>определения</w:t>
      </w:r>
      <w:r>
        <w:t xml:space="preserve"> </w:t>
      </w:r>
      <w:r>
        <w:rPr>
          <w:rFonts w:hint="eastAsia"/>
        </w:rPr>
        <w:t>механических</w:t>
      </w:r>
      <w:r>
        <w:t xml:space="preserve"> </w:t>
      </w:r>
      <w:r>
        <w:rPr>
          <w:rFonts w:hint="eastAsia"/>
        </w:rPr>
        <w:t>параметров</w:t>
      </w:r>
      <w:r>
        <w:t xml:space="preserve"> </w:t>
      </w:r>
      <w:r>
        <w:rPr>
          <w:rFonts w:hint="eastAsia"/>
        </w:rPr>
        <w:t>ВЛ</w:t>
      </w:r>
      <w:r>
        <w:t xml:space="preserve"> </w:t>
      </w:r>
      <w:r>
        <w:rPr>
          <w:rFonts w:hint="eastAsia"/>
        </w:rPr>
        <w:t>на</w:t>
      </w:r>
      <w:r>
        <w:t xml:space="preserve"> </w:t>
      </w:r>
      <w:r>
        <w:rPr>
          <w:rFonts w:hint="eastAsia"/>
        </w:rPr>
        <w:t>основе</w:t>
      </w:r>
      <w:r>
        <w:t xml:space="preserve"> </w:t>
      </w:r>
      <w:r>
        <w:rPr>
          <w:rFonts w:hint="eastAsia"/>
        </w:rPr>
        <w:t>гиперболических</w:t>
      </w:r>
      <w:r>
        <w:t xml:space="preserve"> </w:t>
      </w:r>
      <w:r>
        <w:rPr>
          <w:rFonts w:hint="eastAsia"/>
        </w:rPr>
        <w:t>уравнений</w:t>
      </w:r>
      <w:r>
        <w:t xml:space="preserve"> </w:t>
      </w:r>
      <w:r>
        <w:rPr>
          <w:rFonts w:hint="eastAsia"/>
        </w:rPr>
        <w:t>равновесия</w:t>
      </w:r>
      <w:r>
        <w:t xml:space="preserve"> </w:t>
      </w:r>
      <w:r>
        <w:rPr>
          <w:rFonts w:hint="eastAsia"/>
        </w:rPr>
        <w:t>провода</w:t>
      </w:r>
      <w:r>
        <w:t xml:space="preserve"> </w:t>
      </w:r>
      <w:r>
        <w:rPr>
          <w:rFonts w:hint="eastAsia"/>
        </w:rPr>
        <w:t>с</w:t>
      </w:r>
      <w:r>
        <w:t xml:space="preserve"> </w:t>
      </w:r>
      <w:r>
        <w:rPr>
          <w:rFonts w:hint="eastAsia"/>
        </w:rPr>
        <w:t>учетом</w:t>
      </w:r>
      <w:r>
        <w:t xml:space="preserve"> </w:t>
      </w:r>
      <w:r>
        <w:rPr>
          <w:rFonts w:hint="eastAsia"/>
        </w:rPr>
        <w:t>его</w:t>
      </w:r>
      <w:r>
        <w:t xml:space="preserve"> </w:t>
      </w:r>
      <w:r>
        <w:rPr>
          <w:rFonts w:hint="eastAsia"/>
        </w:rPr>
        <w:t>упругих</w:t>
      </w:r>
      <w:r>
        <w:t xml:space="preserve"> </w:t>
      </w:r>
      <w:r>
        <w:rPr>
          <w:rFonts w:hint="eastAsia"/>
        </w:rPr>
        <w:t>деформаций</w:t>
      </w:r>
      <w:r>
        <w:t xml:space="preserve"> </w:t>
      </w:r>
      <w:r>
        <w:rPr>
          <w:rFonts w:hint="eastAsia"/>
        </w:rPr>
        <w:t>и</w:t>
      </w:r>
      <w:r>
        <w:t xml:space="preserve"> </w:t>
      </w:r>
      <w:r>
        <w:rPr>
          <w:rFonts w:hint="eastAsia"/>
        </w:rPr>
        <w:t>температурных</w:t>
      </w:r>
      <w:r>
        <w:t xml:space="preserve"> </w:t>
      </w:r>
      <w:r>
        <w:rPr>
          <w:rFonts w:hint="eastAsia"/>
        </w:rPr>
        <w:t>расширений</w:t>
      </w:r>
    </w:p>
    <w:p w14:paraId="58B0D38F" w14:textId="77777777" w:rsidR="000C75BC" w:rsidRDefault="000C75BC" w:rsidP="000C75BC"/>
    <w:p w14:paraId="12B10725" w14:textId="77777777" w:rsidR="000C75BC" w:rsidRDefault="000C75BC" w:rsidP="000C75BC">
      <w:r>
        <w:t xml:space="preserve">2.2 </w:t>
      </w:r>
      <w:r>
        <w:rPr>
          <w:rFonts w:hint="eastAsia"/>
        </w:rPr>
        <w:t>Теория</w:t>
      </w:r>
      <w:r>
        <w:t xml:space="preserve"> </w:t>
      </w:r>
      <w:r>
        <w:rPr>
          <w:rFonts w:hint="eastAsia"/>
        </w:rPr>
        <w:t>силового</w:t>
      </w:r>
      <w:r>
        <w:t xml:space="preserve"> </w:t>
      </w:r>
      <w:r>
        <w:rPr>
          <w:rFonts w:hint="eastAsia"/>
        </w:rPr>
        <w:t>расчёта</w:t>
      </w:r>
      <w:r>
        <w:t xml:space="preserve"> </w:t>
      </w:r>
      <w:r>
        <w:rPr>
          <w:rFonts w:hint="eastAsia"/>
        </w:rPr>
        <w:t>стальных</w:t>
      </w:r>
      <w:r>
        <w:t xml:space="preserve"> </w:t>
      </w:r>
      <w:r>
        <w:rPr>
          <w:rFonts w:hint="eastAsia"/>
        </w:rPr>
        <w:t>канатов</w:t>
      </w:r>
      <w:r>
        <w:t xml:space="preserve"> </w:t>
      </w:r>
      <w:r>
        <w:rPr>
          <w:rFonts w:hint="eastAsia"/>
        </w:rPr>
        <w:t>в</w:t>
      </w:r>
      <w:r>
        <w:t xml:space="preserve"> </w:t>
      </w:r>
      <w:r>
        <w:rPr>
          <w:rFonts w:hint="eastAsia"/>
        </w:rPr>
        <w:t>задачах</w:t>
      </w:r>
      <w:r>
        <w:t xml:space="preserve"> </w:t>
      </w:r>
      <w:r>
        <w:rPr>
          <w:rFonts w:hint="eastAsia"/>
        </w:rPr>
        <w:t>оценки</w:t>
      </w:r>
      <w:r>
        <w:t xml:space="preserve"> </w:t>
      </w:r>
      <w:r>
        <w:rPr>
          <w:rFonts w:hint="eastAsia"/>
        </w:rPr>
        <w:t>вращения</w:t>
      </w:r>
      <w:r>
        <w:t xml:space="preserve"> </w:t>
      </w:r>
      <w:r>
        <w:rPr>
          <w:rFonts w:hint="eastAsia"/>
        </w:rPr>
        <w:t>провода</w:t>
      </w:r>
      <w:r>
        <w:t xml:space="preserve"> </w:t>
      </w:r>
      <w:r>
        <w:rPr>
          <w:rFonts w:hint="eastAsia"/>
        </w:rPr>
        <w:t>ВЛ</w:t>
      </w:r>
    </w:p>
    <w:p w14:paraId="2C6BC306" w14:textId="77777777" w:rsidR="000C75BC" w:rsidRDefault="000C75BC" w:rsidP="000C75BC"/>
    <w:p w14:paraId="3D2599F1" w14:textId="77777777" w:rsidR="000C75BC" w:rsidRDefault="000C75BC" w:rsidP="000C75BC">
      <w:r>
        <w:t xml:space="preserve">2.3 </w:t>
      </w:r>
      <w:r>
        <w:rPr>
          <w:rFonts w:hint="eastAsia"/>
        </w:rPr>
        <w:t>Метод</w:t>
      </w:r>
      <w:r>
        <w:t xml:space="preserve"> </w:t>
      </w:r>
      <w:r>
        <w:rPr>
          <w:rFonts w:hint="eastAsia"/>
        </w:rPr>
        <w:t>определения</w:t>
      </w:r>
      <w:r>
        <w:t xml:space="preserve"> </w:t>
      </w:r>
      <w:r>
        <w:rPr>
          <w:rFonts w:hint="eastAsia"/>
        </w:rPr>
        <w:t>силы</w:t>
      </w:r>
      <w:r>
        <w:t xml:space="preserve"> </w:t>
      </w:r>
      <w:r>
        <w:rPr>
          <w:rFonts w:hint="eastAsia"/>
        </w:rPr>
        <w:t>тяжения</w:t>
      </w:r>
      <w:r>
        <w:t xml:space="preserve"> </w:t>
      </w:r>
      <w:r>
        <w:rPr>
          <w:rFonts w:hint="eastAsia"/>
        </w:rPr>
        <w:t>по</w:t>
      </w:r>
      <w:r>
        <w:t xml:space="preserve"> </w:t>
      </w:r>
      <w:r>
        <w:rPr>
          <w:rFonts w:hint="eastAsia"/>
        </w:rPr>
        <w:t>углу</w:t>
      </w:r>
      <w:r>
        <w:t xml:space="preserve"> </w:t>
      </w:r>
      <w:r>
        <w:rPr>
          <w:rFonts w:hint="eastAsia"/>
        </w:rPr>
        <w:t>кручения</w:t>
      </w:r>
      <w:r>
        <w:t xml:space="preserve">, </w:t>
      </w:r>
      <w:r>
        <w:rPr>
          <w:rFonts w:hint="eastAsia"/>
        </w:rPr>
        <w:t>наклона</w:t>
      </w:r>
      <w:r>
        <w:t xml:space="preserve"> </w:t>
      </w:r>
      <w:r>
        <w:rPr>
          <w:rFonts w:hint="eastAsia"/>
        </w:rPr>
        <w:t>и</w:t>
      </w:r>
      <w:r>
        <w:t xml:space="preserve"> </w:t>
      </w:r>
      <w:r>
        <w:rPr>
          <w:rFonts w:hint="eastAsia"/>
        </w:rPr>
        <w:t>температуре</w:t>
      </w:r>
      <w:r>
        <w:t xml:space="preserve"> </w:t>
      </w:r>
      <w:r>
        <w:rPr>
          <w:rFonts w:hint="eastAsia"/>
        </w:rPr>
        <w:t>провода</w:t>
      </w:r>
    </w:p>
    <w:p w14:paraId="668F8771" w14:textId="77777777" w:rsidR="000C75BC" w:rsidRDefault="000C75BC" w:rsidP="000C75BC"/>
    <w:p w14:paraId="2B4BF289" w14:textId="77777777" w:rsidR="000C75BC" w:rsidRDefault="000C75BC" w:rsidP="000C75BC">
      <w:r>
        <w:t xml:space="preserve">2.3.1 </w:t>
      </w:r>
      <w:r>
        <w:rPr>
          <w:rFonts w:hint="eastAsia"/>
        </w:rPr>
        <w:t>Этап</w:t>
      </w:r>
      <w:r>
        <w:t xml:space="preserve"> </w:t>
      </w:r>
      <w:r>
        <w:rPr>
          <w:rFonts w:hint="eastAsia"/>
        </w:rPr>
        <w:t>калибровки</w:t>
      </w:r>
    </w:p>
    <w:p w14:paraId="1BA44E9C" w14:textId="77777777" w:rsidR="000C75BC" w:rsidRDefault="000C75BC" w:rsidP="000C75BC"/>
    <w:p w14:paraId="09686C2D" w14:textId="77777777" w:rsidR="000C75BC" w:rsidRDefault="000C75BC" w:rsidP="000C75BC">
      <w:r>
        <w:t xml:space="preserve">2.3.2 </w:t>
      </w:r>
      <w:r>
        <w:rPr>
          <w:rFonts w:hint="eastAsia"/>
        </w:rPr>
        <w:t>Этап</w:t>
      </w:r>
      <w:r>
        <w:t xml:space="preserve"> </w:t>
      </w:r>
      <w:r>
        <w:rPr>
          <w:rFonts w:hint="eastAsia"/>
        </w:rPr>
        <w:t>определения</w:t>
      </w:r>
      <w:r>
        <w:t xml:space="preserve"> </w:t>
      </w:r>
      <w:r>
        <w:rPr>
          <w:rFonts w:hint="eastAsia"/>
        </w:rPr>
        <w:t>механических</w:t>
      </w:r>
      <w:r>
        <w:t xml:space="preserve"> </w:t>
      </w:r>
      <w:r>
        <w:rPr>
          <w:rFonts w:hint="eastAsia"/>
        </w:rPr>
        <w:t>нагрузок</w:t>
      </w:r>
      <w:r>
        <w:t xml:space="preserve"> </w:t>
      </w:r>
      <w:r>
        <w:rPr>
          <w:rFonts w:hint="eastAsia"/>
        </w:rPr>
        <w:t>на</w:t>
      </w:r>
      <w:r>
        <w:t xml:space="preserve"> </w:t>
      </w:r>
      <w:r>
        <w:rPr>
          <w:rFonts w:hint="eastAsia"/>
        </w:rPr>
        <w:t>воздушной</w:t>
      </w:r>
      <w:r>
        <w:t xml:space="preserve"> </w:t>
      </w:r>
      <w:r>
        <w:rPr>
          <w:rFonts w:hint="eastAsia"/>
        </w:rPr>
        <w:t>линии</w:t>
      </w:r>
      <w:r>
        <w:t xml:space="preserve"> </w:t>
      </w:r>
      <w:r>
        <w:rPr>
          <w:rFonts w:hint="eastAsia"/>
        </w:rPr>
        <w:t>электропередачи</w:t>
      </w:r>
      <w:r>
        <w:t xml:space="preserve"> </w:t>
      </w:r>
      <w:r>
        <w:rPr>
          <w:rFonts w:hint="eastAsia"/>
        </w:rPr>
        <w:t>методом</w:t>
      </w:r>
      <w:r>
        <w:t xml:space="preserve"> </w:t>
      </w:r>
      <w:r>
        <w:rPr>
          <w:rFonts w:hint="eastAsia"/>
        </w:rPr>
        <w:t>определения</w:t>
      </w:r>
      <w:r>
        <w:t xml:space="preserve"> </w:t>
      </w:r>
      <w:r>
        <w:rPr>
          <w:rFonts w:hint="eastAsia"/>
        </w:rPr>
        <w:t>силы</w:t>
      </w:r>
      <w:r>
        <w:t xml:space="preserve"> </w:t>
      </w:r>
      <w:r>
        <w:rPr>
          <w:rFonts w:hint="eastAsia"/>
        </w:rPr>
        <w:t>тяжения</w:t>
      </w:r>
      <w:r>
        <w:t xml:space="preserve"> </w:t>
      </w:r>
      <w:r>
        <w:rPr>
          <w:rFonts w:hint="eastAsia"/>
        </w:rPr>
        <w:t>по</w:t>
      </w:r>
      <w:r>
        <w:t xml:space="preserve"> </w:t>
      </w:r>
      <w:r>
        <w:rPr>
          <w:rFonts w:hint="eastAsia"/>
        </w:rPr>
        <w:t>углу</w:t>
      </w:r>
      <w:r>
        <w:t xml:space="preserve"> </w:t>
      </w:r>
      <w:r>
        <w:rPr>
          <w:rFonts w:hint="eastAsia"/>
        </w:rPr>
        <w:t>кручения</w:t>
      </w:r>
      <w:r>
        <w:t xml:space="preserve">, </w:t>
      </w:r>
      <w:r>
        <w:rPr>
          <w:rFonts w:hint="eastAsia"/>
        </w:rPr>
        <w:t>наклона</w:t>
      </w:r>
      <w:r>
        <w:t xml:space="preserve"> </w:t>
      </w:r>
      <w:r>
        <w:rPr>
          <w:rFonts w:hint="eastAsia"/>
        </w:rPr>
        <w:t>и</w:t>
      </w:r>
      <w:r>
        <w:t xml:space="preserve"> </w:t>
      </w:r>
      <w:r>
        <w:rPr>
          <w:rFonts w:hint="eastAsia"/>
        </w:rPr>
        <w:t>температуре</w:t>
      </w:r>
      <w:r>
        <w:t xml:space="preserve"> </w:t>
      </w:r>
      <w:r>
        <w:rPr>
          <w:rFonts w:hint="eastAsia"/>
        </w:rPr>
        <w:t>провода</w:t>
      </w:r>
    </w:p>
    <w:p w14:paraId="060AA1FD" w14:textId="77777777" w:rsidR="000C75BC" w:rsidRDefault="000C75BC" w:rsidP="000C75BC"/>
    <w:p w14:paraId="60F51DC2" w14:textId="77777777" w:rsidR="000C75BC" w:rsidRDefault="000C75BC" w:rsidP="000C75BC">
      <w:r>
        <w:t xml:space="preserve">2.4 </w:t>
      </w:r>
      <w:r>
        <w:rPr>
          <w:rFonts w:hint="eastAsia"/>
        </w:rPr>
        <w:t>Численный</w:t>
      </w:r>
      <w:r>
        <w:t xml:space="preserve"> </w:t>
      </w:r>
      <w:r>
        <w:rPr>
          <w:rFonts w:hint="eastAsia"/>
        </w:rPr>
        <w:t>пример</w:t>
      </w:r>
      <w:r>
        <w:t xml:space="preserve"> </w:t>
      </w:r>
      <w:r>
        <w:rPr>
          <w:rFonts w:hint="eastAsia"/>
        </w:rPr>
        <w:t>определения</w:t>
      </w:r>
      <w:r>
        <w:t xml:space="preserve"> </w:t>
      </w:r>
      <w:r>
        <w:rPr>
          <w:rFonts w:hint="eastAsia"/>
        </w:rPr>
        <w:t>параметров</w:t>
      </w:r>
      <w:r>
        <w:t xml:space="preserve"> </w:t>
      </w:r>
      <w:r>
        <w:rPr>
          <w:rFonts w:hint="eastAsia"/>
        </w:rPr>
        <w:t>грозотроса</w:t>
      </w:r>
      <w:r>
        <w:t xml:space="preserve"> </w:t>
      </w:r>
      <w:r>
        <w:rPr>
          <w:rFonts w:hint="eastAsia"/>
        </w:rPr>
        <w:t>в</w:t>
      </w:r>
      <w:r>
        <w:t xml:space="preserve"> </w:t>
      </w:r>
      <w:r>
        <w:rPr>
          <w:rFonts w:hint="eastAsia"/>
        </w:rPr>
        <w:t>пролёте</w:t>
      </w:r>
    </w:p>
    <w:p w14:paraId="368373D1" w14:textId="77777777" w:rsidR="000C75BC" w:rsidRDefault="000C75BC" w:rsidP="000C75BC"/>
    <w:p w14:paraId="6BFEF8AF" w14:textId="77777777" w:rsidR="000C75BC" w:rsidRDefault="000C75BC" w:rsidP="000C75BC">
      <w:r>
        <w:lastRenderedPageBreak/>
        <w:t xml:space="preserve">2.5 </w:t>
      </w:r>
      <w:r>
        <w:rPr>
          <w:rFonts w:hint="eastAsia"/>
        </w:rPr>
        <w:t>Выводы</w:t>
      </w:r>
      <w:r>
        <w:t xml:space="preserve"> </w:t>
      </w:r>
      <w:r>
        <w:rPr>
          <w:rFonts w:hint="eastAsia"/>
        </w:rPr>
        <w:t>по</w:t>
      </w:r>
      <w:r>
        <w:t xml:space="preserve"> </w:t>
      </w:r>
      <w:r>
        <w:rPr>
          <w:rFonts w:hint="eastAsia"/>
        </w:rPr>
        <w:t>главе</w:t>
      </w:r>
    </w:p>
    <w:p w14:paraId="2F9730A9" w14:textId="77777777" w:rsidR="000C75BC" w:rsidRDefault="000C75BC" w:rsidP="000C75BC"/>
    <w:p w14:paraId="56328A33" w14:textId="77777777" w:rsidR="000C75BC" w:rsidRDefault="000C75BC" w:rsidP="000C75BC">
      <w:r>
        <w:t xml:space="preserve">3 </w:t>
      </w:r>
      <w:r>
        <w:rPr>
          <w:rFonts w:hint="eastAsia"/>
        </w:rPr>
        <w:t>ОПИСАНИЕ</w:t>
      </w:r>
      <w:r>
        <w:t xml:space="preserve"> </w:t>
      </w:r>
      <w:r>
        <w:rPr>
          <w:rFonts w:hint="eastAsia"/>
        </w:rPr>
        <w:t>АППАРАТНО</w:t>
      </w:r>
      <w:r>
        <w:t>-</w:t>
      </w:r>
      <w:r>
        <w:rPr>
          <w:rFonts w:hint="eastAsia"/>
        </w:rPr>
        <w:t>ПРОГРАММНОГО</w:t>
      </w:r>
      <w:r>
        <w:t xml:space="preserve"> </w:t>
      </w:r>
      <w:r>
        <w:rPr>
          <w:rFonts w:hint="eastAsia"/>
        </w:rPr>
        <w:t>КОМПЛЕКСА</w:t>
      </w:r>
      <w:r>
        <w:t xml:space="preserve"> </w:t>
      </w:r>
      <w:r>
        <w:rPr>
          <w:rFonts w:hint="eastAsia"/>
        </w:rPr>
        <w:t>СИСТЕМЫ</w:t>
      </w:r>
      <w:r>
        <w:t xml:space="preserve"> </w:t>
      </w:r>
      <w:r>
        <w:rPr>
          <w:rFonts w:hint="eastAsia"/>
        </w:rPr>
        <w:t>АВТОМАТИЗИРОВАННОГО</w:t>
      </w:r>
      <w:r>
        <w:t xml:space="preserve"> </w:t>
      </w:r>
      <w:r>
        <w:rPr>
          <w:rFonts w:hint="eastAsia"/>
        </w:rPr>
        <w:t>МОНИТОРИНГА</w:t>
      </w:r>
      <w:r>
        <w:t xml:space="preserve"> </w:t>
      </w:r>
      <w:r>
        <w:rPr>
          <w:rFonts w:hint="eastAsia"/>
        </w:rPr>
        <w:t>СИЛЫ</w:t>
      </w:r>
      <w:r>
        <w:t xml:space="preserve"> </w:t>
      </w:r>
      <w:r>
        <w:rPr>
          <w:rFonts w:hint="eastAsia"/>
        </w:rPr>
        <w:t>ТЯЖЕНИЯ</w:t>
      </w:r>
      <w:r>
        <w:t xml:space="preserve"> </w:t>
      </w:r>
      <w:r>
        <w:rPr>
          <w:rFonts w:hint="eastAsia"/>
        </w:rPr>
        <w:t>ПРОВОДА</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r>
        <w:t xml:space="preserve"> </w:t>
      </w:r>
      <w:r>
        <w:rPr>
          <w:rFonts w:hint="eastAsia"/>
        </w:rPr>
        <w:t>ПО</w:t>
      </w:r>
      <w:r>
        <w:t xml:space="preserve"> </w:t>
      </w:r>
      <w:r>
        <w:rPr>
          <w:rFonts w:hint="eastAsia"/>
        </w:rPr>
        <w:t>ПАРАМЕТРАМ</w:t>
      </w:r>
      <w:r>
        <w:t xml:space="preserve"> </w:t>
      </w:r>
      <w:r>
        <w:rPr>
          <w:rFonts w:hint="eastAsia"/>
        </w:rPr>
        <w:t>КРУЧЕНИЯ</w:t>
      </w:r>
      <w:r>
        <w:t xml:space="preserve"> </w:t>
      </w:r>
      <w:r>
        <w:rPr>
          <w:rFonts w:hint="eastAsia"/>
        </w:rPr>
        <w:t>И</w:t>
      </w:r>
      <w:r>
        <w:t xml:space="preserve"> </w:t>
      </w:r>
      <w:r>
        <w:rPr>
          <w:rFonts w:hint="eastAsia"/>
        </w:rPr>
        <w:t>ПРОВЕСА</w:t>
      </w:r>
    </w:p>
    <w:p w14:paraId="6BECB951" w14:textId="77777777" w:rsidR="000C75BC" w:rsidRDefault="000C75BC" w:rsidP="000C75BC"/>
    <w:p w14:paraId="738E3CC0" w14:textId="77777777" w:rsidR="000C75BC" w:rsidRDefault="000C75BC" w:rsidP="000C75BC">
      <w:r>
        <w:t xml:space="preserve">3.1 </w:t>
      </w:r>
      <w:r>
        <w:rPr>
          <w:rFonts w:hint="eastAsia"/>
        </w:rPr>
        <w:t>Аппаратное</w:t>
      </w:r>
      <w:r>
        <w:t xml:space="preserve"> </w:t>
      </w:r>
      <w:r>
        <w:rPr>
          <w:rFonts w:hint="eastAsia"/>
        </w:rPr>
        <w:t>обеспечение</w:t>
      </w:r>
    </w:p>
    <w:p w14:paraId="32BD9A58" w14:textId="77777777" w:rsidR="000C75BC" w:rsidRDefault="000C75BC" w:rsidP="000C75BC"/>
    <w:p w14:paraId="2ED700E7" w14:textId="77777777" w:rsidR="000C75BC" w:rsidRDefault="000C75BC" w:rsidP="000C75BC">
      <w:r>
        <w:t xml:space="preserve">3.1.1 </w:t>
      </w:r>
      <w:r>
        <w:rPr>
          <w:rFonts w:hint="eastAsia"/>
        </w:rPr>
        <w:t>Топология</w:t>
      </w:r>
      <w:r>
        <w:t xml:space="preserve"> </w:t>
      </w:r>
      <w:r>
        <w:rPr>
          <w:rFonts w:hint="eastAsia"/>
        </w:rPr>
        <w:t>построения</w:t>
      </w:r>
      <w:r>
        <w:t xml:space="preserve"> </w:t>
      </w:r>
      <w:r>
        <w:rPr>
          <w:rFonts w:hint="eastAsia"/>
        </w:rPr>
        <w:t>сенсорной</w:t>
      </w:r>
      <w:r>
        <w:t xml:space="preserve"> </w:t>
      </w:r>
      <w:r>
        <w:rPr>
          <w:rFonts w:hint="eastAsia"/>
        </w:rPr>
        <w:t>сети</w:t>
      </w:r>
      <w:r>
        <w:t xml:space="preserve"> </w:t>
      </w:r>
      <w:r>
        <w:rPr>
          <w:rFonts w:hint="eastAsia"/>
        </w:rPr>
        <w:t>системы</w:t>
      </w:r>
      <w:r>
        <w:t xml:space="preserve"> </w:t>
      </w:r>
      <w:r>
        <w:rPr>
          <w:rFonts w:hint="eastAsia"/>
        </w:rPr>
        <w:t>автоматизированного</w:t>
      </w:r>
      <w:r>
        <w:t xml:space="preserve"> </w:t>
      </w:r>
      <w:r>
        <w:rPr>
          <w:rFonts w:hint="eastAsia"/>
        </w:rPr>
        <w:t>мониторинга</w:t>
      </w:r>
      <w:r>
        <w:t xml:space="preserve"> </w:t>
      </w:r>
      <w:r>
        <w:rPr>
          <w:rFonts w:hint="eastAsia"/>
        </w:rPr>
        <w:t>силы</w:t>
      </w:r>
      <w:r>
        <w:t xml:space="preserve"> </w:t>
      </w:r>
      <w:r>
        <w:rPr>
          <w:rFonts w:hint="eastAsia"/>
        </w:rPr>
        <w:t>тяжения</w:t>
      </w:r>
      <w:r>
        <w:t xml:space="preserve"> </w:t>
      </w:r>
      <w:r>
        <w:rPr>
          <w:rFonts w:hint="eastAsia"/>
        </w:rPr>
        <w:t>провода</w:t>
      </w:r>
      <w:r>
        <w:t xml:space="preserve"> </w:t>
      </w:r>
      <w:r>
        <w:rPr>
          <w:rFonts w:hint="eastAsia"/>
        </w:rPr>
        <w:t>ВЛ</w:t>
      </w:r>
      <w:r>
        <w:t xml:space="preserve"> </w:t>
      </w:r>
      <w:r>
        <w:rPr>
          <w:rFonts w:hint="eastAsia"/>
        </w:rPr>
        <w:t>по</w:t>
      </w:r>
      <w:r>
        <w:t xml:space="preserve"> </w:t>
      </w:r>
      <w:r>
        <w:rPr>
          <w:rFonts w:hint="eastAsia"/>
        </w:rPr>
        <w:t>параметрам</w:t>
      </w:r>
      <w:r>
        <w:t xml:space="preserve"> </w:t>
      </w:r>
      <w:r>
        <w:rPr>
          <w:rFonts w:hint="eastAsia"/>
        </w:rPr>
        <w:t>кручения</w:t>
      </w:r>
      <w:r>
        <w:t xml:space="preserve"> </w:t>
      </w:r>
      <w:r>
        <w:rPr>
          <w:rFonts w:hint="eastAsia"/>
        </w:rPr>
        <w:t>и</w:t>
      </w:r>
      <w:r>
        <w:t xml:space="preserve"> </w:t>
      </w:r>
      <w:r>
        <w:rPr>
          <w:rFonts w:hint="eastAsia"/>
        </w:rPr>
        <w:t>провеса</w:t>
      </w:r>
    </w:p>
    <w:p w14:paraId="094A7D15" w14:textId="77777777" w:rsidR="000C75BC" w:rsidRDefault="000C75BC" w:rsidP="000C75BC"/>
    <w:p w14:paraId="09AD35F8" w14:textId="77777777" w:rsidR="000C75BC" w:rsidRDefault="000C75BC" w:rsidP="000C75BC">
      <w:r>
        <w:t xml:space="preserve">3.2 </w:t>
      </w:r>
      <w:r>
        <w:rPr>
          <w:rFonts w:hint="eastAsia"/>
        </w:rPr>
        <w:t>Программное</w:t>
      </w:r>
      <w:r>
        <w:t xml:space="preserve"> </w:t>
      </w:r>
      <w:r>
        <w:rPr>
          <w:rFonts w:hint="eastAsia"/>
        </w:rPr>
        <w:t>обеспечение</w:t>
      </w:r>
      <w:r>
        <w:t xml:space="preserve"> </w:t>
      </w:r>
      <w:r>
        <w:rPr>
          <w:rFonts w:hint="eastAsia"/>
        </w:rPr>
        <w:t>системы</w:t>
      </w:r>
      <w:r>
        <w:t xml:space="preserve"> </w:t>
      </w:r>
      <w:r>
        <w:rPr>
          <w:rFonts w:hint="eastAsia"/>
        </w:rPr>
        <w:t>автоматизированного</w:t>
      </w:r>
      <w:r>
        <w:t xml:space="preserve"> </w:t>
      </w:r>
      <w:r>
        <w:rPr>
          <w:rFonts w:hint="eastAsia"/>
        </w:rPr>
        <w:t>мониторинга</w:t>
      </w:r>
      <w:r>
        <w:t xml:space="preserve"> </w:t>
      </w:r>
      <w:r>
        <w:rPr>
          <w:rFonts w:hint="eastAsia"/>
        </w:rPr>
        <w:t>силы</w:t>
      </w:r>
      <w:r>
        <w:t xml:space="preserve"> </w:t>
      </w:r>
      <w:r>
        <w:rPr>
          <w:rFonts w:hint="eastAsia"/>
        </w:rPr>
        <w:t>тяжения</w:t>
      </w:r>
      <w:r>
        <w:t xml:space="preserve"> </w:t>
      </w:r>
      <w:r>
        <w:rPr>
          <w:rFonts w:hint="eastAsia"/>
        </w:rPr>
        <w:t>провода</w:t>
      </w:r>
      <w:r>
        <w:t xml:space="preserve"> </w:t>
      </w:r>
      <w:r>
        <w:rPr>
          <w:rFonts w:hint="eastAsia"/>
        </w:rPr>
        <w:t>ВЛ</w:t>
      </w:r>
      <w:r>
        <w:t xml:space="preserve"> </w:t>
      </w:r>
      <w:r>
        <w:rPr>
          <w:rFonts w:hint="eastAsia"/>
        </w:rPr>
        <w:t>по</w:t>
      </w:r>
      <w:r>
        <w:t xml:space="preserve"> </w:t>
      </w:r>
      <w:r>
        <w:rPr>
          <w:rFonts w:hint="eastAsia"/>
        </w:rPr>
        <w:t>параметрам</w:t>
      </w:r>
      <w:r>
        <w:t xml:space="preserve"> </w:t>
      </w:r>
      <w:r>
        <w:rPr>
          <w:rFonts w:hint="eastAsia"/>
        </w:rPr>
        <w:t>кручения</w:t>
      </w:r>
      <w:r>
        <w:t xml:space="preserve"> </w:t>
      </w:r>
      <w:r>
        <w:rPr>
          <w:rFonts w:hint="eastAsia"/>
        </w:rPr>
        <w:t>и</w:t>
      </w:r>
      <w:r>
        <w:t xml:space="preserve"> </w:t>
      </w:r>
      <w:r>
        <w:rPr>
          <w:rFonts w:hint="eastAsia"/>
        </w:rPr>
        <w:t>провеса</w:t>
      </w:r>
    </w:p>
    <w:p w14:paraId="54FC2C6E" w14:textId="77777777" w:rsidR="000C75BC" w:rsidRDefault="000C75BC" w:rsidP="000C75BC"/>
    <w:p w14:paraId="694160C9" w14:textId="77777777" w:rsidR="000C75BC" w:rsidRDefault="000C75BC" w:rsidP="000C75BC">
      <w:r>
        <w:t xml:space="preserve">3.3 </w:t>
      </w:r>
      <w:r>
        <w:rPr>
          <w:rFonts w:hint="eastAsia"/>
        </w:rPr>
        <w:t>Выводы</w:t>
      </w:r>
      <w:r>
        <w:t xml:space="preserve"> </w:t>
      </w:r>
      <w:r>
        <w:rPr>
          <w:rFonts w:hint="eastAsia"/>
        </w:rPr>
        <w:t>по</w:t>
      </w:r>
      <w:r>
        <w:t xml:space="preserve"> </w:t>
      </w:r>
      <w:r>
        <w:rPr>
          <w:rFonts w:hint="eastAsia"/>
        </w:rPr>
        <w:t>главе</w:t>
      </w:r>
    </w:p>
    <w:p w14:paraId="0C2ADD48" w14:textId="77777777" w:rsidR="000C75BC" w:rsidRDefault="000C75BC" w:rsidP="000C75BC"/>
    <w:p w14:paraId="6377D9F6" w14:textId="77777777" w:rsidR="000C75BC" w:rsidRDefault="000C75BC" w:rsidP="000C75BC">
      <w:r>
        <w:t xml:space="preserve">4 </w:t>
      </w:r>
      <w:r>
        <w:rPr>
          <w:rFonts w:hint="eastAsia"/>
        </w:rPr>
        <w:t>СРАВНЕНИЕ</w:t>
      </w:r>
      <w:r>
        <w:t xml:space="preserve"> </w:t>
      </w:r>
      <w:r>
        <w:rPr>
          <w:rFonts w:hint="eastAsia"/>
        </w:rPr>
        <w:t>ЧУВСТВИТЕЛЬНОСТЕЙ</w:t>
      </w:r>
      <w:r>
        <w:t xml:space="preserve"> </w:t>
      </w:r>
      <w:r>
        <w:rPr>
          <w:rFonts w:hint="eastAsia"/>
        </w:rPr>
        <w:t>И</w:t>
      </w:r>
      <w:r>
        <w:t xml:space="preserve"> </w:t>
      </w:r>
      <w:r>
        <w:rPr>
          <w:rFonts w:hint="eastAsia"/>
        </w:rPr>
        <w:t>ПОГРЕШНОСТЕЙ</w:t>
      </w:r>
      <w:r>
        <w:t xml:space="preserve"> </w:t>
      </w:r>
      <w:r>
        <w:rPr>
          <w:rFonts w:hint="eastAsia"/>
        </w:rPr>
        <w:t>МЕТОДИК</w:t>
      </w:r>
      <w:r>
        <w:t xml:space="preserve"> </w:t>
      </w:r>
      <w:r>
        <w:rPr>
          <w:rFonts w:hint="eastAsia"/>
        </w:rPr>
        <w:t>НА</w:t>
      </w:r>
      <w:r>
        <w:t xml:space="preserve"> </w:t>
      </w:r>
      <w:r>
        <w:rPr>
          <w:rFonts w:hint="eastAsia"/>
        </w:rPr>
        <w:t>ОСНОВЕ</w:t>
      </w:r>
      <w:r>
        <w:t xml:space="preserve"> </w:t>
      </w:r>
      <w:r>
        <w:rPr>
          <w:rFonts w:hint="eastAsia"/>
        </w:rPr>
        <w:t>ТРАДИЦИОННОЙ</w:t>
      </w:r>
      <w:r>
        <w:t xml:space="preserve"> </w:t>
      </w:r>
      <w:r>
        <w:rPr>
          <w:rFonts w:hint="eastAsia"/>
        </w:rPr>
        <w:t>МОДЕЛИ</w:t>
      </w:r>
      <w:r>
        <w:t xml:space="preserve"> </w:t>
      </w:r>
      <w:r>
        <w:rPr>
          <w:rFonts w:hint="eastAsia"/>
        </w:rPr>
        <w:t>ПРОВОДА</w:t>
      </w:r>
      <w:r>
        <w:t xml:space="preserve"> </w:t>
      </w:r>
      <w:r>
        <w:rPr>
          <w:rFonts w:hint="eastAsia"/>
        </w:rPr>
        <w:t>ВОЗДУШНОЙ</w:t>
      </w:r>
      <w:r>
        <w:t xml:space="preserve"> </w:t>
      </w:r>
      <w:r>
        <w:rPr>
          <w:rFonts w:hint="eastAsia"/>
        </w:rPr>
        <w:t>ЛИНИИ</w:t>
      </w:r>
      <w:r>
        <w:t xml:space="preserve"> </w:t>
      </w:r>
      <w:r>
        <w:rPr>
          <w:rFonts w:hint="eastAsia"/>
        </w:rPr>
        <w:t>ЭЛЕКТРОПЕРЕДАЧИ</w:t>
      </w:r>
      <w:r>
        <w:t xml:space="preserve"> </w:t>
      </w:r>
      <w:r>
        <w:rPr>
          <w:rFonts w:hint="eastAsia"/>
        </w:rPr>
        <w:t>И</w:t>
      </w:r>
      <w:r>
        <w:t xml:space="preserve"> </w:t>
      </w:r>
      <w:r>
        <w:rPr>
          <w:rFonts w:hint="eastAsia"/>
        </w:rPr>
        <w:t>МОДЕЛИ</w:t>
      </w:r>
      <w:r>
        <w:t xml:space="preserve"> </w:t>
      </w:r>
      <w:r>
        <w:rPr>
          <w:rFonts w:hint="eastAsia"/>
        </w:rPr>
        <w:t>МЕТОДА</w:t>
      </w:r>
      <w:r>
        <w:t xml:space="preserve"> </w:t>
      </w:r>
      <w:r>
        <w:rPr>
          <w:rFonts w:hint="eastAsia"/>
        </w:rPr>
        <w:t>ОПРЕДЕЛЕНИЯ</w:t>
      </w:r>
      <w:r>
        <w:t xml:space="preserve"> </w:t>
      </w:r>
      <w:r>
        <w:rPr>
          <w:rFonts w:hint="eastAsia"/>
        </w:rPr>
        <w:t>СИЛЫ</w:t>
      </w:r>
      <w:r>
        <w:t xml:space="preserve"> </w:t>
      </w:r>
      <w:r>
        <w:rPr>
          <w:rFonts w:hint="eastAsia"/>
        </w:rPr>
        <w:t>ТЯЖЕНИЯ</w:t>
      </w:r>
      <w:r>
        <w:t xml:space="preserve"> </w:t>
      </w:r>
      <w:r>
        <w:rPr>
          <w:rFonts w:hint="eastAsia"/>
        </w:rPr>
        <w:t>ПО</w:t>
      </w:r>
      <w:r>
        <w:t xml:space="preserve"> </w:t>
      </w:r>
      <w:r>
        <w:rPr>
          <w:rFonts w:hint="eastAsia"/>
        </w:rPr>
        <w:t>УГЛУ</w:t>
      </w:r>
      <w:r>
        <w:t xml:space="preserve"> </w:t>
      </w:r>
      <w:r>
        <w:rPr>
          <w:rFonts w:hint="eastAsia"/>
        </w:rPr>
        <w:t>КРУЧЕНИЯ</w:t>
      </w:r>
      <w:r>
        <w:t xml:space="preserve">, </w:t>
      </w:r>
      <w:r>
        <w:rPr>
          <w:rFonts w:hint="eastAsia"/>
        </w:rPr>
        <w:t>НАКЛОНА</w:t>
      </w:r>
      <w:r>
        <w:t xml:space="preserve"> </w:t>
      </w:r>
      <w:r>
        <w:rPr>
          <w:rFonts w:hint="eastAsia"/>
        </w:rPr>
        <w:t>И</w:t>
      </w:r>
      <w:r>
        <w:t xml:space="preserve"> </w:t>
      </w:r>
      <w:r>
        <w:rPr>
          <w:rFonts w:hint="eastAsia"/>
        </w:rPr>
        <w:t>ТЕМПЕРАТУРЕ</w:t>
      </w:r>
      <w:r>
        <w:t xml:space="preserve"> </w:t>
      </w:r>
      <w:r>
        <w:rPr>
          <w:rFonts w:hint="eastAsia"/>
        </w:rPr>
        <w:t>ПРОВОДА</w:t>
      </w:r>
    </w:p>
    <w:p w14:paraId="07F1A529" w14:textId="77777777" w:rsidR="000C75BC" w:rsidRDefault="000C75BC" w:rsidP="000C75BC"/>
    <w:p w14:paraId="5C59D3DC" w14:textId="77777777" w:rsidR="000C75BC" w:rsidRDefault="000C75BC" w:rsidP="000C75BC">
      <w:r>
        <w:t xml:space="preserve">4.1 </w:t>
      </w:r>
      <w:r>
        <w:rPr>
          <w:rFonts w:hint="eastAsia"/>
        </w:rPr>
        <w:t>Расчёт</w:t>
      </w:r>
      <w:r>
        <w:t xml:space="preserve"> </w:t>
      </w:r>
      <w:r>
        <w:rPr>
          <w:rFonts w:hint="eastAsia"/>
        </w:rPr>
        <w:t>чувствительностей</w:t>
      </w:r>
      <w:r>
        <w:t xml:space="preserve"> </w:t>
      </w:r>
      <w:r>
        <w:rPr>
          <w:rFonts w:hint="eastAsia"/>
        </w:rPr>
        <w:t>методик</w:t>
      </w:r>
      <w:r>
        <w:t xml:space="preserve"> </w:t>
      </w:r>
      <w:r>
        <w:rPr>
          <w:rFonts w:hint="eastAsia"/>
        </w:rPr>
        <w:t>на</w:t>
      </w:r>
      <w:r>
        <w:t xml:space="preserve"> </w:t>
      </w:r>
      <w:r>
        <w:rPr>
          <w:rFonts w:hint="eastAsia"/>
        </w:rPr>
        <w:t>основе</w:t>
      </w:r>
      <w:r>
        <w:t xml:space="preserve"> </w:t>
      </w:r>
      <w:r>
        <w:rPr>
          <w:rFonts w:hint="eastAsia"/>
        </w:rPr>
        <w:t>традиционной</w:t>
      </w:r>
      <w:r>
        <w:t xml:space="preserve"> </w:t>
      </w:r>
      <w:r>
        <w:rPr>
          <w:rFonts w:hint="eastAsia"/>
        </w:rPr>
        <w:t>модели</w:t>
      </w:r>
      <w:r>
        <w:t xml:space="preserve"> </w:t>
      </w:r>
      <w:r>
        <w:rPr>
          <w:rFonts w:hint="eastAsia"/>
        </w:rPr>
        <w:t>провода</w:t>
      </w:r>
      <w:r>
        <w:t xml:space="preserve"> </w:t>
      </w:r>
      <w:r>
        <w:rPr>
          <w:rFonts w:hint="eastAsia"/>
        </w:rPr>
        <w:t>воздушной</w:t>
      </w:r>
      <w:r>
        <w:t xml:space="preserve"> </w:t>
      </w:r>
      <w:r>
        <w:rPr>
          <w:rFonts w:hint="eastAsia"/>
        </w:rPr>
        <w:t>линии</w:t>
      </w:r>
      <w:r>
        <w:t xml:space="preserve"> </w:t>
      </w:r>
      <w:r>
        <w:rPr>
          <w:rFonts w:hint="eastAsia"/>
        </w:rPr>
        <w:t>электропередачи</w:t>
      </w:r>
      <w:r>
        <w:t xml:space="preserve"> </w:t>
      </w:r>
      <w:r>
        <w:rPr>
          <w:rFonts w:hint="eastAsia"/>
        </w:rPr>
        <w:t>и</w:t>
      </w:r>
      <w:r>
        <w:t xml:space="preserve"> </w:t>
      </w:r>
      <w:r>
        <w:rPr>
          <w:rFonts w:hint="eastAsia"/>
        </w:rPr>
        <w:t>модели</w:t>
      </w:r>
      <w:r>
        <w:t xml:space="preserve"> </w:t>
      </w:r>
      <w:r>
        <w:rPr>
          <w:rFonts w:hint="eastAsia"/>
        </w:rPr>
        <w:t>метода</w:t>
      </w:r>
      <w:r>
        <w:t xml:space="preserve"> </w:t>
      </w:r>
      <w:r>
        <w:rPr>
          <w:rFonts w:hint="eastAsia"/>
        </w:rPr>
        <w:t>определения</w:t>
      </w:r>
      <w:r>
        <w:t xml:space="preserve"> </w:t>
      </w:r>
      <w:r>
        <w:rPr>
          <w:rFonts w:hint="eastAsia"/>
        </w:rPr>
        <w:t>силы</w:t>
      </w:r>
      <w:r>
        <w:t xml:space="preserve"> </w:t>
      </w:r>
      <w:r>
        <w:rPr>
          <w:rFonts w:hint="eastAsia"/>
        </w:rPr>
        <w:t>тяжения</w:t>
      </w:r>
    </w:p>
    <w:p w14:paraId="7D218113" w14:textId="77777777" w:rsidR="000C75BC" w:rsidRDefault="000C75BC" w:rsidP="000C75BC"/>
    <w:p w14:paraId="0961B429" w14:textId="77777777" w:rsidR="000C75BC" w:rsidRDefault="000C75BC" w:rsidP="000C75BC">
      <w:r>
        <w:rPr>
          <w:rFonts w:hint="eastAsia"/>
        </w:rPr>
        <w:t>по</w:t>
      </w:r>
      <w:r>
        <w:t xml:space="preserve"> </w:t>
      </w:r>
      <w:r>
        <w:rPr>
          <w:rFonts w:hint="eastAsia"/>
        </w:rPr>
        <w:t>углу</w:t>
      </w:r>
      <w:r>
        <w:t xml:space="preserve"> </w:t>
      </w:r>
      <w:r>
        <w:rPr>
          <w:rFonts w:hint="eastAsia"/>
        </w:rPr>
        <w:t>кручения</w:t>
      </w:r>
      <w:r>
        <w:t xml:space="preserve">, </w:t>
      </w:r>
      <w:r>
        <w:rPr>
          <w:rFonts w:hint="eastAsia"/>
        </w:rPr>
        <w:t>наклона</w:t>
      </w:r>
      <w:r>
        <w:t xml:space="preserve"> </w:t>
      </w:r>
      <w:r>
        <w:rPr>
          <w:rFonts w:hint="eastAsia"/>
        </w:rPr>
        <w:t>и</w:t>
      </w:r>
      <w:r>
        <w:t xml:space="preserve"> </w:t>
      </w:r>
      <w:r>
        <w:rPr>
          <w:rFonts w:hint="eastAsia"/>
        </w:rPr>
        <w:t>температуре</w:t>
      </w:r>
      <w:r>
        <w:t xml:space="preserve"> </w:t>
      </w:r>
      <w:r>
        <w:rPr>
          <w:rFonts w:hint="eastAsia"/>
        </w:rPr>
        <w:t>провода</w:t>
      </w:r>
    </w:p>
    <w:p w14:paraId="04493EEC" w14:textId="77777777" w:rsidR="000C75BC" w:rsidRDefault="000C75BC" w:rsidP="000C75BC"/>
    <w:p w14:paraId="08FF95CA" w14:textId="77777777" w:rsidR="000C75BC" w:rsidRDefault="000C75BC" w:rsidP="000C75BC">
      <w:r>
        <w:t xml:space="preserve">4.2. </w:t>
      </w:r>
      <w:r>
        <w:rPr>
          <w:rFonts w:hint="eastAsia"/>
        </w:rPr>
        <w:t>Расчёт</w:t>
      </w:r>
      <w:r>
        <w:t xml:space="preserve"> </w:t>
      </w:r>
      <w:r>
        <w:rPr>
          <w:rFonts w:hint="eastAsia"/>
        </w:rPr>
        <w:t>погрешностей</w:t>
      </w:r>
      <w:r>
        <w:t xml:space="preserve"> </w:t>
      </w:r>
      <w:r>
        <w:rPr>
          <w:rFonts w:hint="eastAsia"/>
        </w:rPr>
        <w:t>методик</w:t>
      </w:r>
      <w:r>
        <w:t xml:space="preserve"> </w:t>
      </w:r>
      <w:r>
        <w:rPr>
          <w:rFonts w:hint="eastAsia"/>
        </w:rPr>
        <w:t>на</w:t>
      </w:r>
      <w:r>
        <w:t xml:space="preserve"> </w:t>
      </w:r>
      <w:r>
        <w:rPr>
          <w:rFonts w:hint="eastAsia"/>
        </w:rPr>
        <w:t>основе</w:t>
      </w:r>
      <w:r>
        <w:t xml:space="preserve"> </w:t>
      </w:r>
      <w:r>
        <w:rPr>
          <w:rFonts w:hint="eastAsia"/>
        </w:rPr>
        <w:t>традиционной</w:t>
      </w:r>
      <w:r>
        <w:t xml:space="preserve"> </w:t>
      </w:r>
      <w:r>
        <w:rPr>
          <w:rFonts w:hint="eastAsia"/>
        </w:rPr>
        <w:t>модели</w:t>
      </w:r>
      <w:r>
        <w:t xml:space="preserve"> </w:t>
      </w:r>
      <w:r>
        <w:rPr>
          <w:rFonts w:hint="eastAsia"/>
        </w:rPr>
        <w:t>провода</w:t>
      </w:r>
      <w:r>
        <w:t xml:space="preserve"> </w:t>
      </w:r>
      <w:r>
        <w:rPr>
          <w:rFonts w:hint="eastAsia"/>
        </w:rPr>
        <w:t>воздушной</w:t>
      </w:r>
      <w:r>
        <w:t xml:space="preserve"> </w:t>
      </w:r>
      <w:r>
        <w:rPr>
          <w:rFonts w:hint="eastAsia"/>
        </w:rPr>
        <w:t>линии</w:t>
      </w:r>
      <w:r>
        <w:t xml:space="preserve"> </w:t>
      </w:r>
      <w:r>
        <w:rPr>
          <w:rFonts w:hint="eastAsia"/>
        </w:rPr>
        <w:t>электропередачи</w:t>
      </w:r>
      <w:r>
        <w:t xml:space="preserve"> </w:t>
      </w:r>
      <w:r>
        <w:rPr>
          <w:rFonts w:hint="eastAsia"/>
        </w:rPr>
        <w:t>и</w:t>
      </w:r>
      <w:r>
        <w:t xml:space="preserve"> </w:t>
      </w:r>
      <w:r>
        <w:rPr>
          <w:rFonts w:hint="eastAsia"/>
        </w:rPr>
        <w:t>модели</w:t>
      </w:r>
      <w:r>
        <w:t xml:space="preserve"> </w:t>
      </w:r>
      <w:r>
        <w:rPr>
          <w:rFonts w:hint="eastAsia"/>
        </w:rPr>
        <w:t>метода</w:t>
      </w:r>
      <w:r>
        <w:t xml:space="preserve"> </w:t>
      </w:r>
      <w:r>
        <w:rPr>
          <w:rFonts w:hint="eastAsia"/>
        </w:rPr>
        <w:t>определения</w:t>
      </w:r>
      <w:r>
        <w:t xml:space="preserve"> </w:t>
      </w:r>
      <w:r>
        <w:rPr>
          <w:rFonts w:hint="eastAsia"/>
        </w:rPr>
        <w:t>силы</w:t>
      </w:r>
      <w:r>
        <w:t xml:space="preserve"> </w:t>
      </w:r>
      <w:r>
        <w:rPr>
          <w:rFonts w:hint="eastAsia"/>
        </w:rPr>
        <w:t>тяжения</w:t>
      </w:r>
      <w:r>
        <w:t xml:space="preserve"> </w:t>
      </w:r>
      <w:r>
        <w:rPr>
          <w:rFonts w:hint="eastAsia"/>
        </w:rPr>
        <w:t>по</w:t>
      </w:r>
      <w:r>
        <w:t xml:space="preserve"> </w:t>
      </w:r>
      <w:r>
        <w:rPr>
          <w:rFonts w:hint="eastAsia"/>
        </w:rPr>
        <w:t>углу</w:t>
      </w:r>
      <w:r>
        <w:t xml:space="preserve"> </w:t>
      </w:r>
      <w:r>
        <w:rPr>
          <w:rFonts w:hint="eastAsia"/>
        </w:rPr>
        <w:t>кручения</w:t>
      </w:r>
      <w:r>
        <w:t xml:space="preserve">, </w:t>
      </w:r>
      <w:r>
        <w:rPr>
          <w:rFonts w:hint="eastAsia"/>
        </w:rPr>
        <w:t>наклона</w:t>
      </w:r>
      <w:r>
        <w:t xml:space="preserve"> </w:t>
      </w:r>
      <w:r>
        <w:rPr>
          <w:rFonts w:hint="eastAsia"/>
        </w:rPr>
        <w:t>и</w:t>
      </w:r>
      <w:r>
        <w:t xml:space="preserve"> </w:t>
      </w:r>
      <w:r>
        <w:rPr>
          <w:rFonts w:hint="eastAsia"/>
        </w:rPr>
        <w:t>температуре</w:t>
      </w:r>
      <w:r>
        <w:t xml:space="preserve"> </w:t>
      </w:r>
      <w:r>
        <w:rPr>
          <w:rFonts w:hint="eastAsia"/>
        </w:rPr>
        <w:t>провода</w:t>
      </w:r>
    </w:p>
    <w:p w14:paraId="502226BF" w14:textId="77777777" w:rsidR="000C75BC" w:rsidRDefault="000C75BC" w:rsidP="000C75BC"/>
    <w:p w14:paraId="49354859" w14:textId="77777777" w:rsidR="000C75BC" w:rsidRDefault="000C75BC" w:rsidP="000C75BC">
      <w:r>
        <w:t xml:space="preserve">4.3 </w:t>
      </w:r>
      <w:r>
        <w:rPr>
          <w:rFonts w:hint="eastAsia"/>
        </w:rPr>
        <w:t>Выводы</w:t>
      </w:r>
      <w:r>
        <w:t xml:space="preserve"> </w:t>
      </w:r>
      <w:r>
        <w:rPr>
          <w:rFonts w:hint="eastAsia"/>
        </w:rPr>
        <w:t>по</w:t>
      </w:r>
      <w:r>
        <w:t xml:space="preserve"> </w:t>
      </w:r>
      <w:r>
        <w:rPr>
          <w:rFonts w:hint="eastAsia"/>
        </w:rPr>
        <w:t>главе</w:t>
      </w:r>
    </w:p>
    <w:p w14:paraId="1C256BCE" w14:textId="77777777" w:rsidR="000C75BC" w:rsidRDefault="000C75BC" w:rsidP="000C75BC"/>
    <w:p w14:paraId="62A57FC5" w14:textId="77777777" w:rsidR="000C75BC" w:rsidRDefault="000C75BC" w:rsidP="000C75BC">
      <w:r>
        <w:t xml:space="preserve">5 </w:t>
      </w:r>
      <w:r>
        <w:rPr>
          <w:rFonts w:hint="eastAsia"/>
        </w:rPr>
        <w:t>ПРАКТИЧЕСКОЕ</w:t>
      </w:r>
      <w:r>
        <w:t xml:space="preserve"> </w:t>
      </w:r>
      <w:r>
        <w:rPr>
          <w:rFonts w:hint="eastAsia"/>
        </w:rPr>
        <w:t>ПРИМЕНЕНИЕ</w:t>
      </w:r>
      <w:r>
        <w:t xml:space="preserve"> </w:t>
      </w:r>
      <w:r>
        <w:rPr>
          <w:rFonts w:hint="eastAsia"/>
        </w:rPr>
        <w:t>СИСТЕМЫ</w:t>
      </w:r>
      <w:r>
        <w:t xml:space="preserve"> </w:t>
      </w:r>
      <w:r>
        <w:rPr>
          <w:rFonts w:hint="eastAsia"/>
        </w:rPr>
        <w:t>АВТОМАТИЗИРОВАННОГО</w:t>
      </w:r>
      <w:r>
        <w:t xml:space="preserve"> </w:t>
      </w:r>
      <w:r>
        <w:rPr>
          <w:rFonts w:hint="eastAsia"/>
        </w:rPr>
        <w:t>МОНИТОРИНГА</w:t>
      </w:r>
      <w:r>
        <w:t xml:space="preserve"> </w:t>
      </w:r>
      <w:r>
        <w:rPr>
          <w:rFonts w:hint="eastAsia"/>
        </w:rPr>
        <w:t>СИЛЫ</w:t>
      </w:r>
      <w:r>
        <w:t xml:space="preserve"> </w:t>
      </w:r>
      <w:r>
        <w:rPr>
          <w:rFonts w:hint="eastAsia"/>
        </w:rPr>
        <w:t>ТЯЖЕНИЯ</w:t>
      </w:r>
      <w:r>
        <w:t xml:space="preserve"> </w:t>
      </w:r>
      <w:r>
        <w:rPr>
          <w:rFonts w:hint="eastAsia"/>
        </w:rPr>
        <w:t>ПРОВОДА</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r>
        <w:t xml:space="preserve"> </w:t>
      </w:r>
      <w:r>
        <w:rPr>
          <w:rFonts w:hint="eastAsia"/>
        </w:rPr>
        <w:t>ПО</w:t>
      </w:r>
      <w:r>
        <w:t xml:space="preserve"> </w:t>
      </w:r>
      <w:r>
        <w:rPr>
          <w:rFonts w:hint="eastAsia"/>
        </w:rPr>
        <w:t>КРУЧЕНИЮ</w:t>
      </w:r>
      <w:r>
        <w:t xml:space="preserve">, </w:t>
      </w:r>
      <w:r>
        <w:rPr>
          <w:rFonts w:hint="eastAsia"/>
        </w:rPr>
        <w:t>ПРОВЕСУ</w:t>
      </w:r>
      <w:r>
        <w:t xml:space="preserve"> </w:t>
      </w:r>
      <w:r>
        <w:rPr>
          <w:rFonts w:hint="eastAsia"/>
        </w:rPr>
        <w:t>И</w:t>
      </w:r>
      <w:r>
        <w:t xml:space="preserve"> </w:t>
      </w:r>
      <w:r>
        <w:rPr>
          <w:rFonts w:hint="eastAsia"/>
        </w:rPr>
        <w:t>ТЕМПЕРАТУРЕ</w:t>
      </w:r>
    </w:p>
    <w:p w14:paraId="0223A2C7" w14:textId="77777777" w:rsidR="000C75BC" w:rsidRDefault="000C75BC" w:rsidP="000C75BC"/>
    <w:p w14:paraId="2C286996" w14:textId="77777777" w:rsidR="000C75BC" w:rsidRDefault="000C75BC" w:rsidP="000C75BC">
      <w:r>
        <w:t xml:space="preserve">5.1 </w:t>
      </w:r>
      <w:r>
        <w:rPr>
          <w:rFonts w:hint="eastAsia"/>
        </w:rPr>
        <w:t>Применение</w:t>
      </w:r>
      <w:r>
        <w:t xml:space="preserve"> </w:t>
      </w:r>
      <w:r>
        <w:rPr>
          <w:rFonts w:hint="eastAsia"/>
        </w:rPr>
        <w:t>разработанной</w:t>
      </w:r>
      <w:r>
        <w:t xml:space="preserve"> </w:t>
      </w:r>
      <w:r>
        <w:rPr>
          <w:rFonts w:hint="eastAsia"/>
        </w:rPr>
        <w:t>системы</w:t>
      </w:r>
      <w:r>
        <w:t xml:space="preserve"> </w:t>
      </w:r>
      <w:r>
        <w:rPr>
          <w:rFonts w:hint="eastAsia"/>
        </w:rPr>
        <w:t>автоматизированного</w:t>
      </w:r>
      <w:r>
        <w:t xml:space="preserve"> </w:t>
      </w:r>
      <w:r>
        <w:rPr>
          <w:rFonts w:hint="eastAsia"/>
        </w:rPr>
        <w:t>мониторинга</w:t>
      </w:r>
      <w:r>
        <w:t xml:space="preserve"> </w:t>
      </w:r>
      <w:r>
        <w:rPr>
          <w:rFonts w:hint="eastAsia"/>
        </w:rPr>
        <w:t>силы</w:t>
      </w:r>
      <w:r>
        <w:t xml:space="preserve"> </w:t>
      </w:r>
      <w:r>
        <w:rPr>
          <w:rFonts w:hint="eastAsia"/>
        </w:rPr>
        <w:t>тяжения</w:t>
      </w:r>
      <w:r>
        <w:t xml:space="preserve"> </w:t>
      </w:r>
      <w:r>
        <w:rPr>
          <w:rFonts w:hint="eastAsia"/>
        </w:rPr>
        <w:t>провода</w:t>
      </w:r>
      <w:r>
        <w:t xml:space="preserve"> </w:t>
      </w:r>
      <w:r>
        <w:rPr>
          <w:rFonts w:hint="eastAsia"/>
        </w:rPr>
        <w:t>для</w:t>
      </w:r>
      <w:r>
        <w:t xml:space="preserve"> </w:t>
      </w:r>
      <w:r>
        <w:rPr>
          <w:rFonts w:hint="eastAsia"/>
        </w:rPr>
        <w:t>контроля</w:t>
      </w:r>
      <w:r>
        <w:t xml:space="preserve"> </w:t>
      </w:r>
      <w:r>
        <w:rPr>
          <w:rFonts w:hint="eastAsia"/>
        </w:rPr>
        <w:t>гололёдно</w:t>
      </w:r>
      <w:r>
        <w:t>-</w:t>
      </w:r>
      <w:r>
        <w:rPr>
          <w:rFonts w:hint="eastAsia"/>
        </w:rPr>
        <w:t>изморозевых</w:t>
      </w:r>
      <w:r>
        <w:t xml:space="preserve"> </w:t>
      </w:r>
      <w:r>
        <w:rPr>
          <w:rFonts w:hint="eastAsia"/>
        </w:rPr>
        <w:t>отложений</w:t>
      </w:r>
    </w:p>
    <w:p w14:paraId="2567694D" w14:textId="77777777" w:rsidR="000C75BC" w:rsidRDefault="000C75BC" w:rsidP="000C75BC"/>
    <w:p w14:paraId="0B3F763C" w14:textId="77777777" w:rsidR="000C75BC" w:rsidRDefault="000C75BC" w:rsidP="000C75BC">
      <w:r>
        <w:t xml:space="preserve">5.2 </w:t>
      </w:r>
      <w:r>
        <w:rPr>
          <w:rFonts w:hint="eastAsia"/>
        </w:rPr>
        <w:t>Исследование</w:t>
      </w:r>
      <w:r>
        <w:t xml:space="preserve"> </w:t>
      </w:r>
      <w:r>
        <w:rPr>
          <w:rFonts w:hint="eastAsia"/>
        </w:rPr>
        <w:t>механических</w:t>
      </w:r>
      <w:r>
        <w:t xml:space="preserve"> </w:t>
      </w:r>
      <w:r>
        <w:rPr>
          <w:rFonts w:hint="eastAsia"/>
        </w:rPr>
        <w:t>нагрузок</w:t>
      </w:r>
      <w:r>
        <w:t xml:space="preserve"> </w:t>
      </w:r>
      <w:r>
        <w:rPr>
          <w:rFonts w:hint="eastAsia"/>
        </w:rPr>
        <w:t>на</w:t>
      </w:r>
      <w:r>
        <w:t xml:space="preserve"> </w:t>
      </w:r>
      <w:r>
        <w:rPr>
          <w:rFonts w:hint="eastAsia"/>
        </w:rPr>
        <w:t>грозотросы</w:t>
      </w:r>
      <w:r>
        <w:t xml:space="preserve"> </w:t>
      </w:r>
      <w:r>
        <w:rPr>
          <w:rFonts w:hint="eastAsia"/>
        </w:rPr>
        <w:t>и</w:t>
      </w:r>
      <w:r>
        <w:t xml:space="preserve"> </w:t>
      </w:r>
      <w:r>
        <w:rPr>
          <w:rFonts w:hint="eastAsia"/>
        </w:rPr>
        <w:t>провода</w:t>
      </w:r>
      <w:r>
        <w:t xml:space="preserve"> </w:t>
      </w:r>
      <w:r>
        <w:rPr>
          <w:rFonts w:hint="eastAsia"/>
        </w:rPr>
        <w:t>ВЛ</w:t>
      </w:r>
      <w:r>
        <w:t xml:space="preserve"> </w:t>
      </w:r>
      <w:r>
        <w:rPr>
          <w:rFonts w:hint="eastAsia"/>
        </w:rPr>
        <w:t>с</w:t>
      </w:r>
      <w:r>
        <w:t xml:space="preserve"> </w:t>
      </w:r>
      <w:r>
        <w:rPr>
          <w:rFonts w:hint="eastAsia"/>
        </w:rPr>
        <w:t>использованием</w:t>
      </w:r>
      <w:r>
        <w:t xml:space="preserve"> </w:t>
      </w:r>
      <w:r>
        <w:rPr>
          <w:rFonts w:hint="eastAsia"/>
        </w:rPr>
        <w:t>разработанной</w:t>
      </w:r>
      <w:r>
        <w:t xml:space="preserve"> </w:t>
      </w:r>
      <w:r>
        <w:rPr>
          <w:rFonts w:hint="eastAsia"/>
        </w:rPr>
        <w:t>методики</w:t>
      </w:r>
    </w:p>
    <w:p w14:paraId="1CA7854F" w14:textId="77777777" w:rsidR="000C75BC" w:rsidRDefault="000C75BC" w:rsidP="000C75BC"/>
    <w:p w14:paraId="61B1F34D" w14:textId="77777777" w:rsidR="000C75BC" w:rsidRDefault="000C75BC" w:rsidP="000C75BC">
      <w:r>
        <w:t xml:space="preserve">5.3 </w:t>
      </w:r>
      <w:r>
        <w:rPr>
          <w:rFonts w:hint="eastAsia"/>
        </w:rPr>
        <w:t>Применение</w:t>
      </w:r>
      <w:r>
        <w:t xml:space="preserve"> </w:t>
      </w:r>
      <w:r>
        <w:rPr>
          <w:rFonts w:hint="eastAsia"/>
        </w:rPr>
        <w:t>системы</w:t>
      </w:r>
      <w:r>
        <w:t xml:space="preserve"> </w:t>
      </w:r>
      <w:r>
        <w:rPr>
          <w:rFonts w:hint="eastAsia"/>
        </w:rPr>
        <w:t>автоматизированного</w:t>
      </w:r>
      <w:r>
        <w:t xml:space="preserve"> </w:t>
      </w:r>
      <w:r>
        <w:rPr>
          <w:rFonts w:hint="eastAsia"/>
        </w:rPr>
        <w:t>мониторинга</w:t>
      </w:r>
      <w:r>
        <w:t xml:space="preserve"> </w:t>
      </w:r>
      <w:r>
        <w:rPr>
          <w:rFonts w:hint="eastAsia"/>
        </w:rPr>
        <w:t>силы</w:t>
      </w:r>
      <w:r>
        <w:t xml:space="preserve"> </w:t>
      </w:r>
      <w:r>
        <w:rPr>
          <w:rFonts w:hint="eastAsia"/>
        </w:rPr>
        <w:t>тяжения</w:t>
      </w:r>
      <w:r>
        <w:t xml:space="preserve"> </w:t>
      </w:r>
      <w:r>
        <w:rPr>
          <w:rFonts w:hint="eastAsia"/>
        </w:rPr>
        <w:t>провода</w:t>
      </w:r>
      <w:r>
        <w:t xml:space="preserve"> </w:t>
      </w:r>
      <w:r>
        <w:rPr>
          <w:rFonts w:hint="eastAsia"/>
        </w:rPr>
        <w:t>воздушных</w:t>
      </w:r>
      <w:r>
        <w:t xml:space="preserve"> </w:t>
      </w:r>
      <w:r>
        <w:rPr>
          <w:rFonts w:hint="eastAsia"/>
        </w:rPr>
        <w:t>линий</w:t>
      </w:r>
      <w:r>
        <w:t xml:space="preserve"> </w:t>
      </w:r>
      <w:r>
        <w:rPr>
          <w:rFonts w:hint="eastAsia"/>
        </w:rPr>
        <w:t>электропередачи</w:t>
      </w:r>
      <w:r>
        <w:t xml:space="preserve"> </w:t>
      </w:r>
      <w:r>
        <w:rPr>
          <w:rFonts w:hint="eastAsia"/>
        </w:rPr>
        <w:t>для</w:t>
      </w:r>
      <w:r>
        <w:t xml:space="preserve"> </w:t>
      </w:r>
      <w:r>
        <w:rPr>
          <w:rFonts w:hint="eastAsia"/>
        </w:rPr>
        <w:t>контроля</w:t>
      </w:r>
      <w:r>
        <w:t xml:space="preserve"> </w:t>
      </w:r>
      <w:r>
        <w:rPr>
          <w:rFonts w:hint="eastAsia"/>
        </w:rPr>
        <w:t>дефектов</w:t>
      </w:r>
    </w:p>
    <w:p w14:paraId="02CFB561" w14:textId="77777777" w:rsidR="000C75BC" w:rsidRDefault="000C75BC" w:rsidP="000C75BC"/>
    <w:p w14:paraId="756E0CFF" w14:textId="77777777" w:rsidR="000C75BC" w:rsidRDefault="000C75BC" w:rsidP="000C75BC">
      <w:r>
        <w:t xml:space="preserve">5.4 </w:t>
      </w:r>
      <w:r>
        <w:rPr>
          <w:rFonts w:hint="eastAsia"/>
        </w:rPr>
        <w:t>Выводы</w:t>
      </w:r>
      <w:r>
        <w:t xml:space="preserve"> </w:t>
      </w:r>
      <w:r>
        <w:rPr>
          <w:rFonts w:hint="eastAsia"/>
        </w:rPr>
        <w:t>по</w:t>
      </w:r>
      <w:r>
        <w:t xml:space="preserve"> </w:t>
      </w:r>
      <w:r>
        <w:rPr>
          <w:rFonts w:hint="eastAsia"/>
        </w:rPr>
        <w:t>главе</w:t>
      </w:r>
    </w:p>
    <w:p w14:paraId="19F58CC6" w14:textId="77777777" w:rsidR="000C75BC" w:rsidRDefault="000C75BC" w:rsidP="000C75BC"/>
    <w:p w14:paraId="7C265554" w14:textId="77777777" w:rsidR="000C75BC" w:rsidRDefault="000C75BC" w:rsidP="000C75BC">
      <w:r>
        <w:rPr>
          <w:rFonts w:hint="eastAsia"/>
        </w:rPr>
        <w:t>ЗАКЛЮЧЕНИЕ</w:t>
      </w:r>
    </w:p>
    <w:p w14:paraId="65A469B4" w14:textId="77777777" w:rsidR="000C75BC" w:rsidRDefault="000C75BC" w:rsidP="000C75BC"/>
    <w:p w14:paraId="6F7817B2" w14:textId="77777777" w:rsidR="000C75BC" w:rsidRDefault="000C75BC" w:rsidP="000C75BC">
      <w:r>
        <w:rPr>
          <w:rFonts w:hint="eastAsia"/>
        </w:rPr>
        <w:t>РАБОТЫ</w:t>
      </w:r>
      <w:r>
        <w:t xml:space="preserve"> </w:t>
      </w:r>
      <w:r>
        <w:rPr>
          <w:rFonts w:hint="eastAsia"/>
        </w:rPr>
        <w:t>АВТОРА</w:t>
      </w:r>
      <w:r>
        <w:t xml:space="preserve">, </w:t>
      </w:r>
      <w:r>
        <w:rPr>
          <w:rFonts w:hint="eastAsia"/>
        </w:rPr>
        <w:t>В</w:t>
      </w:r>
      <w:r>
        <w:t xml:space="preserve"> </w:t>
      </w:r>
      <w:r>
        <w:rPr>
          <w:rFonts w:hint="eastAsia"/>
        </w:rPr>
        <w:t>КОТОРЫХ</w:t>
      </w:r>
      <w:r>
        <w:t xml:space="preserve"> </w:t>
      </w:r>
      <w:r>
        <w:rPr>
          <w:rFonts w:hint="eastAsia"/>
        </w:rPr>
        <w:t>ОПУБЛИКОВАНЫ</w:t>
      </w:r>
      <w:r>
        <w:t xml:space="preserve"> </w:t>
      </w:r>
      <w:r>
        <w:rPr>
          <w:rFonts w:hint="eastAsia"/>
        </w:rPr>
        <w:t>ОСНОВНЫЕ</w:t>
      </w:r>
      <w:r>
        <w:t xml:space="preserve"> </w:t>
      </w:r>
      <w:r>
        <w:rPr>
          <w:rFonts w:hint="eastAsia"/>
        </w:rPr>
        <w:t>РЕЗУЛЬТАТЫ</w:t>
      </w:r>
      <w:r>
        <w:t xml:space="preserve"> </w:t>
      </w:r>
      <w:r>
        <w:rPr>
          <w:rFonts w:hint="eastAsia"/>
        </w:rPr>
        <w:t>ДИССЕРТАЦИИ</w:t>
      </w:r>
    </w:p>
    <w:p w14:paraId="6D320AC9" w14:textId="77777777" w:rsidR="000C75BC" w:rsidRDefault="000C75BC" w:rsidP="000C75BC"/>
    <w:p w14:paraId="0BC453CD" w14:textId="33D4BC6D" w:rsidR="000C75BC" w:rsidRPr="000C75BC" w:rsidRDefault="000C75BC" w:rsidP="000C75BC">
      <w:r>
        <w:rPr>
          <w:rFonts w:hint="eastAsia"/>
        </w:rPr>
        <w:t>Список</w:t>
      </w:r>
      <w:r>
        <w:t xml:space="preserve"> </w:t>
      </w:r>
      <w:r>
        <w:rPr>
          <w:rFonts w:hint="eastAsia"/>
        </w:rPr>
        <w:t>литературы</w:t>
      </w:r>
    </w:p>
    <w:sectPr w:rsidR="000C75BC" w:rsidRPr="000C75BC" w:rsidSect="002905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820E" w14:textId="77777777" w:rsidR="00290575" w:rsidRDefault="00290575">
      <w:pPr>
        <w:spacing w:after="0" w:line="240" w:lineRule="auto"/>
      </w:pPr>
      <w:r>
        <w:separator/>
      </w:r>
    </w:p>
  </w:endnote>
  <w:endnote w:type="continuationSeparator" w:id="0">
    <w:p w14:paraId="0244DAC6" w14:textId="77777777" w:rsidR="00290575" w:rsidRDefault="0029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87F9" w14:textId="77777777" w:rsidR="00290575" w:rsidRDefault="00290575"/>
    <w:p w14:paraId="6DE70E55" w14:textId="77777777" w:rsidR="00290575" w:rsidRDefault="00290575"/>
    <w:p w14:paraId="541DB988" w14:textId="77777777" w:rsidR="00290575" w:rsidRDefault="00290575"/>
    <w:p w14:paraId="13636A8E" w14:textId="77777777" w:rsidR="00290575" w:rsidRDefault="00290575"/>
    <w:p w14:paraId="67FB7C63" w14:textId="77777777" w:rsidR="00290575" w:rsidRDefault="00290575"/>
    <w:p w14:paraId="35DFC1A6" w14:textId="77777777" w:rsidR="00290575" w:rsidRDefault="00290575"/>
    <w:p w14:paraId="6414D56B" w14:textId="77777777" w:rsidR="00290575" w:rsidRDefault="002905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376517" wp14:editId="672DCE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87C6" w14:textId="77777777" w:rsidR="00290575" w:rsidRDefault="002905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3765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B787C6" w14:textId="77777777" w:rsidR="00290575" w:rsidRDefault="002905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4C5B17" w14:textId="77777777" w:rsidR="00290575" w:rsidRDefault="00290575"/>
    <w:p w14:paraId="224F4671" w14:textId="77777777" w:rsidR="00290575" w:rsidRDefault="00290575"/>
    <w:p w14:paraId="564E22A8" w14:textId="77777777" w:rsidR="00290575" w:rsidRDefault="002905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5B4946" wp14:editId="4016FB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33E77" w14:textId="77777777" w:rsidR="00290575" w:rsidRDefault="00290575"/>
                          <w:p w14:paraId="1390093D" w14:textId="77777777" w:rsidR="00290575" w:rsidRDefault="002905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5B49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533E77" w14:textId="77777777" w:rsidR="00290575" w:rsidRDefault="00290575"/>
                    <w:p w14:paraId="1390093D" w14:textId="77777777" w:rsidR="00290575" w:rsidRDefault="002905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947D6C" w14:textId="77777777" w:rsidR="00290575" w:rsidRDefault="00290575"/>
    <w:p w14:paraId="719C4B68" w14:textId="77777777" w:rsidR="00290575" w:rsidRDefault="00290575">
      <w:pPr>
        <w:rPr>
          <w:sz w:val="2"/>
          <w:szCs w:val="2"/>
        </w:rPr>
      </w:pPr>
    </w:p>
    <w:p w14:paraId="1405D74F" w14:textId="77777777" w:rsidR="00290575" w:rsidRDefault="00290575"/>
    <w:p w14:paraId="3F21B55C" w14:textId="77777777" w:rsidR="00290575" w:rsidRDefault="00290575">
      <w:pPr>
        <w:spacing w:after="0" w:line="240" w:lineRule="auto"/>
      </w:pPr>
    </w:p>
  </w:footnote>
  <w:footnote w:type="continuationSeparator" w:id="0">
    <w:p w14:paraId="3233DB01" w14:textId="77777777" w:rsidR="00290575" w:rsidRDefault="00290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75"/>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30669</TotalTime>
  <Pages>4</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4003</cp:revision>
  <cp:lastPrinted>2009-02-06T05:36:00Z</cp:lastPrinted>
  <dcterms:created xsi:type="dcterms:W3CDTF">2024-01-07T13:43:00Z</dcterms:created>
  <dcterms:modified xsi:type="dcterms:W3CDTF">2024-02-27T18:07:00Z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