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A1DDB" w14:textId="77777777" w:rsidR="00C16921" w:rsidRPr="00C16921" w:rsidRDefault="00C16921" w:rsidP="00C16921">
      <w:pPr>
        <w:rPr>
          <w:rFonts w:ascii="Times New Roman" w:eastAsia="Arial Unicode MS" w:hAnsi="Times New Roman" w:cs="Times New Roman"/>
          <w:b/>
          <w:bCs/>
          <w:color w:val="000000"/>
          <w:kern w:val="0"/>
          <w:sz w:val="28"/>
          <w:szCs w:val="28"/>
          <w:lang w:eastAsia="ru-RU" w:bidi="uk-UA"/>
        </w:rPr>
      </w:pPr>
      <w:proofErr w:type="spellStart"/>
      <w:r w:rsidRPr="00C16921">
        <w:rPr>
          <w:rFonts w:ascii="Times New Roman" w:eastAsia="Arial Unicode MS" w:hAnsi="Times New Roman" w:cs="Times New Roman" w:hint="eastAsia"/>
          <w:b/>
          <w:bCs/>
          <w:color w:val="000000"/>
          <w:kern w:val="0"/>
          <w:sz w:val="28"/>
          <w:szCs w:val="28"/>
          <w:lang w:eastAsia="ru-RU" w:bidi="uk-UA"/>
        </w:rPr>
        <w:t>Ковальський</w:t>
      </w:r>
      <w:proofErr w:type="spellEnd"/>
      <w:r w:rsidRPr="00C16921">
        <w:rPr>
          <w:rFonts w:ascii="Times New Roman" w:eastAsia="Arial Unicode MS" w:hAnsi="Times New Roman" w:cs="Times New Roman"/>
          <w:b/>
          <w:bCs/>
          <w:color w:val="000000"/>
          <w:kern w:val="0"/>
          <w:sz w:val="28"/>
          <w:szCs w:val="28"/>
          <w:lang w:eastAsia="ru-RU" w:bidi="uk-UA"/>
        </w:rPr>
        <w:t xml:space="preserve"> </w:t>
      </w:r>
      <w:r w:rsidRPr="00C16921">
        <w:rPr>
          <w:rFonts w:ascii="Times New Roman" w:eastAsia="Arial Unicode MS" w:hAnsi="Times New Roman" w:cs="Times New Roman" w:hint="eastAsia"/>
          <w:b/>
          <w:bCs/>
          <w:color w:val="000000"/>
          <w:kern w:val="0"/>
          <w:sz w:val="28"/>
          <w:szCs w:val="28"/>
          <w:lang w:eastAsia="ru-RU" w:bidi="uk-UA"/>
        </w:rPr>
        <w:t>Максим</w:t>
      </w:r>
      <w:r w:rsidRPr="00C16921">
        <w:rPr>
          <w:rFonts w:ascii="Times New Roman" w:eastAsia="Arial Unicode MS" w:hAnsi="Times New Roman" w:cs="Times New Roman"/>
          <w:b/>
          <w:bCs/>
          <w:color w:val="000000"/>
          <w:kern w:val="0"/>
          <w:sz w:val="28"/>
          <w:szCs w:val="28"/>
          <w:lang w:eastAsia="ru-RU" w:bidi="uk-UA"/>
        </w:rPr>
        <w:t xml:space="preserve"> </w:t>
      </w:r>
      <w:r w:rsidRPr="00C16921">
        <w:rPr>
          <w:rFonts w:ascii="Times New Roman" w:eastAsia="Arial Unicode MS" w:hAnsi="Times New Roman" w:cs="Times New Roman" w:hint="eastAsia"/>
          <w:b/>
          <w:bCs/>
          <w:color w:val="000000"/>
          <w:kern w:val="0"/>
          <w:sz w:val="28"/>
          <w:szCs w:val="28"/>
          <w:lang w:eastAsia="ru-RU" w:bidi="uk-UA"/>
        </w:rPr>
        <w:t>Романович</w:t>
      </w:r>
      <w:r w:rsidRPr="00C16921">
        <w:rPr>
          <w:rFonts w:ascii="Times New Roman" w:eastAsia="Arial Unicode MS" w:hAnsi="Times New Roman" w:cs="Times New Roman"/>
          <w:b/>
          <w:bCs/>
          <w:color w:val="000000"/>
          <w:kern w:val="0"/>
          <w:sz w:val="28"/>
          <w:szCs w:val="28"/>
          <w:lang w:eastAsia="ru-RU" w:bidi="uk-UA"/>
        </w:rPr>
        <w:t xml:space="preserve">, </w:t>
      </w:r>
      <w:r w:rsidRPr="00C16921">
        <w:rPr>
          <w:rFonts w:ascii="Times New Roman" w:eastAsia="Arial Unicode MS" w:hAnsi="Times New Roman" w:cs="Times New Roman" w:hint="eastAsia"/>
          <w:b/>
          <w:bCs/>
          <w:color w:val="000000"/>
          <w:kern w:val="0"/>
          <w:sz w:val="28"/>
          <w:szCs w:val="28"/>
          <w:lang w:eastAsia="ru-RU" w:bidi="uk-UA"/>
        </w:rPr>
        <w:t>начальник</w:t>
      </w:r>
      <w:r w:rsidRPr="00C16921">
        <w:rPr>
          <w:rFonts w:ascii="Times New Roman" w:eastAsia="Arial Unicode MS" w:hAnsi="Times New Roman" w:cs="Times New Roman"/>
          <w:b/>
          <w:bCs/>
          <w:color w:val="000000"/>
          <w:kern w:val="0"/>
          <w:sz w:val="28"/>
          <w:szCs w:val="28"/>
          <w:lang w:eastAsia="ru-RU" w:bidi="uk-UA"/>
        </w:rPr>
        <w:t xml:space="preserve"> </w:t>
      </w:r>
      <w:proofErr w:type="spellStart"/>
      <w:r w:rsidRPr="00C16921">
        <w:rPr>
          <w:rFonts w:ascii="Times New Roman" w:eastAsia="Arial Unicode MS" w:hAnsi="Times New Roman" w:cs="Times New Roman" w:hint="eastAsia"/>
          <w:b/>
          <w:bCs/>
          <w:color w:val="000000"/>
          <w:kern w:val="0"/>
          <w:sz w:val="28"/>
          <w:szCs w:val="28"/>
          <w:lang w:eastAsia="ru-RU" w:bidi="uk-UA"/>
        </w:rPr>
        <w:t>Управління</w:t>
      </w:r>
      <w:proofErr w:type="spellEnd"/>
      <w:r w:rsidRPr="00C16921">
        <w:rPr>
          <w:rFonts w:ascii="Times New Roman" w:eastAsia="Arial Unicode MS" w:hAnsi="Times New Roman" w:cs="Times New Roman"/>
          <w:b/>
          <w:bCs/>
          <w:color w:val="000000"/>
          <w:kern w:val="0"/>
          <w:sz w:val="28"/>
          <w:szCs w:val="28"/>
          <w:lang w:eastAsia="ru-RU" w:bidi="uk-UA"/>
        </w:rPr>
        <w:t xml:space="preserve"> </w:t>
      </w:r>
      <w:proofErr w:type="spellStart"/>
      <w:r w:rsidRPr="00C16921">
        <w:rPr>
          <w:rFonts w:ascii="Times New Roman" w:eastAsia="Arial Unicode MS" w:hAnsi="Times New Roman" w:cs="Times New Roman" w:hint="eastAsia"/>
          <w:b/>
          <w:bCs/>
          <w:color w:val="000000"/>
          <w:kern w:val="0"/>
          <w:sz w:val="28"/>
          <w:szCs w:val="28"/>
          <w:lang w:eastAsia="ru-RU" w:bidi="uk-UA"/>
        </w:rPr>
        <w:t>забезпечення</w:t>
      </w:r>
      <w:proofErr w:type="spellEnd"/>
    </w:p>
    <w:p w14:paraId="03D840FD" w14:textId="77777777" w:rsidR="00C16921" w:rsidRPr="00C16921" w:rsidRDefault="00C16921" w:rsidP="00C16921">
      <w:pPr>
        <w:rPr>
          <w:rFonts w:ascii="Times New Roman" w:eastAsia="Arial Unicode MS" w:hAnsi="Times New Roman" w:cs="Times New Roman"/>
          <w:b/>
          <w:bCs/>
          <w:color w:val="000000"/>
          <w:kern w:val="0"/>
          <w:sz w:val="28"/>
          <w:szCs w:val="28"/>
          <w:lang w:eastAsia="ru-RU" w:bidi="uk-UA"/>
        </w:rPr>
      </w:pPr>
      <w:proofErr w:type="spellStart"/>
      <w:r w:rsidRPr="00C16921">
        <w:rPr>
          <w:rFonts w:ascii="Times New Roman" w:eastAsia="Arial Unicode MS" w:hAnsi="Times New Roman" w:cs="Times New Roman" w:hint="eastAsia"/>
          <w:b/>
          <w:bCs/>
          <w:color w:val="000000"/>
          <w:kern w:val="0"/>
          <w:sz w:val="28"/>
          <w:szCs w:val="28"/>
          <w:lang w:eastAsia="ru-RU" w:bidi="uk-UA"/>
        </w:rPr>
        <w:t>примусового</w:t>
      </w:r>
      <w:proofErr w:type="spellEnd"/>
      <w:r w:rsidRPr="00C16921">
        <w:rPr>
          <w:rFonts w:ascii="Times New Roman" w:eastAsia="Arial Unicode MS" w:hAnsi="Times New Roman" w:cs="Times New Roman"/>
          <w:b/>
          <w:bCs/>
          <w:color w:val="000000"/>
          <w:kern w:val="0"/>
          <w:sz w:val="28"/>
          <w:szCs w:val="28"/>
          <w:lang w:eastAsia="ru-RU" w:bidi="uk-UA"/>
        </w:rPr>
        <w:t xml:space="preserve"> </w:t>
      </w:r>
      <w:proofErr w:type="spellStart"/>
      <w:r w:rsidRPr="00C16921">
        <w:rPr>
          <w:rFonts w:ascii="Times New Roman" w:eastAsia="Arial Unicode MS" w:hAnsi="Times New Roman" w:cs="Times New Roman" w:hint="eastAsia"/>
          <w:b/>
          <w:bCs/>
          <w:color w:val="000000"/>
          <w:kern w:val="0"/>
          <w:sz w:val="28"/>
          <w:szCs w:val="28"/>
          <w:lang w:eastAsia="ru-RU" w:bidi="uk-UA"/>
        </w:rPr>
        <w:t>виконання</w:t>
      </w:r>
      <w:proofErr w:type="spellEnd"/>
      <w:r w:rsidRPr="00C16921">
        <w:rPr>
          <w:rFonts w:ascii="Times New Roman" w:eastAsia="Arial Unicode MS" w:hAnsi="Times New Roman" w:cs="Times New Roman"/>
          <w:b/>
          <w:bCs/>
          <w:color w:val="000000"/>
          <w:kern w:val="0"/>
          <w:sz w:val="28"/>
          <w:szCs w:val="28"/>
          <w:lang w:eastAsia="ru-RU" w:bidi="uk-UA"/>
        </w:rPr>
        <w:t xml:space="preserve"> </w:t>
      </w:r>
      <w:proofErr w:type="spellStart"/>
      <w:r w:rsidRPr="00C16921">
        <w:rPr>
          <w:rFonts w:ascii="Times New Roman" w:eastAsia="Arial Unicode MS" w:hAnsi="Times New Roman" w:cs="Times New Roman" w:hint="eastAsia"/>
          <w:b/>
          <w:bCs/>
          <w:color w:val="000000"/>
          <w:kern w:val="0"/>
          <w:sz w:val="28"/>
          <w:szCs w:val="28"/>
          <w:lang w:eastAsia="ru-RU" w:bidi="uk-UA"/>
        </w:rPr>
        <w:t>рішень</w:t>
      </w:r>
      <w:proofErr w:type="spellEnd"/>
      <w:r w:rsidRPr="00C16921">
        <w:rPr>
          <w:rFonts w:ascii="Times New Roman" w:eastAsia="Arial Unicode MS" w:hAnsi="Times New Roman" w:cs="Times New Roman"/>
          <w:b/>
          <w:bCs/>
          <w:color w:val="000000"/>
          <w:kern w:val="0"/>
          <w:sz w:val="28"/>
          <w:szCs w:val="28"/>
          <w:lang w:eastAsia="ru-RU" w:bidi="uk-UA"/>
        </w:rPr>
        <w:t xml:space="preserve"> </w:t>
      </w:r>
      <w:r w:rsidRPr="00C16921">
        <w:rPr>
          <w:rFonts w:ascii="Times New Roman" w:eastAsia="Arial Unicode MS" w:hAnsi="Times New Roman" w:cs="Times New Roman" w:hint="eastAsia"/>
          <w:b/>
          <w:bCs/>
          <w:color w:val="000000"/>
          <w:kern w:val="0"/>
          <w:sz w:val="28"/>
          <w:szCs w:val="28"/>
          <w:lang w:eastAsia="ru-RU" w:bidi="uk-UA"/>
        </w:rPr>
        <w:t>у</w:t>
      </w:r>
      <w:r w:rsidRPr="00C16921">
        <w:rPr>
          <w:rFonts w:ascii="Times New Roman" w:eastAsia="Arial Unicode MS" w:hAnsi="Times New Roman" w:cs="Times New Roman"/>
          <w:b/>
          <w:bCs/>
          <w:color w:val="000000"/>
          <w:kern w:val="0"/>
          <w:sz w:val="28"/>
          <w:szCs w:val="28"/>
          <w:lang w:eastAsia="ru-RU" w:bidi="uk-UA"/>
        </w:rPr>
        <w:t xml:space="preserve"> </w:t>
      </w:r>
      <w:proofErr w:type="spellStart"/>
      <w:r w:rsidRPr="00C16921">
        <w:rPr>
          <w:rFonts w:ascii="Times New Roman" w:eastAsia="Arial Unicode MS" w:hAnsi="Times New Roman" w:cs="Times New Roman" w:hint="eastAsia"/>
          <w:b/>
          <w:bCs/>
          <w:color w:val="000000"/>
          <w:kern w:val="0"/>
          <w:sz w:val="28"/>
          <w:szCs w:val="28"/>
          <w:lang w:eastAsia="ru-RU" w:bidi="uk-UA"/>
        </w:rPr>
        <w:t>Житомирській</w:t>
      </w:r>
      <w:proofErr w:type="spellEnd"/>
      <w:r w:rsidRPr="00C16921">
        <w:rPr>
          <w:rFonts w:ascii="Times New Roman" w:eastAsia="Arial Unicode MS" w:hAnsi="Times New Roman" w:cs="Times New Roman"/>
          <w:b/>
          <w:bCs/>
          <w:color w:val="000000"/>
          <w:kern w:val="0"/>
          <w:sz w:val="28"/>
          <w:szCs w:val="28"/>
          <w:lang w:eastAsia="ru-RU" w:bidi="uk-UA"/>
        </w:rPr>
        <w:t xml:space="preserve"> </w:t>
      </w:r>
      <w:proofErr w:type="spellStart"/>
      <w:r w:rsidRPr="00C16921">
        <w:rPr>
          <w:rFonts w:ascii="Times New Roman" w:eastAsia="Arial Unicode MS" w:hAnsi="Times New Roman" w:cs="Times New Roman" w:hint="eastAsia"/>
          <w:b/>
          <w:bCs/>
          <w:color w:val="000000"/>
          <w:kern w:val="0"/>
          <w:sz w:val="28"/>
          <w:szCs w:val="28"/>
          <w:lang w:eastAsia="ru-RU" w:bidi="uk-UA"/>
        </w:rPr>
        <w:t>області</w:t>
      </w:r>
      <w:proofErr w:type="spellEnd"/>
      <w:r w:rsidRPr="00C16921">
        <w:rPr>
          <w:rFonts w:ascii="Times New Roman" w:eastAsia="Arial Unicode MS" w:hAnsi="Times New Roman" w:cs="Times New Roman"/>
          <w:b/>
          <w:bCs/>
          <w:color w:val="000000"/>
          <w:kern w:val="0"/>
          <w:sz w:val="28"/>
          <w:szCs w:val="28"/>
          <w:lang w:eastAsia="ru-RU" w:bidi="uk-UA"/>
        </w:rPr>
        <w:t xml:space="preserve"> </w:t>
      </w:r>
      <w:r w:rsidRPr="00C16921">
        <w:rPr>
          <w:rFonts w:ascii="Times New Roman" w:eastAsia="Arial Unicode MS" w:hAnsi="Times New Roman" w:cs="Times New Roman" w:hint="eastAsia"/>
          <w:b/>
          <w:bCs/>
          <w:color w:val="000000"/>
          <w:kern w:val="0"/>
          <w:sz w:val="28"/>
          <w:szCs w:val="28"/>
          <w:lang w:eastAsia="ru-RU" w:bidi="uk-UA"/>
        </w:rPr>
        <w:t>Центрального</w:t>
      </w:r>
    </w:p>
    <w:p w14:paraId="1A41E901" w14:textId="77777777" w:rsidR="00C16921" w:rsidRPr="00C16921" w:rsidRDefault="00C16921" w:rsidP="00C16921">
      <w:pPr>
        <w:rPr>
          <w:rFonts w:ascii="Times New Roman" w:eastAsia="Arial Unicode MS" w:hAnsi="Times New Roman" w:cs="Times New Roman"/>
          <w:b/>
          <w:bCs/>
          <w:color w:val="000000"/>
          <w:kern w:val="0"/>
          <w:sz w:val="28"/>
          <w:szCs w:val="28"/>
          <w:lang w:eastAsia="ru-RU" w:bidi="uk-UA"/>
        </w:rPr>
      </w:pPr>
      <w:proofErr w:type="spellStart"/>
      <w:r w:rsidRPr="00C16921">
        <w:rPr>
          <w:rFonts w:ascii="Times New Roman" w:eastAsia="Arial Unicode MS" w:hAnsi="Times New Roman" w:cs="Times New Roman" w:hint="eastAsia"/>
          <w:b/>
          <w:bCs/>
          <w:color w:val="000000"/>
          <w:kern w:val="0"/>
          <w:sz w:val="28"/>
          <w:szCs w:val="28"/>
          <w:lang w:eastAsia="ru-RU" w:bidi="uk-UA"/>
        </w:rPr>
        <w:t>міжрегіонального</w:t>
      </w:r>
      <w:proofErr w:type="spellEnd"/>
      <w:r w:rsidRPr="00C16921">
        <w:rPr>
          <w:rFonts w:ascii="Times New Roman" w:eastAsia="Arial Unicode MS" w:hAnsi="Times New Roman" w:cs="Times New Roman"/>
          <w:b/>
          <w:bCs/>
          <w:color w:val="000000"/>
          <w:kern w:val="0"/>
          <w:sz w:val="28"/>
          <w:szCs w:val="28"/>
          <w:lang w:eastAsia="ru-RU" w:bidi="uk-UA"/>
        </w:rPr>
        <w:t xml:space="preserve"> </w:t>
      </w:r>
      <w:proofErr w:type="spellStart"/>
      <w:r w:rsidRPr="00C16921">
        <w:rPr>
          <w:rFonts w:ascii="Times New Roman" w:eastAsia="Arial Unicode MS" w:hAnsi="Times New Roman" w:cs="Times New Roman" w:hint="eastAsia"/>
          <w:b/>
          <w:bCs/>
          <w:color w:val="000000"/>
          <w:kern w:val="0"/>
          <w:sz w:val="28"/>
          <w:szCs w:val="28"/>
          <w:lang w:eastAsia="ru-RU" w:bidi="uk-UA"/>
        </w:rPr>
        <w:t>управління</w:t>
      </w:r>
      <w:proofErr w:type="spellEnd"/>
      <w:r w:rsidRPr="00C16921">
        <w:rPr>
          <w:rFonts w:ascii="Times New Roman" w:eastAsia="Arial Unicode MS" w:hAnsi="Times New Roman" w:cs="Times New Roman"/>
          <w:b/>
          <w:bCs/>
          <w:color w:val="000000"/>
          <w:kern w:val="0"/>
          <w:sz w:val="28"/>
          <w:szCs w:val="28"/>
          <w:lang w:eastAsia="ru-RU" w:bidi="uk-UA"/>
        </w:rPr>
        <w:t xml:space="preserve"> </w:t>
      </w:r>
      <w:proofErr w:type="spellStart"/>
      <w:r w:rsidRPr="00C16921">
        <w:rPr>
          <w:rFonts w:ascii="Times New Roman" w:eastAsia="Arial Unicode MS" w:hAnsi="Times New Roman" w:cs="Times New Roman" w:hint="eastAsia"/>
          <w:b/>
          <w:bCs/>
          <w:color w:val="000000"/>
          <w:kern w:val="0"/>
          <w:sz w:val="28"/>
          <w:szCs w:val="28"/>
          <w:lang w:eastAsia="ru-RU" w:bidi="uk-UA"/>
        </w:rPr>
        <w:t>Міністерства</w:t>
      </w:r>
      <w:proofErr w:type="spellEnd"/>
      <w:r w:rsidRPr="00C16921">
        <w:rPr>
          <w:rFonts w:ascii="Times New Roman" w:eastAsia="Arial Unicode MS" w:hAnsi="Times New Roman" w:cs="Times New Roman"/>
          <w:b/>
          <w:bCs/>
          <w:color w:val="000000"/>
          <w:kern w:val="0"/>
          <w:sz w:val="28"/>
          <w:szCs w:val="28"/>
          <w:lang w:eastAsia="ru-RU" w:bidi="uk-UA"/>
        </w:rPr>
        <w:t xml:space="preserve"> </w:t>
      </w:r>
      <w:proofErr w:type="spellStart"/>
      <w:r w:rsidRPr="00C16921">
        <w:rPr>
          <w:rFonts w:ascii="Times New Roman" w:eastAsia="Arial Unicode MS" w:hAnsi="Times New Roman" w:cs="Times New Roman" w:hint="eastAsia"/>
          <w:b/>
          <w:bCs/>
          <w:color w:val="000000"/>
          <w:kern w:val="0"/>
          <w:sz w:val="28"/>
          <w:szCs w:val="28"/>
          <w:lang w:eastAsia="ru-RU" w:bidi="uk-UA"/>
        </w:rPr>
        <w:t>юстиції</w:t>
      </w:r>
      <w:proofErr w:type="spellEnd"/>
      <w:r w:rsidRPr="00C16921">
        <w:rPr>
          <w:rFonts w:ascii="Times New Roman" w:eastAsia="Arial Unicode MS" w:hAnsi="Times New Roman" w:cs="Times New Roman"/>
          <w:b/>
          <w:bCs/>
          <w:color w:val="000000"/>
          <w:kern w:val="0"/>
          <w:sz w:val="28"/>
          <w:szCs w:val="28"/>
          <w:lang w:eastAsia="ru-RU" w:bidi="uk-UA"/>
        </w:rPr>
        <w:t xml:space="preserve">. </w:t>
      </w:r>
      <w:proofErr w:type="spellStart"/>
      <w:r w:rsidRPr="00C16921">
        <w:rPr>
          <w:rFonts w:ascii="Times New Roman" w:eastAsia="Arial Unicode MS" w:hAnsi="Times New Roman" w:cs="Times New Roman" w:hint="eastAsia"/>
          <w:b/>
          <w:bCs/>
          <w:color w:val="000000"/>
          <w:kern w:val="0"/>
          <w:sz w:val="28"/>
          <w:szCs w:val="28"/>
          <w:lang w:eastAsia="ru-RU" w:bidi="uk-UA"/>
        </w:rPr>
        <w:t>Назва</w:t>
      </w:r>
      <w:proofErr w:type="spellEnd"/>
      <w:r w:rsidRPr="00C16921">
        <w:rPr>
          <w:rFonts w:ascii="Times New Roman" w:eastAsia="Arial Unicode MS" w:hAnsi="Times New Roman" w:cs="Times New Roman"/>
          <w:b/>
          <w:bCs/>
          <w:color w:val="000000"/>
          <w:kern w:val="0"/>
          <w:sz w:val="28"/>
          <w:szCs w:val="28"/>
          <w:lang w:eastAsia="ru-RU" w:bidi="uk-UA"/>
        </w:rPr>
        <w:t xml:space="preserve"> </w:t>
      </w:r>
      <w:proofErr w:type="spellStart"/>
      <w:r w:rsidRPr="00C16921">
        <w:rPr>
          <w:rFonts w:ascii="Times New Roman" w:eastAsia="Arial Unicode MS" w:hAnsi="Times New Roman" w:cs="Times New Roman" w:hint="eastAsia"/>
          <w:b/>
          <w:bCs/>
          <w:color w:val="000000"/>
          <w:kern w:val="0"/>
          <w:sz w:val="28"/>
          <w:szCs w:val="28"/>
          <w:lang w:eastAsia="ru-RU" w:bidi="uk-UA"/>
        </w:rPr>
        <w:t>дисертації</w:t>
      </w:r>
      <w:proofErr w:type="spellEnd"/>
      <w:r w:rsidRPr="00C16921">
        <w:rPr>
          <w:rFonts w:ascii="Times New Roman" w:eastAsia="Arial Unicode MS" w:hAnsi="Times New Roman" w:cs="Times New Roman"/>
          <w:b/>
          <w:bCs/>
          <w:color w:val="000000"/>
          <w:kern w:val="0"/>
          <w:sz w:val="28"/>
          <w:szCs w:val="28"/>
          <w:lang w:eastAsia="ru-RU" w:bidi="uk-UA"/>
        </w:rPr>
        <w:t xml:space="preserve">: </w:t>
      </w:r>
      <w:r w:rsidRPr="00C16921">
        <w:rPr>
          <w:rFonts w:ascii="Times New Roman" w:eastAsia="Arial Unicode MS" w:hAnsi="Times New Roman" w:cs="Times New Roman" w:hint="eastAsia"/>
          <w:b/>
          <w:bCs/>
          <w:color w:val="000000"/>
          <w:kern w:val="0"/>
          <w:sz w:val="28"/>
          <w:szCs w:val="28"/>
          <w:lang w:eastAsia="ru-RU" w:bidi="uk-UA"/>
        </w:rPr>
        <w:t>«</w:t>
      </w:r>
      <w:proofErr w:type="spellStart"/>
      <w:r w:rsidRPr="00C16921">
        <w:rPr>
          <w:rFonts w:ascii="Times New Roman" w:eastAsia="Arial Unicode MS" w:hAnsi="Times New Roman" w:cs="Times New Roman" w:hint="eastAsia"/>
          <w:b/>
          <w:bCs/>
          <w:color w:val="000000"/>
          <w:kern w:val="0"/>
          <w:sz w:val="28"/>
          <w:szCs w:val="28"/>
          <w:lang w:eastAsia="ru-RU" w:bidi="uk-UA"/>
        </w:rPr>
        <w:t>Публічне</w:t>
      </w:r>
      <w:proofErr w:type="spellEnd"/>
    </w:p>
    <w:p w14:paraId="6D947C97" w14:textId="77777777" w:rsidR="00C16921" w:rsidRPr="00C16921" w:rsidRDefault="00C16921" w:rsidP="00C16921">
      <w:pPr>
        <w:rPr>
          <w:rFonts w:ascii="Times New Roman" w:eastAsia="Arial Unicode MS" w:hAnsi="Times New Roman" w:cs="Times New Roman"/>
          <w:b/>
          <w:bCs/>
          <w:color w:val="000000"/>
          <w:kern w:val="0"/>
          <w:sz w:val="28"/>
          <w:szCs w:val="28"/>
          <w:lang w:eastAsia="ru-RU" w:bidi="uk-UA"/>
        </w:rPr>
      </w:pPr>
      <w:proofErr w:type="spellStart"/>
      <w:r w:rsidRPr="00C16921">
        <w:rPr>
          <w:rFonts w:ascii="Times New Roman" w:eastAsia="Arial Unicode MS" w:hAnsi="Times New Roman" w:cs="Times New Roman" w:hint="eastAsia"/>
          <w:b/>
          <w:bCs/>
          <w:color w:val="000000"/>
          <w:kern w:val="0"/>
          <w:sz w:val="28"/>
          <w:szCs w:val="28"/>
          <w:lang w:eastAsia="ru-RU" w:bidi="uk-UA"/>
        </w:rPr>
        <w:t>управління</w:t>
      </w:r>
      <w:proofErr w:type="spellEnd"/>
      <w:r w:rsidRPr="00C16921">
        <w:rPr>
          <w:rFonts w:ascii="Times New Roman" w:eastAsia="Arial Unicode MS" w:hAnsi="Times New Roman" w:cs="Times New Roman"/>
          <w:b/>
          <w:bCs/>
          <w:color w:val="000000"/>
          <w:kern w:val="0"/>
          <w:sz w:val="28"/>
          <w:szCs w:val="28"/>
          <w:lang w:eastAsia="ru-RU" w:bidi="uk-UA"/>
        </w:rPr>
        <w:t xml:space="preserve"> </w:t>
      </w:r>
      <w:proofErr w:type="spellStart"/>
      <w:r w:rsidRPr="00C16921">
        <w:rPr>
          <w:rFonts w:ascii="Times New Roman" w:eastAsia="Arial Unicode MS" w:hAnsi="Times New Roman" w:cs="Times New Roman" w:hint="eastAsia"/>
          <w:b/>
          <w:bCs/>
          <w:color w:val="000000"/>
          <w:kern w:val="0"/>
          <w:sz w:val="28"/>
          <w:szCs w:val="28"/>
          <w:lang w:eastAsia="ru-RU" w:bidi="uk-UA"/>
        </w:rPr>
        <w:t>сталим</w:t>
      </w:r>
      <w:proofErr w:type="spellEnd"/>
      <w:r w:rsidRPr="00C16921">
        <w:rPr>
          <w:rFonts w:ascii="Times New Roman" w:eastAsia="Arial Unicode MS" w:hAnsi="Times New Roman" w:cs="Times New Roman"/>
          <w:b/>
          <w:bCs/>
          <w:color w:val="000000"/>
          <w:kern w:val="0"/>
          <w:sz w:val="28"/>
          <w:szCs w:val="28"/>
          <w:lang w:eastAsia="ru-RU" w:bidi="uk-UA"/>
        </w:rPr>
        <w:t xml:space="preserve"> </w:t>
      </w:r>
      <w:proofErr w:type="spellStart"/>
      <w:r w:rsidRPr="00C16921">
        <w:rPr>
          <w:rFonts w:ascii="Times New Roman" w:eastAsia="Arial Unicode MS" w:hAnsi="Times New Roman" w:cs="Times New Roman" w:hint="eastAsia"/>
          <w:b/>
          <w:bCs/>
          <w:color w:val="000000"/>
          <w:kern w:val="0"/>
          <w:sz w:val="28"/>
          <w:szCs w:val="28"/>
          <w:lang w:eastAsia="ru-RU" w:bidi="uk-UA"/>
        </w:rPr>
        <w:t>територіальним</w:t>
      </w:r>
      <w:proofErr w:type="spellEnd"/>
      <w:r w:rsidRPr="00C16921">
        <w:rPr>
          <w:rFonts w:ascii="Times New Roman" w:eastAsia="Arial Unicode MS" w:hAnsi="Times New Roman" w:cs="Times New Roman"/>
          <w:b/>
          <w:bCs/>
          <w:color w:val="000000"/>
          <w:kern w:val="0"/>
          <w:sz w:val="28"/>
          <w:szCs w:val="28"/>
          <w:lang w:eastAsia="ru-RU" w:bidi="uk-UA"/>
        </w:rPr>
        <w:t xml:space="preserve"> </w:t>
      </w:r>
      <w:proofErr w:type="spellStart"/>
      <w:r w:rsidRPr="00C16921">
        <w:rPr>
          <w:rFonts w:ascii="Times New Roman" w:eastAsia="Arial Unicode MS" w:hAnsi="Times New Roman" w:cs="Times New Roman" w:hint="eastAsia"/>
          <w:b/>
          <w:bCs/>
          <w:color w:val="000000"/>
          <w:kern w:val="0"/>
          <w:sz w:val="28"/>
          <w:szCs w:val="28"/>
          <w:lang w:eastAsia="ru-RU" w:bidi="uk-UA"/>
        </w:rPr>
        <w:t>розвитком</w:t>
      </w:r>
      <w:proofErr w:type="spellEnd"/>
      <w:r w:rsidRPr="00C16921">
        <w:rPr>
          <w:rFonts w:ascii="Times New Roman" w:eastAsia="Arial Unicode MS" w:hAnsi="Times New Roman" w:cs="Times New Roman"/>
          <w:b/>
          <w:bCs/>
          <w:color w:val="000000"/>
          <w:kern w:val="0"/>
          <w:sz w:val="28"/>
          <w:szCs w:val="28"/>
          <w:lang w:eastAsia="ru-RU" w:bidi="uk-UA"/>
        </w:rPr>
        <w:t xml:space="preserve"> </w:t>
      </w:r>
      <w:r w:rsidRPr="00C16921">
        <w:rPr>
          <w:rFonts w:ascii="Times New Roman" w:eastAsia="Arial Unicode MS" w:hAnsi="Times New Roman" w:cs="Times New Roman" w:hint="eastAsia"/>
          <w:b/>
          <w:bCs/>
          <w:color w:val="000000"/>
          <w:kern w:val="0"/>
          <w:sz w:val="28"/>
          <w:szCs w:val="28"/>
          <w:lang w:eastAsia="ru-RU" w:bidi="uk-UA"/>
        </w:rPr>
        <w:t>в</w:t>
      </w:r>
      <w:r w:rsidRPr="00C16921">
        <w:rPr>
          <w:rFonts w:ascii="Times New Roman" w:eastAsia="Arial Unicode MS" w:hAnsi="Times New Roman" w:cs="Times New Roman"/>
          <w:b/>
          <w:bCs/>
          <w:color w:val="000000"/>
          <w:kern w:val="0"/>
          <w:sz w:val="28"/>
          <w:szCs w:val="28"/>
          <w:lang w:eastAsia="ru-RU" w:bidi="uk-UA"/>
        </w:rPr>
        <w:t xml:space="preserve"> </w:t>
      </w:r>
      <w:proofErr w:type="spellStart"/>
      <w:r w:rsidRPr="00C16921">
        <w:rPr>
          <w:rFonts w:ascii="Times New Roman" w:eastAsia="Arial Unicode MS" w:hAnsi="Times New Roman" w:cs="Times New Roman" w:hint="eastAsia"/>
          <w:b/>
          <w:bCs/>
          <w:color w:val="000000"/>
          <w:kern w:val="0"/>
          <w:sz w:val="28"/>
          <w:szCs w:val="28"/>
          <w:lang w:eastAsia="ru-RU" w:bidi="uk-UA"/>
        </w:rPr>
        <w:t>умовах</w:t>
      </w:r>
      <w:proofErr w:type="spellEnd"/>
      <w:r w:rsidRPr="00C16921">
        <w:rPr>
          <w:rFonts w:ascii="Times New Roman" w:eastAsia="Arial Unicode MS" w:hAnsi="Times New Roman" w:cs="Times New Roman"/>
          <w:b/>
          <w:bCs/>
          <w:color w:val="000000"/>
          <w:kern w:val="0"/>
          <w:sz w:val="28"/>
          <w:szCs w:val="28"/>
          <w:lang w:eastAsia="ru-RU" w:bidi="uk-UA"/>
        </w:rPr>
        <w:t xml:space="preserve"> </w:t>
      </w:r>
      <w:proofErr w:type="spellStart"/>
      <w:r w:rsidRPr="00C16921">
        <w:rPr>
          <w:rFonts w:ascii="Times New Roman" w:eastAsia="Arial Unicode MS" w:hAnsi="Times New Roman" w:cs="Times New Roman" w:hint="eastAsia"/>
          <w:b/>
          <w:bCs/>
          <w:color w:val="000000"/>
          <w:kern w:val="0"/>
          <w:sz w:val="28"/>
          <w:szCs w:val="28"/>
          <w:lang w:eastAsia="ru-RU" w:bidi="uk-UA"/>
        </w:rPr>
        <w:t>модернізації</w:t>
      </w:r>
      <w:proofErr w:type="spellEnd"/>
      <w:r w:rsidRPr="00C16921">
        <w:rPr>
          <w:rFonts w:ascii="Times New Roman" w:eastAsia="Arial Unicode MS" w:hAnsi="Times New Roman" w:cs="Times New Roman"/>
          <w:b/>
          <w:bCs/>
          <w:color w:val="000000"/>
          <w:kern w:val="0"/>
          <w:sz w:val="28"/>
          <w:szCs w:val="28"/>
          <w:lang w:eastAsia="ru-RU" w:bidi="uk-UA"/>
        </w:rPr>
        <w:t xml:space="preserve"> </w:t>
      </w:r>
      <w:proofErr w:type="spellStart"/>
      <w:r w:rsidRPr="00C16921">
        <w:rPr>
          <w:rFonts w:ascii="Times New Roman" w:eastAsia="Arial Unicode MS" w:hAnsi="Times New Roman" w:cs="Times New Roman" w:hint="eastAsia"/>
          <w:b/>
          <w:bCs/>
          <w:color w:val="000000"/>
          <w:kern w:val="0"/>
          <w:sz w:val="28"/>
          <w:szCs w:val="28"/>
          <w:lang w:eastAsia="ru-RU" w:bidi="uk-UA"/>
        </w:rPr>
        <w:t>соціально</w:t>
      </w:r>
      <w:proofErr w:type="spellEnd"/>
      <w:r w:rsidRPr="00C16921">
        <w:rPr>
          <w:rFonts w:ascii="Times New Roman" w:eastAsia="Arial Unicode MS" w:hAnsi="Times New Roman" w:cs="Times New Roman"/>
          <w:b/>
          <w:bCs/>
          <w:color w:val="000000"/>
          <w:kern w:val="0"/>
          <w:sz w:val="28"/>
          <w:szCs w:val="28"/>
          <w:lang w:eastAsia="ru-RU" w:bidi="uk-UA"/>
        </w:rPr>
        <w:t>-</w:t>
      </w:r>
    </w:p>
    <w:p w14:paraId="747C93A7" w14:textId="77777777" w:rsidR="00C16921" w:rsidRPr="00C16921" w:rsidRDefault="00C16921" w:rsidP="00C16921">
      <w:pPr>
        <w:rPr>
          <w:rFonts w:ascii="Times New Roman" w:eastAsia="Arial Unicode MS" w:hAnsi="Times New Roman" w:cs="Times New Roman"/>
          <w:b/>
          <w:bCs/>
          <w:color w:val="000000"/>
          <w:kern w:val="0"/>
          <w:sz w:val="28"/>
          <w:szCs w:val="28"/>
          <w:lang w:eastAsia="ru-RU" w:bidi="uk-UA"/>
        </w:rPr>
      </w:pPr>
      <w:proofErr w:type="spellStart"/>
      <w:r w:rsidRPr="00C16921">
        <w:rPr>
          <w:rFonts w:ascii="Times New Roman" w:eastAsia="Arial Unicode MS" w:hAnsi="Times New Roman" w:cs="Times New Roman" w:hint="eastAsia"/>
          <w:b/>
          <w:bCs/>
          <w:color w:val="000000"/>
          <w:kern w:val="0"/>
          <w:sz w:val="28"/>
          <w:szCs w:val="28"/>
          <w:lang w:eastAsia="ru-RU" w:bidi="uk-UA"/>
        </w:rPr>
        <w:t>економічної</w:t>
      </w:r>
      <w:proofErr w:type="spellEnd"/>
      <w:r w:rsidRPr="00C16921">
        <w:rPr>
          <w:rFonts w:ascii="Times New Roman" w:eastAsia="Arial Unicode MS" w:hAnsi="Times New Roman" w:cs="Times New Roman"/>
          <w:b/>
          <w:bCs/>
          <w:color w:val="000000"/>
          <w:kern w:val="0"/>
          <w:sz w:val="28"/>
          <w:szCs w:val="28"/>
          <w:lang w:eastAsia="ru-RU" w:bidi="uk-UA"/>
        </w:rPr>
        <w:t xml:space="preserve"> </w:t>
      </w:r>
      <w:proofErr w:type="spellStart"/>
      <w:r w:rsidRPr="00C16921">
        <w:rPr>
          <w:rFonts w:ascii="Times New Roman" w:eastAsia="Arial Unicode MS" w:hAnsi="Times New Roman" w:cs="Times New Roman" w:hint="eastAsia"/>
          <w:b/>
          <w:bCs/>
          <w:color w:val="000000"/>
          <w:kern w:val="0"/>
          <w:sz w:val="28"/>
          <w:szCs w:val="28"/>
          <w:lang w:eastAsia="ru-RU" w:bidi="uk-UA"/>
        </w:rPr>
        <w:t>системи</w:t>
      </w:r>
      <w:proofErr w:type="spellEnd"/>
      <w:r w:rsidRPr="00C16921">
        <w:rPr>
          <w:rFonts w:ascii="Times New Roman" w:eastAsia="Arial Unicode MS" w:hAnsi="Times New Roman" w:cs="Times New Roman"/>
          <w:b/>
          <w:bCs/>
          <w:color w:val="000000"/>
          <w:kern w:val="0"/>
          <w:sz w:val="28"/>
          <w:szCs w:val="28"/>
          <w:lang w:eastAsia="ru-RU" w:bidi="uk-UA"/>
        </w:rPr>
        <w:t xml:space="preserve"> </w:t>
      </w:r>
      <w:proofErr w:type="spellStart"/>
      <w:r w:rsidRPr="00C16921">
        <w:rPr>
          <w:rFonts w:ascii="Times New Roman" w:eastAsia="Arial Unicode MS" w:hAnsi="Times New Roman" w:cs="Times New Roman" w:hint="eastAsia"/>
          <w:b/>
          <w:bCs/>
          <w:color w:val="000000"/>
          <w:kern w:val="0"/>
          <w:sz w:val="28"/>
          <w:szCs w:val="28"/>
          <w:lang w:eastAsia="ru-RU" w:bidi="uk-UA"/>
        </w:rPr>
        <w:t>України</w:t>
      </w:r>
      <w:proofErr w:type="spellEnd"/>
      <w:r w:rsidRPr="00C16921">
        <w:rPr>
          <w:rFonts w:ascii="Times New Roman" w:eastAsia="Arial Unicode MS" w:hAnsi="Times New Roman" w:cs="Times New Roman" w:hint="eastAsia"/>
          <w:b/>
          <w:bCs/>
          <w:color w:val="000000"/>
          <w:kern w:val="0"/>
          <w:sz w:val="28"/>
          <w:szCs w:val="28"/>
          <w:lang w:eastAsia="ru-RU" w:bidi="uk-UA"/>
        </w:rPr>
        <w:t>»</w:t>
      </w:r>
      <w:r w:rsidRPr="00C16921">
        <w:rPr>
          <w:rFonts w:ascii="Times New Roman" w:eastAsia="Arial Unicode MS" w:hAnsi="Times New Roman" w:cs="Times New Roman"/>
          <w:b/>
          <w:bCs/>
          <w:color w:val="000000"/>
          <w:kern w:val="0"/>
          <w:sz w:val="28"/>
          <w:szCs w:val="28"/>
          <w:lang w:eastAsia="ru-RU" w:bidi="uk-UA"/>
        </w:rPr>
        <w:t xml:space="preserve">. </w:t>
      </w:r>
      <w:r w:rsidRPr="00C16921">
        <w:rPr>
          <w:rFonts w:ascii="Times New Roman" w:eastAsia="Arial Unicode MS" w:hAnsi="Times New Roman" w:cs="Times New Roman" w:hint="eastAsia"/>
          <w:b/>
          <w:bCs/>
          <w:color w:val="000000"/>
          <w:kern w:val="0"/>
          <w:sz w:val="28"/>
          <w:szCs w:val="28"/>
          <w:lang w:eastAsia="ru-RU" w:bidi="uk-UA"/>
        </w:rPr>
        <w:t>Шифр</w:t>
      </w:r>
      <w:r w:rsidRPr="00C16921">
        <w:rPr>
          <w:rFonts w:ascii="Times New Roman" w:eastAsia="Arial Unicode MS" w:hAnsi="Times New Roman" w:cs="Times New Roman"/>
          <w:b/>
          <w:bCs/>
          <w:color w:val="000000"/>
          <w:kern w:val="0"/>
          <w:sz w:val="28"/>
          <w:szCs w:val="28"/>
          <w:lang w:eastAsia="ru-RU" w:bidi="uk-UA"/>
        </w:rPr>
        <w:t xml:space="preserve"> </w:t>
      </w:r>
      <w:r w:rsidRPr="00C16921">
        <w:rPr>
          <w:rFonts w:ascii="Times New Roman" w:eastAsia="Arial Unicode MS" w:hAnsi="Times New Roman" w:cs="Times New Roman" w:hint="eastAsia"/>
          <w:b/>
          <w:bCs/>
          <w:color w:val="000000"/>
          <w:kern w:val="0"/>
          <w:sz w:val="28"/>
          <w:szCs w:val="28"/>
          <w:lang w:eastAsia="ru-RU" w:bidi="uk-UA"/>
        </w:rPr>
        <w:t>та</w:t>
      </w:r>
      <w:r w:rsidRPr="00C16921">
        <w:rPr>
          <w:rFonts w:ascii="Times New Roman" w:eastAsia="Arial Unicode MS" w:hAnsi="Times New Roman" w:cs="Times New Roman"/>
          <w:b/>
          <w:bCs/>
          <w:color w:val="000000"/>
          <w:kern w:val="0"/>
          <w:sz w:val="28"/>
          <w:szCs w:val="28"/>
          <w:lang w:eastAsia="ru-RU" w:bidi="uk-UA"/>
        </w:rPr>
        <w:t xml:space="preserve"> </w:t>
      </w:r>
      <w:proofErr w:type="spellStart"/>
      <w:r w:rsidRPr="00C16921">
        <w:rPr>
          <w:rFonts w:ascii="Times New Roman" w:eastAsia="Arial Unicode MS" w:hAnsi="Times New Roman" w:cs="Times New Roman" w:hint="eastAsia"/>
          <w:b/>
          <w:bCs/>
          <w:color w:val="000000"/>
          <w:kern w:val="0"/>
          <w:sz w:val="28"/>
          <w:szCs w:val="28"/>
          <w:lang w:eastAsia="ru-RU" w:bidi="uk-UA"/>
        </w:rPr>
        <w:t>назва</w:t>
      </w:r>
      <w:proofErr w:type="spellEnd"/>
      <w:r w:rsidRPr="00C16921">
        <w:rPr>
          <w:rFonts w:ascii="Times New Roman" w:eastAsia="Arial Unicode MS" w:hAnsi="Times New Roman" w:cs="Times New Roman"/>
          <w:b/>
          <w:bCs/>
          <w:color w:val="000000"/>
          <w:kern w:val="0"/>
          <w:sz w:val="28"/>
          <w:szCs w:val="28"/>
          <w:lang w:eastAsia="ru-RU" w:bidi="uk-UA"/>
        </w:rPr>
        <w:t xml:space="preserve"> </w:t>
      </w:r>
      <w:proofErr w:type="spellStart"/>
      <w:r w:rsidRPr="00C16921">
        <w:rPr>
          <w:rFonts w:ascii="Times New Roman" w:eastAsia="Arial Unicode MS" w:hAnsi="Times New Roman" w:cs="Times New Roman" w:hint="eastAsia"/>
          <w:b/>
          <w:bCs/>
          <w:color w:val="000000"/>
          <w:kern w:val="0"/>
          <w:sz w:val="28"/>
          <w:szCs w:val="28"/>
          <w:lang w:eastAsia="ru-RU" w:bidi="uk-UA"/>
        </w:rPr>
        <w:t>спеціальності</w:t>
      </w:r>
      <w:proofErr w:type="spellEnd"/>
      <w:r w:rsidRPr="00C16921">
        <w:rPr>
          <w:rFonts w:ascii="Times New Roman" w:eastAsia="Arial Unicode MS" w:hAnsi="Times New Roman" w:cs="Times New Roman"/>
          <w:b/>
          <w:bCs/>
          <w:color w:val="000000"/>
          <w:kern w:val="0"/>
          <w:sz w:val="28"/>
          <w:szCs w:val="28"/>
          <w:lang w:eastAsia="ru-RU" w:bidi="uk-UA"/>
        </w:rPr>
        <w:t xml:space="preserve"> ‒ 25.00.02 ‒ </w:t>
      </w:r>
      <w:proofErr w:type="spellStart"/>
      <w:r w:rsidRPr="00C16921">
        <w:rPr>
          <w:rFonts w:ascii="Times New Roman" w:eastAsia="Arial Unicode MS" w:hAnsi="Times New Roman" w:cs="Times New Roman" w:hint="eastAsia"/>
          <w:b/>
          <w:bCs/>
          <w:color w:val="000000"/>
          <w:kern w:val="0"/>
          <w:sz w:val="28"/>
          <w:szCs w:val="28"/>
          <w:lang w:eastAsia="ru-RU" w:bidi="uk-UA"/>
        </w:rPr>
        <w:t>механізми</w:t>
      </w:r>
      <w:proofErr w:type="spellEnd"/>
    </w:p>
    <w:p w14:paraId="6A3975F6" w14:textId="77777777" w:rsidR="00C16921" w:rsidRPr="00C16921" w:rsidRDefault="00C16921" w:rsidP="00C16921">
      <w:pPr>
        <w:rPr>
          <w:rFonts w:ascii="Times New Roman" w:eastAsia="Arial Unicode MS" w:hAnsi="Times New Roman" w:cs="Times New Roman"/>
          <w:b/>
          <w:bCs/>
          <w:color w:val="000000"/>
          <w:kern w:val="0"/>
          <w:sz w:val="28"/>
          <w:szCs w:val="28"/>
          <w:lang w:eastAsia="ru-RU" w:bidi="uk-UA"/>
        </w:rPr>
      </w:pPr>
      <w:r w:rsidRPr="00C16921">
        <w:rPr>
          <w:rFonts w:ascii="Times New Roman" w:eastAsia="Arial Unicode MS" w:hAnsi="Times New Roman" w:cs="Times New Roman" w:hint="eastAsia"/>
          <w:b/>
          <w:bCs/>
          <w:color w:val="000000"/>
          <w:kern w:val="0"/>
          <w:sz w:val="28"/>
          <w:szCs w:val="28"/>
          <w:lang w:eastAsia="ru-RU" w:bidi="uk-UA"/>
        </w:rPr>
        <w:t>державного</w:t>
      </w:r>
      <w:r w:rsidRPr="00C16921">
        <w:rPr>
          <w:rFonts w:ascii="Times New Roman" w:eastAsia="Arial Unicode MS" w:hAnsi="Times New Roman" w:cs="Times New Roman"/>
          <w:b/>
          <w:bCs/>
          <w:color w:val="000000"/>
          <w:kern w:val="0"/>
          <w:sz w:val="28"/>
          <w:szCs w:val="28"/>
          <w:lang w:eastAsia="ru-RU" w:bidi="uk-UA"/>
        </w:rPr>
        <w:t xml:space="preserve"> </w:t>
      </w:r>
      <w:proofErr w:type="spellStart"/>
      <w:r w:rsidRPr="00C16921">
        <w:rPr>
          <w:rFonts w:ascii="Times New Roman" w:eastAsia="Arial Unicode MS" w:hAnsi="Times New Roman" w:cs="Times New Roman" w:hint="eastAsia"/>
          <w:b/>
          <w:bCs/>
          <w:color w:val="000000"/>
          <w:kern w:val="0"/>
          <w:sz w:val="28"/>
          <w:szCs w:val="28"/>
          <w:lang w:eastAsia="ru-RU" w:bidi="uk-UA"/>
        </w:rPr>
        <w:t>управління</w:t>
      </w:r>
      <w:proofErr w:type="spellEnd"/>
      <w:r w:rsidRPr="00C16921">
        <w:rPr>
          <w:rFonts w:ascii="Times New Roman" w:eastAsia="Arial Unicode MS" w:hAnsi="Times New Roman" w:cs="Times New Roman"/>
          <w:b/>
          <w:bCs/>
          <w:color w:val="000000"/>
          <w:kern w:val="0"/>
          <w:sz w:val="28"/>
          <w:szCs w:val="28"/>
          <w:lang w:eastAsia="ru-RU" w:bidi="uk-UA"/>
        </w:rPr>
        <w:t xml:space="preserve">. </w:t>
      </w:r>
      <w:proofErr w:type="spellStart"/>
      <w:r w:rsidRPr="00C16921">
        <w:rPr>
          <w:rFonts w:ascii="Times New Roman" w:eastAsia="Arial Unicode MS" w:hAnsi="Times New Roman" w:cs="Times New Roman" w:hint="eastAsia"/>
          <w:b/>
          <w:bCs/>
          <w:color w:val="000000"/>
          <w:kern w:val="0"/>
          <w:sz w:val="28"/>
          <w:szCs w:val="28"/>
          <w:lang w:eastAsia="ru-RU" w:bidi="uk-UA"/>
        </w:rPr>
        <w:t>Спецрада</w:t>
      </w:r>
      <w:proofErr w:type="spellEnd"/>
      <w:r w:rsidRPr="00C16921">
        <w:rPr>
          <w:rFonts w:ascii="Times New Roman" w:eastAsia="Arial Unicode MS" w:hAnsi="Times New Roman" w:cs="Times New Roman"/>
          <w:b/>
          <w:bCs/>
          <w:color w:val="000000"/>
          <w:kern w:val="0"/>
          <w:sz w:val="28"/>
          <w:szCs w:val="28"/>
          <w:lang w:eastAsia="ru-RU" w:bidi="uk-UA"/>
        </w:rPr>
        <w:t xml:space="preserve"> </w:t>
      </w:r>
      <w:r w:rsidRPr="00C16921">
        <w:rPr>
          <w:rFonts w:ascii="Times New Roman" w:eastAsia="Arial Unicode MS" w:hAnsi="Times New Roman" w:cs="Times New Roman" w:hint="eastAsia"/>
          <w:b/>
          <w:bCs/>
          <w:color w:val="000000"/>
          <w:kern w:val="0"/>
          <w:sz w:val="28"/>
          <w:szCs w:val="28"/>
          <w:lang w:eastAsia="ru-RU" w:bidi="uk-UA"/>
        </w:rPr>
        <w:t>Д</w:t>
      </w:r>
      <w:r w:rsidRPr="00C16921">
        <w:rPr>
          <w:rFonts w:ascii="Times New Roman" w:eastAsia="Arial Unicode MS" w:hAnsi="Times New Roman" w:cs="Times New Roman"/>
          <w:b/>
          <w:bCs/>
          <w:color w:val="000000"/>
          <w:kern w:val="0"/>
          <w:sz w:val="28"/>
          <w:szCs w:val="28"/>
          <w:lang w:eastAsia="ru-RU" w:bidi="uk-UA"/>
        </w:rPr>
        <w:t xml:space="preserve"> 64.707.03 </w:t>
      </w:r>
      <w:proofErr w:type="spellStart"/>
      <w:r w:rsidRPr="00C16921">
        <w:rPr>
          <w:rFonts w:ascii="Times New Roman" w:eastAsia="Arial Unicode MS" w:hAnsi="Times New Roman" w:cs="Times New Roman" w:hint="eastAsia"/>
          <w:b/>
          <w:bCs/>
          <w:color w:val="000000"/>
          <w:kern w:val="0"/>
          <w:sz w:val="28"/>
          <w:szCs w:val="28"/>
          <w:lang w:eastAsia="ru-RU" w:bidi="uk-UA"/>
        </w:rPr>
        <w:t>Національного</w:t>
      </w:r>
      <w:proofErr w:type="spellEnd"/>
      <w:r w:rsidRPr="00C16921">
        <w:rPr>
          <w:rFonts w:ascii="Times New Roman" w:eastAsia="Arial Unicode MS" w:hAnsi="Times New Roman" w:cs="Times New Roman"/>
          <w:b/>
          <w:bCs/>
          <w:color w:val="000000"/>
          <w:kern w:val="0"/>
          <w:sz w:val="28"/>
          <w:szCs w:val="28"/>
          <w:lang w:eastAsia="ru-RU" w:bidi="uk-UA"/>
        </w:rPr>
        <w:t xml:space="preserve"> </w:t>
      </w:r>
      <w:proofErr w:type="spellStart"/>
      <w:r w:rsidRPr="00C16921">
        <w:rPr>
          <w:rFonts w:ascii="Times New Roman" w:eastAsia="Arial Unicode MS" w:hAnsi="Times New Roman" w:cs="Times New Roman" w:hint="eastAsia"/>
          <w:b/>
          <w:bCs/>
          <w:color w:val="000000"/>
          <w:kern w:val="0"/>
          <w:sz w:val="28"/>
          <w:szCs w:val="28"/>
          <w:lang w:eastAsia="ru-RU" w:bidi="uk-UA"/>
        </w:rPr>
        <w:t>університету</w:t>
      </w:r>
      <w:proofErr w:type="spellEnd"/>
    </w:p>
    <w:p w14:paraId="771A1484" w14:textId="396F47CB" w:rsidR="00181884" w:rsidRPr="00C16921" w:rsidRDefault="00C16921" w:rsidP="00C16921">
      <w:proofErr w:type="spellStart"/>
      <w:r w:rsidRPr="00C16921">
        <w:rPr>
          <w:rFonts w:ascii="Times New Roman" w:eastAsia="Arial Unicode MS" w:hAnsi="Times New Roman" w:cs="Times New Roman" w:hint="eastAsia"/>
          <w:b/>
          <w:bCs/>
          <w:color w:val="000000"/>
          <w:kern w:val="0"/>
          <w:sz w:val="28"/>
          <w:szCs w:val="28"/>
          <w:lang w:eastAsia="ru-RU" w:bidi="uk-UA"/>
        </w:rPr>
        <w:t>цивільного</w:t>
      </w:r>
      <w:proofErr w:type="spellEnd"/>
      <w:r w:rsidRPr="00C16921">
        <w:rPr>
          <w:rFonts w:ascii="Times New Roman" w:eastAsia="Arial Unicode MS" w:hAnsi="Times New Roman" w:cs="Times New Roman"/>
          <w:b/>
          <w:bCs/>
          <w:color w:val="000000"/>
          <w:kern w:val="0"/>
          <w:sz w:val="28"/>
          <w:szCs w:val="28"/>
          <w:lang w:eastAsia="ru-RU" w:bidi="uk-UA"/>
        </w:rPr>
        <w:t xml:space="preserve"> </w:t>
      </w:r>
      <w:proofErr w:type="spellStart"/>
      <w:r w:rsidRPr="00C16921">
        <w:rPr>
          <w:rFonts w:ascii="Times New Roman" w:eastAsia="Arial Unicode MS" w:hAnsi="Times New Roman" w:cs="Times New Roman" w:hint="eastAsia"/>
          <w:b/>
          <w:bCs/>
          <w:color w:val="000000"/>
          <w:kern w:val="0"/>
          <w:sz w:val="28"/>
          <w:szCs w:val="28"/>
          <w:lang w:eastAsia="ru-RU" w:bidi="uk-UA"/>
        </w:rPr>
        <w:t>захисту</w:t>
      </w:r>
      <w:proofErr w:type="spellEnd"/>
      <w:r w:rsidRPr="00C16921">
        <w:rPr>
          <w:rFonts w:ascii="Times New Roman" w:eastAsia="Arial Unicode MS" w:hAnsi="Times New Roman" w:cs="Times New Roman"/>
          <w:b/>
          <w:bCs/>
          <w:color w:val="000000"/>
          <w:kern w:val="0"/>
          <w:sz w:val="28"/>
          <w:szCs w:val="28"/>
          <w:lang w:eastAsia="ru-RU" w:bidi="uk-UA"/>
        </w:rPr>
        <w:t xml:space="preserve"> </w:t>
      </w:r>
      <w:proofErr w:type="spellStart"/>
      <w:r w:rsidRPr="00C16921">
        <w:rPr>
          <w:rFonts w:ascii="Times New Roman" w:eastAsia="Arial Unicode MS" w:hAnsi="Times New Roman" w:cs="Times New Roman" w:hint="eastAsia"/>
          <w:b/>
          <w:bCs/>
          <w:color w:val="000000"/>
          <w:kern w:val="0"/>
          <w:sz w:val="28"/>
          <w:szCs w:val="28"/>
          <w:lang w:eastAsia="ru-RU" w:bidi="uk-UA"/>
        </w:rPr>
        <w:t>України</w:t>
      </w:r>
      <w:proofErr w:type="spellEnd"/>
    </w:p>
    <w:sectPr w:rsidR="00181884" w:rsidRPr="00C16921" w:rsidSect="005F246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4CA8C" w14:textId="77777777" w:rsidR="005F2469" w:rsidRDefault="005F2469">
      <w:pPr>
        <w:spacing w:after="0" w:line="240" w:lineRule="auto"/>
      </w:pPr>
      <w:r>
        <w:separator/>
      </w:r>
    </w:p>
  </w:endnote>
  <w:endnote w:type="continuationSeparator" w:id="0">
    <w:p w14:paraId="3A5002A1" w14:textId="77777777" w:rsidR="005F2469" w:rsidRDefault="005F2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8E5EA" w14:textId="77777777" w:rsidR="005F2469" w:rsidRDefault="005F2469"/>
    <w:p w14:paraId="218911A9" w14:textId="77777777" w:rsidR="005F2469" w:rsidRDefault="005F2469"/>
    <w:p w14:paraId="22773718" w14:textId="77777777" w:rsidR="005F2469" w:rsidRDefault="005F2469"/>
    <w:p w14:paraId="52895E1F" w14:textId="77777777" w:rsidR="005F2469" w:rsidRDefault="005F2469"/>
    <w:p w14:paraId="7AECB342" w14:textId="77777777" w:rsidR="005F2469" w:rsidRDefault="005F2469"/>
    <w:p w14:paraId="65A5EFAC" w14:textId="77777777" w:rsidR="005F2469" w:rsidRDefault="005F2469"/>
    <w:p w14:paraId="29E88DB3" w14:textId="77777777" w:rsidR="005F2469" w:rsidRDefault="005F246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F204C76" wp14:editId="6522138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E5107" w14:textId="77777777" w:rsidR="005F2469" w:rsidRDefault="005F246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204C7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80E5107" w14:textId="77777777" w:rsidR="005F2469" w:rsidRDefault="005F246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990DB4D" w14:textId="77777777" w:rsidR="005F2469" w:rsidRDefault="005F2469"/>
    <w:p w14:paraId="2539F98F" w14:textId="77777777" w:rsidR="005F2469" w:rsidRDefault="005F2469"/>
    <w:p w14:paraId="3C279B98" w14:textId="77777777" w:rsidR="005F2469" w:rsidRDefault="005F246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754C30A" wp14:editId="39CB470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B500C" w14:textId="77777777" w:rsidR="005F2469" w:rsidRDefault="005F2469"/>
                          <w:p w14:paraId="2BDACD81" w14:textId="77777777" w:rsidR="005F2469" w:rsidRDefault="005F246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54C30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D1B500C" w14:textId="77777777" w:rsidR="005F2469" w:rsidRDefault="005F2469"/>
                    <w:p w14:paraId="2BDACD81" w14:textId="77777777" w:rsidR="005F2469" w:rsidRDefault="005F246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688FC58" w14:textId="77777777" w:rsidR="005F2469" w:rsidRDefault="005F2469"/>
    <w:p w14:paraId="6045ABE9" w14:textId="77777777" w:rsidR="005F2469" w:rsidRDefault="005F2469">
      <w:pPr>
        <w:rPr>
          <w:sz w:val="2"/>
          <w:szCs w:val="2"/>
        </w:rPr>
      </w:pPr>
    </w:p>
    <w:p w14:paraId="6BE0F1B8" w14:textId="77777777" w:rsidR="005F2469" w:rsidRDefault="005F2469"/>
    <w:p w14:paraId="2FA60526" w14:textId="77777777" w:rsidR="005F2469" w:rsidRDefault="005F2469">
      <w:pPr>
        <w:spacing w:after="0" w:line="240" w:lineRule="auto"/>
      </w:pPr>
    </w:p>
  </w:footnote>
  <w:footnote w:type="continuationSeparator" w:id="0">
    <w:p w14:paraId="693871F7" w14:textId="77777777" w:rsidR="005F2469" w:rsidRDefault="005F24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469"/>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A7D"/>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17121</TotalTime>
  <Pages>1</Pages>
  <Words>68</Words>
  <Characters>394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2057</cp:revision>
  <cp:lastPrinted>2009-02-06T05:36:00Z</cp:lastPrinted>
  <dcterms:created xsi:type="dcterms:W3CDTF">2024-01-07T13:43:00Z</dcterms:created>
  <dcterms:modified xsi:type="dcterms:W3CDTF">2024-02-06T10:54:00Z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