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07EAC" w14:textId="50D56BE8" w:rsidR="00EF4B4A" w:rsidRDefault="000A17B0" w:rsidP="000A17B0">
      <w:r w:rsidRPr="000A17B0">
        <w:rPr>
          <w:rFonts w:hint="eastAsia"/>
        </w:rPr>
        <w:t>Лабуть</w:t>
      </w:r>
      <w:r w:rsidRPr="000A17B0">
        <w:t xml:space="preserve"> </w:t>
      </w:r>
      <w:r w:rsidRPr="000A17B0">
        <w:rPr>
          <w:rFonts w:hint="eastAsia"/>
        </w:rPr>
        <w:t>Дарья</w:t>
      </w:r>
      <w:r w:rsidRPr="000A17B0">
        <w:t xml:space="preserve"> </w:t>
      </w:r>
      <w:r w:rsidRPr="000A17B0">
        <w:rPr>
          <w:rFonts w:hint="eastAsia"/>
        </w:rPr>
        <w:t>Антоновна</w:t>
      </w:r>
      <w:r>
        <w:t xml:space="preserve"> </w:t>
      </w:r>
      <w:r w:rsidRPr="000A17B0">
        <w:rPr>
          <w:rFonts w:hint="eastAsia"/>
        </w:rPr>
        <w:t>Правовой</w:t>
      </w:r>
      <w:r w:rsidRPr="000A17B0">
        <w:t xml:space="preserve"> </w:t>
      </w:r>
      <w:r w:rsidRPr="000A17B0">
        <w:rPr>
          <w:rFonts w:hint="eastAsia"/>
        </w:rPr>
        <w:t>статус</w:t>
      </w:r>
      <w:r w:rsidRPr="000A17B0">
        <w:t xml:space="preserve"> </w:t>
      </w:r>
      <w:r w:rsidRPr="000A17B0">
        <w:rPr>
          <w:rFonts w:hint="eastAsia"/>
        </w:rPr>
        <w:t>Комиссии</w:t>
      </w:r>
      <w:r w:rsidRPr="000A17B0">
        <w:t xml:space="preserve"> </w:t>
      </w:r>
      <w:r w:rsidRPr="000A17B0">
        <w:rPr>
          <w:rFonts w:hint="eastAsia"/>
        </w:rPr>
        <w:t>по</w:t>
      </w:r>
      <w:r w:rsidRPr="000A17B0">
        <w:t xml:space="preserve"> </w:t>
      </w:r>
      <w:r w:rsidRPr="000A17B0">
        <w:rPr>
          <w:rFonts w:hint="eastAsia"/>
        </w:rPr>
        <w:t>границам</w:t>
      </w:r>
      <w:r w:rsidRPr="000A17B0">
        <w:t xml:space="preserve"> </w:t>
      </w:r>
      <w:r w:rsidRPr="000A17B0">
        <w:rPr>
          <w:rFonts w:hint="eastAsia"/>
        </w:rPr>
        <w:t>континентального</w:t>
      </w:r>
      <w:r w:rsidRPr="000A17B0">
        <w:t xml:space="preserve"> </w:t>
      </w:r>
      <w:r w:rsidRPr="000A17B0">
        <w:rPr>
          <w:rFonts w:hint="eastAsia"/>
        </w:rPr>
        <w:t>шельфа</w:t>
      </w:r>
    </w:p>
    <w:p w14:paraId="0CD6CDE0" w14:textId="77777777" w:rsidR="000A17B0" w:rsidRDefault="000A17B0" w:rsidP="000A17B0">
      <w:r>
        <w:rPr>
          <w:rFonts w:hint="eastAsia"/>
        </w:rPr>
        <w:t>ОГЛАВЛЕНИЕ</w:t>
      </w:r>
      <w:r>
        <w:t xml:space="preserve"> </w:t>
      </w:r>
      <w:r>
        <w:rPr>
          <w:rFonts w:hint="eastAsia"/>
        </w:rPr>
        <w:t>ДИССЕРТАЦИИ</w:t>
      </w:r>
    </w:p>
    <w:p w14:paraId="27A4D1EF" w14:textId="77777777" w:rsidR="000A17B0" w:rsidRDefault="000A17B0" w:rsidP="000A17B0">
      <w:r>
        <w:rPr>
          <w:rFonts w:hint="eastAsia"/>
        </w:rPr>
        <w:t>кандидат</w:t>
      </w:r>
      <w:r>
        <w:t xml:space="preserve"> </w:t>
      </w:r>
      <w:r>
        <w:rPr>
          <w:rFonts w:hint="eastAsia"/>
        </w:rPr>
        <w:t>наук</w:t>
      </w:r>
      <w:r>
        <w:t xml:space="preserve"> </w:t>
      </w:r>
      <w:r>
        <w:rPr>
          <w:rFonts w:hint="eastAsia"/>
        </w:rPr>
        <w:t>Лабуть</w:t>
      </w:r>
      <w:r>
        <w:t xml:space="preserve"> </w:t>
      </w:r>
      <w:r>
        <w:rPr>
          <w:rFonts w:hint="eastAsia"/>
        </w:rPr>
        <w:t>Дарья</w:t>
      </w:r>
      <w:r>
        <w:t xml:space="preserve"> </w:t>
      </w:r>
      <w:r>
        <w:rPr>
          <w:rFonts w:hint="eastAsia"/>
        </w:rPr>
        <w:t>Антоновна</w:t>
      </w:r>
    </w:p>
    <w:p w14:paraId="79168334" w14:textId="77777777" w:rsidR="000A17B0" w:rsidRDefault="000A17B0" w:rsidP="000A17B0">
      <w:r>
        <w:rPr>
          <w:rFonts w:hint="eastAsia"/>
        </w:rPr>
        <w:t>ВВЕДЕНИЕ</w:t>
      </w:r>
    </w:p>
    <w:p w14:paraId="6FB469BC" w14:textId="77777777" w:rsidR="000A17B0" w:rsidRDefault="000A17B0" w:rsidP="000A17B0"/>
    <w:p w14:paraId="77493745" w14:textId="77777777" w:rsidR="000A17B0" w:rsidRDefault="000A17B0" w:rsidP="000A17B0">
      <w:r>
        <w:rPr>
          <w:rFonts w:hint="eastAsia"/>
        </w:rPr>
        <w:t>ГЛАВА</w:t>
      </w:r>
      <w:r>
        <w:t xml:space="preserve"> 1. </w:t>
      </w:r>
      <w:r>
        <w:rPr>
          <w:rFonts w:hint="eastAsia"/>
        </w:rPr>
        <w:t>МЕЖДУНАРОДНО</w:t>
      </w:r>
      <w:r>
        <w:t>-</w:t>
      </w:r>
      <w:r>
        <w:rPr>
          <w:rFonts w:hint="eastAsia"/>
        </w:rPr>
        <w:t>ПРАВОВЫЕ</w:t>
      </w:r>
      <w:r>
        <w:t xml:space="preserve"> </w:t>
      </w:r>
      <w:r>
        <w:rPr>
          <w:rFonts w:hint="eastAsia"/>
        </w:rPr>
        <w:t>ОСНОВЫ</w:t>
      </w:r>
      <w:r>
        <w:t xml:space="preserve"> </w:t>
      </w:r>
      <w:r>
        <w:rPr>
          <w:rFonts w:hint="eastAsia"/>
        </w:rPr>
        <w:t>ОТГРАНИЧЕНИЯ</w:t>
      </w:r>
      <w:r>
        <w:t xml:space="preserve"> </w:t>
      </w:r>
      <w:r>
        <w:rPr>
          <w:rFonts w:hint="eastAsia"/>
        </w:rPr>
        <w:t>КОНТИНЕНТАЛЬНОГО</w:t>
      </w:r>
      <w:r>
        <w:t xml:space="preserve"> </w:t>
      </w:r>
      <w:r>
        <w:rPr>
          <w:rFonts w:hint="eastAsia"/>
        </w:rPr>
        <w:t>ШЕЛЬФА</w:t>
      </w:r>
      <w:r>
        <w:t xml:space="preserve"> </w:t>
      </w:r>
      <w:r>
        <w:rPr>
          <w:rFonts w:hint="eastAsia"/>
        </w:rPr>
        <w:t>ПРИБРЕЖНЫХ</w:t>
      </w:r>
      <w:r>
        <w:t xml:space="preserve"> </w:t>
      </w:r>
      <w:r>
        <w:rPr>
          <w:rFonts w:hint="eastAsia"/>
        </w:rPr>
        <w:t>ГОСУДАРСТВ</w:t>
      </w:r>
      <w:r>
        <w:t xml:space="preserve"> </w:t>
      </w:r>
      <w:r>
        <w:rPr>
          <w:rFonts w:hint="eastAsia"/>
        </w:rPr>
        <w:t>ОТ</w:t>
      </w:r>
      <w:r>
        <w:t xml:space="preserve"> </w:t>
      </w:r>
      <w:r>
        <w:rPr>
          <w:rFonts w:hint="eastAsia"/>
        </w:rPr>
        <w:t>РАЙОНА</w:t>
      </w:r>
    </w:p>
    <w:p w14:paraId="4EDA5A83" w14:textId="77777777" w:rsidR="000A17B0" w:rsidRDefault="000A17B0" w:rsidP="000A17B0"/>
    <w:p w14:paraId="29CF2497" w14:textId="77777777" w:rsidR="000A17B0" w:rsidRDefault="000A17B0" w:rsidP="000A17B0">
      <w:r>
        <w:rPr>
          <w:rFonts w:hint="eastAsia"/>
        </w:rPr>
        <w:t>§</w:t>
      </w:r>
      <w:r>
        <w:t xml:space="preserve">1.1. </w:t>
      </w:r>
      <w:r>
        <w:rPr>
          <w:rFonts w:hint="eastAsia"/>
        </w:rPr>
        <w:t>Ст</w:t>
      </w:r>
      <w:r>
        <w:t xml:space="preserve">. 76 </w:t>
      </w:r>
      <w:r>
        <w:rPr>
          <w:rFonts w:hint="eastAsia"/>
        </w:rPr>
        <w:t>Конвенции</w:t>
      </w:r>
      <w:r>
        <w:t xml:space="preserve"> </w:t>
      </w:r>
      <w:r>
        <w:rPr>
          <w:rFonts w:hint="eastAsia"/>
        </w:rPr>
        <w:t>ООН</w:t>
      </w:r>
      <w:r>
        <w:t xml:space="preserve"> </w:t>
      </w:r>
      <w:r>
        <w:rPr>
          <w:rFonts w:hint="eastAsia"/>
        </w:rPr>
        <w:t>по</w:t>
      </w:r>
      <w:r>
        <w:t xml:space="preserve"> </w:t>
      </w:r>
      <w:r>
        <w:rPr>
          <w:rFonts w:hint="eastAsia"/>
        </w:rPr>
        <w:t>морскому</w:t>
      </w:r>
      <w:r>
        <w:t xml:space="preserve"> </w:t>
      </w:r>
      <w:r>
        <w:rPr>
          <w:rFonts w:hint="eastAsia"/>
        </w:rPr>
        <w:t>праву</w:t>
      </w:r>
      <w:r>
        <w:t xml:space="preserve"> 1982 </w:t>
      </w:r>
      <w:r>
        <w:rPr>
          <w:rFonts w:hint="eastAsia"/>
        </w:rPr>
        <w:t>г</w:t>
      </w:r>
      <w:r>
        <w:t xml:space="preserve">., </w:t>
      </w:r>
      <w:r>
        <w:rPr>
          <w:rFonts w:hint="eastAsia"/>
        </w:rPr>
        <w:t>как</w:t>
      </w:r>
      <w:r>
        <w:t xml:space="preserve"> </w:t>
      </w:r>
      <w:r>
        <w:rPr>
          <w:rFonts w:hint="eastAsia"/>
        </w:rPr>
        <w:t>новелла</w:t>
      </w:r>
      <w:r>
        <w:t xml:space="preserve"> </w:t>
      </w:r>
      <w:r>
        <w:rPr>
          <w:rFonts w:hint="eastAsia"/>
        </w:rPr>
        <w:t>в</w:t>
      </w:r>
      <w:r>
        <w:t xml:space="preserve"> </w:t>
      </w:r>
      <w:r>
        <w:rPr>
          <w:rFonts w:hint="eastAsia"/>
        </w:rPr>
        <w:t>режиме</w:t>
      </w:r>
      <w:r>
        <w:t xml:space="preserve"> </w:t>
      </w:r>
      <w:r>
        <w:rPr>
          <w:rFonts w:hint="eastAsia"/>
        </w:rPr>
        <w:t>Мирового</w:t>
      </w:r>
      <w:r>
        <w:t xml:space="preserve"> </w:t>
      </w:r>
      <w:r>
        <w:rPr>
          <w:rFonts w:hint="eastAsia"/>
        </w:rPr>
        <w:t>океана</w:t>
      </w:r>
    </w:p>
    <w:p w14:paraId="0ABB75E6" w14:textId="77777777" w:rsidR="000A17B0" w:rsidRDefault="000A17B0" w:rsidP="000A17B0"/>
    <w:p w14:paraId="54A69F24" w14:textId="77777777" w:rsidR="000A17B0" w:rsidRDefault="000A17B0" w:rsidP="000A17B0">
      <w:r>
        <w:rPr>
          <w:rFonts w:hint="eastAsia"/>
        </w:rPr>
        <w:t>§</w:t>
      </w:r>
      <w:r>
        <w:t xml:space="preserve">1.2. </w:t>
      </w:r>
      <w:r>
        <w:rPr>
          <w:rFonts w:hint="eastAsia"/>
        </w:rPr>
        <w:t>Договорно</w:t>
      </w:r>
      <w:r>
        <w:t>-</w:t>
      </w:r>
      <w:r>
        <w:rPr>
          <w:rFonts w:hint="eastAsia"/>
        </w:rPr>
        <w:t>правовые</w:t>
      </w:r>
      <w:r>
        <w:t xml:space="preserve"> </w:t>
      </w:r>
      <w:r>
        <w:rPr>
          <w:rFonts w:hint="eastAsia"/>
        </w:rPr>
        <w:t>основы</w:t>
      </w:r>
      <w:r>
        <w:t xml:space="preserve"> </w:t>
      </w:r>
      <w:r>
        <w:rPr>
          <w:rFonts w:hint="eastAsia"/>
        </w:rPr>
        <w:t>создания</w:t>
      </w:r>
      <w:r>
        <w:t xml:space="preserve"> </w:t>
      </w:r>
      <w:r>
        <w:rPr>
          <w:rFonts w:hint="eastAsia"/>
        </w:rPr>
        <w:t>Комиссии</w:t>
      </w:r>
      <w:r>
        <w:t xml:space="preserve"> </w:t>
      </w:r>
      <w:r>
        <w:rPr>
          <w:rFonts w:hint="eastAsia"/>
        </w:rPr>
        <w:t>по</w:t>
      </w:r>
      <w:r>
        <w:t xml:space="preserve"> </w:t>
      </w:r>
      <w:r>
        <w:rPr>
          <w:rFonts w:hint="eastAsia"/>
        </w:rPr>
        <w:t>границам</w:t>
      </w:r>
      <w:r>
        <w:t xml:space="preserve"> </w:t>
      </w:r>
      <w:r>
        <w:rPr>
          <w:rFonts w:hint="eastAsia"/>
        </w:rPr>
        <w:t>континентального</w:t>
      </w:r>
      <w:r>
        <w:t xml:space="preserve"> </w:t>
      </w:r>
      <w:r>
        <w:rPr>
          <w:rFonts w:hint="eastAsia"/>
        </w:rPr>
        <w:t>шельфа</w:t>
      </w:r>
    </w:p>
    <w:p w14:paraId="173416D3" w14:textId="77777777" w:rsidR="000A17B0" w:rsidRDefault="000A17B0" w:rsidP="000A17B0"/>
    <w:p w14:paraId="445C61F6" w14:textId="77777777" w:rsidR="000A17B0" w:rsidRDefault="000A17B0" w:rsidP="000A17B0">
      <w:r>
        <w:rPr>
          <w:rFonts w:hint="eastAsia"/>
        </w:rPr>
        <w:t>§</w:t>
      </w:r>
      <w:r>
        <w:t xml:space="preserve">1.3. </w:t>
      </w:r>
      <w:r>
        <w:rPr>
          <w:rFonts w:hint="eastAsia"/>
        </w:rPr>
        <w:t>Международно</w:t>
      </w:r>
      <w:r>
        <w:t>-</w:t>
      </w:r>
      <w:r>
        <w:rPr>
          <w:rFonts w:hint="eastAsia"/>
        </w:rPr>
        <w:t>правовые</w:t>
      </w:r>
      <w:r>
        <w:t xml:space="preserve"> </w:t>
      </w:r>
      <w:r>
        <w:rPr>
          <w:rFonts w:hint="eastAsia"/>
        </w:rPr>
        <w:t>обязательства</w:t>
      </w:r>
      <w:r>
        <w:t xml:space="preserve"> </w:t>
      </w:r>
      <w:r>
        <w:rPr>
          <w:rFonts w:hint="eastAsia"/>
        </w:rPr>
        <w:t>государств</w:t>
      </w:r>
      <w:r>
        <w:t xml:space="preserve"> </w:t>
      </w:r>
      <w:r>
        <w:rPr>
          <w:rFonts w:hint="eastAsia"/>
        </w:rPr>
        <w:t>по</w:t>
      </w:r>
      <w:r>
        <w:t xml:space="preserve"> </w:t>
      </w:r>
      <w:r>
        <w:rPr>
          <w:rFonts w:hint="eastAsia"/>
        </w:rPr>
        <w:t>ст</w:t>
      </w:r>
      <w:r>
        <w:t xml:space="preserve">. 76 </w:t>
      </w:r>
      <w:r>
        <w:rPr>
          <w:rFonts w:hint="eastAsia"/>
        </w:rPr>
        <w:t>и</w:t>
      </w:r>
      <w:r>
        <w:t xml:space="preserve"> </w:t>
      </w:r>
      <w:r>
        <w:rPr>
          <w:rFonts w:hint="eastAsia"/>
        </w:rPr>
        <w:t>Части</w:t>
      </w:r>
      <w:r>
        <w:t xml:space="preserve"> XI </w:t>
      </w:r>
      <w:r>
        <w:rPr>
          <w:rFonts w:hint="eastAsia"/>
        </w:rPr>
        <w:t>Конвенции</w:t>
      </w:r>
      <w:r>
        <w:t xml:space="preserve"> 1982 </w:t>
      </w:r>
      <w:r>
        <w:rPr>
          <w:rFonts w:hint="eastAsia"/>
        </w:rPr>
        <w:t>г</w:t>
      </w:r>
      <w:r>
        <w:t xml:space="preserve">.: </w:t>
      </w:r>
      <w:r>
        <w:rPr>
          <w:rFonts w:hint="eastAsia"/>
        </w:rPr>
        <w:t>вопрос</w:t>
      </w:r>
      <w:r>
        <w:t xml:space="preserve"> </w:t>
      </w:r>
      <w:r>
        <w:rPr>
          <w:rFonts w:hint="eastAsia"/>
        </w:rPr>
        <w:t>о</w:t>
      </w:r>
      <w:r>
        <w:t xml:space="preserve"> </w:t>
      </w:r>
      <w:r>
        <w:rPr>
          <w:rFonts w:hint="eastAsia"/>
        </w:rPr>
        <w:t>применимости</w:t>
      </w:r>
      <w:r>
        <w:t xml:space="preserve"> </w:t>
      </w:r>
      <w:r>
        <w:rPr>
          <w:rFonts w:hint="eastAsia"/>
        </w:rPr>
        <w:t>к</w:t>
      </w:r>
      <w:r>
        <w:t xml:space="preserve"> </w:t>
      </w:r>
      <w:r>
        <w:rPr>
          <w:rFonts w:hint="eastAsia"/>
        </w:rPr>
        <w:t>«</w:t>
      </w:r>
      <w:r>
        <w:rPr>
          <w:rFonts w:hint="eastAsia"/>
        </w:rPr>
        <w:t>третьим</w:t>
      </w:r>
      <w:r>
        <w:t xml:space="preserve"> </w:t>
      </w:r>
      <w:r>
        <w:rPr>
          <w:rFonts w:hint="eastAsia"/>
        </w:rPr>
        <w:t>государствам</w:t>
      </w:r>
      <w:r>
        <w:rPr>
          <w:rFonts w:hint="eastAsia"/>
        </w:rPr>
        <w:t>»</w:t>
      </w:r>
    </w:p>
    <w:p w14:paraId="2726F4E2" w14:textId="77777777" w:rsidR="000A17B0" w:rsidRDefault="000A17B0" w:rsidP="000A17B0"/>
    <w:p w14:paraId="1C8D45C4" w14:textId="77777777" w:rsidR="000A17B0" w:rsidRDefault="000A17B0" w:rsidP="000A17B0">
      <w:r>
        <w:rPr>
          <w:rFonts w:hint="eastAsia"/>
        </w:rPr>
        <w:t>ГЛАВА</w:t>
      </w:r>
      <w:r>
        <w:t xml:space="preserve"> 2. </w:t>
      </w:r>
      <w:r>
        <w:rPr>
          <w:rFonts w:hint="eastAsia"/>
        </w:rPr>
        <w:t>ДОКУМЕНТЫ</w:t>
      </w:r>
      <w:r>
        <w:t xml:space="preserve">, </w:t>
      </w:r>
      <w:r>
        <w:rPr>
          <w:rFonts w:hint="eastAsia"/>
        </w:rPr>
        <w:t>ПРИНЯТЫЕ</w:t>
      </w:r>
      <w:r>
        <w:t xml:space="preserve"> </w:t>
      </w:r>
      <w:r>
        <w:rPr>
          <w:rFonts w:hint="eastAsia"/>
        </w:rPr>
        <w:t>КОМИССИЕЙ</w:t>
      </w:r>
      <w:r>
        <w:t xml:space="preserve"> </w:t>
      </w:r>
      <w:r>
        <w:rPr>
          <w:rFonts w:hint="eastAsia"/>
        </w:rPr>
        <w:t>ПО</w:t>
      </w:r>
      <w:r>
        <w:t xml:space="preserve"> </w:t>
      </w:r>
      <w:r>
        <w:rPr>
          <w:rFonts w:hint="eastAsia"/>
        </w:rPr>
        <w:t>ГРАНИЦАМ</w:t>
      </w:r>
      <w:r>
        <w:t xml:space="preserve"> </w:t>
      </w:r>
      <w:r>
        <w:rPr>
          <w:rFonts w:hint="eastAsia"/>
        </w:rPr>
        <w:t>КОНТИНЕНТАЛЬНОГО</w:t>
      </w:r>
      <w:r>
        <w:t xml:space="preserve"> </w:t>
      </w:r>
      <w:r>
        <w:rPr>
          <w:rFonts w:hint="eastAsia"/>
        </w:rPr>
        <w:t>ШЕЛЬФА</w:t>
      </w:r>
    </w:p>
    <w:p w14:paraId="72BA2480" w14:textId="77777777" w:rsidR="000A17B0" w:rsidRDefault="000A17B0" w:rsidP="000A17B0"/>
    <w:p w14:paraId="6A173A75" w14:textId="77777777" w:rsidR="000A17B0" w:rsidRDefault="000A17B0" w:rsidP="000A17B0">
      <w:r>
        <w:rPr>
          <w:rFonts w:hint="eastAsia"/>
        </w:rPr>
        <w:t>§</w:t>
      </w:r>
      <w:r>
        <w:t xml:space="preserve">2.1. </w:t>
      </w:r>
      <w:r>
        <w:rPr>
          <w:rFonts w:hint="eastAsia"/>
        </w:rPr>
        <w:t>Правила</w:t>
      </w:r>
      <w:r>
        <w:t xml:space="preserve"> </w:t>
      </w:r>
      <w:r>
        <w:rPr>
          <w:rFonts w:hint="eastAsia"/>
        </w:rPr>
        <w:t>процедуры</w:t>
      </w:r>
      <w:r>
        <w:t xml:space="preserve"> </w:t>
      </w:r>
      <w:r>
        <w:rPr>
          <w:rFonts w:hint="eastAsia"/>
        </w:rPr>
        <w:t>Комиссии</w:t>
      </w:r>
    </w:p>
    <w:p w14:paraId="182A935E" w14:textId="77777777" w:rsidR="000A17B0" w:rsidRDefault="000A17B0" w:rsidP="000A17B0"/>
    <w:p w14:paraId="3464301A" w14:textId="77777777" w:rsidR="000A17B0" w:rsidRDefault="000A17B0" w:rsidP="000A17B0">
      <w:r>
        <w:rPr>
          <w:rFonts w:hint="eastAsia"/>
        </w:rPr>
        <w:t>§</w:t>
      </w:r>
      <w:r>
        <w:t xml:space="preserve">2.2. </w:t>
      </w:r>
      <w:r>
        <w:rPr>
          <w:rFonts w:hint="eastAsia"/>
        </w:rPr>
        <w:t>Внутренний</w:t>
      </w:r>
      <w:r>
        <w:t xml:space="preserve"> </w:t>
      </w:r>
      <w:r>
        <w:rPr>
          <w:rFonts w:hint="eastAsia"/>
        </w:rPr>
        <w:t>кодекс</w:t>
      </w:r>
      <w:r>
        <w:t xml:space="preserve"> </w:t>
      </w:r>
      <w:r>
        <w:rPr>
          <w:rFonts w:hint="eastAsia"/>
        </w:rPr>
        <w:t>поведения</w:t>
      </w:r>
      <w:r>
        <w:t xml:space="preserve"> </w:t>
      </w:r>
      <w:r>
        <w:rPr>
          <w:rFonts w:hint="eastAsia"/>
        </w:rPr>
        <w:t>для</w:t>
      </w:r>
      <w:r>
        <w:t xml:space="preserve"> </w:t>
      </w:r>
      <w:r>
        <w:rPr>
          <w:rFonts w:hint="eastAsia"/>
        </w:rPr>
        <w:t>членов</w:t>
      </w:r>
      <w:r>
        <w:t xml:space="preserve"> </w:t>
      </w:r>
      <w:r>
        <w:rPr>
          <w:rFonts w:hint="eastAsia"/>
        </w:rPr>
        <w:t>Комиссии</w:t>
      </w:r>
    </w:p>
    <w:p w14:paraId="02961CB5" w14:textId="77777777" w:rsidR="000A17B0" w:rsidRDefault="000A17B0" w:rsidP="000A17B0"/>
    <w:p w14:paraId="53D7F543" w14:textId="77777777" w:rsidR="000A17B0" w:rsidRDefault="000A17B0" w:rsidP="000A17B0">
      <w:r>
        <w:rPr>
          <w:rFonts w:hint="eastAsia"/>
        </w:rPr>
        <w:t>§</w:t>
      </w:r>
      <w:r>
        <w:t xml:space="preserve">2.3. </w:t>
      </w:r>
      <w:r>
        <w:rPr>
          <w:rFonts w:hint="eastAsia"/>
        </w:rPr>
        <w:t>Научно</w:t>
      </w:r>
      <w:r>
        <w:t>-</w:t>
      </w:r>
      <w:r>
        <w:rPr>
          <w:rFonts w:hint="eastAsia"/>
        </w:rPr>
        <w:t>техническое</w:t>
      </w:r>
      <w:r>
        <w:t xml:space="preserve"> </w:t>
      </w:r>
      <w:r>
        <w:rPr>
          <w:rFonts w:hint="eastAsia"/>
        </w:rPr>
        <w:t>Руководство</w:t>
      </w:r>
    </w:p>
    <w:p w14:paraId="1EE8FD4F" w14:textId="77777777" w:rsidR="000A17B0" w:rsidRDefault="000A17B0" w:rsidP="000A17B0"/>
    <w:p w14:paraId="6B4A94BE" w14:textId="77777777" w:rsidR="000A17B0" w:rsidRDefault="000A17B0" w:rsidP="000A17B0">
      <w:r>
        <w:rPr>
          <w:rFonts w:hint="eastAsia"/>
        </w:rPr>
        <w:t>§</w:t>
      </w:r>
      <w:r>
        <w:t xml:space="preserve">2.4. </w:t>
      </w:r>
      <w:r>
        <w:rPr>
          <w:rFonts w:hint="eastAsia"/>
        </w:rPr>
        <w:t>Международно</w:t>
      </w:r>
      <w:r>
        <w:t>-</w:t>
      </w:r>
      <w:r>
        <w:rPr>
          <w:rFonts w:hint="eastAsia"/>
        </w:rPr>
        <w:t>правовые</w:t>
      </w:r>
      <w:r>
        <w:t xml:space="preserve"> </w:t>
      </w:r>
      <w:r>
        <w:rPr>
          <w:rFonts w:hint="eastAsia"/>
        </w:rPr>
        <w:t>оценки</w:t>
      </w:r>
      <w:r>
        <w:t xml:space="preserve"> </w:t>
      </w:r>
      <w:r>
        <w:rPr>
          <w:rFonts w:hint="eastAsia"/>
        </w:rPr>
        <w:t>«</w:t>
      </w:r>
      <w:r>
        <w:rPr>
          <w:rFonts w:hint="eastAsia"/>
        </w:rPr>
        <w:t>внутренних</w:t>
      </w:r>
      <w:r>
        <w:rPr>
          <w:rFonts w:hint="eastAsia"/>
        </w:rPr>
        <w:t>»</w:t>
      </w:r>
      <w:r>
        <w:t xml:space="preserve"> </w:t>
      </w:r>
      <w:r>
        <w:rPr>
          <w:rFonts w:hint="eastAsia"/>
        </w:rPr>
        <w:t>документов</w:t>
      </w:r>
      <w:r>
        <w:t xml:space="preserve"> </w:t>
      </w:r>
      <w:r>
        <w:rPr>
          <w:rFonts w:hint="eastAsia"/>
        </w:rPr>
        <w:t>Комиссии</w:t>
      </w:r>
    </w:p>
    <w:p w14:paraId="27391D15" w14:textId="77777777" w:rsidR="000A17B0" w:rsidRDefault="000A17B0" w:rsidP="000A17B0"/>
    <w:p w14:paraId="551D835F" w14:textId="77777777" w:rsidR="000A17B0" w:rsidRDefault="000A17B0" w:rsidP="000A17B0">
      <w:r>
        <w:rPr>
          <w:rFonts w:hint="eastAsia"/>
        </w:rPr>
        <w:t>§</w:t>
      </w:r>
      <w:r>
        <w:t xml:space="preserve">2.5. </w:t>
      </w:r>
      <w:r>
        <w:rPr>
          <w:rFonts w:hint="eastAsia"/>
        </w:rPr>
        <w:t>Статус</w:t>
      </w:r>
      <w:r>
        <w:t xml:space="preserve"> </w:t>
      </w:r>
      <w:r>
        <w:rPr>
          <w:rFonts w:hint="eastAsia"/>
        </w:rPr>
        <w:t>рекомендаций</w:t>
      </w:r>
      <w:r>
        <w:t xml:space="preserve"> </w:t>
      </w:r>
      <w:r>
        <w:rPr>
          <w:rFonts w:hint="eastAsia"/>
        </w:rPr>
        <w:t>Комиссии</w:t>
      </w:r>
    </w:p>
    <w:p w14:paraId="6845BE0F" w14:textId="77777777" w:rsidR="000A17B0" w:rsidRDefault="000A17B0" w:rsidP="000A17B0"/>
    <w:p w14:paraId="56992A87" w14:textId="77777777" w:rsidR="000A17B0" w:rsidRDefault="000A17B0" w:rsidP="000A17B0">
      <w:r>
        <w:rPr>
          <w:rFonts w:hint="eastAsia"/>
        </w:rPr>
        <w:t>ГЛАВА</w:t>
      </w:r>
      <w:r>
        <w:t xml:space="preserve"> 3. </w:t>
      </w:r>
      <w:r>
        <w:rPr>
          <w:rFonts w:hint="eastAsia"/>
        </w:rPr>
        <w:t>ДОКТРИНАЛЬНЫЕ</w:t>
      </w:r>
      <w:r>
        <w:t xml:space="preserve"> </w:t>
      </w:r>
      <w:r>
        <w:rPr>
          <w:rFonts w:hint="eastAsia"/>
        </w:rPr>
        <w:t>ОЦЕНКИ</w:t>
      </w:r>
      <w:r>
        <w:t xml:space="preserve"> </w:t>
      </w:r>
      <w:r>
        <w:rPr>
          <w:rFonts w:hint="eastAsia"/>
        </w:rPr>
        <w:t>СТАТУСА</w:t>
      </w:r>
      <w:r>
        <w:t xml:space="preserve"> </w:t>
      </w:r>
      <w:r>
        <w:rPr>
          <w:rFonts w:hint="eastAsia"/>
        </w:rPr>
        <w:t>КОМИССИИ</w:t>
      </w:r>
      <w:r>
        <w:t xml:space="preserve"> </w:t>
      </w:r>
      <w:r>
        <w:rPr>
          <w:rFonts w:hint="eastAsia"/>
        </w:rPr>
        <w:t>ПО</w:t>
      </w:r>
      <w:r>
        <w:t xml:space="preserve"> </w:t>
      </w:r>
      <w:r>
        <w:rPr>
          <w:rFonts w:hint="eastAsia"/>
        </w:rPr>
        <w:t>ГРАНИЦАМ</w:t>
      </w:r>
      <w:r>
        <w:t xml:space="preserve"> </w:t>
      </w:r>
      <w:r>
        <w:rPr>
          <w:rFonts w:hint="eastAsia"/>
        </w:rPr>
        <w:t>КОНТИНЕНТАЛЬНОГО</w:t>
      </w:r>
      <w:r>
        <w:t xml:space="preserve"> </w:t>
      </w:r>
      <w:r>
        <w:rPr>
          <w:rFonts w:hint="eastAsia"/>
        </w:rPr>
        <w:t>ШЕЛЬФА</w:t>
      </w:r>
    </w:p>
    <w:p w14:paraId="4D015828" w14:textId="77777777" w:rsidR="000A17B0" w:rsidRDefault="000A17B0" w:rsidP="000A17B0"/>
    <w:p w14:paraId="479FCB93" w14:textId="77777777" w:rsidR="000A17B0" w:rsidRDefault="000A17B0" w:rsidP="000A17B0">
      <w:r>
        <w:rPr>
          <w:rFonts w:hint="eastAsia"/>
        </w:rPr>
        <w:t>§</w:t>
      </w:r>
      <w:r>
        <w:t xml:space="preserve">3.1. </w:t>
      </w:r>
      <w:r>
        <w:rPr>
          <w:rFonts w:hint="eastAsia"/>
        </w:rPr>
        <w:t>Российская</w:t>
      </w:r>
      <w:r>
        <w:t xml:space="preserve"> </w:t>
      </w:r>
      <w:r>
        <w:rPr>
          <w:rFonts w:hint="eastAsia"/>
        </w:rPr>
        <w:t>и</w:t>
      </w:r>
      <w:r>
        <w:t xml:space="preserve"> </w:t>
      </w:r>
      <w:r>
        <w:rPr>
          <w:rFonts w:hint="eastAsia"/>
        </w:rPr>
        <w:t>зарубежная</w:t>
      </w:r>
      <w:r>
        <w:t xml:space="preserve"> </w:t>
      </w:r>
      <w:r>
        <w:rPr>
          <w:rFonts w:hint="eastAsia"/>
        </w:rPr>
        <w:t>доктрина</w:t>
      </w:r>
      <w:r>
        <w:t xml:space="preserve"> </w:t>
      </w:r>
      <w:r>
        <w:rPr>
          <w:rFonts w:hint="eastAsia"/>
        </w:rPr>
        <w:t>о</w:t>
      </w:r>
      <w:r>
        <w:t xml:space="preserve"> </w:t>
      </w:r>
      <w:r>
        <w:rPr>
          <w:rFonts w:hint="eastAsia"/>
        </w:rPr>
        <w:t>правовом</w:t>
      </w:r>
      <w:r>
        <w:t xml:space="preserve"> </w:t>
      </w:r>
      <w:r>
        <w:rPr>
          <w:rFonts w:hint="eastAsia"/>
        </w:rPr>
        <w:t>статусе</w:t>
      </w:r>
      <w:r>
        <w:t xml:space="preserve"> </w:t>
      </w:r>
      <w:r>
        <w:rPr>
          <w:rFonts w:hint="eastAsia"/>
        </w:rPr>
        <w:t>Комиссии</w:t>
      </w:r>
    </w:p>
    <w:p w14:paraId="5851A676" w14:textId="77777777" w:rsidR="000A17B0" w:rsidRDefault="000A17B0" w:rsidP="000A17B0"/>
    <w:p w14:paraId="4F6BD176" w14:textId="77777777" w:rsidR="000A17B0" w:rsidRDefault="000A17B0" w:rsidP="000A17B0">
      <w:r>
        <w:rPr>
          <w:rFonts w:hint="eastAsia"/>
        </w:rPr>
        <w:t>§</w:t>
      </w:r>
      <w:r>
        <w:t xml:space="preserve">3.2. </w:t>
      </w:r>
      <w:r>
        <w:rPr>
          <w:rFonts w:hint="eastAsia"/>
        </w:rPr>
        <w:t>К</w:t>
      </w:r>
      <w:r>
        <w:t xml:space="preserve"> </w:t>
      </w:r>
      <w:r>
        <w:rPr>
          <w:rFonts w:hint="eastAsia"/>
        </w:rPr>
        <w:t>вопросу</w:t>
      </w:r>
      <w:r>
        <w:t xml:space="preserve"> </w:t>
      </w:r>
      <w:r>
        <w:rPr>
          <w:rFonts w:hint="eastAsia"/>
        </w:rPr>
        <w:t>о</w:t>
      </w:r>
      <w:r>
        <w:t xml:space="preserve"> </w:t>
      </w:r>
      <w:r>
        <w:rPr>
          <w:rFonts w:hint="eastAsia"/>
        </w:rPr>
        <w:t>необходимости</w:t>
      </w:r>
      <w:r>
        <w:t xml:space="preserve"> </w:t>
      </w:r>
      <w:r>
        <w:rPr>
          <w:rFonts w:hint="eastAsia"/>
        </w:rPr>
        <w:t>международно</w:t>
      </w:r>
      <w:r>
        <w:t>-</w:t>
      </w:r>
      <w:r>
        <w:rPr>
          <w:rFonts w:hint="eastAsia"/>
        </w:rPr>
        <w:t>правовых</w:t>
      </w:r>
      <w:r>
        <w:t xml:space="preserve"> </w:t>
      </w:r>
      <w:r>
        <w:rPr>
          <w:rFonts w:hint="eastAsia"/>
        </w:rPr>
        <w:t>исследований</w:t>
      </w:r>
      <w:r>
        <w:t xml:space="preserve"> </w:t>
      </w:r>
      <w:r>
        <w:rPr>
          <w:rFonts w:hint="eastAsia"/>
        </w:rPr>
        <w:t>практики</w:t>
      </w:r>
      <w:r>
        <w:t xml:space="preserve"> </w:t>
      </w:r>
      <w:r>
        <w:rPr>
          <w:rFonts w:hint="eastAsia"/>
        </w:rPr>
        <w:t>Комиссии</w:t>
      </w:r>
    </w:p>
    <w:p w14:paraId="764F787A" w14:textId="77777777" w:rsidR="000A17B0" w:rsidRDefault="000A17B0" w:rsidP="000A17B0"/>
    <w:p w14:paraId="61CDCDA4" w14:textId="77777777" w:rsidR="000A17B0" w:rsidRDefault="000A17B0" w:rsidP="000A17B0">
      <w:r>
        <w:rPr>
          <w:rFonts w:hint="eastAsia"/>
        </w:rPr>
        <w:t>ГЛАВА</w:t>
      </w:r>
      <w:r>
        <w:t xml:space="preserve"> 4. </w:t>
      </w:r>
      <w:r>
        <w:rPr>
          <w:rFonts w:hint="eastAsia"/>
        </w:rPr>
        <w:t>ПРАКТИКА</w:t>
      </w:r>
      <w:r>
        <w:t xml:space="preserve"> </w:t>
      </w:r>
      <w:r>
        <w:rPr>
          <w:rFonts w:hint="eastAsia"/>
        </w:rPr>
        <w:t>КОМИССИИ</w:t>
      </w:r>
      <w:r>
        <w:t xml:space="preserve"> </w:t>
      </w:r>
      <w:r>
        <w:rPr>
          <w:rFonts w:hint="eastAsia"/>
        </w:rPr>
        <w:t>ПО</w:t>
      </w:r>
      <w:r>
        <w:t xml:space="preserve"> </w:t>
      </w:r>
      <w:r>
        <w:rPr>
          <w:rFonts w:hint="eastAsia"/>
        </w:rPr>
        <w:t>РАССМОТРЕНИЮ</w:t>
      </w:r>
      <w:r>
        <w:t xml:space="preserve"> </w:t>
      </w:r>
      <w:r>
        <w:rPr>
          <w:rFonts w:hint="eastAsia"/>
        </w:rPr>
        <w:t>ПРЕДСТАВЛЕНИЙ</w:t>
      </w:r>
      <w:r>
        <w:t xml:space="preserve"> </w:t>
      </w:r>
      <w:r>
        <w:rPr>
          <w:rFonts w:hint="eastAsia"/>
        </w:rPr>
        <w:t>ПРИБРЕЖНЫХ</w:t>
      </w:r>
      <w:r>
        <w:t xml:space="preserve"> </w:t>
      </w:r>
      <w:r>
        <w:rPr>
          <w:rFonts w:hint="eastAsia"/>
        </w:rPr>
        <w:t>ГОСУДАРСТВ</w:t>
      </w:r>
    </w:p>
    <w:p w14:paraId="2F56E705" w14:textId="77777777" w:rsidR="000A17B0" w:rsidRDefault="000A17B0" w:rsidP="000A17B0"/>
    <w:p w14:paraId="33E96782" w14:textId="77777777" w:rsidR="000A17B0" w:rsidRDefault="000A17B0" w:rsidP="000A17B0">
      <w:r>
        <w:rPr>
          <w:rFonts w:hint="eastAsia"/>
        </w:rPr>
        <w:t>§</w:t>
      </w:r>
      <w:r>
        <w:t xml:space="preserve">4.1. </w:t>
      </w:r>
      <w:r>
        <w:rPr>
          <w:rFonts w:hint="eastAsia"/>
        </w:rPr>
        <w:t>Вопросы</w:t>
      </w:r>
      <w:r>
        <w:t xml:space="preserve"> </w:t>
      </w:r>
      <w:r>
        <w:rPr>
          <w:rFonts w:hint="eastAsia"/>
        </w:rPr>
        <w:t>применения</w:t>
      </w:r>
      <w:r>
        <w:t xml:space="preserve"> </w:t>
      </w:r>
      <w:r>
        <w:rPr>
          <w:rFonts w:hint="eastAsia"/>
        </w:rPr>
        <w:t>отдельных</w:t>
      </w:r>
      <w:r>
        <w:t xml:space="preserve"> </w:t>
      </w:r>
      <w:r>
        <w:rPr>
          <w:rFonts w:hint="eastAsia"/>
        </w:rPr>
        <w:t>положений</w:t>
      </w:r>
      <w:r>
        <w:t xml:space="preserve"> </w:t>
      </w:r>
      <w:r>
        <w:rPr>
          <w:rFonts w:hint="eastAsia"/>
        </w:rPr>
        <w:t>ст</w:t>
      </w:r>
      <w:r>
        <w:t xml:space="preserve">. 76 </w:t>
      </w:r>
      <w:r>
        <w:rPr>
          <w:rFonts w:hint="eastAsia"/>
        </w:rPr>
        <w:t>Конвенции</w:t>
      </w:r>
      <w:r>
        <w:t xml:space="preserve"> 1982 </w:t>
      </w:r>
      <w:r>
        <w:rPr>
          <w:rFonts w:hint="eastAsia"/>
        </w:rPr>
        <w:t>г</w:t>
      </w:r>
      <w:r>
        <w:t xml:space="preserve">. </w:t>
      </w:r>
      <w:r>
        <w:rPr>
          <w:rFonts w:hint="eastAsia"/>
        </w:rPr>
        <w:t>в</w:t>
      </w:r>
      <w:r>
        <w:t xml:space="preserve"> </w:t>
      </w:r>
      <w:r>
        <w:rPr>
          <w:rFonts w:hint="eastAsia"/>
        </w:rPr>
        <w:t>практике</w:t>
      </w:r>
      <w:r>
        <w:t xml:space="preserve"> </w:t>
      </w:r>
      <w:r>
        <w:rPr>
          <w:rFonts w:hint="eastAsia"/>
        </w:rPr>
        <w:t>Комиссии</w:t>
      </w:r>
    </w:p>
    <w:p w14:paraId="1C34C503" w14:textId="77777777" w:rsidR="000A17B0" w:rsidRDefault="000A17B0" w:rsidP="000A17B0"/>
    <w:p w14:paraId="2F76D550" w14:textId="77777777" w:rsidR="000A17B0" w:rsidRDefault="000A17B0" w:rsidP="000A17B0">
      <w:r>
        <w:t xml:space="preserve">4.1.1. </w:t>
      </w:r>
      <w:r>
        <w:rPr>
          <w:rFonts w:hint="eastAsia"/>
        </w:rPr>
        <w:t>Исходные</w:t>
      </w:r>
      <w:r>
        <w:t xml:space="preserve"> </w:t>
      </w:r>
      <w:r>
        <w:rPr>
          <w:rFonts w:hint="eastAsia"/>
        </w:rPr>
        <w:t>линии</w:t>
      </w:r>
    </w:p>
    <w:p w14:paraId="7CE23400" w14:textId="77777777" w:rsidR="000A17B0" w:rsidRDefault="000A17B0" w:rsidP="000A17B0"/>
    <w:p w14:paraId="0CF1F151" w14:textId="77777777" w:rsidR="000A17B0" w:rsidRDefault="000A17B0" w:rsidP="000A17B0">
      <w:r>
        <w:t xml:space="preserve">4.1.2. </w:t>
      </w:r>
      <w:r>
        <w:rPr>
          <w:rFonts w:hint="eastAsia"/>
        </w:rPr>
        <w:t>«</w:t>
      </w:r>
      <w:r>
        <w:rPr>
          <w:rFonts w:hint="eastAsia"/>
        </w:rPr>
        <w:t>Естественное</w:t>
      </w:r>
      <w:r>
        <w:t xml:space="preserve"> </w:t>
      </w:r>
      <w:r>
        <w:rPr>
          <w:rFonts w:hint="eastAsia"/>
        </w:rPr>
        <w:t>продолжение</w:t>
      </w:r>
      <w:r>
        <w:t xml:space="preserve"> </w:t>
      </w:r>
      <w:r>
        <w:rPr>
          <w:rFonts w:hint="eastAsia"/>
        </w:rPr>
        <w:t>сухопутной</w:t>
      </w:r>
      <w:r>
        <w:t xml:space="preserve"> </w:t>
      </w:r>
      <w:r>
        <w:rPr>
          <w:rFonts w:hint="eastAsia"/>
        </w:rPr>
        <w:t>территории</w:t>
      </w:r>
      <w:r>
        <w:t xml:space="preserve"> </w:t>
      </w:r>
      <w:r>
        <w:rPr>
          <w:rFonts w:hint="eastAsia"/>
        </w:rPr>
        <w:t>государства</w:t>
      </w:r>
      <w:r>
        <w:rPr>
          <w:rFonts w:hint="eastAsia"/>
        </w:rPr>
        <w:t>»</w:t>
      </w:r>
      <w:r>
        <w:t xml:space="preserve"> </w:t>
      </w:r>
      <w:r>
        <w:rPr>
          <w:rFonts w:hint="eastAsia"/>
        </w:rPr>
        <w:t>и</w:t>
      </w:r>
      <w:r>
        <w:t xml:space="preserve"> </w:t>
      </w:r>
      <w:r>
        <w:rPr>
          <w:rFonts w:hint="eastAsia"/>
        </w:rPr>
        <w:t>«</w:t>
      </w:r>
      <w:r>
        <w:rPr>
          <w:rFonts w:hint="eastAsia"/>
        </w:rPr>
        <w:t>внешняя</w:t>
      </w:r>
      <w:r>
        <w:t xml:space="preserve"> </w:t>
      </w:r>
      <w:r>
        <w:rPr>
          <w:rFonts w:hint="eastAsia"/>
        </w:rPr>
        <w:t>граница</w:t>
      </w:r>
      <w:r>
        <w:t xml:space="preserve"> </w:t>
      </w:r>
      <w:r>
        <w:rPr>
          <w:rFonts w:hint="eastAsia"/>
        </w:rPr>
        <w:t>подводной</w:t>
      </w:r>
      <w:r>
        <w:t xml:space="preserve"> </w:t>
      </w:r>
      <w:r>
        <w:rPr>
          <w:rFonts w:hint="eastAsia"/>
        </w:rPr>
        <w:t>окраины</w:t>
      </w:r>
      <w:r>
        <w:t xml:space="preserve"> </w:t>
      </w:r>
      <w:r>
        <w:rPr>
          <w:rFonts w:hint="eastAsia"/>
        </w:rPr>
        <w:t>материка</w:t>
      </w:r>
      <w:r>
        <w:rPr>
          <w:rFonts w:hint="eastAsia"/>
        </w:rPr>
        <w:t>»</w:t>
      </w:r>
    </w:p>
    <w:p w14:paraId="38C37A15" w14:textId="77777777" w:rsidR="000A17B0" w:rsidRDefault="000A17B0" w:rsidP="000A17B0"/>
    <w:p w14:paraId="3E2F404F" w14:textId="77777777" w:rsidR="000A17B0" w:rsidRDefault="000A17B0" w:rsidP="000A17B0">
      <w:r>
        <w:t xml:space="preserve">4.1.3. </w:t>
      </w:r>
      <w:r>
        <w:rPr>
          <w:rFonts w:hint="eastAsia"/>
        </w:rPr>
        <w:t>Подножие</w:t>
      </w:r>
      <w:r>
        <w:t xml:space="preserve"> </w:t>
      </w:r>
      <w:r>
        <w:rPr>
          <w:rFonts w:hint="eastAsia"/>
        </w:rPr>
        <w:t>континентального</w:t>
      </w:r>
      <w:r>
        <w:t xml:space="preserve"> </w:t>
      </w:r>
      <w:r>
        <w:rPr>
          <w:rFonts w:hint="eastAsia"/>
        </w:rPr>
        <w:t>склона</w:t>
      </w:r>
    </w:p>
    <w:p w14:paraId="35C2F7E2" w14:textId="77777777" w:rsidR="000A17B0" w:rsidRDefault="000A17B0" w:rsidP="000A17B0"/>
    <w:p w14:paraId="13AC6322" w14:textId="77777777" w:rsidR="000A17B0" w:rsidRDefault="000A17B0" w:rsidP="000A17B0">
      <w:r>
        <w:t xml:space="preserve">4.1.4. </w:t>
      </w:r>
      <w:r>
        <w:rPr>
          <w:rFonts w:hint="eastAsia"/>
        </w:rPr>
        <w:t>Толщина</w:t>
      </w:r>
      <w:r>
        <w:t xml:space="preserve"> </w:t>
      </w:r>
      <w:r>
        <w:rPr>
          <w:rFonts w:hint="eastAsia"/>
        </w:rPr>
        <w:t>осадочных</w:t>
      </w:r>
      <w:r>
        <w:t xml:space="preserve"> </w:t>
      </w:r>
      <w:r>
        <w:rPr>
          <w:rFonts w:hint="eastAsia"/>
        </w:rPr>
        <w:t>пород</w:t>
      </w:r>
    </w:p>
    <w:p w14:paraId="5763D482" w14:textId="77777777" w:rsidR="000A17B0" w:rsidRDefault="000A17B0" w:rsidP="000A17B0"/>
    <w:p w14:paraId="2BDC722B" w14:textId="77777777" w:rsidR="000A17B0" w:rsidRDefault="000A17B0" w:rsidP="000A17B0">
      <w:r>
        <w:t xml:space="preserve">4.1.5. </w:t>
      </w:r>
      <w:r>
        <w:rPr>
          <w:rFonts w:hint="eastAsia"/>
        </w:rPr>
        <w:t>«</w:t>
      </w:r>
      <w:r>
        <w:rPr>
          <w:rFonts w:hint="eastAsia"/>
        </w:rPr>
        <w:t>Океанические</w:t>
      </w:r>
      <w:r>
        <w:t xml:space="preserve"> </w:t>
      </w:r>
      <w:r>
        <w:rPr>
          <w:rFonts w:hint="eastAsia"/>
        </w:rPr>
        <w:t>хребты</w:t>
      </w:r>
      <w:r>
        <w:rPr>
          <w:rFonts w:hint="eastAsia"/>
        </w:rPr>
        <w:t>»</w:t>
      </w:r>
      <w:r>
        <w:t xml:space="preserve">, </w:t>
      </w:r>
      <w:r>
        <w:rPr>
          <w:rFonts w:hint="eastAsia"/>
        </w:rPr>
        <w:t>«</w:t>
      </w:r>
      <w:r>
        <w:rPr>
          <w:rFonts w:hint="eastAsia"/>
        </w:rPr>
        <w:t>подводные</w:t>
      </w:r>
      <w:r>
        <w:t xml:space="preserve"> </w:t>
      </w:r>
      <w:r>
        <w:rPr>
          <w:rFonts w:hint="eastAsia"/>
        </w:rPr>
        <w:t>хребты</w:t>
      </w:r>
      <w:r>
        <w:rPr>
          <w:rFonts w:hint="eastAsia"/>
        </w:rPr>
        <w:t>»</w:t>
      </w:r>
      <w:r>
        <w:t xml:space="preserve"> </w:t>
      </w:r>
      <w:r>
        <w:rPr>
          <w:rFonts w:hint="eastAsia"/>
        </w:rPr>
        <w:t>и</w:t>
      </w:r>
      <w:r>
        <w:t xml:space="preserve"> </w:t>
      </w:r>
      <w:r>
        <w:rPr>
          <w:rFonts w:hint="eastAsia"/>
        </w:rPr>
        <w:t>«</w:t>
      </w:r>
      <w:r>
        <w:rPr>
          <w:rFonts w:hint="eastAsia"/>
        </w:rPr>
        <w:t>подводные</w:t>
      </w:r>
      <w:r>
        <w:t xml:space="preserve"> </w:t>
      </w:r>
      <w:r>
        <w:rPr>
          <w:rFonts w:hint="eastAsia"/>
        </w:rPr>
        <w:t>возвышенности</w:t>
      </w:r>
      <w:r>
        <w:rPr>
          <w:rFonts w:hint="eastAsia"/>
        </w:rPr>
        <w:t>»</w:t>
      </w:r>
    </w:p>
    <w:p w14:paraId="4314A786" w14:textId="77777777" w:rsidR="000A17B0" w:rsidRDefault="000A17B0" w:rsidP="000A17B0"/>
    <w:p w14:paraId="0A6B9999" w14:textId="77777777" w:rsidR="000A17B0" w:rsidRDefault="000A17B0" w:rsidP="000A17B0">
      <w:r>
        <w:t xml:space="preserve">4.1.6. </w:t>
      </w:r>
      <w:r>
        <w:rPr>
          <w:rFonts w:hint="eastAsia"/>
        </w:rPr>
        <w:t>Выбор</w:t>
      </w:r>
      <w:r>
        <w:t xml:space="preserve"> 2500-</w:t>
      </w:r>
      <w:r>
        <w:rPr>
          <w:rFonts w:hint="eastAsia"/>
        </w:rPr>
        <w:t>метровой</w:t>
      </w:r>
      <w:r>
        <w:t xml:space="preserve"> </w:t>
      </w:r>
      <w:r>
        <w:rPr>
          <w:rFonts w:hint="eastAsia"/>
        </w:rPr>
        <w:t>изобаты</w:t>
      </w:r>
      <w:r>
        <w:t xml:space="preserve"> </w:t>
      </w:r>
      <w:r>
        <w:rPr>
          <w:rFonts w:hint="eastAsia"/>
        </w:rPr>
        <w:t>по</w:t>
      </w:r>
      <w:r>
        <w:t xml:space="preserve"> </w:t>
      </w:r>
      <w:r>
        <w:rPr>
          <w:rFonts w:hint="eastAsia"/>
        </w:rPr>
        <w:t>п</w:t>
      </w:r>
      <w:r>
        <w:t xml:space="preserve">. 5 </w:t>
      </w:r>
      <w:r>
        <w:rPr>
          <w:rFonts w:hint="eastAsia"/>
        </w:rPr>
        <w:t>ст</w:t>
      </w:r>
      <w:r>
        <w:t xml:space="preserve">. 76 </w:t>
      </w:r>
      <w:r>
        <w:rPr>
          <w:rFonts w:hint="eastAsia"/>
        </w:rPr>
        <w:t>Конвенции</w:t>
      </w:r>
      <w:r>
        <w:t xml:space="preserve"> 1982 </w:t>
      </w:r>
      <w:r>
        <w:rPr>
          <w:rFonts w:hint="eastAsia"/>
        </w:rPr>
        <w:t>г</w:t>
      </w:r>
    </w:p>
    <w:p w14:paraId="5CF034DC" w14:textId="77777777" w:rsidR="000A17B0" w:rsidRDefault="000A17B0" w:rsidP="000A17B0"/>
    <w:p w14:paraId="0628B132" w14:textId="77777777" w:rsidR="000A17B0" w:rsidRDefault="000A17B0" w:rsidP="000A17B0">
      <w:r>
        <w:rPr>
          <w:rFonts w:hint="eastAsia"/>
        </w:rPr>
        <w:t>§</w:t>
      </w:r>
      <w:r>
        <w:t xml:space="preserve">4.2. </w:t>
      </w:r>
      <w:r>
        <w:rPr>
          <w:rFonts w:hint="eastAsia"/>
        </w:rPr>
        <w:t>Практика</w:t>
      </w:r>
      <w:r>
        <w:t xml:space="preserve"> </w:t>
      </w:r>
      <w:r>
        <w:rPr>
          <w:rFonts w:hint="eastAsia"/>
        </w:rPr>
        <w:t>Комиссии</w:t>
      </w:r>
      <w:r>
        <w:t xml:space="preserve"> </w:t>
      </w:r>
      <w:r>
        <w:rPr>
          <w:rFonts w:hint="eastAsia"/>
        </w:rPr>
        <w:t>в</w:t>
      </w:r>
      <w:r>
        <w:t xml:space="preserve"> </w:t>
      </w:r>
      <w:r>
        <w:rPr>
          <w:rFonts w:hint="eastAsia"/>
        </w:rPr>
        <w:t>отношении</w:t>
      </w:r>
      <w:r>
        <w:t xml:space="preserve"> </w:t>
      </w:r>
      <w:r>
        <w:rPr>
          <w:rFonts w:hint="eastAsia"/>
        </w:rPr>
        <w:t>представлений</w:t>
      </w:r>
      <w:r>
        <w:t xml:space="preserve">, </w:t>
      </w:r>
      <w:r>
        <w:rPr>
          <w:rFonts w:hint="eastAsia"/>
        </w:rPr>
        <w:t>охватывающих</w:t>
      </w:r>
      <w:r>
        <w:t xml:space="preserve"> </w:t>
      </w:r>
      <w:r>
        <w:rPr>
          <w:rFonts w:hint="eastAsia"/>
        </w:rPr>
        <w:t>спорные</w:t>
      </w:r>
      <w:r>
        <w:t xml:space="preserve"> </w:t>
      </w:r>
      <w:r>
        <w:rPr>
          <w:rFonts w:hint="eastAsia"/>
        </w:rPr>
        <w:t>районы</w:t>
      </w:r>
      <w:r>
        <w:t xml:space="preserve"> </w:t>
      </w:r>
      <w:r>
        <w:rPr>
          <w:rFonts w:hint="eastAsia"/>
        </w:rPr>
        <w:t>континентального</w:t>
      </w:r>
      <w:r>
        <w:t xml:space="preserve"> </w:t>
      </w:r>
      <w:r>
        <w:rPr>
          <w:rFonts w:hint="eastAsia"/>
        </w:rPr>
        <w:t>шельфа</w:t>
      </w:r>
    </w:p>
    <w:p w14:paraId="62227366" w14:textId="77777777" w:rsidR="000A17B0" w:rsidRDefault="000A17B0" w:rsidP="000A17B0"/>
    <w:p w14:paraId="5EB1FEA6" w14:textId="77777777" w:rsidR="000A17B0" w:rsidRDefault="000A17B0" w:rsidP="000A17B0">
      <w:r>
        <w:t xml:space="preserve">4.2.1. </w:t>
      </w:r>
      <w:r>
        <w:rPr>
          <w:rFonts w:hint="eastAsia"/>
        </w:rPr>
        <w:t>Отношение</w:t>
      </w:r>
      <w:r>
        <w:t xml:space="preserve"> </w:t>
      </w:r>
      <w:r>
        <w:rPr>
          <w:rFonts w:hint="eastAsia"/>
        </w:rPr>
        <w:t>Комиссии</w:t>
      </w:r>
      <w:r>
        <w:t xml:space="preserve"> </w:t>
      </w:r>
      <w:r>
        <w:rPr>
          <w:rFonts w:hint="eastAsia"/>
        </w:rPr>
        <w:t>к</w:t>
      </w:r>
      <w:r>
        <w:t xml:space="preserve"> </w:t>
      </w:r>
      <w:r>
        <w:rPr>
          <w:rFonts w:hint="eastAsia"/>
        </w:rPr>
        <w:t>спорам</w:t>
      </w:r>
      <w:r>
        <w:t xml:space="preserve"> </w:t>
      </w:r>
      <w:r>
        <w:rPr>
          <w:rFonts w:hint="eastAsia"/>
        </w:rPr>
        <w:t>о</w:t>
      </w:r>
      <w:r>
        <w:t xml:space="preserve"> </w:t>
      </w:r>
      <w:r>
        <w:rPr>
          <w:rFonts w:hint="eastAsia"/>
        </w:rPr>
        <w:t>делимитации</w:t>
      </w:r>
      <w:r>
        <w:t xml:space="preserve"> </w:t>
      </w:r>
      <w:r>
        <w:rPr>
          <w:rFonts w:hint="eastAsia"/>
        </w:rPr>
        <w:t>континентального</w:t>
      </w:r>
      <w:r>
        <w:t xml:space="preserve"> </w:t>
      </w:r>
      <w:r>
        <w:rPr>
          <w:rFonts w:hint="eastAsia"/>
        </w:rPr>
        <w:t>шельфа</w:t>
      </w:r>
    </w:p>
    <w:p w14:paraId="6D83040A" w14:textId="77777777" w:rsidR="000A17B0" w:rsidRDefault="000A17B0" w:rsidP="000A17B0"/>
    <w:p w14:paraId="563ED663" w14:textId="77777777" w:rsidR="000A17B0" w:rsidRDefault="000A17B0" w:rsidP="000A17B0">
      <w:r>
        <w:t xml:space="preserve">4.2.2. </w:t>
      </w:r>
      <w:r>
        <w:rPr>
          <w:rFonts w:hint="eastAsia"/>
        </w:rPr>
        <w:t>Отношение</w:t>
      </w:r>
      <w:r>
        <w:t xml:space="preserve"> </w:t>
      </w:r>
      <w:r>
        <w:rPr>
          <w:rFonts w:hint="eastAsia"/>
        </w:rPr>
        <w:t>Комиссии</w:t>
      </w:r>
      <w:r>
        <w:t xml:space="preserve"> </w:t>
      </w:r>
      <w:r>
        <w:rPr>
          <w:rFonts w:hint="eastAsia"/>
        </w:rPr>
        <w:t>к</w:t>
      </w:r>
      <w:r>
        <w:t xml:space="preserve"> </w:t>
      </w:r>
      <w:r>
        <w:rPr>
          <w:rFonts w:hint="eastAsia"/>
        </w:rPr>
        <w:t>спорам</w:t>
      </w:r>
      <w:r>
        <w:t xml:space="preserve">, </w:t>
      </w:r>
      <w:r>
        <w:rPr>
          <w:rFonts w:hint="eastAsia"/>
        </w:rPr>
        <w:t>касающимся</w:t>
      </w:r>
      <w:r>
        <w:t xml:space="preserve"> </w:t>
      </w:r>
      <w:r>
        <w:rPr>
          <w:rFonts w:hint="eastAsia"/>
        </w:rPr>
        <w:t>суверенитета</w:t>
      </w:r>
      <w:r>
        <w:t xml:space="preserve"> </w:t>
      </w:r>
      <w:r>
        <w:rPr>
          <w:rFonts w:hint="eastAsia"/>
        </w:rPr>
        <w:t>над</w:t>
      </w:r>
      <w:r>
        <w:t xml:space="preserve"> </w:t>
      </w:r>
      <w:r>
        <w:rPr>
          <w:rFonts w:hint="eastAsia"/>
        </w:rPr>
        <w:t>сухопутной</w:t>
      </w:r>
      <w:r>
        <w:t xml:space="preserve"> </w:t>
      </w:r>
      <w:r>
        <w:rPr>
          <w:rFonts w:hint="eastAsia"/>
        </w:rPr>
        <w:t>территорией</w:t>
      </w:r>
    </w:p>
    <w:p w14:paraId="43B37D64" w14:textId="77777777" w:rsidR="000A17B0" w:rsidRDefault="000A17B0" w:rsidP="000A17B0"/>
    <w:p w14:paraId="57DE2E9B" w14:textId="77777777" w:rsidR="000A17B0" w:rsidRDefault="000A17B0" w:rsidP="000A17B0">
      <w:r>
        <w:t xml:space="preserve">4.2.3. </w:t>
      </w:r>
      <w:r>
        <w:rPr>
          <w:rFonts w:hint="eastAsia"/>
        </w:rPr>
        <w:t>Отношение</w:t>
      </w:r>
      <w:r>
        <w:t xml:space="preserve"> </w:t>
      </w:r>
      <w:r>
        <w:rPr>
          <w:rFonts w:hint="eastAsia"/>
        </w:rPr>
        <w:t>Комиссии</w:t>
      </w:r>
      <w:r>
        <w:t xml:space="preserve"> </w:t>
      </w:r>
      <w:r>
        <w:rPr>
          <w:rFonts w:hint="eastAsia"/>
        </w:rPr>
        <w:t>к</w:t>
      </w:r>
      <w:r>
        <w:t xml:space="preserve"> </w:t>
      </w:r>
      <w:r>
        <w:rPr>
          <w:rFonts w:hint="eastAsia"/>
        </w:rPr>
        <w:t>спорам</w:t>
      </w:r>
      <w:r>
        <w:t xml:space="preserve">, </w:t>
      </w:r>
      <w:r>
        <w:rPr>
          <w:rFonts w:hint="eastAsia"/>
        </w:rPr>
        <w:t>касающимся</w:t>
      </w:r>
      <w:r>
        <w:t xml:space="preserve"> </w:t>
      </w:r>
      <w:r>
        <w:rPr>
          <w:rFonts w:hint="eastAsia"/>
        </w:rPr>
        <w:t>толкования</w:t>
      </w:r>
      <w:r>
        <w:t xml:space="preserve"> </w:t>
      </w:r>
      <w:r>
        <w:rPr>
          <w:rFonts w:hint="eastAsia"/>
        </w:rPr>
        <w:t>и</w:t>
      </w:r>
      <w:r>
        <w:t xml:space="preserve"> </w:t>
      </w:r>
      <w:r>
        <w:rPr>
          <w:rFonts w:hint="eastAsia"/>
        </w:rPr>
        <w:t>применения</w:t>
      </w:r>
      <w:r>
        <w:t xml:space="preserve"> </w:t>
      </w:r>
      <w:r>
        <w:rPr>
          <w:rFonts w:hint="eastAsia"/>
        </w:rPr>
        <w:t>положений</w:t>
      </w:r>
      <w:r>
        <w:t xml:space="preserve"> </w:t>
      </w:r>
      <w:r>
        <w:rPr>
          <w:rFonts w:hint="eastAsia"/>
        </w:rPr>
        <w:t>Конвенции</w:t>
      </w:r>
      <w:r>
        <w:t xml:space="preserve"> 1982 </w:t>
      </w:r>
      <w:r>
        <w:rPr>
          <w:rFonts w:hint="eastAsia"/>
        </w:rPr>
        <w:t>г</w:t>
      </w:r>
    </w:p>
    <w:p w14:paraId="01AEE2E1" w14:textId="77777777" w:rsidR="000A17B0" w:rsidRDefault="000A17B0" w:rsidP="000A17B0"/>
    <w:p w14:paraId="2D427ACD" w14:textId="77777777" w:rsidR="000A17B0" w:rsidRDefault="000A17B0" w:rsidP="000A17B0">
      <w:r>
        <w:rPr>
          <w:rFonts w:hint="eastAsia"/>
        </w:rPr>
        <w:t>§</w:t>
      </w:r>
      <w:r>
        <w:t xml:space="preserve">4.3. </w:t>
      </w:r>
      <w:r>
        <w:rPr>
          <w:rFonts w:hint="eastAsia"/>
        </w:rPr>
        <w:t>Современные</w:t>
      </w:r>
      <w:r>
        <w:t xml:space="preserve"> </w:t>
      </w:r>
      <w:r>
        <w:rPr>
          <w:rFonts w:hint="eastAsia"/>
        </w:rPr>
        <w:t>международно</w:t>
      </w:r>
      <w:r>
        <w:t>-</w:t>
      </w:r>
      <w:r>
        <w:rPr>
          <w:rFonts w:hint="eastAsia"/>
        </w:rPr>
        <w:t>правовые</w:t>
      </w:r>
      <w:r>
        <w:t xml:space="preserve"> </w:t>
      </w:r>
      <w:r>
        <w:rPr>
          <w:rFonts w:hint="eastAsia"/>
        </w:rPr>
        <w:t>оценки</w:t>
      </w:r>
      <w:r>
        <w:t xml:space="preserve"> </w:t>
      </w:r>
      <w:r>
        <w:rPr>
          <w:rFonts w:hint="eastAsia"/>
        </w:rPr>
        <w:t>практики</w:t>
      </w:r>
      <w:r>
        <w:t xml:space="preserve"> </w:t>
      </w:r>
      <w:r>
        <w:rPr>
          <w:rFonts w:hint="eastAsia"/>
        </w:rPr>
        <w:t>Комиссии</w:t>
      </w:r>
      <w:r>
        <w:t xml:space="preserve"> </w:t>
      </w:r>
      <w:r>
        <w:rPr>
          <w:rFonts w:hint="eastAsia"/>
        </w:rPr>
        <w:t>по</w:t>
      </w:r>
      <w:r>
        <w:t xml:space="preserve"> </w:t>
      </w:r>
      <w:r>
        <w:rPr>
          <w:rFonts w:hint="eastAsia"/>
        </w:rPr>
        <w:t>границам</w:t>
      </w:r>
      <w:r>
        <w:t xml:space="preserve"> </w:t>
      </w:r>
      <w:r>
        <w:rPr>
          <w:rFonts w:hint="eastAsia"/>
        </w:rPr>
        <w:t>континентального</w:t>
      </w:r>
      <w:r>
        <w:t xml:space="preserve"> </w:t>
      </w:r>
      <w:r>
        <w:rPr>
          <w:rFonts w:hint="eastAsia"/>
        </w:rPr>
        <w:t>шельфа</w:t>
      </w:r>
    </w:p>
    <w:p w14:paraId="6A6DD2A1" w14:textId="77777777" w:rsidR="000A17B0" w:rsidRDefault="000A17B0" w:rsidP="000A17B0"/>
    <w:p w14:paraId="12365843" w14:textId="77777777" w:rsidR="000A17B0" w:rsidRDefault="000A17B0" w:rsidP="000A17B0">
      <w:r>
        <w:rPr>
          <w:rFonts w:hint="eastAsia"/>
        </w:rPr>
        <w:t>ГЛАВА</w:t>
      </w:r>
      <w:r>
        <w:t xml:space="preserve"> 5. </w:t>
      </w:r>
      <w:r>
        <w:rPr>
          <w:rFonts w:hint="eastAsia"/>
        </w:rPr>
        <w:t>КОМИССИЯ</w:t>
      </w:r>
      <w:r>
        <w:t xml:space="preserve"> </w:t>
      </w:r>
      <w:r>
        <w:rPr>
          <w:rFonts w:hint="eastAsia"/>
        </w:rPr>
        <w:t>ПО</w:t>
      </w:r>
      <w:r>
        <w:t xml:space="preserve"> </w:t>
      </w:r>
      <w:r>
        <w:rPr>
          <w:rFonts w:hint="eastAsia"/>
        </w:rPr>
        <w:t>ГРАНИЦАМ</w:t>
      </w:r>
      <w:r>
        <w:t xml:space="preserve"> </w:t>
      </w:r>
      <w:r>
        <w:rPr>
          <w:rFonts w:hint="eastAsia"/>
        </w:rPr>
        <w:t>КОНТИНЕНТАЛЬНОГО</w:t>
      </w:r>
      <w:r>
        <w:t xml:space="preserve"> </w:t>
      </w:r>
      <w:r>
        <w:rPr>
          <w:rFonts w:hint="eastAsia"/>
        </w:rPr>
        <w:t>ШЕЛЬФА</w:t>
      </w:r>
      <w:r>
        <w:t xml:space="preserve">: </w:t>
      </w:r>
      <w:r>
        <w:rPr>
          <w:rFonts w:hint="eastAsia"/>
        </w:rPr>
        <w:t>ВОПРОСЫ</w:t>
      </w:r>
      <w:r>
        <w:t xml:space="preserve"> DE LEGE FERENDA</w:t>
      </w:r>
    </w:p>
    <w:p w14:paraId="49E4B9C9" w14:textId="77777777" w:rsidR="000A17B0" w:rsidRDefault="000A17B0" w:rsidP="000A17B0"/>
    <w:p w14:paraId="66B83DBE" w14:textId="77777777" w:rsidR="000A17B0" w:rsidRDefault="000A17B0" w:rsidP="000A17B0">
      <w:r>
        <w:rPr>
          <w:rFonts w:hint="eastAsia"/>
        </w:rPr>
        <w:t>§</w:t>
      </w:r>
      <w:r>
        <w:t xml:space="preserve">5.1. </w:t>
      </w:r>
      <w:r>
        <w:rPr>
          <w:rFonts w:hint="eastAsia"/>
        </w:rPr>
        <w:t>Принципиальные</w:t>
      </w:r>
      <w:r>
        <w:t xml:space="preserve"> </w:t>
      </w:r>
      <w:r>
        <w:rPr>
          <w:rFonts w:hint="eastAsia"/>
        </w:rPr>
        <w:t>возможности</w:t>
      </w:r>
      <w:r>
        <w:t xml:space="preserve"> </w:t>
      </w:r>
      <w:r>
        <w:rPr>
          <w:rFonts w:hint="eastAsia"/>
        </w:rPr>
        <w:t>совершенствования</w:t>
      </w:r>
      <w:r>
        <w:t xml:space="preserve"> </w:t>
      </w:r>
      <w:r>
        <w:rPr>
          <w:rFonts w:hint="eastAsia"/>
        </w:rPr>
        <w:t>деятельности</w:t>
      </w:r>
      <w:r>
        <w:t xml:space="preserve"> </w:t>
      </w:r>
      <w:r>
        <w:rPr>
          <w:rFonts w:hint="eastAsia"/>
        </w:rPr>
        <w:t>Комиссии</w:t>
      </w:r>
    </w:p>
    <w:p w14:paraId="4525872D" w14:textId="77777777" w:rsidR="000A17B0" w:rsidRDefault="000A17B0" w:rsidP="000A17B0"/>
    <w:p w14:paraId="4BBFAB6E" w14:textId="77777777" w:rsidR="000A17B0" w:rsidRDefault="000A17B0" w:rsidP="000A17B0">
      <w:r>
        <w:rPr>
          <w:rFonts w:hint="eastAsia"/>
        </w:rPr>
        <w:t>§</w:t>
      </w:r>
      <w:r>
        <w:t xml:space="preserve">5.2. </w:t>
      </w:r>
      <w:r>
        <w:rPr>
          <w:rFonts w:hint="eastAsia"/>
        </w:rPr>
        <w:t>Вопрос</w:t>
      </w:r>
      <w:r>
        <w:t xml:space="preserve"> </w:t>
      </w:r>
      <w:r>
        <w:rPr>
          <w:rFonts w:hint="eastAsia"/>
        </w:rPr>
        <w:t>о</w:t>
      </w:r>
      <w:r>
        <w:t xml:space="preserve"> </w:t>
      </w:r>
      <w:r>
        <w:rPr>
          <w:rFonts w:hint="eastAsia"/>
        </w:rPr>
        <w:t>необходимости</w:t>
      </w:r>
      <w:r>
        <w:t xml:space="preserve"> </w:t>
      </w:r>
      <w:r>
        <w:rPr>
          <w:rFonts w:hint="eastAsia"/>
        </w:rPr>
        <w:t>модернизации</w:t>
      </w:r>
      <w:r>
        <w:t xml:space="preserve"> </w:t>
      </w:r>
      <w:r>
        <w:rPr>
          <w:rFonts w:hint="eastAsia"/>
        </w:rPr>
        <w:t>международно</w:t>
      </w:r>
      <w:r>
        <w:t>-</w:t>
      </w:r>
      <w:r>
        <w:rPr>
          <w:rFonts w:hint="eastAsia"/>
        </w:rPr>
        <w:t>правовой</w:t>
      </w:r>
      <w:r>
        <w:t xml:space="preserve"> </w:t>
      </w:r>
      <w:r>
        <w:rPr>
          <w:rFonts w:hint="eastAsia"/>
        </w:rPr>
        <w:t>позиции</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отношении</w:t>
      </w:r>
      <w:r>
        <w:t xml:space="preserve"> </w:t>
      </w:r>
      <w:r>
        <w:rPr>
          <w:rFonts w:hint="eastAsia"/>
        </w:rPr>
        <w:t>деятельности</w:t>
      </w:r>
      <w:r>
        <w:t xml:space="preserve"> </w:t>
      </w:r>
      <w:r>
        <w:rPr>
          <w:rFonts w:hint="eastAsia"/>
        </w:rPr>
        <w:t>Комиссии</w:t>
      </w:r>
    </w:p>
    <w:p w14:paraId="13206BE3" w14:textId="77777777" w:rsidR="000A17B0" w:rsidRDefault="000A17B0" w:rsidP="000A17B0"/>
    <w:p w14:paraId="5DD79D88" w14:textId="77777777" w:rsidR="000A17B0" w:rsidRDefault="000A17B0" w:rsidP="000A17B0">
      <w:r>
        <w:rPr>
          <w:rFonts w:hint="eastAsia"/>
        </w:rPr>
        <w:t>Заключение</w:t>
      </w:r>
    </w:p>
    <w:p w14:paraId="33C361D8" w14:textId="77777777" w:rsidR="000A17B0" w:rsidRDefault="000A17B0" w:rsidP="000A17B0"/>
    <w:p w14:paraId="698D6379" w14:textId="77777777" w:rsidR="000A17B0" w:rsidRDefault="000A17B0" w:rsidP="000A17B0">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702E0826" w14:textId="77777777" w:rsidR="000A17B0" w:rsidRDefault="000A17B0" w:rsidP="000A17B0"/>
    <w:p w14:paraId="6AD1CF61" w14:textId="30FB88ED" w:rsidR="000A17B0" w:rsidRPr="000A17B0" w:rsidRDefault="000A17B0" w:rsidP="000A17B0">
      <w:r>
        <w:t>221</w:t>
      </w:r>
    </w:p>
    <w:sectPr w:rsidR="000A17B0" w:rsidRPr="000A17B0" w:rsidSect="006C05C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420EC" w14:textId="77777777" w:rsidR="006C05CD" w:rsidRDefault="006C05CD">
      <w:pPr>
        <w:spacing w:after="0" w:line="240" w:lineRule="auto"/>
      </w:pPr>
      <w:r>
        <w:separator/>
      </w:r>
    </w:p>
  </w:endnote>
  <w:endnote w:type="continuationSeparator" w:id="0">
    <w:p w14:paraId="06ED56AB" w14:textId="77777777" w:rsidR="006C05CD" w:rsidRDefault="006C0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33B22" w14:textId="77777777" w:rsidR="006C05CD" w:rsidRDefault="006C05CD"/>
    <w:p w14:paraId="3E202F4A" w14:textId="77777777" w:rsidR="006C05CD" w:rsidRDefault="006C05CD"/>
    <w:p w14:paraId="73C2FC9A" w14:textId="77777777" w:rsidR="006C05CD" w:rsidRDefault="006C05CD"/>
    <w:p w14:paraId="1A618E2B" w14:textId="77777777" w:rsidR="006C05CD" w:rsidRDefault="006C05CD"/>
    <w:p w14:paraId="2B97C297" w14:textId="77777777" w:rsidR="006C05CD" w:rsidRDefault="006C05CD"/>
    <w:p w14:paraId="7810F2D1" w14:textId="77777777" w:rsidR="006C05CD" w:rsidRDefault="006C05CD"/>
    <w:p w14:paraId="3D404592" w14:textId="77777777" w:rsidR="006C05CD" w:rsidRDefault="006C05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B49E85" wp14:editId="033222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E63B1" w14:textId="77777777" w:rsidR="006C05CD" w:rsidRDefault="006C05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B49E8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FE63B1" w14:textId="77777777" w:rsidR="006C05CD" w:rsidRDefault="006C05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B9BF70" w14:textId="77777777" w:rsidR="006C05CD" w:rsidRDefault="006C05CD"/>
    <w:p w14:paraId="21F21DE1" w14:textId="77777777" w:rsidR="006C05CD" w:rsidRDefault="006C05CD"/>
    <w:p w14:paraId="607113AF" w14:textId="77777777" w:rsidR="006C05CD" w:rsidRDefault="006C05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6C99DD" wp14:editId="225772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A384B" w14:textId="77777777" w:rsidR="006C05CD" w:rsidRDefault="006C05CD"/>
                          <w:p w14:paraId="06EE48BA" w14:textId="77777777" w:rsidR="006C05CD" w:rsidRDefault="006C05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6C99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1A384B" w14:textId="77777777" w:rsidR="006C05CD" w:rsidRDefault="006C05CD"/>
                    <w:p w14:paraId="06EE48BA" w14:textId="77777777" w:rsidR="006C05CD" w:rsidRDefault="006C05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0CFD55" w14:textId="77777777" w:rsidR="006C05CD" w:rsidRDefault="006C05CD"/>
    <w:p w14:paraId="265FA123" w14:textId="77777777" w:rsidR="006C05CD" w:rsidRDefault="006C05CD">
      <w:pPr>
        <w:rPr>
          <w:sz w:val="2"/>
          <w:szCs w:val="2"/>
        </w:rPr>
      </w:pPr>
    </w:p>
    <w:p w14:paraId="3DB58DE9" w14:textId="77777777" w:rsidR="006C05CD" w:rsidRDefault="006C05CD"/>
    <w:p w14:paraId="79120772" w14:textId="77777777" w:rsidR="006C05CD" w:rsidRDefault="006C05CD">
      <w:pPr>
        <w:spacing w:after="0" w:line="240" w:lineRule="auto"/>
      </w:pPr>
    </w:p>
  </w:footnote>
  <w:footnote w:type="continuationSeparator" w:id="0">
    <w:p w14:paraId="19D0AD91" w14:textId="77777777" w:rsidR="006C05CD" w:rsidRDefault="006C0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5C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61574</TotalTime>
  <Pages>3</Pages>
  <Words>368</Words>
  <Characters>2101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1665</cp:revision>
  <cp:lastPrinted>2009-02-06T05:36:00Z</cp:lastPrinted>
  <dcterms:created xsi:type="dcterms:W3CDTF">2024-01-07T13:43:00Z</dcterms:created>
  <dcterms:modified xsi:type="dcterms:W3CDTF">2024-04-08T15:18:00Z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