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CDE98" w14:textId="77777777" w:rsidR="007639FC" w:rsidRDefault="007639FC" w:rsidP="007639FC">
      <w:pPr>
        <w:pStyle w:val="afffffffffffffffffffffffffff5"/>
        <w:rPr>
          <w:rFonts w:ascii="Verdana" w:hAnsi="Verdana"/>
          <w:color w:val="000000"/>
          <w:sz w:val="21"/>
          <w:szCs w:val="21"/>
        </w:rPr>
      </w:pPr>
      <w:r>
        <w:rPr>
          <w:rFonts w:ascii="Helvetica" w:hAnsi="Helvetica" w:cs="Helvetica"/>
          <w:b/>
          <w:bCs w:val="0"/>
          <w:color w:val="222222"/>
          <w:sz w:val="21"/>
          <w:szCs w:val="21"/>
        </w:rPr>
        <w:t>Адамс, Ольга Юрьевна.</w:t>
      </w:r>
    </w:p>
    <w:p w14:paraId="29945BBD" w14:textId="77777777" w:rsidR="007639FC" w:rsidRDefault="007639FC" w:rsidP="007639FC">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Борьба с коррупцией в КНР на этапе реформ, 1978-2000 </w:t>
      </w:r>
      <w:proofErr w:type="gramStart"/>
      <w:r>
        <w:rPr>
          <w:rFonts w:ascii="Helvetica" w:hAnsi="Helvetica" w:cs="Helvetica"/>
          <w:caps/>
          <w:color w:val="222222"/>
          <w:sz w:val="21"/>
          <w:szCs w:val="21"/>
        </w:rPr>
        <w:t>гг. :</w:t>
      </w:r>
      <w:proofErr w:type="gramEnd"/>
      <w:r>
        <w:rPr>
          <w:rFonts w:ascii="Helvetica" w:hAnsi="Helvetica" w:cs="Helvetica"/>
          <w:caps/>
          <w:color w:val="222222"/>
          <w:sz w:val="21"/>
          <w:szCs w:val="21"/>
        </w:rPr>
        <w:t xml:space="preserve"> диссертация ... кандидата политических наук : 23.00.02. - Москва, 2001. - 210 с.</w:t>
      </w:r>
    </w:p>
    <w:p w14:paraId="3B903881" w14:textId="77777777" w:rsidR="007639FC" w:rsidRDefault="007639FC" w:rsidP="007639FC">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Адамс, Ольга Юрьевна</w:t>
      </w:r>
    </w:p>
    <w:p w14:paraId="26D47459" w14:textId="77777777" w:rsidR="007639FC" w:rsidRDefault="007639FC" w:rsidP="007639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F8038BF" w14:textId="77777777" w:rsidR="007639FC" w:rsidRDefault="007639FC" w:rsidP="007639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«ИЗМЕНЧИВАЯ ПОСТОЯННОСТЬ» ПОЛИТИЧЕСКОЙ ТРАДИЦИИ КИТАЯ И КНР.</w:t>
      </w:r>
    </w:p>
    <w:p w14:paraId="350DDCFE" w14:textId="77777777" w:rsidR="007639FC" w:rsidRDefault="007639FC" w:rsidP="007639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Китайская бюрократия - особенности «рабочего стиля».</w:t>
      </w:r>
    </w:p>
    <w:p w14:paraId="6FE3BB6F" w14:textId="77777777" w:rsidR="007639FC" w:rsidRDefault="007639FC" w:rsidP="007639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«Первая революция»: представление политической культуры советского типа.</w:t>
      </w:r>
    </w:p>
    <w:p w14:paraId="0E9A9640" w14:textId="77777777" w:rsidR="007639FC" w:rsidRDefault="007639FC" w:rsidP="007639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1.3. Обновление путем реформ: становление коммунистического </w:t>
      </w:r>
      <w:proofErr w:type="spellStart"/>
      <w:r>
        <w:rPr>
          <w:rFonts w:ascii="Arial" w:hAnsi="Arial" w:cs="Arial"/>
          <w:color w:val="333333"/>
          <w:sz w:val="21"/>
          <w:szCs w:val="21"/>
        </w:rPr>
        <w:t>неотрадиционализма</w:t>
      </w:r>
      <w:proofErr w:type="spellEnd"/>
      <w:r>
        <w:rPr>
          <w:rFonts w:ascii="Arial" w:hAnsi="Arial" w:cs="Arial"/>
          <w:color w:val="333333"/>
          <w:sz w:val="21"/>
          <w:szCs w:val="21"/>
        </w:rPr>
        <w:t>.</w:t>
      </w:r>
    </w:p>
    <w:p w14:paraId="5B82D1B7" w14:textId="77777777" w:rsidR="007639FC" w:rsidRDefault="007639FC" w:rsidP="007639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БОРЬБА С КОРРУПЦИЕЙ НА</w:t>
      </w:r>
    </w:p>
    <w:p w14:paraId="44B449B9" w14:textId="77777777" w:rsidR="007639FC" w:rsidRDefault="007639FC" w:rsidP="007639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НАЧАЛЬНОМ ЭТАПЕ РЕФОРМ: РЕШЕНИЕ</w:t>
      </w:r>
    </w:p>
    <w:p w14:paraId="537D1BCB" w14:textId="77777777" w:rsidR="007639FC" w:rsidRDefault="007639FC" w:rsidP="007639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ПОЛИТИЧЕСКИХ ЗАДАЧ.</w:t>
      </w:r>
    </w:p>
    <w:p w14:paraId="01A00F92" w14:textId="77777777" w:rsidR="007639FC" w:rsidRDefault="007639FC" w:rsidP="007639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«Социалистическая» коррупция: причины и проявления.</w:t>
      </w:r>
    </w:p>
    <w:p w14:paraId="7481F8D3" w14:textId="77777777" w:rsidR="007639FC" w:rsidRDefault="007639FC" w:rsidP="007639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ЦКПД и «оздоровление партийного стиля».</w:t>
      </w:r>
    </w:p>
    <w:p w14:paraId="3933BDFA" w14:textId="77777777" w:rsidR="007639FC" w:rsidRDefault="007639FC" w:rsidP="007639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Борьба с экономическими преступлениями.</w:t>
      </w:r>
    </w:p>
    <w:p w14:paraId="110BE07D" w14:textId="77777777" w:rsidR="007639FC" w:rsidRDefault="007639FC" w:rsidP="007639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"Социалистические принцы" - происхождение и власть.</w:t>
      </w:r>
    </w:p>
    <w:p w14:paraId="0FAFC586" w14:textId="77777777" w:rsidR="007639FC" w:rsidRDefault="007639FC" w:rsidP="007639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90-е ГОДЫ: ПОИСКИ ПРАКТИЧЕСКИХ РЕШЕНИЙ.</w:t>
      </w:r>
    </w:p>
    <w:p w14:paraId="65395C4D" w14:textId="77777777" w:rsidR="007639FC" w:rsidRDefault="007639FC" w:rsidP="007639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Административная реформа как средство борьбы с институциональной коррупцией.</w:t>
      </w:r>
    </w:p>
    <w:p w14:paraId="6496DFC5" w14:textId="77777777" w:rsidR="007639FC" w:rsidRDefault="007639FC" w:rsidP="007639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«Жесткие» реформы и новые направления антикоррупционной работы.</w:t>
      </w:r>
    </w:p>
    <w:p w14:paraId="0B1374B1" w14:textId="77777777" w:rsidR="007639FC" w:rsidRDefault="007639FC" w:rsidP="007639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Уголовное законодательство в борьбе с коррупцией.</w:t>
      </w:r>
    </w:p>
    <w:p w14:paraId="047061E7" w14:textId="77777777" w:rsidR="007639FC" w:rsidRDefault="007639FC" w:rsidP="007639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КОРРУПЦИЯ XXI ВЕКА: НОВОЕ В ЯВЛЕНИИ И ПОДХОДАХ (1997-2000 гг.).</w:t>
      </w:r>
    </w:p>
    <w:p w14:paraId="666885DA" w14:textId="77777777" w:rsidR="007639FC" w:rsidRDefault="007639FC" w:rsidP="007639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«Кадровые предприниматели»: госслужащие в море бизнеса.</w:t>
      </w:r>
    </w:p>
    <w:p w14:paraId="52E3D91B" w14:textId="77777777" w:rsidR="007639FC" w:rsidRDefault="007639FC" w:rsidP="007639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Инфраструктурное строительство.</w:t>
      </w:r>
    </w:p>
    <w:p w14:paraId="0A0CC3A5" w14:textId="77777777" w:rsidR="007639FC" w:rsidRDefault="007639FC" w:rsidP="007639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4.3. Борьба с контрабандой: новые масштабы.</w:t>
      </w:r>
    </w:p>
    <w:p w14:paraId="7823CDB0" w14:textId="72BD7067" w:rsidR="00F37380" w:rsidRPr="007639FC" w:rsidRDefault="00F37380" w:rsidP="007639FC"/>
    <w:sectPr w:rsidR="00F37380" w:rsidRPr="007639F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8137F" w14:textId="77777777" w:rsidR="00A47D1B" w:rsidRDefault="00A47D1B">
      <w:pPr>
        <w:spacing w:after="0" w:line="240" w:lineRule="auto"/>
      </w:pPr>
      <w:r>
        <w:separator/>
      </w:r>
    </w:p>
  </w:endnote>
  <w:endnote w:type="continuationSeparator" w:id="0">
    <w:p w14:paraId="6A2515CB" w14:textId="77777777" w:rsidR="00A47D1B" w:rsidRDefault="00A47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5128F" w14:textId="77777777" w:rsidR="00A47D1B" w:rsidRDefault="00A47D1B"/>
    <w:p w14:paraId="7C55E378" w14:textId="77777777" w:rsidR="00A47D1B" w:rsidRDefault="00A47D1B"/>
    <w:p w14:paraId="0604658A" w14:textId="77777777" w:rsidR="00A47D1B" w:rsidRDefault="00A47D1B"/>
    <w:p w14:paraId="71B804D2" w14:textId="77777777" w:rsidR="00A47D1B" w:rsidRDefault="00A47D1B"/>
    <w:p w14:paraId="3B9DD424" w14:textId="77777777" w:rsidR="00A47D1B" w:rsidRDefault="00A47D1B"/>
    <w:p w14:paraId="30E039A1" w14:textId="77777777" w:rsidR="00A47D1B" w:rsidRDefault="00A47D1B"/>
    <w:p w14:paraId="250F9315" w14:textId="77777777" w:rsidR="00A47D1B" w:rsidRDefault="00A47D1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83C7E79" wp14:editId="03CCB17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5D574" w14:textId="77777777" w:rsidR="00A47D1B" w:rsidRDefault="00A47D1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3C7E7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EB5D574" w14:textId="77777777" w:rsidR="00A47D1B" w:rsidRDefault="00A47D1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18A4BF1" w14:textId="77777777" w:rsidR="00A47D1B" w:rsidRDefault="00A47D1B"/>
    <w:p w14:paraId="1190490D" w14:textId="77777777" w:rsidR="00A47D1B" w:rsidRDefault="00A47D1B"/>
    <w:p w14:paraId="674F2BCC" w14:textId="77777777" w:rsidR="00A47D1B" w:rsidRDefault="00A47D1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EC0DCF9" wp14:editId="27EA25E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0F15B" w14:textId="77777777" w:rsidR="00A47D1B" w:rsidRDefault="00A47D1B"/>
                          <w:p w14:paraId="7D3823F8" w14:textId="77777777" w:rsidR="00A47D1B" w:rsidRDefault="00A47D1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C0DCF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600F15B" w14:textId="77777777" w:rsidR="00A47D1B" w:rsidRDefault="00A47D1B"/>
                    <w:p w14:paraId="7D3823F8" w14:textId="77777777" w:rsidR="00A47D1B" w:rsidRDefault="00A47D1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350142A" w14:textId="77777777" w:rsidR="00A47D1B" w:rsidRDefault="00A47D1B"/>
    <w:p w14:paraId="12226E0C" w14:textId="77777777" w:rsidR="00A47D1B" w:rsidRDefault="00A47D1B">
      <w:pPr>
        <w:rPr>
          <w:sz w:val="2"/>
          <w:szCs w:val="2"/>
        </w:rPr>
      </w:pPr>
    </w:p>
    <w:p w14:paraId="4DE46D38" w14:textId="77777777" w:rsidR="00A47D1B" w:rsidRDefault="00A47D1B"/>
    <w:p w14:paraId="4F3ED349" w14:textId="77777777" w:rsidR="00A47D1B" w:rsidRDefault="00A47D1B">
      <w:pPr>
        <w:spacing w:after="0" w:line="240" w:lineRule="auto"/>
      </w:pPr>
    </w:p>
  </w:footnote>
  <w:footnote w:type="continuationSeparator" w:id="0">
    <w:p w14:paraId="370033CE" w14:textId="77777777" w:rsidR="00A47D1B" w:rsidRDefault="00A47D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1B"/>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77158</TotalTime>
  <Pages>2</Pages>
  <Words>191</Words>
  <Characters>1095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2205</cp:revision>
  <cp:lastPrinted>2009-02-06T05:36:00Z</cp:lastPrinted>
  <dcterms:created xsi:type="dcterms:W3CDTF">2024-01-07T13:43:00Z</dcterms:created>
  <dcterms:modified xsi:type="dcterms:W3CDTF">2025-04-21T00:35:00Z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