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F5F766" w14:textId="4F2B3346" w:rsidR="00202013" w:rsidRDefault="004E4A22" w:rsidP="004E4A22">
      <w:pPr>
        <w:rPr>
          <w:lang w:val="en-US"/>
        </w:rPr>
      </w:pPr>
      <w:r w:rsidRPr="004E4A22">
        <w:rPr>
          <w:rFonts w:hint="eastAsia"/>
        </w:rPr>
        <w:t>НАУЧНОЕ</w:t>
      </w:r>
      <w:r w:rsidRPr="004E4A22">
        <w:t xml:space="preserve"> </w:t>
      </w:r>
      <w:r w:rsidRPr="004E4A22">
        <w:rPr>
          <w:rFonts w:hint="eastAsia"/>
        </w:rPr>
        <w:t>ОБОСНОВАНИЕ</w:t>
      </w:r>
      <w:r w:rsidRPr="004E4A22">
        <w:t xml:space="preserve"> </w:t>
      </w:r>
      <w:r w:rsidRPr="004E4A22">
        <w:rPr>
          <w:rFonts w:hint="eastAsia"/>
        </w:rPr>
        <w:t>СОВЕРШЕНСТВОВАНИЯ</w:t>
      </w:r>
      <w:r w:rsidRPr="004E4A22">
        <w:t xml:space="preserve"> </w:t>
      </w:r>
      <w:r w:rsidRPr="004E4A22">
        <w:rPr>
          <w:rFonts w:hint="eastAsia"/>
        </w:rPr>
        <w:t>ОРГАНИЗАЦИИ</w:t>
      </w:r>
      <w:r w:rsidRPr="004E4A22">
        <w:t xml:space="preserve"> </w:t>
      </w:r>
      <w:r w:rsidRPr="004E4A22">
        <w:rPr>
          <w:rFonts w:hint="eastAsia"/>
        </w:rPr>
        <w:t>МЕДИЦИНСКОЙ</w:t>
      </w:r>
      <w:r w:rsidRPr="004E4A22">
        <w:t xml:space="preserve"> </w:t>
      </w:r>
      <w:r w:rsidRPr="004E4A22">
        <w:rPr>
          <w:rFonts w:hint="eastAsia"/>
        </w:rPr>
        <w:t>ПОМОЩИ</w:t>
      </w:r>
      <w:r w:rsidRPr="004E4A22">
        <w:t xml:space="preserve"> </w:t>
      </w:r>
      <w:r w:rsidRPr="004E4A22">
        <w:rPr>
          <w:rFonts w:hint="eastAsia"/>
        </w:rPr>
        <w:t>ДЕТЯМ</w:t>
      </w:r>
      <w:r w:rsidRPr="004E4A22">
        <w:t xml:space="preserve"> </w:t>
      </w:r>
      <w:r w:rsidRPr="004E4A22">
        <w:rPr>
          <w:rFonts w:hint="eastAsia"/>
        </w:rPr>
        <w:t>С</w:t>
      </w:r>
      <w:r w:rsidRPr="004E4A22">
        <w:t xml:space="preserve"> </w:t>
      </w:r>
      <w:r w:rsidRPr="004E4A22">
        <w:rPr>
          <w:rFonts w:hint="eastAsia"/>
        </w:rPr>
        <w:t>ЭПИЛЕПСИЕЙ</w:t>
      </w:r>
      <w:r>
        <w:rPr>
          <w:lang w:val="en-US"/>
        </w:rPr>
        <w:t xml:space="preserve"> </w:t>
      </w:r>
      <w:r w:rsidRPr="004E4A22">
        <w:rPr>
          <w:rFonts w:hint="eastAsia"/>
        </w:rPr>
        <w:t>Агранович</w:t>
      </w:r>
      <w:r w:rsidRPr="004E4A22">
        <w:rPr>
          <w:lang w:val="en-US"/>
        </w:rPr>
        <w:t xml:space="preserve">, </w:t>
      </w:r>
      <w:r w:rsidRPr="004E4A22">
        <w:rPr>
          <w:rFonts w:hint="eastAsia"/>
        </w:rPr>
        <w:t>Олег</w:t>
      </w:r>
      <w:r w:rsidRPr="004E4A22">
        <w:rPr>
          <w:lang w:val="en-US"/>
        </w:rPr>
        <w:t xml:space="preserve"> </w:t>
      </w:r>
      <w:r w:rsidRPr="004E4A22">
        <w:rPr>
          <w:rFonts w:hint="eastAsia"/>
        </w:rPr>
        <w:t>Виленович</w:t>
      </w:r>
    </w:p>
    <w:p w14:paraId="3A2AC8C6" w14:textId="77777777" w:rsidR="004E4A22" w:rsidRDefault="004E4A22" w:rsidP="004E4A22">
      <w:r>
        <w:rPr>
          <w:rFonts w:hint="eastAsia"/>
        </w:rPr>
        <w:t>ОГЛАВЛЕНИЕ</w:t>
      </w:r>
      <w:r>
        <w:t xml:space="preserve"> </w:t>
      </w:r>
      <w:r>
        <w:rPr>
          <w:rFonts w:hint="eastAsia"/>
        </w:rPr>
        <w:t>ДИССЕРТАЦИИ</w:t>
      </w:r>
    </w:p>
    <w:p w14:paraId="16651652" w14:textId="77777777" w:rsidR="004E4A22" w:rsidRDefault="004E4A22" w:rsidP="004E4A22">
      <w:r>
        <w:rPr>
          <w:rFonts w:hint="eastAsia"/>
        </w:rPr>
        <w:t>доктор</w:t>
      </w:r>
      <w:r>
        <w:t xml:space="preserve"> </w:t>
      </w:r>
      <w:r>
        <w:rPr>
          <w:rFonts w:hint="eastAsia"/>
        </w:rPr>
        <w:t>медицинских</w:t>
      </w:r>
      <w:r>
        <w:t xml:space="preserve"> </w:t>
      </w:r>
      <w:r>
        <w:rPr>
          <w:rFonts w:hint="eastAsia"/>
        </w:rPr>
        <w:t>наук</w:t>
      </w:r>
      <w:r>
        <w:t xml:space="preserve"> </w:t>
      </w:r>
      <w:r>
        <w:rPr>
          <w:rFonts w:hint="eastAsia"/>
        </w:rPr>
        <w:t>Агранович</w:t>
      </w:r>
      <w:r>
        <w:t xml:space="preserve">, </w:t>
      </w:r>
      <w:r>
        <w:rPr>
          <w:rFonts w:hint="eastAsia"/>
        </w:rPr>
        <w:t>Олег</w:t>
      </w:r>
      <w:r>
        <w:t xml:space="preserve"> </w:t>
      </w:r>
      <w:r>
        <w:rPr>
          <w:rFonts w:hint="eastAsia"/>
        </w:rPr>
        <w:t>Виленович</w:t>
      </w:r>
    </w:p>
    <w:p w14:paraId="3F15F8B8" w14:textId="77777777" w:rsidR="004E4A22" w:rsidRDefault="004E4A22" w:rsidP="004E4A22">
      <w:r>
        <w:rPr>
          <w:rFonts w:hint="eastAsia"/>
        </w:rPr>
        <w:t>ВВЕДЕНИЕ</w:t>
      </w:r>
      <w:r>
        <w:t>.</w:t>
      </w:r>
    </w:p>
    <w:p w14:paraId="48F375C6" w14:textId="77777777" w:rsidR="004E4A22" w:rsidRDefault="004E4A22" w:rsidP="004E4A22"/>
    <w:p w14:paraId="3EF9F8FB" w14:textId="77777777" w:rsidR="004E4A22" w:rsidRDefault="004E4A22" w:rsidP="004E4A22">
      <w:r>
        <w:rPr>
          <w:rFonts w:hint="eastAsia"/>
        </w:rPr>
        <w:t>ГЛАВА</w:t>
      </w:r>
      <w:r>
        <w:t xml:space="preserve"> 1. </w:t>
      </w:r>
      <w:r>
        <w:rPr>
          <w:rFonts w:hint="eastAsia"/>
        </w:rPr>
        <w:t>МЕДИЦИНСКИЕ</w:t>
      </w:r>
      <w:r>
        <w:t xml:space="preserve">, </w:t>
      </w:r>
      <w:r>
        <w:rPr>
          <w:rFonts w:hint="eastAsia"/>
        </w:rPr>
        <w:t>ЭКОНОМИЧЕСКИЕ</w:t>
      </w:r>
      <w:r>
        <w:t xml:space="preserve">, </w:t>
      </w:r>
      <w:r>
        <w:rPr>
          <w:rFonts w:hint="eastAsia"/>
        </w:rPr>
        <w:t>СОЦИОЛОГИЧЕСКИЕ</w:t>
      </w:r>
      <w:r>
        <w:t xml:space="preserve"> </w:t>
      </w:r>
      <w:r>
        <w:rPr>
          <w:rFonts w:hint="eastAsia"/>
        </w:rPr>
        <w:t>АСПЕКТЫ</w:t>
      </w:r>
      <w:r>
        <w:t xml:space="preserve"> </w:t>
      </w:r>
      <w:r>
        <w:rPr>
          <w:rFonts w:hint="eastAsia"/>
        </w:rPr>
        <w:t>В</w:t>
      </w:r>
      <w:r>
        <w:t xml:space="preserve"> </w:t>
      </w:r>
      <w:r>
        <w:rPr>
          <w:rFonts w:hint="eastAsia"/>
        </w:rPr>
        <w:t>ОРГАНИЗАЦИИ</w:t>
      </w:r>
      <w:r>
        <w:t xml:space="preserve"> </w:t>
      </w:r>
      <w:r>
        <w:rPr>
          <w:rFonts w:hint="eastAsia"/>
        </w:rPr>
        <w:t>ПОМОЩИ</w:t>
      </w:r>
      <w:r>
        <w:t xml:space="preserve"> </w:t>
      </w:r>
      <w:r>
        <w:rPr>
          <w:rFonts w:hint="eastAsia"/>
        </w:rPr>
        <w:t>ДЕТЯМ</w:t>
      </w:r>
      <w:r>
        <w:t>,</w:t>
      </w:r>
    </w:p>
    <w:p w14:paraId="16D19D09" w14:textId="77777777" w:rsidR="004E4A22" w:rsidRDefault="004E4A22" w:rsidP="004E4A22"/>
    <w:p w14:paraId="028232AC" w14:textId="77777777" w:rsidR="004E4A22" w:rsidRDefault="004E4A22" w:rsidP="004E4A22">
      <w:r>
        <w:rPr>
          <w:rFonts w:hint="eastAsia"/>
        </w:rPr>
        <w:t>СТРАДАЮЩИМ</w:t>
      </w:r>
      <w:r>
        <w:t xml:space="preserve"> </w:t>
      </w:r>
      <w:r>
        <w:rPr>
          <w:rFonts w:hint="eastAsia"/>
        </w:rPr>
        <w:t>ЭПИЛЕПСИЕЙ</w:t>
      </w:r>
      <w:r>
        <w:t>.</w:t>
      </w:r>
      <w:r>
        <w:rPr>
          <w:rFonts w:hint="eastAsia"/>
        </w:rPr>
        <w:t>И</w:t>
      </w:r>
    </w:p>
    <w:p w14:paraId="57DEA023" w14:textId="77777777" w:rsidR="004E4A22" w:rsidRDefault="004E4A22" w:rsidP="004E4A22"/>
    <w:p w14:paraId="12B24CA4" w14:textId="77777777" w:rsidR="004E4A22" w:rsidRDefault="004E4A22" w:rsidP="004E4A22">
      <w:r>
        <w:rPr>
          <w:rFonts w:hint="eastAsia"/>
        </w:rPr>
        <w:t>ГЛАВА</w:t>
      </w:r>
      <w:r>
        <w:t xml:space="preserve"> 2. </w:t>
      </w:r>
      <w:r>
        <w:rPr>
          <w:rFonts w:hint="eastAsia"/>
        </w:rPr>
        <w:t>МЕТОДИКА</w:t>
      </w:r>
      <w:r>
        <w:t xml:space="preserve"> </w:t>
      </w:r>
      <w:r>
        <w:rPr>
          <w:rFonts w:hint="eastAsia"/>
        </w:rPr>
        <w:t>И</w:t>
      </w:r>
      <w:r>
        <w:t xml:space="preserve"> </w:t>
      </w:r>
      <w:r>
        <w:rPr>
          <w:rFonts w:hint="eastAsia"/>
        </w:rPr>
        <w:t>ОРГАНИЗАЦИЯ</w:t>
      </w:r>
      <w:r>
        <w:t xml:space="preserve"> </w:t>
      </w:r>
      <w:r>
        <w:rPr>
          <w:rFonts w:hint="eastAsia"/>
        </w:rPr>
        <w:t>ИССЛЕДОВАНИЯ</w:t>
      </w:r>
    </w:p>
    <w:p w14:paraId="5D32E59A" w14:textId="77777777" w:rsidR="004E4A22" w:rsidRDefault="004E4A22" w:rsidP="004E4A22"/>
    <w:p w14:paraId="049F1D5D" w14:textId="77777777" w:rsidR="004E4A22" w:rsidRDefault="004E4A22" w:rsidP="004E4A22">
      <w:r>
        <w:rPr>
          <w:rFonts w:hint="eastAsia"/>
        </w:rPr>
        <w:t>ХАРАКТЕРИСТИКА</w:t>
      </w:r>
      <w:r>
        <w:t xml:space="preserve"> </w:t>
      </w:r>
      <w:r>
        <w:rPr>
          <w:rFonts w:hint="eastAsia"/>
        </w:rPr>
        <w:t>БАЗЫ</w:t>
      </w:r>
      <w:r>
        <w:t xml:space="preserve"> </w:t>
      </w:r>
      <w:r>
        <w:rPr>
          <w:rFonts w:hint="eastAsia"/>
        </w:rPr>
        <w:t>ИССЛЕДОВАНИЯ</w:t>
      </w:r>
      <w:r>
        <w:t>.</w:t>
      </w:r>
    </w:p>
    <w:p w14:paraId="67363926" w14:textId="77777777" w:rsidR="004E4A22" w:rsidRDefault="004E4A22" w:rsidP="004E4A22"/>
    <w:p w14:paraId="263B41C5" w14:textId="77777777" w:rsidR="004E4A22" w:rsidRDefault="004E4A22" w:rsidP="004E4A22">
      <w:r>
        <w:t xml:space="preserve">2.1. </w:t>
      </w:r>
      <w:r>
        <w:rPr>
          <w:rFonts w:hint="eastAsia"/>
        </w:rPr>
        <w:t>Организация</w:t>
      </w:r>
      <w:r>
        <w:t xml:space="preserve"> </w:t>
      </w:r>
      <w:r>
        <w:rPr>
          <w:rFonts w:hint="eastAsia"/>
        </w:rPr>
        <w:t>проведения</w:t>
      </w:r>
      <w:r>
        <w:t xml:space="preserve"> </w:t>
      </w:r>
      <w:r>
        <w:rPr>
          <w:rFonts w:hint="eastAsia"/>
        </w:rPr>
        <w:t>исследования</w:t>
      </w:r>
      <w:r>
        <w:t>.</w:t>
      </w:r>
    </w:p>
    <w:p w14:paraId="4A56E9AC" w14:textId="77777777" w:rsidR="004E4A22" w:rsidRDefault="004E4A22" w:rsidP="004E4A22"/>
    <w:p w14:paraId="034F53CA" w14:textId="77777777" w:rsidR="004E4A22" w:rsidRDefault="004E4A22" w:rsidP="004E4A22">
      <w:r>
        <w:t xml:space="preserve">2.2. </w:t>
      </w:r>
      <w:r>
        <w:rPr>
          <w:rFonts w:hint="eastAsia"/>
        </w:rPr>
        <w:t>Характеристика</w:t>
      </w:r>
      <w:r>
        <w:t xml:space="preserve"> </w:t>
      </w:r>
      <w:r>
        <w:rPr>
          <w:rFonts w:hint="eastAsia"/>
        </w:rPr>
        <w:t>базы</w:t>
      </w:r>
      <w:r>
        <w:t xml:space="preserve"> </w:t>
      </w:r>
      <w:r>
        <w:rPr>
          <w:rFonts w:hint="eastAsia"/>
        </w:rPr>
        <w:t>исследования</w:t>
      </w:r>
      <w:r>
        <w:t>.</w:t>
      </w:r>
    </w:p>
    <w:p w14:paraId="154E19DE" w14:textId="77777777" w:rsidR="004E4A22" w:rsidRDefault="004E4A22" w:rsidP="004E4A22"/>
    <w:p w14:paraId="704316F1" w14:textId="77777777" w:rsidR="004E4A22" w:rsidRDefault="004E4A22" w:rsidP="004E4A22">
      <w:r>
        <w:rPr>
          <w:rFonts w:hint="eastAsia"/>
        </w:rPr>
        <w:t>ГЛАВА</w:t>
      </w:r>
      <w:r>
        <w:t xml:space="preserve"> 3. </w:t>
      </w:r>
      <w:r>
        <w:rPr>
          <w:rFonts w:hint="eastAsia"/>
        </w:rPr>
        <w:t>АНАЛИЗ</w:t>
      </w:r>
      <w:r>
        <w:t xml:space="preserve"> </w:t>
      </w:r>
      <w:r>
        <w:rPr>
          <w:rFonts w:hint="eastAsia"/>
        </w:rPr>
        <w:t>ЗАБОЛЕВАЕМОСТИ</w:t>
      </w:r>
      <w:r>
        <w:t xml:space="preserve"> </w:t>
      </w:r>
      <w:r>
        <w:rPr>
          <w:rFonts w:hint="eastAsia"/>
        </w:rPr>
        <w:t>И</w:t>
      </w:r>
      <w:r>
        <w:t xml:space="preserve"> </w:t>
      </w:r>
      <w:r>
        <w:rPr>
          <w:rFonts w:hint="eastAsia"/>
        </w:rPr>
        <w:t>РАСПРОСТРАНЕННОСТИ</w:t>
      </w:r>
      <w:r>
        <w:t xml:space="preserve"> </w:t>
      </w:r>
      <w:r>
        <w:rPr>
          <w:rFonts w:hint="eastAsia"/>
        </w:rPr>
        <w:t>ЭПИЛЕПСИИ</w:t>
      </w:r>
      <w:r>
        <w:t xml:space="preserve"> </w:t>
      </w:r>
      <w:r>
        <w:rPr>
          <w:rFonts w:hint="eastAsia"/>
        </w:rPr>
        <w:t>У</w:t>
      </w:r>
      <w:r>
        <w:t xml:space="preserve"> </w:t>
      </w:r>
      <w:r>
        <w:rPr>
          <w:rFonts w:hint="eastAsia"/>
        </w:rPr>
        <w:t>ДЕТЕЙ</w:t>
      </w:r>
      <w:r>
        <w:t xml:space="preserve">, </w:t>
      </w:r>
      <w:r>
        <w:rPr>
          <w:rFonts w:hint="eastAsia"/>
        </w:rPr>
        <w:t>ИНВАЛИДНОСТИ</w:t>
      </w:r>
      <w:r>
        <w:t xml:space="preserve"> </w:t>
      </w:r>
      <w:r>
        <w:rPr>
          <w:rFonts w:hint="eastAsia"/>
        </w:rPr>
        <w:t>ОТ</w:t>
      </w:r>
      <w:r>
        <w:t xml:space="preserve"> </w:t>
      </w:r>
      <w:r>
        <w:rPr>
          <w:rFonts w:hint="eastAsia"/>
        </w:rPr>
        <w:t>ДАННОЙ</w:t>
      </w:r>
      <w:r>
        <w:t xml:space="preserve"> </w:t>
      </w:r>
      <w:r>
        <w:rPr>
          <w:rFonts w:hint="eastAsia"/>
        </w:rPr>
        <w:t>ПАТОЛОГИИ</w:t>
      </w:r>
      <w:r>
        <w:t xml:space="preserve"> </w:t>
      </w:r>
      <w:r>
        <w:rPr>
          <w:rFonts w:hint="eastAsia"/>
        </w:rPr>
        <w:t>В</w:t>
      </w:r>
      <w:r>
        <w:t xml:space="preserve"> </w:t>
      </w:r>
      <w:r>
        <w:rPr>
          <w:rFonts w:hint="eastAsia"/>
        </w:rPr>
        <w:t>СТАВРОПОЛЬСКОМ</w:t>
      </w:r>
      <w:r>
        <w:t xml:space="preserve"> </w:t>
      </w:r>
      <w:r>
        <w:rPr>
          <w:rFonts w:hint="eastAsia"/>
        </w:rPr>
        <w:t>КРАЕ</w:t>
      </w:r>
      <w:r>
        <w:t>.</w:t>
      </w:r>
    </w:p>
    <w:p w14:paraId="58D3FC5B" w14:textId="77777777" w:rsidR="004E4A22" w:rsidRDefault="004E4A22" w:rsidP="004E4A22"/>
    <w:p w14:paraId="578522F9" w14:textId="77777777" w:rsidR="004E4A22" w:rsidRDefault="004E4A22" w:rsidP="004E4A22">
      <w:r>
        <w:rPr>
          <w:rFonts w:hint="eastAsia"/>
        </w:rPr>
        <w:t>ЭКОНОМИЧЕСКИЙ</w:t>
      </w:r>
      <w:r>
        <w:t xml:space="preserve"> </w:t>
      </w:r>
      <w:r>
        <w:rPr>
          <w:rFonts w:hint="eastAsia"/>
        </w:rPr>
        <w:t>УЩЕРБ</w:t>
      </w:r>
      <w:r>
        <w:t xml:space="preserve"> </w:t>
      </w:r>
      <w:r>
        <w:rPr>
          <w:rFonts w:hint="eastAsia"/>
        </w:rPr>
        <w:t>ОТ</w:t>
      </w:r>
      <w:r>
        <w:t xml:space="preserve"> </w:t>
      </w:r>
      <w:r>
        <w:rPr>
          <w:rFonts w:hint="eastAsia"/>
        </w:rPr>
        <w:t>ИНВАЛИДНОСТИ</w:t>
      </w:r>
      <w:r>
        <w:t xml:space="preserve"> </w:t>
      </w:r>
      <w:r>
        <w:rPr>
          <w:rFonts w:hint="eastAsia"/>
        </w:rPr>
        <w:t>У</w:t>
      </w:r>
      <w:r>
        <w:t xml:space="preserve"> </w:t>
      </w:r>
      <w:r>
        <w:rPr>
          <w:rFonts w:hint="eastAsia"/>
        </w:rPr>
        <w:t>БОЛЬНЫХ</w:t>
      </w:r>
      <w:r>
        <w:t xml:space="preserve"> </w:t>
      </w:r>
      <w:r>
        <w:rPr>
          <w:rFonts w:hint="eastAsia"/>
        </w:rPr>
        <w:t>ЭПИЛЕПСИЕЙ</w:t>
      </w:r>
      <w:r>
        <w:t xml:space="preserve"> </w:t>
      </w:r>
      <w:r>
        <w:rPr>
          <w:rFonts w:hint="eastAsia"/>
        </w:rPr>
        <w:t>С</w:t>
      </w:r>
      <w:r>
        <w:t xml:space="preserve"> </w:t>
      </w:r>
      <w:r>
        <w:rPr>
          <w:rFonts w:hint="eastAsia"/>
        </w:rPr>
        <w:t>ДЕТСТВА</w:t>
      </w:r>
      <w:r>
        <w:t>.</w:t>
      </w:r>
    </w:p>
    <w:p w14:paraId="299B8439" w14:textId="77777777" w:rsidR="004E4A22" w:rsidRDefault="004E4A22" w:rsidP="004E4A22"/>
    <w:p w14:paraId="4E2C4969" w14:textId="77777777" w:rsidR="004E4A22" w:rsidRDefault="004E4A22" w:rsidP="004E4A22">
      <w:r>
        <w:t xml:space="preserve">3.1. </w:t>
      </w:r>
      <w:r>
        <w:rPr>
          <w:rFonts w:hint="eastAsia"/>
        </w:rPr>
        <w:t>Анализ</w:t>
      </w:r>
      <w:r>
        <w:t xml:space="preserve"> </w:t>
      </w:r>
      <w:r>
        <w:rPr>
          <w:rFonts w:hint="eastAsia"/>
        </w:rPr>
        <w:t>заболеваемости</w:t>
      </w:r>
      <w:r>
        <w:t xml:space="preserve"> </w:t>
      </w:r>
      <w:r>
        <w:rPr>
          <w:rFonts w:hint="eastAsia"/>
        </w:rPr>
        <w:t>и</w:t>
      </w:r>
      <w:r>
        <w:t xml:space="preserve"> </w:t>
      </w:r>
      <w:r>
        <w:rPr>
          <w:rFonts w:hint="eastAsia"/>
        </w:rPr>
        <w:t>распространенности</w:t>
      </w:r>
      <w:r>
        <w:t xml:space="preserve"> </w:t>
      </w:r>
      <w:r>
        <w:rPr>
          <w:rFonts w:hint="eastAsia"/>
        </w:rPr>
        <w:t>эпилепсии</w:t>
      </w:r>
      <w:r>
        <w:t xml:space="preserve">, </w:t>
      </w:r>
      <w:r>
        <w:rPr>
          <w:rFonts w:hint="eastAsia"/>
        </w:rPr>
        <w:t>инвалидности</w:t>
      </w:r>
      <w:r>
        <w:t xml:space="preserve"> </w:t>
      </w:r>
      <w:r>
        <w:rPr>
          <w:rFonts w:hint="eastAsia"/>
        </w:rPr>
        <w:t>от</w:t>
      </w:r>
      <w:r>
        <w:t xml:space="preserve"> </w:t>
      </w:r>
      <w:r>
        <w:rPr>
          <w:rFonts w:hint="eastAsia"/>
        </w:rPr>
        <w:t>данной</w:t>
      </w:r>
      <w:r>
        <w:t xml:space="preserve"> </w:t>
      </w:r>
      <w:r>
        <w:rPr>
          <w:rFonts w:hint="eastAsia"/>
        </w:rPr>
        <w:t>патологии</w:t>
      </w:r>
      <w:r>
        <w:t>.</w:t>
      </w:r>
    </w:p>
    <w:p w14:paraId="14091EA8" w14:textId="77777777" w:rsidR="004E4A22" w:rsidRDefault="004E4A22" w:rsidP="004E4A22"/>
    <w:p w14:paraId="3CE9E0E2" w14:textId="77777777" w:rsidR="004E4A22" w:rsidRDefault="004E4A22" w:rsidP="004E4A22">
      <w:r>
        <w:t xml:space="preserve">3.2. </w:t>
      </w:r>
      <w:r>
        <w:rPr>
          <w:rFonts w:hint="eastAsia"/>
        </w:rPr>
        <w:t>Экономический</w:t>
      </w:r>
      <w:r>
        <w:t xml:space="preserve"> </w:t>
      </w:r>
      <w:r>
        <w:rPr>
          <w:rFonts w:hint="eastAsia"/>
        </w:rPr>
        <w:t>ущерб</w:t>
      </w:r>
      <w:r>
        <w:t xml:space="preserve"> </w:t>
      </w:r>
      <w:r>
        <w:rPr>
          <w:rFonts w:hint="eastAsia"/>
        </w:rPr>
        <w:t>от</w:t>
      </w:r>
      <w:r>
        <w:t xml:space="preserve"> </w:t>
      </w:r>
      <w:r>
        <w:rPr>
          <w:rFonts w:hint="eastAsia"/>
        </w:rPr>
        <w:t>инвалидности</w:t>
      </w:r>
      <w:r>
        <w:t xml:space="preserve"> </w:t>
      </w:r>
      <w:r>
        <w:rPr>
          <w:rFonts w:hint="eastAsia"/>
        </w:rPr>
        <w:t>у</w:t>
      </w:r>
      <w:r>
        <w:t xml:space="preserve"> </w:t>
      </w:r>
      <w:r>
        <w:rPr>
          <w:rFonts w:hint="eastAsia"/>
        </w:rPr>
        <w:t>больных</w:t>
      </w:r>
      <w:r>
        <w:t xml:space="preserve"> </w:t>
      </w:r>
      <w:r>
        <w:rPr>
          <w:rFonts w:hint="eastAsia"/>
        </w:rPr>
        <w:t>эпилепсией</w:t>
      </w:r>
      <w:r>
        <w:t xml:space="preserve"> </w:t>
      </w:r>
      <w:r>
        <w:rPr>
          <w:rFonts w:hint="eastAsia"/>
        </w:rPr>
        <w:t>с</w:t>
      </w:r>
      <w:r>
        <w:t xml:space="preserve"> </w:t>
      </w:r>
      <w:r>
        <w:rPr>
          <w:rFonts w:hint="eastAsia"/>
        </w:rPr>
        <w:t>детства</w:t>
      </w:r>
      <w:r>
        <w:t xml:space="preserve"> </w:t>
      </w:r>
      <w:r>
        <w:rPr>
          <w:rFonts w:hint="eastAsia"/>
        </w:rPr>
        <w:t>в</w:t>
      </w:r>
      <w:r>
        <w:t xml:space="preserve"> </w:t>
      </w:r>
      <w:r>
        <w:rPr>
          <w:rFonts w:hint="eastAsia"/>
        </w:rPr>
        <w:t>Ставропольском</w:t>
      </w:r>
      <w:r>
        <w:t xml:space="preserve"> </w:t>
      </w:r>
      <w:r>
        <w:rPr>
          <w:rFonts w:hint="eastAsia"/>
        </w:rPr>
        <w:t>крае</w:t>
      </w:r>
      <w:r>
        <w:t>.</w:t>
      </w:r>
    </w:p>
    <w:p w14:paraId="73650D5F" w14:textId="77777777" w:rsidR="004E4A22" w:rsidRDefault="004E4A22" w:rsidP="004E4A22"/>
    <w:p w14:paraId="06BEFC76" w14:textId="77777777" w:rsidR="004E4A22" w:rsidRDefault="004E4A22" w:rsidP="004E4A22">
      <w:r>
        <w:rPr>
          <w:rFonts w:hint="eastAsia"/>
        </w:rPr>
        <w:lastRenderedPageBreak/>
        <w:t>ГЛАВА</w:t>
      </w:r>
      <w:r>
        <w:t xml:space="preserve"> 4. </w:t>
      </w:r>
      <w:r>
        <w:rPr>
          <w:rFonts w:hint="eastAsia"/>
        </w:rPr>
        <w:t>АНАЛИЗ</w:t>
      </w:r>
      <w:r>
        <w:t xml:space="preserve"> </w:t>
      </w:r>
      <w:r>
        <w:rPr>
          <w:rFonts w:hint="eastAsia"/>
        </w:rPr>
        <w:t>СОЦИАЛЬНЫХ</w:t>
      </w:r>
      <w:r>
        <w:t xml:space="preserve"> </w:t>
      </w:r>
      <w:r>
        <w:rPr>
          <w:rFonts w:hint="eastAsia"/>
        </w:rPr>
        <w:t>АСПЕКТОВ</w:t>
      </w:r>
      <w:r>
        <w:t xml:space="preserve"> </w:t>
      </w:r>
      <w:r>
        <w:rPr>
          <w:rFonts w:hint="eastAsia"/>
        </w:rPr>
        <w:t>ПРОБЛЕМЫ</w:t>
      </w:r>
      <w:r>
        <w:t xml:space="preserve"> </w:t>
      </w:r>
      <w:r>
        <w:rPr>
          <w:rFonts w:hint="eastAsia"/>
        </w:rPr>
        <w:t>ЭПИЛЕПСИИ</w:t>
      </w:r>
      <w:r>
        <w:t xml:space="preserve"> </w:t>
      </w:r>
      <w:r>
        <w:rPr>
          <w:rFonts w:hint="eastAsia"/>
        </w:rPr>
        <w:t>материалы</w:t>
      </w:r>
      <w:r>
        <w:t xml:space="preserve"> </w:t>
      </w:r>
      <w:r>
        <w:rPr>
          <w:rFonts w:hint="eastAsia"/>
        </w:rPr>
        <w:t>социологического</w:t>
      </w:r>
      <w:r>
        <w:t xml:space="preserve"> </w:t>
      </w:r>
      <w:r>
        <w:rPr>
          <w:rFonts w:hint="eastAsia"/>
        </w:rPr>
        <w:t>исследования</w:t>
      </w:r>
      <w:r>
        <w:t>).</w:t>
      </w:r>
    </w:p>
    <w:p w14:paraId="67E7F396" w14:textId="77777777" w:rsidR="004E4A22" w:rsidRDefault="004E4A22" w:rsidP="004E4A22"/>
    <w:p w14:paraId="4878AE96" w14:textId="77777777" w:rsidR="004E4A22" w:rsidRDefault="004E4A22" w:rsidP="004E4A22">
      <w:r>
        <w:rPr>
          <w:rFonts w:hint="eastAsia"/>
        </w:rPr>
        <w:t>ГЛАВА</w:t>
      </w:r>
      <w:r>
        <w:t xml:space="preserve"> 5. </w:t>
      </w:r>
      <w:r>
        <w:rPr>
          <w:rFonts w:hint="eastAsia"/>
        </w:rPr>
        <w:t>СИСТЕМА</w:t>
      </w:r>
      <w:r>
        <w:t xml:space="preserve"> </w:t>
      </w:r>
      <w:r>
        <w:rPr>
          <w:rFonts w:hint="eastAsia"/>
        </w:rPr>
        <w:t>ОКАЗАНИЯ</w:t>
      </w:r>
      <w:r>
        <w:t xml:space="preserve"> </w:t>
      </w:r>
      <w:r>
        <w:rPr>
          <w:rFonts w:hint="eastAsia"/>
        </w:rPr>
        <w:t>ЭПИЛЕПТОЛОГИЧЕСКОЙ</w:t>
      </w:r>
    </w:p>
    <w:p w14:paraId="58CE9C50" w14:textId="77777777" w:rsidR="004E4A22" w:rsidRDefault="004E4A22" w:rsidP="004E4A22"/>
    <w:p w14:paraId="094F9184" w14:textId="77777777" w:rsidR="004E4A22" w:rsidRDefault="004E4A22" w:rsidP="004E4A22">
      <w:r>
        <w:rPr>
          <w:rFonts w:hint="eastAsia"/>
        </w:rPr>
        <w:t>ПОМОЩИ</w:t>
      </w:r>
      <w:r>
        <w:t xml:space="preserve"> </w:t>
      </w:r>
      <w:r>
        <w:rPr>
          <w:rFonts w:hint="eastAsia"/>
        </w:rPr>
        <w:t>ДЕТЯМ</w:t>
      </w:r>
      <w:r>
        <w:t xml:space="preserve"> </w:t>
      </w:r>
      <w:r>
        <w:rPr>
          <w:rFonts w:hint="eastAsia"/>
        </w:rPr>
        <w:t>В</w:t>
      </w:r>
      <w:r>
        <w:t xml:space="preserve"> </w:t>
      </w:r>
      <w:r>
        <w:rPr>
          <w:rFonts w:hint="eastAsia"/>
        </w:rPr>
        <w:t>СТАВРОПОЛЬСКОМ</w:t>
      </w:r>
      <w:r>
        <w:t xml:space="preserve"> </w:t>
      </w:r>
      <w:r>
        <w:rPr>
          <w:rFonts w:hint="eastAsia"/>
        </w:rPr>
        <w:t>КРАЕ</w:t>
      </w:r>
      <w:r>
        <w:t>.</w:t>
      </w:r>
    </w:p>
    <w:p w14:paraId="4C8E305F" w14:textId="77777777" w:rsidR="004E4A22" w:rsidRDefault="004E4A22" w:rsidP="004E4A22"/>
    <w:p w14:paraId="05E287EE" w14:textId="77777777" w:rsidR="004E4A22" w:rsidRDefault="004E4A22" w:rsidP="004E4A22">
      <w:r>
        <w:t xml:space="preserve">5.1. </w:t>
      </w:r>
      <w:r>
        <w:rPr>
          <w:rFonts w:hint="eastAsia"/>
        </w:rPr>
        <w:t>Организация</w:t>
      </w:r>
      <w:r>
        <w:t xml:space="preserve"> </w:t>
      </w:r>
      <w:r>
        <w:rPr>
          <w:rFonts w:hint="eastAsia"/>
        </w:rPr>
        <w:t>системы</w:t>
      </w:r>
      <w:r>
        <w:t xml:space="preserve"> </w:t>
      </w:r>
      <w:r>
        <w:rPr>
          <w:rFonts w:hint="eastAsia"/>
        </w:rPr>
        <w:t>оказания</w:t>
      </w:r>
      <w:r>
        <w:t xml:space="preserve"> </w:t>
      </w:r>
      <w:r>
        <w:rPr>
          <w:rFonts w:hint="eastAsia"/>
        </w:rPr>
        <w:t>медицинской</w:t>
      </w:r>
      <w:r>
        <w:t xml:space="preserve"> </w:t>
      </w:r>
      <w:r>
        <w:rPr>
          <w:rFonts w:hint="eastAsia"/>
        </w:rPr>
        <w:t>помощи</w:t>
      </w:r>
      <w:r>
        <w:t xml:space="preserve"> </w:t>
      </w:r>
      <w:r>
        <w:rPr>
          <w:rFonts w:hint="eastAsia"/>
        </w:rPr>
        <w:t>детям</w:t>
      </w:r>
      <w:r>
        <w:t xml:space="preserve">, </w:t>
      </w:r>
      <w:r>
        <w:rPr>
          <w:rFonts w:hint="eastAsia"/>
        </w:rPr>
        <w:t>страдающим</w:t>
      </w:r>
      <w:r>
        <w:t xml:space="preserve"> </w:t>
      </w:r>
      <w:r>
        <w:rPr>
          <w:rFonts w:hint="eastAsia"/>
        </w:rPr>
        <w:t>эпилепсией</w:t>
      </w:r>
      <w:r>
        <w:t xml:space="preserve"> </w:t>
      </w:r>
      <w:r>
        <w:rPr>
          <w:rFonts w:hint="eastAsia"/>
        </w:rPr>
        <w:t>в</w:t>
      </w:r>
      <w:r>
        <w:t xml:space="preserve"> </w:t>
      </w:r>
      <w:r>
        <w:rPr>
          <w:rFonts w:hint="eastAsia"/>
        </w:rPr>
        <w:t>Ставропольском</w:t>
      </w:r>
      <w:r>
        <w:t xml:space="preserve"> </w:t>
      </w:r>
      <w:r>
        <w:rPr>
          <w:rFonts w:hint="eastAsia"/>
        </w:rPr>
        <w:t>крае</w:t>
      </w:r>
      <w:r>
        <w:t>.</w:t>
      </w:r>
    </w:p>
    <w:p w14:paraId="5E8559A6" w14:textId="77777777" w:rsidR="004E4A22" w:rsidRDefault="004E4A22" w:rsidP="004E4A22"/>
    <w:p w14:paraId="3CCD2B3E" w14:textId="77777777" w:rsidR="004E4A22" w:rsidRDefault="004E4A22" w:rsidP="004E4A22">
      <w:r>
        <w:t xml:space="preserve">5.2. </w:t>
      </w:r>
      <w:r>
        <w:rPr>
          <w:rFonts w:hint="eastAsia"/>
        </w:rPr>
        <w:t>Анализ</w:t>
      </w:r>
      <w:r>
        <w:t xml:space="preserve"> </w:t>
      </w:r>
      <w:r>
        <w:rPr>
          <w:rFonts w:hint="eastAsia"/>
        </w:rPr>
        <w:t>деятельности</w:t>
      </w:r>
      <w:r>
        <w:t xml:space="preserve"> </w:t>
      </w:r>
      <w:r>
        <w:rPr>
          <w:rFonts w:hint="eastAsia"/>
        </w:rPr>
        <w:t>краевого</w:t>
      </w:r>
      <w:r>
        <w:t xml:space="preserve"> </w:t>
      </w:r>
      <w:r>
        <w:rPr>
          <w:rFonts w:hint="eastAsia"/>
        </w:rPr>
        <w:t>детского</w:t>
      </w:r>
      <w:r>
        <w:t xml:space="preserve"> </w:t>
      </w:r>
      <w:r>
        <w:rPr>
          <w:rFonts w:hint="eastAsia"/>
        </w:rPr>
        <w:t>эпилептологического</w:t>
      </w:r>
      <w:r>
        <w:t xml:space="preserve"> </w:t>
      </w:r>
      <w:r>
        <w:rPr>
          <w:rFonts w:hint="eastAsia"/>
        </w:rPr>
        <w:t>центра</w:t>
      </w:r>
      <w:r>
        <w:t xml:space="preserve"> </w:t>
      </w:r>
      <w:r>
        <w:rPr>
          <w:rFonts w:hint="eastAsia"/>
        </w:rPr>
        <w:t>г</w:t>
      </w:r>
      <w:r>
        <w:t xml:space="preserve">. </w:t>
      </w:r>
      <w:r>
        <w:rPr>
          <w:rFonts w:hint="eastAsia"/>
        </w:rPr>
        <w:t>Ставрополя</w:t>
      </w:r>
      <w:r>
        <w:t>.</w:t>
      </w:r>
    </w:p>
    <w:p w14:paraId="2600BF9E" w14:textId="77777777" w:rsidR="004E4A22" w:rsidRDefault="004E4A22" w:rsidP="004E4A22"/>
    <w:p w14:paraId="05C3DEED" w14:textId="77777777" w:rsidR="004E4A22" w:rsidRDefault="004E4A22" w:rsidP="004E4A22">
      <w:r>
        <w:rPr>
          <w:rFonts w:hint="eastAsia"/>
        </w:rPr>
        <w:t>ГЛАВА</w:t>
      </w:r>
      <w:r>
        <w:t xml:space="preserve"> 6. </w:t>
      </w:r>
      <w:r>
        <w:rPr>
          <w:rFonts w:hint="eastAsia"/>
        </w:rPr>
        <w:t>ПРИНЦИПЫ</w:t>
      </w:r>
      <w:r>
        <w:t xml:space="preserve"> </w:t>
      </w:r>
      <w:r>
        <w:rPr>
          <w:rFonts w:hint="eastAsia"/>
        </w:rPr>
        <w:t>ОРГАНИЗАЦИИ</w:t>
      </w:r>
      <w:r>
        <w:t xml:space="preserve"> </w:t>
      </w:r>
      <w:r>
        <w:rPr>
          <w:rFonts w:hint="eastAsia"/>
        </w:rPr>
        <w:t>МЕРОПРИЯТИЙ</w:t>
      </w:r>
      <w:r>
        <w:t xml:space="preserve"> </w:t>
      </w:r>
      <w:r>
        <w:rPr>
          <w:rFonts w:hint="eastAsia"/>
        </w:rPr>
        <w:t>ПО</w:t>
      </w:r>
      <w:r>
        <w:t xml:space="preserve"> </w:t>
      </w:r>
      <w:r>
        <w:rPr>
          <w:rFonts w:hint="eastAsia"/>
        </w:rPr>
        <w:t>ПРОФИЛАКТИКЕ</w:t>
      </w:r>
      <w:r>
        <w:t xml:space="preserve"> </w:t>
      </w:r>
      <w:r>
        <w:rPr>
          <w:rFonts w:hint="eastAsia"/>
        </w:rPr>
        <w:t>ЭПИЛЕПСИИ</w:t>
      </w:r>
      <w:r>
        <w:t xml:space="preserve"> </w:t>
      </w:r>
      <w:r>
        <w:rPr>
          <w:rFonts w:hint="eastAsia"/>
        </w:rPr>
        <w:t>СРЕДИ</w:t>
      </w:r>
    </w:p>
    <w:p w14:paraId="464BEB5C" w14:textId="77777777" w:rsidR="004E4A22" w:rsidRDefault="004E4A22" w:rsidP="004E4A22"/>
    <w:p w14:paraId="03DCF0F1" w14:textId="69910A47" w:rsidR="004E4A22" w:rsidRPr="004E4A22" w:rsidRDefault="004E4A22" w:rsidP="004E4A22">
      <w:r>
        <w:rPr>
          <w:rFonts w:hint="eastAsia"/>
        </w:rPr>
        <w:t>ДЕТСКОГО</w:t>
      </w:r>
      <w:r>
        <w:t xml:space="preserve"> </w:t>
      </w:r>
      <w:r>
        <w:rPr>
          <w:rFonts w:hint="eastAsia"/>
        </w:rPr>
        <w:t>НАСЕЛЕНИЯ</w:t>
      </w:r>
      <w:r>
        <w:t xml:space="preserve"> </w:t>
      </w:r>
      <w:r>
        <w:rPr>
          <w:rFonts w:hint="eastAsia"/>
        </w:rPr>
        <w:t>В</w:t>
      </w:r>
      <w:r>
        <w:t xml:space="preserve"> </w:t>
      </w:r>
      <w:r>
        <w:rPr>
          <w:rFonts w:hint="eastAsia"/>
        </w:rPr>
        <w:t>СТАВРОПОЛЬСКОМ</w:t>
      </w:r>
      <w:r>
        <w:t xml:space="preserve"> </w:t>
      </w:r>
      <w:r>
        <w:rPr>
          <w:rFonts w:hint="eastAsia"/>
        </w:rPr>
        <w:t>КРАЕ</w:t>
      </w:r>
      <w:r>
        <w:t>.</w:t>
      </w:r>
    </w:p>
    <w:sectPr w:rsidR="004E4A22" w:rsidRPr="004E4A22" w:rsidSect="005C2D0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1E7C6F" w14:textId="77777777" w:rsidR="000E68DB" w:rsidRPr="008D1934" w:rsidRDefault="000E68DB">
      <w:pPr>
        <w:spacing w:after="0" w:line="240" w:lineRule="auto"/>
      </w:pPr>
      <w:r w:rsidRPr="008D1934">
        <w:separator/>
      </w:r>
    </w:p>
  </w:endnote>
  <w:endnote w:type="continuationSeparator" w:id="0">
    <w:p w14:paraId="0E23E738" w14:textId="77777777" w:rsidR="000E68DB" w:rsidRPr="008D1934" w:rsidRDefault="000E68DB">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8D1934" w:rsidRDefault="00D92AEB">
    <w:pPr>
      <w:rPr>
        <w:sz w:val="2"/>
        <w:szCs w:val="2"/>
      </w:rPr>
    </w:pPr>
    <w:r w:rsidRPr="008D1934">
      <w:rPr>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8D1934" w:rsidRDefault="00D92AE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8D1934" w:rsidRDefault="00D92AE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8D1934" w:rsidRDefault="00D92AEB">
    <w:pPr>
      <w:rPr>
        <w:sz w:val="2"/>
        <w:szCs w:val="2"/>
      </w:rPr>
    </w:pPr>
    <w:r w:rsidRPr="008D1934">
      <w:rPr>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8D1934" w:rsidRDefault="00D92AEB">
                          <w:pPr>
                            <w:spacing w:line="240" w:lineRule="auto"/>
                          </w:pPr>
                          <w:r w:rsidRPr="008D1934">
                            <w:rPr>
                              <w:rStyle w:val="afffff9"/>
                              <w:lang w:val="ru-RU"/>
                            </w:rPr>
                            <w:fldChar w:fldCharType="begin"/>
                          </w:r>
                          <w:r w:rsidRPr="008D1934">
                            <w:rPr>
                              <w:rStyle w:val="afffff9"/>
                              <w:lang w:val="ru-RU"/>
                            </w:rPr>
                            <w:instrText xml:space="preserve"> PAGE \* MERGEFORMAT </w:instrText>
                          </w:r>
                          <w:r w:rsidRPr="008D1934">
                            <w:rPr>
                              <w:rStyle w:val="afffff9"/>
                              <w:lang w:val="ru-RU"/>
                            </w:rPr>
                            <w:fldChar w:fldCharType="separate"/>
                          </w:r>
                          <w:r w:rsidRPr="008D1934">
                            <w:rPr>
                              <w:rStyle w:val="afffff9"/>
                              <w:lang w:val="ru-RU"/>
                            </w:rPr>
                            <w:t>4</w:t>
                          </w:r>
                          <w:r w:rsidRPr="008D1934">
                            <w:rPr>
                              <w:rStyle w:val="afffff9"/>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8D1934" w:rsidRDefault="00D92AEB">
                    <w:pPr>
                      <w:spacing w:line="240" w:lineRule="auto"/>
                    </w:pPr>
                    <w:r w:rsidRPr="008D1934">
                      <w:rPr>
                        <w:rStyle w:val="afffff9"/>
                        <w:lang w:val="ru-RU"/>
                      </w:rPr>
                      <w:fldChar w:fldCharType="begin"/>
                    </w:r>
                    <w:r w:rsidRPr="008D1934">
                      <w:rPr>
                        <w:rStyle w:val="afffff9"/>
                        <w:lang w:val="ru-RU"/>
                      </w:rPr>
                      <w:instrText xml:space="preserve"> PAGE \* MERGEFORMAT </w:instrText>
                    </w:r>
                    <w:r w:rsidRPr="008D1934">
                      <w:rPr>
                        <w:rStyle w:val="afffff9"/>
                        <w:lang w:val="ru-RU"/>
                      </w:rPr>
                      <w:fldChar w:fldCharType="separate"/>
                    </w:r>
                    <w:r w:rsidRPr="008D1934">
                      <w:rPr>
                        <w:rStyle w:val="afffff9"/>
                        <w:lang w:val="ru-RU"/>
                      </w:rPr>
                      <w:t>4</w:t>
                    </w:r>
                    <w:r w:rsidRPr="008D1934">
                      <w:rPr>
                        <w:rStyle w:val="afffff9"/>
                        <w:lang w:val="ru-RU"/>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211BAD" w14:textId="77777777" w:rsidR="000E68DB" w:rsidRPr="008D1934" w:rsidRDefault="000E68DB"/>
    <w:p w14:paraId="2C2FA37A" w14:textId="77777777" w:rsidR="000E68DB" w:rsidRPr="008D1934" w:rsidRDefault="000E68DB"/>
    <w:p w14:paraId="3A9F3AD0" w14:textId="77777777" w:rsidR="000E68DB" w:rsidRPr="008D1934" w:rsidRDefault="000E68DB"/>
    <w:p w14:paraId="09A01FF2" w14:textId="77777777" w:rsidR="000E68DB" w:rsidRPr="008D1934" w:rsidRDefault="000E68DB"/>
    <w:p w14:paraId="5EF64D58" w14:textId="77777777" w:rsidR="000E68DB" w:rsidRPr="008D1934" w:rsidRDefault="000E68DB"/>
    <w:p w14:paraId="2A021F48" w14:textId="77777777" w:rsidR="000E68DB" w:rsidRPr="008D1934" w:rsidRDefault="000E68DB"/>
    <w:p w14:paraId="2E76DFBB" w14:textId="77777777" w:rsidR="000E68DB" w:rsidRPr="008D1934" w:rsidRDefault="000E68DB">
      <w:pPr>
        <w:rPr>
          <w:sz w:val="2"/>
          <w:szCs w:val="2"/>
        </w:rPr>
      </w:pPr>
      <w:r w:rsidRPr="008D1934">
        <w:rPr>
          <w:sz w:val="24"/>
          <w:szCs w:val="24"/>
          <w:lang w:eastAsia="ru-RU"/>
        </w:rPr>
        <mc:AlternateContent>
          <mc:Choice Requires="wps">
            <w:drawing>
              <wp:anchor distT="0" distB="0" distL="63500" distR="63500" simplePos="0" relativeHeight="251659264" behindDoc="1" locked="0" layoutInCell="1" allowOverlap="1" wp14:anchorId="6E2D2067" wp14:editId="54410D1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0A8904" w14:textId="77777777" w:rsidR="000E68DB" w:rsidRPr="008D1934" w:rsidRDefault="000E68D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E2D206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50A8904" w14:textId="77777777" w:rsidR="000E68DB" w:rsidRPr="008D1934" w:rsidRDefault="000E68D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2171C2DB" w14:textId="77777777" w:rsidR="000E68DB" w:rsidRPr="008D1934" w:rsidRDefault="000E68DB"/>
    <w:p w14:paraId="244D0EB2" w14:textId="77777777" w:rsidR="000E68DB" w:rsidRPr="008D1934" w:rsidRDefault="000E68DB"/>
    <w:p w14:paraId="3B3992EA" w14:textId="77777777" w:rsidR="000E68DB" w:rsidRPr="008D1934" w:rsidRDefault="000E68DB">
      <w:pPr>
        <w:rPr>
          <w:sz w:val="2"/>
          <w:szCs w:val="2"/>
        </w:rPr>
      </w:pPr>
      <w:r w:rsidRPr="008D1934">
        <w:rPr>
          <w:sz w:val="24"/>
          <w:szCs w:val="24"/>
          <w:lang w:eastAsia="ru-RU"/>
        </w:rPr>
        <mc:AlternateContent>
          <mc:Choice Requires="wps">
            <w:drawing>
              <wp:anchor distT="0" distB="0" distL="63500" distR="63500" simplePos="0" relativeHeight="251660288" behindDoc="1" locked="0" layoutInCell="1" allowOverlap="1" wp14:anchorId="5E9F5CE7" wp14:editId="22BC034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B3C434" w14:textId="77777777" w:rsidR="000E68DB" w:rsidRPr="008D1934" w:rsidRDefault="000E68DB"/>
                          <w:p w14:paraId="587ACE77" w14:textId="77777777" w:rsidR="000E68DB" w:rsidRPr="008D1934" w:rsidRDefault="000E68DB">
                            <w:pPr>
                              <w:pStyle w:val="1ffffff8"/>
                              <w:spacing w:line="240" w:lineRule="auto"/>
                              <w:rPr>
                                <w:lang w:val="ru-RU"/>
                              </w:rPr>
                            </w:pPr>
                            <w:r w:rsidRPr="008D1934">
                              <w:rPr>
                                <w:rStyle w:val="3a"/>
                              </w:rPr>
                              <w:fldChar w:fldCharType="begin"/>
                            </w:r>
                            <w:r w:rsidRPr="008D1934">
                              <w:rPr>
                                <w:rStyle w:val="3a"/>
                              </w:rPr>
                              <w:instrText xml:space="preserve"> PAGE \* MERGEFORMAT </w:instrText>
                            </w:r>
                            <w:r w:rsidRPr="008D1934">
                              <w:rPr>
                                <w:rStyle w:val="3a"/>
                              </w:rPr>
                              <w:fldChar w:fldCharType="separate"/>
                            </w:r>
                            <w:r w:rsidRPr="008D1934">
                              <w:rPr>
                                <w:rStyle w:val="3a"/>
                              </w:rPr>
                              <w:t>6</w:t>
                            </w:r>
                            <w:r w:rsidRPr="008D1934">
                              <w:rPr>
                                <w:rStyle w:val="3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E9F5CE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1B3C434" w14:textId="77777777" w:rsidR="000E68DB" w:rsidRPr="008D1934" w:rsidRDefault="000E68DB"/>
                    <w:p w14:paraId="587ACE77" w14:textId="77777777" w:rsidR="000E68DB" w:rsidRPr="008D1934" w:rsidRDefault="000E68DB">
                      <w:pPr>
                        <w:pStyle w:val="1ffffff8"/>
                        <w:spacing w:line="240" w:lineRule="auto"/>
                        <w:rPr>
                          <w:lang w:val="ru-RU"/>
                        </w:rPr>
                      </w:pPr>
                      <w:r w:rsidRPr="008D1934">
                        <w:rPr>
                          <w:rStyle w:val="3a"/>
                        </w:rPr>
                        <w:fldChar w:fldCharType="begin"/>
                      </w:r>
                      <w:r w:rsidRPr="008D1934">
                        <w:rPr>
                          <w:rStyle w:val="3a"/>
                        </w:rPr>
                        <w:instrText xml:space="preserve"> PAGE \* MERGEFORMAT </w:instrText>
                      </w:r>
                      <w:r w:rsidRPr="008D1934">
                        <w:rPr>
                          <w:rStyle w:val="3a"/>
                        </w:rPr>
                        <w:fldChar w:fldCharType="separate"/>
                      </w:r>
                      <w:r w:rsidRPr="008D1934">
                        <w:rPr>
                          <w:rStyle w:val="3a"/>
                        </w:rPr>
                        <w:t>6</w:t>
                      </w:r>
                      <w:r w:rsidRPr="008D1934">
                        <w:rPr>
                          <w:rStyle w:val="3a"/>
                        </w:rPr>
                        <w:fldChar w:fldCharType="end"/>
                      </w:r>
                    </w:p>
                  </w:txbxContent>
                </v:textbox>
                <w10:wrap anchorx="page" anchory="page"/>
              </v:shape>
            </w:pict>
          </mc:Fallback>
        </mc:AlternateContent>
      </w:r>
    </w:p>
    <w:p w14:paraId="2AC5E317" w14:textId="77777777" w:rsidR="000E68DB" w:rsidRPr="008D1934" w:rsidRDefault="000E68DB"/>
    <w:p w14:paraId="04A5B928" w14:textId="77777777" w:rsidR="000E68DB" w:rsidRPr="008D1934" w:rsidRDefault="000E68DB">
      <w:pPr>
        <w:rPr>
          <w:sz w:val="2"/>
          <w:szCs w:val="2"/>
        </w:rPr>
      </w:pPr>
    </w:p>
    <w:p w14:paraId="64BCF82A" w14:textId="77777777" w:rsidR="000E68DB" w:rsidRPr="008D1934" w:rsidRDefault="000E68DB"/>
    <w:p w14:paraId="40894BC8" w14:textId="77777777" w:rsidR="000E68DB" w:rsidRPr="008D1934" w:rsidRDefault="000E68DB">
      <w:pPr>
        <w:spacing w:after="0" w:line="240" w:lineRule="auto"/>
      </w:pPr>
    </w:p>
  </w:footnote>
  <w:footnote w:type="continuationSeparator" w:id="0">
    <w:p w14:paraId="640ABE29" w14:textId="77777777" w:rsidR="000E68DB" w:rsidRPr="008D1934" w:rsidRDefault="000E68DB">
      <w:pPr>
        <w:spacing w:after="0" w:line="240" w:lineRule="auto"/>
      </w:pPr>
      <w:r w:rsidRPr="008D193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8D1934" w:rsidRDefault="006309F6" w:rsidP="00DB5DA1">
    <w:pPr>
      <w:pStyle w:val="affffffff5"/>
      <w:jc w:val="center"/>
      <w:rPr>
        <w:rStyle w:val="a8"/>
        <w:rFonts w:ascii="Verdana" w:hAnsi="Verdana" w:cs="Verdana"/>
      </w:rPr>
    </w:pPr>
    <w:r w:rsidRPr="008D1934">
      <w:rPr>
        <w:rFonts w:ascii="Verdana" w:hAnsi="Verdana" w:cs="Verdana"/>
        <w:color w:val="FF0000"/>
      </w:rPr>
      <w:t>Для за</w:t>
    </w:r>
    <w:r w:rsidR="00D92AEB" w:rsidRPr="008D1934">
      <w:rPr>
        <w:rFonts w:ascii="Verdana" w:hAnsi="Verdana" w:cs="Verdana"/>
        <w:color w:val="FF0000"/>
      </w:rPr>
      <w:t xml:space="preserve">каза доставки данной </w:t>
    </w:r>
    <w:r w:rsidR="000D2DB2" w:rsidRPr="008D1934">
      <w:rPr>
        <w:rFonts w:ascii="Verdana" w:hAnsi="Verdana" w:cs="Verdana"/>
        <w:color w:val="FF0000"/>
      </w:rPr>
      <w:t>диссертации</w:t>
    </w:r>
    <w:r w:rsidR="00D92AEB" w:rsidRPr="008D1934">
      <w:rPr>
        <w:rFonts w:ascii="Verdana" w:hAnsi="Verdana" w:cs="Verdana"/>
        <w:color w:val="FF0000"/>
      </w:rPr>
      <w:t xml:space="preserve"> воспользуйтесь поиском на сайте по ссылке: </w:t>
    </w:r>
    <w:hyperlink r:id="rId1" w:history="1">
      <w:r w:rsidR="00D92AEB" w:rsidRPr="008D1934">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DB"/>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AB2"/>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A83"/>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28320</TotalTime>
  <Pages>2</Pages>
  <Words>202</Words>
  <Characters>1152</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1352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4233</cp:revision>
  <cp:lastPrinted>2009-02-06T05:36:00Z</cp:lastPrinted>
  <dcterms:created xsi:type="dcterms:W3CDTF">2024-04-09T10:20:00Z</dcterms:created>
  <dcterms:modified xsi:type="dcterms:W3CDTF">2024-05-11T11:25:00Z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