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BDFCE5" w14:textId="15C032BE" w:rsidR="005B6014" w:rsidRDefault="009A1319" w:rsidP="009A1319">
      <w:r w:rsidRPr="009A1319">
        <w:rPr>
          <w:rFonts w:hint="eastAsia"/>
        </w:rPr>
        <w:t>Го</w:t>
      </w:r>
      <w:r w:rsidRPr="009A1319">
        <w:t xml:space="preserve"> </w:t>
      </w:r>
      <w:r w:rsidRPr="009A1319">
        <w:rPr>
          <w:rFonts w:hint="eastAsia"/>
        </w:rPr>
        <w:t>Чэньчэнь</w:t>
      </w:r>
      <w:r>
        <w:t xml:space="preserve"> </w:t>
      </w:r>
      <w:r w:rsidRPr="009A1319">
        <w:rPr>
          <w:rFonts w:hint="eastAsia"/>
        </w:rPr>
        <w:t>Повышение</w:t>
      </w:r>
      <w:r w:rsidRPr="009A1319">
        <w:t xml:space="preserve"> </w:t>
      </w:r>
      <w:r w:rsidRPr="009A1319">
        <w:rPr>
          <w:rFonts w:hint="eastAsia"/>
        </w:rPr>
        <w:t>конкурентоспособности</w:t>
      </w:r>
      <w:r w:rsidRPr="009A1319">
        <w:t xml:space="preserve"> </w:t>
      </w:r>
      <w:r w:rsidRPr="009A1319">
        <w:rPr>
          <w:rFonts w:hint="eastAsia"/>
        </w:rPr>
        <w:t>китайских</w:t>
      </w:r>
      <w:r w:rsidRPr="009A1319">
        <w:t xml:space="preserve"> </w:t>
      </w:r>
      <w:r w:rsidRPr="009A1319">
        <w:rPr>
          <w:rFonts w:hint="eastAsia"/>
        </w:rPr>
        <w:t>банков</w:t>
      </w:r>
      <w:r w:rsidRPr="009A1319">
        <w:t xml:space="preserve"> </w:t>
      </w:r>
      <w:r w:rsidRPr="009A1319">
        <w:rPr>
          <w:rFonts w:hint="eastAsia"/>
        </w:rPr>
        <w:t>на</w:t>
      </w:r>
      <w:r w:rsidRPr="009A1319">
        <w:t xml:space="preserve"> </w:t>
      </w:r>
      <w:r w:rsidRPr="009A1319">
        <w:rPr>
          <w:rFonts w:hint="eastAsia"/>
        </w:rPr>
        <w:t>мировых</w:t>
      </w:r>
      <w:r w:rsidRPr="009A1319">
        <w:t xml:space="preserve"> </w:t>
      </w:r>
      <w:r w:rsidRPr="009A1319">
        <w:rPr>
          <w:rFonts w:hint="eastAsia"/>
        </w:rPr>
        <w:t>финансовых</w:t>
      </w:r>
      <w:r w:rsidRPr="009A1319">
        <w:t xml:space="preserve"> </w:t>
      </w:r>
      <w:r w:rsidRPr="009A1319">
        <w:rPr>
          <w:rFonts w:hint="eastAsia"/>
        </w:rPr>
        <w:t>рынках</w:t>
      </w:r>
    </w:p>
    <w:p w14:paraId="3B0ACB4E" w14:textId="77777777" w:rsidR="009A1319" w:rsidRDefault="009A1319" w:rsidP="009A1319">
      <w:r>
        <w:rPr>
          <w:rFonts w:hint="eastAsia"/>
        </w:rPr>
        <w:t>ОГЛАВЛЕНИЕ</w:t>
      </w:r>
      <w:r>
        <w:t xml:space="preserve"> </w:t>
      </w:r>
      <w:r>
        <w:rPr>
          <w:rFonts w:hint="eastAsia"/>
        </w:rPr>
        <w:t>ДИССЕРТАЦИИ</w:t>
      </w:r>
    </w:p>
    <w:p w14:paraId="28264162" w14:textId="77777777" w:rsidR="009A1319" w:rsidRDefault="009A1319" w:rsidP="009A1319">
      <w:r>
        <w:rPr>
          <w:rFonts w:hint="eastAsia"/>
        </w:rPr>
        <w:t>кандидат</w:t>
      </w:r>
      <w:r>
        <w:t xml:space="preserve"> </w:t>
      </w:r>
      <w:r>
        <w:rPr>
          <w:rFonts w:hint="eastAsia"/>
        </w:rPr>
        <w:t>наук</w:t>
      </w:r>
      <w:r>
        <w:t xml:space="preserve"> </w:t>
      </w:r>
      <w:r>
        <w:rPr>
          <w:rFonts w:hint="eastAsia"/>
        </w:rPr>
        <w:t>Го</w:t>
      </w:r>
      <w:r>
        <w:t xml:space="preserve"> </w:t>
      </w:r>
      <w:r>
        <w:rPr>
          <w:rFonts w:hint="eastAsia"/>
        </w:rPr>
        <w:t>Чэньчэнь</w:t>
      </w:r>
    </w:p>
    <w:p w14:paraId="5EA72278" w14:textId="77777777" w:rsidR="009A1319" w:rsidRDefault="009A1319" w:rsidP="009A1319">
      <w:r>
        <w:rPr>
          <w:rFonts w:hint="eastAsia"/>
        </w:rPr>
        <w:t>ВВЕДЕНИЕ</w:t>
      </w:r>
    </w:p>
    <w:p w14:paraId="4CE23594" w14:textId="77777777" w:rsidR="009A1319" w:rsidRDefault="009A1319" w:rsidP="009A1319"/>
    <w:p w14:paraId="1D2E3C65" w14:textId="77777777" w:rsidR="009A1319" w:rsidRDefault="009A1319" w:rsidP="009A1319">
      <w:r>
        <w:t xml:space="preserve">1. </w:t>
      </w:r>
      <w:r>
        <w:rPr>
          <w:rFonts w:hint="eastAsia"/>
        </w:rPr>
        <w:t>ТЕОРЕТИЧЕСКИЕ</w:t>
      </w:r>
      <w:r>
        <w:t xml:space="preserve"> </w:t>
      </w:r>
      <w:r>
        <w:rPr>
          <w:rFonts w:hint="eastAsia"/>
        </w:rPr>
        <w:t>ОСНОВЫ</w:t>
      </w:r>
      <w:r>
        <w:t xml:space="preserve"> </w:t>
      </w:r>
      <w:r>
        <w:rPr>
          <w:rFonts w:hint="eastAsia"/>
        </w:rPr>
        <w:t>ИССЛЕДОВАНИЯ</w:t>
      </w:r>
      <w:r>
        <w:t xml:space="preserve"> </w:t>
      </w:r>
      <w:r>
        <w:rPr>
          <w:rFonts w:hint="eastAsia"/>
        </w:rPr>
        <w:t>КОНКУРЕНЦИИ</w:t>
      </w:r>
      <w:r>
        <w:t xml:space="preserve"> </w:t>
      </w:r>
      <w:r>
        <w:rPr>
          <w:rFonts w:hint="eastAsia"/>
        </w:rPr>
        <w:t>В</w:t>
      </w:r>
      <w:r>
        <w:t xml:space="preserve"> </w:t>
      </w:r>
      <w:r>
        <w:rPr>
          <w:rFonts w:hint="eastAsia"/>
        </w:rPr>
        <w:t>БАНКОВСКОМ</w:t>
      </w:r>
      <w:r>
        <w:t xml:space="preserve"> </w:t>
      </w:r>
      <w:r>
        <w:rPr>
          <w:rFonts w:hint="eastAsia"/>
        </w:rPr>
        <w:t>СЕКТОРЕ</w:t>
      </w:r>
      <w:r>
        <w:t xml:space="preserve"> </w:t>
      </w:r>
      <w:r>
        <w:rPr>
          <w:rFonts w:hint="eastAsia"/>
        </w:rPr>
        <w:t>И</w:t>
      </w:r>
      <w:r>
        <w:t xml:space="preserve"> </w:t>
      </w:r>
      <w:r>
        <w:rPr>
          <w:rFonts w:hint="eastAsia"/>
        </w:rPr>
        <w:t>КОНКУРЕНТОСПОСОБНОСТИ</w:t>
      </w:r>
      <w:r>
        <w:t xml:space="preserve"> </w:t>
      </w:r>
      <w:r>
        <w:rPr>
          <w:rFonts w:hint="eastAsia"/>
        </w:rPr>
        <w:t>КРЕДИТНЫХ</w:t>
      </w:r>
      <w:r>
        <w:t xml:space="preserve"> </w:t>
      </w:r>
      <w:r>
        <w:rPr>
          <w:rFonts w:hint="eastAsia"/>
        </w:rPr>
        <w:t>ОРГАНИЗАЦИЙ</w:t>
      </w:r>
      <w:r>
        <w:t xml:space="preserve"> </w:t>
      </w:r>
      <w:r>
        <w:rPr>
          <w:rFonts w:hint="eastAsia"/>
        </w:rPr>
        <w:t>НА</w:t>
      </w:r>
      <w:r>
        <w:t xml:space="preserve"> </w:t>
      </w:r>
      <w:r>
        <w:rPr>
          <w:rFonts w:hint="eastAsia"/>
        </w:rPr>
        <w:t>РЫНКЕ</w:t>
      </w:r>
      <w:r>
        <w:t xml:space="preserve"> </w:t>
      </w:r>
      <w:r>
        <w:rPr>
          <w:rFonts w:hint="eastAsia"/>
        </w:rPr>
        <w:t>ФИНАНСОВЫХ</w:t>
      </w:r>
      <w:r>
        <w:t xml:space="preserve"> </w:t>
      </w:r>
      <w:r>
        <w:rPr>
          <w:rFonts w:hint="eastAsia"/>
        </w:rPr>
        <w:t>УСЛУГ</w:t>
      </w:r>
    </w:p>
    <w:p w14:paraId="11CFA910" w14:textId="77777777" w:rsidR="009A1319" w:rsidRDefault="009A1319" w:rsidP="009A1319"/>
    <w:p w14:paraId="66959165" w14:textId="77777777" w:rsidR="009A1319" w:rsidRDefault="009A1319" w:rsidP="009A1319">
      <w:r>
        <w:t xml:space="preserve">1.1 </w:t>
      </w:r>
      <w:r>
        <w:rPr>
          <w:rFonts w:hint="eastAsia"/>
        </w:rPr>
        <w:t>Обзор</w:t>
      </w:r>
      <w:r>
        <w:t xml:space="preserve"> </w:t>
      </w:r>
      <w:r>
        <w:rPr>
          <w:rFonts w:hint="eastAsia"/>
        </w:rPr>
        <w:t>теоретических</w:t>
      </w:r>
      <w:r>
        <w:t xml:space="preserve"> </w:t>
      </w:r>
      <w:r>
        <w:rPr>
          <w:rFonts w:hint="eastAsia"/>
        </w:rPr>
        <w:t>позиций</w:t>
      </w:r>
      <w:r>
        <w:t xml:space="preserve"> </w:t>
      </w:r>
      <w:r>
        <w:rPr>
          <w:rFonts w:hint="eastAsia"/>
        </w:rPr>
        <w:t>по</w:t>
      </w:r>
      <w:r>
        <w:t xml:space="preserve"> </w:t>
      </w:r>
      <w:r>
        <w:rPr>
          <w:rFonts w:hint="eastAsia"/>
        </w:rPr>
        <w:t>вопросу</w:t>
      </w:r>
      <w:r>
        <w:t xml:space="preserve"> </w:t>
      </w:r>
      <w:r>
        <w:rPr>
          <w:rFonts w:hint="eastAsia"/>
        </w:rPr>
        <w:t>банковской</w:t>
      </w:r>
      <w:r>
        <w:t xml:space="preserve"> </w:t>
      </w:r>
      <w:r>
        <w:rPr>
          <w:rFonts w:hint="eastAsia"/>
        </w:rPr>
        <w:t>конкуренции</w:t>
      </w:r>
      <w:r>
        <w:t xml:space="preserve"> </w:t>
      </w:r>
      <w:r>
        <w:rPr>
          <w:rFonts w:hint="eastAsia"/>
        </w:rPr>
        <w:t>и</w:t>
      </w:r>
    </w:p>
    <w:p w14:paraId="12F7AD94" w14:textId="77777777" w:rsidR="009A1319" w:rsidRDefault="009A1319" w:rsidP="009A1319"/>
    <w:p w14:paraId="42CAD118" w14:textId="77777777" w:rsidR="009A1319" w:rsidRDefault="009A1319" w:rsidP="009A1319">
      <w:r>
        <w:rPr>
          <w:rFonts w:hint="eastAsia"/>
        </w:rPr>
        <w:t>конкурентоспособности</w:t>
      </w:r>
    </w:p>
    <w:p w14:paraId="79C466BF" w14:textId="77777777" w:rsidR="009A1319" w:rsidRDefault="009A1319" w:rsidP="009A1319"/>
    <w:p w14:paraId="7EA6B634" w14:textId="77777777" w:rsidR="009A1319" w:rsidRDefault="009A1319" w:rsidP="009A1319">
      <w:r>
        <w:t xml:space="preserve">1.1.1 </w:t>
      </w:r>
      <w:r>
        <w:rPr>
          <w:rFonts w:hint="eastAsia"/>
        </w:rPr>
        <w:t>Сущность</w:t>
      </w:r>
      <w:r>
        <w:t xml:space="preserve"> </w:t>
      </w:r>
      <w:r>
        <w:rPr>
          <w:rFonts w:hint="eastAsia"/>
        </w:rPr>
        <w:t>и</w:t>
      </w:r>
      <w:r>
        <w:t xml:space="preserve"> </w:t>
      </w:r>
      <w:r>
        <w:rPr>
          <w:rFonts w:hint="eastAsia"/>
        </w:rPr>
        <w:t>особенности</w:t>
      </w:r>
      <w:r>
        <w:t xml:space="preserve"> </w:t>
      </w:r>
      <w:r>
        <w:rPr>
          <w:rFonts w:hint="eastAsia"/>
        </w:rPr>
        <w:t>банковской</w:t>
      </w:r>
      <w:r>
        <w:t xml:space="preserve"> </w:t>
      </w:r>
      <w:r>
        <w:rPr>
          <w:rFonts w:hint="eastAsia"/>
        </w:rPr>
        <w:t>конкуренции</w:t>
      </w:r>
      <w:r>
        <w:t xml:space="preserve"> </w:t>
      </w:r>
      <w:r>
        <w:rPr>
          <w:rFonts w:hint="eastAsia"/>
        </w:rPr>
        <w:t>и</w:t>
      </w:r>
      <w:r>
        <w:t xml:space="preserve"> </w:t>
      </w:r>
      <w:r>
        <w:rPr>
          <w:rFonts w:hint="eastAsia"/>
        </w:rPr>
        <w:t>конкурентоспособности</w:t>
      </w:r>
    </w:p>
    <w:p w14:paraId="5CA8DCCE" w14:textId="77777777" w:rsidR="009A1319" w:rsidRDefault="009A1319" w:rsidP="009A1319"/>
    <w:p w14:paraId="552BA4AD" w14:textId="77777777" w:rsidR="009A1319" w:rsidRDefault="009A1319" w:rsidP="009A1319">
      <w:r>
        <w:t xml:space="preserve">1.1.2 </w:t>
      </w:r>
      <w:r>
        <w:rPr>
          <w:rFonts w:hint="eastAsia"/>
        </w:rPr>
        <w:t>Основные</w:t>
      </w:r>
      <w:r>
        <w:t xml:space="preserve"> </w:t>
      </w:r>
      <w:r>
        <w:rPr>
          <w:rFonts w:hint="eastAsia"/>
        </w:rPr>
        <w:t>подходы</w:t>
      </w:r>
      <w:r>
        <w:t xml:space="preserve"> </w:t>
      </w:r>
      <w:r>
        <w:rPr>
          <w:rFonts w:hint="eastAsia"/>
        </w:rPr>
        <w:t>к</w:t>
      </w:r>
      <w:r>
        <w:t xml:space="preserve"> </w:t>
      </w:r>
      <w:r>
        <w:rPr>
          <w:rFonts w:hint="eastAsia"/>
        </w:rPr>
        <w:t>определению</w:t>
      </w:r>
      <w:r>
        <w:t xml:space="preserve"> </w:t>
      </w:r>
      <w:r>
        <w:rPr>
          <w:rFonts w:hint="eastAsia"/>
        </w:rPr>
        <w:t>банковской</w:t>
      </w:r>
      <w:r>
        <w:t xml:space="preserve"> </w:t>
      </w:r>
      <w:r>
        <w:rPr>
          <w:rFonts w:hint="eastAsia"/>
        </w:rPr>
        <w:t>конкурентоспособности</w:t>
      </w:r>
    </w:p>
    <w:p w14:paraId="06595286" w14:textId="77777777" w:rsidR="009A1319" w:rsidRDefault="009A1319" w:rsidP="009A1319"/>
    <w:p w14:paraId="2BBF91B5" w14:textId="77777777" w:rsidR="009A1319" w:rsidRDefault="009A1319" w:rsidP="009A1319">
      <w:r>
        <w:t xml:space="preserve">1.2 </w:t>
      </w:r>
      <w:r>
        <w:rPr>
          <w:rFonts w:hint="eastAsia"/>
        </w:rPr>
        <w:t>Концепция</w:t>
      </w:r>
      <w:r>
        <w:t xml:space="preserve"> </w:t>
      </w:r>
      <w:r>
        <w:rPr>
          <w:rFonts w:hint="eastAsia"/>
        </w:rPr>
        <w:t>банковской</w:t>
      </w:r>
      <w:r>
        <w:t xml:space="preserve"> </w:t>
      </w:r>
      <w:r>
        <w:rPr>
          <w:rFonts w:hint="eastAsia"/>
        </w:rPr>
        <w:t>конкурентоспособности</w:t>
      </w:r>
      <w:r>
        <w:t xml:space="preserve"> </w:t>
      </w:r>
      <w:r>
        <w:rPr>
          <w:rFonts w:hint="eastAsia"/>
        </w:rPr>
        <w:t>в</w:t>
      </w:r>
      <w:r>
        <w:t xml:space="preserve"> </w:t>
      </w:r>
      <w:r>
        <w:rPr>
          <w:rFonts w:hint="eastAsia"/>
        </w:rPr>
        <w:t>современных</w:t>
      </w:r>
      <w:r>
        <w:t xml:space="preserve"> </w:t>
      </w:r>
      <w:r>
        <w:rPr>
          <w:rFonts w:hint="eastAsia"/>
        </w:rPr>
        <w:t>исследованиях</w:t>
      </w:r>
    </w:p>
    <w:p w14:paraId="6F459AFA" w14:textId="77777777" w:rsidR="009A1319" w:rsidRDefault="009A1319" w:rsidP="009A1319"/>
    <w:p w14:paraId="5C575AEF" w14:textId="77777777" w:rsidR="009A1319" w:rsidRDefault="009A1319" w:rsidP="009A1319">
      <w:r>
        <w:t xml:space="preserve">1.2.1 </w:t>
      </w:r>
      <w:r>
        <w:rPr>
          <w:rFonts w:hint="eastAsia"/>
        </w:rPr>
        <w:t>Основные</w:t>
      </w:r>
      <w:r>
        <w:t xml:space="preserve"> </w:t>
      </w:r>
      <w:r>
        <w:rPr>
          <w:rFonts w:hint="eastAsia"/>
        </w:rPr>
        <w:t>инструменты</w:t>
      </w:r>
      <w:r>
        <w:t xml:space="preserve"> </w:t>
      </w:r>
      <w:r>
        <w:rPr>
          <w:rFonts w:hint="eastAsia"/>
        </w:rPr>
        <w:t>оценки</w:t>
      </w:r>
      <w:r>
        <w:t xml:space="preserve"> </w:t>
      </w:r>
      <w:r>
        <w:rPr>
          <w:rFonts w:hint="eastAsia"/>
        </w:rPr>
        <w:t>конкурентоспособности</w:t>
      </w:r>
      <w:r>
        <w:t xml:space="preserve"> </w:t>
      </w:r>
      <w:r>
        <w:rPr>
          <w:rFonts w:hint="eastAsia"/>
        </w:rPr>
        <w:t>банков</w:t>
      </w:r>
      <w:r>
        <w:t xml:space="preserve"> </w:t>
      </w:r>
      <w:r>
        <w:rPr>
          <w:rFonts w:hint="eastAsia"/>
        </w:rPr>
        <w:t>и</w:t>
      </w:r>
      <w:r>
        <w:t xml:space="preserve"> </w:t>
      </w:r>
      <w:r>
        <w:rPr>
          <w:rFonts w:hint="eastAsia"/>
        </w:rPr>
        <w:t>методы</w:t>
      </w:r>
      <w:r>
        <w:t xml:space="preserve"> </w:t>
      </w:r>
      <w:r>
        <w:rPr>
          <w:rFonts w:hint="eastAsia"/>
        </w:rPr>
        <w:t>их</w:t>
      </w:r>
      <w:r>
        <w:t xml:space="preserve"> </w:t>
      </w:r>
      <w:r>
        <w:rPr>
          <w:rFonts w:hint="eastAsia"/>
        </w:rPr>
        <w:t>использования</w:t>
      </w:r>
    </w:p>
    <w:p w14:paraId="1E48753E" w14:textId="77777777" w:rsidR="009A1319" w:rsidRDefault="009A1319" w:rsidP="009A1319"/>
    <w:p w14:paraId="5CC68D02" w14:textId="77777777" w:rsidR="009A1319" w:rsidRDefault="009A1319" w:rsidP="009A1319">
      <w:r>
        <w:t xml:space="preserve">1.2.2 </w:t>
      </w:r>
      <w:r>
        <w:rPr>
          <w:rFonts w:hint="eastAsia"/>
        </w:rPr>
        <w:t>Модель</w:t>
      </w:r>
      <w:r>
        <w:t xml:space="preserve"> </w:t>
      </w:r>
      <w:r>
        <w:rPr>
          <w:rFonts w:hint="eastAsia"/>
        </w:rPr>
        <w:t>конкурентоспособности</w:t>
      </w:r>
      <w:r>
        <w:t xml:space="preserve"> </w:t>
      </w:r>
      <w:r>
        <w:rPr>
          <w:rFonts w:hint="eastAsia"/>
        </w:rPr>
        <w:t>банка</w:t>
      </w:r>
      <w:r>
        <w:t xml:space="preserve"> </w:t>
      </w:r>
      <w:r>
        <w:rPr>
          <w:rFonts w:hint="eastAsia"/>
        </w:rPr>
        <w:t>на</w:t>
      </w:r>
      <w:r>
        <w:t xml:space="preserve"> </w:t>
      </w:r>
      <w:r>
        <w:rPr>
          <w:rFonts w:hint="eastAsia"/>
        </w:rPr>
        <w:t>макроуровне</w:t>
      </w:r>
    </w:p>
    <w:p w14:paraId="481C7C7D" w14:textId="77777777" w:rsidR="009A1319" w:rsidRDefault="009A1319" w:rsidP="009A1319"/>
    <w:p w14:paraId="07E09D6E" w14:textId="77777777" w:rsidR="009A1319" w:rsidRDefault="009A1319" w:rsidP="009A1319">
      <w:r>
        <w:t xml:space="preserve">1.2.3 </w:t>
      </w:r>
      <w:r>
        <w:rPr>
          <w:rFonts w:hint="eastAsia"/>
        </w:rPr>
        <w:t>Модель</w:t>
      </w:r>
      <w:r>
        <w:t xml:space="preserve"> </w:t>
      </w:r>
      <w:r>
        <w:rPr>
          <w:rFonts w:hint="eastAsia"/>
        </w:rPr>
        <w:t>конкурентоспособности</w:t>
      </w:r>
      <w:r>
        <w:t xml:space="preserve"> </w:t>
      </w:r>
      <w:r>
        <w:rPr>
          <w:rFonts w:hint="eastAsia"/>
        </w:rPr>
        <w:t>банка</w:t>
      </w:r>
      <w:r>
        <w:t xml:space="preserve"> </w:t>
      </w:r>
      <w:r>
        <w:rPr>
          <w:rFonts w:hint="eastAsia"/>
        </w:rPr>
        <w:t>на</w:t>
      </w:r>
      <w:r>
        <w:t xml:space="preserve"> </w:t>
      </w:r>
      <w:r>
        <w:rPr>
          <w:rFonts w:hint="eastAsia"/>
        </w:rPr>
        <w:t>мезоуровне</w:t>
      </w:r>
    </w:p>
    <w:p w14:paraId="4F044C84" w14:textId="77777777" w:rsidR="009A1319" w:rsidRDefault="009A1319" w:rsidP="009A1319"/>
    <w:p w14:paraId="72F84FB2" w14:textId="77777777" w:rsidR="009A1319" w:rsidRDefault="009A1319" w:rsidP="009A1319">
      <w:r>
        <w:t xml:space="preserve">1.2.4 </w:t>
      </w:r>
      <w:r>
        <w:rPr>
          <w:rFonts w:hint="eastAsia"/>
        </w:rPr>
        <w:t>Модель</w:t>
      </w:r>
      <w:r>
        <w:t xml:space="preserve"> </w:t>
      </w:r>
      <w:r>
        <w:rPr>
          <w:rFonts w:hint="eastAsia"/>
        </w:rPr>
        <w:t>конкурентоспособности</w:t>
      </w:r>
      <w:r>
        <w:t xml:space="preserve"> </w:t>
      </w:r>
      <w:r>
        <w:rPr>
          <w:rFonts w:hint="eastAsia"/>
        </w:rPr>
        <w:t>банка</w:t>
      </w:r>
      <w:r>
        <w:t xml:space="preserve"> </w:t>
      </w:r>
      <w:r>
        <w:rPr>
          <w:rFonts w:hint="eastAsia"/>
        </w:rPr>
        <w:t>на</w:t>
      </w:r>
      <w:r>
        <w:t xml:space="preserve"> </w:t>
      </w:r>
      <w:r>
        <w:rPr>
          <w:rFonts w:hint="eastAsia"/>
        </w:rPr>
        <w:t>микроуровне</w:t>
      </w:r>
    </w:p>
    <w:p w14:paraId="3B166782" w14:textId="77777777" w:rsidR="009A1319" w:rsidRDefault="009A1319" w:rsidP="009A1319"/>
    <w:p w14:paraId="658DCC34" w14:textId="77777777" w:rsidR="009A1319" w:rsidRDefault="009A1319" w:rsidP="009A1319">
      <w:r>
        <w:rPr>
          <w:rFonts w:hint="eastAsia"/>
        </w:rPr>
        <w:t>Выводы</w:t>
      </w:r>
      <w:r>
        <w:t xml:space="preserve"> </w:t>
      </w:r>
      <w:r>
        <w:rPr>
          <w:rFonts w:hint="eastAsia"/>
        </w:rPr>
        <w:t>по</w:t>
      </w:r>
      <w:r>
        <w:t xml:space="preserve"> </w:t>
      </w:r>
      <w:r>
        <w:rPr>
          <w:rFonts w:hint="eastAsia"/>
        </w:rPr>
        <w:t>главе</w:t>
      </w:r>
    </w:p>
    <w:p w14:paraId="0BDFC8E6" w14:textId="77777777" w:rsidR="009A1319" w:rsidRDefault="009A1319" w:rsidP="009A1319"/>
    <w:p w14:paraId="232AE983" w14:textId="77777777" w:rsidR="009A1319" w:rsidRDefault="009A1319" w:rsidP="009A1319">
      <w:r>
        <w:t xml:space="preserve">2. </w:t>
      </w:r>
      <w:r>
        <w:rPr>
          <w:rFonts w:hint="eastAsia"/>
        </w:rPr>
        <w:t>ОЦЕНКА</w:t>
      </w:r>
      <w:r>
        <w:t xml:space="preserve"> </w:t>
      </w:r>
      <w:r>
        <w:rPr>
          <w:rFonts w:hint="eastAsia"/>
        </w:rPr>
        <w:t>КОНКУРЕНТОСПОСОБНОСТИ</w:t>
      </w:r>
      <w:r>
        <w:t xml:space="preserve"> </w:t>
      </w:r>
      <w:r>
        <w:rPr>
          <w:rFonts w:hint="eastAsia"/>
        </w:rPr>
        <w:t>НАЦИОНАЛЬНОЙ</w:t>
      </w:r>
      <w:r>
        <w:t xml:space="preserve"> </w:t>
      </w:r>
      <w:r>
        <w:rPr>
          <w:rFonts w:hint="eastAsia"/>
        </w:rPr>
        <w:t>БАНКОВСКОЙ</w:t>
      </w:r>
      <w:r>
        <w:t xml:space="preserve"> </w:t>
      </w:r>
      <w:r>
        <w:rPr>
          <w:rFonts w:hint="eastAsia"/>
        </w:rPr>
        <w:t>СИСТЕМЫ</w:t>
      </w:r>
      <w:r>
        <w:t xml:space="preserve"> </w:t>
      </w:r>
      <w:r>
        <w:rPr>
          <w:rFonts w:hint="eastAsia"/>
        </w:rPr>
        <w:t>КИТАЯ</w:t>
      </w:r>
      <w:r>
        <w:t xml:space="preserve"> </w:t>
      </w:r>
      <w:r>
        <w:rPr>
          <w:rFonts w:hint="eastAsia"/>
        </w:rPr>
        <w:t>НА</w:t>
      </w:r>
      <w:r>
        <w:t xml:space="preserve"> </w:t>
      </w:r>
      <w:r>
        <w:rPr>
          <w:rFonts w:hint="eastAsia"/>
        </w:rPr>
        <w:t>МИРОВЫХ</w:t>
      </w:r>
      <w:r>
        <w:t xml:space="preserve"> </w:t>
      </w:r>
      <w:r>
        <w:rPr>
          <w:rFonts w:hint="eastAsia"/>
        </w:rPr>
        <w:t>ФИНАНСОВЫХ</w:t>
      </w:r>
      <w:r>
        <w:t xml:space="preserve"> </w:t>
      </w:r>
      <w:r>
        <w:rPr>
          <w:rFonts w:hint="eastAsia"/>
        </w:rPr>
        <w:t>РЫНКАХ</w:t>
      </w:r>
    </w:p>
    <w:p w14:paraId="404D04C8" w14:textId="77777777" w:rsidR="009A1319" w:rsidRDefault="009A1319" w:rsidP="009A1319"/>
    <w:p w14:paraId="65BD3D5A" w14:textId="77777777" w:rsidR="009A1319" w:rsidRDefault="009A1319" w:rsidP="009A1319">
      <w:r>
        <w:t xml:space="preserve">2.1 </w:t>
      </w:r>
      <w:r>
        <w:rPr>
          <w:rFonts w:hint="eastAsia"/>
        </w:rPr>
        <w:t>Развитие</w:t>
      </w:r>
      <w:r>
        <w:t xml:space="preserve"> </w:t>
      </w:r>
      <w:r>
        <w:rPr>
          <w:rFonts w:hint="eastAsia"/>
        </w:rPr>
        <w:t>банковской</w:t>
      </w:r>
      <w:r>
        <w:t xml:space="preserve"> </w:t>
      </w:r>
      <w:r>
        <w:rPr>
          <w:rFonts w:hint="eastAsia"/>
        </w:rPr>
        <w:t>системы</w:t>
      </w:r>
      <w:r>
        <w:t xml:space="preserve"> </w:t>
      </w:r>
      <w:r>
        <w:rPr>
          <w:rFonts w:hint="eastAsia"/>
        </w:rPr>
        <w:t>КНР</w:t>
      </w:r>
    </w:p>
    <w:p w14:paraId="27E79797" w14:textId="77777777" w:rsidR="009A1319" w:rsidRDefault="009A1319" w:rsidP="009A1319"/>
    <w:p w14:paraId="7AAF32ED" w14:textId="77777777" w:rsidR="009A1319" w:rsidRDefault="009A1319" w:rsidP="009A1319">
      <w:r>
        <w:t xml:space="preserve">2.1.1 </w:t>
      </w:r>
      <w:r>
        <w:rPr>
          <w:rFonts w:hint="eastAsia"/>
        </w:rPr>
        <w:t>Историческая</w:t>
      </w:r>
      <w:r>
        <w:t xml:space="preserve"> </w:t>
      </w:r>
      <w:r>
        <w:rPr>
          <w:rFonts w:hint="eastAsia"/>
        </w:rPr>
        <w:t>ретроспектива</w:t>
      </w:r>
      <w:r>
        <w:t xml:space="preserve"> </w:t>
      </w:r>
      <w:r>
        <w:rPr>
          <w:rFonts w:hint="eastAsia"/>
        </w:rPr>
        <w:t>развития</w:t>
      </w:r>
      <w:r>
        <w:t xml:space="preserve"> </w:t>
      </w:r>
      <w:r>
        <w:rPr>
          <w:rFonts w:hint="eastAsia"/>
        </w:rPr>
        <w:t>банковской</w:t>
      </w:r>
      <w:r>
        <w:t xml:space="preserve"> </w:t>
      </w:r>
      <w:r>
        <w:rPr>
          <w:rFonts w:hint="eastAsia"/>
        </w:rPr>
        <w:t>системы</w:t>
      </w:r>
      <w:r>
        <w:t xml:space="preserve"> </w:t>
      </w:r>
      <w:r>
        <w:rPr>
          <w:rFonts w:hint="eastAsia"/>
        </w:rPr>
        <w:t>КНР</w:t>
      </w:r>
    </w:p>
    <w:p w14:paraId="2E419B58" w14:textId="77777777" w:rsidR="009A1319" w:rsidRDefault="009A1319" w:rsidP="009A1319"/>
    <w:p w14:paraId="25F15284" w14:textId="77777777" w:rsidR="009A1319" w:rsidRDefault="009A1319" w:rsidP="009A1319">
      <w:r>
        <w:t xml:space="preserve">2.1.2 </w:t>
      </w:r>
      <w:r>
        <w:rPr>
          <w:rFonts w:hint="eastAsia"/>
        </w:rPr>
        <w:t>Роль</w:t>
      </w:r>
      <w:r>
        <w:t xml:space="preserve"> </w:t>
      </w:r>
      <w:r>
        <w:rPr>
          <w:rFonts w:hint="eastAsia"/>
        </w:rPr>
        <w:t>банковской</w:t>
      </w:r>
      <w:r>
        <w:t xml:space="preserve"> </w:t>
      </w:r>
      <w:r>
        <w:rPr>
          <w:rFonts w:hint="eastAsia"/>
        </w:rPr>
        <w:t>системы</w:t>
      </w:r>
      <w:r>
        <w:t xml:space="preserve"> </w:t>
      </w:r>
      <w:r>
        <w:rPr>
          <w:rFonts w:hint="eastAsia"/>
        </w:rPr>
        <w:t>в</w:t>
      </w:r>
      <w:r>
        <w:t xml:space="preserve"> </w:t>
      </w:r>
      <w:r>
        <w:rPr>
          <w:rFonts w:hint="eastAsia"/>
        </w:rPr>
        <w:t>экономическом</w:t>
      </w:r>
      <w:r>
        <w:t xml:space="preserve"> </w:t>
      </w:r>
      <w:r>
        <w:rPr>
          <w:rFonts w:hint="eastAsia"/>
        </w:rPr>
        <w:t>развитии</w:t>
      </w:r>
      <w:r>
        <w:t xml:space="preserve"> </w:t>
      </w:r>
      <w:r>
        <w:rPr>
          <w:rFonts w:hint="eastAsia"/>
        </w:rPr>
        <w:t>КНР</w:t>
      </w:r>
    </w:p>
    <w:p w14:paraId="35F759BC" w14:textId="77777777" w:rsidR="009A1319" w:rsidRDefault="009A1319" w:rsidP="009A1319"/>
    <w:p w14:paraId="6D3A5B95" w14:textId="77777777" w:rsidR="009A1319" w:rsidRDefault="009A1319" w:rsidP="009A1319">
      <w:r>
        <w:t xml:space="preserve">2.1.3 </w:t>
      </w:r>
      <w:r>
        <w:rPr>
          <w:rFonts w:hint="eastAsia"/>
        </w:rPr>
        <w:t>Роль</w:t>
      </w:r>
      <w:r>
        <w:t xml:space="preserve"> </w:t>
      </w:r>
      <w:r>
        <w:rPr>
          <w:rFonts w:hint="eastAsia"/>
        </w:rPr>
        <w:t>банковского</w:t>
      </w:r>
      <w:r>
        <w:t xml:space="preserve"> </w:t>
      </w:r>
      <w:r>
        <w:rPr>
          <w:rFonts w:hint="eastAsia"/>
        </w:rPr>
        <w:t>сектора</w:t>
      </w:r>
      <w:r>
        <w:t xml:space="preserve"> </w:t>
      </w:r>
      <w:r>
        <w:rPr>
          <w:rFonts w:hint="eastAsia"/>
        </w:rPr>
        <w:t>КНР</w:t>
      </w:r>
      <w:r>
        <w:t xml:space="preserve"> </w:t>
      </w:r>
      <w:r>
        <w:rPr>
          <w:rFonts w:hint="eastAsia"/>
        </w:rPr>
        <w:t>в</w:t>
      </w:r>
      <w:r>
        <w:t xml:space="preserve"> </w:t>
      </w:r>
      <w:r>
        <w:rPr>
          <w:rFonts w:hint="eastAsia"/>
        </w:rPr>
        <w:t>обеспечении</w:t>
      </w:r>
      <w:r>
        <w:t xml:space="preserve"> </w:t>
      </w:r>
      <w:r>
        <w:rPr>
          <w:rFonts w:hint="eastAsia"/>
        </w:rPr>
        <w:t>инвестиций</w:t>
      </w:r>
      <w:r>
        <w:t xml:space="preserve"> </w:t>
      </w:r>
      <w:r>
        <w:rPr>
          <w:rFonts w:hint="eastAsia"/>
        </w:rPr>
        <w:t>в</w:t>
      </w:r>
      <w:r>
        <w:t xml:space="preserve"> </w:t>
      </w:r>
      <w:r>
        <w:rPr>
          <w:rFonts w:hint="eastAsia"/>
        </w:rPr>
        <w:t>реальный</w:t>
      </w:r>
      <w:r>
        <w:t xml:space="preserve"> </w:t>
      </w:r>
      <w:r>
        <w:rPr>
          <w:rFonts w:hint="eastAsia"/>
        </w:rPr>
        <w:t>сектор</w:t>
      </w:r>
      <w:r>
        <w:t xml:space="preserve"> </w:t>
      </w:r>
      <w:r>
        <w:rPr>
          <w:rFonts w:hint="eastAsia"/>
        </w:rPr>
        <w:t>экономики</w:t>
      </w:r>
    </w:p>
    <w:p w14:paraId="72D85E9C" w14:textId="77777777" w:rsidR="009A1319" w:rsidRDefault="009A1319" w:rsidP="009A1319"/>
    <w:p w14:paraId="71B26DB2" w14:textId="77777777" w:rsidR="009A1319" w:rsidRDefault="009A1319" w:rsidP="009A1319">
      <w:r>
        <w:t xml:space="preserve">2.1.4 </w:t>
      </w:r>
      <w:r>
        <w:rPr>
          <w:rFonts w:hint="eastAsia"/>
        </w:rPr>
        <w:t>Особенности</w:t>
      </w:r>
      <w:r>
        <w:t xml:space="preserve"> </w:t>
      </w:r>
      <w:r>
        <w:rPr>
          <w:rFonts w:hint="eastAsia"/>
        </w:rPr>
        <w:t>активной</w:t>
      </w:r>
      <w:r>
        <w:t xml:space="preserve"> </w:t>
      </w:r>
      <w:r>
        <w:rPr>
          <w:rFonts w:hint="eastAsia"/>
        </w:rPr>
        <w:t>и</w:t>
      </w:r>
      <w:r>
        <w:t xml:space="preserve"> </w:t>
      </w:r>
      <w:r>
        <w:rPr>
          <w:rFonts w:hint="eastAsia"/>
        </w:rPr>
        <w:t>пассивной</w:t>
      </w:r>
      <w:r>
        <w:t xml:space="preserve"> </w:t>
      </w:r>
      <w:r>
        <w:rPr>
          <w:rFonts w:hint="eastAsia"/>
        </w:rPr>
        <w:t>деятельности</w:t>
      </w:r>
      <w:r>
        <w:t xml:space="preserve"> </w:t>
      </w:r>
      <w:r>
        <w:rPr>
          <w:rFonts w:hint="eastAsia"/>
        </w:rPr>
        <w:t>банков</w:t>
      </w:r>
      <w:r>
        <w:t xml:space="preserve"> </w:t>
      </w:r>
      <w:r>
        <w:rPr>
          <w:rFonts w:hint="eastAsia"/>
        </w:rPr>
        <w:t>на</w:t>
      </w:r>
      <w:r>
        <w:t xml:space="preserve"> </w:t>
      </w:r>
      <w:r>
        <w:rPr>
          <w:rFonts w:hint="eastAsia"/>
        </w:rPr>
        <w:t>банковском</w:t>
      </w:r>
      <w:r>
        <w:t xml:space="preserve"> </w:t>
      </w:r>
      <w:r>
        <w:rPr>
          <w:rFonts w:hint="eastAsia"/>
        </w:rPr>
        <w:t>рынке</w:t>
      </w:r>
      <w:r>
        <w:t xml:space="preserve"> </w:t>
      </w:r>
      <w:r>
        <w:rPr>
          <w:rFonts w:hint="eastAsia"/>
        </w:rPr>
        <w:t>КНР</w:t>
      </w:r>
    </w:p>
    <w:p w14:paraId="65273C93" w14:textId="77777777" w:rsidR="009A1319" w:rsidRDefault="009A1319" w:rsidP="009A1319"/>
    <w:p w14:paraId="2D4BB76F" w14:textId="77777777" w:rsidR="009A1319" w:rsidRDefault="009A1319" w:rsidP="009A1319">
      <w:r>
        <w:t xml:space="preserve">2.1.5 </w:t>
      </w:r>
      <w:r>
        <w:rPr>
          <w:rFonts w:hint="eastAsia"/>
        </w:rPr>
        <w:t>Особенности</w:t>
      </w:r>
      <w:r>
        <w:t xml:space="preserve"> </w:t>
      </w:r>
      <w:r>
        <w:rPr>
          <w:rFonts w:hint="eastAsia"/>
        </w:rPr>
        <w:t>платежной</w:t>
      </w:r>
      <w:r>
        <w:t xml:space="preserve"> </w:t>
      </w:r>
      <w:r>
        <w:rPr>
          <w:rFonts w:hint="eastAsia"/>
        </w:rPr>
        <w:t>системы</w:t>
      </w:r>
      <w:r>
        <w:t xml:space="preserve"> </w:t>
      </w:r>
      <w:r>
        <w:rPr>
          <w:rFonts w:hint="eastAsia"/>
        </w:rPr>
        <w:t>КНР</w:t>
      </w:r>
    </w:p>
    <w:p w14:paraId="4CC8E39B" w14:textId="77777777" w:rsidR="009A1319" w:rsidRDefault="009A1319" w:rsidP="009A1319"/>
    <w:p w14:paraId="51D099AF" w14:textId="77777777" w:rsidR="009A1319" w:rsidRDefault="009A1319" w:rsidP="009A1319">
      <w:r>
        <w:t xml:space="preserve">2.2 </w:t>
      </w:r>
      <w:r>
        <w:rPr>
          <w:rFonts w:hint="eastAsia"/>
        </w:rPr>
        <w:t>Структура</w:t>
      </w:r>
      <w:r>
        <w:t xml:space="preserve"> </w:t>
      </w:r>
      <w:r>
        <w:rPr>
          <w:rFonts w:hint="eastAsia"/>
        </w:rPr>
        <w:t>банковской</w:t>
      </w:r>
      <w:r>
        <w:t xml:space="preserve"> </w:t>
      </w:r>
      <w:r>
        <w:rPr>
          <w:rFonts w:hint="eastAsia"/>
        </w:rPr>
        <w:t>системы</w:t>
      </w:r>
      <w:r>
        <w:t xml:space="preserve"> </w:t>
      </w:r>
      <w:r>
        <w:rPr>
          <w:rFonts w:hint="eastAsia"/>
        </w:rPr>
        <w:t>КНР</w:t>
      </w:r>
    </w:p>
    <w:p w14:paraId="4AA4A963" w14:textId="77777777" w:rsidR="009A1319" w:rsidRDefault="009A1319" w:rsidP="009A1319"/>
    <w:p w14:paraId="2A031A80" w14:textId="77777777" w:rsidR="009A1319" w:rsidRDefault="009A1319" w:rsidP="009A1319">
      <w:r>
        <w:t xml:space="preserve">2.2.1 </w:t>
      </w:r>
      <w:r>
        <w:rPr>
          <w:rFonts w:hint="eastAsia"/>
        </w:rPr>
        <w:t>Концентрация</w:t>
      </w:r>
      <w:r>
        <w:t xml:space="preserve"> </w:t>
      </w:r>
      <w:r>
        <w:rPr>
          <w:rFonts w:hint="eastAsia"/>
        </w:rPr>
        <w:t>на</w:t>
      </w:r>
      <w:r>
        <w:t xml:space="preserve"> </w:t>
      </w:r>
      <w:r>
        <w:rPr>
          <w:rFonts w:hint="eastAsia"/>
        </w:rPr>
        <w:t>банковском</w:t>
      </w:r>
      <w:r>
        <w:t xml:space="preserve"> </w:t>
      </w:r>
      <w:r>
        <w:rPr>
          <w:rFonts w:hint="eastAsia"/>
        </w:rPr>
        <w:t>рынке</w:t>
      </w:r>
      <w:r>
        <w:t xml:space="preserve"> </w:t>
      </w:r>
      <w:r>
        <w:rPr>
          <w:rFonts w:hint="eastAsia"/>
        </w:rPr>
        <w:t>КНР</w:t>
      </w:r>
    </w:p>
    <w:p w14:paraId="541C6AAE" w14:textId="77777777" w:rsidR="009A1319" w:rsidRDefault="009A1319" w:rsidP="009A1319"/>
    <w:p w14:paraId="6135684E" w14:textId="77777777" w:rsidR="009A1319" w:rsidRDefault="009A1319" w:rsidP="009A1319">
      <w:r>
        <w:t xml:space="preserve">2.2.2 </w:t>
      </w:r>
      <w:r>
        <w:rPr>
          <w:rFonts w:hint="eastAsia"/>
        </w:rPr>
        <w:t>Иностранные</w:t>
      </w:r>
      <w:r>
        <w:t xml:space="preserve"> </w:t>
      </w:r>
      <w:r>
        <w:rPr>
          <w:rFonts w:hint="eastAsia"/>
        </w:rPr>
        <w:t>банки</w:t>
      </w:r>
      <w:r>
        <w:t xml:space="preserve"> </w:t>
      </w:r>
      <w:r>
        <w:rPr>
          <w:rFonts w:hint="eastAsia"/>
        </w:rPr>
        <w:t>на</w:t>
      </w:r>
      <w:r>
        <w:t xml:space="preserve"> </w:t>
      </w:r>
      <w:r>
        <w:rPr>
          <w:rFonts w:hint="eastAsia"/>
        </w:rPr>
        <w:t>банковском</w:t>
      </w:r>
      <w:r>
        <w:t xml:space="preserve"> </w:t>
      </w:r>
      <w:r>
        <w:rPr>
          <w:rFonts w:hint="eastAsia"/>
        </w:rPr>
        <w:t>рынке</w:t>
      </w:r>
      <w:r>
        <w:t xml:space="preserve"> </w:t>
      </w:r>
      <w:r>
        <w:rPr>
          <w:rFonts w:hint="eastAsia"/>
        </w:rPr>
        <w:t>КНР</w:t>
      </w:r>
    </w:p>
    <w:p w14:paraId="58EF6308" w14:textId="77777777" w:rsidR="009A1319" w:rsidRDefault="009A1319" w:rsidP="009A1319"/>
    <w:p w14:paraId="72B71CEB" w14:textId="77777777" w:rsidR="009A1319" w:rsidRDefault="009A1319" w:rsidP="009A1319">
      <w:r>
        <w:t xml:space="preserve">2.2.4 </w:t>
      </w:r>
      <w:r>
        <w:rPr>
          <w:rFonts w:hint="eastAsia"/>
        </w:rPr>
        <w:t>Анализ</w:t>
      </w:r>
      <w:r>
        <w:t xml:space="preserve"> </w:t>
      </w:r>
      <w:r>
        <w:rPr>
          <w:rFonts w:hint="eastAsia"/>
        </w:rPr>
        <w:t>применяемых</w:t>
      </w:r>
      <w:r>
        <w:t xml:space="preserve"> </w:t>
      </w:r>
      <w:r>
        <w:rPr>
          <w:rFonts w:hint="eastAsia"/>
        </w:rPr>
        <w:t>информационных</w:t>
      </w:r>
      <w:r>
        <w:t xml:space="preserve"> </w:t>
      </w:r>
      <w:r>
        <w:rPr>
          <w:rFonts w:hint="eastAsia"/>
        </w:rPr>
        <w:t>технологий</w:t>
      </w:r>
      <w:r>
        <w:t xml:space="preserve">, </w:t>
      </w:r>
      <w:r>
        <w:rPr>
          <w:rFonts w:hint="eastAsia"/>
        </w:rPr>
        <w:t>масштаб</w:t>
      </w:r>
      <w:r>
        <w:t xml:space="preserve"> </w:t>
      </w:r>
      <w:r>
        <w:rPr>
          <w:rFonts w:hint="eastAsia"/>
        </w:rPr>
        <w:t>использования</w:t>
      </w:r>
      <w:r>
        <w:t xml:space="preserve"> </w:t>
      </w:r>
      <w:r>
        <w:rPr>
          <w:rFonts w:hint="eastAsia"/>
        </w:rPr>
        <w:t>финтеха</w:t>
      </w:r>
      <w:r>
        <w:t xml:space="preserve"> </w:t>
      </w:r>
      <w:r>
        <w:rPr>
          <w:rFonts w:hint="eastAsia"/>
        </w:rPr>
        <w:t>как</w:t>
      </w:r>
      <w:r>
        <w:t xml:space="preserve"> </w:t>
      </w:r>
      <w:r>
        <w:rPr>
          <w:rFonts w:hint="eastAsia"/>
        </w:rPr>
        <w:t>конкурентного</w:t>
      </w:r>
      <w:r>
        <w:t xml:space="preserve"> </w:t>
      </w:r>
      <w:r>
        <w:rPr>
          <w:rFonts w:hint="eastAsia"/>
        </w:rPr>
        <w:t>преимущества</w:t>
      </w:r>
    </w:p>
    <w:p w14:paraId="75DD5C9A" w14:textId="77777777" w:rsidR="009A1319" w:rsidRDefault="009A1319" w:rsidP="009A1319"/>
    <w:p w14:paraId="48367C40" w14:textId="77777777" w:rsidR="009A1319" w:rsidRDefault="009A1319" w:rsidP="009A1319">
      <w:r>
        <w:t xml:space="preserve">2.3 </w:t>
      </w:r>
      <w:r>
        <w:rPr>
          <w:rFonts w:hint="eastAsia"/>
        </w:rPr>
        <w:t>Эффективность</w:t>
      </w:r>
      <w:r>
        <w:t xml:space="preserve"> </w:t>
      </w:r>
      <w:r>
        <w:rPr>
          <w:rFonts w:hint="eastAsia"/>
        </w:rPr>
        <w:t>банковской</w:t>
      </w:r>
      <w:r>
        <w:t xml:space="preserve"> </w:t>
      </w:r>
      <w:r>
        <w:rPr>
          <w:rFonts w:hint="eastAsia"/>
        </w:rPr>
        <w:t>системы</w:t>
      </w:r>
      <w:r>
        <w:t xml:space="preserve"> </w:t>
      </w:r>
      <w:r>
        <w:rPr>
          <w:rFonts w:hint="eastAsia"/>
        </w:rPr>
        <w:t>КНР</w:t>
      </w:r>
    </w:p>
    <w:p w14:paraId="6D498A46" w14:textId="77777777" w:rsidR="009A1319" w:rsidRDefault="009A1319" w:rsidP="009A1319"/>
    <w:p w14:paraId="394A9644" w14:textId="77777777" w:rsidR="009A1319" w:rsidRDefault="009A1319" w:rsidP="009A1319">
      <w:r>
        <w:t xml:space="preserve">2.3.1 </w:t>
      </w:r>
      <w:r>
        <w:rPr>
          <w:rFonts w:hint="eastAsia"/>
        </w:rPr>
        <w:t>Эффективность</w:t>
      </w:r>
      <w:r>
        <w:t xml:space="preserve"> </w:t>
      </w:r>
      <w:r>
        <w:rPr>
          <w:rFonts w:hint="eastAsia"/>
        </w:rPr>
        <w:t>банковского</w:t>
      </w:r>
      <w:r>
        <w:t xml:space="preserve"> </w:t>
      </w:r>
      <w:r>
        <w:rPr>
          <w:rFonts w:hint="eastAsia"/>
        </w:rPr>
        <w:t>сектора</w:t>
      </w:r>
      <w:r>
        <w:t xml:space="preserve"> </w:t>
      </w:r>
      <w:r>
        <w:rPr>
          <w:rFonts w:hint="eastAsia"/>
        </w:rPr>
        <w:t>КНР</w:t>
      </w:r>
      <w:r>
        <w:t xml:space="preserve"> </w:t>
      </w:r>
      <w:r>
        <w:rPr>
          <w:rFonts w:hint="eastAsia"/>
        </w:rPr>
        <w:t>по</w:t>
      </w:r>
      <w:r>
        <w:t xml:space="preserve"> </w:t>
      </w:r>
      <w:r>
        <w:rPr>
          <w:rFonts w:hint="eastAsia"/>
        </w:rPr>
        <w:t>структуре</w:t>
      </w:r>
    </w:p>
    <w:p w14:paraId="7D738BD6" w14:textId="77777777" w:rsidR="009A1319" w:rsidRDefault="009A1319" w:rsidP="009A1319"/>
    <w:p w14:paraId="54C8887A" w14:textId="77777777" w:rsidR="009A1319" w:rsidRDefault="009A1319" w:rsidP="009A1319">
      <w:r>
        <w:t xml:space="preserve">2.3.2 </w:t>
      </w:r>
      <w:r>
        <w:rPr>
          <w:rFonts w:hint="eastAsia"/>
        </w:rPr>
        <w:t>Эффективность</w:t>
      </w:r>
      <w:r>
        <w:t xml:space="preserve"> </w:t>
      </w:r>
      <w:r>
        <w:rPr>
          <w:rFonts w:hint="eastAsia"/>
        </w:rPr>
        <w:t>банковского</w:t>
      </w:r>
      <w:r>
        <w:t xml:space="preserve"> </w:t>
      </w:r>
      <w:r>
        <w:rPr>
          <w:rFonts w:hint="eastAsia"/>
        </w:rPr>
        <w:t>сектора</w:t>
      </w:r>
      <w:r>
        <w:t xml:space="preserve"> </w:t>
      </w:r>
      <w:r>
        <w:rPr>
          <w:rFonts w:hint="eastAsia"/>
        </w:rPr>
        <w:t>КНР</w:t>
      </w:r>
      <w:r>
        <w:t xml:space="preserve"> </w:t>
      </w:r>
      <w:r>
        <w:rPr>
          <w:rFonts w:hint="eastAsia"/>
        </w:rPr>
        <w:t>по</w:t>
      </w:r>
      <w:r>
        <w:t xml:space="preserve"> </w:t>
      </w:r>
      <w:r>
        <w:rPr>
          <w:rFonts w:hint="eastAsia"/>
        </w:rPr>
        <w:t>концентрации</w:t>
      </w:r>
    </w:p>
    <w:p w14:paraId="2C28945A" w14:textId="77777777" w:rsidR="009A1319" w:rsidRDefault="009A1319" w:rsidP="009A1319"/>
    <w:p w14:paraId="2BD006FB" w14:textId="77777777" w:rsidR="009A1319" w:rsidRDefault="009A1319" w:rsidP="009A1319">
      <w:r>
        <w:t xml:space="preserve">2.4 </w:t>
      </w:r>
      <w:r>
        <w:rPr>
          <w:rFonts w:hint="eastAsia"/>
        </w:rPr>
        <w:t>Регулирование</w:t>
      </w:r>
      <w:r>
        <w:t xml:space="preserve"> </w:t>
      </w:r>
      <w:r>
        <w:rPr>
          <w:rFonts w:hint="eastAsia"/>
        </w:rPr>
        <w:t>банковской</w:t>
      </w:r>
      <w:r>
        <w:t xml:space="preserve"> </w:t>
      </w:r>
      <w:r>
        <w:rPr>
          <w:rFonts w:hint="eastAsia"/>
        </w:rPr>
        <w:t>системы</w:t>
      </w:r>
      <w:r>
        <w:t xml:space="preserve"> </w:t>
      </w:r>
      <w:r>
        <w:rPr>
          <w:rFonts w:hint="eastAsia"/>
        </w:rPr>
        <w:t>Китая</w:t>
      </w:r>
    </w:p>
    <w:p w14:paraId="66A88D32" w14:textId="77777777" w:rsidR="009A1319" w:rsidRDefault="009A1319" w:rsidP="009A1319"/>
    <w:p w14:paraId="6B3D91FA" w14:textId="77777777" w:rsidR="009A1319" w:rsidRDefault="009A1319" w:rsidP="009A1319">
      <w:r>
        <w:t xml:space="preserve">2.4.1 </w:t>
      </w:r>
      <w:r>
        <w:rPr>
          <w:rFonts w:hint="eastAsia"/>
        </w:rPr>
        <w:t>Система</w:t>
      </w:r>
      <w:r>
        <w:t xml:space="preserve"> </w:t>
      </w:r>
      <w:r>
        <w:rPr>
          <w:rFonts w:hint="eastAsia"/>
        </w:rPr>
        <w:t>банковского</w:t>
      </w:r>
      <w:r>
        <w:t xml:space="preserve"> </w:t>
      </w:r>
      <w:r>
        <w:rPr>
          <w:rFonts w:hint="eastAsia"/>
        </w:rPr>
        <w:t>надзора</w:t>
      </w:r>
      <w:r>
        <w:t xml:space="preserve"> </w:t>
      </w:r>
      <w:r>
        <w:rPr>
          <w:rFonts w:hint="eastAsia"/>
        </w:rPr>
        <w:t>в</w:t>
      </w:r>
      <w:r>
        <w:t xml:space="preserve"> </w:t>
      </w:r>
      <w:r>
        <w:rPr>
          <w:rFonts w:hint="eastAsia"/>
        </w:rPr>
        <w:t>КНР</w:t>
      </w:r>
    </w:p>
    <w:p w14:paraId="3416035B" w14:textId="77777777" w:rsidR="009A1319" w:rsidRDefault="009A1319" w:rsidP="009A1319"/>
    <w:p w14:paraId="4B8B8450" w14:textId="77777777" w:rsidR="009A1319" w:rsidRDefault="009A1319" w:rsidP="009A1319">
      <w:r>
        <w:t xml:space="preserve">2.4.2 </w:t>
      </w:r>
      <w:r>
        <w:rPr>
          <w:rFonts w:hint="eastAsia"/>
        </w:rPr>
        <w:t>Институциональная</w:t>
      </w:r>
      <w:r>
        <w:t xml:space="preserve"> </w:t>
      </w:r>
      <w:r>
        <w:rPr>
          <w:rFonts w:hint="eastAsia"/>
        </w:rPr>
        <w:t>жруктура</w:t>
      </w:r>
      <w:r>
        <w:t xml:space="preserve"> </w:t>
      </w:r>
      <w:r>
        <w:rPr>
          <w:rFonts w:hint="eastAsia"/>
        </w:rPr>
        <w:t>регуляторной</w:t>
      </w:r>
      <w:r>
        <w:t xml:space="preserve"> </w:t>
      </w:r>
      <w:r>
        <w:rPr>
          <w:rFonts w:hint="eastAsia"/>
        </w:rPr>
        <w:t>системы</w:t>
      </w:r>
      <w:r>
        <w:t xml:space="preserve"> </w:t>
      </w:r>
      <w:r>
        <w:rPr>
          <w:rFonts w:hint="eastAsia"/>
        </w:rPr>
        <w:t>банковского</w:t>
      </w:r>
      <w:r>
        <w:t xml:space="preserve"> </w:t>
      </w:r>
      <w:r>
        <w:rPr>
          <w:rFonts w:hint="eastAsia"/>
        </w:rPr>
        <w:t>сектора</w:t>
      </w:r>
      <w:r>
        <w:t xml:space="preserve"> </w:t>
      </w:r>
      <w:r>
        <w:rPr>
          <w:rFonts w:hint="eastAsia"/>
        </w:rPr>
        <w:t>КНР</w:t>
      </w:r>
    </w:p>
    <w:p w14:paraId="425FCB20" w14:textId="77777777" w:rsidR="009A1319" w:rsidRDefault="009A1319" w:rsidP="009A1319"/>
    <w:p w14:paraId="70007133" w14:textId="77777777" w:rsidR="009A1319" w:rsidRDefault="009A1319" w:rsidP="009A1319">
      <w:r>
        <w:t xml:space="preserve">2.4.3 </w:t>
      </w:r>
      <w:r>
        <w:rPr>
          <w:rFonts w:hint="eastAsia"/>
        </w:rPr>
        <w:t>Лицензирование</w:t>
      </w:r>
      <w:r>
        <w:t xml:space="preserve"> </w:t>
      </w:r>
      <w:r>
        <w:rPr>
          <w:rFonts w:hint="eastAsia"/>
        </w:rPr>
        <w:t>банковского</w:t>
      </w:r>
      <w:r>
        <w:t xml:space="preserve"> </w:t>
      </w:r>
      <w:r>
        <w:rPr>
          <w:rFonts w:hint="eastAsia"/>
        </w:rPr>
        <w:t>бизнеса</w:t>
      </w:r>
      <w:r>
        <w:t xml:space="preserve"> </w:t>
      </w:r>
      <w:r>
        <w:rPr>
          <w:rFonts w:hint="eastAsia"/>
        </w:rPr>
        <w:t>в</w:t>
      </w:r>
      <w:r>
        <w:t xml:space="preserve"> </w:t>
      </w:r>
      <w:r>
        <w:rPr>
          <w:rFonts w:hint="eastAsia"/>
        </w:rPr>
        <w:t>КНР</w:t>
      </w:r>
    </w:p>
    <w:p w14:paraId="5C03A4EA" w14:textId="77777777" w:rsidR="009A1319" w:rsidRDefault="009A1319" w:rsidP="009A1319"/>
    <w:p w14:paraId="12DA9AB9" w14:textId="77777777" w:rsidR="009A1319" w:rsidRDefault="009A1319" w:rsidP="009A1319">
      <w:r>
        <w:rPr>
          <w:rFonts w:hint="eastAsia"/>
        </w:rPr>
        <w:t>Выводы</w:t>
      </w:r>
      <w:r>
        <w:t xml:space="preserve"> </w:t>
      </w:r>
      <w:r>
        <w:rPr>
          <w:rFonts w:hint="eastAsia"/>
        </w:rPr>
        <w:t>по</w:t>
      </w:r>
      <w:r>
        <w:t xml:space="preserve"> </w:t>
      </w:r>
      <w:r>
        <w:rPr>
          <w:rFonts w:hint="eastAsia"/>
        </w:rPr>
        <w:t>главе</w:t>
      </w:r>
    </w:p>
    <w:p w14:paraId="676E6C64" w14:textId="77777777" w:rsidR="009A1319" w:rsidRDefault="009A1319" w:rsidP="009A1319"/>
    <w:p w14:paraId="12413995" w14:textId="77777777" w:rsidR="009A1319" w:rsidRDefault="009A1319" w:rsidP="009A1319">
      <w:r>
        <w:t xml:space="preserve">3. </w:t>
      </w:r>
      <w:r>
        <w:rPr>
          <w:rFonts w:hint="eastAsia"/>
        </w:rPr>
        <w:t>УЧАСТИЕ</w:t>
      </w:r>
      <w:r>
        <w:t xml:space="preserve"> </w:t>
      </w:r>
      <w:r>
        <w:rPr>
          <w:rFonts w:hint="eastAsia"/>
        </w:rPr>
        <w:t>БАНКОВСКОГО</w:t>
      </w:r>
      <w:r>
        <w:t xml:space="preserve"> </w:t>
      </w:r>
      <w:r>
        <w:rPr>
          <w:rFonts w:hint="eastAsia"/>
        </w:rPr>
        <w:t>СЕКТОРА</w:t>
      </w:r>
      <w:r>
        <w:t xml:space="preserve"> </w:t>
      </w:r>
      <w:r>
        <w:rPr>
          <w:rFonts w:hint="eastAsia"/>
        </w:rPr>
        <w:t>КНР</w:t>
      </w:r>
      <w:r>
        <w:t xml:space="preserve"> </w:t>
      </w:r>
      <w:r>
        <w:rPr>
          <w:rFonts w:hint="eastAsia"/>
        </w:rPr>
        <w:t>В</w:t>
      </w:r>
      <w:r>
        <w:t xml:space="preserve"> </w:t>
      </w:r>
      <w:r>
        <w:rPr>
          <w:rFonts w:hint="eastAsia"/>
        </w:rPr>
        <w:t>МЕЖДУНАРОДНОЙ</w:t>
      </w:r>
      <w:r>
        <w:t xml:space="preserve"> </w:t>
      </w:r>
      <w:r>
        <w:rPr>
          <w:rFonts w:hint="eastAsia"/>
        </w:rPr>
        <w:t>КОНКУРЕНТНОЙ</w:t>
      </w:r>
      <w:r>
        <w:t xml:space="preserve"> </w:t>
      </w:r>
      <w:r>
        <w:rPr>
          <w:rFonts w:hint="eastAsia"/>
        </w:rPr>
        <w:t>БОРЬБЕ</w:t>
      </w:r>
    </w:p>
    <w:p w14:paraId="6B4AC944" w14:textId="77777777" w:rsidR="009A1319" w:rsidRDefault="009A1319" w:rsidP="009A1319"/>
    <w:p w14:paraId="2F182220" w14:textId="77777777" w:rsidR="009A1319" w:rsidRDefault="009A1319" w:rsidP="009A1319">
      <w:r>
        <w:t xml:space="preserve">3.1 </w:t>
      </w:r>
      <w:r>
        <w:rPr>
          <w:rFonts w:hint="eastAsia"/>
        </w:rPr>
        <w:t>Международная</w:t>
      </w:r>
      <w:r>
        <w:t xml:space="preserve"> </w:t>
      </w:r>
      <w:r>
        <w:rPr>
          <w:rFonts w:hint="eastAsia"/>
        </w:rPr>
        <w:t>активность</w:t>
      </w:r>
      <w:r>
        <w:t xml:space="preserve"> </w:t>
      </w:r>
      <w:r>
        <w:rPr>
          <w:rFonts w:hint="eastAsia"/>
        </w:rPr>
        <w:t>банковского</w:t>
      </w:r>
      <w:r>
        <w:t xml:space="preserve"> </w:t>
      </w:r>
      <w:r>
        <w:rPr>
          <w:rFonts w:hint="eastAsia"/>
        </w:rPr>
        <w:t>сектора</w:t>
      </w:r>
      <w:r>
        <w:t xml:space="preserve"> </w:t>
      </w:r>
      <w:r>
        <w:rPr>
          <w:rFonts w:hint="eastAsia"/>
        </w:rPr>
        <w:t>КНР</w:t>
      </w:r>
    </w:p>
    <w:p w14:paraId="4BE1F92B" w14:textId="77777777" w:rsidR="009A1319" w:rsidRDefault="009A1319" w:rsidP="009A1319"/>
    <w:p w14:paraId="3720D4C4" w14:textId="77777777" w:rsidR="009A1319" w:rsidRDefault="009A1319" w:rsidP="009A1319">
      <w:r>
        <w:t xml:space="preserve">3.2 </w:t>
      </w:r>
      <w:r>
        <w:rPr>
          <w:rFonts w:hint="eastAsia"/>
        </w:rPr>
        <w:t>Инвестиционная</w:t>
      </w:r>
      <w:r>
        <w:t xml:space="preserve"> </w:t>
      </w:r>
      <w:r>
        <w:rPr>
          <w:rFonts w:hint="eastAsia"/>
        </w:rPr>
        <w:t>и</w:t>
      </w:r>
      <w:r>
        <w:t xml:space="preserve"> </w:t>
      </w:r>
      <w:r>
        <w:rPr>
          <w:rFonts w:hint="eastAsia"/>
        </w:rPr>
        <w:t>кредитная</w:t>
      </w:r>
      <w:r>
        <w:t xml:space="preserve"> </w:t>
      </w:r>
      <w:r>
        <w:rPr>
          <w:rFonts w:hint="eastAsia"/>
        </w:rPr>
        <w:t>деятельность</w:t>
      </w:r>
      <w:r>
        <w:t xml:space="preserve"> </w:t>
      </w:r>
      <w:r>
        <w:rPr>
          <w:rFonts w:hint="eastAsia"/>
        </w:rPr>
        <w:t>китайских</w:t>
      </w:r>
      <w:r>
        <w:t xml:space="preserve"> </w:t>
      </w:r>
      <w:r>
        <w:rPr>
          <w:rFonts w:hint="eastAsia"/>
        </w:rPr>
        <w:t>банков</w:t>
      </w:r>
      <w:r>
        <w:t xml:space="preserve"> </w:t>
      </w:r>
      <w:r>
        <w:rPr>
          <w:rFonts w:hint="eastAsia"/>
        </w:rPr>
        <w:t>в</w:t>
      </w:r>
      <w:r>
        <w:t xml:space="preserve"> </w:t>
      </w:r>
      <w:r>
        <w:rPr>
          <w:rFonts w:hint="eastAsia"/>
        </w:rPr>
        <w:t>странах</w:t>
      </w:r>
      <w:r>
        <w:t xml:space="preserve"> </w:t>
      </w:r>
      <w:r>
        <w:rPr>
          <w:rFonts w:hint="eastAsia"/>
        </w:rPr>
        <w:t>присутствия</w:t>
      </w:r>
    </w:p>
    <w:p w14:paraId="018F3D7F" w14:textId="77777777" w:rsidR="009A1319" w:rsidRDefault="009A1319" w:rsidP="009A1319"/>
    <w:p w14:paraId="6F36DFE4" w14:textId="77777777" w:rsidR="009A1319" w:rsidRDefault="009A1319" w:rsidP="009A1319">
      <w:r>
        <w:t xml:space="preserve">3.3 </w:t>
      </w:r>
      <w:r>
        <w:rPr>
          <w:rFonts w:hint="eastAsia"/>
        </w:rPr>
        <w:t>Международная</w:t>
      </w:r>
      <w:r>
        <w:t xml:space="preserve"> </w:t>
      </w:r>
      <w:r>
        <w:rPr>
          <w:rFonts w:hint="eastAsia"/>
        </w:rPr>
        <w:t>конкурентоспособность</w:t>
      </w:r>
      <w:r>
        <w:t xml:space="preserve"> </w:t>
      </w:r>
      <w:r>
        <w:rPr>
          <w:rFonts w:hint="eastAsia"/>
        </w:rPr>
        <w:t>банковской</w:t>
      </w:r>
      <w:r>
        <w:t xml:space="preserve"> </w:t>
      </w:r>
      <w:r>
        <w:rPr>
          <w:rFonts w:hint="eastAsia"/>
        </w:rPr>
        <w:t>системы</w:t>
      </w:r>
      <w:r>
        <w:t xml:space="preserve"> </w:t>
      </w:r>
      <w:r>
        <w:rPr>
          <w:rFonts w:hint="eastAsia"/>
        </w:rPr>
        <w:t>Китая</w:t>
      </w:r>
    </w:p>
    <w:p w14:paraId="273814DC" w14:textId="77777777" w:rsidR="009A1319" w:rsidRDefault="009A1319" w:rsidP="009A1319"/>
    <w:p w14:paraId="2D84F1A6" w14:textId="77777777" w:rsidR="009A1319" w:rsidRDefault="009A1319" w:rsidP="009A1319">
      <w:r>
        <w:t xml:space="preserve">3.3.1 </w:t>
      </w:r>
      <w:r>
        <w:rPr>
          <w:rFonts w:hint="eastAsia"/>
        </w:rPr>
        <w:t>Международная</w:t>
      </w:r>
      <w:r>
        <w:t xml:space="preserve"> </w:t>
      </w:r>
      <w:r>
        <w:rPr>
          <w:rFonts w:hint="eastAsia"/>
        </w:rPr>
        <w:t>конкурентоспособность</w:t>
      </w:r>
      <w:r>
        <w:t xml:space="preserve"> </w:t>
      </w:r>
      <w:r>
        <w:rPr>
          <w:rFonts w:hint="eastAsia"/>
        </w:rPr>
        <w:t>банковской</w:t>
      </w:r>
      <w:r>
        <w:t xml:space="preserve"> </w:t>
      </w:r>
      <w:r>
        <w:rPr>
          <w:rFonts w:hint="eastAsia"/>
        </w:rPr>
        <w:t>системы</w:t>
      </w:r>
      <w:r>
        <w:t xml:space="preserve"> </w:t>
      </w:r>
      <w:r>
        <w:rPr>
          <w:rFonts w:hint="eastAsia"/>
        </w:rPr>
        <w:t>Китая</w:t>
      </w:r>
      <w:r>
        <w:t xml:space="preserve"> </w:t>
      </w:r>
      <w:r>
        <w:rPr>
          <w:rFonts w:hint="eastAsia"/>
        </w:rPr>
        <w:t>на</w:t>
      </w:r>
      <w:r>
        <w:t xml:space="preserve"> </w:t>
      </w:r>
      <w:r>
        <w:rPr>
          <w:rFonts w:hint="eastAsia"/>
        </w:rPr>
        <w:t>макроуровне</w:t>
      </w:r>
    </w:p>
    <w:p w14:paraId="603729D8" w14:textId="77777777" w:rsidR="009A1319" w:rsidRDefault="009A1319" w:rsidP="009A1319"/>
    <w:p w14:paraId="3F4D3AAE" w14:textId="77777777" w:rsidR="009A1319" w:rsidRDefault="009A1319" w:rsidP="009A1319">
      <w:r>
        <w:t xml:space="preserve">3.3.2 </w:t>
      </w:r>
      <w:r>
        <w:rPr>
          <w:rFonts w:hint="eastAsia"/>
        </w:rPr>
        <w:t>Международная</w:t>
      </w:r>
      <w:r>
        <w:t xml:space="preserve"> </w:t>
      </w:r>
      <w:r>
        <w:rPr>
          <w:rFonts w:hint="eastAsia"/>
        </w:rPr>
        <w:t>конкурентоспособность</w:t>
      </w:r>
      <w:r>
        <w:t xml:space="preserve"> </w:t>
      </w:r>
      <w:r>
        <w:rPr>
          <w:rFonts w:hint="eastAsia"/>
        </w:rPr>
        <w:t>банков</w:t>
      </w:r>
      <w:r>
        <w:rPr>
          <w:rFonts w:hint="eastAsia"/>
        </w:rPr>
        <w:lastRenderedPageBreak/>
        <w:t>ской</w:t>
      </w:r>
      <w:r>
        <w:t xml:space="preserve"> </w:t>
      </w:r>
      <w:r>
        <w:rPr>
          <w:rFonts w:hint="eastAsia"/>
        </w:rPr>
        <w:t>системы</w:t>
      </w:r>
      <w:r>
        <w:t xml:space="preserve"> </w:t>
      </w:r>
      <w:r>
        <w:rPr>
          <w:rFonts w:hint="eastAsia"/>
        </w:rPr>
        <w:t>Китая</w:t>
      </w:r>
      <w:r>
        <w:t xml:space="preserve"> </w:t>
      </w:r>
      <w:r>
        <w:rPr>
          <w:rFonts w:hint="eastAsia"/>
        </w:rPr>
        <w:t>на</w:t>
      </w:r>
      <w:r>
        <w:t xml:space="preserve"> </w:t>
      </w:r>
      <w:r>
        <w:rPr>
          <w:rFonts w:hint="eastAsia"/>
        </w:rPr>
        <w:t>мезоуровне</w:t>
      </w:r>
    </w:p>
    <w:p w14:paraId="10D0FEAE" w14:textId="77777777" w:rsidR="009A1319" w:rsidRDefault="009A1319" w:rsidP="009A1319"/>
    <w:p w14:paraId="3CC7080B" w14:textId="77777777" w:rsidR="009A1319" w:rsidRDefault="009A1319" w:rsidP="009A1319">
      <w:r>
        <w:t xml:space="preserve">3.3.3 </w:t>
      </w:r>
      <w:r>
        <w:rPr>
          <w:rFonts w:hint="eastAsia"/>
        </w:rPr>
        <w:t>Международная</w:t>
      </w:r>
      <w:r>
        <w:t xml:space="preserve"> </w:t>
      </w:r>
      <w:r>
        <w:rPr>
          <w:rFonts w:hint="eastAsia"/>
        </w:rPr>
        <w:t>конкурентоспособность</w:t>
      </w:r>
      <w:r>
        <w:t xml:space="preserve"> </w:t>
      </w:r>
      <w:r>
        <w:rPr>
          <w:rFonts w:hint="eastAsia"/>
        </w:rPr>
        <w:t>банковской</w:t>
      </w:r>
      <w:r>
        <w:t xml:space="preserve"> </w:t>
      </w:r>
      <w:r>
        <w:rPr>
          <w:rFonts w:hint="eastAsia"/>
        </w:rPr>
        <w:t>системы</w:t>
      </w:r>
      <w:r>
        <w:t xml:space="preserve"> </w:t>
      </w:r>
      <w:r>
        <w:rPr>
          <w:rFonts w:hint="eastAsia"/>
        </w:rPr>
        <w:t>Китая</w:t>
      </w:r>
      <w:r>
        <w:t xml:space="preserve"> </w:t>
      </w:r>
      <w:r>
        <w:rPr>
          <w:rFonts w:hint="eastAsia"/>
        </w:rPr>
        <w:t>на</w:t>
      </w:r>
      <w:r>
        <w:t xml:space="preserve"> </w:t>
      </w:r>
      <w:r>
        <w:rPr>
          <w:rFonts w:hint="eastAsia"/>
        </w:rPr>
        <w:t>микроуровне</w:t>
      </w:r>
    </w:p>
    <w:p w14:paraId="3A8C55A1" w14:textId="77777777" w:rsidR="009A1319" w:rsidRDefault="009A1319" w:rsidP="009A1319"/>
    <w:p w14:paraId="34BDCDD7" w14:textId="77777777" w:rsidR="009A1319" w:rsidRDefault="009A1319" w:rsidP="009A1319">
      <w:r>
        <w:t xml:space="preserve">3.4 </w:t>
      </w:r>
      <w:r>
        <w:rPr>
          <w:rFonts w:hint="eastAsia"/>
        </w:rPr>
        <w:t>Пути</w:t>
      </w:r>
      <w:r>
        <w:t xml:space="preserve"> </w:t>
      </w:r>
      <w:r>
        <w:rPr>
          <w:rFonts w:hint="eastAsia"/>
        </w:rPr>
        <w:t>повышения</w:t>
      </w:r>
      <w:r>
        <w:t xml:space="preserve"> </w:t>
      </w:r>
      <w:r>
        <w:rPr>
          <w:rFonts w:hint="eastAsia"/>
        </w:rPr>
        <w:t>конкурентоспособности</w:t>
      </w:r>
      <w:r>
        <w:t xml:space="preserve"> </w:t>
      </w:r>
      <w:r>
        <w:rPr>
          <w:rFonts w:hint="eastAsia"/>
        </w:rPr>
        <w:t>китайской</w:t>
      </w:r>
      <w:r>
        <w:t xml:space="preserve"> </w:t>
      </w:r>
      <w:r>
        <w:rPr>
          <w:rFonts w:hint="eastAsia"/>
        </w:rPr>
        <w:t>банковской</w:t>
      </w:r>
      <w:r>
        <w:t xml:space="preserve"> </w:t>
      </w:r>
      <w:r>
        <w:rPr>
          <w:rFonts w:hint="eastAsia"/>
        </w:rPr>
        <w:t>системы</w:t>
      </w:r>
      <w:r>
        <w:t xml:space="preserve"> </w:t>
      </w:r>
      <w:r>
        <w:rPr>
          <w:rFonts w:hint="eastAsia"/>
        </w:rPr>
        <w:t>на</w:t>
      </w:r>
    </w:p>
    <w:p w14:paraId="708E8E77" w14:textId="77777777" w:rsidR="009A1319" w:rsidRDefault="009A1319" w:rsidP="009A1319"/>
    <w:p w14:paraId="27FC5182" w14:textId="77777777" w:rsidR="009A1319" w:rsidRDefault="009A1319" w:rsidP="009A1319">
      <w:r>
        <w:rPr>
          <w:rFonts w:hint="eastAsia"/>
        </w:rPr>
        <w:t>иностранных</w:t>
      </w:r>
      <w:r>
        <w:t xml:space="preserve"> </w:t>
      </w:r>
      <w:r>
        <w:rPr>
          <w:rFonts w:hint="eastAsia"/>
        </w:rPr>
        <w:t>рынках</w:t>
      </w:r>
    </w:p>
    <w:p w14:paraId="15CFBFD2" w14:textId="77777777" w:rsidR="009A1319" w:rsidRDefault="009A1319" w:rsidP="009A1319"/>
    <w:p w14:paraId="5DFE9BBA" w14:textId="77777777" w:rsidR="009A1319" w:rsidRDefault="009A1319" w:rsidP="009A1319">
      <w:r>
        <w:rPr>
          <w:rFonts w:hint="eastAsia"/>
        </w:rPr>
        <w:t>Выводы</w:t>
      </w:r>
      <w:r>
        <w:t xml:space="preserve"> </w:t>
      </w:r>
      <w:r>
        <w:rPr>
          <w:rFonts w:hint="eastAsia"/>
        </w:rPr>
        <w:t>по</w:t>
      </w:r>
      <w:r>
        <w:t xml:space="preserve"> </w:t>
      </w:r>
      <w:r>
        <w:rPr>
          <w:rFonts w:hint="eastAsia"/>
        </w:rPr>
        <w:t>главе</w:t>
      </w:r>
    </w:p>
    <w:p w14:paraId="0BA91081" w14:textId="77777777" w:rsidR="009A1319" w:rsidRDefault="009A1319" w:rsidP="009A1319"/>
    <w:p w14:paraId="5C517F77" w14:textId="6FEAE7D9" w:rsidR="009A1319" w:rsidRPr="009A1319" w:rsidRDefault="009A1319" w:rsidP="009A1319">
      <w:r>
        <w:rPr>
          <w:rFonts w:hint="eastAsia"/>
        </w:rPr>
        <w:t>ЗАКЛЮЧЕНИЕ</w:t>
      </w:r>
    </w:p>
    <w:sectPr w:rsidR="009A1319" w:rsidRPr="009A1319" w:rsidSect="00F555E1">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33F710" w14:textId="77777777" w:rsidR="00F555E1" w:rsidRDefault="00F555E1">
      <w:pPr>
        <w:spacing w:after="0" w:line="240" w:lineRule="auto"/>
      </w:pPr>
      <w:r>
        <w:separator/>
      </w:r>
    </w:p>
  </w:endnote>
  <w:endnote w:type="continuationSeparator" w:id="0">
    <w:p w14:paraId="0893BCF7" w14:textId="77777777" w:rsidR="00F555E1" w:rsidRDefault="00F555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F5E847" w14:textId="77777777" w:rsidR="00F555E1" w:rsidRDefault="00F555E1"/>
    <w:p w14:paraId="7FDC98F9" w14:textId="77777777" w:rsidR="00F555E1" w:rsidRDefault="00F555E1"/>
    <w:p w14:paraId="4CE5769A" w14:textId="77777777" w:rsidR="00F555E1" w:rsidRDefault="00F555E1"/>
    <w:p w14:paraId="1A03CC63" w14:textId="77777777" w:rsidR="00F555E1" w:rsidRDefault="00F555E1"/>
    <w:p w14:paraId="1EC4AEA9" w14:textId="77777777" w:rsidR="00F555E1" w:rsidRDefault="00F555E1"/>
    <w:p w14:paraId="7A6D41D0" w14:textId="77777777" w:rsidR="00F555E1" w:rsidRDefault="00F555E1"/>
    <w:p w14:paraId="4C82C026" w14:textId="77777777" w:rsidR="00F555E1" w:rsidRDefault="00F555E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C1EECAD" wp14:editId="496AB57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3A2D8B" w14:textId="77777777" w:rsidR="00F555E1" w:rsidRDefault="00F555E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C1EECA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6F3A2D8B" w14:textId="77777777" w:rsidR="00F555E1" w:rsidRDefault="00F555E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F1247BF" w14:textId="77777777" w:rsidR="00F555E1" w:rsidRDefault="00F555E1"/>
    <w:p w14:paraId="0B575157" w14:textId="77777777" w:rsidR="00F555E1" w:rsidRDefault="00F555E1"/>
    <w:p w14:paraId="2FD8401D" w14:textId="77777777" w:rsidR="00F555E1" w:rsidRDefault="00F555E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DC15401" wp14:editId="1CC06AC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4F51B5" w14:textId="77777777" w:rsidR="00F555E1" w:rsidRDefault="00F555E1"/>
                          <w:p w14:paraId="47FE7701" w14:textId="77777777" w:rsidR="00F555E1" w:rsidRDefault="00F555E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DC1540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524F51B5" w14:textId="77777777" w:rsidR="00F555E1" w:rsidRDefault="00F555E1"/>
                    <w:p w14:paraId="47FE7701" w14:textId="77777777" w:rsidR="00F555E1" w:rsidRDefault="00F555E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6205348" w14:textId="77777777" w:rsidR="00F555E1" w:rsidRDefault="00F555E1"/>
    <w:p w14:paraId="7127B437" w14:textId="77777777" w:rsidR="00F555E1" w:rsidRDefault="00F555E1">
      <w:pPr>
        <w:rPr>
          <w:sz w:val="2"/>
          <w:szCs w:val="2"/>
        </w:rPr>
      </w:pPr>
    </w:p>
    <w:p w14:paraId="1B3991A0" w14:textId="77777777" w:rsidR="00F555E1" w:rsidRDefault="00F555E1"/>
    <w:p w14:paraId="0A94737B" w14:textId="77777777" w:rsidR="00F555E1" w:rsidRDefault="00F555E1">
      <w:pPr>
        <w:spacing w:after="0" w:line="240" w:lineRule="auto"/>
      </w:pPr>
    </w:p>
  </w:footnote>
  <w:footnote w:type="continuationSeparator" w:id="0">
    <w:p w14:paraId="2A2484C5" w14:textId="77777777" w:rsidR="00F555E1" w:rsidRDefault="00F555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D1"/>
    <w:rsid w:val="00085793"/>
    <w:rsid w:val="000858A0"/>
    <w:rsid w:val="000858B4"/>
    <w:rsid w:val="00085927"/>
    <w:rsid w:val="00085955"/>
    <w:rsid w:val="0008597E"/>
    <w:rsid w:val="00085A7F"/>
    <w:rsid w:val="00085BBC"/>
    <w:rsid w:val="00085C0B"/>
    <w:rsid w:val="00085C0C"/>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3B4"/>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AE7"/>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5C"/>
    <w:rsid w:val="00136470"/>
    <w:rsid w:val="00136475"/>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AD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3C"/>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05"/>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5EF"/>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7AB"/>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C9"/>
    <w:rsid w:val="003B00CF"/>
    <w:rsid w:val="003B0245"/>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A6"/>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CB2"/>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B8"/>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B9"/>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674"/>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34"/>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FA0"/>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70"/>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DE"/>
    <w:rsid w:val="00616AA6"/>
    <w:rsid w:val="00616AD2"/>
    <w:rsid w:val="00616D1F"/>
    <w:rsid w:val="00616E05"/>
    <w:rsid w:val="00616E3E"/>
    <w:rsid w:val="00616EAA"/>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2"/>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B0E"/>
    <w:rsid w:val="00645B8E"/>
    <w:rsid w:val="00645B99"/>
    <w:rsid w:val="00645BB7"/>
    <w:rsid w:val="00645CD4"/>
    <w:rsid w:val="00645CD7"/>
    <w:rsid w:val="00645DEB"/>
    <w:rsid w:val="00645F47"/>
    <w:rsid w:val="00645FC1"/>
    <w:rsid w:val="00645FD0"/>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347"/>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A4"/>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CC"/>
    <w:rsid w:val="006A6348"/>
    <w:rsid w:val="006A638D"/>
    <w:rsid w:val="006A63D1"/>
    <w:rsid w:val="006A6550"/>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40C"/>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63"/>
    <w:rsid w:val="00711FA1"/>
    <w:rsid w:val="00711FAF"/>
    <w:rsid w:val="00711FF8"/>
    <w:rsid w:val="00712033"/>
    <w:rsid w:val="00712036"/>
    <w:rsid w:val="007120A1"/>
    <w:rsid w:val="00712154"/>
    <w:rsid w:val="0071216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9AC"/>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71F"/>
    <w:rsid w:val="00753776"/>
    <w:rsid w:val="00753911"/>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51B"/>
    <w:rsid w:val="00755530"/>
    <w:rsid w:val="007555DF"/>
    <w:rsid w:val="007556D7"/>
    <w:rsid w:val="00755733"/>
    <w:rsid w:val="0075574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27"/>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F3"/>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1E1"/>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6B8"/>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95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AC"/>
    <w:rsid w:val="00A145E4"/>
    <w:rsid w:val="00A14705"/>
    <w:rsid w:val="00A1477F"/>
    <w:rsid w:val="00A1480F"/>
    <w:rsid w:val="00A14840"/>
    <w:rsid w:val="00A148A3"/>
    <w:rsid w:val="00A14965"/>
    <w:rsid w:val="00A149DC"/>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91"/>
    <w:rsid w:val="00A860F1"/>
    <w:rsid w:val="00A8618D"/>
    <w:rsid w:val="00A861BD"/>
    <w:rsid w:val="00A86254"/>
    <w:rsid w:val="00A862C3"/>
    <w:rsid w:val="00A862DF"/>
    <w:rsid w:val="00A86305"/>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E"/>
    <w:rsid w:val="00B0787F"/>
    <w:rsid w:val="00B078A9"/>
    <w:rsid w:val="00B078C3"/>
    <w:rsid w:val="00B0797D"/>
    <w:rsid w:val="00B07A10"/>
    <w:rsid w:val="00B07A6A"/>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A35"/>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31"/>
    <w:rsid w:val="00D33942"/>
    <w:rsid w:val="00D3398A"/>
    <w:rsid w:val="00D33B0F"/>
    <w:rsid w:val="00D33B3A"/>
    <w:rsid w:val="00D33C09"/>
    <w:rsid w:val="00D33C5E"/>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24"/>
    <w:rsid w:val="00D726E3"/>
    <w:rsid w:val="00D72792"/>
    <w:rsid w:val="00D72875"/>
    <w:rsid w:val="00D728EC"/>
    <w:rsid w:val="00D72931"/>
    <w:rsid w:val="00D729C0"/>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D6"/>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E1"/>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FF"/>
    <w:rsid w:val="00FC3A8A"/>
    <w:rsid w:val="00FC3B42"/>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14794</TotalTime>
  <Pages>4</Pages>
  <Words>394</Words>
  <Characters>2249</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2638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2329</cp:revision>
  <cp:lastPrinted>2009-02-06T05:36:00Z</cp:lastPrinted>
  <dcterms:created xsi:type="dcterms:W3CDTF">2024-04-09T10:20:00Z</dcterms:created>
  <dcterms:modified xsi:type="dcterms:W3CDTF">2024-04-26T21:06:00Z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