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753E" w14:textId="06B0174C" w:rsidR="00DB2A6D" w:rsidRDefault="005E6968" w:rsidP="005E6968">
      <w:r w:rsidRPr="005E6968">
        <w:rPr>
          <w:rFonts w:hint="eastAsia"/>
        </w:rPr>
        <w:t>Иванова</w:t>
      </w:r>
      <w:r w:rsidRPr="005E6968">
        <w:t xml:space="preserve"> </w:t>
      </w:r>
      <w:r w:rsidRPr="005E6968">
        <w:rPr>
          <w:rFonts w:hint="eastAsia"/>
        </w:rPr>
        <w:t>Кристина</w:t>
      </w:r>
      <w:r w:rsidRPr="005E6968">
        <w:t xml:space="preserve"> </w:t>
      </w:r>
      <w:r w:rsidRPr="005E6968">
        <w:rPr>
          <w:rFonts w:hint="eastAsia"/>
        </w:rPr>
        <w:t>Сергеевна</w:t>
      </w:r>
      <w:r>
        <w:t xml:space="preserve"> </w:t>
      </w:r>
      <w:r w:rsidRPr="005E6968">
        <w:rPr>
          <w:rFonts w:hint="eastAsia"/>
        </w:rPr>
        <w:t>Особенности</w:t>
      </w:r>
      <w:r w:rsidRPr="005E6968">
        <w:t xml:space="preserve"> </w:t>
      </w:r>
      <w:r w:rsidRPr="005E6968">
        <w:rPr>
          <w:rFonts w:hint="eastAsia"/>
        </w:rPr>
        <w:t>валютной</w:t>
      </w:r>
      <w:r w:rsidRPr="005E6968">
        <w:t xml:space="preserve"> </w:t>
      </w:r>
      <w:r w:rsidRPr="005E6968">
        <w:rPr>
          <w:rFonts w:hint="eastAsia"/>
        </w:rPr>
        <w:t>политики</w:t>
      </w:r>
      <w:r w:rsidRPr="005E6968">
        <w:t xml:space="preserve"> </w:t>
      </w:r>
      <w:r w:rsidRPr="005E6968">
        <w:rPr>
          <w:rFonts w:hint="eastAsia"/>
        </w:rPr>
        <w:t>стран</w:t>
      </w:r>
      <w:r w:rsidRPr="005E6968">
        <w:t xml:space="preserve"> </w:t>
      </w:r>
      <w:r w:rsidRPr="005E6968">
        <w:rPr>
          <w:rFonts w:hint="eastAsia"/>
        </w:rPr>
        <w:t>ЕАЭС</w:t>
      </w:r>
      <w:r w:rsidRPr="005E6968">
        <w:t xml:space="preserve"> </w:t>
      </w:r>
      <w:r w:rsidRPr="005E6968">
        <w:rPr>
          <w:rFonts w:hint="eastAsia"/>
        </w:rPr>
        <w:t>в</w:t>
      </w:r>
      <w:r w:rsidRPr="005E6968">
        <w:t xml:space="preserve"> </w:t>
      </w:r>
      <w:r w:rsidRPr="005E6968">
        <w:rPr>
          <w:rFonts w:hint="eastAsia"/>
        </w:rPr>
        <w:t>современных</w:t>
      </w:r>
      <w:r w:rsidRPr="005E6968">
        <w:t xml:space="preserve"> </w:t>
      </w:r>
      <w:r w:rsidRPr="005E6968">
        <w:rPr>
          <w:rFonts w:hint="eastAsia"/>
        </w:rPr>
        <w:t>условиях</w:t>
      </w:r>
    </w:p>
    <w:p w14:paraId="78DE6DE3" w14:textId="77777777" w:rsidR="005E6968" w:rsidRDefault="005E6968" w:rsidP="005E6968">
      <w:r>
        <w:rPr>
          <w:rFonts w:hint="eastAsia"/>
        </w:rPr>
        <w:t>ОГЛАВЛЕНИЕ</w:t>
      </w:r>
      <w:r>
        <w:t xml:space="preserve"> </w:t>
      </w:r>
      <w:r>
        <w:rPr>
          <w:rFonts w:hint="eastAsia"/>
        </w:rPr>
        <w:t>ДИССЕРТАЦИИ</w:t>
      </w:r>
    </w:p>
    <w:p w14:paraId="082AA6D0" w14:textId="77777777" w:rsidR="005E6968" w:rsidRDefault="005E6968" w:rsidP="005E6968">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Кристина</w:t>
      </w:r>
      <w:r>
        <w:t xml:space="preserve"> </w:t>
      </w:r>
      <w:r>
        <w:rPr>
          <w:rFonts w:hint="eastAsia"/>
        </w:rPr>
        <w:t>Сергеевна</w:t>
      </w:r>
    </w:p>
    <w:p w14:paraId="674E2B17" w14:textId="77777777" w:rsidR="005E6968" w:rsidRDefault="005E6968" w:rsidP="005E6968">
      <w:r>
        <w:rPr>
          <w:rFonts w:hint="eastAsia"/>
        </w:rPr>
        <w:t>ВВЕДЕНИЕ</w:t>
      </w:r>
      <w:r>
        <w:t>.........................................................................................................................................................4</w:t>
      </w:r>
    </w:p>
    <w:p w14:paraId="3CD7EDAB" w14:textId="77777777" w:rsidR="005E6968" w:rsidRDefault="005E6968" w:rsidP="005E6968"/>
    <w:p w14:paraId="42C58A91" w14:textId="77777777" w:rsidR="005E6968" w:rsidRDefault="005E6968" w:rsidP="005E6968">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ВАЛЮТНОЙ</w:t>
      </w:r>
      <w:r>
        <w:t xml:space="preserve"> </w:t>
      </w:r>
      <w:r>
        <w:rPr>
          <w:rFonts w:hint="eastAsia"/>
        </w:rPr>
        <w:t>ПОЛИТИКИ</w:t>
      </w:r>
      <w:r>
        <w:t xml:space="preserve"> .... 12</w:t>
      </w:r>
    </w:p>
    <w:p w14:paraId="2F61C786" w14:textId="77777777" w:rsidR="005E6968" w:rsidRDefault="005E6968" w:rsidP="005E6968"/>
    <w:p w14:paraId="55303A44" w14:textId="77777777" w:rsidR="005E6968" w:rsidRDefault="005E6968" w:rsidP="005E6968">
      <w:r>
        <w:t xml:space="preserve">1.1 </w:t>
      </w:r>
      <w:r>
        <w:rPr>
          <w:rFonts w:hint="eastAsia"/>
        </w:rPr>
        <w:t>Основные</w:t>
      </w:r>
      <w:r>
        <w:t xml:space="preserve"> </w:t>
      </w:r>
      <w:r>
        <w:rPr>
          <w:rFonts w:hint="eastAsia"/>
        </w:rPr>
        <w:t>элементы</w:t>
      </w:r>
      <w:r>
        <w:t xml:space="preserve"> </w:t>
      </w:r>
      <w:r>
        <w:rPr>
          <w:rFonts w:hint="eastAsia"/>
        </w:rPr>
        <w:t>валютной</w:t>
      </w:r>
      <w:r>
        <w:t xml:space="preserve"> </w:t>
      </w:r>
      <w:r>
        <w:rPr>
          <w:rFonts w:hint="eastAsia"/>
        </w:rPr>
        <w:t>политики</w:t>
      </w:r>
      <w:r>
        <w:t>........................................................................................13</w:t>
      </w:r>
    </w:p>
    <w:p w14:paraId="363833B2" w14:textId="77777777" w:rsidR="005E6968" w:rsidRDefault="005E6968" w:rsidP="005E6968"/>
    <w:p w14:paraId="25240A35" w14:textId="77777777" w:rsidR="005E6968" w:rsidRDefault="005E6968" w:rsidP="005E6968">
      <w:r>
        <w:t xml:space="preserve">1.1.1 </w:t>
      </w:r>
      <w:r>
        <w:rPr>
          <w:rFonts w:hint="eastAsia"/>
        </w:rPr>
        <w:t>Роль</w:t>
      </w:r>
      <w:r>
        <w:t xml:space="preserve"> </w:t>
      </w:r>
      <w:r>
        <w:rPr>
          <w:rFonts w:hint="eastAsia"/>
        </w:rPr>
        <w:t>валютной</w:t>
      </w:r>
      <w:r>
        <w:t xml:space="preserve"> </w:t>
      </w:r>
      <w:r>
        <w:rPr>
          <w:rFonts w:hint="eastAsia"/>
        </w:rPr>
        <w:t>политики</w:t>
      </w:r>
      <w:r>
        <w:t xml:space="preserve"> </w:t>
      </w:r>
      <w:r>
        <w:rPr>
          <w:rFonts w:hint="eastAsia"/>
        </w:rPr>
        <w:t>в</w:t>
      </w:r>
      <w:r>
        <w:t xml:space="preserve"> </w:t>
      </w:r>
      <w:r>
        <w:rPr>
          <w:rFonts w:hint="eastAsia"/>
        </w:rPr>
        <w:t>системе</w:t>
      </w:r>
      <w:r>
        <w:t xml:space="preserve"> </w:t>
      </w:r>
      <w:r>
        <w:rPr>
          <w:rFonts w:hint="eastAsia"/>
        </w:rPr>
        <w:t>макроэкономической</w:t>
      </w:r>
      <w:r>
        <w:t xml:space="preserve"> </w:t>
      </w:r>
      <w:r>
        <w:rPr>
          <w:rFonts w:hint="eastAsia"/>
        </w:rPr>
        <w:t>политики</w:t>
      </w:r>
      <w:r>
        <w:t xml:space="preserve"> </w:t>
      </w:r>
      <w:r>
        <w:rPr>
          <w:rFonts w:hint="eastAsia"/>
        </w:rPr>
        <w:t>государства</w:t>
      </w:r>
      <w:r>
        <w:t>........14</w:t>
      </w:r>
    </w:p>
    <w:p w14:paraId="72A86539" w14:textId="77777777" w:rsidR="005E6968" w:rsidRDefault="005E6968" w:rsidP="005E6968"/>
    <w:p w14:paraId="414030F8" w14:textId="77777777" w:rsidR="005E6968" w:rsidRDefault="005E6968" w:rsidP="005E6968">
      <w:r>
        <w:t xml:space="preserve">1.1.2 </w:t>
      </w:r>
      <w:r>
        <w:rPr>
          <w:rFonts w:hint="eastAsia"/>
        </w:rPr>
        <w:t>Формы</w:t>
      </w:r>
      <w:r>
        <w:t xml:space="preserve"> </w:t>
      </w:r>
      <w:r>
        <w:rPr>
          <w:rFonts w:hint="eastAsia"/>
        </w:rPr>
        <w:t>валютной</w:t>
      </w:r>
      <w:r>
        <w:t xml:space="preserve"> </w:t>
      </w:r>
      <w:r>
        <w:rPr>
          <w:rFonts w:hint="eastAsia"/>
        </w:rPr>
        <w:t>политики</w:t>
      </w:r>
      <w:r>
        <w:t>........................................................................................................18</w:t>
      </w:r>
    </w:p>
    <w:p w14:paraId="56A37E46" w14:textId="77777777" w:rsidR="005E6968" w:rsidRDefault="005E6968" w:rsidP="005E6968"/>
    <w:p w14:paraId="593017A6" w14:textId="77777777" w:rsidR="005E6968" w:rsidRDefault="005E6968" w:rsidP="005E6968">
      <w:r>
        <w:t xml:space="preserve">1.1.3 </w:t>
      </w:r>
      <w:r>
        <w:rPr>
          <w:rFonts w:hint="eastAsia"/>
        </w:rPr>
        <w:t>Особые</w:t>
      </w:r>
      <w:r>
        <w:t xml:space="preserve"> </w:t>
      </w:r>
      <w:r>
        <w:rPr>
          <w:rFonts w:hint="eastAsia"/>
        </w:rPr>
        <w:t>меры</w:t>
      </w:r>
      <w:r>
        <w:t xml:space="preserve"> </w:t>
      </w:r>
      <w:r>
        <w:rPr>
          <w:rFonts w:hint="eastAsia"/>
        </w:rPr>
        <w:t>валютной</w:t>
      </w:r>
      <w:r>
        <w:t xml:space="preserve"> </w:t>
      </w:r>
      <w:r>
        <w:rPr>
          <w:rFonts w:hint="eastAsia"/>
        </w:rPr>
        <w:t>политики</w:t>
      </w:r>
      <w:r>
        <w:t xml:space="preserve"> </w:t>
      </w:r>
      <w:r>
        <w:rPr>
          <w:rFonts w:hint="eastAsia"/>
        </w:rPr>
        <w:t>в</w:t>
      </w:r>
      <w:r>
        <w:t xml:space="preserve"> </w:t>
      </w:r>
      <w:r>
        <w:rPr>
          <w:rFonts w:hint="eastAsia"/>
        </w:rPr>
        <w:t>условиях</w:t>
      </w:r>
      <w:r>
        <w:t xml:space="preserve"> </w:t>
      </w:r>
      <w:r>
        <w:rPr>
          <w:rFonts w:hint="eastAsia"/>
        </w:rPr>
        <w:t>финансовой</w:t>
      </w:r>
      <w:r>
        <w:t xml:space="preserve"> </w:t>
      </w:r>
      <w:r>
        <w:rPr>
          <w:rFonts w:hint="eastAsia"/>
        </w:rPr>
        <w:t>нестабильности</w:t>
      </w:r>
      <w:r>
        <w:t>..................27</w:t>
      </w:r>
    </w:p>
    <w:p w14:paraId="25081B71" w14:textId="77777777" w:rsidR="005E6968" w:rsidRDefault="005E6968" w:rsidP="005E6968"/>
    <w:p w14:paraId="43117340" w14:textId="77777777" w:rsidR="005E6968" w:rsidRDefault="005E6968" w:rsidP="005E6968">
      <w:r>
        <w:t xml:space="preserve">1.2 </w:t>
      </w:r>
      <w:r>
        <w:rPr>
          <w:rFonts w:hint="eastAsia"/>
        </w:rPr>
        <w:t>Взаимосвязь</w:t>
      </w:r>
      <w:r>
        <w:t xml:space="preserve"> </w:t>
      </w:r>
      <w:r>
        <w:rPr>
          <w:rFonts w:hint="eastAsia"/>
        </w:rPr>
        <w:t>валютного</w:t>
      </w:r>
      <w:r>
        <w:t xml:space="preserve"> </w:t>
      </w:r>
      <w:r>
        <w:rPr>
          <w:rFonts w:hint="eastAsia"/>
        </w:rPr>
        <w:t>курса</w:t>
      </w:r>
      <w:r>
        <w:t xml:space="preserve"> </w:t>
      </w:r>
      <w:r>
        <w:rPr>
          <w:rFonts w:hint="eastAsia"/>
        </w:rPr>
        <w:t>с</w:t>
      </w:r>
      <w:r>
        <w:t xml:space="preserve"> </w:t>
      </w:r>
      <w:r>
        <w:rPr>
          <w:rFonts w:hint="eastAsia"/>
        </w:rPr>
        <w:t>основными</w:t>
      </w:r>
      <w:r>
        <w:t xml:space="preserve"> </w:t>
      </w:r>
      <w:r>
        <w:rPr>
          <w:rFonts w:hint="eastAsia"/>
        </w:rPr>
        <w:t>макроэкономическими</w:t>
      </w:r>
      <w:r>
        <w:t xml:space="preserve"> </w:t>
      </w:r>
      <w:r>
        <w:rPr>
          <w:rFonts w:hint="eastAsia"/>
        </w:rPr>
        <w:t>показателями</w:t>
      </w:r>
      <w:r>
        <w:t>.............29</w:t>
      </w:r>
    </w:p>
    <w:p w14:paraId="0F7F36BE" w14:textId="77777777" w:rsidR="005E6968" w:rsidRDefault="005E6968" w:rsidP="005E6968"/>
    <w:p w14:paraId="1E63DE5C" w14:textId="77777777" w:rsidR="005E6968" w:rsidRDefault="005E6968" w:rsidP="005E6968">
      <w:r>
        <w:t xml:space="preserve">1.2.1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формирование</w:t>
      </w:r>
      <w:r>
        <w:t xml:space="preserve"> </w:t>
      </w:r>
      <w:r>
        <w:rPr>
          <w:rFonts w:hint="eastAsia"/>
        </w:rPr>
        <w:t>курса</w:t>
      </w:r>
      <w:r>
        <w:t xml:space="preserve"> </w:t>
      </w:r>
      <w:r>
        <w:rPr>
          <w:rFonts w:hint="eastAsia"/>
        </w:rPr>
        <w:t>валюты</w:t>
      </w:r>
      <w:r>
        <w:t>...................................30</w:t>
      </w:r>
    </w:p>
    <w:p w14:paraId="78561FE6" w14:textId="77777777" w:rsidR="005E6968" w:rsidRDefault="005E6968" w:rsidP="005E6968"/>
    <w:p w14:paraId="1B12A867" w14:textId="77777777" w:rsidR="005E6968" w:rsidRDefault="005E6968" w:rsidP="005E6968">
      <w:r>
        <w:t xml:space="preserve">1.2.2 </w:t>
      </w:r>
      <w:r>
        <w:rPr>
          <w:rFonts w:hint="eastAsia"/>
        </w:rPr>
        <w:t>Валютный</w:t>
      </w:r>
      <w:r>
        <w:t xml:space="preserve"> </w:t>
      </w:r>
      <w:r>
        <w:rPr>
          <w:rFonts w:hint="eastAsia"/>
        </w:rPr>
        <w:t>курс</w:t>
      </w:r>
      <w:r>
        <w:t xml:space="preserve"> </w:t>
      </w:r>
      <w:r>
        <w:rPr>
          <w:rFonts w:hint="eastAsia"/>
        </w:rPr>
        <w:t>в</w:t>
      </w:r>
      <w:r>
        <w:t xml:space="preserve"> </w:t>
      </w:r>
      <w:r>
        <w:rPr>
          <w:rFonts w:hint="eastAsia"/>
        </w:rPr>
        <w:t>системе</w:t>
      </w:r>
      <w:r>
        <w:t xml:space="preserve"> </w:t>
      </w:r>
      <w:r>
        <w:rPr>
          <w:rFonts w:hint="eastAsia"/>
        </w:rPr>
        <w:t>макроэкономического</w:t>
      </w:r>
      <w:r>
        <w:t xml:space="preserve"> </w:t>
      </w:r>
      <w:r>
        <w:rPr>
          <w:rFonts w:hint="eastAsia"/>
        </w:rPr>
        <w:t>равновесия</w:t>
      </w:r>
      <w:r>
        <w:t>............................................33</w:t>
      </w:r>
    </w:p>
    <w:p w14:paraId="35D335FC" w14:textId="77777777" w:rsidR="005E6968" w:rsidRDefault="005E6968" w:rsidP="005E6968"/>
    <w:p w14:paraId="02CAD1BA" w14:textId="77777777" w:rsidR="005E6968" w:rsidRDefault="005E6968" w:rsidP="005E6968">
      <w:r>
        <w:t xml:space="preserve">1.2.3 </w:t>
      </w:r>
      <w:r>
        <w:rPr>
          <w:rFonts w:hint="eastAsia"/>
        </w:rPr>
        <w:t>Влияние</w:t>
      </w:r>
      <w:r>
        <w:t xml:space="preserve"> </w:t>
      </w:r>
      <w:r>
        <w:rPr>
          <w:rFonts w:hint="eastAsia"/>
        </w:rPr>
        <w:t>валютного</w:t>
      </w:r>
      <w:r>
        <w:t xml:space="preserve"> </w:t>
      </w:r>
      <w:r>
        <w:rPr>
          <w:rFonts w:hint="eastAsia"/>
        </w:rPr>
        <w:t>курса</w:t>
      </w:r>
      <w:r>
        <w:t xml:space="preserve"> </w:t>
      </w:r>
      <w:r>
        <w:rPr>
          <w:rFonts w:hint="eastAsia"/>
        </w:rPr>
        <w:t>на</w:t>
      </w:r>
      <w:r>
        <w:t xml:space="preserve"> </w:t>
      </w:r>
      <w:r>
        <w:rPr>
          <w:rFonts w:hint="eastAsia"/>
        </w:rPr>
        <w:t>макроэкономические</w:t>
      </w:r>
      <w:r>
        <w:t xml:space="preserve"> </w:t>
      </w:r>
      <w:r>
        <w:rPr>
          <w:rFonts w:hint="eastAsia"/>
        </w:rPr>
        <w:t>показатели</w:t>
      </w:r>
      <w:r>
        <w:t xml:space="preserve"> </w:t>
      </w:r>
      <w:r>
        <w:rPr>
          <w:rFonts w:hint="eastAsia"/>
        </w:rPr>
        <w:t>в</w:t>
      </w:r>
      <w:r>
        <w:t xml:space="preserve"> </w:t>
      </w:r>
      <w:r>
        <w:rPr>
          <w:rFonts w:hint="eastAsia"/>
        </w:rPr>
        <w:t>открытой</w:t>
      </w:r>
      <w:r>
        <w:t xml:space="preserve"> </w:t>
      </w:r>
      <w:r>
        <w:rPr>
          <w:rFonts w:hint="eastAsia"/>
        </w:rPr>
        <w:t>экономике</w:t>
      </w:r>
      <w:r>
        <w:t xml:space="preserve"> .....................................................................................................................................................................35</w:t>
      </w:r>
    </w:p>
    <w:p w14:paraId="39DC837E" w14:textId="77777777" w:rsidR="005E6968" w:rsidRDefault="005E6968" w:rsidP="005E6968"/>
    <w:p w14:paraId="5BAD5815" w14:textId="77777777" w:rsidR="005E6968" w:rsidRDefault="005E6968" w:rsidP="005E6968">
      <w:r>
        <w:lastRenderedPageBreak/>
        <w:t xml:space="preserve">1.3 </w:t>
      </w:r>
      <w:r>
        <w:rPr>
          <w:rFonts w:hint="eastAsia"/>
        </w:rPr>
        <w:t>Особенности</w:t>
      </w:r>
      <w:r>
        <w:t xml:space="preserve"> </w:t>
      </w:r>
      <w:r>
        <w:rPr>
          <w:rFonts w:hint="eastAsia"/>
        </w:rPr>
        <w:t>валютной</w:t>
      </w:r>
      <w:r>
        <w:t xml:space="preserve"> </w:t>
      </w:r>
      <w:r>
        <w:rPr>
          <w:rFonts w:hint="eastAsia"/>
        </w:rPr>
        <w:t>политики</w:t>
      </w:r>
      <w:r>
        <w:t xml:space="preserve"> </w:t>
      </w:r>
      <w:r>
        <w:rPr>
          <w:rFonts w:hint="eastAsia"/>
        </w:rPr>
        <w:t>в</w:t>
      </w:r>
      <w:r>
        <w:t xml:space="preserve"> </w:t>
      </w:r>
      <w:r>
        <w:rPr>
          <w:rFonts w:hint="eastAsia"/>
        </w:rPr>
        <w:t>интеграционных</w:t>
      </w:r>
      <w:r>
        <w:t xml:space="preserve"> </w:t>
      </w:r>
      <w:r>
        <w:rPr>
          <w:rFonts w:hint="eastAsia"/>
        </w:rPr>
        <w:t>объединениях</w:t>
      </w:r>
      <w:r>
        <w:t>.......................................40</w:t>
      </w:r>
    </w:p>
    <w:p w14:paraId="24191045" w14:textId="77777777" w:rsidR="005E6968" w:rsidRDefault="005E6968" w:rsidP="005E6968"/>
    <w:p w14:paraId="7091FD75" w14:textId="77777777" w:rsidR="005E6968" w:rsidRDefault="005E6968" w:rsidP="005E6968">
      <w:r>
        <w:t xml:space="preserve">1.3.1 </w:t>
      </w:r>
      <w:r>
        <w:rPr>
          <w:rFonts w:hint="eastAsia"/>
        </w:rPr>
        <w:t>Политический</w:t>
      </w:r>
      <w:r>
        <w:t xml:space="preserve"> </w:t>
      </w:r>
      <w:r>
        <w:rPr>
          <w:rFonts w:hint="eastAsia"/>
        </w:rPr>
        <w:t>союз</w:t>
      </w:r>
      <w:r>
        <w:t xml:space="preserve"> </w:t>
      </w:r>
      <w:r>
        <w:rPr>
          <w:rFonts w:hint="eastAsia"/>
        </w:rPr>
        <w:t>как</w:t>
      </w:r>
      <w:r>
        <w:t xml:space="preserve"> </w:t>
      </w:r>
      <w:r>
        <w:rPr>
          <w:rFonts w:hint="eastAsia"/>
        </w:rPr>
        <w:t>наивысшая</w:t>
      </w:r>
      <w:r>
        <w:t xml:space="preserve"> </w:t>
      </w:r>
      <w:r>
        <w:rPr>
          <w:rFonts w:hint="eastAsia"/>
        </w:rPr>
        <w:t>форма</w:t>
      </w:r>
      <w:r>
        <w:t xml:space="preserve"> </w:t>
      </w:r>
      <w:r>
        <w:rPr>
          <w:rFonts w:hint="eastAsia"/>
        </w:rPr>
        <w:t>валютной</w:t>
      </w:r>
      <w:r>
        <w:t xml:space="preserve"> </w:t>
      </w:r>
      <w:r>
        <w:rPr>
          <w:rFonts w:hint="eastAsia"/>
        </w:rPr>
        <w:t>интеграции</w:t>
      </w:r>
      <w:r>
        <w:t>...................................41</w:t>
      </w:r>
    </w:p>
    <w:p w14:paraId="2BB55BE7" w14:textId="77777777" w:rsidR="005E6968" w:rsidRDefault="005E6968" w:rsidP="005E6968"/>
    <w:p w14:paraId="6793840F" w14:textId="77777777" w:rsidR="005E6968" w:rsidRDefault="005E6968" w:rsidP="005E6968">
      <w:r>
        <w:t xml:space="preserve">1.3.2 </w:t>
      </w:r>
      <w:r>
        <w:rPr>
          <w:rFonts w:hint="eastAsia"/>
        </w:rPr>
        <w:t>Валютный</w:t>
      </w:r>
      <w:r>
        <w:t xml:space="preserve"> </w:t>
      </w:r>
      <w:r>
        <w:rPr>
          <w:rFonts w:hint="eastAsia"/>
        </w:rPr>
        <w:t>союз</w:t>
      </w:r>
      <w:r>
        <w:t xml:space="preserve"> </w:t>
      </w:r>
      <w:r>
        <w:rPr>
          <w:rFonts w:hint="eastAsia"/>
        </w:rPr>
        <w:t>на</w:t>
      </w:r>
      <w:r>
        <w:t xml:space="preserve"> </w:t>
      </w:r>
      <w:r>
        <w:rPr>
          <w:rFonts w:hint="eastAsia"/>
        </w:rPr>
        <w:t>примере</w:t>
      </w:r>
      <w:r>
        <w:t xml:space="preserve"> </w:t>
      </w:r>
      <w:r>
        <w:rPr>
          <w:rFonts w:hint="eastAsia"/>
        </w:rPr>
        <w:t>Европейского</w:t>
      </w:r>
      <w:r>
        <w:t xml:space="preserve"> </w:t>
      </w:r>
      <w:r>
        <w:rPr>
          <w:rFonts w:hint="eastAsia"/>
        </w:rPr>
        <w:t>союза</w:t>
      </w:r>
      <w:r>
        <w:t xml:space="preserve">: </w:t>
      </w:r>
      <w:r>
        <w:rPr>
          <w:rFonts w:hint="eastAsia"/>
        </w:rPr>
        <w:t>преимущества</w:t>
      </w:r>
      <w:r>
        <w:t xml:space="preserve"> </w:t>
      </w:r>
      <w:r>
        <w:rPr>
          <w:rFonts w:hint="eastAsia"/>
        </w:rPr>
        <w:t>и</w:t>
      </w:r>
      <w:r>
        <w:t xml:space="preserve"> </w:t>
      </w:r>
      <w:r>
        <w:rPr>
          <w:rFonts w:hint="eastAsia"/>
        </w:rPr>
        <w:t>несовершенства</w:t>
      </w:r>
    </w:p>
    <w:p w14:paraId="213E16CE" w14:textId="77777777" w:rsidR="005E6968" w:rsidRDefault="005E6968" w:rsidP="005E6968"/>
    <w:p w14:paraId="65FDB121" w14:textId="77777777" w:rsidR="005E6968" w:rsidRDefault="005E6968" w:rsidP="005E6968">
      <w:r>
        <w:rPr>
          <w:rFonts w:hint="eastAsia"/>
        </w:rPr>
        <w:t>модели</w:t>
      </w:r>
      <w:r>
        <w:t>........................................................................................................................................................43</w:t>
      </w:r>
    </w:p>
    <w:p w14:paraId="50812617" w14:textId="77777777" w:rsidR="005E6968" w:rsidRDefault="005E6968" w:rsidP="005E6968"/>
    <w:p w14:paraId="059F17CD" w14:textId="77777777" w:rsidR="005E6968" w:rsidRDefault="005E6968" w:rsidP="005E6968">
      <w:r>
        <w:t xml:space="preserve">1.3.3. </w:t>
      </w:r>
      <w:r>
        <w:rPr>
          <w:rFonts w:hint="eastAsia"/>
        </w:rPr>
        <w:t>Развитие</w:t>
      </w:r>
      <w:r>
        <w:t xml:space="preserve"> </w:t>
      </w:r>
      <w:r>
        <w:rPr>
          <w:rFonts w:hint="eastAsia"/>
        </w:rPr>
        <w:t>теории</w:t>
      </w:r>
      <w:r>
        <w:t xml:space="preserve"> </w:t>
      </w:r>
      <w:r>
        <w:rPr>
          <w:rFonts w:hint="eastAsia"/>
        </w:rPr>
        <w:t>оптимальных</w:t>
      </w:r>
      <w:r>
        <w:t xml:space="preserve"> </w:t>
      </w:r>
      <w:r>
        <w:rPr>
          <w:rFonts w:hint="eastAsia"/>
        </w:rPr>
        <w:t>зон</w:t>
      </w:r>
      <w:r>
        <w:t xml:space="preserve">: </w:t>
      </w:r>
      <w:r>
        <w:rPr>
          <w:rFonts w:hint="eastAsia"/>
        </w:rPr>
        <w:t>от</w:t>
      </w:r>
      <w:r>
        <w:t xml:space="preserve"> </w:t>
      </w:r>
      <w:r>
        <w:rPr>
          <w:rFonts w:hint="eastAsia"/>
        </w:rPr>
        <w:t>Манделла</w:t>
      </w:r>
      <w:r>
        <w:t xml:space="preserve"> </w:t>
      </w:r>
      <w:r>
        <w:rPr>
          <w:rFonts w:hint="eastAsia"/>
        </w:rPr>
        <w:t>к</w:t>
      </w:r>
      <w:r>
        <w:t xml:space="preserve"> </w:t>
      </w:r>
      <w:r>
        <w:rPr>
          <w:rFonts w:hint="eastAsia"/>
        </w:rPr>
        <w:t>современным</w:t>
      </w:r>
      <w:r>
        <w:t xml:space="preserve"> </w:t>
      </w:r>
      <w:r>
        <w:rPr>
          <w:rFonts w:hint="eastAsia"/>
        </w:rPr>
        <w:t>концепциям</w:t>
      </w:r>
      <w:r>
        <w:t>............49</w:t>
      </w:r>
    </w:p>
    <w:p w14:paraId="4360C5F9" w14:textId="77777777" w:rsidR="005E6968" w:rsidRDefault="005E6968" w:rsidP="005E6968"/>
    <w:p w14:paraId="7297CBA1" w14:textId="77777777" w:rsidR="005E6968" w:rsidRDefault="005E6968" w:rsidP="005E6968">
      <w:r>
        <w:t xml:space="preserve">1.3.4 </w:t>
      </w:r>
      <w:r>
        <w:rPr>
          <w:rFonts w:hint="eastAsia"/>
        </w:rPr>
        <w:t>Расчетные</w:t>
      </w:r>
      <w:r>
        <w:t xml:space="preserve"> </w:t>
      </w:r>
      <w:r>
        <w:rPr>
          <w:rFonts w:hint="eastAsia"/>
        </w:rPr>
        <w:t>валюты</w:t>
      </w:r>
      <w:r>
        <w:t xml:space="preserve"> </w:t>
      </w:r>
      <w:r>
        <w:rPr>
          <w:rFonts w:hint="eastAsia"/>
        </w:rPr>
        <w:t>и</w:t>
      </w:r>
      <w:r>
        <w:t xml:space="preserve"> </w:t>
      </w:r>
      <w:r>
        <w:rPr>
          <w:rFonts w:hint="eastAsia"/>
        </w:rPr>
        <w:t>система</w:t>
      </w:r>
      <w:r>
        <w:t xml:space="preserve"> </w:t>
      </w:r>
      <w:r>
        <w:rPr>
          <w:rFonts w:hint="eastAsia"/>
        </w:rPr>
        <w:t>координации</w:t>
      </w:r>
      <w:r>
        <w:t xml:space="preserve"> </w:t>
      </w:r>
      <w:r>
        <w:rPr>
          <w:rFonts w:hint="eastAsia"/>
        </w:rPr>
        <w:t>валютной</w:t>
      </w:r>
      <w:r>
        <w:t xml:space="preserve"> </w:t>
      </w:r>
      <w:r>
        <w:rPr>
          <w:rFonts w:hint="eastAsia"/>
        </w:rPr>
        <w:t>политики</w:t>
      </w:r>
      <w:r>
        <w:t xml:space="preserve"> </w:t>
      </w:r>
      <w:r>
        <w:rPr>
          <w:rFonts w:hint="eastAsia"/>
        </w:rPr>
        <w:t>как</w:t>
      </w:r>
      <w:r>
        <w:t xml:space="preserve"> </w:t>
      </w:r>
      <w:r>
        <w:rPr>
          <w:rFonts w:hint="eastAsia"/>
        </w:rPr>
        <w:t>альтернатива</w:t>
      </w:r>
      <w:r>
        <w:t xml:space="preserve"> </w:t>
      </w:r>
      <w:r>
        <w:rPr>
          <w:rFonts w:hint="eastAsia"/>
        </w:rPr>
        <w:t>валютным</w:t>
      </w:r>
      <w:r>
        <w:t xml:space="preserve"> </w:t>
      </w:r>
      <w:r>
        <w:rPr>
          <w:rFonts w:hint="eastAsia"/>
        </w:rPr>
        <w:t>союзам</w:t>
      </w:r>
      <w:r>
        <w:t>...................................................................................................................................56</w:t>
      </w:r>
    </w:p>
    <w:p w14:paraId="446BC817" w14:textId="77777777" w:rsidR="005E6968" w:rsidRDefault="005E6968" w:rsidP="005E6968"/>
    <w:p w14:paraId="75E7E3B5" w14:textId="77777777" w:rsidR="005E6968" w:rsidRDefault="005E6968" w:rsidP="005E6968">
      <w:r>
        <w:rPr>
          <w:rFonts w:hint="eastAsia"/>
        </w:rPr>
        <w:t>ГЛАВА</w:t>
      </w:r>
      <w:r>
        <w:t xml:space="preserve"> 2 </w:t>
      </w:r>
      <w:r>
        <w:rPr>
          <w:rFonts w:hint="eastAsia"/>
        </w:rPr>
        <w:t>ТРАНСФОРМАЦИЯ</w:t>
      </w:r>
      <w:r>
        <w:t xml:space="preserve"> </w:t>
      </w:r>
      <w:r>
        <w:rPr>
          <w:rFonts w:hint="eastAsia"/>
        </w:rPr>
        <w:t>ВАЛЮТНОЙ</w:t>
      </w:r>
      <w:r>
        <w:t xml:space="preserve"> </w:t>
      </w:r>
      <w:r>
        <w:rPr>
          <w:rFonts w:hint="eastAsia"/>
        </w:rPr>
        <w:t>ПОЛИТИКИ</w:t>
      </w:r>
      <w:r>
        <w:t xml:space="preserve"> </w:t>
      </w:r>
      <w:r>
        <w:rPr>
          <w:rFonts w:hint="eastAsia"/>
        </w:rPr>
        <w:t>В</w:t>
      </w:r>
      <w:r>
        <w:t xml:space="preserve"> </w:t>
      </w:r>
      <w:r>
        <w:rPr>
          <w:rFonts w:hint="eastAsia"/>
        </w:rPr>
        <w:t>СТРАНАХ</w:t>
      </w:r>
      <w:r>
        <w:t>-</w:t>
      </w:r>
      <w:r>
        <w:rPr>
          <w:rFonts w:hint="eastAsia"/>
        </w:rPr>
        <w:t>ЧЛЕНАХ</w:t>
      </w:r>
      <w:r>
        <w:t xml:space="preserve"> </w:t>
      </w:r>
      <w:r>
        <w:rPr>
          <w:rFonts w:hint="eastAsia"/>
        </w:rPr>
        <w:t>ЕАЭС</w:t>
      </w:r>
      <w:r>
        <w:t xml:space="preserve"> </w:t>
      </w:r>
      <w:r>
        <w:rPr>
          <w:rFonts w:hint="eastAsia"/>
        </w:rPr>
        <w:t>НА</w:t>
      </w:r>
      <w:r>
        <w:t xml:space="preserve"> </w:t>
      </w:r>
      <w:r>
        <w:rPr>
          <w:rFonts w:hint="eastAsia"/>
        </w:rPr>
        <w:t>ПУТИ</w:t>
      </w:r>
      <w:r>
        <w:t xml:space="preserve"> </w:t>
      </w:r>
      <w:r>
        <w:rPr>
          <w:rFonts w:hint="eastAsia"/>
        </w:rPr>
        <w:t>К</w:t>
      </w:r>
      <w:r>
        <w:t xml:space="preserve"> </w:t>
      </w:r>
      <w:r>
        <w:rPr>
          <w:rFonts w:hint="eastAsia"/>
        </w:rPr>
        <w:t>СОЗДАНИЮ</w:t>
      </w:r>
      <w:r>
        <w:t xml:space="preserve"> </w:t>
      </w:r>
      <w:r>
        <w:rPr>
          <w:rFonts w:hint="eastAsia"/>
        </w:rPr>
        <w:t>УСЛОВИЙ</w:t>
      </w:r>
      <w:r>
        <w:t xml:space="preserve"> </w:t>
      </w:r>
      <w:r>
        <w:rPr>
          <w:rFonts w:hint="eastAsia"/>
        </w:rPr>
        <w:t>ДЛЯ</w:t>
      </w:r>
      <w:r>
        <w:t xml:space="preserve"> </w:t>
      </w:r>
      <w:r>
        <w:rPr>
          <w:rFonts w:hint="eastAsia"/>
        </w:rPr>
        <w:t>ИНТЕГРАЦИОННОГО</w:t>
      </w:r>
      <w:r>
        <w:t xml:space="preserve"> </w:t>
      </w:r>
      <w:r>
        <w:rPr>
          <w:rFonts w:hint="eastAsia"/>
        </w:rPr>
        <w:t>ОБЪЕДИНЕНИЯ</w:t>
      </w:r>
      <w:r>
        <w:t>...................69</w:t>
      </w:r>
    </w:p>
    <w:p w14:paraId="5C179049" w14:textId="77777777" w:rsidR="005E6968" w:rsidRDefault="005E6968" w:rsidP="005E6968"/>
    <w:p w14:paraId="0F073257" w14:textId="77777777" w:rsidR="005E6968" w:rsidRDefault="005E6968" w:rsidP="005E6968">
      <w:r>
        <w:t xml:space="preserve">2.1 </w:t>
      </w:r>
      <w:r>
        <w:rPr>
          <w:rFonts w:hint="eastAsia"/>
        </w:rPr>
        <w:t>Характерные</w:t>
      </w:r>
      <w:r>
        <w:t xml:space="preserve"> </w:t>
      </w:r>
      <w:r>
        <w:rPr>
          <w:rFonts w:hint="eastAsia"/>
        </w:rPr>
        <w:t>черты</w:t>
      </w:r>
      <w:r>
        <w:t xml:space="preserve"> </w:t>
      </w:r>
      <w:r>
        <w:rPr>
          <w:rFonts w:hint="eastAsia"/>
        </w:rPr>
        <w:t>и</w:t>
      </w:r>
      <w:r>
        <w:t xml:space="preserve"> </w:t>
      </w:r>
      <w:r>
        <w:rPr>
          <w:rFonts w:hint="eastAsia"/>
        </w:rPr>
        <w:t>проблемы</w:t>
      </w:r>
      <w:r>
        <w:t xml:space="preserve"> </w:t>
      </w:r>
      <w:r>
        <w:rPr>
          <w:rFonts w:hint="eastAsia"/>
        </w:rPr>
        <w:t>современной</w:t>
      </w:r>
      <w:r>
        <w:t xml:space="preserve"> </w:t>
      </w:r>
      <w:r>
        <w:rPr>
          <w:rFonts w:hint="eastAsia"/>
        </w:rPr>
        <w:t>валютной</w:t>
      </w:r>
      <w:r>
        <w:t xml:space="preserve"> </w:t>
      </w:r>
      <w:r>
        <w:rPr>
          <w:rFonts w:hint="eastAsia"/>
        </w:rPr>
        <w:t>сферы</w:t>
      </w:r>
      <w:r>
        <w:t xml:space="preserve"> </w:t>
      </w:r>
      <w:r>
        <w:rPr>
          <w:rFonts w:hint="eastAsia"/>
        </w:rPr>
        <w:t>в</w:t>
      </w:r>
      <w:r>
        <w:t xml:space="preserve"> </w:t>
      </w:r>
      <w:r>
        <w:rPr>
          <w:rFonts w:hint="eastAsia"/>
        </w:rPr>
        <w:t>странах</w:t>
      </w:r>
      <w:r>
        <w:t xml:space="preserve"> </w:t>
      </w:r>
      <w:r>
        <w:rPr>
          <w:rFonts w:hint="eastAsia"/>
        </w:rPr>
        <w:t>ЕАЭС</w:t>
      </w:r>
      <w:r>
        <w:t>..............69</w:t>
      </w:r>
    </w:p>
    <w:p w14:paraId="2222E3B6" w14:textId="77777777" w:rsidR="005E6968" w:rsidRDefault="005E6968" w:rsidP="005E6968"/>
    <w:p w14:paraId="2F86881F" w14:textId="77777777" w:rsidR="005E6968" w:rsidRDefault="005E6968" w:rsidP="005E6968">
      <w:r>
        <w:t xml:space="preserve">2.1.1 </w:t>
      </w:r>
      <w:r>
        <w:rPr>
          <w:rFonts w:hint="eastAsia"/>
        </w:rPr>
        <w:t>Особенности</w:t>
      </w:r>
      <w:r>
        <w:t xml:space="preserve"> </w:t>
      </w:r>
      <w:r>
        <w:rPr>
          <w:rFonts w:hint="eastAsia"/>
        </w:rPr>
        <w:t>формирования</w:t>
      </w:r>
      <w:r>
        <w:t xml:space="preserve"> </w:t>
      </w:r>
      <w:r>
        <w:rPr>
          <w:rFonts w:hint="eastAsia"/>
        </w:rPr>
        <w:t>валютной</w:t>
      </w:r>
      <w:r>
        <w:t xml:space="preserve"> </w:t>
      </w:r>
      <w:r>
        <w:rPr>
          <w:rFonts w:hint="eastAsia"/>
        </w:rPr>
        <w:t>и</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в</w:t>
      </w:r>
      <w:r>
        <w:t xml:space="preserve"> </w:t>
      </w:r>
      <w:r>
        <w:rPr>
          <w:rFonts w:hint="eastAsia"/>
        </w:rPr>
        <w:t>России</w:t>
      </w:r>
      <w:r>
        <w:t>.......72</w:t>
      </w:r>
    </w:p>
    <w:p w14:paraId="5720E048" w14:textId="77777777" w:rsidR="005E6968" w:rsidRDefault="005E6968" w:rsidP="005E6968"/>
    <w:p w14:paraId="23490DE3" w14:textId="77777777" w:rsidR="005E6968" w:rsidRDefault="005E6968" w:rsidP="005E6968">
      <w:r>
        <w:t xml:space="preserve">2.1.2 </w:t>
      </w:r>
      <w:r>
        <w:rPr>
          <w:rFonts w:hint="eastAsia"/>
        </w:rPr>
        <w:t>Особенности</w:t>
      </w:r>
      <w:r>
        <w:t xml:space="preserve"> </w:t>
      </w:r>
      <w:r>
        <w:rPr>
          <w:rFonts w:hint="eastAsia"/>
        </w:rPr>
        <w:t>формирования</w:t>
      </w:r>
      <w:r>
        <w:t xml:space="preserve"> </w:t>
      </w:r>
      <w:r>
        <w:rPr>
          <w:rFonts w:hint="eastAsia"/>
        </w:rPr>
        <w:t>валютной</w:t>
      </w:r>
      <w:r>
        <w:t xml:space="preserve"> </w:t>
      </w:r>
      <w:r>
        <w:rPr>
          <w:rFonts w:hint="eastAsia"/>
        </w:rPr>
        <w:t>и</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в</w:t>
      </w:r>
      <w:r>
        <w:t xml:space="preserve"> </w:t>
      </w:r>
      <w:r>
        <w:rPr>
          <w:rFonts w:hint="eastAsia"/>
        </w:rPr>
        <w:t>Казахстане</w:t>
      </w:r>
      <w:r>
        <w:t xml:space="preserve"> 83</w:t>
      </w:r>
    </w:p>
    <w:p w14:paraId="44A68E3D" w14:textId="77777777" w:rsidR="005E6968" w:rsidRDefault="005E6968" w:rsidP="005E6968"/>
    <w:p w14:paraId="44AB8CA8" w14:textId="77777777" w:rsidR="005E6968" w:rsidRDefault="005E6968" w:rsidP="005E6968">
      <w:r>
        <w:t xml:space="preserve">2.1.3 </w:t>
      </w:r>
      <w:r>
        <w:rPr>
          <w:rFonts w:hint="eastAsia"/>
        </w:rPr>
        <w:t>Особенности</w:t>
      </w:r>
      <w:r>
        <w:t xml:space="preserve"> </w:t>
      </w:r>
      <w:r>
        <w:rPr>
          <w:rFonts w:hint="eastAsia"/>
        </w:rPr>
        <w:t>формирования</w:t>
      </w:r>
      <w:r>
        <w:t xml:space="preserve"> </w:t>
      </w:r>
      <w:r>
        <w:rPr>
          <w:rFonts w:hint="eastAsia"/>
        </w:rPr>
        <w:t>валютной</w:t>
      </w:r>
      <w:r>
        <w:t xml:space="preserve"> </w:t>
      </w:r>
      <w:r>
        <w:rPr>
          <w:rFonts w:hint="eastAsia"/>
        </w:rPr>
        <w:t>и</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в</w:t>
      </w:r>
      <w:r>
        <w:t xml:space="preserve"> </w:t>
      </w:r>
      <w:r>
        <w:rPr>
          <w:rFonts w:hint="eastAsia"/>
        </w:rPr>
        <w:t>Беларуси</w:t>
      </w:r>
      <w:r>
        <w:t xml:space="preserve">, </w:t>
      </w:r>
      <w:r>
        <w:rPr>
          <w:rFonts w:hint="eastAsia"/>
        </w:rPr>
        <w:t>Армении</w:t>
      </w:r>
      <w:r>
        <w:t xml:space="preserve"> </w:t>
      </w:r>
      <w:r>
        <w:rPr>
          <w:rFonts w:hint="eastAsia"/>
        </w:rPr>
        <w:t>и</w:t>
      </w:r>
      <w:r>
        <w:t xml:space="preserve"> </w:t>
      </w:r>
      <w:r>
        <w:rPr>
          <w:rFonts w:hint="eastAsia"/>
        </w:rPr>
        <w:t>Киргизии</w:t>
      </w:r>
      <w:r>
        <w:t>..............................................................................................................................88</w:t>
      </w:r>
    </w:p>
    <w:p w14:paraId="043FE25A" w14:textId="77777777" w:rsidR="005E6968" w:rsidRDefault="005E6968" w:rsidP="005E6968"/>
    <w:p w14:paraId="21DB3797" w14:textId="77777777" w:rsidR="005E6968" w:rsidRDefault="005E6968" w:rsidP="005E6968">
      <w:r>
        <w:lastRenderedPageBreak/>
        <w:t xml:space="preserve">2.2 </w:t>
      </w:r>
      <w:r>
        <w:rPr>
          <w:rFonts w:hint="eastAsia"/>
        </w:rPr>
        <w:t>Институциональные</w:t>
      </w:r>
      <w:r>
        <w:t xml:space="preserve"> </w:t>
      </w:r>
      <w:r>
        <w:rPr>
          <w:rFonts w:hint="eastAsia"/>
        </w:rPr>
        <w:t>основы</w:t>
      </w:r>
      <w:r>
        <w:t xml:space="preserve"> </w:t>
      </w:r>
      <w:r>
        <w:rPr>
          <w:rFonts w:hint="eastAsia"/>
        </w:rPr>
        <w:t>валютной</w:t>
      </w:r>
      <w:r>
        <w:t xml:space="preserve"> </w:t>
      </w:r>
      <w:r>
        <w:rPr>
          <w:rFonts w:hint="eastAsia"/>
        </w:rPr>
        <w:t>и</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в</w:t>
      </w:r>
      <w:r>
        <w:t xml:space="preserve"> </w:t>
      </w:r>
      <w:r>
        <w:rPr>
          <w:rFonts w:hint="eastAsia"/>
        </w:rPr>
        <w:t>странах</w:t>
      </w:r>
      <w:r>
        <w:t>-</w:t>
      </w:r>
      <w:r>
        <w:rPr>
          <w:rFonts w:hint="eastAsia"/>
        </w:rPr>
        <w:t>участницах</w:t>
      </w:r>
      <w:r>
        <w:t xml:space="preserve"> </w:t>
      </w:r>
      <w:r>
        <w:rPr>
          <w:rFonts w:hint="eastAsia"/>
        </w:rPr>
        <w:t>ЕАЭС</w:t>
      </w:r>
      <w:r>
        <w:t>......................................................................................................................................101</w:t>
      </w:r>
    </w:p>
    <w:p w14:paraId="71F06BBA" w14:textId="77777777" w:rsidR="005E6968" w:rsidRDefault="005E6968" w:rsidP="005E6968"/>
    <w:p w14:paraId="2F61B08A" w14:textId="77777777" w:rsidR="005E6968" w:rsidRDefault="005E6968" w:rsidP="005E6968">
      <w:r>
        <w:t xml:space="preserve">2.2.1 </w:t>
      </w:r>
      <w:r>
        <w:rPr>
          <w:rFonts w:hint="eastAsia"/>
        </w:rPr>
        <w:t>Институциональные</w:t>
      </w:r>
      <w:r>
        <w:t xml:space="preserve"> </w:t>
      </w:r>
      <w:r>
        <w:rPr>
          <w:rFonts w:hint="eastAsia"/>
        </w:rPr>
        <w:t>особенности</w:t>
      </w:r>
      <w:r>
        <w:t xml:space="preserve"> </w:t>
      </w:r>
      <w:r>
        <w:rPr>
          <w:rFonts w:hint="eastAsia"/>
        </w:rPr>
        <w:t>денежно</w:t>
      </w:r>
      <w:r>
        <w:t>-</w:t>
      </w:r>
      <w:r>
        <w:rPr>
          <w:rFonts w:hint="eastAsia"/>
        </w:rPr>
        <w:t>кредитной</w:t>
      </w:r>
      <w:r>
        <w:t xml:space="preserve"> </w:t>
      </w:r>
      <w:r>
        <w:rPr>
          <w:rFonts w:hint="eastAsia"/>
        </w:rPr>
        <w:t>и</w:t>
      </w:r>
      <w:r>
        <w:t xml:space="preserve"> </w:t>
      </w:r>
      <w:r>
        <w:rPr>
          <w:rFonts w:hint="eastAsia"/>
        </w:rPr>
        <w:t>валютной</w:t>
      </w:r>
      <w:r>
        <w:t xml:space="preserve"> </w:t>
      </w:r>
      <w:r>
        <w:rPr>
          <w:rFonts w:hint="eastAsia"/>
        </w:rPr>
        <w:t>сферы</w:t>
      </w:r>
      <w:r>
        <w:t xml:space="preserve"> </w:t>
      </w:r>
      <w:r>
        <w:rPr>
          <w:rFonts w:hint="eastAsia"/>
        </w:rPr>
        <w:t>как</w:t>
      </w:r>
      <w:r>
        <w:t xml:space="preserve"> </w:t>
      </w:r>
      <w:r>
        <w:rPr>
          <w:rFonts w:hint="eastAsia"/>
        </w:rPr>
        <w:t>критерий</w:t>
      </w:r>
      <w:r>
        <w:t xml:space="preserve"> </w:t>
      </w:r>
      <w:r>
        <w:rPr>
          <w:rFonts w:hint="eastAsia"/>
        </w:rPr>
        <w:t>эффективности</w:t>
      </w:r>
      <w:r>
        <w:t xml:space="preserve"> </w:t>
      </w:r>
      <w:r>
        <w:rPr>
          <w:rFonts w:hint="eastAsia"/>
        </w:rPr>
        <w:t>трансмиссии</w:t>
      </w:r>
      <w:r>
        <w:t xml:space="preserve"> </w:t>
      </w:r>
      <w:r>
        <w:rPr>
          <w:rFonts w:hint="eastAsia"/>
        </w:rPr>
        <w:t>валютной</w:t>
      </w:r>
      <w:r>
        <w:t xml:space="preserve"> </w:t>
      </w:r>
      <w:r>
        <w:rPr>
          <w:rFonts w:hint="eastAsia"/>
        </w:rPr>
        <w:t>и</w:t>
      </w:r>
      <w:r>
        <w:t xml:space="preserve"> </w:t>
      </w:r>
      <w:r>
        <w:rPr>
          <w:rFonts w:hint="eastAsia"/>
        </w:rPr>
        <w:t>денежно</w:t>
      </w:r>
      <w:r>
        <w:t>-</w:t>
      </w:r>
      <w:r>
        <w:rPr>
          <w:rFonts w:hint="eastAsia"/>
        </w:rPr>
        <w:t>кредитной</w:t>
      </w:r>
      <w:r>
        <w:t xml:space="preserve"> </w:t>
      </w:r>
      <w:r>
        <w:rPr>
          <w:rFonts w:hint="eastAsia"/>
        </w:rPr>
        <w:t>политики</w:t>
      </w:r>
      <w:r>
        <w:t>...............................102</w:t>
      </w:r>
    </w:p>
    <w:p w14:paraId="51BE5C3F" w14:textId="77777777" w:rsidR="005E6968" w:rsidRDefault="005E6968" w:rsidP="005E6968"/>
    <w:p w14:paraId="0EE5CCFC" w14:textId="77777777" w:rsidR="005E6968" w:rsidRDefault="005E6968" w:rsidP="005E6968">
      <w:r>
        <w:t xml:space="preserve">2.2.2 </w:t>
      </w:r>
      <w:r>
        <w:rPr>
          <w:rFonts w:hint="eastAsia"/>
        </w:rPr>
        <w:t>Проблема</w:t>
      </w:r>
      <w:r>
        <w:t xml:space="preserve"> </w:t>
      </w:r>
      <w:r>
        <w:rPr>
          <w:rFonts w:hint="eastAsia"/>
        </w:rPr>
        <w:t>долларизации</w:t>
      </w:r>
      <w:r>
        <w:t xml:space="preserve"> </w:t>
      </w:r>
      <w:r>
        <w:rPr>
          <w:rFonts w:hint="eastAsia"/>
        </w:rPr>
        <w:t>в</w:t>
      </w:r>
      <w:r>
        <w:t xml:space="preserve"> </w:t>
      </w:r>
      <w:r>
        <w:rPr>
          <w:rFonts w:hint="eastAsia"/>
        </w:rPr>
        <w:t>странах</w:t>
      </w:r>
      <w:r>
        <w:t xml:space="preserve"> </w:t>
      </w:r>
      <w:r>
        <w:rPr>
          <w:rFonts w:hint="eastAsia"/>
        </w:rPr>
        <w:t>ЕАЭС</w:t>
      </w:r>
      <w:r>
        <w:t xml:space="preserve"> </w:t>
      </w:r>
      <w:r>
        <w:rPr>
          <w:rFonts w:hint="eastAsia"/>
        </w:rPr>
        <w:t>и</w:t>
      </w:r>
      <w:r>
        <w:t xml:space="preserve"> </w:t>
      </w:r>
      <w:r>
        <w:rPr>
          <w:rFonts w:hint="eastAsia"/>
        </w:rPr>
        <w:t>пути</w:t>
      </w:r>
      <w:r>
        <w:t xml:space="preserve"> </w:t>
      </w:r>
      <w:r>
        <w:rPr>
          <w:rFonts w:hint="eastAsia"/>
        </w:rPr>
        <w:t>ее</w:t>
      </w:r>
      <w:r>
        <w:t xml:space="preserve"> </w:t>
      </w:r>
      <w:r>
        <w:rPr>
          <w:rFonts w:hint="eastAsia"/>
        </w:rPr>
        <w:t>преодоления</w:t>
      </w:r>
      <w:r>
        <w:t xml:space="preserve"> </w:t>
      </w:r>
      <w:r>
        <w:rPr>
          <w:rFonts w:hint="eastAsia"/>
        </w:rPr>
        <w:t>как</w:t>
      </w:r>
      <w:r>
        <w:t xml:space="preserve"> </w:t>
      </w:r>
      <w:r>
        <w:rPr>
          <w:rFonts w:hint="eastAsia"/>
        </w:rPr>
        <w:t>элемент</w:t>
      </w:r>
      <w:r>
        <w:t xml:space="preserve"> </w:t>
      </w:r>
      <w:r>
        <w:rPr>
          <w:rFonts w:hint="eastAsia"/>
        </w:rPr>
        <w:t>повышения</w:t>
      </w:r>
      <w:r>
        <w:t xml:space="preserve"> </w:t>
      </w:r>
      <w:r>
        <w:rPr>
          <w:rFonts w:hint="eastAsia"/>
        </w:rPr>
        <w:t>качества</w:t>
      </w:r>
      <w:r>
        <w:t xml:space="preserve"> </w:t>
      </w:r>
      <w:r>
        <w:rPr>
          <w:rFonts w:hint="eastAsia"/>
        </w:rPr>
        <w:t>институциональной</w:t>
      </w:r>
      <w:r>
        <w:t xml:space="preserve"> </w:t>
      </w:r>
      <w:r>
        <w:rPr>
          <w:rFonts w:hint="eastAsia"/>
        </w:rPr>
        <w:t>основы</w:t>
      </w:r>
      <w:r>
        <w:t xml:space="preserve"> </w:t>
      </w:r>
      <w:r>
        <w:rPr>
          <w:rFonts w:hint="eastAsia"/>
        </w:rPr>
        <w:t>валютной</w:t>
      </w:r>
      <w:r>
        <w:t xml:space="preserve"> </w:t>
      </w:r>
      <w:r>
        <w:rPr>
          <w:rFonts w:hint="eastAsia"/>
        </w:rPr>
        <w:t>системы</w:t>
      </w:r>
      <w:r>
        <w:t>....................................106</w:t>
      </w:r>
    </w:p>
    <w:p w14:paraId="20F588D6" w14:textId="77777777" w:rsidR="005E6968" w:rsidRDefault="005E6968" w:rsidP="005E6968"/>
    <w:p w14:paraId="068F3072" w14:textId="77777777" w:rsidR="005E6968" w:rsidRDefault="005E6968" w:rsidP="005E6968">
      <w:r>
        <w:t xml:space="preserve">2.3 </w:t>
      </w:r>
      <w:r>
        <w:rPr>
          <w:rFonts w:hint="eastAsia"/>
        </w:rPr>
        <w:t>Влияние</w:t>
      </w:r>
      <w:r>
        <w:t xml:space="preserve"> </w:t>
      </w:r>
      <w:r>
        <w:rPr>
          <w:rFonts w:hint="eastAsia"/>
        </w:rPr>
        <w:t>валютного</w:t>
      </w:r>
      <w:r>
        <w:t xml:space="preserve"> </w:t>
      </w:r>
      <w:r>
        <w:rPr>
          <w:rFonts w:hint="eastAsia"/>
        </w:rPr>
        <w:t>курса</w:t>
      </w:r>
      <w:r>
        <w:t xml:space="preserve"> </w:t>
      </w:r>
      <w:r>
        <w:rPr>
          <w:rFonts w:hint="eastAsia"/>
        </w:rPr>
        <w:t>на</w:t>
      </w:r>
      <w:r>
        <w:t xml:space="preserve"> </w:t>
      </w:r>
      <w:r>
        <w:rPr>
          <w:rFonts w:hint="eastAsia"/>
        </w:rPr>
        <w:t>макроэкономическую</w:t>
      </w:r>
      <w:r>
        <w:t xml:space="preserve"> </w:t>
      </w:r>
      <w:r>
        <w:rPr>
          <w:rFonts w:hint="eastAsia"/>
        </w:rPr>
        <w:t>и</w:t>
      </w:r>
      <w:r>
        <w:t xml:space="preserve"> </w:t>
      </w:r>
      <w:r>
        <w:rPr>
          <w:rFonts w:hint="eastAsia"/>
        </w:rPr>
        <w:t>отраслевую</w:t>
      </w:r>
      <w:r>
        <w:t xml:space="preserve"> </w:t>
      </w:r>
      <w:r>
        <w:rPr>
          <w:rFonts w:hint="eastAsia"/>
        </w:rPr>
        <w:t>динамику</w:t>
      </w:r>
      <w:r>
        <w:t xml:space="preserve"> </w:t>
      </w:r>
      <w:r>
        <w:rPr>
          <w:rFonts w:hint="eastAsia"/>
        </w:rPr>
        <w:t>в</w:t>
      </w:r>
      <w:r>
        <w:t xml:space="preserve"> </w:t>
      </w:r>
      <w:r>
        <w:rPr>
          <w:rFonts w:hint="eastAsia"/>
        </w:rPr>
        <w:t>странах</w:t>
      </w:r>
      <w:r>
        <w:t>-</w:t>
      </w:r>
      <w:r>
        <w:rPr>
          <w:rFonts w:hint="eastAsia"/>
        </w:rPr>
        <w:t>членах</w:t>
      </w:r>
      <w:r>
        <w:t xml:space="preserve"> </w:t>
      </w:r>
      <w:r>
        <w:rPr>
          <w:rFonts w:hint="eastAsia"/>
        </w:rPr>
        <w:t>ЕАЭС</w:t>
      </w:r>
      <w:r>
        <w:t>..............................................................................................................................................116</w:t>
      </w:r>
    </w:p>
    <w:p w14:paraId="3E422974" w14:textId="77777777" w:rsidR="005E6968" w:rsidRDefault="005E6968" w:rsidP="005E6968"/>
    <w:p w14:paraId="0B3D2F25" w14:textId="77777777" w:rsidR="005E6968" w:rsidRDefault="005E6968" w:rsidP="005E6968">
      <w:r>
        <w:t xml:space="preserve">2.3.1 </w:t>
      </w:r>
      <w:r>
        <w:rPr>
          <w:rFonts w:hint="eastAsia"/>
        </w:rPr>
        <w:t>Макроэкономические</w:t>
      </w:r>
      <w:r>
        <w:t xml:space="preserve"> </w:t>
      </w:r>
      <w:r>
        <w:rPr>
          <w:rFonts w:hint="eastAsia"/>
        </w:rPr>
        <w:t>условия</w:t>
      </w:r>
      <w:r>
        <w:t xml:space="preserve"> </w:t>
      </w:r>
      <w:r>
        <w:rPr>
          <w:rFonts w:hint="eastAsia"/>
        </w:rPr>
        <w:t>развития</w:t>
      </w:r>
      <w:r>
        <w:t xml:space="preserve"> </w:t>
      </w:r>
      <w:r>
        <w:rPr>
          <w:rFonts w:hint="eastAsia"/>
        </w:rPr>
        <w:t>и</w:t>
      </w:r>
      <w:r>
        <w:t xml:space="preserve"> </w:t>
      </w:r>
      <w:r>
        <w:rPr>
          <w:rFonts w:hint="eastAsia"/>
        </w:rPr>
        <w:t>отраслевая</w:t>
      </w:r>
      <w:r>
        <w:t xml:space="preserve"> </w:t>
      </w:r>
      <w:r>
        <w:rPr>
          <w:rFonts w:hint="eastAsia"/>
        </w:rPr>
        <w:t>структура</w:t>
      </w:r>
      <w:r>
        <w:t xml:space="preserve"> </w:t>
      </w:r>
      <w:r>
        <w:rPr>
          <w:rFonts w:hint="eastAsia"/>
        </w:rPr>
        <w:t>экономик</w:t>
      </w:r>
      <w:r>
        <w:t xml:space="preserve"> </w:t>
      </w:r>
      <w:r>
        <w:rPr>
          <w:rFonts w:hint="eastAsia"/>
        </w:rPr>
        <w:t>стран</w:t>
      </w:r>
      <w:r>
        <w:t>-</w:t>
      </w:r>
      <w:r>
        <w:rPr>
          <w:rFonts w:hint="eastAsia"/>
        </w:rPr>
        <w:t>участниц</w:t>
      </w:r>
      <w:r>
        <w:t xml:space="preserve"> </w:t>
      </w:r>
      <w:r>
        <w:rPr>
          <w:rFonts w:hint="eastAsia"/>
        </w:rPr>
        <w:t>ЕАЭС</w:t>
      </w:r>
      <w:r>
        <w:t>.....................................................................................................................................116</w:t>
      </w:r>
    </w:p>
    <w:p w14:paraId="4546566A" w14:textId="77777777" w:rsidR="005E6968" w:rsidRDefault="005E6968" w:rsidP="005E6968"/>
    <w:p w14:paraId="366DEE49" w14:textId="77777777" w:rsidR="005E6968" w:rsidRDefault="005E6968" w:rsidP="005E6968">
      <w:r>
        <w:t xml:space="preserve">2.3.2 </w:t>
      </w:r>
      <w:r>
        <w:rPr>
          <w:rFonts w:hint="eastAsia"/>
        </w:rPr>
        <w:t>Эмпирический</w:t>
      </w:r>
      <w:r>
        <w:t xml:space="preserve"> </w:t>
      </w:r>
      <w:r>
        <w:rPr>
          <w:rFonts w:hint="eastAsia"/>
        </w:rPr>
        <w:t>анализ</w:t>
      </w:r>
      <w:r>
        <w:t xml:space="preserve"> </w:t>
      </w:r>
      <w:r>
        <w:rPr>
          <w:rFonts w:hint="eastAsia"/>
        </w:rPr>
        <w:t>воздействия</w:t>
      </w:r>
      <w:r>
        <w:t xml:space="preserve"> </w:t>
      </w:r>
      <w:r>
        <w:rPr>
          <w:rFonts w:hint="eastAsia"/>
        </w:rPr>
        <w:t>волатильности</w:t>
      </w:r>
      <w:r>
        <w:t xml:space="preserve"> </w:t>
      </w:r>
      <w:r>
        <w:rPr>
          <w:rFonts w:hint="eastAsia"/>
        </w:rPr>
        <w:t>валютного</w:t>
      </w:r>
      <w:r>
        <w:t xml:space="preserve"> </w:t>
      </w:r>
      <w:r>
        <w:rPr>
          <w:rFonts w:hint="eastAsia"/>
        </w:rPr>
        <w:t>курса</w:t>
      </w:r>
      <w:r>
        <w:t xml:space="preserve"> </w:t>
      </w:r>
      <w:r>
        <w:rPr>
          <w:rFonts w:hint="eastAsia"/>
        </w:rPr>
        <w:t>на</w:t>
      </w:r>
      <w:r>
        <w:t xml:space="preserve"> </w:t>
      </w:r>
      <w:r>
        <w:rPr>
          <w:rFonts w:hint="eastAsia"/>
        </w:rPr>
        <w:t>основные</w:t>
      </w:r>
      <w:r>
        <w:t xml:space="preserve"> </w:t>
      </w:r>
      <w:r>
        <w:rPr>
          <w:rFonts w:hint="eastAsia"/>
        </w:rPr>
        <w:t>макроэкономические</w:t>
      </w:r>
      <w:r>
        <w:t xml:space="preserve"> </w:t>
      </w:r>
      <w:r>
        <w:rPr>
          <w:rFonts w:hint="eastAsia"/>
        </w:rPr>
        <w:t>показатели</w:t>
      </w:r>
      <w:r>
        <w:t xml:space="preserve"> </w:t>
      </w:r>
      <w:r>
        <w:rPr>
          <w:rFonts w:hint="eastAsia"/>
        </w:rPr>
        <w:t>стран</w:t>
      </w:r>
      <w:r>
        <w:t xml:space="preserve"> </w:t>
      </w:r>
      <w:r>
        <w:rPr>
          <w:rFonts w:hint="eastAsia"/>
        </w:rPr>
        <w:t>в</w:t>
      </w:r>
      <w:r>
        <w:t xml:space="preserve"> </w:t>
      </w:r>
      <w:r>
        <w:rPr>
          <w:rFonts w:hint="eastAsia"/>
        </w:rPr>
        <w:t>регионе</w:t>
      </w:r>
      <w:r>
        <w:t xml:space="preserve"> </w:t>
      </w:r>
      <w:r>
        <w:rPr>
          <w:rFonts w:hint="eastAsia"/>
        </w:rPr>
        <w:t>ЕАЭС</w:t>
      </w:r>
      <w:r>
        <w:t>............................................................123</w:t>
      </w:r>
    </w:p>
    <w:p w14:paraId="325B2ED4" w14:textId="77777777" w:rsidR="005E6968" w:rsidRDefault="005E6968" w:rsidP="005E6968"/>
    <w:p w14:paraId="6F20395A" w14:textId="77777777" w:rsidR="005E6968" w:rsidRDefault="005E6968" w:rsidP="005E6968">
      <w:r>
        <w:rPr>
          <w:rFonts w:hint="eastAsia"/>
        </w:rPr>
        <w:t>ГЛАВА</w:t>
      </w:r>
      <w:r>
        <w:t xml:space="preserve"> 3 </w:t>
      </w:r>
      <w:r>
        <w:rPr>
          <w:rFonts w:hint="eastAsia"/>
        </w:rPr>
        <w:t>ОСОБЕННОСТИ</w:t>
      </w:r>
      <w:r>
        <w:t xml:space="preserve"> </w:t>
      </w:r>
      <w:r>
        <w:rPr>
          <w:rFonts w:hint="eastAsia"/>
        </w:rPr>
        <w:t>ВАЛЮТНОЙ</w:t>
      </w:r>
      <w:r>
        <w:t xml:space="preserve"> </w:t>
      </w:r>
      <w:r>
        <w:rPr>
          <w:rFonts w:hint="eastAsia"/>
        </w:rPr>
        <w:t>ПОЛИТИКИ</w:t>
      </w:r>
      <w:r>
        <w:t xml:space="preserve"> </w:t>
      </w:r>
      <w:r>
        <w:rPr>
          <w:rFonts w:hint="eastAsia"/>
        </w:rPr>
        <w:t>НА</w:t>
      </w:r>
      <w:r>
        <w:t xml:space="preserve"> </w:t>
      </w:r>
      <w:r>
        <w:rPr>
          <w:rFonts w:hint="eastAsia"/>
        </w:rPr>
        <w:t>ЭТАПЕ</w:t>
      </w:r>
      <w:r>
        <w:t xml:space="preserve"> </w:t>
      </w:r>
      <w:r>
        <w:rPr>
          <w:rFonts w:hint="eastAsia"/>
        </w:rPr>
        <w:t>УКРЕПЛЕНИЯ</w:t>
      </w:r>
      <w:r>
        <w:t xml:space="preserve"> </w:t>
      </w:r>
      <w:r>
        <w:rPr>
          <w:rFonts w:hint="eastAsia"/>
        </w:rPr>
        <w:t>МЕЖСТРАНОВЫХ</w:t>
      </w:r>
      <w:r>
        <w:t xml:space="preserve"> </w:t>
      </w:r>
      <w:r>
        <w:rPr>
          <w:rFonts w:hint="eastAsia"/>
        </w:rPr>
        <w:t>СВЯЗЕЙ</w:t>
      </w:r>
      <w:r>
        <w:t xml:space="preserve"> </w:t>
      </w:r>
      <w:r>
        <w:rPr>
          <w:rFonts w:hint="eastAsia"/>
        </w:rPr>
        <w:t>СТРАН</w:t>
      </w:r>
      <w:r>
        <w:t>-</w:t>
      </w:r>
      <w:r>
        <w:rPr>
          <w:rFonts w:hint="eastAsia"/>
        </w:rPr>
        <w:t>УЧАСТНИЦ</w:t>
      </w:r>
      <w:r>
        <w:t xml:space="preserve"> </w:t>
      </w:r>
      <w:r>
        <w:rPr>
          <w:rFonts w:hint="eastAsia"/>
        </w:rPr>
        <w:t>ЕАЭС</w:t>
      </w:r>
      <w:r>
        <w:t>.............................................................126</w:t>
      </w:r>
    </w:p>
    <w:p w14:paraId="424536B1" w14:textId="77777777" w:rsidR="005E6968" w:rsidRDefault="005E6968" w:rsidP="005E6968"/>
    <w:p w14:paraId="74500E06" w14:textId="77777777" w:rsidR="005E6968" w:rsidRDefault="005E6968" w:rsidP="005E6968">
      <w:r>
        <w:t xml:space="preserve">3.1 </w:t>
      </w:r>
      <w:r>
        <w:rPr>
          <w:rFonts w:hint="eastAsia"/>
        </w:rPr>
        <w:t>Развитие</w:t>
      </w:r>
      <w:r>
        <w:t xml:space="preserve"> </w:t>
      </w:r>
      <w:r>
        <w:rPr>
          <w:rFonts w:hint="eastAsia"/>
        </w:rPr>
        <w:t>торговых</w:t>
      </w:r>
      <w:r>
        <w:t xml:space="preserve">, </w:t>
      </w:r>
      <w:r>
        <w:rPr>
          <w:rFonts w:hint="eastAsia"/>
        </w:rPr>
        <w:t>инвестиционных</w:t>
      </w:r>
      <w:r>
        <w:t xml:space="preserve"> </w:t>
      </w:r>
      <w:r>
        <w:rPr>
          <w:rFonts w:hint="eastAsia"/>
        </w:rPr>
        <w:t>и</w:t>
      </w:r>
      <w:r>
        <w:t xml:space="preserve"> </w:t>
      </w:r>
      <w:r>
        <w:rPr>
          <w:rFonts w:hint="eastAsia"/>
        </w:rPr>
        <w:t>валютных</w:t>
      </w:r>
      <w:r>
        <w:t xml:space="preserve"> </w:t>
      </w:r>
      <w:r>
        <w:rPr>
          <w:rFonts w:hint="eastAsia"/>
        </w:rPr>
        <w:t>отношений</w:t>
      </w:r>
      <w:r>
        <w:t xml:space="preserve"> </w:t>
      </w:r>
      <w:r>
        <w:rPr>
          <w:rFonts w:hint="eastAsia"/>
        </w:rPr>
        <w:t>в</w:t>
      </w:r>
      <w:r>
        <w:t xml:space="preserve"> </w:t>
      </w:r>
      <w:r>
        <w:rPr>
          <w:rFonts w:hint="eastAsia"/>
        </w:rPr>
        <w:t>странах</w:t>
      </w:r>
      <w:r>
        <w:t>-</w:t>
      </w:r>
      <w:r>
        <w:rPr>
          <w:rFonts w:hint="eastAsia"/>
        </w:rPr>
        <w:t>участницах</w:t>
      </w:r>
      <w:r>
        <w:t xml:space="preserve"> </w:t>
      </w:r>
      <w:r>
        <w:rPr>
          <w:rFonts w:hint="eastAsia"/>
        </w:rPr>
        <w:t>ЕАЭС</w:t>
      </w:r>
    </w:p>
    <w:p w14:paraId="3E36E155" w14:textId="77777777" w:rsidR="005E6968" w:rsidRDefault="005E6968" w:rsidP="005E6968"/>
    <w:p w14:paraId="5A6F5C1C" w14:textId="77777777" w:rsidR="005E6968" w:rsidRDefault="005E6968" w:rsidP="005E6968">
      <w:r>
        <w:t>.......................................................................................................................................................................127</w:t>
      </w:r>
    </w:p>
    <w:p w14:paraId="7D2D7D07" w14:textId="77777777" w:rsidR="005E6968" w:rsidRDefault="005E6968" w:rsidP="005E6968"/>
    <w:p w14:paraId="55227419" w14:textId="77777777" w:rsidR="005E6968" w:rsidRDefault="005E6968" w:rsidP="005E6968">
      <w:r>
        <w:t xml:space="preserve">3.1.1. </w:t>
      </w:r>
      <w:r>
        <w:rPr>
          <w:rFonts w:hint="eastAsia"/>
        </w:rPr>
        <w:t>Эволюция</w:t>
      </w:r>
      <w:r>
        <w:t xml:space="preserve"> </w:t>
      </w:r>
      <w:r>
        <w:rPr>
          <w:rFonts w:hint="eastAsia"/>
        </w:rPr>
        <w:t>интеграционных</w:t>
      </w:r>
      <w:r>
        <w:t xml:space="preserve"> </w:t>
      </w:r>
      <w:r>
        <w:rPr>
          <w:rFonts w:hint="eastAsia"/>
        </w:rPr>
        <w:t>процессов</w:t>
      </w:r>
      <w:r>
        <w:t xml:space="preserve"> </w:t>
      </w:r>
      <w:r>
        <w:rPr>
          <w:rFonts w:hint="eastAsia"/>
        </w:rPr>
        <w:t>на</w:t>
      </w:r>
      <w:r>
        <w:t xml:space="preserve"> </w:t>
      </w:r>
      <w:r>
        <w:rPr>
          <w:rFonts w:hint="eastAsia"/>
        </w:rPr>
        <w:t>пространстве</w:t>
      </w:r>
      <w:r>
        <w:t xml:space="preserve"> </w:t>
      </w:r>
      <w:r>
        <w:rPr>
          <w:rFonts w:hint="eastAsia"/>
        </w:rPr>
        <w:t>постсоветских</w:t>
      </w:r>
      <w:r>
        <w:t xml:space="preserve"> </w:t>
      </w:r>
      <w:r>
        <w:rPr>
          <w:rFonts w:hint="eastAsia"/>
        </w:rPr>
        <w:t>государств</w:t>
      </w:r>
      <w:r>
        <w:t xml:space="preserve">: </w:t>
      </w:r>
      <w:r>
        <w:rPr>
          <w:rFonts w:hint="eastAsia"/>
        </w:rPr>
        <w:t>от</w:t>
      </w:r>
    </w:p>
    <w:p w14:paraId="25CCB4FB" w14:textId="77777777" w:rsidR="005E6968" w:rsidRDefault="005E6968" w:rsidP="005E6968"/>
    <w:p w14:paraId="3947C91E" w14:textId="77777777" w:rsidR="005E6968" w:rsidRDefault="005E6968" w:rsidP="005E6968">
      <w:r>
        <w:rPr>
          <w:rFonts w:hint="eastAsia"/>
        </w:rPr>
        <w:lastRenderedPageBreak/>
        <w:t>таможенного</w:t>
      </w:r>
      <w:r>
        <w:t xml:space="preserve"> </w:t>
      </w:r>
      <w:r>
        <w:rPr>
          <w:rFonts w:hint="eastAsia"/>
        </w:rPr>
        <w:t>союза</w:t>
      </w:r>
      <w:r>
        <w:t xml:space="preserve"> </w:t>
      </w:r>
      <w:r>
        <w:rPr>
          <w:rFonts w:hint="eastAsia"/>
        </w:rPr>
        <w:t>к</w:t>
      </w:r>
      <w:r>
        <w:t xml:space="preserve"> </w:t>
      </w:r>
      <w:r>
        <w:rPr>
          <w:rFonts w:hint="eastAsia"/>
        </w:rPr>
        <w:t>экономическому</w:t>
      </w:r>
      <w:r>
        <w:t xml:space="preserve"> </w:t>
      </w:r>
      <w:r>
        <w:rPr>
          <w:rFonts w:hint="eastAsia"/>
        </w:rPr>
        <w:t>союзу</w:t>
      </w:r>
      <w:r>
        <w:t>...............................................................................127</w:t>
      </w:r>
    </w:p>
    <w:p w14:paraId="11FB45C3" w14:textId="77777777" w:rsidR="005E6968" w:rsidRDefault="005E6968" w:rsidP="005E6968"/>
    <w:p w14:paraId="6FB016B7" w14:textId="77777777" w:rsidR="005E6968" w:rsidRDefault="005E6968" w:rsidP="005E6968">
      <w:r>
        <w:t xml:space="preserve">3.1.2 </w:t>
      </w:r>
      <w:r>
        <w:rPr>
          <w:rFonts w:hint="eastAsia"/>
        </w:rPr>
        <w:t>Динамика</w:t>
      </w:r>
      <w:r>
        <w:t xml:space="preserve"> </w:t>
      </w:r>
      <w:r>
        <w:rPr>
          <w:rFonts w:hint="eastAsia"/>
        </w:rPr>
        <w:t>развития</w:t>
      </w:r>
      <w:r>
        <w:t xml:space="preserve"> </w:t>
      </w:r>
      <w:r>
        <w:rPr>
          <w:rFonts w:hint="eastAsia"/>
        </w:rPr>
        <w:t>торгового</w:t>
      </w:r>
      <w:r>
        <w:t xml:space="preserve"> </w:t>
      </w:r>
      <w:r>
        <w:rPr>
          <w:rFonts w:hint="eastAsia"/>
        </w:rPr>
        <w:t>и</w:t>
      </w:r>
      <w:r>
        <w:t xml:space="preserve"> </w:t>
      </w:r>
      <w:r>
        <w:rPr>
          <w:rFonts w:hint="eastAsia"/>
        </w:rPr>
        <w:t>инвестиционного</w:t>
      </w:r>
      <w:r>
        <w:t xml:space="preserve"> </w:t>
      </w:r>
      <w:r>
        <w:rPr>
          <w:rFonts w:hint="eastAsia"/>
        </w:rPr>
        <w:t>сотрудничества</w:t>
      </w:r>
      <w:r>
        <w:t xml:space="preserve"> </w:t>
      </w:r>
      <w:r>
        <w:rPr>
          <w:rFonts w:hint="eastAsia"/>
        </w:rPr>
        <w:t>стран</w:t>
      </w:r>
      <w:r>
        <w:t>-</w:t>
      </w:r>
      <w:r>
        <w:rPr>
          <w:rFonts w:hint="eastAsia"/>
        </w:rPr>
        <w:t>членов</w:t>
      </w:r>
      <w:r>
        <w:t xml:space="preserve"> </w:t>
      </w:r>
      <w:r>
        <w:rPr>
          <w:rFonts w:hint="eastAsia"/>
        </w:rPr>
        <w:t>ЕАЭС</w:t>
      </w:r>
      <w:r>
        <w:t xml:space="preserve"> ...................................................................................................................................................................135</w:t>
      </w:r>
    </w:p>
    <w:p w14:paraId="51645241" w14:textId="77777777" w:rsidR="005E6968" w:rsidRDefault="005E6968" w:rsidP="005E6968"/>
    <w:p w14:paraId="10B4777C" w14:textId="77777777" w:rsidR="005E6968" w:rsidRDefault="005E6968" w:rsidP="005E6968">
      <w:r>
        <w:t xml:space="preserve">3.2 </w:t>
      </w:r>
      <w:r>
        <w:rPr>
          <w:rFonts w:hint="eastAsia"/>
        </w:rPr>
        <w:t>Стратегии</w:t>
      </w:r>
      <w:r>
        <w:t xml:space="preserve"> </w:t>
      </w:r>
      <w:r>
        <w:rPr>
          <w:rFonts w:hint="eastAsia"/>
        </w:rPr>
        <w:t>развития</w:t>
      </w:r>
      <w:r>
        <w:t xml:space="preserve"> </w:t>
      </w:r>
      <w:r>
        <w:rPr>
          <w:rFonts w:hint="eastAsia"/>
        </w:rPr>
        <w:t>сотрудничества</w:t>
      </w:r>
      <w:r>
        <w:t xml:space="preserve"> </w:t>
      </w:r>
      <w:r>
        <w:rPr>
          <w:rFonts w:hint="eastAsia"/>
        </w:rPr>
        <w:t>стран</w:t>
      </w:r>
      <w:r>
        <w:t>-</w:t>
      </w:r>
      <w:r>
        <w:rPr>
          <w:rFonts w:hint="eastAsia"/>
        </w:rPr>
        <w:t>членов</w:t>
      </w:r>
      <w:r>
        <w:t xml:space="preserve"> </w:t>
      </w:r>
      <w:r>
        <w:rPr>
          <w:rFonts w:hint="eastAsia"/>
        </w:rPr>
        <w:t>ЕАЭС</w:t>
      </w:r>
      <w:r>
        <w:t xml:space="preserve"> </w:t>
      </w:r>
      <w:r>
        <w:rPr>
          <w:rFonts w:hint="eastAsia"/>
        </w:rPr>
        <w:t>в</w:t>
      </w:r>
      <w:r>
        <w:t xml:space="preserve"> </w:t>
      </w:r>
      <w:r>
        <w:rPr>
          <w:rFonts w:hint="eastAsia"/>
        </w:rPr>
        <w:t>валютной</w:t>
      </w:r>
      <w:r>
        <w:t xml:space="preserve"> </w:t>
      </w:r>
      <w:r>
        <w:rPr>
          <w:rFonts w:hint="eastAsia"/>
        </w:rPr>
        <w:t>сфере</w:t>
      </w:r>
      <w:r>
        <w:t>......................143</w:t>
      </w:r>
    </w:p>
    <w:p w14:paraId="76588ACA" w14:textId="77777777" w:rsidR="005E6968" w:rsidRDefault="005E6968" w:rsidP="005E6968"/>
    <w:p w14:paraId="3DD150CF" w14:textId="77777777" w:rsidR="005E6968" w:rsidRDefault="005E6968" w:rsidP="005E6968">
      <w:r>
        <w:t xml:space="preserve">3.2.1 </w:t>
      </w:r>
      <w:r>
        <w:rPr>
          <w:rFonts w:hint="eastAsia"/>
        </w:rPr>
        <w:t>Преимущества</w:t>
      </w:r>
      <w:r>
        <w:t xml:space="preserve"> </w:t>
      </w:r>
      <w:r>
        <w:rPr>
          <w:rFonts w:hint="eastAsia"/>
        </w:rPr>
        <w:t>и</w:t>
      </w:r>
      <w:r>
        <w:t xml:space="preserve"> </w:t>
      </w:r>
      <w:r>
        <w:rPr>
          <w:rFonts w:hint="eastAsia"/>
        </w:rPr>
        <w:t>издержки</w:t>
      </w:r>
      <w:r>
        <w:t xml:space="preserve"> </w:t>
      </w:r>
      <w:r>
        <w:rPr>
          <w:rFonts w:hint="eastAsia"/>
        </w:rPr>
        <w:t>различных</w:t>
      </w:r>
      <w:r>
        <w:t xml:space="preserve"> </w:t>
      </w:r>
      <w:r>
        <w:rPr>
          <w:rFonts w:hint="eastAsia"/>
        </w:rPr>
        <w:t>форм</w:t>
      </w:r>
      <w:r>
        <w:t xml:space="preserve"> </w:t>
      </w:r>
      <w:r>
        <w:rPr>
          <w:rFonts w:hint="eastAsia"/>
        </w:rPr>
        <w:t>валютно</w:t>
      </w:r>
      <w:r>
        <w:t>-</w:t>
      </w:r>
      <w:r>
        <w:rPr>
          <w:rFonts w:hint="eastAsia"/>
        </w:rPr>
        <w:t>финансовой</w:t>
      </w:r>
      <w:r>
        <w:t xml:space="preserve"> </w:t>
      </w:r>
      <w:r>
        <w:rPr>
          <w:rFonts w:hint="eastAsia"/>
        </w:rPr>
        <w:t>кооперации</w:t>
      </w:r>
      <w:r>
        <w:t xml:space="preserve"> </w:t>
      </w:r>
      <w:r>
        <w:rPr>
          <w:rFonts w:hint="eastAsia"/>
        </w:rPr>
        <w:t>стран</w:t>
      </w:r>
      <w:r>
        <w:t>-</w:t>
      </w:r>
      <w:r>
        <w:rPr>
          <w:rFonts w:hint="eastAsia"/>
        </w:rPr>
        <w:t>участниц</w:t>
      </w:r>
      <w:r>
        <w:t xml:space="preserve"> </w:t>
      </w:r>
      <w:r>
        <w:rPr>
          <w:rFonts w:hint="eastAsia"/>
        </w:rPr>
        <w:t>ЕАЭС</w:t>
      </w:r>
      <w:r>
        <w:t>.....................................................................................................................................143</w:t>
      </w:r>
    </w:p>
    <w:p w14:paraId="2215DE8E" w14:textId="77777777" w:rsidR="005E6968" w:rsidRDefault="005E6968" w:rsidP="005E6968"/>
    <w:p w14:paraId="3C07C0C2" w14:textId="77777777" w:rsidR="005E6968" w:rsidRDefault="005E6968" w:rsidP="005E6968">
      <w:r>
        <w:t xml:space="preserve">3.2.2 </w:t>
      </w:r>
      <w:r>
        <w:rPr>
          <w:rFonts w:hint="eastAsia"/>
        </w:rPr>
        <w:t>Перспективы</w:t>
      </w:r>
      <w:r>
        <w:t xml:space="preserve"> </w:t>
      </w:r>
      <w:r>
        <w:rPr>
          <w:rFonts w:hint="eastAsia"/>
        </w:rPr>
        <w:t>координации</w:t>
      </w:r>
      <w:r>
        <w:t xml:space="preserve"> </w:t>
      </w:r>
      <w:r>
        <w:rPr>
          <w:rFonts w:hint="eastAsia"/>
        </w:rPr>
        <w:t>валютной</w:t>
      </w:r>
      <w:r>
        <w:t xml:space="preserve"> </w:t>
      </w:r>
      <w:r>
        <w:rPr>
          <w:rFonts w:hint="eastAsia"/>
        </w:rPr>
        <w:t>политики</w:t>
      </w:r>
      <w:r>
        <w:t xml:space="preserve"> </w:t>
      </w:r>
      <w:r>
        <w:rPr>
          <w:rFonts w:hint="eastAsia"/>
        </w:rPr>
        <w:t>в</w:t>
      </w:r>
      <w:r>
        <w:t xml:space="preserve"> </w:t>
      </w:r>
      <w:r>
        <w:rPr>
          <w:rFonts w:hint="eastAsia"/>
        </w:rPr>
        <w:t>странах</w:t>
      </w:r>
      <w:r>
        <w:t>-</w:t>
      </w:r>
      <w:r>
        <w:rPr>
          <w:rFonts w:hint="eastAsia"/>
        </w:rPr>
        <w:t>участницах</w:t>
      </w:r>
      <w:r>
        <w:t xml:space="preserve"> </w:t>
      </w:r>
      <w:r>
        <w:rPr>
          <w:rFonts w:hint="eastAsia"/>
        </w:rPr>
        <w:t>ЕАЭС</w:t>
      </w:r>
      <w:r>
        <w:t xml:space="preserve">: </w:t>
      </w:r>
      <w:r>
        <w:rPr>
          <w:rFonts w:hint="eastAsia"/>
        </w:rPr>
        <w:t>институциональные</w:t>
      </w:r>
      <w:r>
        <w:t xml:space="preserve"> </w:t>
      </w:r>
      <w:r>
        <w:rPr>
          <w:rFonts w:hint="eastAsia"/>
        </w:rPr>
        <w:t>основы</w:t>
      </w:r>
      <w:r>
        <w:t xml:space="preserve"> (</w:t>
      </w:r>
      <w:r>
        <w:rPr>
          <w:rFonts w:hint="eastAsia"/>
        </w:rPr>
        <w:t>биржи</w:t>
      </w:r>
      <w:r>
        <w:t xml:space="preserve">, </w:t>
      </w:r>
      <w:r>
        <w:rPr>
          <w:rFonts w:hint="eastAsia"/>
        </w:rPr>
        <w:t>платежная</w:t>
      </w:r>
      <w:r>
        <w:t xml:space="preserve"> </w:t>
      </w:r>
      <w:r>
        <w:rPr>
          <w:rFonts w:hint="eastAsia"/>
        </w:rPr>
        <w:t>система</w:t>
      </w:r>
      <w:r>
        <w:t xml:space="preserve">, </w:t>
      </w:r>
      <w:r>
        <w:rPr>
          <w:rFonts w:hint="eastAsia"/>
        </w:rPr>
        <w:t>механизм</w:t>
      </w:r>
      <w:r>
        <w:t xml:space="preserve"> </w:t>
      </w:r>
      <w:r>
        <w:rPr>
          <w:rFonts w:hint="eastAsia"/>
        </w:rPr>
        <w:t>трансграничных</w:t>
      </w:r>
      <w:r>
        <w:t xml:space="preserve"> </w:t>
      </w:r>
      <w:r>
        <w:rPr>
          <w:rFonts w:hint="eastAsia"/>
        </w:rPr>
        <w:t>расчетов</w:t>
      </w:r>
      <w:r>
        <w:t xml:space="preserve">, </w:t>
      </w:r>
      <w:r>
        <w:rPr>
          <w:rFonts w:hint="eastAsia"/>
        </w:rPr>
        <w:t>блокчейн</w:t>
      </w:r>
      <w:r>
        <w:t>)..............................................................................................................................154</w:t>
      </w:r>
    </w:p>
    <w:p w14:paraId="107A9DC8" w14:textId="77777777" w:rsidR="005E6968" w:rsidRDefault="005E6968" w:rsidP="005E6968"/>
    <w:p w14:paraId="4B03CA30" w14:textId="77777777" w:rsidR="005E6968" w:rsidRDefault="005E6968" w:rsidP="005E6968">
      <w:r>
        <w:t xml:space="preserve">3.3 </w:t>
      </w:r>
      <w:r>
        <w:rPr>
          <w:rFonts w:hint="eastAsia"/>
        </w:rPr>
        <w:t>Пути</w:t>
      </w:r>
      <w:r>
        <w:t xml:space="preserve"> </w:t>
      </w:r>
      <w:r>
        <w:rPr>
          <w:rFonts w:hint="eastAsia"/>
        </w:rPr>
        <w:t>превращения</w:t>
      </w:r>
      <w:r>
        <w:t xml:space="preserve"> </w:t>
      </w:r>
      <w:r>
        <w:rPr>
          <w:rFonts w:hint="eastAsia"/>
        </w:rPr>
        <w:t>валютной</w:t>
      </w:r>
      <w:r>
        <w:t xml:space="preserve"> </w:t>
      </w:r>
      <w:r>
        <w:rPr>
          <w:rFonts w:hint="eastAsia"/>
        </w:rPr>
        <w:t>и</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стран</w:t>
      </w:r>
      <w:r>
        <w:t>-</w:t>
      </w:r>
      <w:r>
        <w:rPr>
          <w:rFonts w:hint="eastAsia"/>
        </w:rPr>
        <w:t>участниц</w:t>
      </w:r>
      <w:r>
        <w:t xml:space="preserve"> </w:t>
      </w:r>
      <w:r>
        <w:rPr>
          <w:rFonts w:hint="eastAsia"/>
        </w:rPr>
        <w:t>ЕАЭС</w:t>
      </w:r>
      <w:r>
        <w:t xml:space="preserve"> </w:t>
      </w:r>
      <w:r>
        <w:rPr>
          <w:rFonts w:hint="eastAsia"/>
        </w:rPr>
        <w:t>в</w:t>
      </w:r>
      <w:r>
        <w:t xml:space="preserve"> </w:t>
      </w:r>
      <w:r>
        <w:rPr>
          <w:rFonts w:hint="eastAsia"/>
        </w:rPr>
        <w:t>важный</w:t>
      </w:r>
      <w:r>
        <w:t xml:space="preserve"> </w:t>
      </w:r>
      <w:r>
        <w:rPr>
          <w:rFonts w:hint="eastAsia"/>
        </w:rPr>
        <w:t>механизм</w:t>
      </w:r>
      <w:r>
        <w:t xml:space="preserve"> </w:t>
      </w:r>
      <w:r>
        <w:rPr>
          <w:rFonts w:hint="eastAsia"/>
        </w:rPr>
        <w:t>обеспечения</w:t>
      </w:r>
      <w:r>
        <w:t xml:space="preserve"> </w:t>
      </w:r>
      <w:r>
        <w:rPr>
          <w:rFonts w:hint="eastAsia"/>
        </w:rPr>
        <w:t>устойчивого</w:t>
      </w:r>
      <w:r>
        <w:t xml:space="preserve"> </w:t>
      </w:r>
      <w:r>
        <w:rPr>
          <w:rFonts w:hint="eastAsia"/>
        </w:rPr>
        <w:t>экономического</w:t>
      </w:r>
      <w:r>
        <w:t xml:space="preserve"> </w:t>
      </w:r>
      <w:r>
        <w:rPr>
          <w:rFonts w:hint="eastAsia"/>
        </w:rPr>
        <w:t>роста</w:t>
      </w:r>
      <w:r>
        <w:t xml:space="preserve"> </w:t>
      </w:r>
      <w:r>
        <w:rPr>
          <w:rFonts w:hint="eastAsia"/>
        </w:rPr>
        <w:t>и</w:t>
      </w:r>
      <w:r>
        <w:t xml:space="preserve"> </w:t>
      </w:r>
      <w:r>
        <w:rPr>
          <w:rFonts w:hint="eastAsia"/>
        </w:rPr>
        <w:t>укрепления</w:t>
      </w:r>
      <w:r>
        <w:t xml:space="preserve"> </w:t>
      </w:r>
      <w:r>
        <w:rPr>
          <w:rFonts w:hint="eastAsia"/>
        </w:rPr>
        <w:t>позиций</w:t>
      </w:r>
      <w:r>
        <w:t xml:space="preserve"> </w:t>
      </w:r>
      <w:r>
        <w:rPr>
          <w:rFonts w:hint="eastAsia"/>
        </w:rPr>
        <w:t>в</w:t>
      </w:r>
      <w:r>
        <w:t xml:space="preserve"> </w:t>
      </w:r>
      <w:r>
        <w:rPr>
          <w:rFonts w:hint="eastAsia"/>
        </w:rPr>
        <w:t>глобальной</w:t>
      </w:r>
      <w:r>
        <w:t xml:space="preserve"> </w:t>
      </w:r>
      <w:r>
        <w:rPr>
          <w:rFonts w:hint="eastAsia"/>
        </w:rPr>
        <w:t>интеграционной</w:t>
      </w:r>
      <w:r>
        <w:t xml:space="preserve"> </w:t>
      </w:r>
      <w:r>
        <w:rPr>
          <w:rFonts w:hint="eastAsia"/>
        </w:rPr>
        <w:t>конкуренции</w:t>
      </w:r>
      <w:r>
        <w:t>..........................................................................................166</w:t>
      </w:r>
    </w:p>
    <w:p w14:paraId="6B7066AE" w14:textId="77777777" w:rsidR="005E6968" w:rsidRDefault="005E6968" w:rsidP="005E6968"/>
    <w:p w14:paraId="522019D8" w14:textId="77777777" w:rsidR="005E6968" w:rsidRDefault="005E6968" w:rsidP="005E6968">
      <w:r>
        <w:t xml:space="preserve">3.3.1 </w:t>
      </w:r>
      <w:r>
        <w:rPr>
          <w:rFonts w:hint="eastAsia"/>
        </w:rPr>
        <w:t>Механизмы</w:t>
      </w:r>
      <w:r>
        <w:t xml:space="preserve"> </w:t>
      </w:r>
      <w:r>
        <w:rPr>
          <w:rFonts w:hint="eastAsia"/>
        </w:rPr>
        <w:t>совершенствования</w:t>
      </w:r>
      <w:r>
        <w:t xml:space="preserve"> </w:t>
      </w:r>
      <w:r>
        <w:rPr>
          <w:rFonts w:hint="eastAsia"/>
        </w:rPr>
        <w:t>валютной</w:t>
      </w:r>
      <w:r>
        <w:t xml:space="preserve"> </w:t>
      </w:r>
      <w:r>
        <w:rPr>
          <w:rFonts w:hint="eastAsia"/>
        </w:rPr>
        <w:t>и</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стран</w:t>
      </w:r>
      <w:r>
        <w:t>-</w:t>
      </w:r>
      <w:r>
        <w:rPr>
          <w:rFonts w:hint="eastAsia"/>
        </w:rPr>
        <w:t>участниц</w:t>
      </w:r>
      <w:r>
        <w:t xml:space="preserve"> </w:t>
      </w:r>
      <w:r>
        <w:rPr>
          <w:rFonts w:hint="eastAsia"/>
        </w:rPr>
        <w:t>ЕАЭС</w:t>
      </w:r>
      <w:r>
        <w:t xml:space="preserve"> </w:t>
      </w:r>
      <w:r>
        <w:rPr>
          <w:rFonts w:hint="eastAsia"/>
        </w:rPr>
        <w:t>как</w:t>
      </w:r>
      <w:r>
        <w:t xml:space="preserve"> </w:t>
      </w:r>
      <w:r>
        <w:rPr>
          <w:rFonts w:hint="eastAsia"/>
        </w:rPr>
        <w:t>основа</w:t>
      </w:r>
      <w:r>
        <w:t xml:space="preserve"> </w:t>
      </w:r>
      <w:r>
        <w:rPr>
          <w:rFonts w:hint="eastAsia"/>
        </w:rPr>
        <w:t>для</w:t>
      </w:r>
      <w:r>
        <w:t xml:space="preserve"> </w:t>
      </w:r>
      <w:r>
        <w:rPr>
          <w:rFonts w:hint="eastAsia"/>
        </w:rPr>
        <w:t>выравнивания</w:t>
      </w:r>
      <w:r>
        <w:t xml:space="preserve"> </w:t>
      </w:r>
      <w:r>
        <w:rPr>
          <w:rFonts w:hint="eastAsia"/>
        </w:rPr>
        <w:t>уровней</w:t>
      </w:r>
      <w:r>
        <w:t xml:space="preserve"> </w:t>
      </w:r>
      <w:r>
        <w:rPr>
          <w:rFonts w:hint="eastAsia"/>
        </w:rPr>
        <w:t>экономического</w:t>
      </w:r>
      <w:r>
        <w:t xml:space="preserve"> </w:t>
      </w:r>
      <w:r>
        <w:rPr>
          <w:rFonts w:hint="eastAsia"/>
        </w:rPr>
        <w:t>развития</w:t>
      </w:r>
      <w:r>
        <w:t>.............167</w:t>
      </w:r>
    </w:p>
    <w:p w14:paraId="348C5E64" w14:textId="77777777" w:rsidR="005E6968" w:rsidRDefault="005E6968" w:rsidP="005E6968"/>
    <w:p w14:paraId="080E03E3" w14:textId="77777777" w:rsidR="005E6968" w:rsidRDefault="005E6968" w:rsidP="005E6968">
      <w:r>
        <w:t xml:space="preserve">3.3.2 </w:t>
      </w:r>
      <w:r>
        <w:rPr>
          <w:rFonts w:hint="eastAsia"/>
        </w:rPr>
        <w:t>Направления</w:t>
      </w:r>
      <w:r>
        <w:t xml:space="preserve"> </w:t>
      </w:r>
      <w:r>
        <w:rPr>
          <w:rFonts w:hint="eastAsia"/>
        </w:rPr>
        <w:t>координации</w:t>
      </w:r>
      <w:r>
        <w:t xml:space="preserve"> </w:t>
      </w:r>
      <w:r>
        <w:rPr>
          <w:rFonts w:hint="eastAsia"/>
        </w:rPr>
        <w:t>в</w:t>
      </w:r>
      <w:r>
        <w:t xml:space="preserve"> </w:t>
      </w:r>
      <w:r>
        <w:rPr>
          <w:rFonts w:hint="eastAsia"/>
        </w:rPr>
        <w:t>валютно</w:t>
      </w:r>
      <w:r>
        <w:t>-</w:t>
      </w:r>
      <w:r>
        <w:rPr>
          <w:rFonts w:hint="eastAsia"/>
        </w:rPr>
        <w:t>финансовой</w:t>
      </w:r>
      <w:r>
        <w:t xml:space="preserve"> </w:t>
      </w:r>
      <w:r>
        <w:rPr>
          <w:rFonts w:hint="eastAsia"/>
        </w:rPr>
        <w:t>сфере</w:t>
      </w:r>
      <w:r>
        <w:t xml:space="preserve"> </w:t>
      </w:r>
      <w:r>
        <w:rPr>
          <w:rFonts w:hint="eastAsia"/>
        </w:rPr>
        <w:t>в</w:t>
      </w:r>
      <w:r>
        <w:t xml:space="preserve"> </w:t>
      </w:r>
      <w:r>
        <w:rPr>
          <w:rFonts w:hint="eastAsia"/>
        </w:rPr>
        <w:t>регионе</w:t>
      </w:r>
      <w:r>
        <w:t xml:space="preserve"> </w:t>
      </w:r>
      <w:r>
        <w:rPr>
          <w:rFonts w:hint="eastAsia"/>
        </w:rPr>
        <w:t>ЕАЭС</w:t>
      </w:r>
      <w:r>
        <w:t xml:space="preserve"> </w:t>
      </w:r>
      <w:r>
        <w:rPr>
          <w:rFonts w:hint="eastAsia"/>
        </w:rPr>
        <w:t>с</w:t>
      </w:r>
      <w:r>
        <w:t xml:space="preserve"> </w:t>
      </w:r>
      <w:r>
        <w:rPr>
          <w:rFonts w:hint="eastAsia"/>
        </w:rPr>
        <w:t>целью</w:t>
      </w:r>
      <w:r>
        <w:t xml:space="preserve"> </w:t>
      </w:r>
      <w:r>
        <w:rPr>
          <w:rFonts w:hint="eastAsia"/>
        </w:rPr>
        <w:t>дальнейшего</w:t>
      </w:r>
      <w:r>
        <w:t xml:space="preserve"> </w:t>
      </w:r>
      <w:r>
        <w:rPr>
          <w:rFonts w:hint="eastAsia"/>
        </w:rPr>
        <w:t>экономического</w:t>
      </w:r>
      <w:r>
        <w:t xml:space="preserve"> </w:t>
      </w:r>
      <w:r>
        <w:rPr>
          <w:rFonts w:hint="eastAsia"/>
        </w:rPr>
        <w:t>развития</w:t>
      </w:r>
      <w:r>
        <w:t xml:space="preserve"> </w:t>
      </w:r>
      <w:r>
        <w:rPr>
          <w:rFonts w:hint="eastAsia"/>
        </w:rPr>
        <w:t>и</w:t>
      </w:r>
      <w:r>
        <w:t xml:space="preserve"> </w:t>
      </w:r>
      <w:r>
        <w:rPr>
          <w:rFonts w:hint="eastAsia"/>
        </w:rPr>
        <w:t>укрепления</w:t>
      </w:r>
      <w:r>
        <w:t xml:space="preserve"> </w:t>
      </w:r>
      <w:r>
        <w:rPr>
          <w:rFonts w:hint="eastAsia"/>
        </w:rPr>
        <w:t>геополитических</w:t>
      </w:r>
      <w:r>
        <w:t xml:space="preserve"> </w:t>
      </w:r>
      <w:r>
        <w:rPr>
          <w:rFonts w:hint="eastAsia"/>
        </w:rPr>
        <w:t>связей</w:t>
      </w:r>
      <w:r>
        <w:t xml:space="preserve"> </w:t>
      </w:r>
      <w:r>
        <w:rPr>
          <w:rFonts w:hint="eastAsia"/>
        </w:rPr>
        <w:t>стран</w:t>
      </w:r>
      <w:r>
        <w:t>-</w:t>
      </w:r>
      <w:r>
        <w:rPr>
          <w:rFonts w:hint="eastAsia"/>
        </w:rPr>
        <w:t>участниц</w:t>
      </w:r>
      <w:r>
        <w:t>..................................................................................................................................................170</w:t>
      </w:r>
    </w:p>
    <w:p w14:paraId="1CB7E1FA" w14:textId="77777777" w:rsidR="005E6968" w:rsidRDefault="005E6968" w:rsidP="005E6968"/>
    <w:p w14:paraId="5564E45F" w14:textId="77777777" w:rsidR="005E6968" w:rsidRDefault="005E6968" w:rsidP="005E6968">
      <w:r>
        <w:t xml:space="preserve">3.3.3 </w:t>
      </w:r>
      <w:r>
        <w:rPr>
          <w:rFonts w:hint="eastAsia"/>
        </w:rPr>
        <w:t>Развитие</w:t>
      </w:r>
      <w:r>
        <w:t xml:space="preserve"> </w:t>
      </w:r>
      <w:r>
        <w:rPr>
          <w:rFonts w:hint="eastAsia"/>
        </w:rPr>
        <w:t>диалога</w:t>
      </w:r>
      <w:r>
        <w:t xml:space="preserve"> </w:t>
      </w:r>
      <w:r>
        <w:rPr>
          <w:rFonts w:hint="eastAsia"/>
        </w:rPr>
        <w:t>ЕАЭС</w:t>
      </w:r>
      <w:r>
        <w:t xml:space="preserve"> </w:t>
      </w:r>
      <w:r>
        <w:rPr>
          <w:rFonts w:hint="eastAsia"/>
        </w:rPr>
        <w:t>с</w:t>
      </w:r>
      <w:r>
        <w:t xml:space="preserve"> </w:t>
      </w:r>
      <w:r>
        <w:rPr>
          <w:rFonts w:hint="eastAsia"/>
        </w:rPr>
        <w:t>другими</w:t>
      </w:r>
      <w:r>
        <w:t xml:space="preserve"> </w:t>
      </w:r>
      <w:r>
        <w:rPr>
          <w:rFonts w:hint="eastAsia"/>
        </w:rPr>
        <w:t>странами</w:t>
      </w:r>
      <w:r>
        <w:t xml:space="preserve"> </w:t>
      </w:r>
      <w:r>
        <w:rPr>
          <w:rFonts w:hint="eastAsia"/>
        </w:rPr>
        <w:t>и</w:t>
      </w:r>
      <w:r>
        <w:t xml:space="preserve"> </w:t>
      </w:r>
      <w:r>
        <w:rPr>
          <w:rFonts w:hint="eastAsia"/>
        </w:rPr>
        <w:t>региональными</w:t>
      </w:r>
      <w:r>
        <w:t xml:space="preserve"> </w:t>
      </w:r>
      <w:r>
        <w:rPr>
          <w:rFonts w:hint="eastAsia"/>
        </w:rPr>
        <w:t>организациями</w:t>
      </w:r>
      <w:r>
        <w:t>:</w:t>
      </w:r>
    </w:p>
    <w:p w14:paraId="1A9A0554" w14:textId="77777777" w:rsidR="005E6968" w:rsidRDefault="005E6968" w:rsidP="005E6968"/>
    <w:p w14:paraId="21CB21D0" w14:textId="77777777" w:rsidR="005E6968" w:rsidRDefault="005E6968" w:rsidP="005E6968">
      <w:r>
        <w:rPr>
          <w:rFonts w:hint="eastAsia"/>
        </w:rPr>
        <w:t>Азия</w:t>
      </w:r>
      <w:r>
        <w:t xml:space="preserve"> </w:t>
      </w:r>
      <w:r>
        <w:rPr>
          <w:rFonts w:hint="eastAsia"/>
        </w:rPr>
        <w:t>и</w:t>
      </w:r>
      <w:r>
        <w:t xml:space="preserve"> </w:t>
      </w:r>
      <w:r>
        <w:rPr>
          <w:rFonts w:hint="eastAsia"/>
        </w:rPr>
        <w:t>ЕС</w:t>
      </w:r>
      <w:r>
        <w:t>...............................................................................................................................................173</w:t>
      </w:r>
    </w:p>
    <w:p w14:paraId="08DCE82E" w14:textId="77777777" w:rsidR="005E6968" w:rsidRDefault="005E6968" w:rsidP="005E6968"/>
    <w:p w14:paraId="1DC3E85B" w14:textId="77777777" w:rsidR="005E6968" w:rsidRDefault="005E6968" w:rsidP="005E6968">
      <w:r>
        <w:rPr>
          <w:rFonts w:hint="eastAsia"/>
        </w:rPr>
        <w:t>ЗАКЛЮЧЕНИЕ</w:t>
      </w:r>
      <w:r>
        <w:t>.........................................................................................................................................179</w:t>
      </w:r>
    </w:p>
    <w:p w14:paraId="7FB5B502" w14:textId="77777777" w:rsidR="005E6968" w:rsidRDefault="005E6968" w:rsidP="005E6968"/>
    <w:p w14:paraId="78EE18A4" w14:textId="77777777" w:rsidR="005E6968" w:rsidRDefault="005E6968" w:rsidP="005E6968">
      <w:r>
        <w:rPr>
          <w:rFonts w:hint="eastAsia"/>
        </w:rPr>
        <w:t>СПИСОК</w:t>
      </w:r>
      <w:r>
        <w:t xml:space="preserve"> </w:t>
      </w:r>
      <w:r>
        <w:rPr>
          <w:rFonts w:hint="eastAsia"/>
        </w:rPr>
        <w:t>ЛИТЕРАТУРЫ</w:t>
      </w:r>
      <w:r>
        <w:t>......................................................................................................................186</w:t>
      </w:r>
    </w:p>
    <w:p w14:paraId="613442CA" w14:textId="77777777" w:rsidR="005E6968" w:rsidRDefault="005E6968" w:rsidP="005E6968"/>
    <w:p w14:paraId="2CF318EC" w14:textId="77777777" w:rsidR="005E6968" w:rsidRDefault="005E6968" w:rsidP="005E6968">
      <w:r>
        <w:rPr>
          <w:rFonts w:hint="eastAsia"/>
        </w:rPr>
        <w:t>СПИСОК</w:t>
      </w:r>
      <w:r>
        <w:t xml:space="preserve"> </w:t>
      </w:r>
      <w:r>
        <w:rPr>
          <w:rFonts w:hint="eastAsia"/>
        </w:rPr>
        <w:t>ИЛЛЮСТРАТИВНОГО</w:t>
      </w:r>
      <w:r>
        <w:t xml:space="preserve"> </w:t>
      </w:r>
      <w:r>
        <w:rPr>
          <w:rFonts w:hint="eastAsia"/>
        </w:rPr>
        <w:t>МАТЕРИАЛА</w:t>
      </w:r>
      <w:r>
        <w:t>.........................................................................209</w:t>
      </w:r>
    </w:p>
    <w:p w14:paraId="050FF1E6" w14:textId="77777777" w:rsidR="005E6968" w:rsidRDefault="005E6968" w:rsidP="005E6968"/>
    <w:p w14:paraId="4FBFC810" w14:textId="77777777" w:rsidR="005E6968" w:rsidRDefault="005E6968" w:rsidP="005E6968">
      <w:r>
        <w:rPr>
          <w:rFonts w:hint="eastAsia"/>
        </w:rPr>
        <w:t>ПРИЛОЖЕНИЕ</w:t>
      </w:r>
      <w:r>
        <w:t xml:space="preserve"> </w:t>
      </w:r>
      <w:r>
        <w:rPr>
          <w:rFonts w:hint="eastAsia"/>
        </w:rPr>
        <w:t>А</w:t>
      </w:r>
      <w:r>
        <w:t xml:space="preserve"> </w:t>
      </w:r>
      <w:r>
        <w:rPr>
          <w:rFonts w:hint="eastAsia"/>
        </w:rPr>
        <w:t>Классификация</w:t>
      </w:r>
      <w:r>
        <w:t xml:space="preserve"> </w:t>
      </w:r>
      <w:r>
        <w:rPr>
          <w:rFonts w:hint="eastAsia"/>
        </w:rPr>
        <w:t>целей</w:t>
      </w:r>
      <w:r>
        <w:t xml:space="preserve"> </w:t>
      </w:r>
      <w:r>
        <w:rPr>
          <w:rFonts w:hint="eastAsia"/>
        </w:rPr>
        <w:t>валютных</w:t>
      </w:r>
      <w:r>
        <w:t xml:space="preserve"> </w:t>
      </w:r>
      <w:r>
        <w:rPr>
          <w:rFonts w:hint="eastAsia"/>
        </w:rPr>
        <w:t>интервенций</w:t>
      </w:r>
      <w:r>
        <w:t>..............................................212</w:t>
      </w:r>
    </w:p>
    <w:p w14:paraId="0B6B00E8" w14:textId="77777777" w:rsidR="005E6968" w:rsidRDefault="005E6968" w:rsidP="005E6968"/>
    <w:p w14:paraId="230E77C2" w14:textId="77777777" w:rsidR="005E6968" w:rsidRDefault="005E6968" w:rsidP="005E6968">
      <w:r>
        <w:rPr>
          <w:rFonts w:hint="eastAsia"/>
        </w:rPr>
        <w:t>ПРИЛОЖЕНИЕ</w:t>
      </w:r>
      <w:r>
        <w:t xml:space="preserve"> </w:t>
      </w:r>
      <w:r>
        <w:rPr>
          <w:rFonts w:hint="eastAsia"/>
        </w:rPr>
        <w:t>Б</w:t>
      </w:r>
      <w:r>
        <w:t xml:space="preserve"> </w:t>
      </w:r>
      <w:r>
        <w:rPr>
          <w:rFonts w:hint="eastAsia"/>
        </w:rPr>
        <w:t>Механизм</w:t>
      </w:r>
      <w:r>
        <w:t xml:space="preserve"> </w:t>
      </w:r>
      <w:r>
        <w:rPr>
          <w:rFonts w:hint="eastAsia"/>
        </w:rPr>
        <w:t>влияния</w:t>
      </w:r>
      <w:r>
        <w:t xml:space="preserve"> </w:t>
      </w:r>
      <w:r>
        <w:rPr>
          <w:rFonts w:hint="eastAsia"/>
        </w:rPr>
        <w:t>валютной</w:t>
      </w:r>
      <w:r>
        <w:t xml:space="preserve"> </w:t>
      </w:r>
      <w:r>
        <w:rPr>
          <w:rFonts w:hint="eastAsia"/>
        </w:rPr>
        <w:t>политики</w:t>
      </w:r>
      <w:r>
        <w:t xml:space="preserve"> </w:t>
      </w:r>
      <w:r>
        <w:rPr>
          <w:rFonts w:hint="eastAsia"/>
        </w:rPr>
        <w:t>на</w:t>
      </w:r>
      <w:r>
        <w:t xml:space="preserve"> </w:t>
      </w:r>
      <w:r>
        <w:rPr>
          <w:rFonts w:hint="eastAsia"/>
        </w:rPr>
        <w:t>макроэкономические</w:t>
      </w:r>
    </w:p>
    <w:p w14:paraId="7D151F25" w14:textId="77777777" w:rsidR="005E6968" w:rsidRDefault="005E6968" w:rsidP="005E6968"/>
    <w:p w14:paraId="2E58CE32" w14:textId="77777777" w:rsidR="005E6968" w:rsidRDefault="005E6968" w:rsidP="005E6968">
      <w:r>
        <w:rPr>
          <w:rFonts w:hint="eastAsia"/>
        </w:rPr>
        <w:t>показатели</w:t>
      </w:r>
      <w:r>
        <w:t>...................................................................................................................................................213</w:t>
      </w:r>
    </w:p>
    <w:p w14:paraId="1FEB2277" w14:textId="77777777" w:rsidR="005E6968" w:rsidRDefault="005E6968" w:rsidP="005E6968"/>
    <w:p w14:paraId="1A9601F4" w14:textId="77777777" w:rsidR="005E6968" w:rsidRDefault="005E6968" w:rsidP="005E6968">
      <w:r>
        <w:rPr>
          <w:rFonts w:hint="eastAsia"/>
        </w:rPr>
        <w:t>ПРИЛОЖЕНИЕ</w:t>
      </w:r>
      <w:r>
        <w:t xml:space="preserve"> </w:t>
      </w:r>
      <w:r>
        <w:rPr>
          <w:rFonts w:hint="eastAsia"/>
        </w:rPr>
        <w:t>В</w:t>
      </w:r>
      <w:r>
        <w:t xml:space="preserve"> </w:t>
      </w:r>
      <w:r>
        <w:rPr>
          <w:rFonts w:hint="eastAsia"/>
        </w:rPr>
        <w:t>Критерии</w:t>
      </w:r>
      <w:r>
        <w:t xml:space="preserve"> </w:t>
      </w:r>
      <w:r>
        <w:rPr>
          <w:rFonts w:hint="eastAsia"/>
        </w:rPr>
        <w:t>оптимальности</w:t>
      </w:r>
      <w:r>
        <w:t xml:space="preserve"> </w:t>
      </w:r>
      <w:r>
        <w:rPr>
          <w:rFonts w:hint="eastAsia"/>
        </w:rPr>
        <w:t>валютной</w:t>
      </w:r>
      <w:r>
        <w:t xml:space="preserve"> </w:t>
      </w:r>
      <w:r>
        <w:rPr>
          <w:rFonts w:hint="eastAsia"/>
        </w:rPr>
        <w:t>зоны</w:t>
      </w:r>
      <w:r>
        <w:t>.......................................................214</w:t>
      </w:r>
    </w:p>
    <w:p w14:paraId="07D5B580" w14:textId="77777777" w:rsidR="005E6968" w:rsidRDefault="005E6968" w:rsidP="005E6968"/>
    <w:p w14:paraId="2CA0AA65" w14:textId="77777777" w:rsidR="005E6968" w:rsidRDefault="005E6968" w:rsidP="005E6968">
      <w:r>
        <w:rPr>
          <w:rFonts w:hint="eastAsia"/>
        </w:rPr>
        <w:t>ПРИЛОЖЕНИЕ</w:t>
      </w:r>
      <w:r>
        <w:t xml:space="preserve"> </w:t>
      </w:r>
      <w:r>
        <w:rPr>
          <w:rFonts w:hint="eastAsia"/>
        </w:rPr>
        <w:t>Г</w:t>
      </w:r>
      <w:r>
        <w:t xml:space="preserve"> </w:t>
      </w:r>
      <w:r>
        <w:rPr>
          <w:rFonts w:hint="eastAsia"/>
        </w:rPr>
        <w:t>Характеристика</w:t>
      </w:r>
      <w:r>
        <w:t xml:space="preserve"> </w:t>
      </w:r>
      <w:r>
        <w:rPr>
          <w:rFonts w:hint="eastAsia"/>
        </w:rPr>
        <w:t>торговли</w:t>
      </w:r>
      <w:r>
        <w:t xml:space="preserve"> </w:t>
      </w:r>
      <w:r>
        <w:rPr>
          <w:rFonts w:hint="eastAsia"/>
        </w:rPr>
        <w:t>в</w:t>
      </w:r>
      <w:r>
        <w:t xml:space="preserve"> </w:t>
      </w:r>
      <w:r>
        <w:rPr>
          <w:rFonts w:hint="eastAsia"/>
        </w:rPr>
        <w:t>ЕАЭС</w:t>
      </w:r>
      <w:r>
        <w:t>.....................................................................215</w:t>
      </w:r>
    </w:p>
    <w:p w14:paraId="2AB5B5B1" w14:textId="77777777" w:rsidR="005E6968" w:rsidRDefault="005E6968" w:rsidP="005E6968"/>
    <w:p w14:paraId="18080857" w14:textId="77777777" w:rsidR="005E6968" w:rsidRDefault="005E6968" w:rsidP="005E6968">
      <w:r>
        <w:rPr>
          <w:rFonts w:hint="eastAsia"/>
        </w:rPr>
        <w:t>ПРИЛОЖЕНИЕ</w:t>
      </w:r>
      <w:r>
        <w:t xml:space="preserve"> </w:t>
      </w:r>
      <w:r>
        <w:rPr>
          <w:rFonts w:hint="eastAsia"/>
        </w:rPr>
        <w:t>Д</w:t>
      </w:r>
      <w:r>
        <w:t xml:space="preserve"> </w:t>
      </w:r>
      <w:r>
        <w:rPr>
          <w:rFonts w:hint="eastAsia"/>
        </w:rPr>
        <w:t>Сравнительный</w:t>
      </w:r>
      <w:r>
        <w:t xml:space="preserve"> </w:t>
      </w:r>
      <w:r>
        <w:rPr>
          <w:rFonts w:hint="eastAsia"/>
        </w:rPr>
        <w:t>анализ</w:t>
      </w:r>
      <w:r>
        <w:t xml:space="preserve"> </w:t>
      </w:r>
      <w:r>
        <w:rPr>
          <w:rFonts w:hint="eastAsia"/>
        </w:rPr>
        <w:t>денежно</w:t>
      </w:r>
      <w:r>
        <w:t>-</w:t>
      </w:r>
      <w:r>
        <w:rPr>
          <w:rFonts w:hint="eastAsia"/>
        </w:rPr>
        <w:t>кредитной</w:t>
      </w:r>
      <w:r>
        <w:t xml:space="preserve"> </w:t>
      </w:r>
      <w:r>
        <w:rPr>
          <w:rFonts w:hint="eastAsia"/>
        </w:rPr>
        <w:t>и</w:t>
      </w:r>
      <w:r>
        <w:t xml:space="preserve"> </w:t>
      </w:r>
      <w:r>
        <w:rPr>
          <w:rFonts w:hint="eastAsia"/>
        </w:rPr>
        <w:t>валютной</w:t>
      </w:r>
      <w:r>
        <w:t xml:space="preserve"> </w:t>
      </w:r>
      <w:r>
        <w:rPr>
          <w:rFonts w:hint="eastAsia"/>
        </w:rPr>
        <w:t>политики</w:t>
      </w:r>
      <w:r>
        <w:t xml:space="preserve"> </w:t>
      </w:r>
      <w:r>
        <w:rPr>
          <w:rFonts w:hint="eastAsia"/>
        </w:rPr>
        <w:t>в</w:t>
      </w:r>
    </w:p>
    <w:p w14:paraId="0734BE90" w14:textId="77777777" w:rsidR="005E6968" w:rsidRDefault="005E6968" w:rsidP="005E6968"/>
    <w:p w14:paraId="0D7F3C55" w14:textId="77777777" w:rsidR="005E6968" w:rsidRDefault="005E6968" w:rsidP="005E6968">
      <w:r>
        <w:rPr>
          <w:rFonts w:hint="eastAsia"/>
        </w:rPr>
        <w:t>странах</w:t>
      </w:r>
      <w:r>
        <w:t>-</w:t>
      </w:r>
      <w:r>
        <w:rPr>
          <w:rFonts w:hint="eastAsia"/>
        </w:rPr>
        <w:t>членах</w:t>
      </w:r>
      <w:r>
        <w:t xml:space="preserve"> </w:t>
      </w:r>
      <w:r>
        <w:rPr>
          <w:rFonts w:hint="eastAsia"/>
        </w:rPr>
        <w:t>ЕАЭС</w:t>
      </w:r>
      <w:r>
        <w:t>..............................................................................................................................216</w:t>
      </w:r>
    </w:p>
    <w:p w14:paraId="653A4E30" w14:textId="77777777" w:rsidR="005E6968" w:rsidRDefault="005E6968" w:rsidP="005E6968"/>
    <w:p w14:paraId="08D661F4" w14:textId="77777777" w:rsidR="005E6968" w:rsidRDefault="005E6968" w:rsidP="005E6968">
      <w:r>
        <w:rPr>
          <w:rFonts w:hint="eastAsia"/>
        </w:rPr>
        <w:t>ПРИЛОЖЕНИЕ</w:t>
      </w:r>
      <w:r>
        <w:t xml:space="preserve"> </w:t>
      </w:r>
      <w:r>
        <w:rPr>
          <w:rFonts w:hint="eastAsia"/>
        </w:rPr>
        <w:t>Е</w:t>
      </w:r>
      <w:r>
        <w:t xml:space="preserve"> </w:t>
      </w:r>
      <w:r>
        <w:rPr>
          <w:rFonts w:hint="eastAsia"/>
        </w:rPr>
        <w:t>Отдельные</w:t>
      </w:r>
      <w:r>
        <w:t xml:space="preserve"> </w:t>
      </w:r>
      <w:r>
        <w:rPr>
          <w:rFonts w:hint="eastAsia"/>
        </w:rPr>
        <w:t>характеристики</w:t>
      </w:r>
      <w:r>
        <w:t xml:space="preserve"> </w:t>
      </w:r>
      <w:r>
        <w:rPr>
          <w:rFonts w:hint="eastAsia"/>
        </w:rPr>
        <w:t>финансовой</w:t>
      </w:r>
      <w:r>
        <w:t xml:space="preserve"> </w:t>
      </w:r>
      <w:r>
        <w:rPr>
          <w:rFonts w:hint="eastAsia"/>
        </w:rPr>
        <w:t>институциональной</w:t>
      </w:r>
      <w:r>
        <w:t xml:space="preserve"> </w:t>
      </w:r>
      <w:r>
        <w:rPr>
          <w:rFonts w:hint="eastAsia"/>
        </w:rPr>
        <w:t>среды</w:t>
      </w:r>
      <w:r>
        <w:t xml:space="preserve"> </w:t>
      </w:r>
      <w:r>
        <w:rPr>
          <w:rFonts w:hint="eastAsia"/>
        </w:rPr>
        <w:t>стран</w:t>
      </w:r>
      <w:r>
        <w:t>-</w:t>
      </w:r>
    </w:p>
    <w:p w14:paraId="2378914E" w14:textId="77777777" w:rsidR="005E6968" w:rsidRDefault="005E6968" w:rsidP="005E6968"/>
    <w:p w14:paraId="636B11A2" w14:textId="77777777" w:rsidR="005E6968" w:rsidRDefault="005E6968" w:rsidP="005E6968">
      <w:r>
        <w:rPr>
          <w:rFonts w:hint="eastAsia"/>
        </w:rPr>
        <w:t>участниц</w:t>
      </w:r>
      <w:r>
        <w:t xml:space="preserve"> </w:t>
      </w:r>
      <w:r>
        <w:rPr>
          <w:rFonts w:hint="eastAsia"/>
        </w:rPr>
        <w:t>ЕАЭС</w:t>
      </w:r>
      <w:r>
        <w:t>..........................................................................................................................................218</w:t>
      </w:r>
    </w:p>
    <w:p w14:paraId="1D906BD0" w14:textId="77777777" w:rsidR="005E6968" w:rsidRDefault="005E6968" w:rsidP="005E6968"/>
    <w:p w14:paraId="4884DCFC" w14:textId="77777777" w:rsidR="005E6968" w:rsidRDefault="005E6968" w:rsidP="005E6968">
      <w:r>
        <w:rPr>
          <w:rFonts w:hint="eastAsia"/>
        </w:rPr>
        <w:t>ПРИЛОЖЕНИЕ</w:t>
      </w:r>
      <w:r>
        <w:t xml:space="preserve"> </w:t>
      </w:r>
      <w:r>
        <w:rPr>
          <w:rFonts w:hint="eastAsia"/>
        </w:rPr>
        <w:t>Ж</w:t>
      </w:r>
      <w:r>
        <w:t xml:space="preserve"> </w:t>
      </w:r>
      <w:r>
        <w:rPr>
          <w:rFonts w:hint="eastAsia"/>
        </w:rPr>
        <w:t>Показатели</w:t>
      </w:r>
      <w:r>
        <w:t xml:space="preserve"> </w:t>
      </w:r>
      <w:r>
        <w:rPr>
          <w:rFonts w:hint="eastAsia"/>
        </w:rPr>
        <w:t>долларизации</w:t>
      </w:r>
      <w:r>
        <w:t xml:space="preserve"> </w:t>
      </w:r>
      <w:r>
        <w:rPr>
          <w:rFonts w:hint="eastAsia"/>
        </w:rPr>
        <w:t>в</w:t>
      </w:r>
      <w:r>
        <w:t xml:space="preserve"> </w:t>
      </w:r>
      <w:r>
        <w:rPr>
          <w:rFonts w:hint="eastAsia"/>
        </w:rPr>
        <w:t>странах</w:t>
      </w:r>
      <w:r>
        <w:t>-</w:t>
      </w:r>
      <w:r>
        <w:rPr>
          <w:rFonts w:hint="eastAsia"/>
        </w:rPr>
        <w:t>участницах</w:t>
      </w:r>
      <w:r>
        <w:t xml:space="preserve"> </w:t>
      </w:r>
      <w:r>
        <w:rPr>
          <w:rFonts w:hint="eastAsia"/>
        </w:rPr>
        <w:t>ЕАЭС</w:t>
      </w:r>
      <w:r>
        <w:t>.............................219</w:t>
      </w:r>
    </w:p>
    <w:p w14:paraId="2C1E81E5" w14:textId="77777777" w:rsidR="005E6968" w:rsidRDefault="005E6968" w:rsidP="005E6968"/>
    <w:p w14:paraId="2969F992" w14:textId="77777777" w:rsidR="005E6968" w:rsidRDefault="005E6968" w:rsidP="005E6968">
      <w:r>
        <w:rPr>
          <w:rFonts w:hint="eastAsia"/>
        </w:rPr>
        <w:t>ПРИЛОЖЕНИЕ</w:t>
      </w:r>
      <w:r>
        <w:t xml:space="preserve"> </w:t>
      </w:r>
      <w:r>
        <w:rPr>
          <w:rFonts w:hint="eastAsia"/>
        </w:rPr>
        <w:t>И</w:t>
      </w:r>
      <w:r>
        <w:t xml:space="preserve"> </w:t>
      </w:r>
      <w:r>
        <w:rPr>
          <w:rFonts w:hint="eastAsia"/>
        </w:rPr>
        <w:t>Корреляционный</w:t>
      </w:r>
      <w:r>
        <w:t xml:space="preserve"> </w:t>
      </w:r>
      <w:r>
        <w:rPr>
          <w:rFonts w:hint="eastAsia"/>
        </w:rPr>
        <w:t>анализ</w:t>
      </w:r>
      <w:r>
        <w:t xml:space="preserve"> </w:t>
      </w:r>
      <w:r>
        <w:rPr>
          <w:rFonts w:hint="eastAsia"/>
        </w:rPr>
        <w:t>показателя</w:t>
      </w:r>
      <w:r>
        <w:t xml:space="preserve"> </w:t>
      </w:r>
      <w:r>
        <w:rPr>
          <w:rFonts w:hint="eastAsia"/>
        </w:rPr>
        <w:t>волатильности</w:t>
      </w:r>
      <w:r>
        <w:t xml:space="preserve"> </w:t>
      </w:r>
      <w:r>
        <w:rPr>
          <w:rFonts w:hint="eastAsia"/>
        </w:rPr>
        <w:t>национальной</w:t>
      </w:r>
      <w:r>
        <w:t xml:space="preserve"> </w:t>
      </w:r>
      <w:r>
        <w:rPr>
          <w:rFonts w:hint="eastAsia"/>
        </w:rPr>
        <w:t>валюты</w:t>
      </w:r>
    </w:p>
    <w:p w14:paraId="61982589" w14:textId="77777777" w:rsidR="005E6968" w:rsidRDefault="005E6968" w:rsidP="005E6968"/>
    <w:p w14:paraId="24E4EE42" w14:textId="77777777" w:rsidR="005E6968" w:rsidRDefault="005E6968" w:rsidP="005E6968">
      <w:r>
        <w:rPr>
          <w:rFonts w:hint="eastAsia"/>
        </w:rPr>
        <w:t>и</w:t>
      </w:r>
      <w:r>
        <w:t xml:space="preserve"> </w:t>
      </w:r>
      <w:r>
        <w:rPr>
          <w:rFonts w:hint="eastAsia"/>
        </w:rPr>
        <w:t>основных</w:t>
      </w:r>
      <w:r>
        <w:t xml:space="preserve"> </w:t>
      </w:r>
      <w:r>
        <w:rPr>
          <w:rFonts w:hint="eastAsia"/>
        </w:rPr>
        <w:t>макроэкономических</w:t>
      </w:r>
      <w:r>
        <w:t xml:space="preserve"> </w:t>
      </w:r>
      <w:r>
        <w:rPr>
          <w:rFonts w:hint="eastAsia"/>
        </w:rPr>
        <w:t>показателей</w:t>
      </w:r>
      <w:r>
        <w:t xml:space="preserve"> </w:t>
      </w:r>
      <w:r>
        <w:rPr>
          <w:rFonts w:hint="eastAsia"/>
        </w:rPr>
        <w:t>для</w:t>
      </w:r>
      <w:r>
        <w:t xml:space="preserve"> </w:t>
      </w:r>
      <w:r>
        <w:rPr>
          <w:rFonts w:hint="eastAsia"/>
        </w:rPr>
        <w:t>стран</w:t>
      </w:r>
      <w:r>
        <w:t>-</w:t>
      </w:r>
      <w:r>
        <w:rPr>
          <w:rFonts w:hint="eastAsia"/>
        </w:rPr>
        <w:t>участниц</w:t>
      </w:r>
      <w:r>
        <w:t xml:space="preserve"> </w:t>
      </w:r>
      <w:r>
        <w:rPr>
          <w:rFonts w:hint="eastAsia"/>
        </w:rPr>
        <w:t>ЕАЭС</w:t>
      </w:r>
      <w:r>
        <w:t>................................221</w:t>
      </w:r>
    </w:p>
    <w:p w14:paraId="7D952C9E" w14:textId="77777777" w:rsidR="005E6968" w:rsidRDefault="005E6968" w:rsidP="005E6968"/>
    <w:p w14:paraId="5EDDB703" w14:textId="77777777" w:rsidR="005E6968" w:rsidRDefault="005E6968" w:rsidP="005E6968">
      <w:r>
        <w:rPr>
          <w:rFonts w:hint="eastAsia"/>
        </w:rPr>
        <w:t>ПРИЛОЖЕНИЕ</w:t>
      </w:r>
      <w:r>
        <w:t xml:space="preserve"> </w:t>
      </w:r>
      <w:r>
        <w:rPr>
          <w:rFonts w:hint="eastAsia"/>
        </w:rPr>
        <w:t>К</w:t>
      </w:r>
      <w:r>
        <w:t xml:space="preserve"> </w:t>
      </w:r>
      <w:r>
        <w:rPr>
          <w:rFonts w:hint="eastAsia"/>
        </w:rPr>
        <w:t>Прямые</w:t>
      </w:r>
      <w:r>
        <w:t xml:space="preserve"> </w:t>
      </w:r>
      <w:r>
        <w:rPr>
          <w:rFonts w:hint="eastAsia"/>
        </w:rPr>
        <w:t>иностранные</w:t>
      </w:r>
      <w:r>
        <w:t xml:space="preserve"> </w:t>
      </w:r>
      <w:r>
        <w:rPr>
          <w:rFonts w:hint="eastAsia"/>
        </w:rPr>
        <w:t>инвестиции</w:t>
      </w:r>
      <w:r>
        <w:t xml:space="preserve"> </w:t>
      </w:r>
      <w:r>
        <w:rPr>
          <w:rFonts w:hint="eastAsia"/>
        </w:rPr>
        <w:t>в</w:t>
      </w:r>
      <w:r>
        <w:t xml:space="preserve"> </w:t>
      </w:r>
      <w:r>
        <w:rPr>
          <w:rFonts w:hint="eastAsia"/>
        </w:rPr>
        <w:t>регионе</w:t>
      </w:r>
      <w:r>
        <w:t xml:space="preserve"> </w:t>
      </w:r>
      <w:r>
        <w:rPr>
          <w:rFonts w:hint="eastAsia"/>
        </w:rPr>
        <w:t>ЕАЭС</w:t>
      </w:r>
      <w:r>
        <w:t>.....................................223</w:t>
      </w:r>
    </w:p>
    <w:p w14:paraId="7AC2D39D" w14:textId="77777777" w:rsidR="005E6968" w:rsidRDefault="005E6968" w:rsidP="005E6968"/>
    <w:p w14:paraId="1F3D32F6" w14:textId="77777777" w:rsidR="005E6968" w:rsidRDefault="005E6968" w:rsidP="005E6968">
      <w:r>
        <w:rPr>
          <w:rFonts w:hint="eastAsia"/>
        </w:rPr>
        <w:t>ПРИЛОЖЕНИЕ</w:t>
      </w:r>
      <w:r>
        <w:t xml:space="preserve"> </w:t>
      </w:r>
      <w:r>
        <w:rPr>
          <w:rFonts w:hint="eastAsia"/>
        </w:rPr>
        <w:t>Л</w:t>
      </w:r>
      <w:r>
        <w:t xml:space="preserve"> </w:t>
      </w:r>
      <w:r>
        <w:rPr>
          <w:rFonts w:hint="eastAsia"/>
        </w:rPr>
        <w:t>Результаты</w:t>
      </w:r>
      <w:r>
        <w:t xml:space="preserve"> </w:t>
      </w:r>
      <w:r>
        <w:rPr>
          <w:rFonts w:hint="eastAsia"/>
        </w:rPr>
        <w:t>регрессии</w:t>
      </w:r>
      <w:r>
        <w:t xml:space="preserve"> </w:t>
      </w:r>
      <w:r>
        <w:rPr>
          <w:rFonts w:hint="eastAsia"/>
        </w:rPr>
        <w:t>критериев</w:t>
      </w:r>
      <w:r>
        <w:t xml:space="preserve"> </w:t>
      </w:r>
      <w:r>
        <w:rPr>
          <w:rFonts w:hint="eastAsia"/>
        </w:rPr>
        <w:t>ОВЗ</w:t>
      </w:r>
      <w:r>
        <w:t xml:space="preserve"> </w:t>
      </w:r>
      <w:r>
        <w:rPr>
          <w:rFonts w:hint="eastAsia"/>
        </w:rPr>
        <w:t>на</w:t>
      </w:r>
      <w:r>
        <w:t xml:space="preserve"> </w:t>
      </w:r>
      <w:r>
        <w:rPr>
          <w:rFonts w:hint="eastAsia"/>
        </w:rPr>
        <w:t>волатильность</w:t>
      </w:r>
      <w:r>
        <w:t xml:space="preserve"> </w:t>
      </w:r>
      <w:r>
        <w:rPr>
          <w:rFonts w:hint="eastAsia"/>
        </w:rPr>
        <w:t>обменного</w:t>
      </w:r>
      <w:r>
        <w:t xml:space="preserve"> </w:t>
      </w:r>
      <w:r>
        <w:rPr>
          <w:rFonts w:hint="eastAsia"/>
        </w:rPr>
        <w:t>курса</w:t>
      </w:r>
    </w:p>
    <w:p w14:paraId="09D8C3D7" w14:textId="77777777" w:rsidR="005E6968" w:rsidRDefault="005E6968" w:rsidP="005E6968"/>
    <w:p w14:paraId="5BDDB29F" w14:textId="77777777" w:rsidR="005E6968" w:rsidRDefault="005E6968" w:rsidP="005E6968">
      <w:r>
        <w:t>.......................................................................................................................................................................224</w:t>
      </w:r>
    </w:p>
    <w:p w14:paraId="631A5B58" w14:textId="77777777" w:rsidR="005E6968" w:rsidRDefault="005E6968" w:rsidP="005E6968"/>
    <w:p w14:paraId="71889B60" w14:textId="052F3A28" w:rsidR="005E6968" w:rsidRPr="005E6968" w:rsidRDefault="005E6968" w:rsidP="005E6968">
      <w:r>
        <w:rPr>
          <w:rFonts w:hint="eastAsia"/>
        </w:rPr>
        <w:t>ПРИЛОЖЕНИЕ</w:t>
      </w:r>
      <w:r>
        <w:t xml:space="preserve"> </w:t>
      </w:r>
      <w:r>
        <w:rPr>
          <w:rFonts w:hint="eastAsia"/>
        </w:rPr>
        <w:t>М</w:t>
      </w:r>
      <w:r>
        <w:t xml:space="preserve"> </w:t>
      </w:r>
      <w:r>
        <w:rPr>
          <w:rFonts w:hint="eastAsia"/>
        </w:rPr>
        <w:t>Характеристики</w:t>
      </w:r>
      <w:r>
        <w:t xml:space="preserve"> </w:t>
      </w:r>
      <w:r>
        <w:rPr>
          <w:rFonts w:hint="eastAsia"/>
        </w:rPr>
        <w:t>валютных</w:t>
      </w:r>
      <w:r>
        <w:t xml:space="preserve"> </w:t>
      </w:r>
      <w:r>
        <w:rPr>
          <w:rFonts w:hint="eastAsia"/>
        </w:rPr>
        <w:t>торгов</w:t>
      </w:r>
      <w:r>
        <w:t xml:space="preserve"> </w:t>
      </w:r>
      <w:r>
        <w:rPr>
          <w:rFonts w:hint="eastAsia"/>
        </w:rPr>
        <w:t>на</w:t>
      </w:r>
      <w:r>
        <w:t xml:space="preserve"> </w:t>
      </w:r>
      <w:r>
        <w:rPr>
          <w:rFonts w:hint="eastAsia"/>
        </w:rPr>
        <w:t>биржах</w:t>
      </w:r>
      <w:r>
        <w:t xml:space="preserve"> </w:t>
      </w:r>
      <w:r>
        <w:rPr>
          <w:rFonts w:hint="eastAsia"/>
        </w:rPr>
        <w:t>стран</w:t>
      </w:r>
      <w:r>
        <w:t>-</w:t>
      </w:r>
      <w:r>
        <w:rPr>
          <w:rFonts w:hint="eastAsia"/>
        </w:rPr>
        <w:t>участниц</w:t>
      </w:r>
      <w:r>
        <w:t xml:space="preserve"> </w:t>
      </w:r>
      <w:r>
        <w:rPr>
          <w:rFonts w:hint="eastAsia"/>
        </w:rPr>
        <w:t>ЕАЭС</w:t>
      </w:r>
      <w:r>
        <w:t>.....225</w:t>
      </w:r>
    </w:p>
    <w:sectPr w:rsidR="005E6968" w:rsidRPr="005E6968" w:rsidSect="00C669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1103" w14:textId="77777777" w:rsidR="00C66904" w:rsidRDefault="00C66904">
      <w:pPr>
        <w:spacing w:after="0" w:line="240" w:lineRule="auto"/>
      </w:pPr>
      <w:r>
        <w:separator/>
      </w:r>
    </w:p>
  </w:endnote>
  <w:endnote w:type="continuationSeparator" w:id="0">
    <w:p w14:paraId="7AFE181D" w14:textId="77777777" w:rsidR="00C66904" w:rsidRDefault="00C6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ED4A" w14:textId="77777777" w:rsidR="00C66904" w:rsidRDefault="00C66904"/>
    <w:p w14:paraId="03F72B72" w14:textId="77777777" w:rsidR="00C66904" w:rsidRDefault="00C66904"/>
    <w:p w14:paraId="3C4A55C2" w14:textId="77777777" w:rsidR="00C66904" w:rsidRDefault="00C66904"/>
    <w:p w14:paraId="0AC8C6CD" w14:textId="77777777" w:rsidR="00C66904" w:rsidRDefault="00C66904"/>
    <w:p w14:paraId="537F5959" w14:textId="77777777" w:rsidR="00C66904" w:rsidRDefault="00C66904"/>
    <w:p w14:paraId="579391FC" w14:textId="77777777" w:rsidR="00C66904" w:rsidRDefault="00C66904"/>
    <w:p w14:paraId="5354448A" w14:textId="77777777" w:rsidR="00C66904" w:rsidRDefault="00C669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EE1074" wp14:editId="04FA21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42FC" w14:textId="77777777" w:rsidR="00C66904" w:rsidRDefault="00C669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EE10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5B42FC" w14:textId="77777777" w:rsidR="00C66904" w:rsidRDefault="00C669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D653B9" w14:textId="77777777" w:rsidR="00C66904" w:rsidRDefault="00C66904"/>
    <w:p w14:paraId="5356C822" w14:textId="77777777" w:rsidR="00C66904" w:rsidRDefault="00C66904"/>
    <w:p w14:paraId="434897B8" w14:textId="77777777" w:rsidR="00C66904" w:rsidRDefault="00C669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F4A7F7" wp14:editId="66DC75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0FE2B" w14:textId="77777777" w:rsidR="00C66904" w:rsidRDefault="00C66904"/>
                          <w:p w14:paraId="61C39A86" w14:textId="77777777" w:rsidR="00C66904" w:rsidRDefault="00C669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F4A7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20FE2B" w14:textId="77777777" w:rsidR="00C66904" w:rsidRDefault="00C66904"/>
                    <w:p w14:paraId="61C39A86" w14:textId="77777777" w:rsidR="00C66904" w:rsidRDefault="00C669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F13FBD" w14:textId="77777777" w:rsidR="00C66904" w:rsidRDefault="00C66904"/>
    <w:p w14:paraId="0C2723F5" w14:textId="77777777" w:rsidR="00C66904" w:rsidRDefault="00C66904">
      <w:pPr>
        <w:rPr>
          <w:sz w:val="2"/>
          <w:szCs w:val="2"/>
        </w:rPr>
      </w:pPr>
    </w:p>
    <w:p w14:paraId="549B2FDD" w14:textId="77777777" w:rsidR="00C66904" w:rsidRDefault="00C66904"/>
    <w:p w14:paraId="60882486" w14:textId="77777777" w:rsidR="00C66904" w:rsidRDefault="00C66904">
      <w:pPr>
        <w:spacing w:after="0" w:line="240" w:lineRule="auto"/>
      </w:pPr>
    </w:p>
  </w:footnote>
  <w:footnote w:type="continuationSeparator" w:id="0">
    <w:p w14:paraId="664092BB" w14:textId="77777777" w:rsidR="00C66904" w:rsidRDefault="00C6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04"/>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15981</TotalTime>
  <Pages>4</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2501</cp:revision>
  <cp:lastPrinted>2009-02-06T05:36:00Z</cp:lastPrinted>
  <dcterms:created xsi:type="dcterms:W3CDTF">2024-04-09T10:20:00Z</dcterms:created>
  <dcterms:modified xsi:type="dcterms:W3CDTF">2024-04-28T11:10:00Z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